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e1e2" w14:textId="85ee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Қосшы ауылдық округінің Оян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21 ақпандағы № 37 қаулысы. Батыс Қазақстан облысы Әділет департаментінде 2011 жылғы 11 наурыздағы № 7-11-134 тіркелді. Күші жойылды - Батыс Қазақстан облысы Тасқала ауданы әкімдігінің 2011 жылғы 30 желтоқсандағы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2011.12.30 № 353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 "Адам және жануарлар үшін ортақ (бруцеллез) ауруларды алдын-алу және күресу жөнiндегi ветеринариялық-санитарлық және санитарлық-эпидемиологиялық ереженi бекiту туралы" Қазақстан Республикасы Ауыл шаруашылығы министрiнiң 2004 жылғы 5 қарашадағы N 632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"Агроөнеркәсіптік кешендегі мемлекеттік инспекция комитетінің Тасқала аудандық аумақтық инспекциясы" мемлекеттік мекемесінің 2011 жылғы 17 қаңтардағы N 1-15-010 ұсынысы негізінде және жануарлардың жұқпалы ауруларының ошақтарын жою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ауданы Қосшы ауылдық округінің Оян ауылына мүйізді ірі қара малынан бруцеллез ауруының шығуына байланысты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ауданының кәсіпкерлік, ауыл шаруашылығы және ветеринария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 Мусинге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