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65a4" w14:textId="a996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"Тасқала ауданы бойынша қоғамдық жұмыстарды қаржыландыру және ұйымдастыру туралы" Тасқала ауданы әкімдігінің 2009 жылғы 31 желтоқсандағы N 493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2011 жылғы 28 ақпандағы N 41 қаулысы. Батыс Қазақстан облысы Әділет департаментінде 2011 жылғы 28 наурыздағы N 7-11-135 тіркелді. Күші жойылды - Батыс Қазақстан облысы Тасқала ауданы әкімдігінің 2012 жылға 29 ақпандағы N 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2012.02.29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1998 жылғы 24 наурыздағы "Нормативтік құқықтық актілер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берушiлердiң өтiнiмi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"Тасқала ауданы бойынша қоғамдық жұмыстарды қаржыландыру және ұйымдастыру туралы" Тасқала ауданы әкімдігінің 2009 жылғы 31 желтоқсандағы N 493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7-11-111 тіркелген, 2010 жылғы 29 қаңтарда "Екпін" газетінің N 6-7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"Тасқала аудандық ветеринария бөлімі" мемлекеттік мекемесі."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"Тасқала ауданының кәсіпкерлік, ауыл шаруашылығы және ветеринария бөлімі"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40., 41., 42., 43.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"40. "Тасқала аудандық орталықтандырылған кітапханалар жүйесі"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"Тасқала аудандық әкімияты Тасқала аудандық білім бөлімінің "Жас туристер станциясы"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"Тасқала аудандық мемлекеттік мұрағаты"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"Тасқала аудандық мәслихатының аппараты" мемлекеттік мекемесі.";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Л. Жұбанышқалиеваға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Ө.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Тасқала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Нұрмұқанов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Тасқала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_____________Е. Нұрмұқамбетова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28.02.2011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Тасқала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41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Тасқала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493 қаулысына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түрлерi, көлемi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2701"/>
        <w:gridCol w:w="2702"/>
        <w:gridCol w:w="2887"/>
      </w:tblGrid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Төленетiн ақының мөлшерi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берушiлердiң өтiнiмi бойынша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намаларына сәйкес жұмыс берушiлермен белгiленедi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жылға белгiленген ең төменгi жалақының мөлшерінен кем емес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