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66c9" w14:textId="e886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2011 жылғы 17 наурыздағы № 60 қаулысы. Батыс Қазақстан облысы Әділет департаментінде 2011 жылғы 30 наурыздағы № 7-11-136 тіркелді. Күші жойылды - Батыс Қазақстан облысы Тасқала ауданы әкімдігінің 2011 жылғы 6 мамырдағы № 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ауданы әкімдігінің 2011.05.06 № 96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Президентінің кезектен тыс сайлауын тағайындау туралы" 2011 жылғы 4 ақпандағы № 1149 Қазақстан Республикасы Президентінің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аудандық аумақтық сайлау комиссиясымен (келісім бойынша) бірлесіп Қазақстан Республикасы Президентінің кезектен тыс сайлауында барлық кандидаттар үшін үгіттік баспа материалдарын орналастыру үшін орындар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Үгіттік баспа материалдарын орналастыру үшін белгіленген орындар стендтермен, тақталармен, тұғырлықтармен жарақтандырылсын.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 Жұбанышқалиеваға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қолданысқа енгізіледі және 2011 жылғы 3 наурыздан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Ө. Мырзағалиев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Тасқала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_____________Ж. Балыков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17.03.2011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Тасқала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3705"/>
        <w:gridCol w:w="7418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материалдарының орындары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 аппараты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Беленький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Черный Падина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1-Шежін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акушерлік пункт ғимаратының алды, 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 ауылы 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 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 аппараты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Қалмақ-Шабын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Қисық-Сай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мәдени-демалыс орталығы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Жақсығұлов және Абай көшелерінің қиылысы, Маметова-Ордженикидзе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"Сәулет" жалпы білім беретін мектеп-гимнзиясы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 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 ауылы 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Оян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Кеңжайлау ауылы 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Аққайнар ауылы 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Тоғайлы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2-Шежін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Талды-Бұлақ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алды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Ермольчев ауылы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