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d7f2" w14:textId="794d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2011 жылғы 30 наурыздағы № 32-2 "Тасқала ауданы бойынша мұқтаж азаматтардың жекелеген санаттарына әлеуметтік көмек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2011 жылғы 1 шілдедегі № 35-2 шешімі. Батыс Қазақстан облысы Әділет департаментінде 2011 жылғы 13 шілдеде № 7-11-143 тіркелді. Күші жойылды - Батыс Қазақстан облысы Тасқала аудандық мәслихатының 2013 жылғы 14 қарашадағы № 16-6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14.11.2013 № 16-6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"Нормативтік құқықтық актілер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"Тасқала ауданы бойынша мұқтаж азаматтардың жекелеген санаттарына әлеуметтік көмек көрсету туралы" 2011 жылғы 30 наурыздағы № 32-2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7-11-140 болып тіркелген, 2011 жылғы 6 мамырдағы "Екпін" газетінің № 18-19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аз қамтылған азаматтарға, дәрігерлік-кеңестік комиссия қорытындысының және дәрігердің жолдамасы негізінде ауданнан тысқары жерлерде емделуге баратын азаматтарға өтініштері бойынша, бір жолғы – 10 айлық есептік көрсеткіш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өртке, тасқын суға немесе басқа да табиғи және техногендық маңызы бар апаттардың зардабын шеккен азаматтарға өтініштері бойынша, бір жолғы – сәйкес аудандық комиссия белгілеген мөлшерде;".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В. Федосов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Қ. Нұрмұханов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