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6c1" w14:textId="2f52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 үшін үгіттік баспа материалдарынын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2011 жылғы 14 наурыздағы № 69 қаулысы. Батыс Қазақстан облысы Әділет департаментінде 2011 жылғы 25 наурызда № 7-12-105 тіркелді. Күші жойылды - Батыс Қазақстан облысы Теректі ауданы әкімдігінің 2011 жылғы 22 сәуірдегі №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ауданы әкімдігінің 2011.04.22 № 109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аумақтық сайлау комиссиясымен бірлесіп, Қазақстан Республикасының Президенттігіне кандидаттар үшін үгіттiк баспа материалдарын орналастыру үшiн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селолық округтердің әкімдері үгіттік баспа материалдарын орналастыру орындарын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С.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2011 жылғы 3 наурыздан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Бралиев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</w:t>
      </w:r>
      <w:r>
        <w:br/>
      </w:r>
      <w:r>
        <w:rPr>
          <w:rFonts w:ascii="Times New Roman"/>
          <w:b/>
          <w:i w:val="false"/>
          <w:color w:val="000000"/>
        </w:rPr>
        <w:t>
кандидаттар үшін үгіттiк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үшiн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644"/>
        <w:gridCol w:w="2858"/>
        <w:gridCol w:w="2494"/>
        <w:gridCol w:w="2581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Үгіттiк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орналастыру орыны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түрі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Тұғырлық, 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Сүттігенді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жалпы орта білім беретін мектептің және "Үміт" лингвистикалық гимназиясы ғимараттарының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Тұғырлық, 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Лесопитомник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Жалпы орта білім беретін мектеп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Тұғырлық, 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Қабылтөбе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стансасы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қазақша жалпы орта білім беретін мектеп ғимаратының алдында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Қоғалытүбек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өмір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