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0e75" w14:textId="6660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2010 жылғы 23 желтоқсандағы N 36-1" 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2011 жылғы 28 наурыздағы N 38-2 шешімі. Батыс Қазақстан облысы Әділет департаментінде 2011 жылғы 13 сәуірде N 7-12-106 тіркелді. Күші жойылды - Батыс Қазастан облысы Теректі аудандық мәслихаттың 2012 жылғы 12 сәуірдегі N 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Қазастан облысы Теректі аудандық мәслихаттың 2012.04.12 N 2-7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Теректі аудандық мәслихаттың 2010 жылғы 23 желтоқсандағы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7-12-104 тіркелген, 2011 жылғы 14 қаңтардағы, 2011 жылғы 21 қаңтардағы, 2011 жылғы 18 ақпандағы, 2011 жылғы 25 ақпандағы, 2011 жылғы 4 наурыздағы, 2011 жылғы 11 наурыздағы, 2011 жылғы 18 наурыздағы "Теректі жаңалығы-Теректинская новь" газетінде N 2, N 3, N 7, N 8, N 9, N 10, N 11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"3 592 283" деген сан "3 783 717"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"3 076 956" деген сан "3 268 390"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"3 592 283" деген сан "3 768 102"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"50 740" деген сан "75 006"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"50 740" деген сан "77 379"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жолындағы "0" деген сан "2 373"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"-50 740" деген сан "-59 391"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"50 740" деген сан "59 391"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"0" деген сан "101 741"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"0" деген сан "110 392"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1)тармақшадағы "452 185" деген сан "512 260"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"18 155" деген сан "24 326"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"6 000" деген сан "26 000"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үшінші, он төртінші, он бесінші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ақының көлемін ұлғайтуға - 15 652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меншік кәсіпкерлікті қолдауға — 10 140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2020 бағдарламасы шеңберінде жұмыспен қамту орталықтарын құруға – 8 112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2011 жылға арналған аудандық бюджетте облыстық бюджеттен бөлінетін нысаналы трансферттер жалпы сомасы 131 359 мың теңге көлемінде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 төлеу – 43 197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15 903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төлеу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6 417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уәкілетті органдардың шешімі бойынша мұқтаж азаматтардың жекелеген топтарына әлеуметтік көмек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50 842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О.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О. Төлегенов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36-1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4"/>
        <w:gridCol w:w="513"/>
        <w:gridCol w:w="513"/>
        <w:gridCol w:w="7997"/>
        <w:gridCol w:w="16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79"/>
        <w:gridCol w:w="717"/>
        <w:gridCol w:w="7718"/>
        <w:gridCol w:w="16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Қоғамдық, тәртіп, қауіпсіздік, құқықтық, сот, қылмыстық-атқару қызметі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қауіпсіздігін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2591181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қатысушыларға мемлекеттік қолдау шараларын көрсету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158334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12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 маңызы бар қалалардың), кенттердің және өзге де ауылдық елді-мекендердің бас жоспарларын әзірлеу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