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c25b" w14:textId="4c9c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бойынша 2011 жылға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2011 жылғы 25 сәуірдегі № 111 қаулысы. Батыс Қазақстан облысы Әділет департаментінде 2011 жылғы 24 мамырда № 7-12-108 тіркелді. Күші жойылды - Батыс Қазақстан облысы Теректі ауданы әкімдігінің 2012 жылғы 1 ақпандағы № 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Теректі ауданы әкімдігінің 2012.02.01 № 26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еңбек нарығындағы жағдайды және жұмыстарды ұйымдастыруды жақсарту мақсатында, аудан ұйымдарынан түскен сұраныс пен ұсыныстарды ескеріп,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Теректі ауданы бойынша 2011 жылға қоғамдық жұмыстар жүргізілетін ұйымдардың тізбесі, қоғамдық жұмыстардың түрлері, көлемі мен нақты жағдайлары, қатысушылардың еңбегіне төленетін ақының мөлшері және оларды қаржыландыру көздері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"Теректі ауданының жұмыспен қамту және әлеуметтік бағдарламалар бөлімі" мемлекеттік мекемесіне және қоғамдық жұмыстарды жүргізетін ұйымдарға (келісім бойынша) осы қаулыдан туындайтын қажетті шаралар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жұмыстарға қатысушылардың еңбегіне төленетін ақы жергілікті бюджеттен қаржыландырылады.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 және 2011 жылдың 1 қаңтарынан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Н. М. Сабировқа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А. Утегулов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Теректі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сотының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_____________Джумашева З.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22.04.2011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Теректі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_____________Кожангалиев А. 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22.04.2011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"Теректі аудандық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бөлімі" 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_____________Өтемісов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22.04.2011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111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Теректі ауданы бойынша 2011 жылға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 жүргізілетін ұйымдардың</w:t>
      </w:r>
      <w:r>
        <w:br/>
      </w:r>
      <w:r>
        <w:rPr>
          <w:rFonts w:ascii="Times New Roman"/>
          <w:b/>
          <w:i w:val="false"/>
          <w:color w:val="000000"/>
        </w:rPr>
        <w:t>
тізбесі, 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көлемі 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еңбегіне төленетін ақының мөлшері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3944"/>
        <w:gridCol w:w="2507"/>
        <w:gridCol w:w="2550"/>
        <w:gridCol w:w="2233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еңбегіне төленетін ақының мөлшері және оларды 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көздері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ішкі істер бөлімі" мемлекеттік мекемесі</w:t>
            </w:r>
          </w:p>
        </w:tc>
        <w:tc>
          <w:tcPr>
            <w:tcW w:w="2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өтінімдерге сәйкес</w:t>
            </w:r>
          </w:p>
        </w:tc>
        <w:tc>
          <w:tcPr>
            <w:tcW w:w="2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қолданыс-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заң-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намасымен белгіленген жалақының ең төменгi мөлшерiнен төмен емес. 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жергілікті бюджет есебінен.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Еңбек кодексіне сәйкес келісім шарт бойынша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соты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Теректі ауданының қорғаныс істері жөніндегі бөлімі"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ауданының жұмыспен қамту және әлеуметтік бағдарламалар бөлімі"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ауданы әкімінің "Луч" мемлекеттік коммуналдық кәсіпорыны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"Федоровка селолық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"Ақжайық селолық округі әкімі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"Ақсоғым селолық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"Ақсуат селолық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"Аңқаты селолық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"Богданов селолық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"Долин селолық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"Көнеккеткен селолық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селолық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"Подстепное селолық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"Покатилов селолық округі әкімі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"Приречный селолық округі әкімінің аппараты" 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"Придорожный селолық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"Төңкеріс селолық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"Ұзынкөл селолық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"Шағатай селолық округі әкімінің аппараты" мемлекеттік мекемесі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