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7795a" w14:textId="86779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Теректі аудандық мәслихаттың 2011 жылғы 15 желтоқсандағы № 43-2 шешімі. Батыс Қазақстан облысы Әділет департаментінде 2011 жылғы 29 желтоқсанда № 7-12-115 тіркелді. Күші жойылды - Батыс Қазақстан облысы Теректі аудандық мәслихатының 2013 жылғы 31 қаңтардағы № 8-3 шешімімен</w:t>
      </w:r>
    </w:p>
    <w:p>
      <w:pPr>
        <w:spacing w:after="0"/>
        <w:ind w:left="0"/>
        <w:jc w:val="both"/>
      </w:pPr>
      <w:r>
        <w:rPr>
          <w:rFonts w:ascii="Times New Roman"/>
          <w:b w:val="false"/>
          <w:i w:val="false"/>
          <w:color w:val="ff0000"/>
          <w:sz w:val="28"/>
        </w:rPr>
        <w:t>      Ескерту. Күші жойылды - Батыс Қазақстан облысы Теректі аудандық мәслихатының 31.01.2013 № 8-3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Теректі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2012-2014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2012 жылға келесі көлемде бекітілсін:</w:t>
      </w:r>
      <w:r>
        <w:br/>
      </w:r>
      <w:r>
        <w:rPr>
          <w:rFonts w:ascii="Times New Roman"/>
          <w:b w:val="false"/>
          <w:i w:val="false"/>
          <w:color w:val="000000"/>
          <w:sz w:val="28"/>
        </w:rPr>
        <w:t>
      1) кірістер – 4 139 557 мың теңге, оның ішінде:</w:t>
      </w:r>
      <w:r>
        <w:br/>
      </w:r>
      <w:r>
        <w:rPr>
          <w:rFonts w:ascii="Times New Roman"/>
          <w:b w:val="false"/>
          <w:i w:val="false"/>
          <w:color w:val="000000"/>
          <w:sz w:val="28"/>
        </w:rPr>
        <w:t>
      салықтық түсімдер – 587 217 мың теңге;</w:t>
      </w:r>
      <w:r>
        <w:br/>
      </w:r>
      <w:r>
        <w:rPr>
          <w:rFonts w:ascii="Times New Roman"/>
          <w:b w:val="false"/>
          <w:i w:val="false"/>
          <w:color w:val="000000"/>
          <w:sz w:val="28"/>
        </w:rPr>
        <w:t>
      салықтық емес түсімдер – 8 047 мың теңге;</w:t>
      </w:r>
      <w:r>
        <w:br/>
      </w:r>
      <w:r>
        <w:rPr>
          <w:rFonts w:ascii="Times New Roman"/>
          <w:b w:val="false"/>
          <w:i w:val="false"/>
          <w:color w:val="000000"/>
          <w:sz w:val="28"/>
        </w:rPr>
        <w:t>
      негізгі капиталды сатудан түсетін түсімдер – 0 теңге;</w:t>
      </w:r>
      <w:r>
        <w:br/>
      </w:r>
      <w:r>
        <w:rPr>
          <w:rFonts w:ascii="Times New Roman"/>
          <w:b w:val="false"/>
          <w:i w:val="false"/>
          <w:color w:val="000000"/>
          <w:sz w:val="28"/>
        </w:rPr>
        <w:t>
      трансферттер түсімі – 3 544 293 мың теңге;</w:t>
      </w:r>
      <w:r>
        <w:br/>
      </w:r>
      <w:r>
        <w:rPr>
          <w:rFonts w:ascii="Times New Roman"/>
          <w:b w:val="false"/>
          <w:i w:val="false"/>
          <w:color w:val="000000"/>
          <w:sz w:val="28"/>
        </w:rPr>
        <w:t>
      2) шығындар – 4 173 230 мың теңге;</w:t>
      </w:r>
      <w:r>
        <w:br/>
      </w:r>
      <w:r>
        <w:rPr>
          <w:rFonts w:ascii="Times New Roman"/>
          <w:b w:val="false"/>
          <w:i w:val="false"/>
          <w:color w:val="000000"/>
          <w:sz w:val="28"/>
        </w:rPr>
        <w:t>
      3) таза бюджеттік кредиттеу – 79 552 мың теңге, соның ішінде:</w:t>
      </w:r>
      <w:r>
        <w:br/>
      </w:r>
      <w:r>
        <w:rPr>
          <w:rFonts w:ascii="Times New Roman"/>
          <w:b w:val="false"/>
          <w:i w:val="false"/>
          <w:color w:val="000000"/>
          <w:sz w:val="28"/>
        </w:rPr>
        <w:t>
      бюджеттік кредиттер – 83 305 мың теңге;</w:t>
      </w:r>
      <w:r>
        <w:br/>
      </w:r>
      <w:r>
        <w:rPr>
          <w:rFonts w:ascii="Times New Roman"/>
          <w:b w:val="false"/>
          <w:i w:val="false"/>
          <w:color w:val="000000"/>
          <w:sz w:val="28"/>
        </w:rPr>
        <w:t>
      бюджеттік кредиттерді өтеу – 3 753 мың теңге;</w:t>
      </w:r>
      <w:r>
        <w:br/>
      </w:r>
      <w:r>
        <w:rPr>
          <w:rFonts w:ascii="Times New Roman"/>
          <w:b w:val="false"/>
          <w:i w:val="false"/>
          <w:color w:val="000000"/>
          <w:sz w:val="28"/>
        </w:rPr>
        <w:t>
      4) қаржы активтерімен операциялар бойынша сальдо – 0 теңге;</w:t>
      </w:r>
      <w:r>
        <w:br/>
      </w:r>
      <w:r>
        <w:rPr>
          <w:rFonts w:ascii="Times New Roman"/>
          <w:b w:val="false"/>
          <w:i w:val="false"/>
          <w:color w:val="000000"/>
          <w:sz w:val="28"/>
        </w:rPr>
        <w:t>
      қаржы активтерін сатып алу – 0 теңге;</w:t>
      </w:r>
      <w:r>
        <w:br/>
      </w:r>
      <w:r>
        <w:rPr>
          <w:rFonts w:ascii="Times New Roman"/>
          <w:b w:val="false"/>
          <w:i w:val="false"/>
          <w:color w:val="000000"/>
          <w:sz w:val="28"/>
        </w:rPr>
        <w:t>
      мемлекеттің қаржы активтерін сатудан түсетін түсімдер – 0 теңге;</w:t>
      </w:r>
      <w:r>
        <w:br/>
      </w:r>
      <w:r>
        <w:rPr>
          <w:rFonts w:ascii="Times New Roman"/>
          <w:b w:val="false"/>
          <w:i w:val="false"/>
          <w:color w:val="000000"/>
          <w:sz w:val="28"/>
        </w:rPr>
        <w:t>
      5) бюджет тапшылығы (профициті) – -113 225 мың теңге;</w:t>
      </w:r>
      <w:r>
        <w:br/>
      </w:r>
      <w:r>
        <w:rPr>
          <w:rFonts w:ascii="Times New Roman"/>
          <w:b w:val="false"/>
          <w:i w:val="false"/>
          <w:color w:val="000000"/>
          <w:sz w:val="28"/>
        </w:rPr>
        <w:t>
      6) бюджет тапшылығын қаржыландыру (профицитін пайдалану)– 113 225 мың теңге:</w:t>
      </w:r>
      <w:r>
        <w:br/>
      </w:r>
      <w:r>
        <w:rPr>
          <w:rFonts w:ascii="Times New Roman"/>
          <w:b w:val="false"/>
          <w:i w:val="false"/>
          <w:color w:val="000000"/>
          <w:sz w:val="28"/>
        </w:rPr>
        <w:t>
      қарыздар түсімі - 67 956 мың тенге;</w:t>
      </w:r>
      <w:r>
        <w:br/>
      </w:r>
      <w:r>
        <w:rPr>
          <w:rFonts w:ascii="Times New Roman"/>
          <w:b w:val="false"/>
          <w:i w:val="false"/>
          <w:color w:val="000000"/>
          <w:sz w:val="28"/>
        </w:rPr>
        <w:t>
      қарыздарды өтеу – 74 552 мың тенге;</w:t>
      </w:r>
      <w:r>
        <w:br/>
      </w:r>
      <w:r>
        <w:rPr>
          <w:rFonts w:ascii="Times New Roman"/>
          <w:b w:val="false"/>
          <w:i w:val="false"/>
          <w:color w:val="000000"/>
          <w:sz w:val="28"/>
        </w:rPr>
        <w:t>
      бюджет қаражатының пайдаланылатын қалдықтары – 119 821 мың тенге.</w:t>
      </w:r>
      <w:r>
        <w:br/>
      </w:r>
      <w:r>
        <w:rPr>
          <w:rFonts w:ascii="Times New Roman"/>
          <w:b w:val="false"/>
          <w:i w:val="false"/>
          <w:color w:val="000000"/>
          <w:sz w:val="28"/>
        </w:rPr>
        <w:t>
      </w:t>
      </w:r>
      <w:r>
        <w:rPr>
          <w:rFonts w:ascii="Times New Roman"/>
          <w:b w:val="false"/>
          <w:i w:val="false"/>
          <w:color w:val="ff0000"/>
          <w:sz w:val="28"/>
        </w:rPr>
        <w:t xml:space="preserve">Ескерту. 1 тармаққа өзгерту енгізілді - Батыс Қазақстан облысы  Теректі аудандық мәслихаттың 2012.04.12 </w:t>
      </w:r>
      <w:r>
        <w:rPr>
          <w:rFonts w:ascii="Times New Roman"/>
          <w:b w:val="false"/>
          <w:i w:val="false"/>
          <w:color w:val="000000"/>
          <w:sz w:val="28"/>
        </w:rPr>
        <w:t>№ 2-2</w:t>
      </w:r>
      <w:r>
        <w:rPr>
          <w:rFonts w:ascii="Times New Roman"/>
          <w:b w:val="false"/>
          <w:i w:val="false"/>
          <w:color w:val="ff0000"/>
          <w:sz w:val="28"/>
        </w:rPr>
        <w:t xml:space="preserve">, 2012.12.21 </w:t>
      </w:r>
      <w:r>
        <w:rPr>
          <w:rFonts w:ascii="Times New Roman"/>
          <w:b w:val="false"/>
          <w:i w:val="false"/>
          <w:color w:val="000000"/>
          <w:sz w:val="28"/>
        </w:rPr>
        <w:t>№ 7-1</w:t>
      </w:r>
      <w:r>
        <w:rPr>
          <w:rFonts w:ascii="Times New Roman"/>
          <w:b w:val="false"/>
          <w:i w:val="false"/>
          <w:color w:val="000000"/>
          <w:sz w:val="28"/>
        </w:rPr>
        <w:t> </w:t>
      </w:r>
      <w:r>
        <w:rPr>
          <w:rFonts w:ascii="Times New Roman"/>
          <w:b w:val="false"/>
          <w:i w:val="false"/>
          <w:color w:val="ff0000"/>
          <w:sz w:val="28"/>
        </w:rPr>
        <w:t>(2012.01.01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2011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"2012-2014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2011 жылғы 6 желтоқсандағы № 36-1 облыстық мәслихат сессиясының </w:t>
      </w:r>
      <w:r>
        <w:rPr>
          <w:rFonts w:ascii="Times New Roman"/>
          <w:b w:val="false"/>
          <w:i w:val="false"/>
          <w:color w:val="000000"/>
          <w:sz w:val="28"/>
        </w:rPr>
        <w:t>шешіміне</w:t>
      </w:r>
      <w:r>
        <w:rPr>
          <w:rFonts w:ascii="Times New Roman"/>
          <w:b w:val="false"/>
          <w:i w:val="false"/>
          <w:color w:val="000000"/>
          <w:sz w:val="28"/>
        </w:rPr>
        <w:t xml:space="preserve"> және осы шешімнің </w:t>
      </w:r>
      <w:r>
        <w:rPr>
          <w:rFonts w:ascii="Times New Roman"/>
          <w:b w:val="false"/>
          <w:i w:val="false"/>
          <w:color w:val="000000"/>
          <w:sz w:val="28"/>
        </w:rPr>
        <w:t>6 тармағына</w:t>
      </w:r>
      <w:r>
        <w:rPr>
          <w:rFonts w:ascii="Times New Roman"/>
          <w:b w:val="false"/>
          <w:i w:val="false"/>
          <w:color w:val="000000"/>
          <w:sz w:val="28"/>
        </w:rPr>
        <w:t xml:space="preserve"> сәйкес қалыптастырылады.</w:t>
      </w:r>
      <w:r>
        <w:br/>
      </w:r>
      <w:r>
        <w:rPr>
          <w:rFonts w:ascii="Times New Roman"/>
          <w:b w:val="false"/>
          <w:i w:val="false"/>
          <w:color w:val="000000"/>
          <w:sz w:val="28"/>
        </w:rPr>
        <w:t>
</w:t>
      </w:r>
      <w:r>
        <w:rPr>
          <w:rFonts w:ascii="Times New Roman"/>
          <w:b w:val="false"/>
          <w:i w:val="false"/>
          <w:color w:val="000000"/>
          <w:sz w:val="28"/>
        </w:rPr>
        <w:t>
      3. Қазақстан Республикасының "2012-2014 жылдарға арналған республикалық бюджет туралы" Заңының </w:t>
      </w:r>
      <w:r>
        <w:rPr>
          <w:rFonts w:ascii="Times New Roman"/>
          <w:b w:val="false"/>
          <w:i w:val="false"/>
          <w:color w:val="000000"/>
          <w:sz w:val="28"/>
        </w:rPr>
        <w:t>9 бабы</w:t>
      </w:r>
      <w:r>
        <w:rPr>
          <w:rFonts w:ascii="Times New Roman"/>
          <w:b w:val="false"/>
          <w:i w:val="false"/>
          <w:color w:val="000000"/>
          <w:sz w:val="28"/>
        </w:rPr>
        <w:t xml:space="preserve"> қатерге және басшылыққа алынсын.</w:t>
      </w:r>
      <w:r>
        <w:br/>
      </w:r>
      <w:r>
        <w:rPr>
          <w:rFonts w:ascii="Times New Roman"/>
          <w:b w:val="false"/>
          <w:i w:val="false"/>
          <w:color w:val="000000"/>
          <w:sz w:val="28"/>
        </w:rPr>
        <w:t>
      1) 2012 жылға арналған аудандық бюджетте республикалық бюджеттен бөлінетін нысаналы трансферттердің және кредиттердің жалпы сомасы 554 065 мың теңге көлемінде қарастырылсын, соның ішінде:</w:t>
      </w:r>
      <w:r>
        <w:br/>
      </w: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жабдығымен жарақтандыруға – 8 188 мың теңге;</w:t>
      </w:r>
      <w:r>
        <w:br/>
      </w:r>
      <w:r>
        <w:rPr>
          <w:rFonts w:ascii="Times New Roman"/>
          <w:b w:val="false"/>
          <w:i w:val="false"/>
          <w:color w:val="000000"/>
          <w:sz w:val="28"/>
        </w:rPr>
        <w:t>
      үйден тәрбиеленіп оқытылатын мүгедек балаларды жабдықтармен, бағдарламалармен қамтамасыз етуге – 7 100 мың теңге;</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 41 627 мың теңге;</w:t>
      </w:r>
      <w:r>
        <w:br/>
      </w:r>
      <w:r>
        <w:rPr>
          <w:rFonts w:ascii="Times New Roman"/>
          <w:b w:val="false"/>
          <w:i w:val="false"/>
          <w:color w:val="000000"/>
          <w:sz w:val="28"/>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қаражаттарды төлеуге – 11 058 мың теңге;</w:t>
      </w:r>
      <w:r>
        <w:br/>
      </w:r>
      <w:r>
        <w:rPr>
          <w:rFonts w:ascii="Times New Roman"/>
          <w:b w:val="false"/>
          <w:i w:val="false"/>
          <w:color w:val="000000"/>
          <w:sz w:val="28"/>
        </w:rPr>
        <w:t>
      мектеп мұғалімдеріне және мектепке дейінгі ұйымдардың тәрбиешілеріне біліктілік санаты үшін қосымша ақының көлемін ұлғайтуға – 32 396 мың теңге;</w:t>
      </w:r>
      <w:r>
        <w:br/>
      </w:r>
      <w:r>
        <w:rPr>
          <w:rFonts w:ascii="Times New Roman"/>
          <w:b w:val="false"/>
          <w:i w:val="false"/>
          <w:color w:val="000000"/>
          <w:sz w:val="28"/>
        </w:rPr>
        <w:t>
      "Назарбаев Зияткерлік мектептері" дербес білім беру ұйымының оқу бағдарламалары бойынша біліктілікті арттырудан өткен мұғалімдерге төленетін еңбекақыны арттыруға – 787 мың теңге;</w:t>
      </w:r>
      <w:r>
        <w:br/>
      </w:r>
      <w:r>
        <w:rPr>
          <w:rFonts w:ascii="Times New Roman"/>
          <w:b w:val="false"/>
          <w:i w:val="false"/>
          <w:color w:val="000000"/>
          <w:sz w:val="28"/>
        </w:rPr>
        <w:t>
      арнаулы әлеуметтік қызметтер стандарттарын енгізуге – 7 695 мың теңге;</w:t>
      </w:r>
      <w:r>
        <w:br/>
      </w:r>
      <w:r>
        <w:rPr>
          <w:rFonts w:ascii="Times New Roman"/>
          <w:b w:val="false"/>
          <w:i w:val="false"/>
          <w:color w:val="000000"/>
          <w:sz w:val="28"/>
        </w:rPr>
        <w:t>
      еңбек ақыны субсидиялауға – 23 260 мың теңге;</w:t>
      </w:r>
      <w:r>
        <w:br/>
      </w:r>
      <w:r>
        <w:rPr>
          <w:rFonts w:ascii="Times New Roman"/>
          <w:b w:val="false"/>
          <w:i w:val="false"/>
          <w:color w:val="000000"/>
          <w:sz w:val="28"/>
        </w:rPr>
        <w:t>
      жастар тәжірибесін ұйымдастыруға – 19 150 мың теңге;</w:t>
      </w:r>
      <w:r>
        <w:br/>
      </w:r>
      <w:r>
        <w:rPr>
          <w:rFonts w:ascii="Times New Roman"/>
          <w:b w:val="false"/>
          <w:i w:val="false"/>
          <w:color w:val="000000"/>
          <w:sz w:val="28"/>
        </w:rPr>
        <w:t>
      жұмыспен қамту орталықтарының қызметін қамтамасыз етуге – 8 242 мың теңге;</w:t>
      </w:r>
      <w:r>
        <w:br/>
      </w:r>
      <w:r>
        <w:rPr>
          <w:rFonts w:ascii="Times New Roman"/>
          <w:b w:val="false"/>
          <w:i w:val="false"/>
          <w:color w:val="000000"/>
          <w:sz w:val="28"/>
        </w:rPr>
        <w:t>
      инженерлік-коммуникациялық инфрақұрылымды жобалауға, дамытуға, жайластыруға және (немесе) сатып алуға – 24 996 мың теңге;</w:t>
      </w:r>
      <w:r>
        <w:br/>
      </w:r>
      <w:r>
        <w:rPr>
          <w:rFonts w:ascii="Times New Roman"/>
          <w:b w:val="false"/>
          <w:i w:val="false"/>
          <w:color w:val="000000"/>
          <w:sz w:val="28"/>
        </w:rPr>
        <w:t>
      мемлекеттік коммуналдық тұрғын үй қорының тұрғын үйін жобалауға, салуға және (немесе) сатып алуға – 10 000 мың теңге;</w:t>
      </w:r>
      <w:r>
        <w:br/>
      </w:r>
      <w:r>
        <w:rPr>
          <w:rFonts w:ascii="Times New Roman"/>
          <w:b w:val="false"/>
          <w:i w:val="false"/>
          <w:color w:val="000000"/>
          <w:sz w:val="28"/>
        </w:rPr>
        <w:t>
      эпизоотияға қарсы іс-шаралар жүргізуге - 24 098 мың теңге;</w:t>
      </w:r>
      <w:r>
        <w:br/>
      </w:r>
      <w:r>
        <w:rPr>
          <w:rFonts w:ascii="Times New Roman"/>
          <w:b w:val="false"/>
          <w:i w:val="false"/>
          <w:color w:val="000000"/>
          <w:sz w:val="28"/>
        </w:rPr>
        <w:t>
      Теректі ауданы Магистральное ауылының электрмен жабдықтау объектілерін салу және қайта жаңарту – 25 786 мың теңге;</w:t>
      </w:r>
      <w:r>
        <w:br/>
      </w:r>
      <w:r>
        <w:rPr>
          <w:rFonts w:ascii="Times New Roman"/>
          <w:b w:val="false"/>
          <w:i w:val="false"/>
          <w:color w:val="000000"/>
          <w:sz w:val="28"/>
        </w:rPr>
        <w:t>
      Теректі ауданы Жайық ауылының электрмен жабдықтау объектілерін салу және қайта жаңарту – 43 199 мың теңге;</w:t>
      </w:r>
      <w:r>
        <w:br/>
      </w:r>
      <w:r>
        <w:rPr>
          <w:rFonts w:ascii="Times New Roman"/>
          <w:b w:val="false"/>
          <w:i w:val="false"/>
          <w:color w:val="000000"/>
          <w:sz w:val="28"/>
        </w:rPr>
        <w:t>
      ауылдық елді мекендердің әлеуметтік сала мамандарын әлеуметтік қолдау шараларын іске асыру үшін – 11 201 мың теңге;</w:t>
      </w:r>
      <w:r>
        <w:br/>
      </w:r>
      <w:r>
        <w:rPr>
          <w:rFonts w:ascii="Times New Roman"/>
          <w:b w:val="false"/>
          <w:i w:val="false"/>
          <w:color w:val="000000"/>
          <w:sz w:val="28"/>
        </w:rPr>
        <w:t>
      ауылдық елді мекендердің әлеуметтік сала мамандарын әлеуметтік қолдау шараларын іске асыру үшін жергілікті атқарушы органдарға берілетін бюджеттік кредиттер – 67 956 мың теңге;</w:t>
      </w:r>
      <w:r>
        <w:br/>
      </w:r>
      <w:r>
        <w:rPr>
          <w:rFonts w:ascii="Times New Roman"/>
          <w:b w:val="false"/>
          <w:i w:val="false"/>
          <w:color w:val="000000"/>
          <w:sz w:val="28"/>
        </w:rPr>
        <w:t>
      Өңірлерді дамыту" бағдарламасы шеңберінде өнірлердің экономикалық дамуына жәрдемдесу жөніндегі шараларды іске асыру үшін – 5 460 мың теңге;</w:t>
      </w:r>
      <w:r>
        <w:br/>
      </w:r>
      <w:r>
        <w:rPr>
          <w:rFonts w:ascii="Times New Roman"/>
          <w:b w:val="false"/>
          <w:i w:val="false"/>
          <w:color w:val="000000"/>
          <w:sz w:val="28"/>
        </w:rPr>
        <w:t>
      Ақсоғым ауылындағы су құбырын қайта жаңартуға - 114 533 мың теңге;</w:t>
      </w:r>
      <w:r>
        <w:br/>
      </w:r>
      <w:r>
        <w:rPr>
          <w:rFonts w:ascii="Times New Roman"/>
          <w:b w:val="false"/>
          <w:i w:val="false"/>
          <w:color w:val="000000"/>
          <w:sz w:val="28"/>
        </w:rPr>
        <w:t>
      Бозай аулының су құбырының құрылысына - 67 333 мың теңге.</w:t>
      </w:r>
      <w:r>
        <w:br/>
      </w:r>
      <w:r>
        <w:rPr>
          <w:rFonts w:ascii="Times New Roman"/>
          <w:b w:val="false"/>
          <w:i w:val="false"/>
          <w:color w:val="000000"/>
          <w:sz w:val="28"/>
        </w:rPr>
        <w:t>
      2) 2012 жылға арналған аудандық бюджетте облыстық бюджеттен бөлінетін нысаналы трансферттер жалпы сомасы 107 887 мың теңге көлемінде қарастырылсын, оның ішінде:</w:t>
      </w:r>
      <w:r>
        <w:br/>
      </w:r>
      <w:r>
        <w:rPr>
          <w:rFonts w:ascii="Times New Roman"/>
          <w:b w:val="false"/>
          <w:i w:val="false"/>
          <w:color w:val="000000"/>
          <w:sz w:val="28"/>
        </w:rPr>
        <w:t>
      Федоров ауылында дене шынықтыру-сауықтыру кешенінің құрылысына - 102 498 мың теңге;</w:t>
      </w:r>
      <w:r>
        <w:br/>
      </w:r>
      <w:r>
        <w:rPr>
          <w:rFonts w:ascii="Times New Roman"/>
          <w:b w:val="false"/>
          <w:i w:val="false"/>
          <w:color w:val="000000"/>
          <w:sz w:val="28"/>
        </w:rPr>
        <w:t>
      "2011 жылғы облыстағы үздік елді мекен" конкурсының жеңімпаздарын марапаттауға - 5 000 мың теңге;</w:t>
      </w:r>
      <w:r>
        <w:br/>
      </w:r>
      <w:r>
        <w:rPr>
          <w:rFonts w:ascii="Times New Roman"/>
          <w:b w:val="false"/>
          <w:i w:val="false"/>
          <w:color w:val="000000"/>
          <w:sz w:val="28"/>
        </w:rPr>
        <w:t>
      "жергілікті бюджеттерден берілетін ағымдағы нысаналы трансферттер" ардагерлердің санаторлық-курорттық емделуін қамтамасыз етуге – 389 мың теңге.</w:t>
      </w:r>
      <w:r>
        <w:br/>
      </w:r>
      <w:r>
        <w:rPr>
          <w:rFonts w:ascii="Times New Roman"/>
          <w:b w:val="false"/>
          <w:i w:val="false"/>
          <w:color w:val="000000"/>
          <w:sz w:val="28"/>
        </w:rPr>
        <w:t>
      </w:t>
      </w:r>
      <w:r>
        <w:rPr>
          <w:rFonts w:ascii="Times New Roman"/>
          <w:b w:val="false"/>
          <w:i w:val="false"/>
          <w:color w:val="ff0000"/>
          <w:sz w:val="28"/>
        </w:rPr>
        <w:t xml:space="preserve">Ескерту. 3 тармаққа өзгерту енгізілді - Батыс Қазақстан облысы  Теректі аудандық мәслихаттың 2012.04.12 </w:t>
      </w:r>
      <w:r>
        <w:rPr>
          <w:rFonts w:ascii="Times New Roman"/>
          <w:b w:val="false"/>
          <w:i w:val="false"/>
          <w:color w:val="000000"/>
          <w:sz w:val="28"/>
        </w:rPr>
        <w:t>№ 2-2</w:t>
      </w:r>
      <w:r>
        <w:rPr>
          <w:rFonts w:ascii="Times New Roman"/>
          <w:b w:val="false"/>
          <w:i w:val="false"/>
          <w:color w:val="ff0000"/>
          <w:sz w:val="28"/>
        </w:rPr>
        <w:t xml:space="preserve">, 2012.12.21 </w:t>
      </w:r>
      <w:r>
        <w:rPr>
          <w:rFonts w:ascii="Times New Roman"/>
          <w:b w:val="false"/>
          <w:i w:val="false"/>
          <w:color w:val="000000"/>
          <w:sz w:val="28"/>
        </w:rPr>
        <w:t>№ 7-1</w:t>
      </w:r>
      <w:r>
        <w:rPr>
          <w:rFonts w:ascii="Times New Roman"/>
          <w:b w:val="false"/>
          <w:i w:val="false"/>
          <w:color w:val="000000"/>
          <w:sz w:val="28"/>
        </w:rPr>
        <w:t> </w:t>
      </w:r>
      <w:r>
        <w:rPr>
          <w:rFonts w:ascii="Times New Roman"/>
          <w:b w:val="false"/>
          <w:i w:val="false"/>
          <w:color w:val="ff0000"/>
          <w:sz w:val="28"/>
        </w:rPr>
        <w:t>(2012.01.01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4. 2012 жылға арналған аудандық бюджетте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 есепке алынсын – 4 898 мың теңге.</w:t>
      </w:r>
      <w:r>
        <w:br/>
      </w:r>
      <w:r>
        <w:rPr>
          <w:rFonts w:ascii="Times New Roman"/>
          <w:b w:val="false"/>
          <w:i w:val="false"/>
          <w:color w:val="000000"/>
          <w:sz w:val="28"/>
        </w:rPr>
        <w:t>
      Пайдаланылмаған нысаналы трансферттердің облыстық бюджетке қайтарылуы ескерілсін – 16 417 мың теңге.</w:t>
      </w:r>
      <w:r>
        <w:br/>
      </w:r>
      <w:r>
        <w:rPr>
          <w:rFonts w:ascii="Times New Roman"/>
          <w:b w:val="false"/>
          <w:i w:val="false"/>
          <w:color w:val="000000"/>
          <w:sz w:val="28"/>
        </w:rPr>
        <w:t>
      </w:t>
      </w:r>
      <w:r>
        <w:rPr>
          <w:rFonts w:ascii="Times New Roman"/>
          <w:b w:val="false"/>
          <w:i w:val="false"/>
          <w:color w:val="ff0000"/>
          <w:sz w:val="28"/>
        </w:rPr>
        <w:t xml:space="preserve">Ескерту. 4 тармаққа өзгерту енгізілді - Батыс Қазақстан облысы  Теректі аудандық мәслихаттың 2012.04.12 </w:t>
      </w:r>
      <w:r>
        <w:rPr>
          <w:rFonts w:ascii="Times New Roman"/>
          <w:b w:val="false"/>
          <w:i w:val="false"/>
          <w:color w:val="000000"/>
          <w:sz w:val="28"/>
        </w:rPr>
        <w:t>№ 2-2</w:t>
      </w:r>
      <w:r>
        <w:rPr>
          <w:rFonts w:ascii="Times New Roman"/>
          <w:b w:val="false"/>
          <w:i w:val="false"/>
          <w:color w:val="ff0000"/>
          <w:sz w:val="28"/>
        </w:rPr>
        <w:t xml:space="preserve"> (2012.01.01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5. 2012 жылға арналған аудандық бюджетте жергілікті атқарушы органның жоғары тұрған бюджет алдындағы борышын өтеу есепке алынсын – 3 753 мың теңге.</w:t>
      </w:r>
      <w:r>
        <w:br/>
      </w:r>
      <w:r>
        <w:rPr>
          <w:rFonts w:ascii="Times New Roman"/>
          <w:b w:val="false"/>
          <w:i w:val="false"/>
          <w:color w:val="000000"/>
          <w:sz w:val="28"/>
        </w:rPr>
        <w:t>
      </w:t>
      </w:r>
      <w:r>
        <w:rPr>
          <w:rFonts w:ascii="Times New Roman"/>
          <w:b w:val="false"/>
          <w:i w:val="false"/>
          <w:color w:val="ff0000"/>
          <w:sz w:val="28"/>
        </w:rPr>
        <w:t xml:space="preserve">Ескерту. 5 тармаққа өзгерту енгізілді - Батыс Қазақстан облысы  Теректі аудандық мәслихаттың 2012.12.21 </w:t>
      </w:r>
      <w:r>
        <w:rPr>
          <w:rFonts w:ascii="Times New Roman"/>
          <w:b w:val="false"/>
          <w:i w:val="false"/>
          <w:color w:val="000000"/>
          <w:sz w:val="28"/>
        </w:rPr>
        <w:t>№ 7-1</w:t>
      </w:r>
      <w:r>
        <w:rPr>
          <w:rFonts w:ascii="Times New Roman"/>
          <w:b w:val="false"/>
          <w:i w:val="false"/>
          <w:color w:val="ff0000"/>
          <w:sz w:val="28"/>
        </w:rPr>
        <w:t xml:space="preserve"> (2012.01.01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6. Жергілікті бюджеттердің теңгерімдігін қамтамасыз ету үшін 2012 жылдың кірістерін бөлу нормативі төмендегі кіші сыныптар кірістері бойынша белгіленсін:</w:t>
      </w:r>
      <w:r>
        <w:br/>
      </w:r>
      <w:r>
        <w:rPr>
          <w:rFonts w:ascii="Times New Roman"/>
          <w:b w:val="false"/>
          <w:i w:val="false"/>
          <w:color w:val="000000"/>
          <w:sz w:val="28"/>
        </w:rPr>
        <w:t>
      1) жеке табыс салығы аудандық бюджетке – 100% есепке алынады;</w:t>
      </w:r>
      <w:r>
        <w:br/>
      </w:r>
      <w:r>
        <w:rPr>
          <w:rFonts w:ascii="Times New Roman"/>
          <w:b w:val="false"/>
          <w:i w:val="false"/>
          <w:color w:val="000000"/>
          <w:sz w:val="28"/>
        </w:rPr>
        <w:t>
      2) әлеуметтік салық бойынша аудандық бюджетке – 100% есепке алынады.</w:t>
      </w:r>
      <w:r>
        <w:br/>
      </w:r>
      <w:r>
        <w:rPr>
          <w:rFonts w:ascii="Times New Roman"/>
          <w:b w:val="false"/>
          <w:i w:val="false"/>
          <w:color w:val="000000"/>
          <w:sz w:val="28"/>
        </w:rPr>
        <w:t>
</w:t>
      </w:r>
      <w:r>
        <w:rPr>
          <w:rFonts w:ascii="Times New Roman"/>
          <w:b w:val="false"/>
          <w:i w:val="false"/>
          <w:color w:val="000000"/>
          <w:sz w:val="28"/>
        </w:rPr>
        <w:t>
      7.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w:t>
      </w:r>
      <w:r>
        <w:br/>
      </w:r>
      <w:r>
        <w:rPr>
          <w:rFonts w:ascii="Times New Roman"/>
          <w:b w:val="false"/>
          <w:i w:val="false"/>
          <w:color w:val="000000"/>
          <w:sz w:val="28"/>
        </w:rPr>
        <w:t>
</w:t>
      </w:r>
      <w:r>
        <w:rPr>
          <w:rFonts w:ascii="Times New Roman"/>
          <w:b w:val="false"/>
          <w:i w:val="false"/>
          <w:color w:val="000000"/>
          <w:sz w:val="28"/>
        </w:rPr>
        <w:t>
      8. 2012 жылға арналған ауданның жергілікті атқарушы органының резерві 11 305 мың теңге көлемінде бекітілсін.</w:t>
      </w:r>
      <w:r>
        <w:br/>
      </w:r>
      <w:r>
        <w:rPr>
          <w:rFonts w:ascii="Times New Roman"/>
          <w:b w:val="false"/>
          <w:i w:val="false"/>
          <w:color w:val="000000"/>
          <w:sz w:val="28"/>
        </w:rPr>
        <w:t>
</w:t>
      </w:r>
      <w:r>
        <w:rPr>
          <w:rFonts w:ascii="Times New Roman"/>
          <w:b w:val="false"/>
          <w:i w:val="false"/>
          <w:color w:val="000000"/>
          <w:sz w:val="28"/>
        </w:rPr>
        <w:t>
      9. Ауданның жергілікті атқарушы органының борыш лимиті 2012 жылдың 31 желтоқсанына 107 792 мың теңге мөлшерінде белгіленсін.</w:t>
      </w:r>
      <w:r>
        <w:br/>
      </w:r>
      <w:r>
        <w:rPr>
          <w:rFonts w:ascii="Times New Roman"/>
          <w:b w:val="false"/>
          <w:i w:val="false"/>
          <w:color w:val="000000"/>
          <w:sz w:val="28"/>
        </w:rPr>
        <w:t>
      </w:t>
      </w:r>
      <w:r>
        <w:rPr>
          <w:rFonts w:ascii="Times New Roman"/>
          <w:b w:val="false"/>
          <w:i w:val="false"/>
          <w:color w:val="ff0000"/>
          <w:sz w:val="28"/>
        </w:rPr>
        <w:t xml:space="preserve">Ескерту. 9 тармаққа өзгерту енгізілді - Батыс Қазақстан облысы  Теректі аудандық мәслихаттың 2012.04.12 </w:t>
      </w:r>
      <w:r>
        <w:rPr>
          <w:rFonts w:ascii="Times New Roman"/>
          <w:b w:val="false"/>
          <w:i w:val="false"/>
          <w:color w:val="000000"/>
          <w:sz w:val="28"/>
        </w:rPr>
        <w:t>№ 2-2</w:t>
      </w:r>
      <w:r>
        <w:rPr>
          <w:rFonts w:ascii="Times New Roman"/>
          <w:b w:val="false"/>
          <w:i w:val="false"/>
          <w:color w:val="ff0000"/>
          <w:sz w:val="28"/>
        </w:rPr>
        <w:t xml:space="preserve"> (2012.01.01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10. 2012 жылдың 1 қаңтарынан бастап ауылдық жерлерде қызмет ететін денсаулық сақтау, әлеуметтік қамсыздандыру, білім беру, мәдениет және спорт мамандарына осы қызмет түрлерімен қалада айналысатын мамандар мөлшерлемелерімен салыстырғанда лауазымдық жалақыларын 25%-ға көтеру белгіленсін.</w:t>
      </w:r>
      <w:r>
        <w:br/>
      </w:r>
      <w:r>
        <w:rPr>
          <w:rFonts w:ascii="Times New Roman"/>
          <w:b w:val="false"/>
          <w:i w:val="false"/>
          <w:color w:val="000000"/>
          <w:sz w:val="28"/>
        </w:rPr>
        <w:t>
</w:t>
      </w:r>
      <w:r>
        <w:rPr>
          <w:rFonts w:ascii="Times New Roman"/>
          <w:b w:val="false"/>
          <w:i w:val="false"/>
          <w:color w:val="000000"/>
          <w:sz w:val="28"/>
        </w:rPr>
        <w:t>
      11. 2012 жылға арналған жергілікті бюджеттердің атқару үдерісінде секвестрлендіруге жатпайтын жергілікті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12. Осы шешім 2012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М. А. Мулдабеков</w:t>
      </w:r>
      <w:r>
        <w:br/>
      </w:r>
      <w:r>
        <w:rPr>
          <w:rFonts w:ascii="Times New Roman"/>
          <w:b w:val="false"/>
          <w:i w:val="false"/>
          <w:color w:val="000000"/>
          <w:sz w:val="28"/>
        </w:rPr>
        <w:t>
</w:t>
      </w:r>
      <w:r>
        <w:rPr>
          <w:rFonts w:ascii="Times New Roman"/>
          <w:b w:val="false"/>
          <w:i/>
          <w:color w:val="000000"/>
          <w:sz w:val="28"/>
        </w:rPr>
        <w:t>      Аудандық мәслихат хатшысы        М. О. Төлегенов</w:t>
      </w:r>
    </w:p>
    <w:bookmarkStart w:name="z13" w:id="1"/>
    <w:p>
      <w:pPr>
        <w:spacing w:after="0"/>
        <w:ind w:left="0"/>
        <w:jc w:val="both"/>
      </w:pPr>
      <w:r>
        <w:rPr>
          <w:rFonts w:ascii="Times New Roman"/>
          <w:b w:val="false"/>
          <w:i w:val="false"/>
          <w:color w:val="000000"/>
          <w:sz w:val="28"/>
        </w:rPr>
        <w:t>
2011 жылғы 15 желтоқсандағы</w:t>
      </w:r>
      <w:r>
        <w:br/>
      </w:r>
      <w:r>
        <w:rPr>
          <w:rFonts w:ascii="Times New Roman"/>
          <w:b w:val="false"/>
          <w:i w:val="false"/>
          <w:color w:val="000000"/>
          <w:sz w:val="28"/>
        </w:rPr>
        <w:t>
№ 43-2 мәслихатының шешіміне</w:t>
      </w:r>
      <w:r>
        <w:br/>
      </w:r>
      <w:r>
        <w:rPr>
          <w:rFonts w:ascii="Times New Roman"/>
          <w:b w:val="false"/>
          <w:i w:val="false"/>
          <w:color w:val="000000"/>
          <w:sz w:val="28"/>
        </w:rPr>
        <w:t>
1 қосымша</w:t>
      </w:r>
    </w:p>
    <w:bookmarkEnd w:id="1"/>
    <w:p>
      <w:pPr>
        <w:spacing w:after="0"/>
        <w:ind w:left="0"/>
        <w:jc w:val="left"/>
      </w:pPr>
      <w:r>
        <w:rPr>
          <w:rFonts w:ascii="Times New Roman"/>
          <w:b/>
          <w:i w:val="false"/>
          <w:color w:val="000000"/>
        </w:rPr>
        <w:t xml:space="preserve"> 2012 жылға арналған аудандық бюджет</w:t>
      </w:r>
    </w:p>
    <w:p>
      <w:pPr>
        <w:spacing w:after="0"/>
        <w:ind w:left="0"/>
        <w:jc w:val="both"/>
      </w:pPr>
      <w:r>
        <w:rPr>
          <w:rFonts w:ascii="Times New Roman"/>
          <w:b w:val="false"/>
          <w:i w:val="false"/>
          <w:color w:val="ff0000"/>
          <w:sz w:val="28"/>
        </w:rPr>
        <w:t xml:space="preserve">      Ескерту. 1 қосымша жаңа редакцияда - Батыс Қазақстан облысы  Теректі аудандық мәслихаттың 2012.12.21 </w:t>
      </w:r>
      <w:r>
        <w:rPr>
          <w:rFonts w:ascii="Times New Roman"/>
          <w:b w:val="false"/>
          <w:i w:val="false"/>
          <w:color w:val="ff0000"/>
          <w:sz w:val="28"/>
        </w:rPr>
        <w:t>№ 7-1</w:t>
      </w:r>
      <w:r>
        <w:rPr>
          <w:rFonts w:ascii="Times New Roman"/>
          <w:b w:val="false"/>
          <w:i w:val="false"/>
          <w:color w:val="ff0000"/>
          <w:sz w:val="28"/>
        </w:rPr>
        <w:t xml:space="preserve"> (2012.01.01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
        <w:gridCol w:w="700"/>
        <w:gridCol w:w="575"/>
        <w:gridCol w:w="575"/>
        <w:gridCol w:w="7967"/>
        <w:gridCol w:w="1698"/>
      </w:tblGrid>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1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16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4139557</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587217</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253851</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253851</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213909</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213909</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99556</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68533</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5123</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18832</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7068</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16658</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5404</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7919</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3335</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3243</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3243</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8047</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кірістер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2716</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5317</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5317</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3544293</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3544293</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3544293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
        <w:gridCol w:w="551"/>
        <w:gridCol w:w="758"/>
        <w:gridCol w:w="800"/>
        <w:gridCol w:w="7696"/>
        <w:gridCol w:w="1669"/>
      </w:tblGrid>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4173230</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317411</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301572</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14471</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14471</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65633</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61277</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4356</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221468</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217873</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3595</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15839</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15839</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15789</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11160</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жол қозғалысы қауiпсiздiгін қамтамасыз ету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2615487</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182667</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182667</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140036</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41627</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2345914</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14149</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14149</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2331765</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2163971</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135615</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31392</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86906</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58982</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10773</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 әдістемелік кешендерді сатып алу және жеткiзу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28331</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11058</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үйде оқытылатын мүгедек балаларды жабдықпен, бағдарламалық қамтыммен қамтамасыз ету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27924</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27924</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сырқатты ауыр адамдарды дәрігерлік көмек көрсететін ең жақын денсаулық сақтау ұйымына жеткізуді ұйымдастыру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218222</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196431</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196431</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74163</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12800</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15152</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36798</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35150</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10945</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8814</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21791</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21791</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20386</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434900</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39927</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37687</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27687</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281532</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3038</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сумен жабдықтауды ұйымдастыру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3038</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16152</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жүйесінің жұмыс істеуі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13225</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2927</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262342</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80476</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181866</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113441</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50617</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көшелерін жарықтандыру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18075</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32542</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62824</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4450</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Елді-мекендердi абаттандыру және көгалдандыру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58374</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394077</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159641</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159641</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159641</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121241</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3526</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117715</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және туризм объектілерін дамыту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117715</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88778</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10740</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9540</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Телерадиохабарларын тарату арқылы мемлекеттік ақпараттық саясатты жүргізу жөніндегі қызметтер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78038</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істеуі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77393</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24417</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15315</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11788</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3527</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9102</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9102</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45769</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12514</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11314</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11314</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9157</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9157</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9157</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24098</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24098</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24098</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17073</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17073</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17073</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17023</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57066</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57066</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5997</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5997</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51069</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51069</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39322</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39322</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5460</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"Өңірлерді дамыту" Бағдарламасы шеңберінде өңірлерді экономикалық дамытуға жәрдемдесу бойынша шараларды іске асыру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5460</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7185</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7185</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4277</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4277</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22400</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ветеринария саласындағы мемлекеттік саясатты іске асыру жөніндегі қызметтер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19580</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21315</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21315</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21315</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16417</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4898</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79552</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83305</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83305</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83305</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83305</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83305</w:t>
            </w:r>
          </w:p>
        </w:tc>
      </w:tr>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3753</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3753</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3753</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-113225</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(профицитін) қаржыландыру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113225</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67956</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67956</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67956</w:t>
            </w:r>
          </w:p>
        </w:tc>
      </w:tr>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74552</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74552</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74552</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74552</w:t>
            </w:r>
          </w:p>
        </w:tc>
      </w:tr>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119821</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119821</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119821</w:t>
            </w:r>
          </w:p>
        </w:tc>
      </w:tr>
    </w:tbl>
    <w:bookmarkStart w:name="z14" w:id="2"/>
    <w:p>
      <w:pPr>
        <w:spacing w:after="0"/>
        <w:ind w:left="0"/>
        <w:jc w:val="both"/>
      </w:pPr>
      <w:r>
        <w:rPr>
          <w:rFonts w:ascii="Times New Roman"/>
          <w:b w:val="false"/>
          <w:i w:val="false"/>
          <w:color w:val="000000"/>
          <w:sz w:val="28"/>
        </w:rPr>
        <w:t>
2011 жылғы 15 желтоқсандағы</w:t>
      </w:r>
      <w:r>
        <w:br/>
      </w:r>
      <w:r>
        <w:rPr>
          <w:rFonts w:ascii="Times New Roman"/>
          <w:b w:val="false"/>
          <w:i w:val="false"/>
          <w:color w:val="000000"/>
          <w:sz w:val="28"/>
        </w:rPr>
        <w:t>
№ 43-2 мәслихатының шешіміне</w:t>
      </w:r>
      <w:r>
        <w:br/>
      </w:r>
      <w:r>
        <w:rPr>
          <w:rFonts w:ascii="Times New Roman"/>
          <w:b w:val="false"/>
          <w:i w:val="false"/>
          <w:color w:val="000000"/>
          <w:sz w:val="28"/>
        </w:rPr>
        <w:t>
2 қосымша</w:t>
      </w:r>
    </w:p>
    <w:bookmarkEnd w:id="2"/>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
        <w:gridCol w:w="637"/>
        <w:gridCol w:w="512"/>
        <w:gridCol w:w="512"/>
        <w:gridCol w:w="7838"/>
        <w:gridCol w:w="1676"/>
      </w:tblGrid>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1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16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3574828</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561582</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243852</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243852</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203909</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203909</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92975</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59778</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5485</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20149</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7563</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17376</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5674</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басқада ресурстарды пайдаланғаны үшiн түсетiн түсiмдер</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8315</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3387</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3470</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3470</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8213</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кірістер</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бөлігініңі түсімдері</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2742</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5456</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5456</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3005033</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3005033</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3005033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
        <w:gridCol w:w="510"/>
        <w:gridCol w:w="717"/>
        <w:gridCol w:w="758"/>
        <w:gridCol w:w="7780"/>
        <w:gridCol w:w="1669"/>
      </w:tblGrid>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3574828</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301805</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282277</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14237</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14237</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58829</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58829</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209211</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209211</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19528</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19528</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19528</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11830</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8480</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8480</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8480</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2652560</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147539</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147539</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147539</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2466375</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15476</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15476</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2450899</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2325629</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125270</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38646</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38646</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10775</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 әдістемелік кешендерді сатып алу және жеткiзу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26047</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 шараларды өткізу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167748</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қамтамасыз ету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144463</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144463</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24643</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16960</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3339</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15119</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27167</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44520</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10595</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23285</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23285</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21961</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әлуметтік төлемдерді есептеу, төлеу мен жеткізу бойынша қызметтерге ақы төлеу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70504</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67344</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46088</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19588</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26500</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21256</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21256</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299007</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189799</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189799</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189799</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4367</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4367</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84349</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5357</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5357</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78992</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істеуі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78308</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20492</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11181</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7442</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3739</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9311</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Жергілекті деңгей мәдениет, тілдерді дамыту, дене шынықтыру және спорт саласындағы мемлекеттік саясатты іске асыру жөніндегі қызметтер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9311</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8818</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8818</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8818</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8818</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9458</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9458</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9458</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9458</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9984</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9984</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9984</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9984</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41768</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41768</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7213</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7213</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11396</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11396</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23159</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ветеринарии саласындағы мемлекеттік саясатты іске асыру жөніндегі қызметтер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23159</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(профицитін) қаржыландыру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5" w:id="3"/>
    <w:p>
      <w:pPr>
        <w:spacing w:after="0"/>
        <w:ind w:left="0"/>
        <w:jc w:val="both"/>
      </w:pPr>
      <w:r>
        <w:rPr>
          <w:rFonts w:ascii="Times New Roman"/>
          <w:b w:val="false"/>
          <w:i w:val="false"/>
          <w:color w:val="000000"/>
          <w:sz w:val="28"/>
        </w:rPr>
        <w:t>
2011 жылғы 15 желтоқсандағы</w:t>
      </w:r>
      <w:r>
        <w:br/>
      </w:r>
      <w:r>
        <w:rPr>
          <w:rFonts w:ascii="Times New Roman"/>
          <w:b w:val="false"/>
          <w:i w:val="false"/>
          <w:color w:val="000000"/>
          <w:sz w:val="28"/>
        </w:rPr>
        <w:t>
№ 43-2 мәслихатының шешіміне</w:t>
      </w:r>
      <w:r>
        <w:br/>
      </w:r>
      <w:r>
        <w:rPr>
          <w:rFonts w:ascii="Times New Roman"/>
          <w:b w:val="false"/>
          <w:i w:val="false"/>
          <w:color w:val="000000"/>
          <w:sz w:val="28"/>
        </w:rPr>
        <w:t>
3 қосымша</w:t>
      </w:r>
    </w:p>
    <w:bookmarkEnd w:id="3"/>
    <w:p>
      <w:pPr>
        <w:spacing w:after="0"/>
        <w:ind w:left="0"/>
        <w:jc w:val="left"/>
      </w:pPr>
      <w:r>
        <w:rPr>
          <w:rFonts w:ascii="Times New Roman"/>
          <w:b/>
          <w:i w:val="false"/>
          <w:color w:val="000000"/>
        </w:rPr>
        <w:t xml:space="preserve"> 2014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
        <w:gridCol w:w="637"/>
        <w:gridCol w:w="512"/>
        <w:gridCol w:w="512"/>
        <w:gridCol w:w="7838"/>
        <w:gridCol w:w="1676"/>
      </w:tblGrid>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1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16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3663411</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564113</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243826</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243826</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203909</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203909</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95115</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60376</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5540</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21560</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7639</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17550</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5731</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басқада ресурстарды пайдаланғаны үшiн түсетiн түсiмдер</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8398</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3421</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3713</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3713</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8160</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кірістер</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бөлігініңі түсімдері</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2769</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5376</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5376</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3091138</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3091138</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3091138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
        <w:gridCol w:w="510"/>
        <w:gridCol w:w="717"/>
        <w:gridCol w:w="758"/>
        <w:gridCol w:w="7780"/>
        <w:gridCol w:w="1669"/>
      </w:tblGrid>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3663411</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307068</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287005</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14519</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14519</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60872</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60872</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211614</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211614</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20063</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20063</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20063</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12751</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3551</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3551</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3551</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2699546</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148757</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148757</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148757</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2510361</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16405</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16405</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2493956</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2367905</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126051</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40428</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40428</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10886</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 әдістемелік кешендерді сатып алу және жеткiзу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27610</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 шараларды өткізу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1932</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175716</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қамтамасыз ету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151566</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151566</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26121</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17978</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3539</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16026</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27234</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47191</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11230</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24150</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24150</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22744</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әлуметтік төлемдерді есептеу, төлеу мен жеткізу бойынша қызметтерге ақы төлеу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74006</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3349</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3349</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3349</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70657</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48125</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20035</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28090</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22532</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22532</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320736</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209247</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209247</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209247</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4629</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4629</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3308</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85736</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5679</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5679</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80057</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істеуі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79332</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21124</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11592</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7629</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3963</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9532</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Жергілекті деңгей мәдениет, тілдерді дамыту, дене шынықтыру және спорт саласындағы мемлекеттік саясатты іске асыру жөніндегі қызметтер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9532</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9088</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9088</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9088</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9088</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9733</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9733</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9733</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9733</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10543</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10543</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10543</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10543</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42797</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42797</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7383</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7383</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11445</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11445</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23969</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ветеринарии саласындағы мемлекеттік саясатты іске асыру жөніндегі қызметтер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23969</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(профицитін) қаржыландыру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6" w:id="4"/>
    <w:p>
      <w:pPr>
        <w:spacing w:after="0"/>
        <w:ind w:left="0"/>
        <w:jc w:val="both"/>
      </w:pPr>
      <w:r>
        <w:rPr>
          <w:rFonts w:ascii="Times New Roman"/>
          <w:b w:val="false"/>
          <w:i w:val="false"/>
          <w:color w:val="000000"/>
          <w:sz w:val="28"/>
        </w:rPr>
        <w:t>
2011 жылғы 15 желтоқсандағы</w:t>
      </w:r>
      <w:r>
        <w:br/>
      </w:r>
      <w:r>
        <w:rPr>
          <w:rFonts w:ascii="Times New Roman"/>
          <w:b w:val="false"/>
          <w:i w:val="false"/>
          <w:color w:val="000000"/>
          <w:sz w:val="28"/>
        </w:rPr>
        <w:t>
№ 43-2 мәслихатының шешіміне</w:t>
      </w:r>
      <w:r>
        <w:br/>
      </w:r>
      <w:r>
        <w:rPr>
          <w:rFonts w:ascii="Times New Roman"/>
          <w:b w:val="false"/>
          <w:i w:val="false"/>
          <w:color w:val="000000"/>
          <w:sz w:val="28"/>
        </w:rPr>
        <w:t>
4 қосымша</w:t>
      </w:r>
    </w:p>
    <w:bookmarkEnd w:id="4"/>
    <w:p>
      <w:pPr>
        <w:spacing w:after="0"/>
        <w:ind w:left="0"/>
        <w:jc w:val="left"/>
      </w:pPr>
      <w:r>
        <w:rPr>
          <w:rFonts w:ascii="Times New Roman"/>
          <w:b/>
          <w:i w:val="false"/>
          <w:color w:val="000000"/>
        </w:rPr>
        <w:t xml:space="preserve"> 2012 жылға арналған аудандық бюджеттің</w:t>
      </w:r>
      <w:r>
        <w:br/>
      </w:r>
      <w:r>
        <w:rPr>
          <w:rFonts w:ascii="Times New Roman"/>
          <w:b/>
          <w:i w:val="false"/>
          <w:color w:val="000000"/>
        </w:rPr>
        <w:t>
атқарылуы процесінде секвестрлеуге жатпайтын</w:t>
      </w:r>
      <w:r>
        <w:br/>
      </w:r>
      <w:r>
        <w:rPr>
          <w:rFonts w:ascii="Times New Roman"/>
          <w:b/>
          <w:i w:val="false"/>
          <w:color w:val="000000"/>
        </w:rPr>
        <w:t>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407"/>
        <w:gridCol w:w="822"/>
        <w:gridCol w:w="822"/>
        <w:gridCol w:w="8233"/>
      </w:tblGrid>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3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r>
      <w:tr>
        <w:trPr>
          <w:trHeight w:val="3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6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r>
      <w:tr>
        <w:trPr>
          <w:trHeight w:val="31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7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7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7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7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7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