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33f5" w14:textId="d79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N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11 қаңтардағы № 10 Бұйрығы. Қазақстан Республикасының Әділет министрлігінде 2012 жылы 25 қаңтарда № 7397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5 маусымда № 84 (1681) "Заң газеті"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131-136 болатын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 ПОРТ FP-60 ФKZ (1.00KZ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Миника 1102 ФKZ (01KZ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Миника 1102 ФKZ (02KZ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ЭКР 2102 ФKZ (01KZ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ЭКР 2102 ФKZ (02KZ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Компьютерлік жүйе "Quickpay" (нұсқа 1.0)".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