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3133" w14:textId="d033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визаларын беру ережелерін бекіту туралы" Қазақстан Республикасы Сыртқы істер министрінің міндетін атқарушының 2009 жылғы 14 желтоқсандағы № 08-1-1-1/457 және Қазақстан Республикасы Ішкі істер министрінің 2009 жылғы 22 желтоқсандағы № 488 бірлескен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2012 жылғы 30 қаңтардағы № 08-1-1-1/24 және Қазақстан Республикасы Ішкі істер министрінің 2012 жылғы 25 қаңтардағы № 45 бірлескен бұйрығы. Қазақстан Республикасының Әділет министрлігінде 2012 жылы 07 ақпанда № 7416 тіркелді. Күші жойылды - Қазақстан Республикасы Сыртқы істер министрінің м.а. 2013 жылғы 05 наурыздағы № 08-1-1-1/71 және Қазақстан Республикасы Ішкі істер министрінің 2013 жылғы 07 наурыздағы № 175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Сыртқы істер министрінің м.а. 05.03.2013 № 08-1-1-1/71 және ҚР Ішкі істер министрінің 07.03.2013 № 175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визаларын беру тәртібін одан әрі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ЙЫРАМЫЗ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визаларын беру ережелерін бекіту туралы» Қазақстан Республикасы Сыртқы істер министрінің міндетін атқарушының 2009 жылғы 14 желтоқсандағы № 08-1-1-1/457 және Қазақстан Республикасы Ішкі істер министрінің 2009 жылғы 22 желтоқсандағы № 488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6011 болып тіркелген, Қазақстан Республикасының орталық атқарушы және өзге де орталық мемлекеттік органдарының актілер жинағының 2010 жылғы 7 шілдедегі № 10-құжатында жарияланған),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бірлескен бұйрықпен бекітілген Қазақстан Республикасының визаларын беру тәртібі туралы нұсқаулықтағы: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48-тармақпен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«48. Иордан Хашимит Корольдігі».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алғаш ресми жарияланған күннен кейiн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  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Сыртқы істер министрі                 Ішкі істер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Е. Қазыханов            _____________ Қ. Қасымов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30 қаңтар                  2012 жылғы 25 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 қауіпсіздік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 Н. Әбіқаев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30 қаңтар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