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621c" w14:textId="22b6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Авторлық құқықпен қорғалатын туындыларға құқықтарды тіркеуге берілетін өтініштердің нысандарын, авторлық құқық объектісіне құқықтарды мемлекеттік тіркеу туралы куәліктің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19 қаңтардағы № 14 Бұйрығы. Қазақстан Республикасы Әділет министрлігінде 2012 жылы 14 ақпанда № 7420 тіркелді. Күші жойылды - Қазақстан Республикасы Әділет министрінің м.а. 2018 жылғы 25 тамыздағы № 1302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м.а.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"Авторлық құқық және сабақтас құқықтар туралы" Қазақстан Республикасының 1996 жылғы 10 маусымдағы Заңының 9-1-бабының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авторлық құқықпен қорғалатын туындыларға құқықтарды тіркеуге берілетін өтініштердің нысандары;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авторлық құқық объектісіне құқықтарды мемлекеттік тіркеу туралы куәліктің нысаны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Зияткерлік меншік құқығы комитеті осы бұйрықты заңнамада белгіленген тәртіппен мемлекеттік тіркеуді және ресми жариялауды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Түсіпбеков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Әдiлет министрiнiң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 министрлігі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бойынша тұратын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тел: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(паспорттық деректер)  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Автор(лар)дың авторлық құқықпен қорғалатын</w:t>
      </w:r>
      <w:r>
        <w:br/>
      </w:r>
      <w:r>
        <w:rPr>
          <w:rFonts w:ascii="Times New Roman"/>
          <w:b/>
          <w:i w:val="false"/>
          <w:color w:val="000000"/>
        </w:rPr>
        <w:t>туындыларға құқықтарды тіркеуге</w:t>
      </w:r>
      <w:r>
        <w:br/>
      </w:r>
      <w:r>
        <w:rPr>
          <w:rFonts w:ascii="Times New Roman"/>
          <w:b/>
          <w:i w:val="false"/>
          <w:color w:val="000000"/>
        </w:rPr>
        <w:t>ӨТІНІШІ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Әділет министрінің 17.03.2015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(Біз)____________________________________________________________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(автор(лар)дың 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_______Жеке сәйкестендіру нөмірі (бұдан әрі – ЖСН)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______________________________________________________________жасаған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(объектінің жасалған күні, айы, жылы)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_________________________________________________________деп аталатын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жарияланбаған________________________________________________________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(авторлық құқық объектісінің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 авторы (авторлары) болып табылатынымды (табылатынымызды)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растаймын (растаймыз) және осы авторлық құқық объектісін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Әдiлет министрлігiнде тіркеуді өтінемін (өтінеміз).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 осы объектіге айрықша мүліктік құқықтардың жалғыз иеленушісі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(иеленушілері) болып табылатынымды (табылатынымызды) және объектіні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жасаған кезде басқа тұлғалардың құқықтары бұзылмағанын да растаймын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(растаймыз).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Туындыны Қазақстан Республикасы Әдiлет министрлігiнде тіркеу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фактісінің заңды мағынасы мен тіркеу шарттары маған (бізге)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түсіндірілді.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20____ж. "____" __________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(автор(лар)дың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қызметтер көрсету кезінде ақпараттық жүйелердегі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заңмен қорғалатын құпияны құрайтын мәліметтерді пайдалануға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келісемін.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Әдiлет министрiнiң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 министрлігі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бойынша тұратын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тел: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(паспорттық деректер)   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иеленушінің авторлық құқықпен қорғалатын</w:t>
      </w:r>
      <w:r>
        <w:br/>
      </w:r>
      <w:r>
        <w:rPr>
          <w:rFonts w:ascii="Times New Roman"/>
          <w:b/>
          <w:i w:val="false"/>
          <w:color w:val="000000"/>
        </w:rPr>
        <w:t>туындыларға құқықтарды тіркеуге</w:t>
      </w:r>
      <w:r>
        <w:br/>
      </w:r>
      <w:r>
        <w:rPr>
          <w:rFonts w:ascii="Times New Roman"/>
          <w:b/>
          <w:i w:val="false"/>
          <w:color w:val="000000"/>
        </w:rPr>
        <w:t>ӨТІНІШІ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Әділет министрінің 17.03.2015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(құқық иеленушінің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_______Бизнес сәйкестендіру нөмірі (бұдан әрі – БСН)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(автор(лар)дың Т.А.Ә., авторлардың паспорттық (объектінің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күні, айы, жылы) деректері)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жасаған__________________________________________________деп аталатын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(авторлық құқық объектісінің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 айрықша мүліктік құқықтардың иесі болып табылатынымызды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(табылатынын) растаймын (растайды) және осы объектіге айрықша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мүліктік құқықтарды Қазақстан Республикасы Әдiлет министрлігiнде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тіркеуді өтінемін (өтінеді).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Осымен осы объектіні авторлар жасаған кезде басқа тұлғалардың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құқықтары бұзылмағанын да растаймын (растаймыз).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Туындыны Қазақстан Республикасы Әдiлет министрлігiнде тіркеу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фактісінің заңды мағынасы мен тіркеу шарттары маған (бізге)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түсіндірілді.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20____ж. "____" __________           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қызметтер көрсету кезінде ақпараттық жүйелердегі заңмен қорғалатын құпияны құрайтын мәліметтерді пайдалануға келісемін.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Әдiлет министрiнiң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Авторлық құқық объектiсiн мемлекеттiк тiркеу туралы куәлiк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ҚР Әділет министрінің 17.03.2015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№ ______                               20 __ ж. "____"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Әдiлет министрлiгiнде автордың/құқық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иеленушiнiң өтiнiшi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авторы______________________________________________ болып табылатын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(тегi, аты, әкесiнiң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авторлық құқықпен қорғалатын объектiге айрықша мүлiктiк емес/мүлiктiк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құқықтар "___________________________" атауымен тiркелгенi куәландырады.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Автордың/құқық иеленушiнiң өтiнiшi бойынша авторлық құқықпен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қорғалатын объектiге айрықша (мүлiктiк) құқықтар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____________________жасалған объектi ________________________тиесiлi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(күнi, айы, жылы) (тегi, аты, әкесiнiң аты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автор/құқық иеленушi жоғарыда көрсетiлген объектiнi жасаған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кезде басқа адамдардың зияткерлiк меншiк құқығы бұзылмағандығына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кепiлдiк бередi.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Тiзiлiмде 20 __ жылы "____" ________ жасалған № ____ жазба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Министрдің орынбасары 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