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20c0" w14:textId="1662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18 қаңтардағы № 06-2/20 Бұйрығы. Қазақстан Республикасының Әділет министрлігінде 2012 жылы 14 ақпанда № 7423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"Тұқым шаруашылығы туралы" Қазақстан Республикасының 2003 жылғы 8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шаруашылығы өсімдіктерінің сорттарын сынау мәселелері жөніндегі республикалық комиссияның отырысының 2011 жылғы 9 желтоқсандағы № 06-2/27 хаттамасы негізінде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бұйрығына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5759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Орталық атқарушы және өзге де орталық мемлекеттiк органдарының актiлер жинағында жарияланған, 2009 жылғы № 10)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пайдалануға рұқсат етілген Селекциялық жетістіктердің мемлекеттік 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"Дәндi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Жұмсақ күздiк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L.emend. Fiori et Paol." деген бөлімде: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528"/>
        <w:gridCol w:w="1439"/>
        <w:gridCol w:w="1573"/>
        <w:gridCol w:w="1016"/>
        <w:gridCol w:w="749"/>
        <w:gridCol w:w="972"/>
        <w:gridCol w:w="1172"/>
        <w:gridCol w:w="1018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АКТЕРЕКСКАЯ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18,252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8"/>
        <w:gridCol w:w="1483"/>
        <w:gridCol w:w="1592"/>
        <w:gridCol w:w="1657"/>
        <w:gridCol w:w="727"/>
        <w:gridCol w:w="749"/>
        <w:gridCol w:w="943"/>
        <w:gridCol w:w="1420"/>
        <w:gridCol w:w="1031"/>
      </w:tblGrid>
      <w:tr>
        <w:trPr>
          <w:trHeight w:val="12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1353"/>
        <w:gridCol w:w="1513"/>
        <w:gridCol w:w="633"/>
        <w:gridCol w:w="713"/>
        <w:gridCol w:w="873"/>
        <w:gridCol w:w="1273"/>
        <w:gridCol w:w="9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РАСАД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1353"/>
        <w:gridCol w:w="1473"/>
        <w:gridCol w:w="613"/>
        <w:gridCol w:w="713"/>
        <w:gridCol w:w="933"/>
        <w:gridCol w:w="1273"/>
        <w:gridCol w:w="99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РАСАД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493"/>
        <w:gridCol w:w="1513"/>
        <w:gridCol w:w="1593"/>
        <w:gridCol w:w="773"/>
        <w:gridCol w:w="753"/>
        <w:gridCol w:w="853"/>
        <w:gridCol w:w="1533"/>
        <w:gridCol w:w="123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ФАРАБИ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1353"/>
        <w:gridCol w:w="1473"/>
        <w:gridCol w:w="633"/>
        <w:gridCol w:w="633"/>
        <w:gridCol w:w="813"/>
        <w:gridCol w:w="1293"/>
        <w:gridCol w:w="121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ФАРАБИ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"Қатты күздiк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1353"/>
        <w:gridCol w:w="1453"/>
        <w:gridCol w:w="613"/>
        <w:gridCol w:w="653"/>
        <w:gridCol w:w="833"/>
        <w:gridCol w:w="1293"/>
        <w:gridCol w:w="121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АЙСБЕРГ ОДЕССКИЙ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1333"/>
        <w:gridCol w:w="1473"/>
        <w:gridCol w:w="653"/>
        <w:gridCol w:w="633"/>
        <w:gridCol w:w="793"/>
        <w:gridCol w:w="1393"/>
        <w:gridCol w:w="11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АРГОНАВТ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"Күздiк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1313"/>
        <w:gridCol w:w="1553"/>
        <w:gridCol w:w="613"/>
        <w:gridCol w:w="593"/>
        <w:gridCol w:w="793"/>
        <w:gridCol w:w="1333"/>
        <w:gridCol w:w="117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1693"/>
        <w:gridCol w:w="1953"/>
        <w:gridCol w:w="553"/>
        <w:gridCol w:w="773"/>
        <w:gridCol w:w="693"/>
        <w:gridCol w:w="793"/>
        <w:gridCol w:w="87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ЗЫМОВЫЙ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1613"/>
        <w:gridCol w:w="2033"/>
        <w:gridCol w:w="573"/>
        <w:gridCol w:w="733"/>
        <w:gridCol w:w="613"/>
        <w:gridCol w:w="773"/>
        <w:gridCol w:w="89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РОСАВА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63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СКАРПИЯ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"Жұмсақ жаздық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emend. Fiori et Paol"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293"/>
        <w:gridCol w:w="2513"/>
        <w:gridCol w:w="1913"/>
        <w:gridCol w:w="513"/>
        <w:gridCol w:w="553"/>
        <w:gridCol w:w="453"/>
        <w:gridCol w:w="653"/>
        <w:gridCol w:w="67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ЕРТIC 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93"/>
        <w:gridCol w:w="573"/>
        <w:gridCol w:w="453"/>
        <w:gridCol w:w="673"/>
        <w:gridCol w:w="63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ЕРТIC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67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ОМСКАЯ 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138,282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513"/>
        <w:gridCol w:w="613"/>
        <w:gridCol w:w="6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ОМСКАЯ 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1,10,13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138,282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13"/>
        <w:gridCol w:w="533"/>
        <w:gridCol w:w="553"/>
        <w:gridCol w:w="71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73"/>
        <w:gridCol w:w="593"/>
        <w:gridCol w:w="533"/>
        <w:gridCol w:w="573"/>
        <w:gridCol w:w="69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САМГАУ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473"/>
        <w:gridCol w:w="1953"/>
        <w:gridCol w:w="493"/>
        <w:gridCol w:w="573"/>
        <w:gridCol w:w="513"/>
        <w:gridCol w:w="593"/>
        <w:gridCol w:w="63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95 УЛУЧШЕННАЯ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473"/>
        <w:gridCol w:w="1953"/>
        <w:gridCol w:w="513"/>
        <w:gridCol w:w="513"/>
        <w:gridCol w:w="533"/>
        <w:gridCol w:w="593"/>
        <w:gridCol w:w="73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2007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"Дәнді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жаздық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8"/>
        <w:gridCol w:w="1286"/>
        <w:gridCol w:w="2866"/>
        <w:gridCol w:w="1638"/>
        <w:gridCol w:w="650"/>
        <w:gridCol w:w="563"/>
        <w:gridCol w:w="651"/>
        <w:gridCol w:w="607"/>
        <w:gridCol w:w="761"/>
      </w:tblGrid>
      <w:tr>
        <w:trPr>
          <w:trHeight w:val="12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ЖЕМЧУЖИНА СИБИРИ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1"/>
        <w:gridCol w:w="1284"/>
        <w:gridCol w:w="2862"/>
        <w:gridCol w:w="1635"/>
        <w:gridCol w:w="627"/>
        <w:gridCol w:w="649"/>
        <w:gridCol w:w="671"/>
        <w:gridCol w:w="540"/>
        <w:gridCol w:w="761"/>
      </w:tblGrid>
      <w:tr>
        <w:trPr>
          <w:trHeight w:val="12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ЖЕМЧУЖИНА СИБИРИ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9"/>
        <w:gridCol w:w="1505"/>
        <w:gridCol w:w="3106"/>
        <w:gridCol w:w="1746"/>
        <w:gridCol w:w="606"/>
        <w:gridCol w:w="672"/>
        <w:gridCol w:w="628"/>
        <w:gridCol w:w="541"/>
        <w:gridCol w:w="827"/>
      </w:tblGrid>
      <w:tr>
        <w:trPr>
          <w:trHeight w:val="120" w:hRule="atLeast"/>
        </w:trPr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КАРГАЛА 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9"/>
        <w:gridCol w:w="1505"/>
        <w:gridCol w:w="3105"/>
        <w:gridCol w:w="1746"/>
        <w:gridCol w:w="628"/>
        <w:gridCol w:w="650"/>
        <w:gridCol w:w="628"/>
        <w:gridCol w:w="562"/>
        <w:gridCol w:w="827"/>
      </w:tblGrid>
      <w:tr>
        <w:trPr>
          <w:trHeight w:val="120" w:hRule="atLeast"/>
        </w:trPr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КАРГАЛА 69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"Жаздық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1512"/>
        <w:gridCol w:w="3121"/>
        <w:gridCol w:w="1755"/>
        <w:gridCol w:w="587"/>
        <w:gridCol w:w="631"/>
        <w:gridCol w:w="676"/>
        <w:gridCol w:w="477"/>
        <w:gridCol w:w="853"/>
      </w:tblGrid>
      <w:tr>
        <w:trPr>
          <w:trHeight w:val="12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ГЕТЬМАН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1509"/>
        <w:gridCol w:w="3115"/>
        <w:gridCol w:w="1773"/>
        <w:gridCol w:w="542"/>
        <w:gridCol w:w="718"/>
        <w:gridCol w:w="674"/>
        <w:gridCol w:w="410"/>
        <w:gridCol w:w="939"/>
      </w:tblGrid>
      <w:tr>
        <w:trPr>
          <w:trHeight w:val="12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ДЕСПИНА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6"/>
        <w:gridCol w:w="1519"/>
        <w:gridCol w:w="3135"/>
        <w:gridCol w:w="1785"/>
        <w:gridCol w:w="501"/>
        <w:gridCol w:w="701"/>
        <w:gridCol w:w="590"/>
        <w:gridCol w:w="457"/>
        <w:gridCol w:w="946"/>
      </w:tblGrid>
      <w:tr>
        <w:trPr>
          <w:trHeight w:val="120" w:hRule="atLeast"/>
        </w:trPr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 16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7"/>
        <w:gridCol w:w="1512"/>
        <w:gridCol w:w="3120"/>
        <w:gridCol w:w="1754"/>
        <w:gridCol w:w="631"/>
        <w:gridCol w:w="697"/>
        <w:gridCol w:w="565"/>
        <w:gridCol w:w="543"/>
        <w:gridCol w:w="831"/>
      </w:tblGrid>
      <w:tr>
        <w:trPr>
          <w:trHeight w:val="12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КАЗСУФФЛЕ-1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18,325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КАНГУ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522"/>
        <w:gridCol w:w="3141"/>
        <w:gridCol w:w="1788"/>
        <w:gridCol w:w="546"/>
        <w:gridCol w:w="613"/>
        <w:gridCol w:w="658"/>
        <w:gridCol w:w="525"/>
        <w:gridCol w:w="814"/>
      </w:tblGrid>
      <w:tr>
        <w:trPr>
          <w:trHeight w:val="12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7"/>
        <w:gridCol w:w="1512"/>
        <w:gridCol w:w="3120"/>
        <w:gridCol w:w="1909"/>
        <w:gridCol w:w="476"/>
        <w:gridCol w:w="675"/>
        <w:gridCol w:w="631"/>
        <w:gridCol w:w="521"/>
        <w:gridCol w:w="809"/>
      </w:tblGrid>
      <w:tr>
        <w:trPr>
          <w:trHeight w:val="12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6"/>
        <w:gridCol w:w="1512"/>
        <w:gridCol w:w="3120"/>
        <w:gridCol w:w="1864"/>
        <w:gridCol w:w="521"/>
        <w:gridCol w:w="653"/>
        <w:gridCol w:w="653"/>
        <w:gridCol w:w="631"/>
        <w:gridCol w:w="720"/>
      </w:tblGrid>
      <w:tr>
        <w:trPr>
          <w:trHeight w:val="120" w:hRule="atLeast"/>
        </w:trPr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ОЛБРАМ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1509"/>
        <w:gridCol w:w="3115"/>
        <w:gridCol w:w="1906"/>
        <w:gridCol w:w="476"/>
        <w:gridCol w:w="608"/>
        <w:gridCol w:w="652"/>
        <w:gridCol w:w="586"/>
        <w:gridCol w:w="808"/>
      </w:tblGrid>
      <w:tr>
        <w:trPr>
          <w:trHeight w:val="12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СЫМБАТ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5"/>
        <w:gridCol w:w="1507"/>
        <w:gridCol w:w="3110"/>
        <w:gridCol w:w="1903"/>
        <w:gridCol w:w="519"/>
        <w:gridCol w:w="541"/>
        <w:gridCol w:w="651"/>
        <w:gridCol w:w="630"/>
        <w:gridCol w:w="784"/>
      </w:tblGrid>
      <w:tr>
        <w:trPr>
          <w:trHeight w:val="12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СЫМБАТ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6,10,13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"Жаздық 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Avena sativa L"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7"/>
        <w:gridCol w:w="1520"/>
        <w:gridCol w:w="3092"/>
        <w:gridCol w:w="1808"/>
        <w:gridCol w:w="678"/>
        <w:gridCol w:w="524"/>
        <w:gridCol w:w="590"/>
        <w:gridCol w:w="546"/>
        <w:gridCol w:w="835"/>
      </w:tblGrid>
      <w:tr>
        <w:trPr>
          <w:trHeight w:val="120" w:hRule="atLeast"/>
        </w:trPr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АЛАМАН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1505"/>
        <w:gridCol w:w="3107"/>
        <w:gridCol w:w="1922"/>
        <w:gridCol w:w="650"/>
        <w:gridCol w:w="497"/>
        <w:gridCol w:w="585"/>
        <w:gridCol w:w="585"/>
        <w:gridCol w:w="739"/>
      </w:tblGrid>
      <w:tr>
        <w:trPr>
          <w:trHeight w:val="12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2,3,13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6"/>
        <w:gridCol w:w="1535"/>
        <w:gridCol w:w="3101"/>
        <w:gridCol w:w="2050"/>
        <w:gridCol w:w="596"/>
        <w:gridCol w:w="484"/>
        <w:gridCol w:w="440"/>
        <w:gridCol w:w="552"/>
        <w:gridCol w:w="776"/>
      </w:tblGrid>
      <w:tr>
        <w:trPr>
          <w:trHeight w:val="12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БОГАЧКОВА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522"/>
        <w:gridCol w:w="3186"/>
        <w:gridCol w:w="2055"/>
        <w:gridCol w:w="591"/>
        <w:gridCol w:w="391"/>
        <w:gridCol w:w="525"/>
        <w:gridCol w:w="525"/>
        <w:gridCol w:w="792"/>
      </w:tblGrid>
      <w:tr>
        <w:trPr>
          <w:trHeight w:val="12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ПЕГАС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"Жүгері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893"/>
        <w:gridCol w:w="1973"/>
        <w:gridCol w:w="453"/>
        <w:gridCol w:w="373"/>
        <w:gridCol w:w="413"/>
        <w:gridCol w:w="493"/>
        <w:gridCol w:w="69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107 ТВ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61,170,18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893"/>
        <w:gridCol w:w="1973"/>
        <w:gridCol w:w="413"/>
        <w:gridCol w:w="413"/>
        <w:gridCol w:w="373"/>
        <w:gridCol w:w="553"/>
        <w:gridCol w:w="71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АГРИСТЕР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6"/>
        <w:gridCol w:w="1292"/>
        <w:gridCol w:w="2878"/>
        <w:gridCol w:w="2129"/>
        <w:gridCol w:w="477"/>
        <w:gridCol w:w="499"/>
        <w:gridCol w:w="455"/>
        <w:gridCol w:w="587"/>
        <w:gridCol w:w="787"/>
      </w:tblGrid>
      <w:tr>
        <w:trPr>
          <w:trHeight w:val="12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 666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9"/>
        <w:gridCol w:w="1289"/>
        <w:gridCol w:w="2873"/>
        <w:gridCol w:w="2170"/>
        <w:gridCol w:w="411"/>
        <w:gridCol w:w="498"/>
        <w:gridCol w:w="498"/>
        <w:gridCol w:w="608"/>
        <w:gridCol w:w="764"/>
      </w:tblGrid>
      <w:tr>
        <w:trPr>
          <w:trHeight w:val="120" w:hRule="atLeast"/>
        </w:trPr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 666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1294"/>
        <w:gridCol w:w="2884"/>
        <w:gridCol w:w="2156"/>
        <w:gridCol w:w="412"/>
        <w:gridCol w:w="544"/>
        <w:gridCol w:w="500"/>
        <w:gridCol w:w="567"/>
        <w:gridCol w:w="678"/>
      </w:tblGrid>
      <w:tr>
        <w:trPr>
          <w:trHeight w:val="12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 503 ПК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1"/>
        <w:gridCol w:w="1290"/>
        <w:gridCol w:w="2875"/>
        <w:gridCol w:w="2105"/>
        <w:gridCol w:w="498"/>
        <w:gridCol w:w="520"/>
        <w:gridCol w:w="432"/>
        <w:gridCol w:w="653"/>
        <w:gridCol w:w="676"/>
      </w:tblGrid>
      <w:tr>
        <w:trPr>
          <w:trHeight w:val="12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 503 ПК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1290"/>
        <w:gridCol w:w="2875"/>
        <w:gridCol w:w="2104"/>
        <w:gridCol w:w="498"/>
        <w:gridCol w:w="454"/>
        <w:gridCol w:w="542"/>
        <w:gridCol w:w="587"/>
        <w:gridCol w:w="720"/>
      </w:tblGrid>
      <w:tr>
        <w:trPr>
          <w:trHeight w:val="12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ДАЛА-АРУЫ 446 п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1290"/>
        <w:gridCol w:w="2874"/>
        <w:gridCol w:w="2104"/>
        <w:gridCol w:w="454"/>
        <w:gridCol w:w="498"/>
        <w:gridCol w:w="542"/>
        <w:gridCol w:w="608"/>
        <w:gridCol w:w="720"/>
      </w:tblGrid>
      <w:tr>
        <w:trPr>
          <w:trHeight w:val="12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ДАЛА-АРУЫ 446 п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1290"/>
        <w:gridCol w:w="2808"/>
        <w:gridCol w:w="2148"/>
        <w:gridCol w:w="498"/>
        <w:gridCol w:w="454"/>
        <w:gridCol w:w="608"/>
        <w:gridCol w:w="520"/>
        <w:gridCol w:w="764"/>
      </w:tblGrid>
      <w:tr>
        <w:trPr>
          <w:trHeight w:val="12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ЕЛЕОНОРА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2"/>
        <w:gridCol w:w="1287"/>
        <w:gridCol w:w="2803"/>
        <w:gridCol w:w="2144"/>
        <w:gridCol w:w="497"/>
        <w:gridCol w:w="519"/>
        <w:gridCol w:w="542"/>
        <w:gridCol w:w="542"/>
        <w:gridCol w:w="784"/>
      </w:tblGrid>
      <w:tr>
        <w:trPr>
          <w:trHeight w:val="12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ЕЛЕОНОРА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1290"/>
        <w:gridCol w:w="2875"/>
        <w:gridCol w:w="2038"/>
        <w:gridCol w:w="542"/>
        <w:gridCol w:w="542"/>
        <w:gridCol w:w="520"/>
        <w:gridCol w:w="543"/>
        <w:gridCol w:w="720"/>
      </w:tblGrid>
      <w:tr>
        <w:trPr>
          <w:trHeight w:val="12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ЗПСК 704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1299"/>
        <w:gridCol w:w="2894"/>
        <w:gridCol w:w="2074"/>
        <w:gridCol w:w="479"/>
        <w:gridCol w:w="524"/>
        <w:gridCol w:w="524"/>
        <w:gridCol w:w="457"/>
        <w:gridCol w:w="769"/>
      </w:tblGrid>
      <w:tr>
        <w:trPr>
          <w:trHeight w:val="12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ЗПСК 704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220,270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1393"/>
        <w:gridCol w:w="2613"/>
        <w:gridCol w:w="2013"/>
        <w:gridCol w:w="593"/>
        <w:gridCol w:w="553"/>
        <w:gridCol w:w="573"/>
        <w:gridCol w:w="573"/>
        <w:gridCol w:w="8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220, 270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433"/>
        <w:gridCol w:w="2673"/>
        <w:gridCol w:w="2013"/>
        <w:gridCol w:w="553"/>
        <w:gridCol w:w="593"/>
        <w:gridCol w:w="553"/>
        <w:gridCol w:w="573"/>
        <w:gridCol w:w="873"/>
      </w:tblGrid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200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1, 10, 12,13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220, 270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499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220, 270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1353"/>
        <w:gridCol w:w="2673"/>
        <w:gridCol w:w="1973"/>
        <w:gridCol w:w="573"/>
        <w:gridCol w:w="553"/>
        <w:gridCol w:w="473"/>
        <w:gridCol w:w="673"/>
        <w:gridCol w:w="853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 ЗП 589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18, 220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1313"/>
        <w:gridCol w:w="2673"/>
        <w:gridCol w:w="2013"/>
        <w:gridCol w:w="533"/>
        <w:gridCol w:w="553"/>
        <w:gridCol w:w="553"/>
        <w:gridCol w:w="653"/>
        <w:gridCol w:w="813"/>
      </w:tblGrid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629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220,270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1"/>
        <w:gridCol w:w="1296"/>
        <w:gridCol w:w="2822"/>
        <w:gridCol w:w="2048"/>
        <w:gridCol w:w="523"/>
        <w:gridCol w:w="545"/>
        <w:gridCol w:w="501"/>
        <w:gridCol w:w="545"/>
        <w:gridCol w:w="789"/>
      </w:tblGrid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ОМКА 130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1"/>
        <w:gridCol w:w="1305"/>
        <w:gridCol w:w="2997"/>
        <w:gridCol w:w="1862"/>
        <w:gridCol w:w="481"/>
        <w:gridCol w:w="593"/>
        <w:gridCol w:w="482"/>
        <w:gridCol w:w="593"/>
        <w:gridCol w:w="706"/>
      </w:tblGrid>
      <w:tr>
        <w:trPr>
          <w:trHeight w:val="120" w:hRule="atLeast"/>
        </w:trPr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ОМКА 130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138,230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2"/>
        <w:gridCol w:w="1296"/>
        <w:gridCol w:w="2822"/>
        <w:gridCol w:w="2093"/>
        <w:gridCol w:w="523"/>
        <w:gridCol w:w="567"/>
        <w:gridCol w:w="479"/>
        <w:gridCol w:w="589"/>
        <w:gridCol w:w="679"/>
      </w:tblGrid>
      <w:tr>
        <w:trPr>
          <w:trHeight w:val="12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39 г 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9"/>
        <w:gridCol w:w="1299"/>
        <w:gridCol w:w="2827"/>
        <w:gridCol w:w="2052"/>
        <w:gridCol w:w="501"/>
        <w:gridCol w:w="568"/>
        <w:gridCol w:w="546"/>
        <w:gridCol w:w="524"/>
        <w:gridCol w:w="724"/>
      </w:tblGrid>
      <w:tr>
        <w:trPr>
          <w:trHeight w:val="120" w:hRule="atLeast"/>
        </w:trPr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39 г12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1290"/>
        <w:gridCol w:w="2808"/>
        <w:gridCol w:w="2171"/>
        <w:gridCol w:w="476"/>
        <w:gridCol w:w="542"/>
        <w:gridCol w:w="542"/>
        <w:gridCol w:w="521"/>
        <w:gridCol w:w="720"/>
      </w:tblGrid>
      <w:tr>
        <w:trPr>
          <w:trHeight w:val="12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31 н 27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1290"/>
        <w:gridCol w:w="2808"/>
        <w:gridCol w:w="2127"/>
        <w:gridCol w:w="520"/>
        <w:gridCol w:w="542"/>
        <w:gridCol w:w="520"/>
        <w:gridCol w:w="521"/>
        <w:gridCol w:w="742"/>
      </w:tblGrid>
      <w:tr>
        <w:trPr>
          <w:trHeight w:val="12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31 н 27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1294"/>
        <w:gridCol w:w="2818"/>
        <w:gridCol w:w="2112"/>
        <w:gridCol w:w="500"/>
        <w:gridCol w:w="500"/>
        <w:gridCol w:w="522"/>
        <w:gridCol w:w="589"/>
        <w:gridCol w:w="700"/>
      </w:tblGrid>
      <w:tr>
        <w:trPr>
          <w:trHeight w:val="12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34 н 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8"/>
        <w:gridCol w:w="1301"/>
        <w:gridCol w:w="2877"/>
        <w:gridCol w:w="2078"/>
        <w:gridCol w:w="480"/>
        <w:gridCol w:w="436"/>
        <w:gridCol w:w="569"/>
        <w:gridCol w:w="592"/>
        <w:gridCol w:w="659"/>
      </w:tblGrid>
      <w:tr>
        <w:trPr>
          <w:trHeight w:val="12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34 н 43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0"/>
        <w:gridCol w:w="1279"/>
        <w:gridCol w:w="2788"/>
        <w:gridCol w:w="2123"/>
        <w:gridCol w:w="502"/>
        <w:gridCol w:w="502"/>
        <w:gridCol w:w="525"/>
        <w:gridCol w:w="569"/>
        <w:gridCol w:w="682"/>
      </w:tblGrid>
      <w:tr>
        <w:trPr>
          <w:trHeight w:val="12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2182 В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1294"/>
        <w:gridCol w:w="2950"/>
        <w:gridCol w:w="1935"/>
        <w:gridCol w:w="544"/>
        <w:gridCol w:w="566"/>
        <w:gridCol w:w="434"/>
        <w:gridCol w:w="654"/>
        <w:gridCol w:w="678"/>
      </w:tblGrid>
      <w:tr>
        <w:trPr>
          <w:trHeight w:val="12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2182 В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1294"/>
        <w:gridCol w:w="2929"/>
        <w:gridCol w:w="1913"/>
        <w:gridCol w:w="588"/>
        <w:gridCol w:w="522"/>
        <w:gridCol w:w="544"/>
        <w:gridCol w:w="545"/>
        <w:gridCol w:w="700"/>
      </w:tblGrid>
      <w:tr>
        <w:trPr>
          <w:trHeight w:val="12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робу РЕД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7"/>
        <w:gridCol w:w="1301"/>
        <w:gridCol w:w="2965"/>
        <w:gridCol w:w="1900"/>
        <w:gridCol w:w="635"/>
        <w:gridCol w:w="458"/>
        <w:gridCol w:w="569"/>
        <w:gridCol w:w="525"/>
        <w:gridCol w:w="660"/>
      </w:tblGrid>
      <w:tr>
        <w:trPr>
          <w:trHeight w:val="12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робу РЕД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4"/>
        <w:gridCol w:w="1382"/>
        <w:gridCol w:w="2950"/>
        <w:gridCol w:w="1956"/>
        <w:gridCol w:w="500"/>
        <w:gridCol w:w="632"/>
        <w:gridCol w:w="522"/>
        <w:gridCol w:w="544"/>
        <w:gridCol w:w="700"/>
      </w:tblGrid>
      <w:tr>
        <w:trPr>
          <w:trHeight w:val="12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96566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4"/>
        <w:gridCol w:w="1345"/>
        <w:gridCol w:w="3031"/>
        <w:gridCol w:w="1877"/>
        <w:gridCol w:w="414"/>
        <w:gridCol w:w="658"/>
        <w:gridCol w:w="524"/>
        <w:gridCol w:w="614"/>
        <w:gridCol w:w="703"/>
      </w:tblGrid>
      <w:tr>
        <w:trPr>
          <w:trHeight w:val="12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96566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353"/>
        <w:gridCol w:w="2853"/>
        <w:gridCol w:w="1793"/>
        <w:gridCol w:w="573"/>
        <w:gridCol w:w="713"/>
        <w:gridCol w:w="573"/>
        <w:gridCol w:w="633"/>
        <w:gridCol w:w="7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ТУЛПАР 539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270, 220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333"/>
        <w:gridCol w:w="2873"/>
        <w:gridCol w:w="1713"/>
        <w:gridCol w:w="573"/>
        <w:gridCol w:w="613"/>
        <w:gridCol w:w="573"/>
        <w:gridCol w:w="813"/>
        <w:gridCol w:w="7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ТУЛПАР 539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270, 220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4"/>
        <w:gridCol w:w="1407"/>
        <w:gridCol w:w="3045"/>
        <w:gridCol w:w="1828"/>
        <w:gridCol w:w="633"/>
        <w:gridCol w:w="479"/>
        <w:gridCol w:w="501"/>
        <w:gridCol w:w="612"/>
        <w:gridCol w:w="701"/>
      </w:tblGrid>
      <w:tr>
        <w:trPr>
          <w:trHeight w:val="120" w:hRule="atLeast"/>
        </w:trPr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ТУРАН 150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6"/>
        <w:gridCol w:w="1363"/>
        <w:gridCol w:w="3045"/>
        <w:gridCol w:w="1872"/>
        <w:gridCol w:w="611"/>
        <w:gridCol w:w="501"/>
        <w:gridCol w:w="545"/>
        <w:gridCol w:w="568"/>
        <w:gridCol w:w="679"/>
      </w:tblGrid>
      <w:tr>
        <w:trPr>
          <w:trHeight w:val="12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 150 СВ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295"/>
        <w:gridCol w:w="2951"/>
        <w:gridCol w:w="1869"/>
        <w:gridCol w:w="588"/>
        <w:gridCol w:w="478"/>
        <w:gridCol w:w="544"/>
        <w:gridCol w:w="567"/>
        <w:gridCol w:w="722"/>
      </w:tblGrid>
      <w:tr>
        <w:trPr>
          <w:trHeight w:val="12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 170 СВ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1299"/>
        <w:gridCol w:w="2983"/>
        <w:gridCol w:w="1831"/>
        <w:gridCol w:w="568"/>
        <w:gridCol w:w="479"/>
        <w:gridCol w:w="568"/>
        <w:gridCol w:w="569"/>
        <w:gridCol w:w="703"/>
      </w:tblGrid>
      <w:tr>
        <w:trPr>
          <w:trHeight w:val="12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 170 СВ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"Жармалық мәдени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Panicum miliaceum L."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2053"/>
        <w:gridCol w:w="573"/>
        <w:gridCol w:w="593"/>
        <w:gridCol w:w="653"/>
        <w:gridCol w:w="633"/>
        <w:gridCol w:w="7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ЯРКОЕ 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3, 8, 10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2053"/>
        <w:gridCol w:w="593"/>
        <w:gridCol w:w="613"/>
        <w:gridCol w:w="573"/>
        <w:gridCol w:w="673"/>
        <w:gridCol w:w="7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ЯРКОЕ 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2,3, 8, 10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"Күрiш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Oryza sativa L."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2073"/>
        <w:gridCol w:w="613"/>
        <w:gridCol w:w="573"/>
        <w:gridCol w:w="553"/>
        <w:gridCol w:w="633"/>
        <w:gridCol w:w="8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18, 266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2053"/>
        <w:gridCol w:w="633"/>
        <w:gridCol w:w="573"/>
        <w:gridCol w:w="533"/>
        <w:gridCol w:w="633"/>
        <w:gridCol w:w="7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НИИР-5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2"/>
        <w:gridCol w:w="1167"/>
        <w:gridCol w:w="2888"/>
        <w:gridCol w:w="2079"/>
        <w:gridCol w:w="620"/>
        <w:gridCol w:w="560"/>
        <w:gridCol w:w="499"/>
        <w:gridCol w:w="601"/>
        <w:gridCol w:w="804"/>
      </w:tblGrid>
      <w:tr>
        <w:trPr>
          <w:trHeight w:val="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УШ-ТОБИНСКИЙ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2073"/>
        <w:gridCol w:w="633"/>
        <w:gridCol w:w="533"/>
        <w:gridCol w:w="553"/>
        <w:gridCol w:w="593"/>
        <w:gridCol w:w="7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ФИШТ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"Қытай 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2053"/>
        <w:gridCol w:w="633"/>
        <w:gridCol w:w="593"/>
        <w:gridCol w:w="533"/>
        <w:gridCol w:w="633"/>
        <w:gridCol w:w="6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2073"/>
        <w:gridCol w:w="613"/>
        <w:gridCol w:w="593"/>
        <w:gridCol w:w="533"/>
        <w:gridCol w:w="593"/>
        <w:gridCol w:w="7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АНАСТАСИЯ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1,3,9,12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АННУШКА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БИЛЯВКА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2,6,10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2033"/>
        <w:gridCol w:w="653"/>
        <w:gridCol w:w="533"/>
        <w:gridCol w:w="613"/>
        <w:gridCol w:w="593"/>
        <w:gridCol w:w="7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2013"/>
        <w:gridCol w:w="653"/>
        <w:gridCol w:w="533"/>
        <w:gridCol w:w="573"/>
        <w:gridCol w:w="613"/>
        <w:gridCol w:w="8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327,328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2013"/>
        <w:gridCol w:w="593"/>
        <w:gridCol w:w="533"/>
        <w:gridCol w:w="593"/>
        <w:gridCol w:w="573"/>
        <w:gridCol w:w="7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ЖАЛПАКСАЙ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3, 5, 9, 14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18,176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1973"/>
        <w:gridCol w:w="573"/>
        <w:gridCol w:w="553"/>
        <w:gridCol w:w="573"/>
        <w:gridCol w:w="733"/>
        <w:gridCol w:w="8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ЖАНСАЯ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1933"/>
        <w:gridCol w:w="613"/>
        <w:gridCol w:w="593"/>
        <w:gridCol w:w="553"/>
        <w:gridCol w:w="733"/>
        <w:gridCol w:w="8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2309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8"/>
        <w:gridCol w:w="1169"/>
        <w:gridCol w:w="2892"/>
        <w:gridCol w:w="1919"/>
        <w:gridCol w:w="642"/>
        <w:gridCol w:w="560"/>
        <w:gridCol w:w="601"/>
        <w:gridCol w:w="663"/>
        <w:gridCol w:w="846"/>
      </w:tblGrid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КОРСАК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327,328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1933"/>
        <w:gridCol w:w="693"/>
        <w:gridCol w:w="553"/>
        <w:gridCol w:w="593"/>
        <w:gridCol w:w="613"/>
        <w:gridCol w:w="9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1973"/>
        <w:gridCol w:w="673"/>
        <w:gridCol w:w="453"/>
        <w:gridCol w:w="533"/>
        <w:gridCol w:w="673"/>
        <w:gridCol w:w="7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СЕЛЕКТА 302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ТАНАИС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327,328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ЧЕРЕМОШ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1,3,6,14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327,338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Phaseolus rabiatus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93"/>
        <w:gridCol w:w="2873"/>
        <w:gridCol w:w="1933"/>
        <w:gridCol w:w="653"/>
        <w:gridCol w:w="573"/>
        <w:gridCol w:w="513"/>
        <w:gridCol w:w="773"/>
        <w:gridCol w:w="833"/>
      </w:tblGrid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104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жолдың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93"/>
        <w:gridCol w:w="1913"/>
        <w:gridCol w:w="673"/>
        <w:gridCol w:w="533"/>
        <w:gridCol w:w="593"/>
        <w:gridCol w:w="673"/>
        <w:gridCol w:w="9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ДЭН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"Майлы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Күнбағыс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1933"/>
        <w:gridCol w:w="653"/>
        <w:gridCol w:w="513"/>
        <w:gridCol w:w="633"/>
        <w:gridCol w:w="693"/>
        <w:gridCol w:w="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1953"/>
        <w:gridCol w:w="653"/>
        <w:gridCol w:w="533"/>
        <w:gridCol w:w="573"/>
        <w:gridCol w:w="673"/>
        <w:gridCol w:w="9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КСФ 7112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1953"/>
        <w:gridCol w:w="693"/>
        <w:gridCol w:w="453"/>
        <w:gridCol w:w="533"/>
        <w:gridCol w:w="693"/>
        <w:gridCol w:w="9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1913"/>
        <w:gridCol w:w="633"/>
        <w:gridCol w:w="573"/>
        <w:gridCol w:w="573"/>
        <w:gridCol w:w="593"/>
        <w:gridCol w:w="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5663 КЛ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1933"/>
        <w:gridCol w:w="633"/>
        <w:gridCol w:w="613"/>
        <w:gridCol w:w="573"/>
        <w:gridCol w:w="693"/>
        <w:gridCol w:w="8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63 А 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1933"/>
        <w:gridCol w:w="593"/>
        <w:gridCol w:w="633"/>
        <w:gridCol w:w="553"/>
        <w:gridCol w:w="773"/>
        <w:gridCol w:w="7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63 А 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53"/>
        <w:gridCol w:w="2853"/>
        <w:gridCol w:w="1933"/>
        <w:gridCol w:w="593"/>
        <w:gridCol w:w="613"/>
        <w:gridCol w:w="533"/>
        <w:gridCol w:w="793"/>
        <w:gridCol w:w="7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63 А 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6"/>
        <w:gridCol w:w="1174"/>
        <w:gridCol w:w="2906"/>
        <w:gridCol w:w="1948"/>
        <w:gridCol w:w="644"/>
        <w:gridCol w:w="522"/>
        <w:gridCol w:w="584"/>
        <w:gridCol w:w="706"/>
        <w:gridCol w:w="830"/>
      </w:tblGrid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64 Ж 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953"/>
        <w:gridCol w:w="713"/>
        <w:gridCol w:w="513"/>
        <w:gridCol w:w="533"/>
        <w:gridCol w:w="673"/>
        <w:gridCol w:w="8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СКОРОСПЕЛЫЙ 87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953"/>
        <w:gridCol w:w="733"/>
        <w:gridCol w:w="473"/>
        <w:gridCol w:w="473"/>
        <w:gridCol w:w="693"/>
        <w:gridCol w:w="7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СК-2594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"Көкшіл қыша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juncea (L.) Czern.et Coss.in Czern." деген бөлімнен кейін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"Горчица сарептская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juncea (L.) Czern.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917"/>
        <w:gridCol w:w="3207"/>
        <w:gridCol w:w="1754"/>
        <w:gridCol w:w="829"/>
        <w:gridCol w:w="476"/>
        <w:gridCol w:w="565"/>
        <w:gridCol w:w="565"/>
        <w:gridCol w:w="698"/>
      </w:tblGrid>
      <w:tr>
        <w:trPr>
          <w:trHeight w:val="12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ЖАМИЛЯ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"Жаздық рапс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073"/>
        <w:gridCol w:w="2973"/>
        <w:gridCol w:w="1693"/>
        <w:gridCol w:w="813"/>
        <w:gridCol w:w="553"/>
        <w:gridCol w:w="633"/>
        <w:gridCol w:w="693"/>
        <w:gridCol w:w="8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(*), 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73"/>
        <w:gridCol w:w="813"/>
        <w:gridCol w:w="573"/>
        <w:gridCol w:w="553"/>
        <w:gridCol w:w="693"/>
        <w:gridCol w:w="8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1,10, 13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мазмұндағы жол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833"/>
        <w:gridCol w:w="2913"/>
        <w:gridCol w:w="1633"/>
        <w:gridCol w:w="573"/>
        <w:gridCol w:w="433"/>
        <w:gridCol w:w="493"/>
        <w:gridCol w:w="593"/>
        <w:gridCol w:w="7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ГЛАДИАТОР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853"/>
        <w:gridCol w:w="653"/>
        <w:gridCol w:w="513"/>
        <w:gridCol w:w="613"/>
        <w:gridCol w:w="733"/>
        <w:gridCol w:w="9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833"/>
        <w:gridCol w:w="673"/>
        <w:gridCol w:w="453"/>
        <w:gridCol w:w="613"/>
        <w:gridCol w:w="673"/>
        <w:gridCol w:w="10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813"/>
        <w:gridCol w:w="653"/>
        <w:gridCol w:w="493"/>
        <w:gridCol w:w="613"/>
        <w:gridCol w:w="773"/>
        <w:gridCol w:w="8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 CL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3, 10, 12, 13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813"/>
        <w:gridCol w:w="613"/>
        <w:gridCol w:w="533"/>
        <w:gridCol w:w="593"/>
        <w:gridCol w:w="653"/>
        <w:gridCol w:w="9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ОЗОРНО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ПР45 Х 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833"/>
        <w:gridCol w:w="553"/>
        <w:gridCol w:w="513"/>
        <w:gridCol w:w="653"/>
        <w:gridCol w:w="653"/>
        <w:gridCol w:w="9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РУСИЧ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893"/>
        <w:gridCol w:w="2813"/>
        <w:gridCol w:w="1593"/>
        <w:gridCol w:w="453"/>
        <w:gridCol w:w="573"/>
        <w:gridCol w:w="453"/>
        <w:gridCol w:w="493"/>
        <w:gridCol w:w="91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 CL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073"/>
        <w:gridCol w:w="2873"/>
        <w:gridCol w:w="1713"/>
        <w:gridCol w:w="573"/>
        <w:gridCol w:w="773"/>
        <w:gridCol w:w="573"/>
        <w:gridCol w:w="573"/>
        <w:gridCol w:w="9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СИЕСТА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073"/>
        <w:gridCol w:w="2873"/>
        <w:gridCol w:w="1713"/>
        <w:gridCol w:w="573"/>
        <w:gridCol w:w="773"/>
        <w:gridCol w:w="573"/>
        <w:gridCol w:w="633"/>
        <w:gridCol w:w="9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СИЕСТА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1023"/>
        <w:gridCol w:w="3062"/>
        <w:gridCol w:w="1637"/>
        <w:gridCol w:w="584"/>
        <w:gridCol w:w="584"/>
        <w:gridCol w:w="584"/>
        <w:gridCol w:w="607"/>
        <w:gridCol w:w="827"/>
      </w:tblGrid>
      <w:tr>
        <w:trPr>
          <w:trHeight w:val="12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СОЛЕРО CL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1"/>
        <w:gridCol w:w="908"/>
        <w:gridCol w:w="3243"/>
        <w:gridCol w:w="1629"/>
        <w:gridCol w:w="581"/>
        <w:gridCol w:w="603"/>
        <w:gridCol w:w="538"/>
        <w:gridCol w:w="604"/>
        <w:gridCol w:w="823"/>
      </w:tblGrid>
      <w:tr>
        <w:trPr>
          <w:trHeight w:val="120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 CL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673"/>
        <w:gridCol w:w="8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ТРАППЕР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053"/>
        <w:gridCol w:w="2893"/>
        <w:gridCol w:w="1713"/>
        <w:gridCol w:w="573"/>
        <w:gridCol w:w="573"/>
        <w:gridCol w:w="733"/>
        <w:gridCol w:w="773"/>
        <w:gridCol w:w="8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ТРАППЕР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"Жаздық 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Camelina sativa (L.) Crantz."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1"/>
        <w:gridCol w:w="1061"/>
        <w:gridCol w:w="2938"/>
        <w:gridCol w:w="1738"/>
        <w:gridCol w:w="494"/>
        <w:gridCol w:w="494"/>
        <w:gridCol w:w="712"/>
        <w:gridCol w:w="822"/>
        <w:gridCol w:w="670"/>
      </w:tblGrid>
      <w:tr>
        <w:trPr>
          <w:trHeight w:val="120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ОМСКИЙ МЕСТНЫЙ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1023"/>
        <w:gridCol w:w="3018"/>
        <w:gridCol w:w="1746"/>
        <w:gridCol w:w="496"/>
        <w:gridCol w:w="694"/>
        <w:gridCol w:w="541"/>
        <w:gridCol w:w="760"/>
        <w:gridCol w:w="630"/>
      </w:tblGrid>
      <w:tr>
        <w:trPr>
          <w:trHeight w:val="12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ОМСКИЙ МЕСТНЫЙ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Қант қызылшасы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altissima Doell"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093"/>
        <w:gridCol w:w="2853"/>
        <w:gridCol w:w="1713"/>
        <w:gridCol w:w="573"/>
        <w:gridCol w:w="673"/>
        <w:gridCol w:w="673"/>
        <w:gridCol w:w="693"/>
        <w:gridCol w:w="7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АМЕЛИ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113"/>
        <w:gridCol w:w="2833"/>
        <w:gridCol w:w="1713"/>
        <w:gridCol w:w="573"/>
        <w:gridCol w:w="693"/>
        <w:gridCol w:w="553"/>
        <w:gridCol w:w="713"/>
        <w:gridCol w:w="7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"Иiру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Gossypium L."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673"/>
        <w:gridCol w:w="573"/>
        <w:gridCol w:w="673"/>
        <w:gridCol w:w="7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613"/>
        <w:gridCol w:w="653"/>
        <w:gridCol w:w="693"/>
        <w:gridCol w:w="8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ТУРКЕСТАН-1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"Картоп, көкөніс және бақша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tuberosum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93"/>
        <w:gridCol w:w="553"/>
        <w:gridCol w:w="693"/>
        <w:gridCol w:w="673"/>
        <w:gridCol w:w="8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2, 3, 7, 9, 12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693"/>
        <w:gridCol w:w="673"/>
        <w:gridCol w:w="8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АЛЕГРИЯ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513"/>
        <w:gridCol w:w="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БЕЛЛАРОЗА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533"/>
        <w:gridCol w:w="9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БИРГИТ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533"/>
        <w:gridCol w:w="9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533"/>
        <w:gridCol w:w="9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533"/>
        <w:gridCol w:w="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ЖАНАЙСАН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593"/>
        <w:gridCol w:w="8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593"/>
        <w:gridCol w:w="8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593"/>
        <w:gridCol w:w="8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493"/>
        <w:gridCol w:w="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ПОСВИТ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533"/>
        <w:gridCol w:w="9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ПРЕВОСХОДНЫЙ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493"/>
        <w:gridCol w:w="8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 СКАРЛЕТ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493"/>
        <w:gridCol w:w="9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 СКАРЛЕТ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493"/>
        <w:gridCol w:w="11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РОДЕО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633"/>
        <w:gridCol w:w="10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РОДРИГА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653"/>
        <w:gridCol w:w="10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733"/>
        <w:gridCol w:w="9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653"/>
        <w:gridCol w:w="513"/>
        <w:gridCol w:w="733"/>
        <w:gridCol w:w="693"/>
        <w:gridCol w:w="8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1, 5, 8, 13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673"/>
        <w:gridCol w:w="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РОМАНЦЕ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693"/>
        <w:gridCol w:w="8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673"/>
        <w:gridCol w:w="9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713"/>
        <w:gridCol w:w="8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673"/>
        <w:gridCol w:w="613"/>
        <w:gridCol w:w="573"/>
        <w:gridCol w:w="773"/>
        <w:gridCol w:w="673"/>
        <w:gridCol w:w="9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633"/>
        <w:gridCol w:w="9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8"/>
        <w:gridCol w:w="900"/>
        <w:gridCol w:w="3147"/>
        <w:gridCol w:w="1721"/>
        <w:gridCol w:w="489"/>
        <w:gridCol w:w="489"/>
        <w:gridCol w:w="705"/>
        <w:gridCol w:w="706"/>
        <w:gridCol w:w="815"/>
      </w:tblGrid>
      <w:tr>
        <w:trPr>
          <w:trHeight w:val="12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904"/>
        <w:gridCol w:w="3162"/>
        <w:gridCol w:w="1729"/>
        <w:gridCol w:w="491"/>
        <w:gridCol w:w="491"/>
        <w:gridCol w:w="644"/>
        <w:gridCol w:w="709"/>
        <w:gridCol w:w="862"/>
      </w:tblGrid>
      <w:tr>
        <w:trPr>
          <w:trHeight w:val="12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904"/>
        <w:gridCol w:w="3162"/>
        <w:gridCol w:w="1729"/>
        <w:gridCol w:w="491"/>
        <w:gridCol w:w="492"/>
        <w:gridCol w:w="796"/>
        <w:gridCol w:w="622"/>
        <w:gridCol w:w="775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73"/>
        <w:gridCol w:w="713"/>
        <w:gridCol w:w="8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УКАМА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573"/>
        <w:gridCol w:w="793"/>
        <w:gridCol w:w="713"/>
        <w:gridCol w:w="8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"Басты пияз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cepa L."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8"/>
        <w:gridCol w:w="959"/>
        <w:gridCol w:w="3052"/>
        <w:gridCol w:w="1723"/>
        <w:gridCol w:w="576"/>
        <w:gridCol w:w="597"/>
        <w:gridCol w:w="838"/>
        <w:gridCol w:w="698"/>
        <w:gridCol w:w="799"/>
      </w:tblGrid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ДАЙТОНА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8"/>
        <w:gridCol w:w="959"/>
        <w:gridCol w:w="3052"/>
        <w:gridCol w:w="1723"/>
        <w:gridCol w:w="576"/>
        <w:gridCol w:w="677"/>
        <w:gridCol w:w="818"/>
        <w:gridCol w:w="658"/>
        <w:gridCol w:w="759"/>
      </w:tblGrid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 КАЙНАРА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"Аршылатын асбұршақ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L." деген бөлімнен кейін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"Көкөніс қытай 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Vegetable soybean."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653"/>
        <w:gridCol w:w="793"/>
        <w:gridCol w:w="573"/>
        <w:gridCol w:w="7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"Көкөнiс үрме 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Phaseolus vulgaris L."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773"/>
        <w:gridCol w:w="573"/>
        <w:gridCol w:w="673"/>
        <w:gridCol w:w="9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ГРИБОВСКАЯ 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2, 4, 5, 7, 8, 9, 10, 11, 12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жолдың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773"/>
        <w:gridCol w:w="533"/>
        <w:gridCol w:w="673"/>
        <w:gridCol w:w="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"Тәттi бұрыш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grossum (L.) Sendt"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773"/>
        <w:gridCol w:w="573"/>
        <w:gridCol w:w="633"/>
        <w:gridCol w:w="9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СҰЛУ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773"/>
        <w:gridCol w:w="573"/>
        <w:gridCol w:w="633"/>
        <w:gridCol w:w="9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СУЛУ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1008"/>
        <w:gridCol w:w="3286"/>
        <w:gridCol w:w="1812"/>
        <w:gridCol w:w="606"/>
        <w:gridCol w:w="817"/>
        <w:gridCol w:w="606"/>
        <w:gridCol w:w="670"/>
        <w:gridCol w:w="1052"/>
      </w:tblGrid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КЛАУДИО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773"/>
        <w:gridCol w:w="573"/>
        <w:gridCol w:w="673"/>
        <w:gridCol w:w="9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КОЗЫ-КОРПЕШ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"Ащы бұрыш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longum (DC) Sendt."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5"/>
        <w:gridCol w:w="1010"/>
        <w:gridCol w:w="3299"/>
        <w:gridCol w:w="1817"/>
        <w:gridCol w:w="607"/>
        <w:gridCol w:w="820"/>
        <w:gridCol w:w="608"/>
        <w:gridCol w:w="714"/>
        <w:gridCol w:w="970"/>
      </w:tblGrid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147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713"/>
        <w:gridCol w:w="573"/>
        <w:gridCol w:w="773"/>
        <w:gridCol w:w="633"/>
        <w:gridCol w:w="573"/>
        <w:gridCol w:w="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melo L."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673"/>
        <w:gridCol w:w="433"/>
        <w:gridCol w:w="953"/>
        <w:gridCol w:w="573"/>
        <w:gridCol w:w="593"/>
        <w:gridCol w:w="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ОЛТЫН-ТЕПЕ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918"/>
        <w:gridCol w:w="3212"/>
        <w:gridCol w:w="1955"/>
        <w:gridCol w:w="412"/>
        <w:gridCol w:w="742"/>
        <w:gridCol w:w="455"/>
        <w:gridCol w:w="478"/>
        <w:gridCol w:w="832"/>
      </w:tblGrid>
      <w:tr>
        <w:trPr>
          <w:trHeight w:val="12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Cucurbita pepo L. var. giraumonas Duch."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833"/>
        <w:gridCol w:w="613"/>
        <w:gridCol w:w="813"/>
        <w:gridCol w:w="493"/>
        <w:gridCol w:w="573"/>
        <w:gridCol w:w="9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ГРИБОВСКИЕ 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813"/>
        <w:gridCol w:w="733"/>
        <w:gridCol w:w="693"/>
        <w:gridCol w:w="533"/>
        <w:gridCol w:w="613"/>
        <w:gridCol w:w="8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"Азықтық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Азықтық 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Panicum miliaceum L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533"/>
        <w:gridCol w:w="573"/>
        <w:gridCol w:w="953"/>
        <w:gridCol w:w="573"/>
        <w:gridCol w:w="733"/>
        <w:gridCol w:w="9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ШОРТАНДИНСКОЕ 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533"/>
        <w:gridCol w:w="573"/>
        <w:gridCol w:w="953"/>
        <w:gridCol w:w="633"/>
        <w:gridCol w:w="613"/>
        <w:gridCol w:w="9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ШОРТАНДИНСКОЕ 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"Шабындық беде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Trifolium pratense L."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573"/>
        <w:gridCol w:w="673"/>
        <w:gridCol w:w="9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МЕСТНЫЙ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жолдың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573"/>
        <w:gridCol w:w="693"/>
        <w:gridCol w:w="9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573"/>
        <w:gridCol w:w="673"/>
        <w:gridCol w:w="9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МЕСТНЫЙ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573"/>
        <w:gridCol w:w="713"/>
        <w:gridCol w:w="9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"Еркекшөп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Agropyron et Schult."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573"/>
        <w:gridCol w:w="733"/>
        <w:gridCol w:w="91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573"/>
        <w:gridCol w:w="713"/>
        <w:gridCol w:w="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БАТЫС-3159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573"/>
        <w:gridCol w:w="733"/>
        <w:gridCol w:w="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УЗКОКОЛОСЫЙ МЕСТНЫЕ СОРТА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573"/>
        <w:gridCol w:w="753"/>
        <w:gridCol w:w="9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ШАЛҚЫМА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"Жемiс сүйектi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 ағаш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Malus domestica Borkh."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573"/>
        <w:gridCol w:w="713"/>
        <w:gridCol w:w="10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ЛЕТНЕЕ ПОЛОСАТОЕ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653"/>
        <w:gridCol w:w="613"/>
        <w:gridCol w:w="9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МАКПАЛ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"Жидек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 қарақат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Ribes nigrum L."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673"/>
        <w:gridCol w:w="673"/>
        <w:gridCol w:w="9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БЕЛОРУССКАЯ СЛАДКАЯ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673"/>
        <w:gridCol w:w="633"/>
        <w:gridCol w:w="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ГЕРКУЛЕС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893"/>
        <w:gridCol w:w="713"/>
        <w:gridCol w:w="613"/>
        <w:gridCol w:w="9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53"/>
        <w:gridCol w:w="3033"/>
        <w:gridCol w:w="1333"/>
        <w:gridCol w:w="773"/>
        <w:gridCol w:w="953"/>
        <w:gridCol w:w="593"/>
        <w:gridCol w:w="733"/>
        <w:gridCol w:w="9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пайдалануға рұқсат етілген Селекциялық жетістіктердің мемлекеттік тізілімнің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бойынша күшті бидай сорттарының және дәнді, жармалық және дәнді-бұршақты дақылдардың аса құнды сорттарының, күнбағыстың жоғары майлы сорттары мен будандарының, рапстың эруксіз және төменглюкозинолатты сорттарының тізімі";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"Сапасы жағынан ең құнды сорттар" бөлімінің "Күздік бидай" </w:t>
      </w:r>
      <w:r>
        <w:rPr>
          <w:rFonts w:ascii="Times New Roman"/>
          <w:b w:val="false"/>
          <w:i w:val="false"/>
          <w:color w:val="000000"/>
          <w:sz w:val="28"/>
        </w:rPr>
        <w:t>бөлімшесі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14, 15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Мереке 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"Сыра қайнататын арпа" </w:t>
      </w:r>
      <w:r>
        <w:rPr>
          <w:rFonts w:ascii="Times New Roman"/>
          <w:b w:val="false"/>
          <w:i w:val="false"/>
          <w:color w:val="000000"/>
          <w:sz w:val="28"/>
        </w:rPr>
        <w:t>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"Сыра қайнататын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Арна                       9. Сильфида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Асем                       10. Гетьман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Амулет                     11. Нектария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Компакт                    12. Ворсинский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Малц                       13. Беатрикс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Одесский 100               14. Ксанаду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Себастьян                  15. КазСуффле-1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Скарлетт                   16. Кангу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17. Скарпия";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"Рапстың эруксіз (0-типті) және төменглюкозинолатты (00-типті) сорттары" бөлімінің "Жаздық рапс" </w:t>
      </w:r>
      <w:r>
        <w:rPr>
          <w:rFonts w:ascii="Times New Roman"/>
          <w:b w:val="false"/>
          <w:i w:val="false"/>
          <w:color w:val="000000"/>
          <w:sz w:val="28"/>
        </w:rPr>
        <w:t>бөлімшесі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"Жаздық рапс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Золотонивский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Кавиар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Шпат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Герос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Сиеста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Хантер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Хидалго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Траппер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Лизора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Абилити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Калибр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Мобиль CL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Солар CL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Озорно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ПР45 Х 73 - 00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Сальса СL - 00 типті»;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пайдалануға рұқсат етілген Селекциялық жетістіктердің мемлекеттік тізілімнің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"Оригинатордың нөмірі мен атауы";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"317. Лимагрейн Европа (Франция)";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323-334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"323. Др. Ласло Селений (Германия)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324. Нордзаад Заатцухтзеллшафт мбХ (Германия)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325. Солод зауыты "Суффле Казахстан" 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326. Ғылыми-селекциялық тұқым шаруашылығы фирмасы "Соевый век" ЖК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327. "Научно-исследовательский институт сои" ЖШБ (Украина)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328. "Семенс Прогрейн Инк" компаниясы (Канада)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329. "Соевый комплекс" компаниясы ЖШБ (Ресей)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330. "Прогрейн Евразия" ЖШБ (Украина)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 (Франция)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 (Германия)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 (Германия)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 (Германия)";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Ауыл шаруашылығы өсімдіктерінің перспективалы сорттарының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өсімдіктерінің перспективалы сорттарының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Қытай бұршақ -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Селекта 201 сорты".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Егiншiлiкті дамыту және фитосанитариялық қауiпсiздiк департаментi (Буць А.А.) осы бұйрықтың заңнамада белгiленген тәртiппен Қазақстан Республикасы Әдiлет министрлiгiнде мемлекеттiк тiркелуiн және ресми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жарияланғанынан кейін он күнтізбелік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