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5ee7c" w14:textId="3c5ee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Жер ресурстарын басқару агенттігі төрағасының міндетін атқарушысының "Мадақтаулардың салалық жүйесі жөніндегі нұсқаулықтарды бекіту туралы" 2011 жылғы 25 тамыздағы № 175-ОД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Жер ресурстарын басқару агенттігі Төрағасының м.а. 2012 жылғы 20 қаңтардағы № 10-ОД Бұйрығы. Қазақстан Республикасы Әділет министрлігінде 2012 жылы 24 ақпанда № 7436 тіркелді. Күші жойылды - Қазақстан Республикасы Премьер-Министрінің орынбасары – Қазақстан Республикасы Ауыл шаруашылығы министрінің 2017 жылғы 3 қарашадағы № 444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Ауыл шаруашылығы министрінің 03.11.2017 </w:t>
      </w:r>
      <w:r>
        <w:rPr>
          <w:rFonts w:ascii="Times New Roman"/>
          <w:b w:val="false"/>
          <w:i w:val="false"/>
          <w:color w:val="ff0000"/>
          <w:sz w:val="28"/>
        </w:rPr>
        <w:t>№ 444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Жер кодексінің 14-бабы 1-тармағы 16-1) тарамақшасына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Жер ресурстарын басқару агенттігі төрағасының міндетін атқарушысы "Мадақтаулардың салалық жүйесі жөніндегі нұсқаулықтарды бекіту туралы" 2011 жылғы 25 тамыздағы № 175-ОД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7217 тіркелген, "Егемен Қазақстан" газетінде 2011 жылғы 13 қазандағы № 493 (26885)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тақырыбы келесі редакцияда жазылсын:</w:t>
      </w:r>
    </w:p>
    <w:bookmarkEnd w:id="2"/>
    <w:bookmarkStart w:name="z4" w:id="3"/>
    <w:p>
      <w:pPr>
        <w:spacing w:after="0"/>
        <w:ind w:left="0"/>
        <w:jc w:val="both"/>
      </w:pPr>
      <w:r>
        <w:rPr>
          <w:rFonts w:ascii="Times New Roman"/>
          <w:b w:val="false"/>
          <w:i w:val="false"/>
          <w:color w:val="000000"/>
          <w:sz w:val="28"/>
        </w:rPr>
        <w:t>
      "Марапаттаудың салалық жүйесі жөніндегі нұсқаулықты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Start w:name="z6" w:id="4"/>
    <w:p>
      <w:pPr>
        <w:spacing w:after="0"/>
        <w:ind w:left="0"/>
        <w:jc w:val="both"/>
      </w:pPr>
      <w:r>
        <w:rPr>
          <w:rFonts w:ascii="Times New Roman"/>
          <w:b w:val="false"/>
          <w:i w:val="false"/>
          <w:color w:val="000000"/>
          <w:sz w:val="28"/>
        </w:rPr>
        <w:t>
      "1. Осы бұйрықтың қосымшасына сәйкес марапаттаудың салалық жүйесі жөніндегі нұсқаулық бекітілсін.";</w:t>
      </w:r>
    </w:p>
    <w:bookmarkEnd w:id="4"/>
    <w:bookmarkStart w:name="z7" w:id="5"/>
    <w:p>
      <w:pPr>
        <w:spacing w:after="0"/>
        <w:ind w:left="0"/>
        <w:jc w:val="both"/>
      </w:pPr>
      <w:r>
        <w:rPr>
          <w:rFonts w:ascii="Times New Roman"/>
          <w:b w:val="false"/>
          <w:i w:val="false"/>
          <w:color w:val="000000"/>
          <w:sz w:val="28"/>
        </w:rPr>
        <w:t>
      көрсетілген бұйрықпен бекітілген Мадақтаулардың салалық жүйесі жөніндегі нұсқаулығында: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p>
    <w:bookmarkStart w:name="z9" w:id="6"/>
    <w:p>
      <w:pPr>
        <w:spacing w:after="0"/>
        <w:ind w:left="0"/>
        <w:jc w:val="both"/>
      </w:pPr>
      <w:r>
        <w:rPr>
          <w:rFonts w:ascii="Times New Roman"/>
          <w:b w:val="false"/>
          <w:i w:val="false"/>
          <w:color w:val="000000"/>
          <w:sz w:val="28"/>
        </w:rPr>
        <w:t>
      "Марапаттаудың салалық жүйесі жөніндегі нұсқаулық";</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1" w:id="7"/>
    <w:p>
      <w:pPr>
        <w:spacing w:after="0"/>
        <w:ind w:left="0"/>
        <w:jc w:val="both"/>
      </w:pPr>
      <w:r>
        <w:rPr>
          <w:rFonts w:ascii="Times New Roman"/>
          <w:b w:val="false"/>
          <w:i w:val="false"/>
          <w:color w:val="000000"/>
          <w:sz w:val="28"/>
        </w:rPr>
        <w:t>
      "1. Осы Марапаттаудың салалық жүйесі жөніндегі нұсқаулық Қазақстан Республикасының Жер кодексінің 14-бабы 1-тармағының 16-1) тармақшасына сәйкес әзірленген және жер ресурстарын басқару бойынша орталық уәкілетті органның (бұдан әрі – Уәкілетті орган), жергілікті атқарушы органдардың, мемлекеттік кәсіпорындардың жер қатынастары саласының жұмысшыларын (бұдан әрі – жер қатынастары саласының қызметкерлері) марапаттау рәсімін реттейді.";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редакцияда жазылсын:</w:t>
      </w:r>
    </w:p>
    <w:bookmarkStart w:name="z13" w:id="8"/>
    <w:p>
      <w:pPr>
        <w:spacing w:after="0"/>
        <w:ind w:left="0"/>
        <w:jc w:val="both"/>
      </w:pPr>
      <w:r>
        <w:rPr>
          <w:rFonts w:ascii="Times New Roman"/>
          <w:b w:val="false"/>
          <w:i w:val="false"/>
          <w:color w:val="000000"/>
          <w:sz w:val="28"/>
        </w:rPr>
        <w:t>
      "2. Марапаттаулар жер қатынастары саласының қызметкерлерінің еңбегін ынталандыру нысаны болып табылады.";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bookmarkStart w:name="z15" w:id="9"/>
    <w:p>
      <w:pPr>
        <w:spacing w:after="0"/>
        <w:ind w:left="0"/>
        <w:jc w:val="both"/>
      </w:pPr>
      <w:r>
        <w:rPr>
          <w:rFonts w:ascii="Times New Roman"/>
          <w:b w:val="false"/>
          <w:i w:val="false"/>
          <w:color w:val="000000"/>
          <w:sz w:val="28"/>
        </w:rPr>
        <w:t>
      "3. Жер қатынастары саласының қызметкерлерін марапаттау мақсатында марапаттаудың келесі түрлері бекітіледі:</w:t>
      </w:r>
    </w:p>
    <w:bookmarkEnd w:id="9"/>
    <w:bookmarkStart w:name="z16" w:id="10"/>
    <w:p>
      <w:pPr>
        <w:spacing w:after="0"/>
        <w:ind w:left="0"/>
        <w:jc w:val="both"/>
      </w:pPr>
      <w:r>
        <w:rPr>
          <w:rFonts w:ascii="Times New Roman"/>
          <w:b w:val="false"/>
          <w:i w:val="false"/>
          <w:color w:val="000000"/>
          <w:sz w:val="28"/>
        </w:rPr>
        <w:t xml:space="preserve">
      1) Осы нұсқаулықтың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сипаттамаға сәйкес "Құрметті жерге орналастырушы" төс белгісі;</w:t>
      </w:r>
    </w:p>
    <w:bookmarkEnd w:id="10"/>
    <w:bookmarkStart w:name="z17" w:id="11"/>
    <w:p>
      <w:pPr>
        <w:spacing w:after="0"/>
        <w:ind w:left="0"/>
        <w:jc w:val="both"/>
      </w:pPr>
      <w:r>
        <w:rPr>
          <w:rFonts w:ascii="Times New Roman"/>
          <w:b w:val="false"/>
          <w:i w:val="false"/>
          <w:color w:val="000000"/>
          <w:sz w:val="28"/>
        </w:rPr>
        <w:t xml:space="preserve">
      2) Осы нұсқаулықтың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сипаттамаға сәйкес "Құрметті геодезист" төс белгісі;</w:t>
      </w:r>
    </w:p>
    <w:bookmarkEnd w:id="11"/>
    <w:bookmarkStart w:name="z18" w:id="12"/>
    <w:p>
      <w:pPr>
        <w:spacing w:after="0"/>
        <w:ind w:left="0"/>
        <w:jc w:val="both"/>
      </w:pPr>
      <w:r>
        <w:rPr>
          <w:rFonts w:ascii="Times New Roman"/>
          <w:b w:val="false"/>
          <w:i w:val="false"/>
          <w:color w:val="000000"/>
          <w:sz w:val="28"/>
        </w:rPr>
        <w:t xml:space="preserve">
      3) Осы нұсқаулықтың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сипаттамаға сәйкес "Құрметті картограф" төс белгісі;</w:t>
      </w:r>
    </w:p>
    <w:bookmarkEnd w:id="12"/>
    <w:bookmarkStart w:name="z19" w:id="13"/>
    <w:p>
      <w:pPr>
        <w:spacing w:after="0"/>
        <w:ind w:left="0"/>
        <w:jc w:val="both"/>
      </w:pPr>
      <w:r>
        <w:rPr>
          <w:rFonts w:ascii="Times New Roman"/>
          <w:b w:val="false"/>
          <w:i w:val="false"/>
          <w:color w:val="000000"/>
          <w:sz w:val="28"/>
        </w:rPr>
        <w:t>
      4) "Үздік жерге орналастырушы" Құрмет дипломы;</w:t>
      </w:r>
    </w:p>
    <w:bookmarkEnd w:id="13"/>
    <w:bookmarkStart w:name="z20" w:id="14"/>
    <w:p>
      <w:pPr>
        <w:spacing w:after="0"/>
        <w:ind w:left="0"/>
        <w:jc w:val="both"/>
      </w:pPr>
      <w:r>
        <w:rPr>
          <w:rFonts w:ascii="Times New Roman"/>
          <w:b w:val="false"/>
          <w:i w:val="false"/>
          <w:color w:val="000000"/>
          <w:sz w:val="28"/>
        </w:rPr>
        <w:t>
      5) "Үздік геодезист" Құрмет дипломы;</w:t>
      </w:r>
    </w:p>
    <w:bookmarkEnd w:id="14"/>
    <w:bookmarkStart w:name="z21" w:id="15"/>
    <w:p>
      <w:pPr>
        <w:spacing w:after="0"/>
        <w:ind w:left="0"/>
        <w:jc w:val="both"/>
      </w:pPr>
      <w:r>
        <w:rPr>
          <w:rFonts w:ascii="Times New Roman"/>
          <w:b w:val="false"/>
          <w:i w:val="false"/>
          <w:color w:val="000000"/>
          <w:sz w:val="28"/>
        </w:rPr>
        <w:t>
      6) "Үздік картограф" Құрмет дипломы.";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2-тақырыбы</w:t>
      </w:r>
      <w:r>
        <w:rPr>
          <w:rFonts w:ascii="Times New Roman"/>
          <w:b w:val="false"/>
          <w:i w:val="false"/>
          <w:color w:val="000000"/>
          <w:sz w:val="28"/>
        </w:rPr>
        <w:t xml:space="preserve"> келесі редакцияда жазылсын:</w:t>
      </w:r>
    </w:p>
    <w:bookmarkStart w:name="z23" w:id="16"/>
    <w:p>
      <w:pPr>
        <w:spacing w:after="0"/>
        <w:ind w:left="0"/>
        <w:jc w:val="both"/>
      </w:pPr>
      <w:r>
        <w:rPr>
          <w:rFonts w:ascii="Times New Roman"/>
          <w:b w:val="false"/>
          <w:i w:val="false"/>
          <w:color w:val="000000"/>
          <w:sz w:val="28"/>
        </w:rPr>
        <w:t>
      "2. Төс белгімен мараппатау шарттары";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жазылсын:</w:t>
      </w:r>
    </w:p>
    <w:bookmarkStart w:name="z25" w:id="17"/>
    <w:p>
      <w:pPr>
        <w:spacing w:after="0"/>
        <w:ind w:left="0"/>
        <w:jc w:val="both"/>
      </w:pPr>
      <w:r>
        <w:rPr>
          <w:rFonts w:ascii="Times New Roman"/>
          <w:b w:val="false"/>
          <w:i w:val="false"/>
          <w:color w:val="000000"/>
          <w:sz w:val="28"/>
        </w:rPr>
        <w:t>
      "4. "Құрметті жерге орналастырушы:" төс белгісімен жерге орналастыру саласын дамытуға ерекше үлес қосқан жер қатынастары саласының қызметкерлері марапатталады:</w:t>
      </w:r>
    </w:p>
    <w:bookmarkEnd w:id="17"/>
    <w:bookmarkStart w:name="z26" w:id="18"/>
    <w:p>
      <w:pPr>
        <w:spacing w:after="0"/>
        <w:ind w:left="0"/>
        <w:jc w:val="both"/>
      </w:pPr>
      <w:r>
        <w:rPr>
          <w:rFonts w:ascii="Times New Roman"/>
          <w:b w:val="false"/>
          <w:i w:val="false"/>
          <w:color w:val="000000"/>
          <w:sz w:val="28"/>
        </w:rPr>
        <w:t>
      1) елдің жерге орналастыру саласындағы көп жылдық еңбегі және саланың дамуына қосқан жеке үлесі үшін;</w:t>
      </w:r>
    </w:p>
    <w:bookmarkEnd w:id="18"/>
    <w:bookmarkStart w:name="z27" w:id="19"/>
    <w:p>
      <w:pPr>
        <w:spacing w:after="0"/>
        <w:ind w:left="0"/>
        <w:jc w:val="both"/>
      </w:pPr>
      <w:r>
        <w:rPr>
          <w:rFonts w:ascii="Times New Roman"/>
          <w:b w:val="false"/>
          <w:i w:val="false"/>
          <w:color w:val="000000"/>
          <w:sz w:val="28"/>
        </w:rPr>
        <w:t>
      2) жерге орналастыру қызметін жетілдіруге белсенді қатысқаны үшін;</w:t>
      </w:r>
    </w:p>
    <w:bookmarkEnd w:id="19"/>
    <w:bookmarkStart w:name="z28" w:id="20"/>
    <w:p>
      <w:pPr>
        <w:spacing w:after="0"/>
        <w:ind w:left="0"/>
        <w:jc w:val="both"/>
      </w:pPr>
      <w:r>
        <w:rPr>
          <w:rFonts w:ascii="Times New Roman"/>
          <w:b w:val="false"/>
          <w:i w:val="false"/>
          <w:color w:val="000000"/>
          <w:sz w:val="28"/>
        </w:rPr>
        <w:t>
      3) жерге орналастыру қызметінде инновациялық технологияларды енгізгені үшін.";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bookmarkStart w:name="z30" w:id="21"/>
    <w:p>
      <w:pPr>
        <w:spacing w:after="0"/>
        <w:ind w:left="0"/>
        <w:jc w:val="both"/>
      </w:pPr>
      <w:r>
        <w:rPr>
          <w:rFonts w:ascii="Times New Roman"/>
          <w:b w:val="false"/>
          <w:i w:val="false"/>
          <w:color w:val="000000"/>
          <w:sz w:val="28"/>
        </w:rPr>
        <w:t>
      "5. "Құрметті геодезист" төс белгісімен геодезия саласын дамытуға ерекше үлес қосқан жер қатынастары саласының қызметкерлері марапатталады:</w:t>
      </w:r>
    </w:p>
    <w:bookmarkEnd w:id="21"/>
    <w:bookmarkStart w:name="z31" w:id="22"/>
    <w:p>
      <w:pPr>
        <w:spacing w:after="0"/>
        <w:ind w:left="0"/>
        <w:jc w:val="both"/>
      </w:pPr>
      <w:r>
        <w:rPr>
          <w:rFonts w:ascii="Times New Roman"/>
          <w:b w:val="false"/>
          <w:i w:val="false"/>
          <w:color w:val="000000"/>
          <w:sz w:val="28"/>
        </w:rPr>
        <w:t>
      1) елдің геодезия саласындағы көп жылдық еңбегі және саланың дамуына қосқан жеке үлесі үшін;</w:t>
      </w:r>
    </w:p>
    <w:bookmarkEnd w:id="22"/>
    <w:bookmarkStart w:name="z32" w:id="23"/>
    <w:p>
      <w:pPr>
        <w:spacing w:after="0"/>
        <w:ind w:left="0"/>
        <w:jc w:val="both"/>
      </w:pPr>
      <w:r>
        <w:rPr>
          <w:rFonts w:ascii="Times New Roman"/>
          <w:b w:val="false"/>
          <w:i w:val="false"/>
          <w:color w:val="000000"/>
          <w:sz w:val="28"/>
        </w:rPr>
        <w:t>
      2) гоедезия қызметін жетілдіруге белсенді қатысқаны үшін;</w:t>
      </w:r>
    </w:p>
    <w:bookmarkEnd w:id="23"/>
    <w:bookmarkStart w:name="z33" w:id="24"/>
    <w:p>
      <w:pPr>
        <w:spacing w:after="0"/>
        <w:ind w:left="0"/>
        <w:jc w:val="both"/>
      </w:pPr>
      <w:r>
        <w:rPr>
          <w:rFonts w:ascii="Times New Roman"/>
          <w:b w:val="false"/>
          <w:i w:val="false"/>
          <w:color w:val="000000"/>
          <w:sz w:val="28"/>
        </w:rPr>
        <w:t>
      3) геодезия қызметінде инновациялық технологияларды енгізгені үшін.";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редакцияда жазылсын:</w:t>
      </w:r>
    </w:p>
    <w:bookmarkStart w:name="z35" w:id="25"/>
    <w:p>
      <w:pPr>
        <w:spacing w:after="0"/>
        <w:ind w:left="0"/>
        <w:jc w:val="both"/>
      </w:pPr>
      <w:r>
        <w:rPr>
          <w:rFonts w:ascii="Times New Roman"/>
          <w:b w:val="false"/>
          <w:i w:val="false"/>
          <w:color w:val="000000"/>
          <w:sz w:val="28"/>
        </w:rPr>
        <w:t>
      "6. "Құрметті картограф" төс белгісімен карторафия саласын дамытуға ерекше үлес қосқан жер қатынастары саласының қызметкерлері марапатталады:</w:t>
      </w:r>
    </w:p>
    <w:bookmarkEnd w:id="25"/>
    <w:bookmarkStart w:name="z36" w:id="26"/>
    <w:p>
      <w:pPr>
        <w:spacing w:after="0"/>
        <w:ind w:left="0"/>
        <w:jc w:val="both"/>
      </w:pPr>
      <w:r>
        <w:rPr>
          <w:rFonts w:ascii="Times New Roman"/>
          <w:b w:val="false"/>
          <w:i w:val="false"/>
          <w:color w:val="000000"/>
          <w:sz w:val="28"/>
        </w:rPr>
        <w:t>
      1) елдің картография саласындағы көп жылдық еңбегі және саланың дамуына қосқан жеке үлесі үшін;</w:t>
      </w:r>
    </w:p>
    <w:bookmarkEnd w:id="26"/>
    <w:bookmarkStart w:name="z37" w:id="27"/>
    <w:p>
      <w:pPr>
        <w:spacing w:after="0"/>
        <w:ind w:left="0"/>
        <w:jc w:val="both"/>
      </w:pPr>
      <w:r>
        <w:rPr>
          <w:rFonts w:ascii="Times New Roman"/>
          <w:b w:val="false"/>
          <w:i w:val="false"/>
          <w:color w:val="000000"/>
          <w:sz w:val="28"/>
        </w:rPr>
        <w:t>
      2) картография қызметін жетілдіруге белсенді қатысқаны үшін;</w:t>
      </w:r>
    </w:p>
    <w:bookmarkEnd w:id="27"/>
    <w:bookmarkStart w:name="z38" w:id="28"/>
    <w:p>
      <w:pPr>
        <w:spacing w:after="0"/>
        <w:ind w:left="0"/>
        <w:jc w:val="both"/>
      </w:pPr>
      <w:r>
        <w:rPr>
          <w:rFonts w:ascii="Times New Roman"/>
          <w:b w:val="false"/>
          <w:i w:val="false"/>
          <w:color w:val="000000"/>
          <w:sz w:val="28"/>
        </w:rPr>
        <w:t>
      3) картография қызметінде инновациялық технологияларды енгізгені үшін.";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p>
    <w:bookmarkStart w:name="z40" w:id="29"/>
    <w:p>
      <w:pPr>
        <w:spacing w:after="0"/>
        <w:ind w:left="0"/>
        <w:jc w:val="both"/>
      </w:pPr>
      <w:r>
        <w:rPr>
          <w:rFonts w:ascii="Times New Roman"/>
          <w:b w:val="false"/>
          <w:i w:val="false"/>
          <w:color w:val="000000"/>
          <w:sz w:val="28"/>
        </w:rPr>
        <w:t>
      "7. Төс белгілерімен жер қатынастары жүйесінде бес жылдан кем емес жұмыс өтілі бар жер қатынастары саласының қызметкерлері марапатталады.";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3-тақырыбы</w:t>
      </w:r>
      <w:r>
        <w:rPr>
          <w:rFonts w:ascii="Times New Roman"/>
          <w:b w:val="false"/>
          <w:i w:val="false"/>
          <w:color w:val="000000"/>
          <w:sz w:val="28"/>
        </w:rPr>
        <w:t xml:space="preserve"> келесі редакцияда жазылсын:</w:t>
      </w:r>
    </w:p>
    <w:bookmarkStart w:name="z42" w:id="30"/>
    <w:p>
      <w:pPr>
        <w:spacing w:after="0"/>
        <w:ind w:left="0"/>
        <w:jc w:val="both"/>
      </w:pPr>
      <w:r>
        <w:rPr>
          <w:rFonts w:ascii="Times New Roman"/>
          <w:b w:val="false"/>
          <w:i w:val="false"/>
          <w:color w:val="000000"/>
          <w:sz w:val="28"/>
        </w:rPr>
        <w:t>
      "3. Құрмет дипломдарымен марапаттау шарттары";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келесі редацияда жазылсын:</w:t>
      </w:r>
    </w:p>
    <w:bookmarkStart w:name="z44" w:id="31"/>
    <w:p>
      <w:pPr>
        <w:spacing w:after="0"/>
        <w:ind w:left="0"/>
        <w:jc w:val="both"/>
      </w:pPr>
      <w:r>
        <w:rPr>
          <w:rFonts w:ascii="Times New Roman"/>
          <w:b w:val="false"/>
          <w:i w:val="false"/>
          <w:color w:val="000000"/>
          <w:sz w:val="28"/>
        </w:rPr>
        <w:t>
      "11. "Үздік жерге орналастырушы" құрмет дипломымен жер қатынастары саласындағы мінсіз еңбегі үшін, қызметтік міндеттерін дұрыс және адал орындағаны үшін жерге орналастыру саласының қызметкерлері марапатталады.";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келесі редакцияда жазылсын:</w:t>
      </w:r>
    </w:p>
    <w:bookmarkStart w:name="z46" w:id="32"/>
    <w:p>
      <w:pPr>
        <w:spacing w:after="0"/>
        <w:ind w:left="0"/>
        <w:jc w:val="both"/>
      </w:pPr>
      <w:r>
        <w:rPr>
          <w:rFonts w:ascii="Times New Roman"/>
          <w:b w:val="false"/>
          <w:i w:val="false"/>
          <w:color w:val="000000"/>
          <w:sz w:val="28"/>
        </w:rPr>
        <w:t>
      "12. "Үздік геодезист" құрмет дипломымен жер қатынастары саласындағы мінсіз еңбегі үшін, қызметтік міндеттерін дұрыс және адал орындағаны үшін геодезия саласының қызметкерлері марапатталады.";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келесі редакцияда жазылсын:</w:t>
      </w:r>
    </w:p>
    <w:bookmarkStart w:name="z48" w:id="33"/>
    <w:p>
      <w:pPr>
        <w:spacing w:after="0"/>
        <w:ind w:left="0"/>
        <w:jc w:val="both"/>
      </w:pPr>
      <w:r>
        <w:rPr>
          <w:rFonts w:ascii="Times New Roman"/>
          <w:b w:val="false"/>
          <w:i w:val="false"/>
          <w:color w:val="000000"/>
          <w:sz w:val="28"/>
        </w:rPr>
        <w:t>
      "13. "Үздік картограф" құрмет дипломымен жер қатынастары саласындағы мінсіз еңбегі үшін, қызметтік міндеттерін дұрыс және адал орындағаны үшін картография саласының қызметкерлері марапатталады.";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келесі редакцияда өзгертілсін:</w:t>
      </w:r>
    </w:p>
    <w:bookmarkStart w:name="z50" w:id="34"/>
    <w:p>
      <w:pPr>
        <w:spacing w:after="0"/>
        <w:ind w:left="0"/>
        <w:jc w:val="both"/>
      </w:pPr>
      <w:r>
        <w:rPr>
          <w:rFonts w:ascii="Times New Roman"/>
          <w:b w:val="false"/>
          <w:i w:val="false"/>
          <w:color w:val="000000"/>
          <w:sz w:val="28"/>
        </w:rPr>
        <w:t>
      "14. Құрмет дипломдарымен осы салада кемінде үш жыл еңбек өтілі бар жер қатынастары саласының қызметкерлері марапатталады.";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келесі редакцияда өзгертілсін:</w:t>
      </w:r>
    </w:p>
    <w:bookmarkStart w:name="z52" w:id="35"/>
    <w:p>
      <w:pPr>
        <w:spacing w:after="0"/>
        <w:ind w:left="0"/>
        <w:jc w:val="both"/>
      </w:pPr>
      <w:r>
        <w:rPr>
          <w:rFonts w:ascii="Times New Roman"/>
          <w:b w:val="false"/>
          <w:i w:val="false"/>
          <w:color w:val="000000"/>
          <w:sz w:val="28"/>
        </w:rPr>
        <w:t>
      "18. Осы Нұсқаулықтың 16-тармағында көрсетілген құжаттар Уәкілетті органға кемінде жартыжылда бір рет ағымдағы жылдың 1 сәуіріне және 1 тамызға дейін бағытталуы тиіс.".</w:t>
      </w:r>
    </w:p>
    <w:bookmarkEnd w:id="35"/>
    <w:bookmarkStart w:name="z53" w:id="36"/>
    <w:p>
      <w:pPr>
        <w:spacing w:after="0"/>
        <w:ind w:left="0"/>
        <w:jc w:val="both"/>
      </w:pPr>
      <w:r>
        <w:rPr>
          <w:rFonts w:ascii="Times New Roman"/>
          <w:b w:val="false"/>
          <w:i w:val="false"/>
          <w:color w:val="000000"/>
          <w:sz w:val="28"/>
        </w:rPr>
        <w:t>
      2. Қазақстан Республикасы Жер ресурстарын басқару агенттігінің Құқықтық қамтамасыз ету басқарамсы аталған бұйрықты Қазақстан Республикасы Әділет министрлігіне мемлекеттік тіркеуге жіберсін.</w:t>
      </w:r>
    </w:p>
    <w:bookmarkEnd w:id="36"/>
    <w:bookmarkStart w:name="z54" w:id="37"/>
    <w:p>
      <w:pPr>
        <w:spacing w:after="0"/>
        <w:ind w:left="0"/>
        <w:jc w:val="both"/>
      </w:pPr>
      <w:r>
        <w:rPr>
          <w:rFonts w:ascii="Times New Roman"/>
          <w:b w:val="false"/>
          <w:i w:val="false"/>
          <w:color w:val="000000"/>
          <w:sz w:val="28"/>
        </w:rPr>
        <w:t>
      3. Қазақстан Республикасы Жер ресурстарын басқару агенттігінің Жерді пайдалану мен қорғауды мемлекеттік бақылау, мемлекеттік жер кадастры және жерлердің мониторингі мен Геодезия, картография және геодезиялық қадағалау департаменттері аталған бұйрықты мемлекеттік тіркеуден өткен соң, ресми жариялауын қамтамасыз ету.</w:t>
      </w:r>
    </w:p>
    <w:bookmarkEnd w:id="37"/>
    <w:bookmarkStart w:name="z55" w:id="38"/>
    <w:p>
      <w:pPr>
        <w:spacing w:after="0"/>
        <w:ind w:left="0"/>
        <w:jc w:val="both"/>
      </w:pPr>
      <w:r>
        <w:rPr>
          <w:rFonts w:ascii="Times New Roman"/>
          <w:b w:val="false"/>
          <w:i w:val="false"/>
          <w:color w:val="000000"/>
          <w:sz w:val="28"/>
        </w:rPr>
        <w:t>
      4. Осы бұйрықтың орындалуын бақылау Қазақстан Республикасы Жер ресурстарын басқару агенттігі Жауапты хатшысы А.З. Икранбековке жүктелсін.</w:t>
      </w:r>
    </w:p>
    <w:bookmarkEnd w:id="38"/>
    <w:bookmarkStart w:name="z56" w:id="39"/>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енеді.</w:t>
      </w:r>
    </w:p>
    <w:bookmarkEnd w:id="39"/>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ресурстарын басқару агенттігі</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Төрағасының міндетін атқарушы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Раймбеков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