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09a1" w14:textId="66e0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конгломератымен ерекше қатынаста болатын тұлғалардың тізбесін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37 Қаулысы. Қазақстан Республикасы Әділет министрлігінде 2012 жылы 19 наурызда № 7474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Банк конгломератымен ерекше қатынаста болатын тұлғалар болып:</w:t>
      </w:r>
    </w:p>
    <w:bookmarkEnd w:id="1"/>
    <w:bookmarkStart w:name="z108" w:id="2"/>
    <w:p>
      <w:pPr>
        <w:spacing w:after="0"/>
        <w:ind w:left="0"/>
        <w:jc w:val="both"/>
      </w:pPr>
      <w:r>
        <w:rPr>
          <w:rFonts w:ascii="Times New Roman"/>
          <w:b w:val="false"/>
          <w:i w:val="false"/>
          <w:color w:val="000000"/>
          <w:sz w:val="28"/>
        </w:rPr>
        <w:t>
      1) банк конгломераты бас ұйымының лауазымды адамы, басшы қызметкері, бірінші басшысы және бас бухгалтері, сондай-ақ олардың жұбайы (зайыбы) және жақын туыстары;</w:t>
      </w:r>
    </w:p>
    <w:bookmarkEnd w:id="2"/>
    <w:bookmarkStart w:name="z109" w:id="3"/>
    <w:p>
      <w:pPr>
        <w:spacing w:after="0"/>
        <w:ind w:left="0"/>
        <w:jc w:val="both"/>
      </w:pPr>
      <w:r>
        <w:rPr>
          <w:rFonts w:ascii="Times New Roman"/>
          <w:b w:val="false"/>
          <w:i w:val="false"/>
          <w:color w:val="000000"/>
          <w:sz w:val="28"/>
        </w:rPr>
        <w:t>
      2) банк конгломераты бас ұйымының ірі қатысушысы болып табылатын жеке немесе заңды тұлға не банк конгломераты бас ұйымының ірі қатысушысының лауазымды адамы, сондай-ақ олардың жұбайы (зайыбы) және жақын туыстары;</w:t>
      </w:r>
    </w:p>
    <w:bookmarkEnd w:id="3"/>
    <w:bookmarkStart w:name="z110" w:id="4"/>
    <w:p>
      <w:pPr>
        <w:spacing w:after="0"/>
        <w:ind w:left="0"/>
        <w:jc w:val="both"/>
      </w:pPr>
      <w:r>
        <w:rPr>
          <w:rFonts w:ascii="Times New Roman"/>
          <w:b w:val="false"/>
          <w:i w:val="false"/>
          <w:color w:val="000000"/>
          <w:sz w:val="28"/>
        </w:rPr>
        <w:t>
      3) осы тармақтың 1) және 2) тармақшаларында көрсетілген адамдары ірі қатысушылары не лауазымды адамдары;</w:t>
      </w:r>
    </w:p>
    <w:bookmarkEnd w:id="4"/>
    <w:bookmarkStart w:name="z111" w:id="5"/>
    <w:p>
      <w:pPr>
        <w:spacing w:after="0"/>
        <w:ind w:left="0"/>
        <w:jc w:val="both"/>
      </w:pPr>
      <w:r>
        <w:rPr>
          <w:rFonts w:ascii="Times New Roman"/>
          <w:b w:val="false"/>
          <w:i w:val="false"/>
          <w:color w:val="000000"/>
          <w:sz w:val="28"/>
        </w:rPr>
        <w:t>
      4) банк конгломератының бас ұйымы ірі қатысушысы болып табылатын заңды тұлға, осы заңды тұлғаның лауазымды адамдары, олардың жұбайы мен зайыбы және жақын туыстары;</w:t>
      </w:r>
    </w:p>
    <w:bookmarkEnd w:id="5"/>
    <w:bookmarkStart w:name="z112" w:id="6"/>
    <w:p>
      <w:pPr>
        <w:spacing w:after="0"/>
        <w:ind w:left="0"/>
        <w:jc w:val="both"/>
      </w:pPr>
      <w:r>
        <w:rPr>
          <w:rFonts w:ascii="Times New Roman"/>
          <w:b w:val="false"/>
          <w:i w:val="false"/>
          <w:color w:val="000000"/>
          <w:sz w:val="28"/>
        </w:rPr>
        <w:t>
      5) банк конгломератының қатысушылары;</w:t>
      </w:r>
    </w:p>
    <w:bookmarkEnd w:id="6"/>
    <w:p>
      <w:pPr>
        <w:spacing w:after="0"/>
        <w:ind w:left="0"/>
        <w:jc w:val="both"/>
      </w:pPr>
      <w:r>
        <w:rPr>
          <w:rFonts w:ascii="Times New Roman"/>
          <w:b w:val="false"/>
          <w:i w:val="false"/>
          <w:color w:val="000000"/>
          <w:sz w:val="28"/>
        </w:rPr>
        <w:t>
      6) банк конгломераты қатысушыларының үлестес тұлғалары танылатыны белгіленсін.</w:t>
      </w:r>
    </w:p>
    <w:p>
      <w:pPr>
        <w:spacing w:after="0"/>
        <w:ind w:left="0"/>
        <w:jc w:val="both"/>
      </w:pPr>
      <w:r>
        <w:rPr>
          <w:rFonts w:ascii="Times New Roman"/>
          <w:b w:val="false"/>
          <w:i w:val="false"/>
          <w:color w:val="000000"/>
          <w:sz w:val="28"/>
        </w:rPr>
        <w:t>
      Банк конгломератының бас ұйымының акционері болып табылатын ұлттық басқарушы холдинг және акцияларының (жарғылық капиталға қатысу үлестерінің) он және одан да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маманданған ұйым және акционері уәкілетті орган болып табылатын сауда-саттықты ұйымдастырушы, егер банктің лауазымды адамы осы ұйымдарда лауазымды адам болып табылған жағдайда, банк конгломератымен ерекше қатынаста болатын тұлғалар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