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b860" w14:textId="b3f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 және газбен жабдықтау саласындағы жеке кәсіпкерліктің тәуекелдер деңгейлерін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2012 жылғы 29 ақпандағы № 41 және Қазақстан Республикасы Экономикалық даму және сауда министрінің 2012 жылғы 15 наурыздағы № 71 Бірлескен бұйрығы. Қазақстан Республикасы Әділет министрлігінде 2012 жылы 28 наурызда № 7484 тіркелді. Күші жойылды - Қазақстан Республикасы Энергетика министрінің 2015 жылғы 26 маусымдағы № 441 және Қазақстан Республикасы Ұлттық экономика министрінің м.а. 2015 жылғы 30 маусымдағы № 483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26.06.2015 № 441 және ҚР Ұлттық экономика министрінің м.а. 30.06.2015 № 483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мемлекеттік бақылау және қадағалау туралы» 2011 жылғы 6 қаңтардағы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"Газ және газбен жабдықтау туралы" 2012 жылғы 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Газ және газбен жабдықтау саласындағы жеке кәсіпкерліктің тәуекелдер деңгейлерінің ұсынылған бағалау өлшемдері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 комитеті (Т.А. Момышев):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тіркелуінен соң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жетекшілік етуші Мұнай және газ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алғашқы жарияланғанынан кейінгі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Мұнай және газ министрі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 С. Мыңбаев      ______________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29 ақпан 2012 жыл                  15 наурыз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бұйрықтарымен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Газ және газбен жабдықтау саласындағы жеке кәсіпкерліктің</w:t>
      </w:r>
      <w:r>
        <w:br/>
      </w:r>
      <w:r>
        <w:rPr>
          <w:rFonts w:ascii="Times New Roman"/>
          <w:b/>
          <w:i w:val="false"/>
          <w:color w:val="000000"/>
        </w:rPr>
        <w:t>
тәуекелдер деңгейлерін бағалау өлшемдері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газ және газбен жабдықтау саласындағы жеке кәсіпкерліктің тәуекелдер деңгейлерін бағалау өлшемдері (бұдан әрі – өлшемдер)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мемлекеттік бақылау және қадағалау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6 қаңтардағы, </w:t>
      </w:r>
      <w:r>
        <w:rPr>
          <w:rFonts w:ascii="Times New Roman"/>
          <w:b w:val="false"/>
          <w:i w:val="false"/>
          <w:color w:val="000000"/>
          <w:sz w:val="28"/>
        </w:rPr>
        <w:t>"Газ және газбен жабдықтау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9 қаңтардағы Қазақстан Республикасы заңдарына сәйкес газ және газбен жабдықтау саласындағы тәуекелдер деңгейлеріне жеке кәсіпкерлік субъектілерін енгізу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Өлшемдерде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тексерілетін субъекті қызметінің нәтижесінде адам өміріне немесе денсаулығына, қоршаған ортаға, жеке және заңды тұлғалардың заңды мүдделеріне, келтірілген залалдың зардаптарының ауырлық дәрежесін есепке ала отырып, мемлекеттің мүліктік мүдделеріне зиян келтіру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тексерілетін субъект – тауар немесе сұйытылған газ өндіруші, газ желілі, газ таратушы, газ тасымалдаушы ұйым.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Жоспарлы тексеру жүргізудің мерзімі тәуекел деңгейіне байланысты төмендегідей жиілікте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жылына бір рет – тәуекелдің жоғары деңгейінде;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жылда бір рет – тәуекелдің орта деңгейінде;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 жылда бір рет – тәуекелдің болмашы деңгейінде.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Тәуекел деңгейлерін бағалау өлшемдері 2 түрге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объективті – тексерілетін субъектілер қызметін жүзеге асыру мүмкін болып табылатын тәуекелдердің мәніне негізделеді;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субъективті – тексерілетін субъектілердің белгіленген талаптарды бұзуына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Субъективті өлшемдер маңызды және болмашы бұзылымдардан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Тексерілетін субъектілерді тәуекелдер деңгейлері бойынша бастапқы енгізу тәуекелдер деңгейлерін бағалаудың объективті өлшемдері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Тексерілетін субъектілер объективті өлшемдер бойынша тәуекелдердің мынадай топтарына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жоғары деңгейінің тобына өндірушілер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тәуекелдің орта деңгейінің тобына газ таратушы және газ желілі ұйымдар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тәуекелдің болмашы деңгейінің тобына газ тасымалдаушы ұйымдар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Тексерілетін субъектілерді тәуекелдер деңгейлері бойынша екінші қайтара енгізу субъективті өлшемдерді ескере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Өндірушілердің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шикі және (немесе) тауарлық газды иеліктен шығаруды жүргізу ниеті болған жағдайда ұлттық операторға коммерциялық ұсыныс жібермеуі немесе жіберу мерзімдерінің сақталмауы;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тауарлық газбен жабдықтаудың бірыңғай жүйесінің объектісін, тауарлық газбен жабдықтаудың бірыңғай жүйесі объектісіне ортақ меншік құқығындағы үлесін және (немесе) тауарлық газбен жабдықтаудың бірыңғай жүйесі объектісінің меншік иесі-заңды тұлға акцияларының пакетін (қатысу үлесін) иеліктен шығаруды жүргізу ниеті болған жағдайда ұлттық операторға коммерциялық ұсыныс жібермеуі;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 немесе сұйытылған мұнай газын бөлшек саудада сату тәртібін сақтамау;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ішкі нарығына сұйытылған мұнай газын жеткізу кестесін орындамау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Өндірушілердің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 немесе сұйытылған мұнай газын өндіру мен сату жөнінде мәліметтер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есеп жүргізуге арналған бақылау құралдарының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Газ желісі ұйымдарының айтарлықтай бұзушылықтарына: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меншік құқығында немесе өзге заңды негізде өнеркәсіптік қауіпсіздік талаптарына сәйкес келетін өндірістік-техникалық базаның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өндірістік-техникалық базаның пайдалану және техникалық қызмет көрсету кезінде техникалық процесті сақтамауы;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өнеркәсіптік қауіпсіздікке қойылатын талаптардың сақталуын қамтамасыз ететін қызметтердің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тиiстi бiлiм деңгейiне (басшылар үшiн – мұнай-газ саласындағы жоғары бiлiм, мамандар үшiн – кемінде орта арнаулы бiлiм) жауап беретiн бiлiктi және осы саладағы мамандығы бойынша кемінде – екі жыл жұмыс тәжірибесі бар, өнеркәсіптік қауіпсіздік мәселелері бойынша оқытудан, нұсқау беру, қайта даярлықтан, аттестациядан өткен техникалық басшылар мен мамандардың құрамының болмауы (өндiрiстiк персоналдың жалпы санының 70%-кем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«Қауіпті өндірістік объектілердегі өнеркәсіптік қауіпсіздік туралы» Қазақстан Республикасының 2002 жылғы 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саласында уәкілетті органмен берілген және тіркелген қауіпсіздік декларациясының болмауы»;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сол бір газ толтыру станциясын және (немесе) топтық резервуарлық қондырғыны екi және одан да аса газ желiсi ұйымдарының бiр мезгiлде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сұйытылған мұнай газын өткiзуге арналған газ толтыру пункттерi мен автогаз құю станцияларын екi және одан да аса жеке және (немесе) заңды тұлғалардың бiр мезгiлде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есепке алатын бақылау аспаптарынсыз сұйытылған мұнай газды сатуы;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белгіленген шекті бағадан асатын сұйылтылған мұнай газын көтерме сауда арқылы сатуды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қауіпті жүктерді тасымалдау туралы Қазақстан Республикасы заңнамасымен белгіленген талаптарға сәйкес келмейтін көліктермен сұйылтылған мұнай газды тасымалдау»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Газ желісі ұйымдарының болмашы бұзушылықтарына: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қорғау, еңбекті қорғау мен қауіпсіздік техникасы жөніндегі бағдарламалардың, сондай-ақ өнеркәсіптік қауіпсіздік жөніндегі іс-шаралардың;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өндірістік объектілерді қайта жаңарту, жаңғырту мен жаңадан салу жөніндегі бағдарламалардың;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және қосалқы технологиялық жабдықтар мен көлік құралдарын жоспарлы-сақтандыру жөндеу кестесінің;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апаттарды жою жоспарының;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қаланың апаттарды жою жөніндегі қызметтерінің өзара іс-қимыл жоспарының;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апатқа қарсы жаттығулар мен оқу-жаттығу дабылы жоспарларының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заңнамасымен белгіленген тәртіпте аттестатациядан өткен зертхананың немесе өнiмнің стандарттарға, нормалар мен техникалық шарттарға сәйкестiгiн бақылау бойынша аккредиттелген зертханамен жасалған қызмет көрсетуге жасалған шарттың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объектілер иелерінің жауапкершілігін міндетті сақтандыру шартының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тұрмыстық баллондағы сұйытылған мұнай газын сатып алатын тұтынушыларды абоненттік есепке алудың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тұрмыстық баллондарды газ желісі ұйымының немесе газ толтыру пункт иесінің тауарлық белгісімен таңбалаудың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тиісті келісім-шартсыз сұйылтылған мұнай газын бөлшек сауда арқылы өткізуі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Газ таратушы ұйымдардың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тауарлық газбен жабдықтаудың бірыңғай жүйесінің объектісін, тауарлық газбен жабдықтаудың бірыңғай жүйесі объектісіне ортақ меншік құқығындағы үлесін және (немесе) тауарлық газбен жабдықтаудың бірыңғай жүйесі объектісінің меншік иесі-заңды тұлға акцияларының пакетін (қатысу үлесін) иеліктен шығаруды жүргізу ниеті болған жағдайда ұлттық операторға коммерциялық ұсыныс жібермеуі;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ішкі нарықта тауар газын көтерме сатудың соңғы бағасының белгіленген тәртіпте бекітілген деңгейін сақтамау;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апаттық-диспетчерлік қызметтердің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Газ таратушы ұйымдардың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 газын сату жөнінде мәліметтер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 газын тасымалдау жөнінде мәліметтер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есеп жүргізуге арналған бақылау құралдарының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Газ тасымалдаушы ұйымдардың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тауарлық газбен жабдықтаудың бірыңғай жүйесінің объектісін, тауарлық газбен жабдықтаудың бірыңғай жүйесі объектісіне ортақ меншік құқығындағы үлесін және (немесе) тауарлық газбен жабдықтаудың бірыңғай жүйесі объектісінің меншік иесі-заңды тұлға акцияларының пакетін (қатысу үлесін) иеліктен шығаруды жүргізу ниеті болған жағдайда ұлттық операторға коммерциялық ұсыныс жібермеуі;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бірдей жалғастырушы, магистралдық газ құбырлары мен тауар газ қоймасын екі және одан да көп тасымалдаушы ұйымдардың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апаттық-диспетчерлік қызметтердің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Газ тасымалдаушы ұйымдардың болмашы бұзылымдарына: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 газын тасымалдау мен сақтау жөнінде мәліметтер 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есеп жүргізуге арналған бақылау құралдарының болмауы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Тексерілетін субъектінің әрбір жасаған бұзылымдары үшін мынадай баллдар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 маңызды бұзылымға - екі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 болмашы бұзылымға - бір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Тексерілетін субъектілер субъективті өлшемдер бойынша жасалған бұзылымдардың түрі мен санына байланысты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нәтижелері бойынша тексерілген субъектінің жинаған балының саны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Тәуекелдердің болмашы деңгейінің тобына жататын тексерілген субъектілер тексеру кезеңінде 4 баллдан жоғары жинаса, тәуекелдердің орта деңгейінің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Тәуекелдердің орта деңгейінің тобына жататын тексерілген субъектілер тексеру кезеңінде 4 баллдан жоғары жинаса, тәуекелдердің жоғары деңгейінің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Тәуекелдердің жоғары деңгейінің тобына жататын тексерілген субъектілер тексеру кезеңінде 2 баллдан төмен жинаса, тәуекелдердің орта деңгейінің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Тәуекелдердің орта деңгейінің тобына жататын тексерілген субъектілер тексеру кезеңінде 3 баллдан төмен жинаса, тәуекелдердің болмашы деңгейінің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Тексерілетін субъектілер тәуекелдердің бір тобының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тексеру мерзімін;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тексеру кезінде анықталған бұзылымдар санын ескере отырып, тексеру жоспарына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