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e23" w14:textId="9d99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2012 жылғы 26 наурыздағы № 96-ө-м Бұйрығы. Қазақстан Республикасы Әділет министрлігінде 2012 жылы 28 наурызда № 7488 тіркелді. Күші жойылды - Қазақстан Республикасы Еңбек және халықты әлеуметтік қорғау министрінің 2012 жылғы 28 маусымдағы № 269-ө-м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Еңбек және халықты әлеуметтік қорғау министрінің 2012.06.28 </w:t>
      </w:r>
      <w:r>
        <w:rPr>
          <w:rFonts w:ascii="Times New Roman"/>
          <w:b w:val="false"/>
          <w:i w:val="false"/>
          <w:color w:val="ff0000"/>
          <w:sz w:val="28"/>
        </w:rPr>
        <w:t>№ 269-ө-м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күшiне енедi)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төмен азаматтарына әлеуметтік көмек көрсету өлшемдерін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2012 жылғы 2 тоқсанға арналған кедейлік шегі Қазақстан Республикасының Статистика агенттігі өткен тоқсанға есептеген ең төменгі күнкөріс деңгейінің 40 пайызы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«2012 жылдың 1 тоқсанына арналған кедейлік шегін анықтау туралы» 2011 жылғы 27 желтоқсандағы № 459-ө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7358 тіркелген және 2012 жылғы 7 қаңтардағы «Казахстанская правда» № 6-7 (26825-26826), «Егемен Қазақстан» 2012 жылғы 7 қаңтардағы № 5-8 (27079)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(Ш.С.Жақытова)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тіркелуін және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С.Ә.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күшiне енедi және 2012 жылғы 1 сәуірден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