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630a" w14:textId="c696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эксперимент режимінде іске асырылатын білім беретін оқу бағдарламарын әзірлеу, сынақтан өткізу және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21 ақпандағы № 58 Бұйрығы. Қазақстан Республикасының Әділет министрлігінде 2012 жылы 30 наурызда № 7496 тіркелді. Күші жойылды - Қазақстан Республикасы Білім және ғылым министрінің 2015 жылғы 27 наурыздағы № 139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27.03.2015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44-1)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ұйымдарында эксперимент режимінде іске асырылатын білім беретін оқу бағдарламарын әзірлеу, сынақтан өткізу және енгізу қағидалары бекітілсін.</w:t>
      </w:r>
      <w:r>
        <w:br/>
      </w:r>
      <w:r>
        <w:rPr>
          <w:rFonts w:ascii="Times New Roman"/>
          <w:b w:val="false"/>
          <w:i w:val="false"/>
          <w:color w:val="000000"/>
          <w:sz w:val="28"/>
        </w:rPr>
        <w:t>
</w:t>
      </w:r>
      <w:r>
        <w:rPr>
          <w:rFonts w:ascii="Times New Roman"/>
          <w:b w:val="false"/>
          <w:i w:val="false"/>
          <w:color w:val="000000"/>
          <w:sz w:val="28"/>
        </w:rPr>
        <w:t>
      2. «Білім беру ұйымдарында эксперимент режимінде іске асырылатын білім беретін оқу бағдарламарын әзірлеу, сынақтан өткізу және енгізу тәртібі туралы ережені бекіту туралы» Қазақстан Республикасы Білім және ғылым министрінің 2001 жылғы 10 сәуірдегі № </w:t>
      </w:r>
      <w:r>
        <w:rPr>
          <w:rFonts w:ascii="Times New Roman"/>
          <w:b w:val="false"/>
          <w:i w:val="false"/>
          <w:color w:val="000000"/>
          <w:sz w:val="28"/>
        </w:rPr>
        <w:t>240 бұйрығының</w:t>
      </w:r>
      <w:r>
        <w:rPr>
          <w:rFonts w:ascii="Times New Roman"/>
          <w:b w:val="false"/>
          <w:i w:val="false"/>
          <w:color w:val="000000"/>
          <w:sz w:val="28"/>
        </w:rPr>
        <w:t xml:space="preserve"> (Нормативтік құқықтық актілерді мемлекеттік тіркеу тізілімінде № 1539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2001 жыл № 30, 480-құжат)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вице-министр М.Н. Сарыбековке жүктелсін. </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2012 жылғы 21 ақпандағы   </w:t>
      </w:r>
      <w:r>
        <w:br/>
      </w:r>
      <w:r>
        <w:rPr>
          <w:rFonts w:ascii="Times New Roman"/>
          <w:b w:val="false"/>
          <w:i w:val="false"/>
          <w:color w:val="000000"/>
          <w:sz w:val="28"/>
        </w:rPr>
        <w:t xml:space="preserve">
№ 58 бұйрығымен бекітілген </w:t>
      </w:r>
    </w:p>
    <w:bookmarkEnd w:id="1"/>
    <w:bookmarkStart w:name="z10" w:id="2"/>
    <w:p>
      <w:pPr>
        <w:spacing w:after="0"/>
        <w:ind w:left="0"/>
        <w:jc w:val="left"/>
      </w:pPr>
      <w:r>
        <w:rPr>
          <w:rFonts w:ascii="Times New Roman"/>
          <w:b/>
          <w:i w:val="false"/>
          <w:color w:val="000000"/>
        </w:rPr>
        <w:t xml:space="preserve"> 
Білім беру ұйымдарында эксперимент режимінде</w:t>
      </w:r>
      <w:r>
        <w:br/>
      </w:r>
      <w:r>
        <w:rPr>
          <w:rFonts w:ascii="Times New Roman"/>
          <w:b/>
          <w:i w:val="false"/>
          <w:color w:val="000000"/>
        </w:rPr>
        <w:t>
іске асырылатын білім беретін оқу бағдарламаларын әзірлеу,</w:t>
      </w:r>
      <w:r>
        <w:br/>
      </w:r>
      <w:r>
        <w:rPr>
          <w:rFonts w:ascii="Times New Roman"/>
          <w:b/>
          <w:i w:val="false"/>
          <w:color w:val="000000"/>
        </w:rPr>
        <w:t>
сынақтан өткізу және енгізу</w:t>
      </w:r>
      <w:r>
        <w:br/>
      </w:r>
      <w:r>
        <w:rPr>
          <w:rFonts w:ascii="Times New Roman"/>
          <w:b/>
          <w:i w:val="false"/>
          <w:color w:val="000000"/>
        </w:rPr>
        <w:t>
ҚАҒИДАСЫ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Білім беру ұйымдарында эксперимент режимінде іске асырылатын білім беретін оқу бағдарламаларын әзірлеу, сынақтан өткізу және енгізу қағидасы (бұдан әрі – Қағида) «Білім туралы» Қазақстан Республикасы Заңының 5-бабының </w:t>
      </w:r>
      <w:r>
        <w:rPr>
          <w:rFonts w:ascii="Times New Roman"/>
          <w:b w:val="false"/>
          <w:i w:val="false"/>
          <w:color w:val="000000"/>
          <w:sz w:val="28"/>
        </w:rPr>
        <w:t>44-1) тармақшасына</w:t>
      </w:r>
      <w:r>
        <w:rPr>
          <w:rFonts w:ascii="Times New Roman"/>
          <w:b w:val="false"/>
          <w:i w:val="false"/>
          <w:color w:val="000000"/>
          <w:sz w:val="28"/>
        </w:rPr>
        <w:t xml:space="preserve"> сәйкес әзірленген және білім беру ұйымдарында эксперимент режимінде іске асырылатын білім беру бағдарламаларының (бұдан әрі – эксперименттік бағдарлама) мақсаты мен міндеттерін, мазмұнын, әзірлеу сынақтан өткізу мен енгізу тәртібін айқындайды.</w:t>
      </w:r>
      <w:r>
        <w:br/>
      </w:r>
      <w:r>
        <w:rPr>
          <w:rFonts w:ascii="Times New Roman"/>
          <w:b w:val="false"/>
          <w:i w:val="false"/>
          <w:color w:val="000000"/>
          <w:sz w:val="28"/>
        </w:rPr>
        <w:t>
</w:t>
      </w:r>
      <w:r>
        <w:rPr>
          <w:rFonts w:ascii="Times New Roman"/>
          <w:b w:val="false"/>
          <w:i w:val="false"/>
          <w:color w:val="000000"/>
          <w:sz w:val="28"/>
        </w:rPr>
        <w:t>
      2. Эксперименттік бағдарламаның мақсаты – ұлттық білім беру жүйесінің ғылыми, әдістемелік, құқықтық, қаржы-экономикалық, кадрлық және материалдық-техникалық қамтамасыз етілу мәселелерін алдын ала шешуді одан әрі дамыту және жетілдіру.</w:t>
      </w:r>
      <w:r>
        <w:br/>
      </w:r>
      <w:r>
        <w:rPr>
          <w:rFonts w:ascii="Times New Roman"/>
          <w:b w:val="false"/>
          <w:i w:val="false"/>
          <w:color w:val="000000"/>
          <w:sz w:val="28"/>
        </w:rPr>
        <w:t>
</w:t>
      </w:r>
      <w:r>
        <w:rPr>
          <w:rFonts w:ascii="Times New Roman"/>
          <w:b w:val="false"/>
          <w:i w:val="false"/>
          <w:color w:val="000000"/>
          <w:sz w:val="28"/>
        </w:rPr>
        <w:t>
      3. Эксперименттік бағдарламаның міндеттері:</w:t>
      </w:r>
      <w:r>
        <w:br/>
      </w:r>
      <w:r>
        <w:rPr>
          <w:rFonts w:ascii="Times New Roman"/>
          <w:b w:val="false"/>
          <w:i w:val="false"/>
          <w:color w:val="000000"/>
          <w:sz w:val="28"/>
        </w:rPr>
        <w:t>
</w:t>
      </w:r>
      <w:r>
        <w:rPr>
          <w:rFonts w:ascii="Times New Roman"/>
          <w:b w:val="false"/>
          <w:i w:val="false"/>
          <w:color w:val="000000"/>
          <w:sz w:val="28"/>
        </w:rPr>
        <w:t>
      1) білім беру ұйымдарының инновациялық қызметін ретке келтіру және жүйелеу;</w:t>
      </w:r>
      <w:r>
        <w:br/>
      </w:r>
      <w:r>
        <w:rPr>
          <w:rFonts w:ascii="Times New Roman"/>
          <w:b w:val="false"/>
          <w:i w:val="false"/>
          <w:color w:val="000000"/>
          <w:sz w:val="28"/>
        </w:rPr>
        <w:t>
</w:t>
      </w:r>
      <w:r>
        <w:rPr>
          <w:rFonts w:ascii="Times New Roman"/>
          <w:b w:val="false"/>
          <w:i w:val="false"/>
          <w:color w:val="000000"/>
          <w:sz w:val="28"/>
        </w:rPr>
        <w:t>
      2) жаңа білім беру бағдарламалары мен технологияларды, білім алушы мен тәрбиеленуші тұлғасының дамуын, оның өзіндік дамуына, өзін-өзі анықтауына және өздігінен білім алуға қабілеттілігін қамтамасыз ететін оқыту мен тәрбиелеудің озық нысандарын, әдістерін, тәсілдері мен құралдарын әзірлеу, сынақтан өткізу және енгізу;</w:t>
      </w:r>
      <w:r>
        <w:br/>
      </w:r>
      <w:r>
        <w:rPr>
          <w:rFonts w:ascii="Times New Roman"/>
          <w:b w:val="false"/>
          <w:i w:val="false"/>
          <w:color w:val="000000"/>
          <w:sz w:val="28"/>
        </w:rPr>
        <w:t>
</w:t>
      </w:r>
      <w:r>
        <w:rPr>
          <w:rFonts w:ascii="Times New Roman"/>
          <w:b w:val="false"/>
          <w:i w:val="false"/>
          <w:color w:val="000000"/>
          <w:sz w:val="28"/>
        </w:rPr>
        <w:t>
      3) демократиялық, гуманистік және гуманитарлық білім берудің болжамдық тұжырымдамалық тәсілдерін және баламалы жүйелері мен модельдерін қалыптастыру және дамыту.</w:t>
      </w:r>
      <w:r>
        <w:br/>
      </w:r>
      <w:r>
        <w:rPr>
          <w:rFonts w:ascii="Times New Roman"/>
          <w:b w:val="false"/>
          <w:i w:val="false"/>
          <w:color w:val="000000"/>
          <w:sz w:val="28"/>
        </w:rPr>
        <w:t>
</w:t>
      </w:r>
      <w:r>
        <w:rPr>
          <w:rFonts w:ascii="Times New Roman"/>
          <w:b w:val="false"/>
          <w:i w:val="false"/>
          <w:color w:val="000000"/>
          <w:sz w:val="28"/>
        </w:rPr>
        <w:t>
      4. Эксперименттік бағдарламаның негізгі сипаттамалары:</w:t>
      </w:r>
      <w:r>
        <w:br/>
      </w:r>
      <w:r>
        <w:rPr>
          <w:rFonts w:ascii="Times New Roman"/>
          <w:b w:val="false"/>
          <w:i w:val="false"/>
          <w:color w:val="000000"/>
          <w:sz w:val="28"/>
        </w:rPr>
        <w:t>
</w:t>
      </w:r>
      <w:r>
        <w:rPr>
          <w:rFonts w:ascii="Times New Roman"/>
          <w:b w:val="false"/>
          <w:i w:val="false"/>
          <w:color w:val="000000"/>
          <w:sz w:val="28"/>
        </w:rPr>
        <w:t>
      1) Қазақстанның білімдік-ақпараттық, ғылыми және әлеуметтік-мәдени кеңістігін қамтамасыз ету үшін әзірленіп жатқан мәселенің көкейкестілігі мен мәнділігі;</w:t>
      </w:r>
      <w:r>
        <w:br/>
      </w:r>
      <w:r>
        <w:rPr>
          <w:rFonts w:ascii="Times New Roman"/>
          <w:b w:val="false"/>
          <w:i w:val="false"/>
          <w:color w:val="000000"/>
          <w:sz w:val="28"/>
        </w:rPr>
        <w:t>
</w:t>
      </w:r>
      <w:r>
        <w:rPr>
          <w:rFonts w:ascii="Times New Roman"/>
          <w:b w:val="false"/>
          <w:i w:val="false"/>
          <w:color w:val="000000"/>
          <w:sz w:val="28"/>
        </w:rPr>
        <w:t>
      2) білімдік бастама авторларының инновациялық қызметінің білім беру мазмұнын жаңарту және жаңғырту, білім беру процесінің ұйымдастырылу құрылымын (оқыту мен тәрбиелеудің ұйымдастырушылық нысандарын, әдістерін, тәсілдері мен құралдарын) дамыту және жетілдіру жөніндегі міндеттерді шешуге бағытталғандығы;</w:t>
      </w:r>
      <w:r>
        <w:br/>
      </w:r>
      <w:r>
        <w:rPr>
          <w:rFonts w:ascii="Times New Roman"/>
          <w:b w:val="false"/>
          <w:i w:val="false"/>
          <w:color w:val="000000"/>
          <w:sz w:val="28"/>
        </w:rPr>
        <w:t>
</w:t>
      </w:r>
      <w:r>
        <w:rPr>
          <w:rFonts w:ascii="Times New Roman"/>
          <w:b w:val="false"/>
          <w:i w:val="false"/>
          <w:color w:val="000000"/>
          <w:sz w:val="28"/>
        </w:rPr>
        <w:t>
      3) эксперимент өткізудің қажеттігін негіздеу;</w:t>
      </w:r>
      <w:r>
        <w:br/>
      </w:r>
      <w:r>
        <w:rPr>
          <w:rFonts w:ascii="Times New Roman"/>
          <w:b w:val="false"/>
          <w:i w:val="false"/>
          <w:color w:val="000000"/>
          <w:sz w:val="28"/>
        </w:rPr>
        <w:t>
</w:t>
      </w:r>
      <w:r>
        <w:rPr>
          <w:rFonts w:ascii="Times New Roman"/>
          <w:b w:val="false"/>
          <w:i w:val="false"/>
          <w:color w:val="000000"/>
          <w:sz w:val="28"/>
        </w:rPr>
        <w:t>
      4) білім беру саласындағы мемлекеттік нормативтік құқықтық актілерге, білім және ғылымның халықаралық даму басымдықтарына сәйкестігі.</w:t>
      </w:r>
      <w:r>
        <w:br/>
      </w:r>
      <w:r>
        <w:rPr>
          <w:rFonts w:ascii="Times New Roman"/>
          <w:b w:val="false"/>
          <w:i w:val="false"/>
          <w:color w:val="000000"/>
          <w:sz w:val="28"/>
        </w:rPr>
        <w:t>
</w:t>
      </w:r>
      <w:r>
        <w:rPr>
          <w:rFonts w:ascii="Times New Roman"/>
          <w:b w:val="false"/>
          <w:i w:val="false"/>
          <w:color w:val="000000"/>
          <w:sz w:val="28"/>
        </w:rPr>
        <w:t>
      5. Эксперименттік бағдарламаның авторы педагогикалық, ғылыми-педагогикалық, ғылыми ұжымдар, сондай-ақ ғылыми-зерттеу ұйымдары және ведомстволық бағыныстылығы мен меншік нысанына қарамастан білім беру ұйымдары автор (авторлар) болып табылады.</w:t>
      </w:r>
      <w:r>
        <w:br/>
      </w:r>
      <w:r>
        <w:rPr>
          <w:rFonts w:ascii="Times New Roman"/>
          <w:b w:val="false"/>
          <w:i w:val="false"/>
          <w:color w:val="000000"/>
          <w:sz w:val="28"/>
        </w:rPr>
        <w:t>
</w:t>
      </w:r>
      <w:r>
        <w:rPr>
          <w:rFonts w:ascii="Times New Roman"/>
          <w:b w:val="false"/>
          <w:i w:val="false"/>
          <w:color w:val="000000"/>
          <w:sz w:val="28"/>
        </w:rPr>
        <w:t>
      6. Эксперимент режимінде инновациялық эксперименттік бағдарламаны іске асыратын білім беру ұйымы (білім беру ұйымдарының кешені), оның құрылымдық бөлімшелері жұмыс істеуі тиіс.</w:t>
      </w:r>
      <w:r>
        <w:br/>
      </w:r>
      <w:r>
        <w:rPr>
          <w:rFonts w:ascii="Times New Roman"/>
          <w:b w:val="false"/>
          <w:i w:val="false"/>
          <w:color w:val="000000"/>
          <w:sz w:val="28"/>
        </w:rPr>
        <w:t>
</w:t>
      </w:r>
      <w:r>
        <w:rPr>
          <w:rFonts w:ascii="Times New Roman"/>
          <w:b w:val="false"/>
          <w:i w:val="false"/>
          <w:color w:val="000000"/>
          <w:sz w:val="28"/>
        </w:rPr>
        <w:t>
      7. Эксперимент режимінде жұмыс істеу эксперименттік бағдарлама авторына (авторларына) төмендегілерге:</w:t>
      </w:r>
      <w:r>
        <w:br/>
      </w:r>
      <w:r>
        <w:rPr>
          <w:rFonts w:ascii="Times New Roman"/>
          <w:b w:val="false"/>
          <w:i w:val="false"/>
          <w:color w:val="000000"/>
          <w:sz w:val="28"/>
        </w:rPr>
        <w:t>
</w:t>
      </w:r>
      <w:r>
        <w:rPr>
          <w:rFonts w:ascii="Times New Roman"/>
          <w:b w:val="false"/>
          <w:i w:val="false"/>
          <w:color w:val="000000"/>
          <w:sz w:val="28"/>
        </w:rPr>
        <w:t>
      1) оқыту мен тәрбиелеудің мақсатына, мазмұнына, ұйымдастырушылық құрылымына;</w:t>
      </w:r>
      <w:r>
        <w:br/>
      </w:r>
      <w:r>
        <w:rPr>
          <w:rFonts w:ascii="Times New Roman"/>
          <w:b w:val="false"/>
          <w:i w:val="false"/>
          <w:color w:val="000000"/>
          <w:sz w:val="28"/>
        </w:rPr>
        <w:t>
</w:t>
      </w:r>
      <w:r>
        <w:rPr>
          <w:rFonts w:ascii="Times New Roman"/>
          <w:b w:val="false"/>
          <w:i w:val="false"/>
          <w:color w:val="000000"/>
          <w:sz w:val="28"/>
        </w:rPr>
        <w:t>
      2) педагогикалық және ғылыми-педагогикалық кадрларды кәсіби даярлау мен қайта даярлау нысандарына;</w:t>
      </w:r>
      <w:r>
        <w:br/>
      </w:r>
      <w:r>
        <w:rPr>
          <w:rFonts w:ascii="Times New Roman"/>
          <w:b w:val="false"/>
          <w:i w:val="false"/>
          <w:color w:val="000000"/>
          <w:sz w:val="28"/>
        </w:rPr>
        <w:t>
</w:t>
      </w:r>
      <w:r>
        <w:rPr>
          <w:rFonts w:ascii="Times New Roman"/>
          <w:b w:val="false"/>
          <w:i w:val="false"/>
          <w:color w:val="000000"/>
          <w:sz w:val="28"/>
        </w:rPr>
        <w:t>
      3) базасында эксперимент өткізу жоспарланған білім беру ұйымдарының жұмыс істеу және даму режиміне;</w:t>
      </w:r>
      <w:r>
        <w:br/>
      </w:r>
      <w:r>
        <w:rPr>
          <w:rFonts w:ascii="Times New Roman"/>
          <w:b w:val="false"/>
          <w:i w:val="false"/>
          <w:color w:val="000000"/>
          <w:sz w:val="28"/>
        </w:rPr>
        <w:t>
</w:t>
      </w:r>
      <w:r>
        <w:rPr>
          <w:rFonts w:ascii="Times New Roman"/>
          <w:b w:val="false"/>
          <w:i w:val="false"/>
          <w:color w:val="000000"/>
          <w:sz w:val="28"/>
        </w:rPr>
        <w:t>
      4) білім беру ұйымдарын басқару жүйесіне өзгерістер енгізуге құқық береді.</w:t>
      </w:r>
      <w:r>
        <w:br/>
      </w:r>
      <w:r>
        <w:rPr>
          <w:rFonts w:ascii="Times New Roman"/>
          <w:b w:val="false"/>
          <w:i w:val="false"/>
          <w:color w:val="000000"/>
          <w:sz w:val="28"/>
        </w:rPr>
        <w:t>
</w:t>
      </w:r>
      <w:r>
        <w:rPr>
          <w:rFonts w:ascii="Times New Roman"/>
          <w:b w:val="false"/>
          <w:i w:val="false"/>
          <w:color w:val="000000"/>
          <w:sz w:val="28"/>
        </w:rPr>
        <w:t>
      8. Эксперимент бағдарламаларын іске асыру және эксперимент жүргізу режимін қамтамасыз ету мақсатында Білім басқармасында консультативтік–кеңес беру органы – Эксперименттік бағдарламалар жөніндегі кеңес (бұдан әрі – Кеңес) құрылады. 7 адамнан тұратын Кеңестің құрамына Білім басқармасының, ғылыми ұйымдардың, педагогтар қауымдастықтары мен оқу-әдістемелік бірлестіктердің өкілдері кіреді.</w:t>
      </w:r>
      <w:r>
        <w:br/>
      </w:r>
      <w:r>
        <w:rPr>
          <w:rFonts w:ascii="Times New Roman"/>
          <w:b w:val="false"/>
          <w:i w:val="false"/>
          <w:color w:val="000000"/>
          <w:sz w:val="28"/>
        </w:rPr>
        <w:t>
</w:t>
      </w:r>
      <w:r>
        <w:rPr>
          <w:rFonts w:ascii="Times New Roman"/>
          <w:b w:val="false"/>
          <w:i w:val="false"/>
          <w:color w:val="000000"/>
          <w:sz w:val="28"/>
        </w:rPr>
        <w:t>
      9. Кеңес құрамы Білім басқармасы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10. Кеңес шешімдері отырысқа қатысқан Кеңес мүшелерінің көпшілік дауыс беруі арқылы қабылданады.</w:t>
      </w:r>
      <w:r>
        <w:br/>
      </w:r>
      <w:r>
        <w:rPr>
          <w:rFonts w:ascii="Times New Roman"/>
          <w:b w:val="false"/>
          <w:i w:val="false"/>
          <w:color w:val="000000"/>
          <w:sz w:val="28"/>
        </w:rPr>
        <w:t>
</w:t>
      </w:r>
      <w:r>
        <w:rPr>
          <w:rFonts w:ascii="Times New Roman"/>
          <w:b w:val="false"/>
          <w:i w:val="false"/>
          <w:color w:val="000000"/>
          <w:sz w:val="28"/>
        </w:rPr>
        <w:t>
      11. Экспериментке жетекшілік жасайтын білім басқармасынан кеңеске басшылықты төраға жүзеге асырады. Төраға болмаған жағдайда оның функциясы Кеңес төрағасының орынбасарына жүктеледі.</w:t>
      </w:r>
      <w:r>
        <w:br/>
      </w:r>
      <w:r>
        <w:rPr>
          <w:rFonts w:ascii="Times New Roman"/>
          <w:b w:val="false"/>
          <w:i w:val="false"/>
          <w:color w:val="000000"/>
          <w:sz w:val="28"/>
        </w:rPr>
        <w:t>
</w:t>
      </w:r>
      <w:r>
        <w:rPr>
          <w:rFonts w:ascii="Times New Roman"/>
          <w:b w:val="false"/>
          <w:i w:val="false"/>
          <w:color w:val="000000"/>
          <w:sz w:val="28"/>
        </w:rPr>
        <w:t>
      12. Кеңес мүшесі сараптамалық топтың құрамына кірмейді.</w:t>
      </w:r>
      <w:r>
        <w:br/>
      </w:r>
      <w:r>
        <w:rPr>
          <w:rFonts w:ascii="Times New Roman"/>
          <w:b w:val="false"/>
          <w:i w:val="false"/>
          <w:color w:val="000000"/>
          <w:sz w:val="28"/>
        </w:rPr>
        <w:t>
</w:t>
      </w:r>
      <w:r>
        <w:rPr>
          <w:rFonts w:ascii="Times New Roman"/>
          <w:b w:val="false"/>
          <w:i w:val="false"/>
          <w:color w:val="000000"/>
          <w:sz w:val="28"/>
        </w:rPr>
        <w:t>
      13. Эксперимент режимінде жұмыс істеуге рұқсат алған білім беру ұйымының қызметін бағалауды Білім басқармасы жүргізеді.</w:t>
      </w:r>
      <w:r>
        <w:br/>
      </w:r>
      <w:r>
        <w:rPr>
          <w:rFonts w:ascii="Times New Roman"/>
          <w:b w:val="false"/>
          <w:i w:val="false"/>
          <w:color w:val="000000"/>
          <w:sz w:val="28"/>
        </w:rPr>
        <w:t>
</w:t>
      </w:r>
      <w:r>
        <w:rPr>
          <w:rFonts w:ascii="Times New Roman"/>
          <w:b w:val="false"/>
          <w:i w:val="false"/>
          <w:color w:val="000000"/>
          <w:sz w:val="28"/>
        </w:rPr>
        <w:t>
      14. Эксперимент режимінде жұмыс істеу құқығынан эксперименттік бағдарлама аяқталғаннан кейін айрылады, сондай-ақ мерзімінен бұрын келесі жағдайларда айрылуы мүмкін:</w:t>
      </w:r>
      <w:r>
        <w:br/>
      </w:r>
      <w:r>
        <w:rPr>
          <w:rFonts w:ascii="Times New Roman"/>
          <w:b w:val="false"/>
          <w:i w:val="false"/>
          <w:color w:val="000000"/>
          <w:sz w:val="28"/>
        </w:rPr>
        <w:t>
</w:t>
      </w:r>
      <w:r>
        <w:rPr>
          <w:rFonts w:ascii="Times New Roman"/>
          <w:b w:val="false"/>
          <w:i w:val="false"/>
          <w:color w:val="000000"/>
          <w:sz w:val="28"/>
        </w:rPr>
        <w:t>
      1) эксперимент оң нәтиже бермегенде;</w:t>
      </w:r>
      <w:r>
        <w:br/>
      </w:r>
      <w:r>
        <w:rPr>
          <w:rFonts w:ascii="Times New Roman"/>
          <w:b w:val="false"/>
          <w:i w:val="false"/>
          <w:color w:val="000000"/>
          <w:sz w:val="28"/>
        </w:rPr>
        <w:t>
</w:t>
      </w:r>
      <w:r>
        <w:rPr>
          <w:rFonts w:ascii="Times New Roman"/>
          <w:b w:val="false"/>
          <w:i w:val="false"/>
          <w:color w:val="000000"/>
          <w:sz w:val="28"/>
        </w:rPr>
        <w:t>
      2) эксперименттік бағдарламаны қаржыландыру болмағанда.</w:t>
      </w:r>
      <w:r>
        <w:br/>
      </w:r>
      <w:r>
        <w:rPr>
          <w:rFonts w:ascii="Times New Roman"/>
          <w:b w:val="false"/>
          <w:i w:val="false"/>
          <w:color w:val="000000"/>
          <w:sz w:val="28"/>
        </w:rPr>
        <w:t>
</w:t>
      </w:r>
      <w:r>
        <w:rPr>
          <w:rFonts w:ascii="Times New Roman"/>
          <w:b w:val="false"/>
          <w:i w:val="false"/>
          <w:color w:val="000000"/>
          <w:sz w:val="28"/>
        </w:rPr>
        <w:t>
      15. Эксперимент режимінде жұмысты жүргізуге рұқсат алған білім беру ұйымын құқығынан айыру туралы шешімді Білім басқармасы қабылдайды.</w:t>
      </w:r>
      <w:r>
        <w:br/>
      </w:r>
      <w:r>
        <w:rPr>
          <w:rFonts w:ascii="Times New Roman"/>
          <w:b w:val="false"/>
          <w:i w:val="false"/>
          <w:color w:val="000000"/>
          <w:sz w:val="28"/>
        </w:rPr>
        <w:t>
</w:t>
      </w:r>
      <w:r>
        <w:rPr>
          <w:rFonts w:ascii="Times New Roman"/>
          <w:b w:val="false"/>
          <w:i w:val="false"/>
          <w:color w:val="000000"/>
          <w:sz w:val="28"/>
        </w:rPr>
        <w:t>
      16. Эксперименттік бағдарламаны қаржыландыру көздері:</w:t>
      </w:r>
      <w:r>
        <w:br/>
      </w:r>
      <w:r>
        <w:rPr>
          <w:rFonts w:ascii="Times New Roman"/>
          <w:b w:val="false"/>
          <w:i w:val="false"/>
          <w:color w:val="000000"/>
          <w:sz w:val="28"/>
        </w:rPr>
        <w:t>
</w:t>
      </w:r>
      <w:r>
        <w:rPr>
          <w:rFonts w:ascii="Times New Roman"/>
          <w:b w:val="false"/>
          <w:i w:val="false"/>
          <w:color w:val="000000"/>
          <w:sz w:val="28"/>
        </w:rPr>
        <w:t>
      1) мемлекеттік білім беру мекемелерін ұстауды бюджеттік қаржыландыру;</w:t>
      </w:r>
      <w:r>
        <w:br/>
      </w:r>
      <w:r>
        <w:rPr>
          <w:rFonts w:ascii="Times New Roman"/>
          <w:b w:val="false"/>
          <w:i w:val="false"/>
          <w:color w:val="000000"/>
          <w:sz w:val="28"/>
        </w:rPr>
        <w:t>
</w:t>
      </w:r>
      <w:r>
        <w:rPr>
          <w:rFonts w:ascii="Times New Roman"/>
          <w:b w:val="false"/>
          <w:i w:val="false"/>
          <w:color w:val="000000"/>
          <w:sz w:val="28"/>
        </w:rPr>
        <w:t>
      2) ақылы қызметтер көрсетуден түскен кірістер.</w:t>
      </w:r>
    </w:p>
    <w:bookmarkEnd w:id="4"/>
    <w:bookmarkStart w:name="z43" w:id="5"/>
    <w:p>
      <w:pPr>
        <w:spacing w:after="0"/>
        <w:ind w:left="0"/>
        <w:jc w:val="left"/>
      </w:pPr>
      <w:r>
        <w:rPr>
          <w:rFonts w:ascii="Times New Roman"/>
          <w:b/>
          <w:i w:val="false"/>
          <w:color w:val="000000"/>
        </w:rPr>
        <w:t xml:space="preserve"> 
2. Эксперименттік бағдарламаларды әзірлеу, сынақтан өткізу және</w:t>
      </w:r>
      <w:r>
        <w:br/>
      </w:r>
      <w:r>
        <w:rPr>
          <w:rFonts w:ascii="Times New Roman"/>
          <w:b/>
          <w:i w:val="false"/>
          <w:color w:val="000000"/>
        </w:rPr>
        <w:t>
енгізу тәртібі</w:t>
      </w:r>
    </w:p>
    <w:bookmarkEnd w:id="5"/>
    <w:bookmarkStart w:name="z44" w:id="6"/>
    <w:p>
      <w:pPr>
        <w:spacing w:after="0"/>
        <w:ind w:left="0"/>
        <w:jc w:val="both"/>
      </w:pPr>
      <w:r>
        <w:rPr>
          <w:rFonts w:ascii="Times New Roman"/>
          <w:b w:val="false"/>
          <w:i w:val="false"/>
          <w:color w:val="000000"/>
          <w:sz w:val="28"/>
        </w:rPr>
        <w:t>
      17. Эксперименттік бағдарламаны әзірлеу үшін автор (авторлар) Білім басқармасына мына мазмұндағы жазбаша өтінімді ұсынады:</w:t>
      </w:r>
      <w:r>
        <w:br/>
      </w:r>
      <w:r>
        <w:rPr>
          <w:rFonts w:ascii="Times New Roman"/>
          <w:b w:val="false"/>
          <w:i w:val="false"/>
          <w:color w:val="000000"/>
          <w:sz w:val="28"/>
        </w:rPr>
        <w:t>
</w:t>
      </w:r>
      <w:r>
        <w:rPr>
          <w:rFonts w:ascii="Times New Roman"/>
          <w:b w:val="false"/>
          <w:i w:val="false"/>
          <w:color w:val="000000"/>
          <w:sz w:val="28"/>
        </w:rPr>
        <w:t>
      1) эксперимент өткізуді жоспарлаған білім беру ұйымы базасының аталуы, орналасу орны (заңды, нақты мекен-жайы, байланыс телефондары);</w:t>
      </w:r>
      <w:r>
        <w:br/>
      </w:r>
      <w:r>
        <w:rPr>
          <w:rFonts w:ascii="Times New Roman"/>
          <w:b w:val="false"/>
          <w:i w:val="false"/>
          <w:color w:val="000000"/>
          <w:sz w:val="28"/>
        </w:rPr>
        <w:t>
</w:t>
      </w:r>
      <w:r>
        <w:rPr>
          <w:rFonts w:ascii="Times New Roman"/>
          <w:b w:val="false"/>
          <w:i w:val="false"/>
          <w:color w:val="000000"/>
          <w:sz w:val="28"/>
        </w:rPr>
        <w:t>
      2) эксперименттік бағдарламаның қысқаша түйіндемесі, оның ұлттық білім беру жүйесін дамытуға бағытталған әлеуметтік мәнділігінің ғылыми негіздемесі;</w:t>
      </w:r>
      <w:r>
        <w:br/>
      </w:r>
      <w:r>
        <w:rPr>
          <w:rFonts w:ascii="Times New Roman"/>
          <w:b w:val="false"/>
          <w:i w:val="false"/>
          <w:color w:val="000000"/>
          <w:sz w:val="28"/>
        </w:rPr>
        <w:t>
</w:t>
      </w:r>
      <w:r>
        <w:rPr>
          <w:rFonts w:ascii="Times New Roman"/>
          <w:b w:val="false"/>
          <w:i w:val="false"/>
          <w:color w:val="000000"/>
          <w:sz w:val="28"/>
        </w:rPr>
        <w:t>
      3) эксперимент бағдарламасы (эксперименттің негізгі идеялары, мақсаты, теориялық-әдіснамалық ережелері, эксперименттің кезеңдері және әр кезең бойынша болжанған нәтижелері, зерттеу әдістері, эксперимент өткізуге қажетті шарттар, эксперимент нәтижесін тексеру, мониторингілеу және шынайылығын қамтамасыз ететін құралдар, эксперимент бағдарламасын қамтамасыз ететін оқу-әдістемелік әзірлемелер тізбесі);</w:t>
      </w:r>
      <w:r>
        <w:br/>
      </w:r>
      <w:r>
        <w:rPr>
          <w:rFonts w:ascii="Times New Roman"/>
          <w:b w:val="false"/>
          <w:i w:val="false"/>
          <w:color w:val="000000"/>
          <w:sz w:val="28"/>
        </w:rPr>
        <w:t>
</w:t>
      </w:r>
      <w:r>
        <w:rPr>
          <w:rFonts w:ascii="Times New Roman"/>
          <w:b w:val="false"/>
          <w:i w:val="false"/>
          <w:color w:val="000000"/>
          <w:sz w:val="28"/>
        </w:rPr>
        <w:t>
      4) экспериментті кадрлық, экономикалық, материалдық-техникалық және ғылыми қамтамасыз ету бойынша алдын ала есептеулер; қаржыландыру көздері.</w:t>
      </w:r>
      <w:r>
        <w:br/>
      </w:r>
      <w:r>
        <w:rPr>
          <w:rFonts w:ascii="Times New Roman"/>
          <w:b w:val="false"/>
          <w:i w:val="false"/>
          <w:color w:val="000000"/>
          <w:sz w:val="28"/>
        </w:rPr>
        <w:t>
</w:t>
      </w:r>
      <w:r>
        <w:rPr>
          <w:rFonts w:ascii="Times New Roman"/>
          <w:b w:val="false"/>
          <w:i w:val="false"/>
          <w:color w:val="000000"/>
          <w:sz w:val="28"/>
        </w:rPr>
        <w:t>
      18. Эксперименттік бағдарламаның әлеуметтік мәнділігін бағалау үшін Білім басқармасының бұйрығымен сараптамалық топ құрамы бекітіледі.</w:t>
      </w:r>
      <w:r>
        <w:br/>
      </w:r>
      <w:r>
        <w:rPr>
          <w:rFonts w:ascii="Times New Roman"/>
          <w:b w:val="false"/>
          <w:i w:val="false"/>
          <w:color w:val="000000"/>
          <w:sz w:val="28"/>
        </w:rPr>
        <w:t>
</w:t>
      </w:r>
      <w:r>
        <w:rPr>
          <w:rFonts w:ascii="Times New Roman"/>
          <w:b w:val="false"/>
          <w:i w:val="false"/>
          <w:color w:val="000000"/>
          <w:sz w:val="28"/>
        </w:rPr>
        <w:t>
      Сараптамалық топ саны эксперименттік бағдарламаның мазмұнына қарай анықталады. Сараптама тобының құрамы эксперимент бағдарламасының мазмұнымен анықталады. Сараптама тобының құрамын қалыптастыруға эксперимент бағдарламасының авторы (авторлары) және Эксперименттік бағдарламалар жөніндегі кеңес қатысады.</w:t>
      </w:r>
      <w:r>
        <w:br/>
      </w:r>
      <w:r>
        <w:rPr>
          <w:rFonts w:ascii="Times New Roman"/>
          <w:b w:val="false"/>
          <w:i w:val="false"/>
          <w:color w:val="000000"/>
          <w:sz w:val="28"/>
        </w:rPr>
        <w:t>
</w:t>
      </w:r>
      <w:r>
        <w:rPr>
          <w:rFonts w:ascii="Times New Roman"/>
          <w:b w:val="false"/>
          <w:i w:val="false"/>
          <w:color w:val="000000"/>
          <w:sz w:val="28"/>
        </w:rPr>
        <w:t>
      19. Сараптамалық топ құрамына эксперимент өтетін аумақтағы білім беру ұйымының, білім және ғылым саласындағы бақылау департаменттерінің және жергілікті өзін-өзі басқару органдарының өкілдері, білім беру ұйымының басқарушы және ғылыми-педагогикалық қызметкерлері кіреді.</w:t>
      </w:r>
      <w:r>
        <w:br/>
      </w:r>
      <w:r>
        <w:rPr>
          <w:rFonts w:ascii="Times New Roman"/>
          <w:b w:val="false"/>
          <w:i w:val="false"/>
          <w:color w:val="000000"/>
          <w:sz w:val="28"/>
        </w:rPr>
        <w:t>
</w:t>
      </w:r>
      <w:r>
        <w:rPr>
          <w:rFonts w:ascii="Times New Roman"/>
          <w:b w:val="false"/>
          <w:i w:val="false"/>
          <w:color w:val="000000"/>
          <w:sz w:val="28"/>
        </w:rPr>
        <w:t>
      20. Эксперименттік бағдарламаның сараптамасы кезең-кезеңмен өткізіледі:</w:t>
      </w:r>
      <w:r>
        <w:br/>
      </w:r>
      <w:r>
        <w:rPr>
          <w:rFonts w:ascii="Times New Roman"/>
          <w:b w:val="false"/>
          <w:i w:val="false"/>
          <w:color w:val="000000"/>
          <w:sz w:val="28"/>
        </w:rPr>
        <w:t>
</w:t>
      </w:r>
      <w:r>
        <w:rPr>
          <w:rFonts w:ascii="Times New Roman"/>
          <w:b w:val="false"/>
          <w:i w:val="false"/>
          <w:color w:val="000000"/>
          <w:sz w:val="28"/>
        </w:rPr>
        <w:t>
      1) бірінші кезеңде ұсынылған материалдарға алғашқы бағалау жасалады;</w:t>
      </w:r>
      <w:r>
        <w:br/>
      </w:r>
      <w:r>
        <w:rPr>
          <w:rFonts w:ascii="Times New Roman"/>
          <w:b w:val="false"/>
          <w:i w:val="false"/>
          <w:color w:val="000000"/>
          <w:sz w:val="28"/>
        </w:rPr>
        <w:t>
</w:t>
      </w:r>
      <w:r>
        <w:rPr>
          <w:rFonts w:ascii="Times New Roman"/>
          <w:b w:val="false"/>
          <w:i w:val="false"/>
          <w:color w:val="000000"/>
          <w:sz w:val="28"/>
        </w:rPr>
        <w:t>
      2) екінші кезеңде алғашқы кезеңде мақұлданған материалдар бойынша жасалған жобаның сараптамасы мен сараптаманы өткізудің әдістемесі әзірленеді;</w:t>
      </w:r>
      <w:r>
        <w:br/>
      </w:r>
      <w:r>
        <w:rPr>
          <w:rFonts w:ascii="Times New Roman"/>
          <w:b w:val="false"/>
          <w:i w:val="false"/>
          <w:color w:val="000000"/>
          <w:sz w:val="28"/>
        </w:rPr>
        <w:t>
</w:t>
      </w:r>
      <w:r>
        <w:rPr>
          <w:rFonts w:ascii="Times New Roman"/>
          <w:b w:val="false"/>
          <w:i w:val="false"/>
          <w:color w:val="000000"/>
          <w:sz w:val="28"/>
        </w:rPr>
        <w:t>
      3) үшінші соңғы кезеңде қорытынды сараптама жүргізіледі және әр бағдарлама бойынша сараптамалық қорытынды ресімделеді.</w:t>
      </w:r>
      <w:r>
        <w:br/>
      </w:r>
      <w:r>
        <w:rPr>
          <w:rFonts w:ascii="Times New Roman"/>
          <w:b w:val="false"/>
          <w:i w:val="false"/>
          <w:color w:val="000000"/>
          <w:sz w:val="28"/>
        </w:rPr>
        <w:t>
</w:t>
      </w:r>
      <w:r>
        <w:rPr>
          <w:rFonts w:ascii="Times New Roman"/>
          <w:b w:val="false"/>
          <w:i w:val="false"/>
          <w:color w:val="000000"/>
          <w:sz w:val="28"/>
        </w:rPr>
        <w:t>
      21. Сараптаманың қорытынды кезеңінің нәтижесі бойынша сараптамалық топ аталған қорытындымен келіспеген ерекше пікірлерді көрсете отырып, сараптамалық топтың барлық мүшелерінің қолы қойылған қорытынды ресімделеді.</w:t>
      </w:r>
      <w:r>
        <w:br/>
      </w:r>
      <w:r>
        <w:rPr>
          <w:rFonts w:ascii="Times New Roman"/>
          <w:b w:val="false"/>
          <w:i w:val="false"/>
          <w:color w:val="000000"/>
          <w:sz w:val="28"/>
        </w:rPr>
        <w:t>
</w:t>
      </w:r>
      <w:r>
        <w:rPr>
          <w:rFonts w:ascii="Times New Roman"/>
          <w:b w:val="false"/>
          <w:i w:val="false"/>
          <w:color w:val="000000"/>
          <w:sz w:val="28"/>
        </w:rPr>
        <w:t>
      22. Сараптама тобының қорытындысы негізінде Кеңес экспериментті жүргізу үшін экспериментті жүргізудің орындылығын негіздей отырып, ізденуші білім беру ұйымын таңдауды жүзеге асырады.</w:t>
      </w:r>
      <w:r>
        <w:br/>
      </w:r>
      <w:r>
        <w:rPr>
          <w:rFonts w:ascii="Times New Roman"/>
          <w:b w:val="false"/>
          <w:i w:val="false"/>
          <w:color w:val="000000"/>
          <w:sz w:val="28"/>
        </w:rPr>
        <w:t>
</w:t>
      </w:r>
      <w:r>
        <w:rPr>
          <w:rFonts w:ascii="Times New Roman"/>
          <w:b w:val="false"/>
          <w:i w:val="false"/>
          <w:color w:val="000000"/>
          <w:sz w:val="28"/>
        </w:rPr>
        <w:t>
      23. Білім басқармасының бұйрығымен ізденуші білім беру ұйымына эксперимент режимінде жұмыс істеу үшін рұқсат беріледі, эксперименттің тақырыбы (проблемасы) мен мерзімі бекітіледі.</w:t>
      </w:r>
      <w:r>
        <w:br/>
      </w:r>
      <w:r>
        <w:rPr>
          <w:rFonts w:ascii="Times New Roman"/>
          <w:b w:val="false"/>
          <w:i w:val="false"/>
          <w:color w:val="000000"/>
          <w:sz w:val="28"/>
        </w:rPr>
        <w:t>
</w:t>
      </w:r>
      <w:r>
        <w:rPr>
          <w:rFonts w:ascii="Times New Roman"/>
          <w:b w:val="false"/>
          <w:i w:val="false"/>
          <w:color w:val="000000"/>
          <w:sz w:val="28"/>
        </w:rPr>
        <w:t>
      24. Сараптамалық топ теріс қорытынды жасаған жағдайда эксперименттік бағдарламаның авторы (авторлары) кемшіліктерді пысықталғаннан кейін қайтадан, бір жылдан ерте емес уақытта Білім басқармасына өтінім бере алады.</w:t>
      </w:r>
      <w:r>
        <w:br/>
      </w:r>
      <w:r>
        <w:rPr>
          <w:rFonts w:ascii="Times New Roman"/>
          <w:b w:val="false"/>
          <w:i w:val="false"/>
          <w:color w:val="000000"/>
          <w:sz w:val="28"/>
        </w:rPr>
        <w:t>
</w:t>
      </w:r>
      <w:r>
        <w:rPr>
          <w:rFonts w:ascii="Times New Roman"/>
          <w:b w:val="false"/>
          <w:i w:val="false"/>
          <w:color w:val="000000"/>
          <w:sz w:val="28"/>
        </w:rPr>
        <w:t>
      25. Эксперименттік бағдарламаларды енгізу мен сынақтан өткізу білім басқармасының эксперимент режимінде жұмыс жүргізу үшін рұқсат берген білім беру ұйымдарында жүзеге асырылады.</w:t>
      </w:r>
    </w:p>
    <w:bookmarkEnd w:id="6"/>
    <w:bookmarkStart w:name="z61" w:id="7"/>
    <w:p>
      <w:pPr>
        <w:spacing w:after="0"/>
        <w:ind w:left="0"/>
        <w:jc w:val="left"/>
      </w:pPr>
      <w:r>
        <w:rPr>
          <w:rFonts w:ascii="Times New Roman"/>
          <w:b/>
          <w:i w:val="false"/>
          <w:color w:val="000000"/>
        </w:rPr>
        <w:t xml:space="preserve"> 
3. Қорытынды ережелер</w:t>
      </w:r>
    </w:p>
    <w:bookmarkEnd w:id="7"/>
    <w:bookmarkStart w:name="z62" w:id="8"/>
    <w:p>
      <w:pPr>
        <w:spacing w:after="0"/>
        <w:ind w:left="0"/>
        <w:jc w:val="both"/>
      </w:pPr>
      <w:r>
        <w:rPr>
          <w:rFonts w:ascii="Times New Roman"/>
          <w:b w:val="false"/>
          <w:i w:val="false"/>
          <w:color w:val="000000"/>
          <w:sz w:val="28"/>
        </w:rPr>
        <w:t>
      26. Экспериментті жүргізуге қатысатын білім беру ұйымы қызметкерлерінің инновациялық қызметін ынталандыру мақсатында білім беру ұйымы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еңбекақыны төлеудің нысаны мен жүйесін өз бетінше анықтайды.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