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18d8" w14:textId="a841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Мұнай және газ министрлігі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10 қаңтардағы № 9 Бұйрығы. Қазақстан Республикасы Әділет министрлігінде 2012 жылы 2 сәуірде № 7500 тіркелді. Күші жойылды - Қазақстан Республикасы Ұлттық экономика министрлігі Статистика комитеті төрағасының 2016 жылғы 22 қыркүйектегі № 215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22.09.2016 </w:t>
      </w:r>
      <w:r>
        <w:rPr>
          <w:rFonts w:ascii="Times New Roman"/>
          <w:b w:val="false"/>
          <w:i w:val="false"/>
          <w:color w:val="ff0000"/>
          <w:sz w:val="28"/>
        </w:rPr>
        <w:t>№ 215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w:t>
      </w:r>
      <w:r>
        <w:br/>
      </w:r>
      <w:r>
        <w:rPr>
          <w:rFonts w:ascii="Times New Roman"/>
          <w:b w:val="false"/>
          <w:i w:val="false"/>
          <w:color w:val="000000"/>
          <w:sz w:val="28"/>
        </w:rPr>
        <w:t>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"Ұңғымалар қорының жағдайы туралы есеп" ведомстволық статистикалық байқаудың статистикалық нысаны (коды 7711201, индексі ҰҚ,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"Ұңғымалар қорының жағдайы туралы есеп" ведомстволық статистикалық байқаудың статистикалық нысанын толтыру жөніндегі нұсқаулық (коды 7711201, индексі ҰҚ,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"Кәсіпорындардағы еңбек жағдайлары туралы есеп" ведомстволық статистикалық байқаудың статистикалық нысаны (коды 7721204, индексі КЕЖ,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"Кәсіпорындардағы еңбек жағдайлары туралы есеп" ведомстволық статистикалық байқаудың статистикалық нысанын толтыру жөніндегі нұсқаулық (коды 7721204, индексі КЕЖ,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"Ұңғымаларды жөндеу туралы есеп" ведомстволық статистикалық байқаудың статистикалық (коды 7731202, индексі ҰЖ, мерзімділігі тоқсандық)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"Ұңғымаларды жөндеу туралы есеп" ведомстволық статистикалық байқаудың статистикалық нысанын толтыру жөніндегі нұсқаулық (коды 7731202, индексі ҰЖ, мерзімділігі тоқсандық)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"Ұңғымалардың жойылуы туралы есеп" ведомстволық статистикалық байқаудың статистикалық нысаны (коды 7741202, индексі ЖО, кезеңділігі тоқсандық)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8) "Ұңғымалардың жойылуы туралы есеп" ведомстволық статистикалық байқаудың статистикалық нысанын толтыру жөніндегі нұсқаулық (коды 7741202, индексі ЖО, кезеңділігі тоқсандық)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"Қысқа дайындық бойынша ұйымдық-техникалық шаралардың орындалуы туралы есеп" ведомстволық статистикалық байқаудың статистикалық нысаны (коды 7751215, индексі ҚЫС, кезеңділігі маусымдық)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"Қысқа дайындық бойынша ұйымдық-техникалық шаралардың орындалуы туралы есеп" ведомстволық статистикалық байқаудың статистикалық нысанын толтыру жөніндегі нұсқаулық (коды 7751215, индексі ҚЫС, кезеңділігі маусымдық)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"Сұйықтық және мұнай өндіру туралы есеп" ведомстволық статистикалық байқаудың статистикалық нысаны (коды 7761204, индексі СӨ, кезеңділігі айлық)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"Сұйықтық және мұнай өндіру туралы есеп" ведомстволық статистикалық байқаудың статистикалық нысанын толтыру жөніндегі нұсқаулық (коды 7761204, индексі СӨ, кезеңділігі айлық)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"Мұнай өндіру саласы бойынша ұйымдық-техникалық шаралардың орындалуы туралы есеп" ведомстволық статистикалық байқаудың статистикалық нысаны (коды 7771201, индексі ҰТШ, кезеңділігі айлық)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"Мұнай өндіру саласы бойынша ұйымдық-техникалық шаралардың орындалуы туралы есеп" ведомстволық статистикалық байқаудың статистикалық нысанын толтыру жөніндегі нұсқаулық (коды 7771201, индексі ҰТШ, кезеңділігі айлық)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министрлігі Қазақстан Республикасы Статистика агенттігіне ведомстволық статистикалық байқаудың статистикалық нысандары бойынша өңірлер бөлінісінде жиынтық деректерді ұсынсын:</w:t>
      </w:r>
      <w:r>
        <w:br/>
      </w:r>
      <w:r>
        <w:rPr>
          <w:rFonts w:ascii="Times New Roman"/>
          <w:b w:val="false"/>
          <w:i w:val="false"/>
          <w:color w:val="000000"/>
          <w:sz w:val="28"/>
        </w:rPr>
        <w:t>
</w:t>
      </w:r>
      <w:r>
        <w:rPr>
          <w:rFonts w:ascii="Times New Roman"/>
          <w:b w:val="false"/>
          <w:i w:val="false"/>
          <w:color w:val="000000"/>
          <w:sz w:val="28"/>
        </w:rPr>
        <w:t>
      1) "Мұнай өндіру саласы бойынша ұйымдық-техникалық шаралардың орындалуы туралы есеп" (коды 7771201, индексі ҰТШ, кезеңділігі айлық) есепті айдан кейінгі келесі айдың 15-не күніне дейінгі мерзімде;</w:t>
      </w:r>
      <w:r>
        <w:br/>
      </w:r>
      <w:r>
        <w:rPr>
          <w:rFonts w:ascii="Times New Roman"/>
          <w:b w:val="false"/>
          <w:i w:val="false"/>
          <w:color w:val="000000"/>
          <w:sz w:val="28"/>
        </w:rPr>
        <w:t>
</w:t>
      </w:r>
      <w:r>
        <w:rPr>
          <w:rFonts w:ascii="Times New Roman"/>
          <w:b w:val="false"/>
          <w:i w:val="false"/>
          <w:color w:val="000000"/>
          <w:sz w:val="28"/>
        </w:rPr>
        <w:t xml:space="preserve">
      2) "Сұйықтық және мұнай өндіру туралы есеп" (коды 7761204, индексі СӨ, кезеңділігі айлық) есептік айдан кейінгі келесі айдың 15-не күніне дейінгі мерзімде; </w:t>
      </w:r>
      <w:r>
        <w:br/>
      </w:r>
      <w:r>
        <w:rPr>
          <w:rFonts w:ascii="Times New Roman"/>
          <w:b w:val="false"/>
          <w:i w:val="false"/>
          <w:color w:val="000000"/>
          <w:sz w:val="28"/>
        </w:rPr>
        <w:t>
</w:t>
      </w:r>
      <w:r>
        <w:rPr>
          <w:rFonts w:ascii="Times New Roman"/>
          <w:b w:val="false"/>
          <w:i w:val="false"/>
          <w:color w:val="000000"/>
          <w:sz w:val="28"/>
        </w:rPr>
        <w:t>
      3) "Мұнай газ – өндіретін кәсіпорындарға арналған статистикалық есептілік нысанын бекіту туралы" Қазақстан Республикасы Статистика агенттігі төрағасының 2000 жылғы 29 желтоқсандағы № 62-с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6. Осы бұйрық оның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Ә. Смайылов</w:t>
      </w:r>
    </w:p>
    <w:bookmarkStart w:name="z24" w:id="1"/>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Мұнай және газ министрі</w:t>
      </w:r>
      <w:r>
        <w:br/>
      </w:r>
      <w:r>
        <w:rPr>
          <w:rFonts w:ascii="Times New Roman"/>
          <w:b w:val="false"/>
          <w:i w:val="false"/>
          <w:color w:val="000000"/>
          <w:sz w:val="28"/>
        </w:rPr>
        <w:t>
С.Мыңбаев _________________</w:t>
      </w:r>
      <w:r>
        <w:br/>
      </w:r>
      <w:r>
        <w:rPr>
          <w:rFonts w:ascii="Times New Roman"/>
          <w:b w:val="false"/>
          <w:i w:val="false"/>
          <w:color w:val="000000"/>
          <w:sz w:val="28"/>
        </w:rPr>
        <w:t>
2012 жылғы 2 наурыз</w:t>
      </w:r>
    </w:p>
    <w:bookmarkEnd w:id="1"/>
    <w:bookmarkStart w:name="z46"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694"/>
        <w:gridCol w:w="1"/>
        <w:gridCol w:w="2353"/>
        <w:gridCol w:w="1599"/>
        <w:gridCol w:w="1287"/>
        <w:gridCol w:w="389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w:t>
            </w:r>
            <w:r>
              <w:br/>
            </w:r>
            <w:r>
              <w:rPr>
                <w:rFonts w:ascii="Times New Roman"/>
                <w:b w:val="false"/>
                <w:i w:val="false"/>
                <w:color w:val="000000"/>
                <w:sz w:val="20"/>
              </w:rPr>
              <w:t>
10 қаңтардағы № 9 бұйрығына 1-қосымша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агенттігі Төрағасының 2012 жылғы </w:t>
            </w:r>
            <w:r>
              <w:br/>
            </w:r>
            <w:r>
              <w:rPr>
                <w:rFonts w:ascii="Times New Roman"/>
                <w:b w:val="false"/>
                <w:i w:val="false"/>
                <w:color w:val="000000"/>
                <w:sz w:val="20"/>
              </w:rPr>
              <w:t>
</w:t>
            </w:r>
            <w:r>
              <w:rPr>
                <w:rFonts w:ascii="Times New Roman"/>
                <w:b/>
                <w:i w:val="false"/>
                <w:color w:val="000000"/>
                <w:sz w:val="20"/>
              </w:rPr>
              <w:t>10 қаңтардағы № 9 бұйрығына 1-қосымша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10 января 2012 года № 9</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министрлігіне тапсырылады</w:t>
            </w:r>
            <w:r>
              <w:br/>
            </w:r>
            <w:r>
              <w:rPr>
                <w:rFonts w:ascii="Times New Roman"/>
                <w:b w:val="false"/>
                <w:i w:val="false"/>
                <w:color w:val="000000"/>
                <w:sz w:val="20"/>
              </w:rPr>
              <w:t>
Представляется Министерству нефти и газа Республики Казахстан</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r>
      <w:tr>
        <w:trPr>
          <w:trHeight w:val="21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i w:val="false"/>
                <w:color w:val="000000"/>
                <w:sz w:val="20"/>
              </w:rPr>
              <w:t xml:space="preserve"> сәйкес жауапкершілікке әкеп соғады</w:t>
            </w:r>
            <w:r>
              <w:rPr>
                <w:rFonts w:ascii="Times New Roman"/>
                <w:b w:val="false"/>
                <w:i w:val="false"/>
                <w:color w:val="000000"/>
                <w:sz w:val="20"/>
              </w:rPr>
              <w:t>.</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07711201</w:t>
            </w:r>
            <w:r>
              <w:br/>
            </w:r>
            <w:r>
              <w:rPr>
                <w:rFonts w:ascii="Times New Roman"/>
                <w:b w:val="false"/>
                <w:i w:val="false"/>
                <w:color w:val="000000"/>
                <w:sz w:val="20"/>
              </w:rPr>
              <w:t>
Код статистической формы 7711201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ҰҚ</w:t>
            </w:r>
            <w:r>
              <w:br/>
            </w:r>
            <w:r>
              <w:rPr>
                <w:rFonts w:ascii="Times New Roman"/>
                <w:b w:val="false"/>
                <w:i w:val="false"/>
                <w:color w:val="000000"/>
                <w:sz w:val="20"/>
              </w:rPr>
              <w:t>
ФС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 қорының жағдайы туралы есеп</w:t>
            </w:r>
            <w:r>
              <w:br/>
            </w:r>
            <w:r>
              <w:rPr>
                <w:rFonts w:ascii="Times New Roman"/>
                <w:b w:val="false"/>
                <w:i w:val="false"/>
                <w:color w:val="000000"/>
                <w:sz w:val="20"/>
              </w:rPr>
              <w:t>
Отчет о состоянии фонда скважин</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Айлык</w:t>
            </w:r>
            <w:r>
              <w:br/>
            </w:r>
            <w:r>
              <w:rPr>
                <w:rFonts w:ascii="Times New Roman"/>
                <w:b w:val="false"/>
                <w:i w:val="false"/>
                <w:color w:val="000000"/>
                <w:sz w:val="20"/>
              </w:rPr>
              <w:t>
Месячная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tblGrid>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560"/>
            </w:tblGrid>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5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өндіруші кәсіпорындары тапсырады</w:t>
            </w:r>
            <w:r>
              <w:br/>
            </w:r>
            <w:r>
              <w:rPr>
                <w:rFonts w:ascii="Times New Roman"/>
                <w:b w:val="false"/>
                <w:i w:val="false"/>
                <w:color w:val="000000"/>
                <w:sz w:val="20"/>
              </w:rPr>
              <w:t>
Представляют нефтегазодобывающие предприятия</w:t>
            </w:r>
          </w:p>
        </w:tc>
      </w:tr>
      <w:tr>
        <w:trPr>
          <w:trHeight w:val="7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5-іне дейін</w:t>
            </w:r>
            <w:r>
              <w:br/>
            </w:r>
            <w:r>
              <w:rPr>
                <w:rFonts w:ascii="Times New Roman"/>
                <w:b w:val="false"/>
                <w:i w:val="false"/>
                <w:color w:val="000000"/>
                <w:sz w:val="20"/>
              </w:rPr>
              <w:t>
Срок предоставления - до 5 числа после отчетного периода</w:t>
            </w:r>
          </w:p>
        </w:tc>
      </w:tr>
      <w:tr>
        <w:trPr>
          <w:trHeight w:val="24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
    <w:bookmarkStart w:name="z25" w:id="3"/>
    <w:p>
      <w:pPr>
        <w:spacing w:after="0"/>
        <w:ind w:left="0"/>
        <w:jc w:val="both"/>
      </w:pPr>
      <w:r>
        <w:rPr>
          <w:rFonts w:ascii="Times New Roman"/>
          <w:b w:val="false"/>
          <w:i w:val="false"/>
          <w:color w:val="000000"/>
          <w:sz w:val="28"/>
        </w:rPr>
        <w:t>
</w:t>
      </w:r>
      <w:r>
        <w:rPr>
          <w:rFonts w:ascii="Times New Roman"/>
          <w:b/>
          <w:i w:val="false"/>
          <w:color w:val="000000"/>
          <w:sz w:val="28"/>
        </w:rPr>
        <w:t>Ұңғылар қорының жағдайы туралы есеп (өлшем бірлігі - бірлік)</w:t>
      </w:r>
      <w:r>
        <w:br/>
      </w:r>
      <w:r>
        <w:rPr>
          <w:rFonts w:ascii="Times New Roman"/>
          <w:b w:val="false"/>
          <w:i w:val="false"/>
          <w:color w:val="000000"/>
          <w:sz w:val="28"/>
        </w:rPr>
        <w:t>
Отчет о состоянии фонда скважин (единица измерения - единиц)</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8053"/>
        <w:gridCol w:w="241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Жолдың коды</w:t>
            </w:r>
            <w:r>
              <w:br/>
            </w:r>
            <w:r>
              <w:rPr>
                <w:rFonts w:ascii="Times New Roman"/>
                <w:b/>
                <w:i w:val="false"/>
                <w:color w:val="000000"/>
                <w:sz w:val="20"/>
              </w:rPr>
              <w:t>
Код строки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За отчетный период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Ұңғылардың пайдалану коры, барлығы</w:t>
            </w:r>
            <w:r>
              <w:br/>
            </w:r>
            <w:r>
              <w:rPr>
                <w:rFonts w:ascii="Times New Roman"/>
                <w:b w:val="false"/>
                <w:i w:val="false"/>
                <w:color w:val="000000"/>
                <w:sz w:val="20"/>
              </w:rPr>
              <w:t>
Эксплуатационный фонд скважин, всего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әрекеттегі қор, барлығы</w:t>
            </w:r>
            <w:r>
              <w:br/>
            </w:r>
            <w:r>
              <w:rPr>
                <w:rFonts w:ascii="Times New Roman"/>
                <w:b w:val="false"/>
                <w:i w:val="false"/>
                <w:color w:val="000000"/>
                <w:sz w:val="20"/>
              </w:rPr>
              <w:t>
в том числе действующий фонд, всего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фонтандық тәсіл</w:t>
            </w:r>
            <w:r>
              <w:br/>
            </w:r>
            <w:r>
              <w:rPr>
                <w:rFonts w:ascii="Times New Roman"/>
                <w:b w:val="false"/>
                <w:i w:val="false"/>
                <w:color w:val="000000"/>
                <w:sz w:val="20"/>
              </w:rPr>
              <w:t>
в том числе фонтанный способ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центрден тепкіш сорапты қондырғы (бұдан әрі - ЭЦС)</w:t>
            </w:r>
            <w:r>
              <w:br/>
            </w:r>
            <w:r>
              <w:rPr>
                <w:rFonts w:ascii="Times New Roman"/>
                <w:b w:val="false"/>
                <w:i w:val="false"/>
                <w:color w:val="000000"/>
                <w:sz w:val="20"/>
              </w:rPr>
              <w:t>
электроцентробежная насосная установка (далее - ЭЦН)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бұрандалы сорапты қондырғы (бұдан әрі-ЭБС)</w:t>
            </w:r>
            <w:r>
              <w:br/>
            </w:r>
            <w:r>
              <w:rPr>
                <w:rFonts w:ascii="Times New Roman"/>
                <w:b w:val="false"/>
                <w:i w:val="false"/>
                <w:color w:val="000000"/>
                <w:sz w:val="20"/>
              </w:rPr>
              <w:t>
электровинтовая насосная установка (далее - ЭВН)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штангілі тереңдік сорап (бұдан әрі - ШТС)</w:t>
            </w:r>
            <w:r>
              <w:br/>
            </w:r>
            <w:r>
              <w:rPr>
                <w:rFonts w:ascii="Times New Roman"/>
                <w:b w:val="false"/>
                <w:i w:val="false"/>
                <w:color w:val="000000"/>
                <w:sz w:val="20"/>
              </w:rPr>
              <w:t>
штангоглубинная насосная установка (далее-ШГН)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газлифтік тәсіл</w:t>
            </w:r>
            <w:r>
              <w:br/>
            </w:r>
            <w:r>
              <w:rPr>
                <w:rFonts w:ascii="Times New Roman"/>
                <w:b w:val="false"/>
                <w:i w:val="false"/>
                <w:color w:val="000000"/>
                <w:sz w:val="20"/>
              </w:rPr>
              <w:t>
газлифтный способ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Әрекеттегі қордың тұрған ұңғылары</w:t>
            </w:r>
            <w:r>
              <w:br/>
            </w:r>
            <w:r>
              <w:rPr>
                <w:rFonts w:ascii="Times New Roman"/>
                <w:b w:val="false"/>
                <w:i w:val="false"/>
                <w:color w:val="000000"/>
                <w:sz w:val="20"/>
              </w:rPr>
              <w:t>
Простой действующего фонда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фонтандық тәсіл</w:t>
            </w:r>
            <w:r>
              <w:br/>
            </w:r>
            <w:r>
              <w:rPr>
                <w:rFonts w:ascii="Times New Roman"/>
                <w:b w:val="false"/>
                <w:i w:val="false"/>
                <w:color w:val="000000"/>
                <w:sz w:val="20"/>
              </w:rPr>
              <w:t>
в том числе фонтанный способ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ЭЦС</w:t>
            </w:r>
            <w:r>
              <w:br/>
            </w:r>
            <w:r>
              <w:rPr>
                <w:rFonts w:ascii="Times New Roman"/>
                <w:b w:val="false"/>
                <w:i w:val="false"/>
                <w:color w:val="000000"/>
                <w:sz w:val="20"/>
              </w:rPr>
              <w:t>
ЭЦН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ЭБС</w:t>
            </w:r>
            <w:r>
              <w:br/>
            </w:r>
            <w:r>
              <w:rPr>
                <w:rFonts w:ascii="Times New Roman"/>
                <w:b w:val="false"/>
                <w:i w:val="false"/>
                <w:color w:val="000000"/>
                <w:sz w:val="20"/>
              </w:rPr>
              <w:t>
ЭВН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ШТС</w:t>
            </w:r>
            <w:r>
              <w:br/>
            </w:r>
            <w:r>
              <w:rPr>
                <w:rFonts w:ascii="Times New Roman"/>
                <w:b w:val="false"/>
                <w:i w:val="false"/>
                <w:color w:val="000000"/>
                <w:sz w:val="20"/>
              </w:rPr>
              <w:t>
ШГН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газлифтік тәсіл</w:t>
            </w:r>
            <w:r>
              <w:br/>
            </w:r>
            <w:r>
              <w:rPr>
                <w:rFonts w:ascii="Times New Roman"/>
                <w:b w:val="false"/>
                <w:i w:val="false"/>
                <w:color w:val="000000"/>
                <w:sz w:val="20"/>
              </w:rPr>
              <w:t>
газлифтный способ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әрекетсіз қор,барлығы</w:t>
            </w:r>
            <w:r>
              <w:br/>
            </w:r>
            <w:r>
              <w:rPr>
                <w:rFonts w:ascii="Times New Roman"/>
                <w:b w:val="false"/>
                <w:i w:val="false"/>
                <w:color w:val="000000"/>
                <w:sz w:val="20"/>
              </w:rPr>
              <w:t>
бездействующий фонд, всего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фонтандық тәсіл</w:t>
            </w:r>
            <w:r>
              <w:br/>
            </w:r>
            <w:r>
              <w:rPr>
                <w:rFonts w:ascii="Times New Roman"/>
                <w:b w:val="false"/>
                <w:i w:val="false"/>
                <w:color w:val="000000"/>
                <w:sz w:val="20"/>
              </w:rPr>
              <w:t>
в том числе фонтанный способ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ЭЦС</w:t>
            </w:r>
            <w:r>
              <w:br/>
            </w:r>
            <w:r>
              <w:rPr>
                <w:rFonts w:ascii="Times New Roman"/>
                <w:b w:val="false"/>
                <w:i w:val="false"/>
                <w:color w:val="000000"/>
                <w:sz w:val="20"/>
              </w:rPr>
              <w:t>
ЭЦН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ЭБС</w:t>
            </w:r>
            <w:r>
              <w:br/>
            </w:r>
            <w:r>
              <w:rPr>
                <w:rFonts w:ascii="Times New Roman"/>
                <w:b w:val="false"/>
                <w:i w:val="false"/>
                <w:color w:val="000000"/>
                <w:sz w:val="20"/>
              </w:rPr>
              <w:t>
ЭВН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ШТС</w:t>
            </w:r>
            <w:r>
              <w:br/>
            </w:r>
            <w:r>
              <w:rPr>
                <w:rFonts w:ascii="Times New Roman"/>
                <w:b w:val="false"/>
                <w:i w:val="false"/>
                <w:color w:val="000000"/>
                <w:sz w:val="20"/>
              </w:rPr>
              <w:t>
ШГН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газлифтік тәсіл</w:t>
            </w:r>
            <w:r>
              <w:br/>
            </w:r>
            <w:r>
              <w:rPr>
                <w:rFonts w:ascii="Times New Roman"/>
                <w:b w:val="false"/>
                <w:i w:val="false"/>
                <w:color w:val="000000"/>
                <w:sz w:val="20"/>
              </w:rPr>
              <w:t>
газлифтный способ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игерудегі, игеруді күту, барлығы</w:t>
            </w:r>
            <w:r>
              <w:br/>
            </w:r>
            <w:r>
              <w:rPr>
                <w:rFonts w:ascii="Times New Roman"/>
                <w:b w:val="false"/>
                <w:i w:val="false"/>
                <w:color w:val="000000"/>
                <w:sz w:val="20"/>
              </w:rPr>
              <w:t>
в освоении, ожидание освоения, всего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фонтандық тәсіл</w:t>
            </w:r>
            <w:r>
              <w:br/>
            </w:r>
            <w:r>
              <w:rPr>
                <w:rFonts w:ascii="Times New Roman"/>
                <w:b w:val="false"/>
                <w:i w:val="false"/>
                <w:color w:val="000000"/>
                <w:sz w:val="20"/>
              </w:rPr>
              <w:t>
в том числе фонтанный способ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ЭЦС</w:t>
            </w:r>
            <w:r>
              <w:br/>
            </w:r>
            <w:r>
              <w:rPr>
                <w:rFonts w:ascii="Times New Roman"/>
                <w:b w:val="false"/>
                <w:i w:val="false"/>
                <w:color w:val="000000"/>
                <w:sz w:val="20"/>
              </w:rPr>
              <w:t>
эцн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ЭБС</w:t>
            </w:r>
            <w:r>
              <w:br/>
            </w:r>
            <w:r>
              <w:rPr>
                <w:rFonts w:ascii="Times New Roman"/>
                <w:b w:val="false"/>
                <w:i w:val="false"/>
                <w:color w:val="000000"/>
                <w:sz w:val="20"/>
              </w:rPr>
              <w:t>
ЭВН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штс</w:t>
            </w:r>
            <w:r>
              <w:br/>
            </w:r>
            <w:r>
              <w:rPr>
                <w:rFonts w:ascii="Times New Roman"/>
                <w:b w:val="false"/>
                <w:i w:val="false"/>
                <w:color w:val="000000"/>
                <w:sz w:val="20"/>
              </w:rPr>
              <w:t>
ШГН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газлифтік тәсіл</w:t>
            </w:r>
            <w:r>
              <w:br/>
            </w:r>
            <w:r>
              <w:rPr>
                <w:rFonts w:ascii="Times New Roman"/>
                <w:b w:val="false"/>
                <w:i w:val="false"/>
                <w:color w:val="000000"/>
                <w:sz w:val="20"/>
              </w:rPr>
              <w:t>
газлифтный способ</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Консервацияда тұрған ұңғылар</w:t>
            </w:r>
            <w:r>
              <w:br/>
            </w:r>
            <w:r>
              <w:rPr>
                <w:rFonts w:ascii="Times New Roman"/>
                <w:b w:val="false"/>
                <w:i w:val="false"/>
                <w:color w:val="000000"/>
                <w:sz w:val="20"/>
              </w:rPr>
              <w:t>
Скважины находящиеся в консервации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Айдау ұңғылар қоры, барлығы</w:t>
            </w:r>
            <w:r>
              <w:br/>
            </w:r>
            <w:r>
              <w:rPr>
                <w:rFonts w:ascii="Times New Roman"/>
                <w:b w:val="false"/>
                <w:i w:val="false"/>
                <w:color w:val="000000"/>
                <w:sz w:val="20"/>
              </w:rPr>
              <w:t>
Нагнетательный фонд скважин, всего,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әрекеттегі қор</w:t>
            </w:r>
            <w:r>
              <w:br/>
            </w:r>
            <w:r>
              <w:rPr>
                <w:rFonts w:ascii="Times New Roman"/>
                <w:b w:val="false"/>
                <w:i w:val="false"/>
                <w:color w:val="000000"/>
                <w:sz w:val="20"/>
              </w:rPr>
              <w:t>
в том числе действующий фонд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тұрғаны</w:t>
            </w:r>
            <w:r>
              <w:br/>
            </w:r>
            <w:r>
              <w:rPr>
                <w:rFonts w:ascii="Times New Roman"/>
                <w:b w:val="false"/>
                <w:i w:val="false"/>
                <w:color w:val="000000"/>
                <w:sz w:val="20"/>
              </w:rPr>
              <w:t>
в том числе простой</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әрекетсіз қор</w:t>
            </w:r>
            <w:r>
              <w:br/>
            </w:r>
            <w:r>
              <w:rPr>
                <w:rFonts w:ascii="Times New Roman"/>
                <w:b w:val="false"/>
                <w:i w:val="false"/>
                <w:color w:val="000000"/>
                <w:sz w:val="20"/>
              </w:rPr>
              <w:t>
бездействующий фонд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игерудегі</w:t>
            </w:r>
            <w:r>
              <w:br/>
            </w:r>
            <w:r>
              <w:rPr>
                <w:rFonts w:ascii="Times New Roman"/>
                <w:b w:val="false"/>
                <w:i w:val="false"/>
                <w:color w:val="000000"/>
                <w:sz w:val="20"/>
              </w:rPr>
              <w:t>
в освоении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Бақылаушы қор</w:t>
            </w:r>
            <w:r>
              <w:br/>
            </w:r>
            <w:r>
              <w:rPr>
                <w:rFonts w:ascii="Times New Roman"/>
                <w:b w:val="false"/>
                <w:i w:val="false"/>
                <w:color w:val="000000"/>
                <w:sz w:val="20"/>
              </w:rPr>
              <w:t>
1 Наблюдательный фонд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Имя Отчество исполнителя ____________________________________</w:t>
      </w:r>
      <w:r>
        <w:br/>
      </w:r>
      <w:r>
        <w:rPr>
          <w:rFonts w:ascii="Times New Roman"/>
          <w:b w:val="false"/>
          <w:i w:val="false"/>
          <w:color w:val="000000"/>
          <w:sz w:val="28"/>
        </w:rPr>
        <w:t>
Тел._________________________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(Ф.И.О., подпись)</w:t>
      </w:r>
      <w:r>
        <w:br/>
      </w: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2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қаңтардағы № 9 </w:t>
      </w:r>
      <w:r>
        <w:br/>
      </w:r>
      <w:r>
        <w:rPr>
          <w:rFonts w:ascii="Times New Roman"/>
          <w:b w:val="false"/>
          <w:i w:val="false"/>
          <w:color w:val="000000"/>
          <w:sz w:val="28"/>
        </w:rPr>
        <w:t xml:space="preserve">
бұйрығына 2-қосымша    </w:t>
      </w:r>
    </w:p>
    <w:bookmarkEnd w:id="4"/>
    <w:bookmarkStart w:name="z27" w:id="5"/>
    <w:p>
      <w:pPr>
        <w:spacing w:after="0"/>
        <w:ind w:left="0"/>
        <w:jc w:val="left"/>
      </w:pPr>
      <w:r>
        <w:rPr>
          <w:rFonts w:ascii="Times New Roman"/>
          <w:b/>
          <w:i w:val="false"/>
          <w:color w:val="000000"/>
        </w:rPr>
        <w:t xml:space="preserve"> 
"Ұңғылар қорының жағдайы туралы есеп" ведомстволық</w:t>
      </w:r>
      <w:r>
        <w:br/>
      </w:r>
      <w:r>
        <w:rPr>
          <w:rFonts w:ascii="Times New Roman"/>
          <w:b/>
          <w:i w:val="false"/>
          <w:color w:val="000000"/>
        </w:rPr>
        <w:t>
статистикалық байқау бойынша статистикалық нысанды</w:t>
      </w:r>
      <w:r>
        <w:br/>
      </w:r>
      <w:r>
        <w:rPr>
          <w:rFonts w:ascii="Times New Roman"/>
          <w:b/>
          <w:i w:val="false"/>
          <w:color w:val="000000"/>
        </w:rPr>
        <w:t>
толтыру туралы нұсқаулық</w:t>
      </w:r>
      <w:r>
        <w:br/>
      </w:r>
      <w:r>
        <w:rPr>
          <w:rFonts w:ascii="Times New Roman"/>
          <w:b/>
          <w:i w:val="false"/>
          <w:color w:val="000000"/>
        </w:rPr>
        <w:t>
(индексі ҰҚ, коды 7711201, кезеңділігі айлық)</w:t>
      </w:r>
    </w:p>
    <w:bookmarkEnd w:id="5"/>
    <w:bookmarkStart w:name="z28" w:id="6"/>
    <w:p>
      <w:pPr>
        <w:spacing w:after="0"/>
        <w:ind w:left="0"/>
        <w:jc w:val="both"/>
      </w:pPr>
      <w:r>
        <w:rPr>
          <w:rFonts w:ascii="Times New Roman"/>
          <w:b w:val="false"/>
          <w:i w:val="false"/>
          <w:color w:val="000000"/>
          <w:sz w:val="28"/>
        </w:rPr>
        <w:t>
      1. Осы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"Ұңғылар қорының жағдайы туралы есеп" ведомстволық статистикалық байқаудың статистикалық нысанын толтыруды нақтылайды (индексі ҰҚ, коды 7711201, кезеңділігі айлық).</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айдау ұңғылар қоры – мұнай кенорындарында қабат қысымын ұстау және мұнай өнімін күшейту мақсатында оған жұмыстық агенттерді (су, ауа, бу) айдауға арналған ұңғылар;</w:t>
      </w:r>
      <w:r>
        <w:br/>
      </w:r>
      <w:r>
        <w:rPr>
          <w:rFonts w:ascii="Times New Roman"/>
          <w:b w:val="false"/>
          <w:i w:val="false"/>
          <w:color w:val="000000"/>
          <w:sz w:val="28"/>
        </w:rPr>
        <w:t>
</w:t>
      </w:r>
      <w:r>
        <w:rPr>
          <w:rFonts w:ascii="Times New Roman"/>
          <w:b w:val="false"/>
          <w:i w:val="false"/>
          <w:color w:val="000000"/>
          <w:sz w:val="28"/>
        </w:rPr>
        <w:t>
      2) әрекетсіз қор – осы ай бойы өнім бермеген ұңғылар;</w:t>
      </w:r>
      <w:r>
        <w:br/>
      </w:r>
      <w:r>
        <w:rPr>
          <w:rFonts w:ascii="Times New Roman"/>
          <w:b w:val="false"/>
          <w:i w:val="false"/>
          <w:color w:val="000000"/>
          <w:sz w:val="28"/>
        </w:rPr>
        <w:t>
</w:t>
      </w:r>
      <w:r>
        <w:rPr>
          <w:rFonts w:ascii="Times New Roman"/>
          <w:b w:val="false"/>
          <w:i w:val="false"/>
          <w:color w:val="000000"/>
          <w:sz w:val="28"/>
        </w:rPr>
        <w:t>
      3) әрекеттегі қор – айдағы пайдаланылған күндер санына қарамастан есепті кезеңнің соңғы айындағы өнім берген ұңғылар;</w:t>
      </w:r>
      <w:r>
        <w:br/>
      </w:r>
      <w:r>
        <w:rPr>
          <w:rFonts w:ascii="Times New Roman"/>
          <w:b w:val="false"/>
          <w:i w:val="false"/>
          <w:color w:val="000000"/>
          <w:sz w:val="28"/>
        </w:rPr>
        <w:t>
</w:t>
      </w:r>
      <w:r>
        <w:rPr>
          <w:rFonts w:ascii="Times New Roman"/>
          <w:b w:val="false"/>
          <w:i w:val="false"/>
          <w:color w:val="000000"/>
          <w:sz w:val="28"/>
        </w:rPr>
        <w:t>
      4) әрекеттегі қордың тұрғаны – айда өнім берген есепті кезеңнің соңғы айында (бірнеше сағаттарға болса да) тоқтатылған, ал есепті кезеңнің соңына кез-келген себептерге (жөндеу жұмыстары, апатты жою, зерттеу жұмыстарын жүргізу, электр энергиясының тоқтатылуы) байланысты тұрған ұңғылар;</w:t>
      </w:r>
      <w:r>
        <w:br/>
      </w:r>
      <w:r>
        <w:rPr>
          <w:rFonts w:ascii="Times New Roman"/>
          <w:b w:val="false"/>
          <w:i w:val="false"/>
          <w:color w:val="000000"/>
          <w:sz w:val="28"/>
        </w:rPr>
        <w:t>
</w:t>
      </w:r>
      <w:r>
        <w:rPr>
          <w:rFonts w:ascii="Times New Roman"/>
          <w:b w:val="false"/>
          <w:i w:val="false"/>
          <w:color w:val="000000"/>
          <w:sz w:val="28"/>
        </w:rPr>
        <w:t>
      5) бақылаушы қор – контурлық сулардың жүргізілуін, қабаттағы қысымның өзгерісін, пайдалану және айдау ұңғыларының қарым-қатынасын өлшеу, бақылау және қадағалау үшін арнайы қолданылатын ұңғылар;</w:t>
      </w:r>
      <w:r>
        <w:br/>
      </w:r>
      <w:r>
        <w:rPr>
          <w:rFonts w:ascii="Times New Roman"/>
          <w:b w:val="false"/>
          <w:i w:val="false"/>
          <w:color w:val="000000"/>
          <w:sz w:val="28"/>
        </w:rPr>
        <w:t>
</w:t>
      </w:r>
      <w:r>
        <w:rPr>
          <w:rFonts w:ascii="Times New Roman"/>
          <w:b w:val="false"/>
          <w:i w:val="false"/>
          <w:color w:val="000000"/>
          <w:sz w:val="28"/>
        </w:rPr>
        <w:t>
      6) газлифтік тәсіл – артық қысымдағы газ энергиясының есебімен ұңғыдан сұйықтықты көтеру тәсілі;</w:t>
      </w:r>
      <w:r>
        <w:br/>
      </w:r>
      <w:r>
        <w:rPr>
          <w:rFonts w:ascii="Times New Roman"/>
          <w:b w:val="false"/>
          <w:i w:val="false"/>
          <w:color w:val="000000"/>
          <w:sz w:val="28"/>
        </w:rPr>
        <w:t>
</w:t>
      </w:r>
      <w:r>
        <w:rPr>
          <w:rFonts w:ascii="Times New Roman"/>
          <w:b w:val="false"/>
          <w:i w:val="false"/>
          <w:color w:val="000000"/>
          <w:sz w:val="28"/>
        </w:rPr>
        <w:t>
      7) игерудегі, бұрғылаудан кейінгі игеруді күту – бұрғылау мекемелерінен мұнай-газ өндіруші мекемесі балансына қабылданған және мұнай бойынша кейін пайдалану үшін ұңғылардың пайдалану қорына тіркелген ұңғылар. Мұнай ұңғыларының пайдалану қорына айдау, бақылаушы, консервацияланған, жойылған ұңғылар қорынан аударылған есепті кезеңнің соңында игеруде болған ұңғылар "игерудегі, игеруді күту" жолында көрсетіледі, егер де ол ұңғылар бұрын мұнай бойынша пайдаланылмаса;</w:t>
      </w:r>
      <w:r>
        <w:br/>
      </w:r>
      <w:r>
        <w:rPr>
          <w:rFonts w:ascii="Times New Roman"/>
          <w:b w:val="false"/>
          <w:i w:val="false"/>
          <w:color w:val="000000"/>
          <w:sz w:val="28"/>
        </w:rPr>
        <w:t>
</w:t>
      </w:r>
      <w:r>
        <w:rPr>
          <w:rFonts w:ascii="Times New Roman"/>
          <w:b w:val="false"/>
          <w:i w:val="false"/>
          <w:color w:val="000000"/>
          <w:sz w:val="28"/>
        </w:rPr>
        <w:t>
      8) консервацияда тұрған ұңғылар – белгіленген тәртіп бойынша уақытша консервацияға рұқсат жасалынған ұңғылар, есепті кезеңнің аяғында консервация туралы күші бар ережеге сәйкес консервация туралы акт жасалынған құрылысы аяқталмаған ұңғылар;</w:t>
      </w:r>
      <w:r>
        <w:br/>
      </w:r>
      <w:r>
        <w:rPr>
          <w:rFonts w:ascii="Times New Roman"/>
          <w:b w:val="false"/>
          <w:i w:val="false"/>
          <w:color w:val="000000"/>
          <w:sz w:val="28"/>
        </w:rPr>
        <w:t>
</w:t>
      </w:r>
      <w:r>
        <w:rPr>
          <w:rFonts w:ascii="Times New Roman"/>
          <w:b w:val="false"/>
          <w:i w:val="false"/>
          <w:color w:val="000000"/>
          <w:sz w:val="28"/>
        </w:rPr>
        <w:t>
      9) пайдалану қоры – әрекеттегі, әрекетсіз, игерудегі, бұрғылаудан кейінгі игеруді күту болып бөлінеді;</w:t>
      </w:r>
      <w:r>
        <w:br/>
      </w:r>
      <w:r>
        <w:rPr>
          <w:rFonts w:ascii="Times New Roman"/>
          <w:b w:val="false"/>
          <w:i w:val="false"/>
          <w:color w:val="000000"/>
          <w:sz w:val="28"/>
        </w:rPr>
        <w:t>
</w:t>
      </w:r>
      <w:r>
        <w:rPr>
          <w:rFonts w:ascii="Times New Roman"/>
          <w:b w:val="false"/>
          <w:i w:val="false"/>
          <w:color w:val="000000"/>
          <w:sz w:val="28"/>
        </w:rPr>
        <w:t>
      10) фонтандық тәсіл – мұнайдың жер бетіне көтерілуі қабат энергиясы арқылы орындалатын тәсіл;</w:t>
      </w:r>
      <w:r>
        <w:br/>
      </w:r>
      <w:r>
        <w:rPr>
          <w:rFonts w:ascii="Times New Roman"/>
          <w:b w:val="false"/>
          <w:i w:val="false"/>
          <w:color w:val="000000"/>
          <w:sz w:val="28"/>
        </w:rPr>
        <w:t>
</w:t>
      </w:r>
      <w:r>
        <w:rPr>
          <w:rFonts w:ascii="Times New Roman"/>
          <w:b w:val="false"/>
          <w:i w:val="false"/>
          <w:color w:val="000000"/>
          <w:sz w:val="28"/>
        </w:rPr>
        <w:t>
      11) штангілі тереңдік сорапты қондырғы – іске станок-качалкамен қосылатын штангілі сораптың көмегімен ұңғыдан сұйықтықты механикаландырылған өндіруге арналған жабдықтар кешені;</w:t>
      </w:r>
      <w:r>
        <w:br/>
      </w:r>
      <w:r>
        <w:rPr>
          <w:rFonts w:ascii="Times New Roman"/>
          <w:b w:val="false"/>
          <w:i w:val="false"/>
          <w:color w:val="000000"/>
          <w:sz w:val="28"/>
        </w:rPr>
        <w:t>
</w:t>
      </w:r>
      <w:r>
        <w:rPr>
          <w:rFonts w:ascii="Times New Roman"/>
          <w:b w:val="false"/>
          <w:i w:val="false"/>
          <w:color w:val="000000"/>
          <w:sz w:val="28"/>
        </w:rPr>
        <w:t>
      12) электрлі бұрандалы сорапты қондырғы – бұрандалы сораптың көмегімен ұңғыдан сұйықтықты механикаландырылған өндіруге арналған жабдықтар кешені;</w:t>
      </w:r>
      <w:r>
        <w:br/>
      </w:r>
      <w:r>
        <w:rPr>
          <w:rFonts w:ascii="Times New Roman"/>
          <w:b w:val="false"/>
          <w:i w:val="false"/>
          <w:color w:val="000000"/>
          <w:sz w:val="28"/>
        </w:rPr>
        <w:t>
</w:t>
      </w:r>
      <w:r>
        <w:rPr>
          <w:rFonts w:ascii="Times New Roman"/>
          <w:b w:val="false"/>
          <w:i w:val="false"/>
          <w:color w:val="000000"/>
          <w:sz w:val="28"/>
        </w:rPr>
        <w:t>
      13) электрлі центрден тепкіш сорапты қондырғы – электр двигателімен тікелей жалғанған электрлік сыртқа тебуші сораптың көмегімен ұңғыдан сұйықтықты механикаландырылған өндіруге арналған жабдықтар кешені.</w:t>
      </w:r>
      <w:r>
        <w:br/>
      </w:r>
      <w:r>
        <w:rPr>
          <w:rFonts w:ascii="Times New Roman"/>
          <w:b w:val="false"/>
          <w:i w:val="false"/>
          <w:color w:val="000000"/>
          <w:sz w:val="28"/>
        </w:rPr>
        <w:t>
</w:t>
      </w:r>
      <w:r>
        <w:rPr>
          <w:rFonts w:ascii="Times New Roman"/>
          <w:b w:val="false"/>
          <w:i w:val="false"/>
          <w:color w:val="000000"/>
          <w:sz w:val="28"/>
        </w:rPr>
        <w:t>
      3. "Ұңғылар қорының жағдайы туралы есеп" бөлімінде мұнай-газ өндіруші кәсіпорын есепті кезеңдегі өндіру тәсілдері бойынша әрекеттегі ұңғылардың, әрекеттегі қордың тұрған ұңғыларының, әрекетсіз ұңғылардың және игеруде тұрған ұңғылардың саны туралы деректерді толтырады.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жол 1 = жол 2 + жол 14 + жол 20;</w:t>
      </w:r>
      <w:r>
        <w:br/>
      </w:r>
      <w:r>
        <w:rPr>
          <w:rFonts w:ascii="Times New Roman"/>
          <w:b w:val="false"/>
          <w:i w:val="false"/>
          <w:color w:val="000000"/>
          <w:sz w:val="28"/>
        </w:rPr>
        <w:t>
      жол 2 = жол 3 + жол 4 + жол 5 + жол 6 + жол 7;</w:t>
      </w:r>
      <w:r>
        <w:br/>
      </w:r>
      <w:r>
        <w:rPr>
          <w:rFonts w:ascii="Times New Roman"/>
          <w:b w:val="false"/>
          <w:i w:val="false"/>
          <w:color w:val="000000"/>
          <w:sz w:val="28"/>
        </w:rPr>
        <w:t>
      жол 8 = жол 9 + жол 10 + жол 11 + жол 12 + жол 13;</w:t>
      </w:r>
      <w:r>
        <w:br/>
      </w:r>
      <w:r>
        <w:rPr>
          <w:rFonts w:ascii="Times New Roman"/>
          <w:b w:val="false"/>
          <w:i w:val="false"/>
          <w:color w:val="000000"/>
          <w:sz w:val="28"/>
        </w:rPr>
        <w:t>
      жол 14 = жол 15 + жол 16 + жол 17 + жол 18 + жол 19;</w:t>
      </w:r>
      <w:r>
        <w:br/>
      </w:r>
      <w:r>
        <w:rPr>
          <w:rFonts w:ascii="Times New Roman"/>
          <w:b w:val="false"/>
          <w:i w:val="false"/>
          <w:color w:val="000000"/>
          <w:sz w:val="28"/>
        </w:rPr>
        <w:t>
      жол 20 = жол 21 + жол 22 + жол 23 + жол 24 + жол 25;</w:t>
      </w:r>
      <w:r>
        <w:br/>
      </w:r>
      <w:r>
        <w:rPr>
          <w:rFonts w:ascii="Times New Roman"/>
          <w:b w:val="false"/>
          <w:i w:val="false"/>
          <w:color w:val="000000"/>
          <w:sz w:val="28"/>
        </w:rPr>
        <w:t>
      жол 27 = жол 28 + жол 30 + жол 31.</w:t>
      </w:r>
    </w:p>
    <w:bookmarkEnd w:id="6"/>
    <w:bookmarkStart w:name="z45"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14"/>
        <w:gridCol w:w="2082"/>
        <w:gridCol w:w="3376"/>
        <w:gridCol w:w="2"/>
        <w:gridCol w:w="379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3-қосымша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3-қосымша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10 января 2012 года № 9</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министрлігіне тапсырылады</w:t>
            </w:r>
            <w:r>
              <w:br/>
            </w:r>
            <w:r>
              <w:rPr>
                <w:rFonts w:ascii="Times New Roman"/>
                <w:b w:val="false"/>
                <w:i w:val="false"/>
                <w:color w:val="000000"/>
                <w:sz w:val="20"/>
              </w:rPr>
              <w:t>
Представляется Министерству нефти и газа Республики Казахстан</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r>
      <w:tr>
        <w:trPr>
          <w:trHeight w:val="18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rPr>
                <w:rFonts w:ascii="Times New Roman"/>
                <w:b w:val="false"/>
                <w:i w:val="false"/>
                <w:color w:val="000000"/>
                <w:sz w:val="20"/>
              </w:rPr>
              <w:t> </w:t>
            </w:r>
            <w:r>
              <w:rPr>
                <w:rFonts w:ascii="Times New Roman"/>
                <w:b/>
                <w:i w:val="false"/>
                <w:color w:val="000000"/>
                <w:sz w:val="20"/>
              </w:rPr>
              <w:t>нысан коды</w:t>
            </w:r>
            <w:r>
              <w:rPr>
                <w:rFonts w:ascii="Times New Roman"/>
                <w:b w:val="false"/>
                <w:i w:val="false"/>
                <w:color w:val="000000"/>
                <w:sz w:val="20"/>
              </w:rPr>
              <w:t xml:space="preserve"> 7721204</w:t>
            </w:r>
            <w:r>
              <w:br/>
            </w:r>
            <w:r>
              <w:rPr>
                <w:rFonts w:ascii="Times New Roman"/>
                <w:b w:val="false"/>
                <w:i w:val="false"/>
                <w:color w:val="000000"/>
                <w:sz w:val="20"/>
              </w:rPr>
              <w:t>
Код статистической формы 7721204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Кәсіпорындардағы еңбек жағдайлары туралы есеп</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КЕЖ</w:t>
            </w:r>
            <w:r>
              <w:br/>
            </w:r>
            <w:r>
              <w:rPr>
                <w:rFonts w:ascii="Times New Roman"/>
                <w:b w:val="false"/>
                <w:i w:val="false"/>
                <w:color w:val="000000"/>
                <w:sz w:val="20"/>
              </w:rPr>
              <w:t>
УТП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условий труда на предприятиях</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560"/>
            </w:tblGrid>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өндіруші кәсіпорындары тапсырады</w:t>
            </w:r>
            <w:r>
              <w:br/>
            </w:r>
            <w:r>
              <w:rPr>
                <w:rFonts w:ascii="Times New Roman"/>
                <w:b w:val="false"/>
                <w:i w:val="false"/>
                <w:color w:val="000000"/>
                <w:sz w:val="20"/>
              </w:rPr>
              <w:t>
Представляют нефтегазодобывающие предприятия</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25-інші қаңтарға дейін</w:t>
            </w:r>
            <w:r>
              <w:br/>
            </w:r>
            <w:r>
              <w:rPr>
                <w:rFonts w:ascii="Times New Roman"/>
                <w:b w:val="false"/>
                <w:i w:val="false"/>
                <w:color w:val="000000"/>
                <w:sz w:val="20"/>
              </w:rPr>
              <w:t>
Срок предоставления - до 25 января после отчетного периода</w:t>
            </w:r>
          </w:p>
        </w:tc>
      </w:tr>
      <w:tr>
        <w:trPr>
          <w:trHeight w:val="25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7"/>
    <w:bookmarkStart w:name="z47" w:id="8"/>
    <w:p>
      <w:pPr>
        <w:spacing w:after="0"/>
        <w:ind w:left="0"/>
        <w:jc w:val="both"/>
      </w:pPr>
      <w:r>
        <w:rPr>
          <w:rFonts w:ascii="Times New Roman"/>
          <w:b w:val="false"/>
          <w:i w:val="false"/>
          <w:color w:val="000000"/>
          <w:sz w:val="28"/>
        </w:rPr>
        <w:t>
</w:t>
      </w:r>
      <w:r>
        <w:rPr>
          <w:rFonts w:ascii="Times New Roman"/>
          <w:b/>
          <w:i w:val="false"/>
          <w:color w:val="000000"/>
          <w:sz w:val="28"/>
        </w:rPr>
        <w:t>Кәсіпорындардағы еңбек жағдайлары туралы есеп</w:t>
      </w:r>
      <w:r>
        <w:br/>
      </w:r>
      <w:r>
        <w:rPr>
          <w:rFonts w:ascii="Times New Roman"/>
          <w:b w:val="false"/>
          <w:i w:val="false"/>
          <w:color w:val="000000"/>
          <w:sz w:val="28"/>
        </w:rPr>
        <w:t>
Отчет о состоянии условий труда на предприятиях</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7612"/>
        <w:gridCol w:w="2244"/>
        <w:gridCol w:w="1358"/>
      </w:tblGrid>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Жолдың коды</w:t>
            </w:r>
            <w:r>
              <w:br/>
            </w:r>
            <w:r>
              <w:rPr>
                <w:rFonts w:ascii="Times New Roman"/>
                <w:b/>
                <w:i w:val="false"/>
                <w:color w:val="000000"/>
                <w:sz w:val="20"/>
              </w:rPr>
              <w:t>
Код строки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бойынша нақты мәлімет</w:t>
            </w:r>
            <w:r>
              <w:br/>
            </w:r>
            <w:r>
              <w:rPr>
                <w:rFonts w:ascii="Times New Roman"/>
                <w:b/>
                <w:i w:val="false"/>
                <w:color w:val="000000"/>
                <w:sz w:val="20"/>
              </w:rPr>
              <w:t>
Факт за отчетный период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Тексеру саны, барлығы</w:t>
            </w:r>
            <w:r>
              <w:br/>
            </w:r>
            <w:r>
              <w:rPr>
                <w:rFonts w:ascii="Times New Roman"/>
                <w:b w:val="false"/>
                <w:i w:val="false"/>
                <w:color w:val="000000"/>
                <w:sz w:val="20"/>
              </w:rPr>
              <w:t>
Число проверок, всего</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үнемі әрекеттегі комиссиясы (бұдан әрі – ҮӘК)</w:t>
            </w:r>
            <w:r>
              <w:br/>
            </w:r>
            <w:r>
              <w:rPr>
                <w:rFonts w:ascii="Times New Roman"/>
                <w:b w:val="false"/>
                <w:i w:val="false"/>
                <w:color w:val="000000"/>
                <w:sz w:val="20"/>
              </w:rPr>
              <w:t>
постоянно действующей комиссией (далее – ПДК) предприятий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тексерушілермен</w:t>
            </w:r>
            <w:r>
              <w:br/>
            </w:r>
            <w:r>
              <w:rPr>
                <w:rFonts w:ascii="Times New Roman"/>
                <w:b w:val="false"/>
                <w:i w:val="false"/>
                <w:color w:val="000000"/>
                <w:sz w:val="20"/>
              </w:rPr>
              <w:t>
другими проверяющими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Нысандардың паспортизациясы және барлық тексеру кезіндегі анықталған бұзылымдар саны, барлығы</w:t>
            </w:r>
            <w:r>
              <w:br/>
            </w:r>
            <w:r>
              <w:rPr>
                <w:rFonts w:ascii="Times New Roman"/>
                <w:b w:val="false"/>
                <w:i w:val="false"/>
                <w:color w:val="000000"/>
                <w:sz w:val="20"/>
              </w:rPr>
              <w:t>
Число нарушений, выявленных при всех проверках и паспортизации объектов, всего</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ҮӘК-і</w:t>
            </w:r>
            <w:r>
              <w:br/>
            </w:r>
            <w:r>
              <w:rPr>
                <w:rFonts w:ascii="Times New Roman"/>
                <w:b w:val="false"/>
                <w:i w:val="false"/>
                <w:color w:val="000000"/>
                <w:sz w:val="20"/>
              </w:rPr>
              <w:t>
ПДК предприятий</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тексерушілермен</w:t>
            </w:r>
            <w:r>
              <w:br/>
            </w:r>
            <w:r>
              <w:rPr>
                <w:rFonts w:ascii="Times New Roman"/>
                <w:b w:val="false"/>
                <w:i w:val="false"/>
                <w:color w:val="000000"/>
                <w:sz w:val="20"/>
              </w:rPr>
              <w:t>
другими проверяющими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Паспортизациялануға тиісті нысандардың саны</w:t>
            </w:r>
            <w:r>
              <w:br/>
            </w:r>
            <w:r>
              <w:rPr>
                <w:rFonts w:ascii="Times New Roman"/>
                <w:b w:val="false"/>
                <w:i w:val="false"/>
                <w:color w:val="000000"/>
                <w:sz w:val="20"/>
              </w:rPr>
              <w:t>
Число объектов, подлежащих паспортизации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Тексеруден кейінгі қосылған нысандардың саны</w:t>
            </w:r>
            <w:r>
              <w:br/>
            </w:r>
            <w:r>
              <w:rPr>
                <w:rFonts w:ascii="Times New Roman"/>
                <w:b w:val="false"/>
                <w:i w:val="false"/>
                <w:color w:val="000000"/>
                <w:sz w:val="20"/>
              </w:rPr>
              <w:t>
Число объектов, пущенных после проверки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Ереже және еңбек қорғау нормалары бұзылғаны үшін тартылған жұмыскерлердің саны, барлығы</w:t>
            </w:r>
            <w:r>
              <w:br/>
            </w:r>
            <w:r>
              <w:rPr>
                <w:rFonts w:ascii="Times New Roman"/>
                <w:b w:val="false"/>
                <w:i w:val="false"/>
                <w:color w:val="000000"/>
                <w:sz w:val="20"/>
              </w:rPr>
              <w:t>
Число работников, привлеченных за нарушение правил и норм охраны труда, всего</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человек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тәртіптік жауапкершілікке</w:t>
            </w:r>
            <w:r>
              <w:br/>
            </w:r>
            <w:r>
              <w:rPr>
                <w:rFonts w:ascii="Times New Roman"/>
                <w:b w:val="false"/>
                <w:i w:val="false"/>
                <w:color w:val="000000"/>
                <w:sz w:val="20"/>
              </w:rPr>
              <w:t>
к дисциплинарной ответственности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человек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қызметтен босатылғаны</w:t>
            </w:r>
            <w:r>
              <w:br/>
            </w:r>
            <w:r>
              <w:rPr>
                <w:rFonts w:ascii="Times New Roman"/>
                <w:b w:val="false"/>
                <w:i w:val="false"/>
                <w:color w:val="000000"/>
                <w:sz w:val="20"/>
              </w:rPr>
              <w:t>
освобождено от должности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человек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жауапкершілікке</w:t>
            </w:r>
            <w:r>
              <w:br/>
            </w:r>
            <w:r>
              <w:rPr>
                <w:rFonts w:ascii="Times New Roman"/>
                <w:b w:val="false"/>
                <w:i w:val="false"/>
                <w:color w:val="000000"/>
                <w:sz w:val="20"/>
              </w:rPr>
              <w:t>
к административной ответственности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человек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қылмыстық жауапкершілікке</w:t>
            </w:r>
            <w:r>
              <w:br/>
            </w:r>
            <w:r>
              <w:rPr>
                <w:rFonts w:ascii="Times New Roman"/>
                <w:b w:val="false"/>
                <w:i w:val="false"/>
                <w:color w:val="000000"/>
                <w:sz w:val="20"/>
              </w:rPr>
              <w:t>
к уголовной ответственности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человек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жауапкершілікке</w:t>
            </w:r>
            <w:r>
              <w:br/>
            </w:r>
            <w:r>
              <w:rPr>
                <w:rFonts w:ascii="Times New Roman"/>
                <w:b w:val="false"/>
                <w:i w:val="false"/>
                <w:color w:val="000000"/>
                <w:sz w:val="20"/>
              </w:rPr>
              <w:t>
к материальной ответственности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человек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 барлығы</w:t>
            </w:r>
            <w:r>
              <w:br/>
            </w:r>
            <w:r>
              <w:rPr>
                <w:rFonts w:ascii="Times New Roman"/>
                <w:b w:val="false"/>
                <w:i w:val="false"/>
                <w:color w:val="000000"/>
                <w:sz w:val="20"/>
              </w:rPr>
              <w:t>
Число аварий, всего</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категориялық</w:t>
            </w:r>
            <w:r>
              <w:br/>
            </w:r>
            <w:r>
              <w:rPr>
                <w:rFonts w:ascii="Times New Roman"/>
                <w:b w:val="false"/>
                <w:i w:val="false"/>
                <w:color w:val="000000"/>
                <w:sz w:val="20"/>
              </w:rPr>
              <w:t>
категорийных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категориялық емес</w:t>
            </w:r>
            <w:r>
              <w:br/>
            </w:r>
            <w:r>
              <w:rPr>
                <w:rFonts w:ascii="Times New Roman"/>
                <w:b w:val="false"/>
                <w:i w:val="false"/>
                <w:color w:val="000000"/>
                <w:sz w:val="20"/>
              </w:rPr>
              <w:t>
некатегорийных</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саны</w:t>
            </w:r>
            <w:r>
              <w:br/>
            </w:r>
            <w:r>
              <w:rPr>
                <w:rFonts w:ascii="Times New Roman"/>
                <w:b w:val="false"/>
                <w:i w:val="false"/>
                <w:color w:val="000000"/>
                <w:sz w:val="20"/>
              </w:rPr>
              <w:t>
число пожаров</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техника және еңбек қорғау қызметі бойынша мәліметтер</w:t>
            </w:r>
            <w:r>
              <w:br/>
            </w:r>
            <w:r>
              <w:rPr>
                <w:rFonts w:ascii="Times New Roman"/>
                <w:b w:val="false"/>
                <w:i w:val="false"/>
                <w:color w:val="000000"/>
                <w:sz w:val="20"/>
              </w:rPr>
              <w:t>
Сведения о службе охраны труда и техники безопасности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человек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қауіпсіздік техника және еңбек қорғау бойынша жұмыскерлердің жалпы саны, барлығы</w:t>
            </w:r>
            <w:r>
              <w:br/>
            </w:r>
            <w:r>
              <w:rPr>
                <w:rFonts w:ascii="Times New Roman"/>
                <w:b w:val="false"/>
                <w:i w:val="false"/>
                <w:color w:val="000000"/>
                <w:sz w:val="20"/>
              </w:rPr>
              <w:t>
общая численность работников по технике безопасности и охране труда, всего</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человек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біліммен</w:t>
            </w:r>
            <w:r>
              <w:br/>
            </w:r>
            <w:r>
              <w:rPr>
                <w:rFonts w:ascii="Times New Roman"/>
                <w:b w:val="false"/>
                <w:i w:val="false"/>
                <w:color w:val="000000"/>
                <w:sz w:val="20"/>
              </w:rPr>
              <w:t>
с высшим образованием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человек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біліммен</w:t>
            </w:r>
            <w:r>
              <w:br/>
            </w:r>
            <w:r>
              <w:rPr>
                <w:rFonts w:ascii="Times New Roman"/>
                <w:b w:val="false"/>
                <w:i w:val="false"/>
                <w:color w:val="000000"/>
                <w:sz w:val="20"/>
              </w:rPr>
              <w:t>
со средним образованием</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человек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Өндірістегі қайғылы оқиғалар, барлығы</w:t>
            </w:r>
            <w:r>
              <w:br/>
            </w:r>
            <w:r>
              <w:rPr>
                <w:rFonts w:ascii="Times New Roman"/>
                <w:b w:val="false"/>
                <w:i w:val="false"/>
                <w:color w:val="000000"/>
                <w:sz w:val="20"/>
              </w:rPr>
              <w:t>
Несчастные случаи на производстве, всего</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xml:space="preserve">
в том числе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жарақат</w:t>
            </w:r>
            <w:r>
              <w:br/>
            </w:r>
            <w:r>
              <w:rPr>
                <w:rFonts w:ascii="Times New Roman"/>
                <w:b w:val="false"/>
                <w:i w:val="false"/>
                <w:color w:val="000000"/>
                <w:sz w:val="20"/>
              </w:rPr>
              <w:t>
травмы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өлімі</w:t>
            </w:r>
            <w:r>
              <w:br/>
            </w:r>
            <w:r>
              <w:rPr>
                <w:rFonts w:ascii="Times New Roman"/>
                <w:b w:val="false"/>
                <w:i w:val="false"/>
                <w:color w:val="000000"/>
                <w:sz w:val="20"/>
              </w:rPr>
              <w:t>
смертность</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Имя Отчество исполнителя ___________________</w:t>
      </w:r>
      <w:r>
        <w:br/>
      </w:r>
      <w:r>
        <w:rPr>
          <w:rFonts w:ascii="Times New Roman"/>
          <w:b w:val="false"/>
          <w:i w:val="false"/>
          <w:color w:val="000000"/>
          <w:sz w:val="28"/>
        </w:rPr>
        <w:t>
Тел.______________________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Ф.И.О., подпись)</w:t>
      </w:r>
      <w:r>
        <w:br/>
      </w:r>
      <w:r>
        <w:rPr>
          <w:rFonts w:ascii="Times New Roman"/>
          <w:b w:val="false"/>
          <w:i w:val="false"/>
          <w:color w:val="000000"/>
          <w:sz w:val="28"/>
        </w:rPr>
        <w:t>
_________________________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 9 бұйрығына 4-қосымша   </w:t>
      </w:r>
    </w:p>
    <w:bookmarkEnd w:id="9"/>
    <w:bookmarkStart w:name="z49" w:id="10"/>
    <w:p>
      <w:pPr>
        <w:spacing w:after="0"/>
        <w:ind w:left="0"/>
        <w:jc w:val="left"/>
      </w:pPr>
      <w:r>
        <w:rPr>
          <w:rFonts w:ascii="Times New Roman"/>
          <w:b/>
          <w:i w:val="false"/>
          <w:color w:val="000000"/>
        </w:rPr>
        <w:t xml:space="preserve"> 
"Мекемелердегі еңбек жағдайлары туралы есеп" ведомстволық</w:t>
      </w:r>
      <w:r>
        <w:br/>
      </w:r>
      <w:r>
        <w:rPr>
          <w:rFonts w:ascii="Times New Roman"/>
          <w:b/>
          <w:i w:val="false"/>
          <w:color w:val="000000"/>
        </w:rPr>
        <w:t>
статистикалық байқау бойынша статистикалық нысанды толтыру</w:t>
      </w:r>
      <w:r>
        <w:br/>
      </w:r>
      <w:r>
        <w:rPr>
          <w:rFonts w:ascii="Times New Roman"/>
          <w:b/>
          <w:i w:val="false"/>
          <w:color w:val="000000"/>
        </w:rPr>
        <w:t>
туралы нұсқау (индексі КЕЖ, коды 7721204, кезеңділігі жылдық)</w:t>
      </w:r>
    </w:p>
    <w:bookmarkEnd w:id="10"/>
    <w:p>
      <w:pPr>
        <w:spacing w:after="0"/>
        <w:ind w:left="0"/>
        <w:jc w:val="both"/>
      </w:pPr>
      <w:r>
        <w:rPr>
          <w:rFonts w:ascii="Times New Roman"/>
          <w:b w:val="false"/>
          <w:i w:val="false"/>
          <w:color w:val="000000"/>
          <w:sz w:val="28"/>
        </w:rPr>
        <w:t>      1. Осы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"Мекемелердегі еңбек жағдайлары туралы есеп" ведомстволық статистикалық байқаудың статистикалық нысанын толтыруды нақтылайды (индексі КЕЖ, коды 7721204, кезеңділігі жылдық).</w:t>
      </w:r>
      <w:r>
        <w:br/>
      </w:r>
      <w:r>
        <w:rPr>
          <w:rFonts w:ascii="Times New Roman"/>
          <w:b w:val="false"/>
          <w:i w:val="false"/>
          <w:color w:val="000000"/>
          <w:sz w:val="28"/>
        </w:rPr>
        <w:t>
      2. "Мекемелердегі еңбек жағдайлары туралы есеп" бөлімінде мұнай-газ өндіруші кәсіпорны кәсіпорынның үнемі әрекеттегі комиссиясы және басқа тексерушілермен болған тексерулердің нәтижесі туралы деректерді толтырады.</w:t>
      </w:r>
      <w:r>
        <w:br/>
      </w:r>
      <w:r>
        <w:rPr>
          <w:rFonts w:ascii="Times New Roman"/>
          <w:b w:val="false"/>
          <w:i w:val="false"/>
          <w:color w:val="000000"/>
          <w:sz w:val="28"/>
        </w:rPr>
        <w:t>
      3. Арифметикалық-логикалық бақылау:</w:t>
      </w:r>
      <w:r>
        <w:br/>
      </w:r>
      <w:r>
        <w:rPr>
          <w:rFonts w:ascii="Times New Roman"/>
          <w:b w:val="false"/>
          <w:i w:val="false"/>
          <w:color w:val="000000"/>
          <w:sz w:val="28"/>
        </w:rPr>
        <w:t>
      жол 1 = жол 2 + жол 3</w:t>
      </w:r>
      <w:r>
        <w:br/>
      </w:r>
      <w:r>
        <w:rPr>
          <w:rFonts w:ascii="Times New Roman"/>
          <w:b w:val="false"/>
          <w:i w:val="false"/>
          <w:color w:val="000000"/>
          <w:sz w:val="28"/>
        </w:rPr>
        <w:t>
      жол 4 = жол 5 + жол 6</w:t>
      </w:r>
      <w:r>
        <w:br/>
      </w:r>
      <w:r>
        <w:rPr>
          <w:rFonts w:ascii="Times New Roman"/>
          <w:b w:val="false"/>
          <w:i w:val="false"/>
          <w:color w:val="000000"/>
          <w:sz w:val="28"/>
        </w:rPr>
        <w:t>
      жол 9 = жол 10 + жол 12+ жол 13+ жол 14</w:t>
      </w:r>
      <w:r>
        <w:br/>
      </w:r>
      <w:r>
        <w:rPr>
          <w:rFonts w:ascii="Times New Roman"/>
          <w:b w:val="false"/>
          <w:i w:val="false"/>
          <w:color w:val="000000"/>
          <w:sz w:val="28"/>
        </w:rPr>
        <w:t>
      жол 15 = жол 16 + жол 17</w:t>
      </w:r>
      <w:r>
        <w:br/>
      </w:r>
      <w:r>
        <w:rPr>
          <w:rFonts w:ascii="Times New Roman"/>
          <w:b w:val="false"/>
          <w:i w:val="false"/>
          <w:color w:val="000000"/>
          <w:sz w:val="28"/>
        </w:rPr>
        <w:t>
      жол 20 = жол 21 + жол 22</w:t>
      </w:r>
      <w:r>
        <w:br/>
      </w:r>
      <w:r>
        <w:rPr>
          <w:rFonts w:ascii="Times New Roman"/>
          <w:b w:val="false"/>
          <w:i w:val="false"/>
          <w:color w:val="000000"/>
          <w:sz w:val="28"/>
        </w:rPr>
        <w:t>
      жол 23 = жол 24 + жол 25</w:t>
      </w:r>
    </w:p>
    <w:bookmarkStart w:name="z50"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14"/>
        <w:gridCol w:w="954"/>
        <w:gridCol w:w="2253"/>
        <w:gridCol w:w="2253"/>
        <w:gridCol w:w="379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5-қосымша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5-қосымша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 Республики Казахстан по статистике от 10 января 2012 года № 9</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министрлігіне тапсырылады</w:t>
            </w:r>
            <w:r>
              <w:br/>
            </w:r>
            <w:r>
              <w:rPr>
                <w:rFonts w:ascii="Times New Roman"/>
                <w:b w:val="false"/>
                <w:i w:val="false"/>
                <w:color w:val="000000"/>
                <w:sz w:val="20"/>
              </w:rPr>
              <w:t>
Представляется Министерству нефти и газа Республики Казахстан</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r>
      <w:tr>
        <w:trPr>
          <w:trHeight w:val="18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rPr>
                <w:rFonts w:ascii="Times New Roman"/>
                <w:b w:val="false"/>
                <w:i w:val="false"/>
                <w:color w:val="000000"/>
                <w:sz w:val="20"/>
              </w:rPr>
              <w:t> </w:t>
            </w:r>
            <w:r>
              <w:rPr>
                <w:rFonts w:ascii="Times New Roman"/>
                <w:b/>
                <w:i w:val="false"/>
                <w:color w:val="000000"/>
                <w:sz w:val="20"/>
              </w:rPr>
              <w:t>нысан</w:t>
            </w:r>
            <w:r>
              <w:rPr>
                <w:rFonts w:ascii="Times New Roman"/>
                <w:b w:val="false"/>
                <w:i w:val="false"/>
                <w:color w:val="000000"/>
                <w:sz w:val="20"/>
              </w:rPr>
              <w:t xml:space="preserve"> коды 7731202</w:t>
            </w:r>
            <w:r>
              <w:br/>
            </w:r>
            <w:r>
              <w:rPr>
                <w:rFonts w:ascii="Times New Roman"/>
                <w:b w:val="false"/>
                <w:i w:val="false"/>
                <w:color w:val="000000"/>
                <w:sz w:val="20"/>
              </w:rPr>
              <w:t>
Код статистической формы 7731202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Ұңғыларды жөндеу туралы есеп</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ҰЖ</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ремонте скважин</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Квартальная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tblGrid>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квартал</w:t>
            </w:r>
            <w:r>
              <w:br/>
            </w:r>
            <w:r>
              <w:rPr>
                <w:rFonts w:ascii="Times New Roman"/>
                <w:b w:val="false"/>
                <w:i w:val="false"/>
                <w:color w:val="000000"/>
                <w:sz w:val="20"/>
              </w:rPr>
              <w:t>
квартал</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560"/>
            </w:tblGrid>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өндіруші кәсіпорындары тапсырады</w:t>
            </w:r>
            <w:r>
              <w:br/>
            </w:r>
            <w:r>
              <w:rPr>
                <w:rFonts w:ascii="Times New Roman"/>
                <w:b w:val="false"/>
                <w:i w:val="false"/>
                <w:color w:val="000000"/>
                <w:sz w:val="20"/>
              </w:rPr>
              <w:t>
Представляют нефтегазодобывающие предприятия</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5-іне дейін</w:t>
            </w:r>
            <w:r>
              <w:br/>
            </w:r>
            <w:r>
              <w:rPr>
                <w:rFonts w:ascii="Times New Roman"/>
                <w:b w:val="false"/>
                <w:i w:val="false"/>
                <w:color w:val="000000"/>
                <w:sz w:val="20"/>
              </w:rPr>
              <w:t>
Срок предоставления - до 5 числа после отчетного периода</w:t>
            </w:r>
          </w:p>
        </w:tc>
      </w:tr>
      <w:tr>
        <w:trPr>
          <w:trHeight w:val="25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
    <w:bookmarkStart w:name="z51" w:id="12"/>
    <w:p>
      <w:pPr>
        <w:spacing w:after="0"/>
        <w:ind w:left="0"/>
        <w:jc w:val="both"/>
      </w:pPr>
      <w:r>
        <w:rPr>
          <w:rFonts w:ascii="Times New Roman"/>
          <w:b w:val="false"/>
          <w:i w:val="false"/>
          <w:color w:val="000000"/>
          <w:sz w:val="28"/>
        </w:rPr>
        <w:t>
</w:t>
      </w:r>
      <w:r>
        <w:rPr>
          <w:rFonts w:ascii="Times New Roman"/>
          <w:b/>
          <w:i w:val="false"/>
          <w:color w:val="000000"/>
          <w:sz w:val="28"/>
        </w:rPr>
        <w:t>Ұңғыларды жөндеу туралы есеп</w:t>
      </w:r>
      <w:r>
        <w:br/>
      </w:r>
      <w:r>
        <w:rPr>
          <w:rFonts w:ascii="Times New Roman"/>
          <w:b w:val="false"/>
          <w:i w:val="false"/>
          <w:color w:val="000000"/>
          <w:sz w:val="28"/>
        </w:rPr>
        <w:t>
Отчет о ремонте скважин</w:t>
      </w:r>
    </w:p>
    <w:bookmarkEnd w:id="12"/>
    <w:bookmarkStart w:name="z52" w:id="13"/>
    <w:p>
      <w:pPr>
        <w:spacing w:after="0"/>
        <w:ind w:left="0"/>
        <w:jc w:val="both"/>
      </w:pPr>
      <w:r>
        <w:rPr>
          <w:rFonts w:ascii="Times New Roman"/>
          <w:b w:val="false"/>
          <w:i w:val="false"/>
          <w:color w:val="000000"/>
          <w:sz w:val="28"/>
        </w:rPr>
        <w:t>
</w:t>
      </w:r>
      <w:r>
        <w:rPr>
          <w:rFonts w:ascii="Times New Roman"/>
          <w:b/>
          <w:i w:val="false"/>
          <w:color w:val="000000"/>
          <w:sz w:val="28"/>
        </w:rPr>
        <w:t>1-бөлiм. Ұңғыларды жерасты жөндеу</w:t>
      </w:r>
      <w:r>
        <w:br/>
      </w:r>
      <w:r>
        <w:rPr>
          <w:rFonts w:ascii="Times New Roman"/>
          <w:b w:val="false"/>
          <w:i w:val="false"/>
          <w:color w:val="000000"/>
          <w:sz w:val="28"/>
        </w:rPr>
        <w:t>
Раздел 1. Подземный ремонт скважин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4866"/>
        <w:gridCol w:w="2208"/>
        <w:gridCol w:w="2060"/>
        <w:gridCol w:w="1998"/>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Жолдың коды</w:t>
            </w:r>
            <w:r>
              <w:br/>
            </w:r>
            <w:r>
              <w:rPr>
                <w:rFonts w:ascii="Times New Roman"/>
                <w:b/>
                <w:i w:val="false"/>
                <w:color w:val="000000"/>
                <w:sz w:val="20"/>
              </w:rPr>
              <w:t>
Код строки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бойынша нақты мәлімет</w:t>
            </w:r>
            <w:r>
              <w:br/>
            </w:r>
            <w:r>
              <w:rPr>
                <w:rFonts w:ascii="Times New Roman"/>
                <w:b/>
                <w:i w:val="false"/>
                <w:color w:val="000000"/>
                <w:sz w:val="20"/>
              </w:rPr>
              <w:t>
Факт за отчетный период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басынан нақты мәлімет</w:t>
            </w:r>
            <w:r>
              <w:br/>
            </w:r>
            <w:r>
              <w:rPr>
                <w:rFonts w:ascii="Times New Roman"/>
                <w:b/>
                <w:i w:val="false"/>
                <w:color w:val="000000"/>
                <w:sz w:val="20"/>
              </w:rPr>
              <w:t>
Факт с начала года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Станоктар саны, барлығы</w:t>
            </w:r>
            <w:r>
              <w:br/>
            </w:r>
            <w:r>
              <w:rPr>
                <w:rFonts w:ascii="Times New Roman"/>
                <w:b w:val="false"/>
                <w:i w:val="false"/>
                <w:color w:val="000000"/>
                <w:sz w:val="20"/>
              </w:rPr>
              <w:t xml:space="preserve">
Количество станков, всего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штук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xml:space="preserve">
в том числе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бригадаларында</w:t>
            </w:r>
            <w:r>
              <w:br/>
            </w:r>
            <w:r>
              <w:rPr>
                <w:rFonts w:ascii="Times New Roman"/>
                <w:b w:val="false"/>
                <w:i w:val="false"/>
                <w:color w:val="000000"/>
                <w:sz w:val="20"/>
              </w:rPr>
              <w:t xml:space="preserve">
в собственных бригадах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штук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көрсетуші бригадаларында</w:t>
            </w:r>
            <w:r>
              <w:br/>
            </w:r>
            <w:r>
              <w:rPr>
                <w:rFonts w:ascii="Times New Roman"/>
                <w:b w:val="false"/>
                <w:i w:val="false"/>
                <w:color w:val="000000"/>
                <w:sz w:val="20"/>
              </w:rPr>
              <w:t>
в сервисных бригадах</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штук</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Жүргізілген жөндеу жұмыстары, барлығы</w:t>
            </w:r>
            <w:r>
              <w:br/>
            </w:r>
            <w:r>
              <w:rPr>
                <w:rFonts w:ascii="Times New Roman"/>
                <w:b w:val="false"/>
                <w:i w:val="false"/>
                <w:color w:val="000000"/>
                <w:sz w:val="20"/>
              </w:rPr>
              <w:t>
Проведено ремонтов, всего</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бригадаларымен</w:t>
            </w:r>
            <w:r>
              <w:br/>
            </w:r>
            <w:r>
              <w:rPr>
                <w:rFonts w:ascii="Times New Roman"/>
                <w:b w:val="false"/>
                <w:i w:val="false"/>
                <w:color w:val="000000"/>
                <w:sz w:val="20"/>
              </w:rPr>
              <w:t>
собственными бригадами</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көрсетуші бригадаларында</w:t>
            </w:r>
            <w:r>
              <w:br/>
            </w:r>
            <w:r>
              <w:rPr>
                <w:rFonts w:ascii="Times New Roman"/>
                <w:b w:val="false"/>
                <w:i w:val="false"/>
                <w:color w:val="000000"/>
                <w:sz w:val="20"/>
              </w:rPr>
              <w:t>
сервисными бригадами</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жүргізілген жөндеу жұмыстарының саны, барлығы</w:t>
            </w:r>
            <w:r>
              <w:br/>
            </w:r>
            <w:r>
              <w:rPr>
                <w:rFonts w:ascii="Times New Roman"/>
                <w:b w:val="false"/>
                <w:i w:val="false"/>
                <w:color w:val="000000"/>
                <w:sz w:val="20"/>
              </w:rPr>
              <w:t>
Число повторных ремонтов, всего</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бригадаларында</w:t>
            </w:r>
            <w:r>
              <w:br/>
            </w:r>
            <w:r>
              <w:rPr>
                <w:rFonts w:ascii="Times New Roman"/>
                <w:b w:val="false"/>
                <w:i w:val="false"/>
                <w:color w:val="000000"/>
                <w:sz w:val="20"/>
              </w:rPr>
              <w:t>
собственными бригадами</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көрсетуші бригадаларында</w:t>
            </w:r>
            <w:r>
              <w:br/>
            </w:r>
            <w:r>
              <w:rPr>
                <w:rFonts w:ascii="Times New Roman"/>
                <w:b w:val="false"/>
                <w:i w:val="false"/>
                <w:color w:val="000000"/>
                <w:sz w:val="20"/>
              </w:rPr>
              <w:t>
сервисными бригадами</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4"/>
    <w:p>
      <w:pPr>
        <w:spacing w:after="0"/>
        <w:ind w:left="0"/>
        <w:jc w:val="both"/>
      </w:pPr>
      <w:r>
        <w:rPr>
          <w:rFonts w:ascii="Times New Roman"/>
          <w:b w:val="false"/>
          <w:i w:val="false"/>
          <w:color w:val="000000"/>
          <w:sz w:val="28"/>
        </w:rPr>
        <w:t>
</w:t>
      </w:r>
      <w:r>
        <w:rPr>
          <w:rFonts w:ascii="Times New Roman"/>
          <w:b/>
          <w:i w:val="false"/>
          <w:color w:val="000000"/>
          <w:sz w:val="28"/>
        </w:rPr>
        <w:t>2-бөлiм. Ұңғыларды күрделi жөндеу</w:t>
      </w:r>
      <w:r>
        <w:br/>
      </w:r>
      <w:r>
        <w:rPr>
          <w:rFonts w:ascii="Times New Roman"/>
          <w:b w:val="false"/>
          <w:i w:val="false"/>
          <w:color w:val="000000"/>
          <w:sz w:val="28"/>
        </w:rPr>
        <w:t>
</w:t>
      </w:r>
      <w:r>
        <w:rPr>
          <w:rFonts w:ascii="Times New Roman"/>
          <w:b w:val="false"/>
          <w:i w:val="false"/>
          <w:color w:val="000000"/>
          <w:sz w:val="28"/>
        </w:rPr>
        <w:t>
Раздел 2. Капитальный ремонт скважин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5014"/>
        <w:gridCol w:w="1868"/>
        <w:gridCol w:w="2639"/>
        <w:gridCol w:w="1910"/>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Жолдың коды</w:t>
            </w:r>
            <w:r>
              <w:br/>
            </w:r>
            <w:r>
              <w:rPr>
                <w:rFonts w:ascii="Times New Roman"/>
                <w:b/>
                <w:i w:val="false"/>
                <w:color w:val="000000"/>
                <w:sz w:val="20"/>
              </w:rPr>
              <w:t>
Код строки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бойынша нақты мәлімет</w:t>
            </w:r>
            <w:r>
              <w:br/>
            </w:r>
            <w:r>
              <w:rPr>
                <w:rFonts w:ascii="Times New Roman"/>
                <w:b/>
                <w:i w:val="false"/>
                <w:color w:val="000000"/>
                <w:sz w:val="20"/>
              </w:rPr>
              <w:t>
Факт за отчетный период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басынан нақты мәлімет</w:t>
            </w:r>
            <w:r>
              <w:br/>
            </w:r>
            <w:r>
              <w:rPr>
                <w:rFonts w:ascii="Times New Roman"/>
                <w:b/>
                <w:i w:val="false"/>
                <w:color w:val="000000"/>
                <w:sz w:val="20"/>
              </w:rPr>
              <w:t>
Факт с начала года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Станоктар саны, барлығы</w:t>
            </w:r>
            <w:r>
              <w:br/>
            </w:r>
            <w:r>
              <w:rPr>
                <w:rFonts w:ascii="Times New Roman"/>
                <w:b w:val="false"/>
                <w:i w:val="false"/>
                <w:color w:val="000000"/>
                <w:sz w:val="20"/>
              </w:rPr>
              <w:t>
Количество станков, всего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штук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в том числе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бригадаларында</w:t>
            </w:r>
            <w:r>
              <w:br/>
            </w:r>
            <w:r>
              <w:rPr>
                <w:rFonts w:ascii="Times New Roman"/>
                <w:b w:val="false"/>
                <w:i w:val="false"/>
                <w:color w:val="000000"/>
                <w:sz w:val="20"/>
              </w:rPr>
              <w:t>
в собственных бригадах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штук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көрсетуші бригадаларында</w:t>
            </w:r>
            <w:r>
              <w:br/>
            </w:r>
            <w:r>
              <w:rPr>
                <w:rFonts w:ascii="Times New Roman"/>
                <w:b w:val="false"/>
                <w:i w:val="false"/>
                <w:color w:val="000000"/>
                <w:sz w:val="20"/>
              </w:rPr>
              <w:t>
в сервисных бригадах</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штук</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Жүргізілген жөндеу жұмыстары, Барлығы</w:t>
            </w:r>
            <w:r>
              <w:br/>
            </w:r>
            <w:r>
              <w:rPr>
                <w:rFonts w:ascii="Times New Roman"/>
                <w:b w:val="false"/>
                <w:i w:val="false"/>
                <w:color w:val="000000"/>
                <w:sz w:val="20"/>
              </w:rPr>
              <w:t>
Проведено ремонтов, Всего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бригадаларымен</w:t>
            </w:r>
            <w:r>
              <w:br/>
            </w:r>
            <w:r>
              <w:rPr>
                <w:rFonts w:ascii="Times New Roman"/>
                <w:b w:val="false"/>
                <w:i w:val="false"/>
                <w:color w:val="000000"/>
                <w:sz w:val="20"/>
              </w:rPr>
              <w:t>
собственными бригадами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көрсетуші бригадаларымен</w:t>
            </w:r>
            <w:r>
              <w:br/>
            </w:r>
            <w:r>
              <w:rPr>
                <w:rFonts w:ascii="Times New Roman"/>
                <w:b w:val="false"/>
                <w:i w:val="false"/>
                <w:color w:val="000000"/>
                <w:sz w:val="20"/>
              </w:rPr>
              <w:t>
сервисными бригадами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жүргізілген жөндеу жұмыстарының саны, Барлығы</w:t>
            </w:r>
            <w:r>
              <w:br/>
            </w:r>
            <w:r>
              <w:rPr>
                <w:rFonts w:ascii="Times New Roman"/>
                <w:b w:val="false"/>
                <w:i w:val="false"/>
                <w:color w:val="000000"/>
                <w:sz w:val="20"/>
              </w:rPr>
              <w:t>
Число повторных ремонтов, Всего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бригадаларымен</w:t>
            </w:r>
            <w:r>
              <w:br/>
            </w:r>
            <w:r>
              <w:rPr>
                <w:rFonts w:ascii="Times New Roman"/>
                <w:b w:val="false"/>
                <w:i w:val="false"/>
                <w:color w:val="000000"/>
                <w:sz w:val="20"/>
              </w:rPr>
              <w:t>
собственными бригадами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көрсетуші бригадаларымен</w:t>
            </w:r>
            <w:r>
              <w:br/>
            </w:r>
            <w:r>
              <w:rPr>
                <w:rFonts w:ascii="Times New Roman"/>
                <w:b w:val="false"/>
                <w:i w:val="false"/>
                <w:color w:val="000000"/>
                <w:sz w:val="20"/>
              </w:rPr>
              <w:t>
сервисными бригадами</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Имя Отчество исполнителя ____________________________________</w:t>
      </w:r>
      <w:r>
        <w:br/>
      </w:r>
      <w:r>
        <w:rPr>
          <w:rFonts w:ascii="Times New Roman"/>
          <w:b w:val="false"/>
          <w:i w:val="false"/>
          <w:color w:val="000000"/>
          <w:sz w:val="28"/>
        </w:rPr>
        <w:t>
Тел._________________________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(Ф.И.О., подпись)</w:t>
      </w:r>
      <w:r>
        <w:br/>
      </w: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5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 9 бұйрығына 6-қосымша   </w:t>
      </w:r>
    </w:p>
    <w:bookmarkEnd w:id="15"/>
    <w:bookmarkStart w:name="z56" w:id="16"/>
    <w:p>
      <w:pPr>
        <w:spacing w:after="0"/>
        <w:ind w:left="0"/>
        <w:jc w:val="left"/>
      </w:pPr>
      <w:r>
        <w:rPr>
          <w:rFonts w:ascii="Times New Roman"/>
          <w:b/>
          <w:i w:val="false"/>
          <w:color w:val="000000"/>
        </w:rPr>
        <w:t xml:space="preserve"> 
"Ұңғыларды жөндеу туралы есеп" ведомстволық статистикалық</w:t>
      </w:r>
      <w:r>
        <w:br/>
      </w:r>
      <w:r>
        <w:rPr>
          <w:rFonts w:ascii="Times New Roman"/>
          <w:b/>
          <w:i w:val="false"/>
          <w:color w:val="000000"/>
        </w:rPr>
        <w:t>
байқау бойынша статистикалық нысанды толтыру туралы нұсқаулық</w:t>
      </w:r>
      <w:r>
        <w:br/>
      </w:r>
      <w:r>
        <w:rPr>
          <w:rFonts w:ascii="Times New Roman"/>
          <w:b/>
          <w:i w:val="false"/>
          <w:color w:val="000000"/>
        </w:rPr>
        <w:t>
(индексі ҰЖ, коды 7731202, кезеңділігі тоқсандық)</w:t>
      </w:r>
    </w:p>
    <w:bookmarkEnd w:id="16"/>
    <w:bookmarkStart w:name="z57" w:id="17"/>
    <w:p>
      <w:pPr>
        <w:spacing w:after="0"/>
        <w:ind w:left="0"/>
        <w:jc w:val="both"/>
      </w:pPr>
      <w:r>
        <w:rPr>
          <w:rFonts w:ascii="Times New Roman"/>
          <w:b w:val="false"/>
          <w:i w:val="false"/>
          <w:color w:val="000000"/>
          <w:sz w:val="28"/>
        </w:rPr>
        <w:t>
      1. Осы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"Ұңғыларды жөндеу туралы есеп" ведомстволық статистикалық байқаудың статистикалық нысанын толтыруды нақтылайды (индексі ҰЖ, коды 7731202, кезеңділігі тоқсандық).</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ұңғыларды жерасты жөндеу – жерасты жабдықтары мен ұңғы діңінің ақауларын алдын-алу және жоюмен байланысты жұмыстар кешені;</w:t>
      </w:r>
      <w:r>
        <w:br/>
      </w:r>
      <w:r>
        <w:rPr>
          <w:rFonts w:ascii="Times New Roman"/>
          <w:b w:val="false"/>
          <w:i w:val="false"/>
          <w:color w:val="000000"/>
          <w:sz w:val="28"/>
        </w:rPr>
        <w:t>
</w:t>
      </w:r>
      <w:r>
        <w:rPr>
          <w:rFonts w:ascii="Times New Roman"/>
          <w:b w:val="false"/>
          <w:i w:val="false"/>
          <w:color w:val="000000"/>
          <w:sz w:val="28"/>
        </w:rPr>
        <w:t>
      2) ұңғыларды күрделі жөндеу – отырғызылған колоннаның, цемент сақинасының, түп-аймақтың жұмыс қабілетін қалпына келтірумен, күрделі апаттарды жоюмен, бөлек пайдалану мен айдау кезіндегі түсіру және көтерумен байланысты жұмыстардың кешені.</w:t>
      </w:r>
      <w:r>
        <w:br/>
      </w:r>
      <w:r>
        <w:rPr>
          <w:rFonts w:ascii="Times New Roman"/>
          <w:b w:val="false"/>
          <w:i w:val="false"/>
          <w:color w:val="000000"/>
          <w:sz w:val="28"/>
        </w:rPr>
        <w:t>
</w:t>
      </w:r>
      <w:r>
        <w:rPr>
          <w:rFonts w:ascii="Times New Roman"/>
          <w:b w:val="false"/>
          <w:i w:val="false"/>
          <w:color w:val="000000"/>
          <w:sz w:val="28"/>
        </w:rPr>
        <w:t>
      3. "Ұңғыларды жөндеу туралы есеп" бөлімінде мұнай-газ өндіруші кәсіпорын ұңғыларды жерасты жөндеу, ұңғыларды күрделі жөндеу мен өз және қызмет көрсетуші бригадалардағы станоктардың саны туралы деректерді толтырады.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1 бөлім "Ұңғыларды жерасты жөндеу"</w:t>
      </w:r>
      <w:r>
        <w:br/>
      </w:r>
      <w:r>
        <w:rPr>
          <w:rFonts w:ascii="Times New Roman"/>
          <w:b w:val="false"/>
          <w:i w:val="false"/>
          <w:color w:val="000000"/>
          <w:sz w:val="28"/>
        </w:rPr>
        <w:t>
      жол 1 = жол 2 + жол 3</w:t>
      </w:r>
      <w:r>
        <w:br/>
      </w:r>
      <w:r>
        <w:rPr>
          <w:rFonts w:ascii="Times New Roman"/>
          <w:b w:val="false"/>
          <w:i w:val="false"/>
          <w:color w:val="000000"/>
          <w:sz w:val="28"/>
        </w:rPr>
        <w:t>
      жол 4 = жол 5 + жол 6</w:t>
      </w:r>
      <w:r>
        <w:br/>
      </w:r>
      <w:r>
        <w:rPr>
          <w:rFonts w:ascii="Times New Roman"/>
          <w:b w:val="false"/>
          <w:i w:val="false"/>
          <w:color w:val="000000"/>
          <w:sz w:val="28"/>
        </w:rPr>
        <w:t>
      жол 7 = жол 8 + жол 9</w:t>
      </w:r>
      <w:r>
        <w:br/>
      </w:r>
      <w:r>
        <w:rPr>
          <w:rFonts w:ascii="Times New Roman"/>
          <w:b w:val="false"/>
          <w:i w:val="false"/>
          <w:color w:val="000000"/>
          <w:sz w:val="28"/>
        </w:rPr>
        <w:t>
      2 бөлім "Ұңғыларды күрделi жөндеу"</w:t>
      </w:r>
      <w:r>
        <w:br/>
      </w:r>
      <w:r>
        <w:rPr>
          <w:rFonts w:ascii="Times New Roman"/>
          <w:b w:val="false"/>
          <w:i w:val="false"/>
          <w:color w:val="000000"/>
          <w:sz w:val="28"/>
        </w:rPr>
        <w:t>
      жол 1 = жол 2 + жол 3</w:t>
      </w:r>
      <w:r>
        <w:br/>
      </w:r>
      <w:r>
        <w:rPr>
          <w:rFonts w:ascii="Times New Roman"/>
          <w:b w:val="false"/>
          <w:i w:val="false"/>
          <w:color w:val="000000"/>
          <w:sz w:val="28"/>
        </w:rPr>
        <w:t>
      жол 4 = жол 5 + жол 6</w:t>
      </w:r>
      <w:r>
        <w:br/>
      </w:r>
      <w:r>
        <w:rPr>
          <w:rFonts w:ascii="Times New Roman"/>
          <w:b w:val="false"/>
          <w:i w:val="false"/>
          <w:color w:val="000000"/>
          <w:sz w:val="28"/>
        </w:rPr>
        <w:t>
      жол 7 = жол 8 + жол 9</w:t>
      </w:r>
    </w:p>
    <w:bookmarkEnd w:id="17"/>
    <w:bookmarkStart w:name="z128"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14"/>
        <w:gridCol w:w="954"/>
        <w:gridCol w:w="2253"/>
        <w:gridCol w:w="2253"/>
        <w:gridCol w:w="379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7-қосымша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7-қосымша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 Республики Казахстан по статистике от 10 января 2012 года № 9</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министрлігіне тапсырылады</w:t>
            </w:r>
            <w:r>
              <w:br/>
            </w:r>
            <w:r>
              <w:rPr>
                <w:rFonts w:ascii="Times New Roman"/>
                <w:b w:val="false"/>
                <w:i w:val="false"/>
                <w:color w:val="000000"/>
                <w:sz w:val="20"/>
              </w:rPr>
              <w:t>
Представляется Министерству нефти и газа Республики Казахстан</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r>
      <w:tr>
        <w:trPr>
          <w:trHeight w:val="18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rPr>
                <w:rFonts w:ascii="Times New Roman"/>
                <w:b w:val="false"/>
                <w:i w:val="false"/>
                <w:color w:val="000000"/>
                <w:sz w:val="20"/>
              </w:rPr>
              <w:t xml:space="preserve"> коды 7741202</w:t>
            </w:r>
            <w:r>
              <w:br/>
            </w:r>
            <w:r>
              <w:rPr>
                <w:rFonts w:ascii="Times New Roman"/>
                <w:b w:val="false"/>
                <w:i w:val="false"/>
                <w:color w:val="000000"/>
                <w:sz w:val="20"/>
              </w:rPr>
              <w:t>
Код статистической формы 7741202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Ұңғыларды жою туралы есеп</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br/>
            </w:r>
            <w:r>
              <w:rPr>
                <w:rFonts w:ascii="Times New Roman"/>
                <w:b w:val="false"/>
                <w:i w:val="false"/>
                <w:color w:val="000000"/>
                <w:sz w:val="20"/>
              </w:rPr>
              <w:t>
ЛК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ликвидации скважин</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Квартальная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tblGrid>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квартал</w:t>
            </w:r>
            <w:r>
              <w:br/>
            </w:r>
            <w:r>
              <w:rPr>
                <w:rFonts w:ascii="Times New Roman"/>
                <w:b w:val="false"/>
                <w:i w:val="false"/>
                <w:color w:val="000000"/>
                <w:sz w:val="20"/>
              </w:rPr>
              <w:t>
квартал</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560"/>
            </w:tblGrid>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өндіруші кәсіпорындары тапсырады</w:t>
            </w:r>
            <w:r>
              <w:br/>
            </w:r>
            <w:r>
              <w:rPr>
                <w:rFonts w:ascii="Times New Roman"/>
                <w:b w:val="false"/>
                <w:i w:val="false"/>
                <w:color w:val="000000"/>
                <w:sz w:val="20"/>
              </w:rPr>
              <w:t>
Представляют нефтегазодобывающие предприятия</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 беру кезеңінен кейін 5-іне дейін</w:t>
            </w:r>
            <w:r>
              <w:br/>
            </w:r>
            <w:r>
              <w:rPr>
                <w:rFonts w:ascii="Times New Roman"/>
                <w:b w:val="false"/>
                <w:i w:val="false"/>
                <w:color w:val="000000"/>
                <w:sz w:val="20"/>
              </w:rPr>
              <w:t>
Срок предоставления - до 5 числа после отчетного периода</w:t>
            </w:r>
          </w:p>
        </w:tc>
      </w:tr>
      <w:tr>
        <w:trPr>
          <w:trHeight w:val="25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8"/>
    <w:bookmarkStart w:name="z63" w:id="19"/>
    <w:p>
      <w:pPr>
        <w:spacing w:after="0"/>
        <w:ind w:left="0"/>
        <w:jc w:val="both"/>
      </w:pPr>
      <w:r>
        <w:rPr>
          <w:rFonts w:ascii="Times New Roman"/>
          <w:b w:val="false"/>
          <w:i w:val="false"/>
          <w:color w:val="000000"/>
          <w:sz w:val="28"/>
        </w:rPr>
        <w:t>
</w:t>
      </w:r>
      <w:r>
        <w:rPr>
          <w:rFonts w:ascii="Times New Roman"/>
          <w:b/>
          <w:i w:val="false"/>
          <w:color w:val="000000"/>
          <w:sz w:val="28"/>
        </w:rPr>
        <w:t>Ұңғыларды жою туралы есеп (өлшем бірлік – бірлік)</w:t>
      </w:r>
      <w:r>
        <w:br/>
      </w:r>
      <w:r>
        <w:rPr>
          <w:rFonts w:ascii="Times New Roman"/>
          <w:b w:val="false"/>
          <w:i w:val="false"/>
          <w:color w:val="000000"/>
          <w:sz w:val="28"/>
        </w:rPr>
        <w:t>
Отчет о ликвидации скважин (единица измерения – единиц)</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6348"/>
        <w:gridCol w:w="2435"/>
        <w:gridCol w:w="2229"/>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Жол-дың коды</w:t>
            </w:r>
            <w:r>
              <w:br/>
            </w:r>
            <w:r>
              <w:rPr>
                <w:rFonts w:ascii="Times New Roman"/>
                <w:b/>
                <w:i w:val="false"/>
                <w:color w:val="000000"/>
                <w:sz w:val="20"/>
              </w:rPr>
              <w:t>
Код строки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бойынша нақты мәлімет</w:t>
            </w:r>
            <w:r>
              <w:br/>
            </w:r>
            <w:r>
              <w:rPr>
                <w:rFonts w:ascii="Times New Roman"/>
                <w:b/>
                <w:i w:val="false"/>
                <w:color w:val="000000"/>
                <w:sz w:val="20"/>
              </w:rPr>
              <w:t>
Факт за отчетный период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басынан нақты мәлімет</w:t>
            </w:r>
            <w:r>
              <w:br/>
            </w:r>
            <w:r>
              <w:rPr>
                <w:rFonts w:ascii="Times New Roman"/>
                <w:b/>
                <w:i w:val="false"/>
                <w:color w:val="000000"/>
                <w:sz w:val="20"/>
              </w:rPr>
              <w:t>
Факт с начала года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Жойылған пайдалану ұңғылары, барлығы</w:t>
            </w:r>
            <w:r>
              <w:br/>
            </w:r>
            <w:r>
              <w:rPr>
                <w:rFonts w:ascii="Times New Roman"/>
                <w:b w:val="false"/>
                <w:i w:val="false"/>
                <w:color w:val="000000"/>
                <w:sz w:val="20"/>
              </w:rPr>
              <w:t>
Ликвидировано эксплуатационных скважин, всего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міндеті орындалғандықтан жойылғандары</w:t>
            </w:r>
            <w:r>
              <w:br/>
            </w:r>
            <w:r>
              <w:rPr>
                <w:rFonts w:ascii="Times New Roman"/>
                <w:b w:val="false"/>
                <w:i w:val="false"/>
                <w:color w:val="000000"/>
                <w:sz w:val="20"/>
              </w:rPr>
              <w:t>
ликвидированы как выполнивших свое назначение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себептер бойынша жойылғандары</w:t>
            </w:r>
            <w:r>
              <w:br/>
            </w:r>
            <w:r>
              <w:rPr>
                <w:rFonts w:ascii="Times New Roman"/>
                <w:b w:val="false"/>
                <w:i w:val="false"/>
                <w:color w:val="000000"/>
                <w:sz w:val="20"/>
              </w:rPr>
              <w:t>
ликвидированы по техническим причинам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Жойылған айдама ұңғылар</w:t>
            </w:r>
            <w:r>
              <w:br/>
            </w:r>
            <w:r>
              <w:rPr>
                <w:rFonts w:ascii="Times New Roman"/>
                <w:b w:val="false"/>
                <w:i w:val="false"/>
                <w:color w:val="000000"/>
                <w:sz w:val="20"/>
              </w:rPr>
              <w:t>
Ликвидировано нагнетательных скважин</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Жойылған су алатын ұңғылар</w:t>
            </w:r>
            <w:r>
              <w:br/>
            </w:r>
            <w:r>
              <w:rPr>
                <w:rFonts w:ascii="Times New Roman"/>
                <w:b w:val="false"/>
                <w:i w:val="false"/>
                <w:color w:val="000000"/>
                <w:sz w:val="20"/>
              </w:rPr>
              <w:t>
Ликвидировано водозаборных скважин</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Жойылған газ ұңғылары</w:t>
            </w:r>
            <w:r>
              <w:br/>
            </w:r>
            <w:r>
              <w:rPr>
                <w:rFonts w:ascii="Times New Roman"/>
                <w:b w:val="false"/>
                <w:i w:val="false"/>
                <w:color w:val="000000"/>
                <w:sz w:val="20"/>
              </w:rPr>
              <w:t>
Ликвидировано газовых скважин</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Жойылған мұнай ұңғылары</w:t>
            </w:r>
            <w:r>
              <w:br/>
            </w:r>
            <w:r>
              <w:rPr>
                <w:rFonts w:ascii="Times New Roman"/>
                <w:b w:val="false"/>
                <w:i w:val="false"/>
                <w:color w:val="000000"/>
                <w:sz w:val="20"/>
              </w:rPr>
              <w:t>
Ликвидировано нефтяных скважин</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Жойылған барлау ұңғылары, барлығы</w:t>
            </w:r>
            <w:r>
              <w:br/>
            </w:r>
            <w:r>
              <w:rPr>
                <w:rFonts w:ascii="Times New Roman"/>
                <w:b w:val="false"/>
                <w:i w:val="false"/>
                <w:color w:val="000000"/>
                <w:sz w:val="20"/>
              </w:rPr>
              <w:t>
Ликвидировано разведочных скважин, всего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міндеті орындалғандықтан жойылғандары</w:t>
            </w:r>
            <w:r>
              <w:br/>
            </w:r>
            <w:r>
              <w:rPr>
                <w:rFonts w:ascii="Times New Roman"/>
                <w:b w:val="false"/>
                <w:i w:val="false"/>
                <w:color w:val="000000"/>
                <w:sz w:val="20"/>
              </w:rPr>
              <w:t>
ликвидированы как выполнивших свое назначение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себептер бойынша жойылғандары</w:t>
            </w:r>
            <w:r>
              <w:br/>
            </w:r>
            <w:r>
              <w:rPr>
                <w:rFonts w:ascii="Times New Roman"/>
                <w:b w:val="false"/>
                <w:i w:val="false"/>
                <w:color w:val="000000"/>
                <w:sz w:val="20"/>
              </w:rPr>
              <w:t>
ликвидированы по техническим причинам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Имя Отчество исполнителя ____________________________________</w:t>
      </w:r>
      <w:r>
        <w:br/>
      </w:r>
      <w:r>
        <w:rPr>
          <w:rFonts w:ascii="Times New Roman"/>
          <w:b w:val="false"/>
          <w:i w:val="false"/>
          <w:color w:val="000000"/>
          <w:sz w:val="28"/>
        </w:rPr>
        <w:t>
Тел._________________________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(Ф.И.О., подпись)</w:t>
      </w:r>
      <w:r>
        <w:br/>
      </w: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6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 9 бұйрығына 8-қосымша    </w:t>
      </w:r>
    </w:p>
    <w:bookmarkEnd w:id="20"/>
    <w:bookmarkStart w:name="z65" w:id="21"/>
    <w:p>
      <w:pPr>
        <w:spacing w:after="0"/>
        <w:ind w:left="0"/>
        <w:jc w:val="left"/>
      </w:pPr>
      <w:r>
        <w:rPr>
          <w:rFonts w:ascii="Times New Roman"/>
          <w:b/>
          <w:i w:val="false"/>
          <w:color w:val="000000"/>
        </w:rPr>
        <w:t xml:space="preserve"> 
"Ұңғыларды жою туралы есеп" ведомстволық статистикалық</w:t>
      </w:r>
      <w:r>
        <w:br/>
      </w:r>
      <w:r>
        <w:rPr>
          <w:rFonts w:ascii="Times New Roman"/>
          <w:b/>
          <w:i w:val="false"/>
          <w:color w:val="000000"/>
        </w:rPr>
        <w:t>
байқау бойынша статистикалық нысанды толтыру туралы нұсқаулық</w:t>
      </w:r>
      <w:r>
        <w:br/>
      </w:r>
      <w:r>
        <w:rPr>
          <w:rFonts w:ascii="Times New Roman"/>
          <w:b/>
          <w:i w:val="false"/>
          <w:color w:val="000000"/>
        </w:rPr>
        <w:t>
(индексі ЖО, коды 7741202, кезеңділігі тоқсандық)</w:t>
      </w:r>
    </w:p>
    <w:bookmarkEnd w:id="21"/>
    <w:bookmarkStart w:name="z66" w:id="22"/>
    <w:p>
      <w:pPr>
        <w:spacing w:after="0"/>
        <w:ind w:left="0"/>
        <w:jc w:val="both"/>
      </w:pPr>
      <w:r>
        <w:rPr>
          <w:rFonts w:ascii="Times New Roman"/>
          <w:b w:val="false"/>
          <w:i w:val="false"/>
          <w:color w:val="000000"/>
          <w:sz w:val="28"/>
        </w:rPr>
        <w:t>
      1. Осы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"Ұңғыларды жою туралы есеп" ведомстволық статистикалық байқаудың статистикалық нысанын толтыруды нақтылайды (индексі ЖО, коды 7741202, кезеңділігі тоқсандық).</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айдау ұңғыларының жойылуы – айдау ұңғылар қорынан есепті кезеңде жойылған ұңғылардың саны;</w:t>
      </w:r>
      <w:r>
        <w:br/>
      </w:r>
      <w:r>
        <w:rPr>
          <w:rFonts w:ascii="Times New Roman"/>
          <w:b w:val="false"/>
          <w:i w:val="false"/>
          <w:color w:val="000000"/>
          <w:sz w:val="28"/>
        </w:rPr>
        <w:t>
</w:t>
      </w:r>
      <w:r>
        <w:rPr>
          <w:rFonts w:ascii="Times New Roman"/>
          <w:b w:val="false"/>
          <w:i w:val="false"/>
          <w:color w:val="000000"/>
          <w:sz w:val="28"/>
        </w:rPr>
        <w:t>
      2) барлау ұңғыларының жойылуы – есепті кезеңде жойылған барлау ұңғыларының саны;</w:t>
      </w:r>
      <w:r>
        <w:br/>
      </w:r>
      <w:r>
        <w:rPr>
          <w:rFonts w:ascii="Times New Roman"/>
          <w:b w:val="false"/>
          <w:i w:val="false"/>
          <w:color w:val="000000"/>
          <w:sz w:val="28"/>
        </w:rPr>
        <w:t>
</w:t>
      </w:r>
      <w:r>
        <w:rPr>
          <w:rFonts w:ascii="Times New Roman"/>
          <w:b w:val="false"/>
          <w:i w:val="false"/>
          <w:color w:val="000000"/>
          <w:sz w:val="28"/>
        </w:rPr>
        <w:t>
      3) газ ұңғыларының жойылуы – есепті кезеңде жойылған газ ұңғыларының саны;</w:t>
      </w:r>
      <w:r>
        <w:br/>
      </w:r>
      <w:r>
        <w:rPr>
          <w:rFonts w:ascii="Times New Roman"/>
          <w:b w:val="false"/>
          <w:i w:val="false"/>
          <w:color w:val="000000"/>
          <w:sz w:val="28"/>
        </w:rPr>
        <w:t>
</w:t>
      </w:r>
      <w:r>
        <w:rPr>
          <w:rFonts w:ascii="Times New Roman"/>
          <w:b w:val="false"/>
          <w:i w:val="false"/>
          <w:color w:val="000000"/>
          <w:sz w:val="28"/>
        </w:rPr>
        <w:t>
      4) мұнай ұңғыларының жойылуы – есепті кезеңде жойылған мұнай ұңғыларының саны;</w:t>
      </w:r>
      <w:r>
        <w:br/>
      </w:r>
      <w:r>
        <w:rPr>
          <w:rFonts w:ascii="Times New Roman"/>
          <w:b w:val="false"/>
          <w:i w:val="false"/>
          <w:color w:val="000000"/>
          <w:sz w:val="28"/>
        </w:rPr>
        <w:t>
</w:t>
      </w:r>
      <w:r>
        <w:rPr>
          <w:rFonts w:ascii="Times New Roman"/>
          <w:b w:val="false"/>
          <w:i w:val="false"/>
          <w:color w:val="000000"/>
          <w:sz w:val="28"/>
        </w:rPr>
        <w:t>
      5) пайдалану ұңғыларының жойылуы – пайдалану қорынан есепті кезеңде жойылған ұңғылардың саны;</w:t>
      </w:r>
      <w:r>
        <w:br/>
      </w:r>
      <w:r>
        <w:rPr>
          <w:rFonts w:ascii="Times New Roman"/>
          <w:b w:val="false"/>
          <w:i w:val="false"/>
          <w:color w:val="000000"/>
          <w:sz w:val="28"/>
        </w:rPr>
        <w:t>
</w:t>
      </w:r>
      <w:r>
        <w:rPr>
          <w:rFonts w:ascii="Times New Roman"/>
          <w:b w:val="false"/>
          <w:i w:val="false"/>
          <w:color w:val="000000"/>
          <w:sz w:val="28"/>
        </w:rPr>
        <w:t>
      6) су алатын ұңғылардың жойылуы – есепті кезеңде жойылған су алатын ұңғылардың саны.</w:t>
      </w:r>
      <w:r>
        <w:br/>
      </w:r>
      <w:r>
        <w:rPr>
          <w:rFonts w:ascii="Times New Roman"/>
          <w:b w:val="false"/>
          <w:i w:val="false"/>
          <w:color w:val="000000"/>
          <w:sz w:val="28"/>
        </w:rPr>
        <w:t>
</w:t>
      </w:r>
      <w:r>
        <w:rPr>
          <w:rFonts w:ascii="Times New Roman"/>
          <w:b w:val="false"/>
          <w:i w:val="false"/>
          <w:color w:val="000000"/>
          <w:sz w:val="28"/>
        </w:rPr>
        <w:t>
      3. "Ұңғыларды жою туралы есеп" бөлімінде мұнай-газ өндіруші кәсіпорны жойылған пайдалану ұңғыларының (өз міндеті орындалғандықтан жойылған, техникалық себептер бойынша жойылған), айдау, су алатын, мұнай, газ, барлау ұңғыларының саны туралы деректерді толтырады.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жол 1 = жол 2 + жол 3</w:t>
      </w:r>
      <w:r>
        <w:br/>
      </w:r>
      <w:r>
        <w:rPr>
          <w:rFonts w:ascii="Times New Roman"/>
          <w:b w:val="false"/>
          <w:i w:val="false"/>
          <w:color w:val="000000"/>
          <w:sz w:val="28"/>
        </w:rPr>
        <w:t>
      жол 8 = жол 9 + жол 10</w:t>
      </w:r>
    </w:p>
    <w:bookmarkEnd w:id="22"/>
    <w:bookmarkStart w:name="z76"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14"/>
        <w:gridCol w:w="2128"/>
        <w:gridCol w:w="2372"/>
        <w:gridCol w:w="475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9-қосымша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9-қосымша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Статистическая форма по ведомственному статистическому наблюдению</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Агентства Республики Казахстан по статистике от 10 января 2012 года № 9</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министрлігіне тапсырылады</w:t>
            </w:r>
            <w:r>
              <w:br/>
            </w:r>
            <w:r>
              <w:rPr>
                <w:rFonts w:ascii="Times New Roman"/>
                <w:b w:val="false"/>
                <w:i w:val="false"/>
                <w:color w:val="000000"/>
                <w:sz w:val="20"/>
              </w:rPr>
              <w:t>
Представляется Министерству нефти и газа Республики Казахстан</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r>
      <w:tr>
        <w:trPr>
          <w:trHeight w:val="18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rPr>
                <w:rFonts w:ascii="Times New Roman"/>
                <w:b w:val="false"/>
                <w:i w:val="false"/>
                <w:color w:val="000000"/>
                <w:sz w:val="20"/>
              </w:rPr>
              <w:t> </w:t>
            </w:r>
            <w:r>
              <w:rPr>
                <w:rFonts w:ascii="Times New Roman"/>
                <w:b/>
                <w:i w:val="false"/>
                <w:color w:val="000000"/>
                <w:sz w:val="20"/>
              </w:rPr>
              <w:t>нысан коды</w:t>
            </w:r>
            <w:r>
              <w:rPr>
                <w:rFonts w:ascii="Times New Roman"/>
                <w:b w:val="false"/>
                <w:i w:val="false"/>
                <w:color w:val="000000"/>
                <w:sz w:val="20"/>
              </w:rPr>
              <w:t xml:space="preserve"> 7751215</w:t>
            </w:r>
            <w:r>
              <w:br/>
            </w:r>
            <w:r>
              <w:rPr>
                <w:rFonts w:ascii="Times New Roman"/>
                <w:b w:val="false"/>
                <w:i w:val="false"/>
                <w:color w:val="000000"/>
                <w:sz w:val="20"/>
              </w:rPr>
              <w:t>
Код статистической формы 7751215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әзiрлiк бойынша ұйымдық-техникалық шаралардың орындалуы туралы есеп</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w:t>
            </w:r>
            <w:r>
              <w:br/>
            </w:r>
            <w:r>
              <w:rPr>
                <w:rFonts w:ascii="Times New Roman"/>
                <w:b w:val="false"/>
                <w:i w:val="false"/>
                <w:color w:val="000000"/>
                <w:sz w:val="20"/>
              </w:rPr>
              <w:t>
ЗИМ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выполнении организационно-технических мероприятий по подговке к зиме</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Мезгілдік</w:t>
            </w:r>
            <w:r>
              <w:br/>
            </w:r>
            <w:r>
              <w:rPr>
                <w:rFonts w:ascii="Times New Roman"/>
                <w:b w:val="false"/>
                <w:i w:val="false"/>
                <w:color w:val="000000"/>
                <w:sz w:val="20"/>
              </w:rPr>
              <w:t>
сезонная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өндіруші кәсіпорындары тапсырады</w:t>
            </w:r>
            <w:r>
              <w:br/>
            </w:r>
            <w:r>
              <w:rPr>
                <w:rFonts w:ascii="Times New Roman"/>
                <w:b w:val="false"/>
                <w:i w:val="false"/>
                <w:color w:val="000000"/>
                <w:sz w:val="20"/>
              </w:rPr>
              <w:t>
Представляют нефтегазодобывающие предприятия</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- 5-қазанға дейін</w:t>
            </w:r>
            <w:r>
              <w:br/>
            </w:r>
            <w:r>
              <w:rPr>
                <w:rFonts w:ascii="Times New Roman"/>
                <w:b w:val="false"/>
                <w:i w:val="false"/>
                <w:color w:val="000000"/>
                <w:sz w:val="20"/>
              </w:rPr>
              <w:t>
Срок предоставления - до 5-го октября</w:t>
            </w:r>
          </w:p>
        </w:tc>
      </w:tr>
      <w:tr>
        <w:trPr>
          <w:trHeight w:val="25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3"/>
    <w:bookmarkStart w:name="z77" w:id="24"/>
    <w:p>
      <w:pPr>
        <w:spacing w:after="0"/>
        <w:ind w:left="0"/>
        <w:jc w:val="both"/>
      </w:pPr>
      <w:r>
        <w:rPr>
          <w:rFonts w:ascii="Times New Roman"/>
          <w:b w:val="false"/>
          <w:i w:val="false"/>
          <w:color w:val="000000"/>
          <w:sz w:val="28"/>
        </w:rPr>
        <w:t>
</w:t>
      </w:r>
      <w:r>
        <w:rPr>
          <w:rFonts w:ascii="Times New Roman"/>
          <w:b/>
          <w:i w:val="false"/>
          <w:color w:val="000000"/>
          <w:sz w:val="28"/>
        </w:rPr>
        <w:t>Қысқа әзiрлiк бойынша ұйымдық-техникалық шаралардың орындалуы туралы есеп</w:t>
      </w:r>
      <w:r>
        <w:br/>
      </w:r>
      <w:r>
        <w:rPr>
          <w:rFonts w:ascii="Times New Roman"/>
          <w:b w:val="false"/>
          <w:i w:val="false"/>
          <w:color w:val="000000"/>
          <w:sz w:val="28"/>
        </w:rPr>
        <w:t>
</w:t>
      </w:r>
      <w:r>
        <w:rPr>
          <w:rFonts w:ascii="Times New Roman"/>
          <w:b w:val="false"/>
          <w:i w:val="false"/>
          <w:color w:val="000000"/>
          <w:sz w:val="28"/>
        </w:rPr>
        <w:t>
Отчет о выполнении организационно-технических мероприятий по подготовке к зиме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6276"/>
        <w:gridCol w:w="1584"/>
        <w:gridCol w:w="3015"/>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Жолдың коды</w:t>
            </w:r>
            <w:r>
              <w:br/>
            </w:r>
            <w:r>
              <w:rPr>
                <w:rFonts w:ascii="Times New Roman"/>
                <w:b/>
                <w:i w:val="false"/>
                <w:color w:val="000000"/>
                <w:sz w:val="20"/>
              </w:rPr>
              <w:t>
Код строки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бойынша нақты мәлімет</w:t>
            </w:r>
            <w:r>
              <w:br/>
            </w:r>
            <w:r>
              <w:rPr>
                <w:rFonts w:ascii="Times New Roman"/>
                <w:b/>
                <w:i w:val="false"/>
                <w:color w:val="000000"/>
                <w:sz w:val="20"/>
              </w:rPr>
              <w:t>
Факт за отчетный период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құбырларының күрделі жөндеу жұмыстары, барлығы</w:t>
            </w:r>
            <w:r>
              <w:br/>
            </w:r>
            <w:r>
              <w:rPr>
                <w:rFonts w:ascii="Times New Roman"/>
                <w:b w:val="false"/>
                <w:i w:val="false"/>
                <w:color w:val="000000"/>
                <w:sz w:val="20"/>
              </w:rPr>
              <w:t>
Капитальный ремонт промысловых трубопроводов, всего</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құбырлары</w:t>
            </w:r>
            <w:r>
              <w:br/>
            </w:r>
            <w:r>
              <w:rPr>
                <w:rFonts w:ascii="Times New Roman"/>
                <w:b w:val="false"/>
                <w:i w:val="false"/>
                <w:color w:val="000000"/>
                <w:sz w:val="20"/>
              </w:rPr>
              <w:t>
нефтепроводов</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құбырлары</w:t>
            </w:r>
            <w:r>
              <w:br/>
            </w:r>
            <w:r>
              <w:rPr>
                <w:rFonts w:ascii="Times New Roman"/>
                <w:b w:val="false"/>
                <w:i w:val="false"/>
                <w:color w:val="000000"/>
                <w:sz w:val="20"/>
              </w:rPr>
              <w:t>
газопроводов</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қабат қысымын ұстау (бұдан әрі – ҚҚҰ) су құбырлары</w:t>
            </w:r>
            <w:r>
              <w:br/>
            </w:r>
            <w:r>
              <w:rPr>
                <w:rFonts w:ascii="Times New Roman"/>
                <w:b w:val="false"/>
                <w:i w:val="false"/>
                <w:color w:val="000000"/>
                <w:sz w:val="20"/>
              </w:rPr>
              <w:t>
водопроводов поддержания пластового давления (далее – ППД)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сұйықтық шығатын желілерді (бұдан әрі – ШЖ) жөндеу (6,35кв)</w:t>
            </w:r>
            <w:r>
              <w:br/>
            </w:r>
            <w:r>
              <w:rPr>
                <w:rFonts w:ascii="Times New Roman"/>
                <w:b w:val="false"/>
                <w:i w:val="false"/>
                <w:color w:val="000000"/>
                <w:sz w:val="20"/>
              </w:rPr>
              <w:t>
ремонт выкидных линий (далее – ВЛ) (6,35кв)</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Барлау және бұрғылау нысандарындағы қазандарды жөндеу</w:t>
            </w:r>
            <w:r>
              <w:br/>
            </w:r>
            <w:r>
              <w:rPr>
                <w:rFonts w:ascii="Times New Roman"/>
                <w:b w:val="false"/>
                <w:i w:val="false"/>
                <w:color w:val="000000"/>
                <w:sz w:val="20"/>
              </w:rPr>
              <w:t>
Ремонт котлов на объектах добычи и бурения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штук</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Барлау және бұрғылау нысандарындағы жылу жолдарын жөндеу</w:t>
            </w:r>
            <w:r>
              <w:br/>
            </w:r>
            <w:r>
              <w:rPr>
                <w:rFonts w:ascii="Times New Roman"/>
                <w:b w:val="false"/>
                <w:i w:val="false"/>
                <w:color w:val="000000"/>
                <w:sz w:val="20"/>
              </w:rPr>
              <w:t>
Ремонт теплотрасс на объектах добычи и бурения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 нысандарындағы қазандарды жөндеу</w:t>
            </w:r>
            <w:r>
              <w:br/>
            </w:r>
            <w:r>
              <w:rPr>
                <w:rFonts w:ascii="Times New Roman"/>
                <w:b w:val="false"/>
                <w:i w:val="false"/>
                <w:color w:val="000000"/>
                <w:sz w:val="20"/>
              </w:rPr>
              <w:t>
Ремонт котлов на объектах коммунального хозяйства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штук</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 нысандарындағы жылу жолдарын жөндеу</w:t>
            </w:r>
            <w:r>
              <w:br/>
            </w:r>
            <w:r>
              <w:rPr>
                <w:rFonts w:ascii="Times New Roman"/>
                <w:b w:val="false"/>
                <w:i w:val="false"/>
                <w:color w:val="000000"/>
                <w:sz w:val="20"/>
              </w:rPr>
              <w:t>
Ремонт теплотрасс на объектах коммунального хозяйства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үйлерді жөндеу</w:t>
            </w:r>
            <w:r>
              <w:br/>
            </w:r>
            <w:r>
              <w:rPr>
                <w:rFonts w:ascii="Times New Roman"/>
                <w:b w:val="false"/>
                <w:i w:val="false"/>
                <w:color w:val="000000"/>
                <w:sz w:val="20"/>
              </w:rPr>
              <w:t>
Ремонт жилья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Оператор орындарын жөндеу</w:t>
            </w:r>
            <w:r>
              <w:br/>
            </w:r>
            <w:r>
              <w:rPr>
                <w:rFonts w:ascii="Times New Roman"/>
                <w:b w:val="false"/>
                <w:i w:val="false"/>
                <w:color w:val="000000"/>
                <w:sz w:val="20"/>
              </w:rPr>
              <w:t>
Ремонт операторных</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единица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Қысқы жанармай қоры</w:t>
            </w:r>
            <w:r>
              <w:br/>
            </w:r>
            <w:r>
              <w:rPr>
                <w:rFonts w:ascii="Times New Roman"/>
                <w:b w:val="false"/>
                <w:i w:val="false"/>
                <w:color w:val="000000"/>
                <w:sz w:val="20"/>
              </w:rPr>
              <w:t>
Запас зимнего топлива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Имя Отчество исполнителя ____________________________________</w:t>
      </w:r>
      <w:r>
        <w:br/>
      </w:r>
      <w:r>
        <w:rPr>
          <w:rFonts w:ascii="Times New Roman"/>
          <w:b w:val="false"/>
          <w:i w:val="false"/>
          <w:color w:val="000000"/>
          <w:sz w:val="28"/>
        </w:rPr>
        <w:t>
Тел._________________________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(Ф.И.О., подпись)</w:t>
      </w:r>
      <w:r>
        <w:br/>
      </w: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79"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2012 жылғы  </w:t>
      </w:r>
      <w:r>
        <w:br/>
      </w:r>
      <w:r>
        <w:rPr>
          <w:rFonts w:ascii="Times New Roman"/>
          <w:b w:val="false"/>
          <w:i w:val="false"/>
          <w:color w:val="000000"/>
          <w:sz w:val="28"/>
        </w:rPr>
        <w:t xml:space="preserve">
қаңтардағы № 9 бұйрығына </w:t>
      </w:r>
      <w:r>
        <w:br/>
      </w:r>
      <w:r>
        <w:rPr>
          <w:rFonts w:ascii="Times New Roman"/>
          <w:b w:val="false"/>
          <w:i w:val="false"/>
          <w:color w:val="000000"/>
          <w:sz w:val="28"/>
        </w:rPr>
        <w:t xml:space="preserve">
10-қосымша      </w:t>
      </w:r>
    </w:p>
    <w:bookmarkEnd w:id="25"/>
    <w:bookmarkStart w:name="z80" w:id="26"/>
    <w:p>
      <w:pPr>
        <w:spacing w:after="0"/>
        <w:ind w:left="0"/>
        <w:jc w:val="left"/>
      </w:pPr>
      <w:r>
        <w:rPr>
          <w:rFonts w:ascii="Times New Roman"/>
          <w:b/>
          <w:i w:val="false"/>
          <w:color w:val="000000"/>
        </w:rPr>
        <w:t xml:space="preserve"> 
"Қысқа әзiрлiк бойынша ұйымдық-техникалық шаралардың орындалуы</w:t>
      </w:r>
      <w:r>
        <w:br/>
      </w:r>
      <w:r>
        <w:rPr>
          <w:rFonts w:ascii="Times New Roman"/>
          <w:b/>
          <w:i w:val="false"/>
          <w:color w:val="000000"/>
        </w:rPr>
        <w:t>
туралы есеп" ведомстволық статистикалық байқау бойынша</w:t>
      </w:r>
      <w:r>
        <w:br/>
      </w:r>
      <w:r>
        <w:rPr>
          <w:rFonts w:ascii="Times New Roman"/>
          <w:b/>
          <w:i w:val="false"/>
          <w:color w:val="000000"/>
        </w:rPr>
        <w:t>
статистикалық нысанды толтыру туралы нұсқаулық</w:t>
      </w:r>
      <w:r>
        <w:br/>
      </w:r>
      <w:r>
        <w:rPr>
          <w:rFonts w:ascii="Times New Roman"/>
          <w:b/>
          <w:i w:val="false"/>
          <w:color w:val="000000"/>
        </w:rPr>
        <w:t>
(индексі ҚЫС, коды 0610740, кезеңділігі мезгілдік)</w:t>
      </w:r>
    </w:p>
    <w:bookmarkEnd w:id="26"/>
    <w:bookmarkStart w:name="z81" w:id="27"/>
    <w:p>
      <w:pPr>
        <w:spacing w:after="0"/>
        <w:ind w:left="0"/>
        <w:jc w:val="both"/>
      </w:pPr>
      <w:r>
        <w:rPr>
          <w:rFonts w:ascii="Times New Roman"/>
          <w:b w:val="false"/>
          <w:i w:val="false"/>
          <w:color w:val="000000"/>
          <w:sz w:val="28"/>
        </w:rPr>
        <w:t>
      1. Осы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"Қысқа әзiрлiк бойынша ұйымдық-техникалық шаралардың орындалуы туралы есеп" ведомстволық статистикалық байқаудың статистикалық нысанын толтыруды нақтылайды (индексі ҚЫС, коды 0610740, кезеңділігі мезгілдік).</w:t>
      </w:r>
      <w:r>
        <w:br/>
      </w:r>
      <w:r>
        <w:rPr>
          <w:rFonts w:ascii="Times New Roman"/>
          <w:b w:val="false"/>
          <w:i w:val="false"/>
          <w:color w:val="000000"/>
          <w:sz w:val="28"/>
        </w:rPr>
        <w:t>
</w:t>
      </w:r>
      <w:r>
        <w:rPr>
          <w:rFonts w:ascii="Times New Roman"/>
          <w:b w:val="false"/>
          <w:i w:val="false"/>
          <w:color w:val="000000"/>
          <w:sz w:val="28"/>
        </w:rPr>
        <w:t>
      1.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кәсіптік құбырларын күрделі жөндеу – есепті кезеңде күрделі жөндеу жүргізілген кәсіптік құбырлар ұзындығы;</w:t>
      </w:r>
      <w:r>
        <w:br/>
      </w:r>
      <w:r>
        <w:rPr>
          <w:rFonts w:ascii="Times New Roman"/>
          <w:b w:val="false"/>
          <w:i w:val="false"/>
          <w:color w:val="000000"/>
          <w:sz w:val="28"/>
        </w:rPr>
        <w:t>
</w:t>
      </w:r>
      <w:r>
        <w:rPr>
          <w:rFonts w:ascii="Times New Roman"/>
          <w:b w:val="false"/>
          <w:i w:val="false"/>
          <w:color w:val="000000"/>
          <w:sz w:val="28"/>
        </w:rPr>
        <w:t>
      2) коммуналды шаруашылық нысандарындағы жылу жолдарын жөндеу – есепті кезеңде жөндеу жұмыстары жүргізілген коммуналды шаруашылық нысандарындағы жылу жолдарының ұзындығы;</w:t>
      </w:r>
      <w:r>
        <w:br/>
      </w:r>
      <w:r>
        <w:rPr>
          <w:rFonts w:ascii="Times New Roman"/>
          <w:b w:val="false"/>
          <w:i w:val="false"/>
          <w:color w:val="000000"/>
          <w:sz w:val="28"/>
        </w:rPr>
        <w:t>
</w:t>
      </w:r>
      <w:r>
        <w:rPr>
          <w:rFonts w:ascii="Times New Roman"/>
          <w:b w:val="false"/>
          <w:i w:val="false"/>
          <w:color w:val="000000"/>
          <w:sz w:val="28"/>
        </w:rPr>
        <w:t>
      3) коммуналды шаруашылық нысандарындағы қазандарды жөндеу – есепті кезеңде жөндеу жұмыстары жүргізілген коммуналды шаруашылық нысандарындағы қазандардың саны;</w:t>
      </w:r>
      <w:r>
        <w:br/>
      </w:r>
      <w:r>
        <w:rPr>
          <w:rFonts w:ascii="Times New Roman"/>
          <w:b w:val="false"/>
          <w:i w:val="false"/>
          <w:color w:val="000000"/>
          <w:sz w:val="28"/>
        </w:rPr>
        <w:t>
</w:t>
      </w:r>
      <w:r>
        <w:rPr>
          <w:rFonts w:ascii="Times New Roman"/>
          <w:b w:val="false"/>
          <w:i w:val="false"/>
          <w:color w:val="000000"/>
          <w:sz w:val="28"/>
        </w:rPr>
        <w:t>
      4) қысқы отынның қоры – қыс алдындағы мекемедегі қысқы отын қоры;</w:t>
      </w:r>
      <w:r>
        <w:br/>
      </w:r>
      <w:r>
        <w:rPr>
          <w:rFonts w:ascii="Times New Roman"/>
          <w:b w:val="false"/>
          <w:i w:val="false"/>
          <w:color w:val="000000"/>
          <w:sz w:val="28"/>
        </w:rPr>
        <w:t>
</w:t>
      </w:r>
      <w:r>
        <w:rPr>
          <w:rFonts w:ascii="Times New Roman"/>
          <w:b w:val="false"/>
          <w:i w:val="false"/>
          <w:color w:val="000000"/>
          <w:sz w:val="28"/>
        </w:rPr>
        <w:t>
      5) өндіру және бұрғылау нысандарындағы жылу жолдарын жөндеу – есепті кезеңде жөндеу жұмыстары жүргізілген өндіру және бұрғылау нысандарындағы жылу жолдарының ұзындығы;</w:t>
      </w:r>
      <w:r>
        <w:br/>
      </w:r>
      <w:r>
        <w:rPr>
          <w:rFonts w:ascii="Times New Roman"/>
          <w:b w:val="false"/>
          <w:i w:val="false"/>
          <w:color w:val="000000"/>
          <w:sz w:val="28"/>
        </w:rPr>
        <w:t>
</w:t>
      </w:r>
      <w:r>
        <w:rPr>
          <w:rFonts w:ascii="Times New Roman"/>
          <w:b w:val="false"/>
          <w:i w:val="false"/>
          <w:color w:val="000000"/>
          <w:sz w:val="28"/>
        </w:rPr>
        <w:t>
      6) өндіру және бұрғылау нысандарындағы қазандарды жөндеу – есепті кезеңде жөндеу жұмыстары жүргізілген өндіру және бұрғылау нысандарындағы қазандардың саны;</w:t>
      </w:r>
      <w:r>
        <w:br/>
      </w:r>
      <w:r>
        <w:rPr>
          <w:rFonts w:ascii="Times New Roman"/>
          <w:b w:val="false"/>
          <w:i w:val="false"/>
          <w:color w:val="000000"/>
          <w:sz w:val="28"/>
        </w:rPr>
        <w:t>
</w:t>
      </w:r>
      <w:r>
        <w:rPr>
          <w:rFonts w:ascii="Times New Roman"/>
          <w:b w:val="false"/>
          <w:i w:val="false"/>
          <w:color w:val="000000"/>
          <w:sz w:val="28"/>
        </w:rPr>
        <w:t>
      7) операторлықтарды жөндеу – есепті кезеңде жөндеу жұмыстары жүргізілген оператор орындарының саны;</w:t>
      </w:r>
      <w:r>
        <w:br/>
      </w:r>
      <w:r>
        <w:rPr>
          <w:rFonts w:ascii="Times New Roman"/>
          <w:b w:val="false"/>
          <w:i w:val="false"/>
          <w:color w:val="000000"/>
          <w:sz w:val="28"/>
        </w:rPr>
        <w:t>
</w:t>
      </w:r>
      <w:r>
        <w:rPr>
          <w:rFonts w:ascii="Times New Roman"/>
          <w:b w:val="false"/>
          <w:i w:val="false"/>
          <w:color w:val="000000"/>
          <w:sz w:val="28"/>
        </w:rPr>
        <w:t>
      8) тұрғын үй жөндеу – есепті кезеңде жөндеу жұмыстары жүргізілген тұрғын үйлердің ауданы.</w:t>
      </w:r>
      <w:r>
        <w:br/>
      </w:r>
      <w:r>
        <w:rPr>
          <w:rFonts w:ascii="Times New Roman"/>
          <w:b w:val="false"/>
          <w:i w:val="false"/>
          <w:color w:val="000000"/>
          <w:sz w:val="28"/>
        </w:rPr>
        <w:t>
</w:t>
      </w:r>
      <w:r>
        <w:rPr>
          <w:rFonts w:ascii="Times New Roman"/>
          <w:b w:val="false"/>
          <w:i w:val="false"/>
          <w:color w:val="000000"/>
          <w:sz w:val="28"/>
        </w:rPr>
        <w:t>
      3. "Қысқа әзiрлiк бойынша ұйымдық-техникалық шаралардың орындалуы туралы есеп" бөлімінде мұнай-газ өндіруші кәсіпорны кәсіпшілік құбырларын (мұнай құбырлары, газ құбырлары, су құбырлары ПҚС) күрделі жөндеу, ЛЖ (6,35кв) жөндеу, өндіру және бұрғылау нысандарындағы қазандарды жөндеу, өндіру және бұрғылау нысандарындағы жылу жолдарын жөндеу, коммуналды шаруашылық нысандарындағы қазандарды жөндеу, коммуналды шаруашылық нысандарындағы жылу жолдарын жөндеу, тұрғын үй жөндеу, операторлықтарды жөндеу, қысқы отынның қоры туралы деректерді толтырады.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жол 1 = жол 2 + жол 3 + жол 4 + жол 5.</w:t>
      </w:r>
    </w:p>
    <w:bookmarkEnd w:id="27"/>
    <w:bookmarkStart w:name="z93"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14"/>
        <w:gridCol w:w="954"/>
        <w:gridCol w:w="2253"/>
        <w:gridCol w:w="2253"/>
        <w:gridCol w:w="379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11-қосымша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11-қосымша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 Агентства Республики Казахстан по статистике от 10 января 2012 года № 9</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министрлігіне тапсырылады</w:t>
            </w:r>
            <w:r>
              <w:br/>
            </w:r>
            <w:r>
              <w:rPr>
                <w:rFonts w:ascii="Times New Roman"/>
                <w:b w:val="false"/>
                <w:i w:val="false"/>
                <w:color w:val="000000"/>
                <w:sz w:val="20"/>
              </w:rPr>
              <w:t>
Представляется Министерству нефти и газа Республики Казахстан</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r>
      <w:tr>
        <w:trPr>
          <w:trHeight w:val="18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rPr>
                <w:rFonts w:ascii="Times New Roman"/>
                <w:b w:val="false"/>
                <w:i w:val="false"/>
                <w:color w:val="000000"/>
                <w:sz w:val="20"/>
              </w:rPr>
              <w:t> </w:t>
            </w:r>
            <w:r>
              <w:rPr>
                <w:rFonts w:ascii="Times New Roman"/>
                <w:b/>
                <w:i w:val="false"/>
                <w:color w:val="000000"/>
                <w:sz w:val="20"/>
              </w:rPr>
              <w:t>нысан</w:t>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xml:space="preserve"> 7761204</w:t>
            </w:r>
            <w:r>
              <w:br/>
            </w:r>
            <w:r>
              <w:rPr>
                <w:rFonts w:ascii="Times New Roman"/>
                <w:b w:val="false"/>
                <w:i w:val="false"/>
                <w:color w:val="000000"/>
                <w:sz w:val="20"/>
              </w:rPr>
              <w:t>
Код статистической формы 7761204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Сұйықтық және мұнай өндіру туралы есеп</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w:t>
            </w:r>
            <w:r>
              <w:br/>
            </w:r>
            <w:r>
              <w:rPr>
                <w:rFonts w:ascii="Times New Roman"/>
                <w:b w:val="false"/>
                <w:i w:val="false"/>
                <w:color w:val="000000"/>
                <w:sz w:val="20"/>
              </w:rPr>
              <w:t>
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добыче жидкости и нефти</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tblGrid>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560"/>
            </w:tblGrid>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өндіруші кәсіпорындары тапсырады</w:t>
            </w:r>
            <w:r>
              <w:br/>
            </w:r>
            <w:r>
              <w:rPr>
                <w:rFonts w:ascii="Times New Roman"/>
                <w:b w:val="false"/>
                <w:i w:val="false"/>
                <w:color w:val="000000"/>
                <w:sz w:val="20"/>
              </w:rPr>
              <w:t>
Представляют нефтегазодобывающие предприятия</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5-іне дейін</w:t>
            </w:r>
            <w:r>
              <w:br/>
            </w:r>
            <w:r>
              <w:rPr>
                <w:rFonts w:ascii="Times New Roman"/>
                <w:b w:val="false"/>
                <w:i w:val="false"/>
                <w:color w:val="000000"/>
                <w:sz w:val="20"/>
              </w:rPr>
              <w:t>
Срок представления - до 5 числа после отчетного периода</w:t>
            </w:r>
          </w:p>
        </w:tc>
      </w:tr>
      <w:tr>
        <w:trPr>
          <w:trHeight w:val="25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8"/>
    <w:bookmarkStart w:name="z94" w:id="29"/>
    <w:p>
      <w:pPr>
        <w:spacing w:after="0"/>
        <w:ind w:left="0"/>
        <w:jc w:val="both"/>
      </w:pPr>
      <w:r>
        <w:rPr>
          <w:rFonts w:ascii="Times New Roman"/>
          <w:b w:val="false"/>
          <w:i w:val="false"/>
          <w:color w:val="000000"/>
          <w:sz w:val="28"/>
        </w:rPr>
        <w:t>
</w:t>
      </w:r>
      <w:r>
        <w:rPr>
          <w:rFonts w:ascii="Times New Roman"/>
          <w:b/>
          <w:i w:val="false"/>
          <w:color w:val="000000"/>
          <w:sz w:val="28"/>
        </w:rPr>
        <w:t>Сұйықтық және мұнай өндіру туралы есеп</w:t>
      </w:r>
      <w:r>
        <w:br/>
      </w:r>
      <w:r>
        <w:rPr>
          <w:rFonts w:ascii="Times New Roman"/>
          <w:b w:val="false"/>
          <w:i w:val="false"/>
          <w:color w:val="000000"/>
          <w:sz w:val="28"/>
        </w:rPr>
        <w:t>
Отчет о добыче жидкости и нефти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4700"/>
        <w:gridCol w:w="2547"/>
        <w:gridCol w:w="2230"/>
        <w:gridCol w:w="2083"/>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Жолдың коды</w:t>
            </w:r>
            <w:r>
              <w:br/>
            </w:r>
            <w:r>
              <w:rPr>
                <w:rFonts w:ascii="Times New Roman"/>
                <w:b/>
                <w:i w:val="false"/>
                <w:color w:val="000000"/>
                <w:sz w:val="20"/>
              </w:rPr>
              <w:t>
Код строки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бойынша нақты мәлімет</w:t>
            </w:r>
            <w:r>
              <w:br/>
            </w:r>
            <w:r>
              <w:rPr>
                <w:rFonts w:ascii="Times New Roman"/>
                <w:b/>
                <w:i w:val="false"/>
                <w:color w:val="000000"/>
                <w:sz w:val="20"/>
              </w:rPr>
              <w:t>
Факт за отчетный период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басынан нақты мәлімет</w:t>
            </w:r>
            <w:r>
              <w:br/>
            </w:r>
            <w:r>
              <w:rPr>
                <w:rFonts w:ascii="Times New Roman"/>
                <w:b/>
                <w:i w:val="false"/>
                <w:color w:val="000000"/>
                <w:sz w:val="20"/>
              </w:rPr>
              <w:t>
Факт с начала года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Ұңғылардан алынған сұйықтық, барлығы</w:t>
            </w:r>
            <w:r>
              <w:br/>
            </w:r>
            <w:r>
              <w:rPr>
                <w:rFonts w:ascii="Times New Roman"/>
                <w:b w:val="false"/>
                <w:i w:val="false"/>
                <w:color w:val="000000"/>
                <w:sz w:val="20"/>
              </w:rPr>
              <w:t>
Извлечено жидкости из скважин, всего</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әдістері бойынша</w:t>
            </w:r>
            <w:r>
              <w:br/>
            </w:r>
            <w:r>
              <w:rPr>
                <w:rFonts w:ascii="Times New Roman"/>
                <w:b w:val="false"/>
                <w:i w:val="false"/>
                <w:color w:val="000000"/>
                <w:sz w:val="20"/>
              </w:rPr>
              <w:t>
в том числе по способам эксплуатации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фонтандық тәсіл</w:t>
            </w:r>
            <w:r>
              <w:br/>
            </w:r>
            <w:r>
              <w:rPr>
                <w:rFonts w:ascii="Times New Roman"/>
                <w:b w:val="false"/>
                <w:i w:val="false"/>
                <w:color w:val="000000"/>
                <w:sz w:val="20"/>
              </w:rPr>
              <w:t>
фонтанный способ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центрден тепкіш сорапты қондырғы (бұдан әрі – ЭЦС)</w:t>
            </w:r>
            <w:r>
              <w:br/>
            </w:r>
            <w:r>
              <w:rPr>
                <w:rFonts w:ascii="Times New Roman"/>
                <w:b w:val="false"/>
                <w:i w:val="false"/>
                <w:color w:val="000000"/>
                <w:sz w:val="20"/>
              </w:rPr>
              <w:t>
электроцентробежная насосная установка (далее – ЭЦН)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бұрандалы сорапты қондырғы (бұдан әрі – ЭБС)</w:t>
            </w:r>
            <w:r>
              <w:br/>
            </w:r>
            <w:r>
              <w:rPr>
                <w:rFonts w:ascii="Times New Roman"/>
                <w:b w:val="false"/>
                <w:i w:val="false"/>
                <w:color w:val="000000"/>
                <w:sz w:val="20"/>
              </w:rPr>
              <w:t>
электровинтовая насосная установка (далее – ЭВН)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штангілі тереңдік сорап (бұдан әрі – ШТС)</w:t>
            </w:r>
            <w:r>
              <w:br/>
            </w:r>
            <w:r>
              <w:rPr>
                <w:rFonts w:ascii="Times New Roman"/>
                <w:b w:val="false"/>
                <w:i w:val="false"/>
                <w:color w:val="000000"/>
                <w:sz w:val="20"/>
              </w:rPr>
              <w:t>
штангоглубинная насосная установка (далее – ШГН)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газлифтік тәсіл</w:t>
            </w:r>
            <w:r>
              <w:br/>
            </w:r>
            <w:r>
              <w:rPr>
                <w:rFonts w:ascii="Times New Roman"/>
                <w:b w:val="false"/>
                <w:i w:val="false"/>
                <w:color w:val="000000"/>
                <w:sz w:val="20"/>
              </w:rPr>
              <w:t>
газлифтный способ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мұнай</w:t>
            </w:r>
            <w:r>
              <w:br/>
            </w:r>
            <w:r>
              <w:rPr>
                <w:rFonts w:ascii="Times New Roman"/>
                <w:b w:val="false"/>
                <w:i w:val="false"/>
                <w:color w:val="000000"/>
                <w:sz w:val="20"/>
              </w:rPr>
              <w:t>
Добыто нефти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конденсат</w:t>
            </w:r>
            <w:r>
              <w:br/>
            </w:r>
            <w:r>
              <w:rPr>
                <w:rFonts w:ascii="Times New Roman"/>
                <w:b w:val="false"/>
                <w:i w:val="false"/>
                <w:color w:val="000000"/>
                <w:sz w:val="20"/>
              </w:rPr>
              <w:t>
конденсата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газа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миллион м</w:t>
            </w:r>
            <w:r>
              <w:rPr>
                <w:rFonts w:ascii="Times New Roman"/>
                <w:b w:val="false"/>
                <w:i w:val="false"/>
                <w:color w:val="000000"/>
                <w:vertAlign w:val="superscript"/>
              </w:rPr>
              <w:t>3</w:t>
            </w:r>
            <w:r>
              <w:br/>
            </w:r>
            <w:r>
              <w:rPr>
                <w:rFonts w:ascii="Times New Roman"/>
                <w:b w:val="false"/>
                <w:i w:val="false"/>
                <w:color w:val="000000"/>
                <w:sz w:val="20"/>
              </w:rPr>
              <w:t>
миллион м</w:t>
            </w:r>
            <w:r>
              <w:rPr>
                <w:rFonts w:ascii="Times New Roman"/>
                <w:b w:val="false"/>
                <w:i w:val="false"/>
                <w:color w:val="000000"/>
                <w:vertAlign w:val="superscript"/>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әдістері бойынша</w:t>
            </w:r>
            <w:r>
              <w:br/>
            </w:r>
            <w:r>
              <w:rPr>
                <w:rFonts w:ascii="Times New Roman"/>
                <w:b w:val="false"/>
                <w:i w:val="false"/>
                <w:color w:val="000000"/>
                <w:sz w:val="20"/>
              </w:rPr>
              <w:t>
в т.ч. по способам эксплуатации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Фонтандық тәсіл</w:t>
            </w:r>
            <w:r>
              <w:br/>
            </w:r>
            <w:r>
              <w:rPr>
                <w:rFonts w:ascii="Times New Roman"/>
                <w:b w:val="false"/>
                <w:i w:val="false"/>
                <w:color w:val="000000"/>
                <w:sz w:val="20"/>
              </w:rPr>
              <w:t>
Фонтанный способ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нефти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конденсат</w:t>
            </w:r>
            <w:r>
              <w:br/>
            </w:r>
            <w:r>
              <w:rPr>
                <w:rFonts w:ascii="Times New Roman"/>
                <w:b w:val="false"/>
                <w:i w:val="false"/>
                <w:color w:val="000000"/>
                <w:sz w:val="20"/>
              </w:rPr>
              <w:t>
конденсата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газа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миллион м</w:t>
            </w:r>
            <w:r>
              <w:rPr>
                <w:rFonts w:ascii="Times New Roman"/>
                <w:b w:val="false"/>
                <w:i w:val="false"/>
                <w:color w:val="000000"/>
                <w:vertAlign w:val="superscript"/>
              </w:rPr>
              <w:t>3</w:t>
            </w:r>
            <w:r>
              <w:br/>
            </w:r>
            <w:r>
              <w:rPr>
                <w:rFonts w:ascii="Times New Roman"/>
                <w:b w:val="false"/>
                <w:i w:val="false"/>
                <w:color w:val="000000"/>
                <w:sz w:val="20"/>
              </w:rPr>
              <w:t>
миллион м</w:t>
            </w:r>
            <w:r>
              <w:rPr>
                <w:rFonts w:ascii="Times New Roman"/>
                <w:b w:val="false"/>
                <w:i w:val="false"/>
                <w:color w:val="000000"/>
                <w:vertAlign w:val="superscript"/>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ЭЦС</w:t>
            </w:r>
            <w:r>
              <w:br/>
            </w:r>
            <w:r>
              <w:rPr>
                <w:rFonts w:ascii="Times New Roman"/>
                <w:b w:val="false"/>
                <w:i w:val="false"/>
                <w:color w:val="000000"/>
                <w:sz w:val="20"/>
              </w:rPr>
              <w:t>
ЭЦН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нефти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конденсат</w:t>
            </w:r>
            <w:r>
              <w:br/>
            </w:r>
            <w:r>
              <w:rPr>
                <w:rFonts w:ascii="Times New Roman"/>
                <w:b w:val="false"/>
                <w:i w:val="false"/>
                <w:color w:val="000000"/>
                <w:sz w:val="20"/>
              </w:rPr>
              <w:t>
конденсата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газа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миллион м</w:t>
            </w:r>
            <w:r>
              <w:rPr>
                <w:rFonts w:ascii="Times New Roman"/>
                <w:b w:val="false"/>
                <w:i w:val="false"/>
                <w:color w:val="000000"/>
                <w:vertAlign w:val="superscript"/>
              </w:rPr>
              <w:t>3</w:t>
            </w:r>
            <w:r>
              <w:br/>
            </w:r>
            <w:r>
              <w:rPr>
                <w:rFonts w:ascii="Times New Roman"/>
                <w:b w:val="false"/>
                <w:i w:val="false"/>
                <w:color w:val="000000"/>
                <w:sz w:val="20"/>
              </w:rPr>
              <w:t>
миллион м</w:t>
            </w:r>
            <w:r>
              <w:rPr>
                <w:rFonts w:ascii="Times New Roman"/>
                <w:b w:val="false"/>
                <w:i w:val="false"/>
                <w:color w:val="000000"/>
                <w:vertAlign w:val="superscript"/>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ЭБС</w:t>
            </w:r>
            <w:r>
              <w:br/>
            </w:r>
            <w:r>
              <w:rPr>
                <w:rFonts w:ascii="Times New Roman"/>
                <w:b w:val="false"/>
                <w:i w:val="false"/>
                <w:color w:val="000000"/>
                <w:sz w:val="20"/>
              </w:rPr>
              <w:t>
ЭВН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нефти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конденсат</w:t>
            </w:r>
            <w:r>
              <w:br/>
            </w:r>
            <w:r>
              <w:rPr>
                <w:rFonts w:ascii="Times New Roman"/>
                <w:b w:val="false"/>
                <w:i w:val="false"/>
                <w:color w:val="000000"/>
                <w:sz w:val="20"/>
              </w:rPr>
              <w:t>
конденсата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газа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миллион м</w:t>
            </w:r>
            <w:r>
              <w:rPr>
                <w:rFonts w:ascii="Times New Roman"/>
                <w:b w:val="false"/>
                <w:i w:val="false"/>
                <w:color w:val="000000"/>
                <w:vertAlign w:val="superscript"/>
              </w:rPr>
              <w:t>3</w:t>
            </w:r>
            <w:r>
              <w:br/>
            </w:r>
            <w:r>
              <w:rPr>
                <w:rFonts w:ascii="Times New Roman"/>
                <w:b w:val="false"/>
                <w:i w:val="false"/>
                <w:color w:val="000000"/>
                <w:sz w:val="20"/>
              </w:rPr>
              <w:t>
миллион м</w:t>
            </w:r>
            <w:r>
              <w:rPr>
                <w:rFonts w:ascii="Times New Roman"/>
                <w:b w:val="false"/>
                <w:i w:val="false"/>
                <w:color w:val="000000"/>
                <w:vertAlign w:val="superscript"/>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ШТС</w:t>
            </w:r>
            <w:r>
              <w:br/>
            </w:r>
            <w:r>
              <w:rPr>
                <w:rFonts w:ascii="Times New Roman"/>
                <w:b w:val="false"/>
                <w:i w:val="false"/>
                <w:color w:val="000000"/>
                <w:sz w:val="20"/>
              </w:rPr>
              <w:t>
ШГН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нефти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конденсат</w:t>
            </w:r>
            <w:r>
              <w:br/>
            </w:r>
            <w:r>
              <w:rPr>
                <w:rFonts w:ascii="Times New Roman"/>
                <w:b w:val="false"/>
                <w:i w:val="false"/>
                <w:color w:val="000000"/>
                <w:sz w:val="20"/>
              </w:rPr>
              <w:t>
конденсата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газа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миллион м</w:t>
            </w:r>
            <w:r>
              <w:rPr>
                <w:rFonts w:ascii="Times New Roman"/>
                <w:b w:val="false"/>
                <w:i w:val="false"/>
                <w:color w:val="000000"/>
                <w:vertAlign w:val="superscript"/>
              </w:rPr>
              <w:t>3</w:t>
            </w:r>
            <w:r>
              <w:br/>
            </w:r>
            <w:r>
              <w:rPr>
                <w:rFonts w:ascii="Times New Roman"/>
                <w:b w:val="false"/>
                <w:i w:val="false"/>
                <w:color w:val="000000"/>
                <w:sz w:val="20"/>
              </w:rPr>
              <w:t>
миллион м</w:t>
            </w:r>
            <w:r>
              <w:rPr>
                <w:rFonts w:ascii="Times New Roman"/>
                <w:b w:val="false"/>
                <w:i w:val="false"/>
                <w:color w:val="000000"/>
                <w:vertAlign w:val="superscript"/>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газлифтік тәсіл</w:t>
            </w:r>
            <w:r>
              <w:br/>
            </w:r>
            <w:r>
              <w:rPr>
                <w:rFonts w:ascii="Times New Roman"/>
                <w:b w:val="false"/>
                <w:i w:val="false"/>
                <w:color w:val="000000"/>
                <w:sz w:val="20"/>
              </w:rPr>
              <w:t>
газлифтный способ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w:t>
            </w:r>
            <w:r>
              <w:br/>
            </w:r>
            <w:r>
              <w:rPr>
                <w:rFonts w:ascii="Times New Roman"/>
                <w:b w:val="false"/>
                <w:i w:val="false"/>
                <w:color w:val="000000"/>
                <w:sz w:val="20"/>
              </w:rPr>
              <w:t>
нефти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конденсат</w:t>
            </w:r>
            <w:r>
              <w:br/>
            </w:r>
            <w:r>
              <w:rPr>
                <w:rFonts w:ascii="Times New Roman"/>
                <w:b w:val="false"/>
                <w:i w:val="false"/>
                <w:color w:val="000000"/>
                <w:sz w:val="20"/>
              </w:rPr>
              <w:t>
конденсата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w:t>
            </w:r>
            <w:r>
              <w:br/>
            </w:r>
            <w:r>
              <w:rPr>
                <w:rFonts w:ascii="Times New Roman"/>
                <w:b w:val="false"/>
                <w:i w:val="false"/>
                <w:color w:val="000000"/>
                <w:sz w:val="20"/>
              </w:rPr>
              <w:t>
газа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миллион м</w:t>
            </w:r>
            <w:r>
              <w:rPr>
                <w:rFonts w:ascii="Times New Roman"/>
                <w:b w:val="false"/>
                <w:i w:val="false"/>
                <w:color w:val="000000"/>
                <w:vertAlign w:val="superscript"/>
              </w:rPr>
              <w:t>3</w:t>
            </w:r>
            <w:r>
              <w:br/>
            </w:r>
            <w:r>
              <w:rPr>
                <w:rFonts w:ascii="Times New Roman"/>
                <w:b w:val="false"/>
                <w:i w:val="false"/>
                <w:color w:val="000000"/>
                <w:sz w:val="20"/>
              </w:rPr>
              <w:t>
миллион м</w:t>
            </w:r>
            <w:r>
              <w:rPr>
                <w:rFonts w:ascii="Times New Roman"/>
                <w:b w:val="false"/>
                <w:i w:val="false"/>
                <w:color w:val="000000"/>
                <w:vertAlign w:val="superscript"/>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алатын ұңғылардан су өндіру</w:t>
            </w:r>
            <w:r>
              <w:br/>
            </w:r>
            <w:r>
              <w:rPr>
                <w:rFonts w:ascii="Times New Roman"/>
                <w:b w:val="false"/>
                <w:i w:val="false"/>
                <w:color w:val="000000"/>
                <w:sz w:val="20"/>
              </w:rPr>
              <w:t>
Добыча воды из водозаборных скважин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м</w:t>
            </w:r>
            <w:r>
              <w:rPr>
                <w:rFonts w:ascii="Times New Roman"/>
                <w:b w:val="false"/>
                <w:i w:val="false"/>
                <w:color w:val="000000"/>
                <w:vertAlign w:val="superscript"/>
              </w:rPr>
              <w:t>3</w:t>
            </w:r>
            <w:r>
              <w:br/>
            </w:r>
            <w:r>
              <w:rPr>
                <w:rFonts w:ascii="Times New Roman"/>
                <w:b w:val="false"/>
                <w:i w:val="false"/>
                <w:color w:val="000000"/>
                <w:sz w:val="20"/>
              </w:rPr>
              <w:t>
тысяч м</w:t>
            </w:r>
            <w:r>
              <w:rPr>
                <w:rFonts w:ascii="Times New Roman"/>
                <w:b w:val="false"/>
                <w:i w:val="false"/>
                <w:color w:val="000000"/>
                <w:vertAlign w:val="superscript"/>
              </w:rPr>
              <w:t>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Имя Отчество исполнителя ____________________________________</w:t>
      </w:r>
      <w:r>
        <w:br/>
      </w:r>
      <w:r>
        <w:rPr>
          <w:rFonts w:ascii="Times New Roman"/>
          <w:b w:val="false"/>
          <w:i w:val="false"/>
          <w:color w:val="000000"/>
          <w:sz w:val="28"/>
        </w:rPr>
        <w:t>
Тел._________________________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(Ф.И.О., подпись)</w:t>
      </w:r>
      <w:r>
        <w:br/>
      </w: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95"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2012 жылғы  </w:t>
      </w:r>
      <w:r>
        <w:br/>
      </w:r>
      <w:r>
        <w:rPr>
          <w:rFonts w:ascii="Times New Roman"/>
          <w:b w:val="false"/>
          <w:i w:val="false"/>
          <w:color w:val="000000"/>
          <w:sz w:val="28"/>
        </w:rPr>
        <w:t>
10 қаңтардағы № 9 бұйрығына</w:t>
      </w:r>
      <w:r>
        <w:br/>
      </w:r>
      <w:r>
        <w:rPr>
          <w:rFonts w:ascii="Times New Roman"/>
          <w:b w:val="false"/>
          <w:i w:val="false"/>
          <w:color w:val="000000"/>
          <w:sz w:val="28"/>
        </w:rPr>
        <w:t xml:space="preserve">
12-қосымша       </w:t>
      </w:r>
    </w:p>
    <w:bookmarkEnd w:id="30"/>
    <w:bookmarkStart w:name="z96" w:id="31"/>
    <w:p>
      <w:pPr>
        <w:spacing w:after="0"/>
        <w:ind w:left="0"/>
        <w:jc w:val="left"/>
      </w:pPr>
      <w:r>
        <w:rPr>
          <w:rFonts w:ascii="Times New Roman"/>
          <w:b/>
          <w:i w:val="false"/>
          <w:color w:val="000000"/>
        </w:rPr>
        <w:t xml:space="preserve"> 
"Сұйықтық және мұнай өндіру туралы есеп" ведомстволық</w:t>
      </w:r>
      <w:r>
        <w:br/>
      </w:r>
      <w:r>
        <w:rPr>
          <w:rFonts w:ascii="Times New Roman"/>
          <w:b/>
          <w:i w:val="false"/>
          <w:color w:val="000000"/>
        </w:rPr>
        <w:t>
статистикалық байқау бойынша статистикалық нысанды</w:t>
      </w:r>
      <w:r>
        <w:br/>
      </w:r>
      <w:r>
        <w:rPr>
          <w:rFonts w:ascii="Times New Roman"/>
          <w:b/>
          <w:i w:val="false"/>
          <w:color w:val="000000"/>
        </w:rPr>
        <w:t>
толтыру туралы нұсқаулық (индексі СӨ, коды 7761204,</w:t>
      </w:r>
      <w:r>
        <w:br/>
      </w:r>
      <w:r>
        <w:rPr>
          <w:rFonts w:ascii="Times New Roman"/>
          <w:b/>
          <w:i w:val="false"/>
          <w:color w:val="000000"/>
        </w:rPr>
        <w:t>
кезеңділігі айлық)</w:t>
      </w:r>
    </w:p>
    <w:bookmarkEnd w:id="31"/>
    <w:bookmarkStart w:name="z97" w:id="32"/>
    <w:p>
      <w:pPr>
        <w:spacing w:after="0"/>
        <w:ind w:left="0"/>
        <w:jc w:val="both"/>
      </w:pPr>
      <w:r>
        <w:rPr>
          <w:rFonts w:ascii="Times New Roman"/>
          <w:b w:val="false"/>
          <w:i w:val="false"/>
          <w:color w:val="000000"/>
          <w:sz w:val="28"/>
        </w:rPr>
        <w:t>
      1. Осы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"Сұйықтық және мұнай өндіру туралы есеп" ведомстволық статистикалық байқаудың статистикалық нысанын толтыруды нақтылайды (индексі СӨ, коды 7761204, кезеңділігі айлық).</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газлифтік тәсіл – артық қысымдағы газ энергиясының есебімен ұңғыдан сұйықтықты көтеру тәсілі;</w:t>
      </w:r>
      <w:r>
        <w:br/>
      </w:r>
      <w:r>
        <w:rPr>
          <w:rFonts w:ascii="Times New Roman"/>
          <w:b w:val="false"/>
          <w:i w:val="false"/>
          <w:color w:val="000000"/>
          <w:sz w:val="28"/>
        </w:rPr>
        <w:t>
</w:t>
      </w:r>
      <w:r>
        <w:rPr>
          <w:rFonts w:ascii="Times New Roman"/>
          <w:b w:val="false"/>
          <w:i w:val="false"/>
          <w:color w:val="000000"/>
          <w:sz w:val="28"/>
        </w:rPr>
        <w:t>
      2) өндіру – ары қарай тасымалдау және өңдеу үшін жер бетіне мұнай, газ және газ конденсатын шығару процессі;</w:t>
      </w:r>
      <w:r>
        <w:br/>
      </w:r>
      <w:r>
        <w:rPr>
          <w:rFonts w:ascii="Times New Roman"/>
          <w:b w:val="false"/>
          <w:i w:val="false"/>
          <w:color w:val="000000"/>
          <w:sz w:val="28"/>
        </w:rPr>
        <w:t>
</w:t>
      </w:r>
      <w:r>
        <w:rPr>
          <w:rFonts w:ascii="Times New Roman"/>
          <w:b w:val="false"/>
          <w:i w:val="false"/>
          <w:color w:val="000000"/>
          <w:sz w:val="28"/>
        </w:rPr>
        <w:t>
      3) су алатын ұңғылар – суы ұңғыларды бұрғылау, күрделі жөндеу, қабат қысымын ұстау қажеттіліктері үшін қолданылатын арнайы бұрғыланған, сонымен бірге толықтай суланған ескі мұнай ұңғылары;</w:t>
      </w:r>
      <w:r>
        <w:br/>
      </w:r>
      <w:r>
        <w:rPr>
          <w:rFonts w:ascii="Times New Roman"/>
          <w:b w:val="false"/>
          <w:i w:val="false"/>
          <w:color w:val="000000"/>
          <w:sz w:val="28"/>
        </w:rPr>
        <w:t>
</w:t>
      </w:r>
      <w:r>
        <w:rPr>
          <w:rFonts w:ascii="Times New Roman"/>
          <w:b w:val="false"/>
          <w:i w:val="false"/>
          <w:color w:val="000000"/>
          <w:sz w:val="28"/>
        </w:rPr>
        <w:t>
      4) фонтандық тәсіл – мұнайдың жер бетіне көтерілуі қабат энергиясы арқылы орындалатын тәсіл;</w:t>
      </w:r>
      <w:r>
        <w:br/>
      </w:r>
      <w:r>
        <w:rPr>
          <w:rFonts w:ascii="Times New Roman"/>
          <w:b w:val="false"/>
          <w:i w:val="false"/>
          <w:color w:val="000000"/>
          <w:sz w:val="28"/>
        </w:rPr>
        <w:t>
</w:t>
      </w:r>
      <w:r>
        <w:rPr>
          <w:rFonts w:ascii="Times New Roman"/>
          <w:b w:val="false"/>
          <w:i w:val="false"/>
          <w:color w:val="000000"/>
          <w:sz w:val="28"/>
        </w:rPr>
        <w:t>
      5) штангілі тереңдік сорапты қондырғы – іске станок-качалкамен қосылатын штангілі сораптың көмегімен ұңғыдан сұйықтықты механикаландырылған өндіруге арналған жабдықтар кешені;</w:t>
      </w:r>
      <w:r>
        <w:br/>
      </w:r>
      <w:r>
        <w:rPr>
          <w:rFonts w:ascii="Times New Roman"/>
          <w:b w:val="false"/>
          <w:i w:val="false"/>
          <w:color w:val="000000"/>
          <w:sz w:val="28"/>
        </w:rPr>
        <w:t>
</w:t>
      </w:r>
      <w:r>
        <w:rPr>
          <w:rFonts w:ascii="Times New Roman"/>
          <w:b w:val="false"/>
          <w:i w:val="false"/>
          <w:color w:val="000000"/>
          <w:sz w:val="28"/>
        </w:rPr>
        <w:t>
      6) электрлі бұрандалы сорапты қондырғы – бұрандалы сораптың көмегімен ұңғыдан сұйықтықты механикаландырылған өндіруге арналған жабдықтар кешені;</w:t>
      </w:r>
      <w:r>
        <w:br/>
      </w:r>
      <w:r>
        <w:rPr>
          <w:rFonts w:ascii="Times New Roman"/>
          <w:b w:val="false"/>
          <w:i w:val="false"/>
          <w:color w:val="000000"/>
          <w:sz w:val="28"/>
        </w:rPr>
        <w:t>
</w:t>
      </w:r>
      <w:r>
        <w:rPr>
          <w:rFonts w:ascii="Times New Roman"/>
          <w:b w:val="false"/>
          <w:i w:val="false"/>
          <w:color w:val="000000"/>
          <w:sz w:val="28"/>
        </w:rPr>
        <w:t>
      7) электрлі центрден тепкіш сорапты қондырғы – электр двигателімен тікелей жалғанған электрлік сыртқа тебуші сораптың көмегімен ұңғыдан сұйықтықты механикаландырылған өндіруге арналған жабдықтар кешені.</w:t>
      </w:r>
      <w:r>
        <w:br/>
      </w:r>
      <w:r>
        <w:rPr>
          <w:rFonts w:ascii="Times New Roman"/>
          <w:b w:val="false"/>
          <w:i w:val="false"/>
          <w:color w:val="000000"/>
          <w:sz w:val="28"/>
        </w:rPr>
        <w:t>
</w:t>
      </w:r>
      <w:r>
        <w:rPr>
          <w:rFonts w:ascii="Times New Roman"/>
          <w:b w:val="false"/>
          <w:i w:val="false"/>
          <w:color w:val="000000"/>
          <w:sz w:val="28"/>
        </w:rPr>
        <w:t>
      3. "Сұйықтық және мұнай өндіру туралы есеп" бөлімінде мұнай-газ өндіруші кәсіпорын есепті кезеңдегі және жыл басынан пайдалану тәсілдері бойынша өндірілген сұйықтық, мұнай, газ, конденсат мөлшері туралы деректерді толтырады. Есепті кезеңдегі және жыл басынан су алатын ұңғылардан өндірілген су мөлшері бойынша көрсеткіштер толтырылады.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жол 1 = жол 2 + жол 3 + жол 4 + жол 5 + жол 6</w:t>
      </w:r>
      <w:r>
        <w:br/>
      </w:r>
      <w:r>
        <w:rPr>
          <w:rFonts w:ascii="Times New Roman"/>
          <w:b w:val="false"/>
          <w:i w:val="false"/>
          <w:color w:val="000000"/>
          <w:sz w:val="28"/>
        </w:rPr>
        <w:t>
      жол 7 = жол 11 + жол 15 + жол 19 + жол 23 + жол 27</w:t>
      </w:r>
      <w:r>
        <w:br/>
      </w:r>
      <w:r>
        <w:rPr>
          <w:rFonts w:ascii="Times New Roman"/>
          <w:b w:val="false"/>
          <w:i w:val="false"/>
          <w:color w:val="000000"/>
          <w:sz w:val="28"/>
        </w:rPr>
        <w:t>
      жол 8 = жол 12 + жол 16 + жол 20 + жол 24 + жол 28</w:t>
      </w:r>
      <w:r>
        <w:br/>
      </w:r>
      <w:r>
        <w:rPr>
          <w:rFonts w:ascii="Times New Roman"/>
          <w:b w:val="false"/>
          <w:i w:val="false"/>
          <w:color w:val="000000"/>
          <w:sz w:val="28"/>
        </w:rPr>
        <w:t>
      жол 9 = жол 13 + жол 17 + жол 21 + жол 25 + жол 29</w:t>
      </w:r>
    </w:p>
    <w:bookmarkEnd w:id="32"/>
    <w:bookmarkStart w:name="z108"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14"/>
        <w:gridCol w:w="954"/>
        <w:gridCol w:w="2253"/>
        <w:gridCol w:w="2253"/>
        <w:gridCol w:w="379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13-қосымша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қаңтардағы № 9 бұйрығына 13-қосымша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Статистическая форма по ведомственному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 Агентства Республики Казахстан по статистике от 10 января 2012 года № 9</w:t>
            </w: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министрлігіне тапсырылады</w:t>
            </w:r>
            <w:r>
              <w:br/>
            </w:r>
            <w:r>
              <w:rPr>
                <w:rFonts w:ascii="Times New Roman"/>
                <w:b w:val="false"/>
                <w:i w:val="false"/>
                <w:color w:val="000000"/>
                <w:sz w:val="20"/>
              </w:rPr>
              <w:t>
Представляется Министерству нефти и газа Республики Казахстан</w:t>
            </w: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r>
      <w:tr>
        <w:trPr>
          <w:trHeight w:val="18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w:t>
            </w:r>
            <w:r>
              <w:rPr>
                <w:rFonts w:ascii="Times New Roman"/>
                <w:b w:val="false"/>
                <w:i w:val="false"/>
                <w:color w:val="000000"/>
                <w:sz w:val="20"/>
              </w:rPr>
              <w:t>381-бабына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7771201</w:t>
            </w:r>
            <w:r>
              <w:br/>
            </w:r>
            <w:r>
              <w:rPr>
                <w:rFonts w:ascii="Times New Roman"/>
                <w:b w:val="false"/>
                <w:i w:val="false"/>
                <w:color w:val="000000"/>
                <w:sz w:val="20"/>
              </w:rPr>
              <w:t>
Код статистической формы 7771201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өндіру саласы бойынша ұйымдық-техникалық шаралардың орындалуы туралы есеп</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ҰТШ</w:t>
            </w:r>
            <w:r>
              <w:br/>
            </w:r>
            <w:r>
              <w:rPr>
                <w:rFonts w:ascii="Times New Roman"/>
                <w:b w:val="false"/>
                <w:i w:val="false"/>
                <w:color w:val="000000"/>
                <w:sz w:val="20"/>
              </w:rPr>
              <w:t>
ОТМ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выполнении организационно-технических мероприятий по нефтедобывающей отрасли</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tblGrid>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60"/>
              <w:gridCol w:w="560"/>
              <w:gridCol w:w="560"/>
            </w:tblGrid>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өндіруші кәсіпорындары тапсырады</w:t>
            </w:r>
            <w:r>
              <w:br/>
            </w:r>
            <w:r>
              <w:rPr>
                <w:rFonts w:ascii="Times New Roman"/>
                <w:b w:val="false"/>
                <w:i w:val="false"/>
                <w:color w:val="000000"/>
                <w:sz w:val="20"/>
              </w:rPr>
              <w:t>
Представляют нефтегазодобывающие предприятия</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10-ына дейін</w:t>
            </w:r>
            <w:r>
              <w:br/>
            </w:r>
            <w:r>
              <w:rPr>
                <w:rFonts w:ascii="Times New Roman"/>
                <w:b w:val="false"/>
                <w:i w:val="false"/>
                <w:color w:val="000000"/>
                <w:sz w:val="20"/>
              </w:rPr>
              <w:t>
Срок представления - до 10 числа после отчетного периода</w:t>
            </w:r>
          </w:p>
        </w:tc>
      </w:tr>
      <w:tr>
        <w:trPr>
          <w:trHeight w:val="25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3"/>
    <w:bookmarkStart w:name="z109" w:id="34"/>
    <w:p>
      <w:pPr>
        <w:spacing w:after="0"/>
        <w:ind w:left="0"/>
        <w:jc w:val="both"/>
      </w:pPr>
      <w:r>
        <w:rPr>
          <w:rFonts w:ascii="Times New Roman"/>
          <w:b w:val="false"/>
          <w:i w:val="false"/>
          <w:color w:val="000000"/>
          <w:sz w:val="28"/>
        </w:rPr>
        <w:t>
</w:t>
      </w:r>
      <w:r>
        <w:rPr>
          <w:rFonts w:ascii="Times New Roman"/>
          <w:b/>
          <w:i w:val="false"/>
          <w:color w:val="000000"/>
          <w:sz w:val="28"/>
        </w:rPr>
        <w:t>Мұнай өндіру саласы бойынша ұйымдық-техникалық шаралардың орындалуы туралы есеп</w:t>
      </w:r>
      <w:r>
        <w:br/>
      </w:r>
      <w:r>
        <w:rPr>
          <w:rFonts w:ascii="Times New Roman"/>
          <w:b w:val="false"/>
          <w:i w:val="false"/>
          <w:color w:val="000000"/>
          <w:sz w:val="28"/>
        </w:rPr>
        <w:t>
</w:t>
      </w:r>
      <w:r>
        <w:rPr>
          <w:rFonts w:ascii="Times New Roman"/>
          <w:b w:val="false"/>
          <w:i w:val="false"/>
          <w:color w:val="000000"/>
          <w:sz w:val="28"/>
        </w:rPr>
        <w:t>
Отчет о выполнении организационно-технических мероприятий по нефтедобывающей отрасли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5218"/>
        <w:gridCol w:w="2232"/>
        <w:gridCol w:w="1997"/>
        <w:gridCol w:w="2063"/>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Жолдың коды</w:t>
            </w:r>
            <w:r>
              <w:br/>
            </w:r>
            <w:r>
              <w:rPr>
                <w:rFonts w:ascii="Times New Roman"/>
                <w:b/>
                <w:i w:val="false"/>
                <w:color w:val="000000"/>
                <w:sz w:val="20"/>
              </w:rPr>
              <w:t>
Код строки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бойынша нақты мәлімет</w:t>
            </w:r>
            <w:r>
              <w:br/>
            </w:r>
            <w:r>
              <w:rPr>
                <w:rFonts w:ascii="Times New Roman"/>
                <w:b/>
                <w:i w:val="false"/>
                <w:color w:val="000000"/>
                <w:sz w:val="20"/>
              </w:rPr>
              <w:t>
Факт за отчетный период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басынан нақты мәлімет</w:t>
            </w:r>
            <w:r>
              <w:br/>
            </w:r>
            <w:r>
              <w:rPr>
                <w:rFonts w:ascii="Times New Roman"/>
                <w:b/>
                <w:i w:val="false"/>
                <w:color w:val="000000"/>
                <w:sz w:val="20"/>
              </w:rPr>
              <w:t>
Факт с начала года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ұңғыларды қосу, барлығы</w:t>
            </w:r>
            <w:r>
              <w:br/>
            </w:r>
            <w:r>
              <w:rPr>
                <w:rFonts w:ascii="Times New Roman"/>
                <w:b w:val="false"/>
                <w:i w:val="false"/>
                <w:color w:val="000000"/>
                <w:sz w:val="20"/>
              </w:rPr>
              <w:t>
Ввод новых скважин, всего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мұнай</w:t>
            </w:r>
            <w:r>
              <w:br/>
            </w:r>
            <w:r>
              <w:rPr>
                <w:rFonts w:ascii="Times New Roman"/>
                <w:b/>
                <w:i w:val="false"/>
                <w:color w:val="000000"/>
                <w:sz w:val="20"/>
              </w:rPr>
              <w:t>
нефтяных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айдау</w:t>
            </w:r>
            <w:r>
              <w:br/>
            </w:r>
            <w:r>
              <w:rPr>
                <w:rFonts w:ascii="Times New Roman"/>
                <w:b/>
                <w:i w:val="false"/>
                <w:color w:val="000000"/>
                <w:sz w:val="20"/>
              </w:rPr>
              <w:t>
нагнетательных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w:t>
            </w:r>
            <w:r>
              <w:br/>
            </w:r>
            <w:r>
              <w:rPr>
                <w:rFonts w:ascii="Times New Roman"/>
                <w:b/>
                <w:i w:val="false"/>
                <w:color w:val="000000"/>
                <w:sz w:val="20"/>
              </w:rPr>
              <w:t>
контрольных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жаңа ұңғылардың өнімі</w:t>
            </w:r>
            <w:r>
              <w:br/>
            </w:r>
            <w:r>
              <w:rPr>
                <w:rFonts w:ascii="Times New Roman"/>
                <w:b w:val="false"/>
                <w:i w:val="false"/>
                <w:color w:val="000000"/>
                <w:sz w:val="20"/>
              </w:rPr>
              <w:t>
Добыча от ввода новых скважин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Ұңғыларды механикаландырылған қорға ауыстыру</w:t>
            </w:r>
            <w:r>
              <w:br/>
            </w:r>
            <w:r>
              <w:rPr>
                <w:rFonts w:ascii="Times New Roman"/>
                <w:b w:val="false"/>
                <w:i w:val="false"/>
                <w:color w:val="000000"/>
                <w:sz w:val="20"/>
              </w:rPr>
              <w:t>
Перевод скважин на механизированный фонд скважин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 есебінен қосымша өнім</w:t>
            </w:r>
            <w:r>
              <w:br/>
            </w:r>
            <w:r>
              <w:rPr>
                <w:rFonts w:ascii="Times New Roman"/>
                <w:b w:val="false"/>
                <w:i w:val="false"/>
                <w:color w:val="000000"/>
                <w:sz w:val="20"/>
              </w:rPr>
              <w:t>
Дополнительная добыча за счет перевода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Механикаландырылған қордың режимін оңтайландыру</w:t>
            </w:r>
            <w:r>
              <w:br/>
            </w:r>
            <w:r>
              <w:rPr>
                <w:rFonts w:ascii="Times New Roman"/>
                <w:b w:val="false"/>
                <w:i w:val="false"/>
                <w:color w:val="000000"/>
                <w:sz w:val="20"/>
              </w:rPr>
              <w:t>
Оптимизация режима механизированного фонда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Механикаландырылған қордың режимін оңтайландыру есебінен қосымша өнім</w:t>
            </w:r>
            <w:r>
              <w:br/>
            </w:r>
            <w:r>
              <w:rPr>
                <w:rFonts w:ascii="Times New Roman"/>
                <w:b w:val="false"/>
                <w:i w:val="false"/>
                <w:color w:val="000000"/>
                <w:sz w:val="20"/>
              </w:rPr>
              <w:t>
Дополнительная добыча за счет оптимизации режима механизированного фонда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Ұңғылардың түп аймағына әсер ету</w:t>
            </w:r>
            <w:r>
              <w:br/>
            </w:r>
            <w:r>
              <w:rPr>
                <w:rFonts w:ascii="Times New Roman"/>
                <w:b w:val="false"/>
                <w:i w:val="false"/>
                <w:color w:val="000000"/>
                <w:sz w:val="20"/>
              </w:rPr>
              <w:t>
Воздействие на призабойную зону скважины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 аймаққа әсер ету есебінен қосымша өнім</w:t>
            </w:r>
            <w:r>
              <w:br/>
            </w:r>
            <w:r>
              <w:rPr>
                <w:rFonts w:ascii="Times New Roman"/>
                <w:b w:val="false"/>
                <w:i w:val="false"/>
                <w:color w:val="000000"/>
                <w:sz w:val="20"/>
              </w:rPr>
              <w:t>
Добыча за счет воздействия на призабойную зону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Ұңғыларды айдауға ауыстыру</w:t>
            </w:r>
            <w:r>
              <w:br/>
            </w:r>
            <w:r>
              <w:rPr>
                <w:rFonts w:ascii="Times New Roman"/>
                <w:b w:val="false"/>
                <w:i w:val="false"/>
                <w:color w:val="000000"/>
                <w:sz w:val="20"/>
              </w:rPr>
              <w:t>
Перевод скважин под нагнетание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айдау, барлығы</w:t>
            </w:r>
            <w:r>
              <w:br/>
            </w:r>
            <w:r>
              <w:rPr>
                <w:rFonts w:ascii="Times New Roman"/>
                <w:b w:val="false"/>
                <w:i w:val="false"/>
                <w:color w:val="000000"/>
                <w:sz w:val="20"/>
              </w:rPr>
              <w:t>
Закачка воды, всего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м</w:t>
            </w:r>
            <w:r>
              <w:rPr>
                <w:rFonts w:ascii="Times New Roman"/>
                <w:b w:val="false"/>
                <w:i w:val="false"/>
                <w:color w:val="000000"/>
                <w:vertAlign w:val="superscript"/>
              </w:rPr>
              <w:t>3</w:t>
            </w:r>
            <w:r>
              <w:br/>
            </w:r>
            <w:r>
              <w:rPr>
                <w:rFonts w:ascii="Times New Roman"/>
                <w:b w:val="false"/>
                <w:i w:val="false"/>
                <w:color w:val="000000"/>
                <w:sz w:val="20"/>
              </w:rPr>
              <w:t>
тысяч м3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ыстық су</w:t>
            </w:r>
            <w:r>
              <w:br/>
            </w:r>
            <w:r>
              <w:rPr>
                <w:rFonts w:ascii="Times New Roman"/>
                <w:b w:val="false"/>
                <w:i w:val="false"/>
                <w:color w:val="000000"/>
                <w:sz w:val="20"/>
              </w:rPr>
              <w:t>
в том числе горячая вода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м</w:t>
            </w:r>
            <w:r>
              <w:rPr>
                <w:rFonts w:ascii="Times New Roman"/>
                <w:b w:val="false"/>
                <w:i w:val="false"/>
                <w:color w:val="000000"/>
                <w:vertAlign w:val="superscript"/>
              </w:rPr>
              <w:t>3</w:t>
            </w:r>
            <w:r>
              <w:br/>
            </w:r>
            <w:r>
              <w:rPr>
                <w:rFonts w:ascii="Times New Roman"/>
                <w:b w:val="false"/>
                <w:i w:val="false"/>
                <w:color w:val="000000"/>
                <w:sz w:val="20"/>
              </w:rPr>
              <w:t>
тысяч м3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 айдау</w:t>
            </w:r>
            <w:r>
              <w:br/>
            </w:r>
            <w:r>
              <w:rPr>
                <w:rFonts w:ascii="Times New Roman"/>
                <w:b w:val="false"/>
                <w:i w:val="false"/>
                <w:color w:val="000000"/>
                <w:sz w:val="20"/>
              </w:rPr>
              <w:t>
Закачка пара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айдау</w:t>
            </w:r>
            <w:r>
              <w:br/>
            </w:r>
            <w:r>
              <w:rPr>
                <w:rFonts w:ascii="Times New Roman"/>
                <w:b w:val="false"/>
                <w:i w:val="false"/>
                <w:color w:val="000000"/>
                <w:sz w:val="20"/>
              </w:rPr>
              <w:t>
Закачка газа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м</w:t>
            </w:r>
            <w:r>
              <w:rPr>
                <w:rFonts w:ascii="Times New Roman"/>
                <w:b w:val="false"/>
                <w:i w:val="false"/>
                <w:color w:val="000000"/>
                <w:vertAlign w:val="superscript"/>
              </w:rPr>
              <w:t>3</w:t>
            </w:r>
            <w:r>
              <w:br/>
            </w:r>
            <w:r>
              <w:rPr>
                <w:rFonts w:ascii="Times New Roman"/>
                <w:b w:val="false"/>
                <w:i w:val="false"/>
                <w:color w:val="000000"/>
                <w:sz w:val="20"/>
              </w:rPr>
              <w:t>
тысяч м3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 жұмыстарының жөндеу-аралық кезеңі</w:t>
            </w:r>
            <w:r>
              <w:br/>
            </w:r>
            <w:r>
              <w:rPr>
                <w:rFonts w:ascii="Times New Roman"/>
                <w:b w:val="false"/>
                <w:i w:val="false"/>
                <w:color w:val="000000"/>
                <w:sz w:val="20"/>
              </w:rPr>
              <w:t>
Межремонтный период работы скважин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штангілі тереңдік сорап (бұдан әрі – ШТС)</w:t>
            </w:r>
            <w:r>
              <w:br/>
            </w:r>
            <w:r>
              <w:rPr>
                <w:rFonts w:ascii="Times New Roman"/>
                <w:b w:val="false"/>
                <w:i w:val="false"/>
                <w:color w:val="000000"/>
                <w:sz w:val="20"/>
              </w:rPr>
              <w:t>
штангоглубинная насосная установка (далее – ШГН)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центрден тепкіш сорапты қондырғы (бұдан әрі – ЭЦС), электрлі бұрандалы сорапты қондырғы (бұдан әрі – ЭБС)</w:t>
            </w:r>
            <w:r>
              <w:br/>
            </w:r>
            <w:r>
              <w:rPr>
                <w:rFonts w:ascii="Times New Roman"/>
                <w:b w:val="false"/>
                <w:i w:val="false"/>
                <w:color w:val="000000"/>
                <w:sz w:val="20"/>
              </w:rPr>
              <w:t>
электроцентробежная насосная установка (далее – ЭЦН), электровинтовая насосная установка (далее – ЭВН)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газлифттік</w:t>
            </w:r>
            <w:r>
              <w:br/>
            </w:r>
            <w:r>
              <w:rPr>
                <w:rFonts w:ascii="Times New Roman"/>
                <w:b w:val="false"/>
                <w:i w:val="false"/>
                <w:color w:val="000000"/>
                <w:sz w:val="20"/>
              </w:rPr>
              <w:t>
газлифтных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фонтандық</w:t>
            </w:r>
            <w:r>
              <w:br/>
            </w:r>
            <w:r>
              <w:rPr>
                <w:rFonts w:ascii="Times New Roman"/>
                <w:b w:val="false"/>
                <w:i w:val="false"/>
                <w:color w:val="000000"/>
                <w:sz w:val="20"/>
              </w:rPr>
              <w:t>
фонтанных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айдау</w:t>
            </w:r>
            <w:r>
              <w:br/>
            </w:r>
            <w:r>
              <w:rPr>
                <w:rFonts w:ascii="Times New Roman"/>
                <w:b w:val="false"/>
                <w:i w:val="false"/>
                <w:color w:val="000000"/>
                <w:sz w:val="20"/>
              </w:rPr>
              <w:t>
нагнетательных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Әрекетсіз қордан қосылған ұңғылардың саны, барлығы</w:t>
            </w:r>
            <w:r>
              <w:br/>
            </w:r>
            <w:r>
              <w:rPr>
                <w:rFonts w:ascii="Times New Roman"/>
                <w:b w:val="false"/>
                <w:i w:val="false"/>
                <w:color w:val="000000"/>
                <w:sz w:val="20"/>
              </w:rPr>
              <w:t>
Число скважин, введенных из бездействия, всего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ШТС</w:t>
            </w:r>
            <w:r>
              <w:br/>
            </w:r>
            <w:r>
              <w:rPr>
                <w:rFonts w:ascii="Times New Roman"/>
                <w:b w:val="false"/>
                <w:i w:val="false"/>
                <w:color w:val="000000"/>
                <w:sz w:val="20"/>
              </w:rPr>
              <w:t>
ШГН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ЭЦС, ЭБС</w:t>
            </w:r>
            <w:r>
              <w:br/>
            </w:r>
            <w:r>
              <w:rPr>
                <w:rFonts w:ascii="Times New Roman"/>
                <w:b w:val="false"/>
                <w:i w:val="false"/>
                <w:color w:val="000000"/>
                <w:sz w:val="20"/>
              </w:rPr>
              <w:t>
ЭЦН, ЭВН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газлифттік</w:t>
            </w:r>
            <w:r>
              <w:br/>
            </w:r>
            <w:r>
              <w:rPr>
                <w:rFonts w:ascii="Times New Roman"/>
                <w:b w:val="false"/>
                <w:i w:val="false"/>
                <w:color w:val="000000"/>
                <w:sz w:val="20"/>
              </w:rPr>
              <w:t>
газлифтных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фонтандық</w:t>
            </w:r>
            <w:r>
              <w:br/>
            </w:r>
            <w:r>
              <w:rPr>
                <w:rFonts w:ascii="Times New Roman"/>
                <w:b w:val="false"/>
                <w:i w:val="false"/>
                <w:color w:val="000000"/>
                <w:sz w:val="20"/>
              </w:rPr>
              <w:t>
фонтанных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айдау</w:t>
            </w:r>
            <w:r>
              <w:br/>
            </w:r>
            <w:r>
              <w:rPr>
                <w:rFonts w:ascii="Times New Roman"/>
                <w:b w:val="false"/>
                <w:i w:val="false"/>
                <w:color w:val="000000"/>
                <w:sz w:val="20"/>
              </w:rPr>
              <w:t>
нагнетательных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w:t>
            </w:r>
            <w:r>
              <w:br/>
            </w:r>
            <w:r>
              <w:rPr>
                <w:rFonts w:ascii="Times New Roman"/>
                <w:b w:val="false"/>
                <w:i w:val="false"/>
                <w:color w:val="000000"/>
                <w:sz w:val="20"/>
              </w:rPr>
              <w:t>
сутки</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Әрекетсіз қордан қосылған ұңғылардың өнімі, барлығы</w:t>
            </w:r>
            <w:r>
              <w:br/>
            </w:r>
            <w:r>
              <w:rPr>
                <w:rFonts w:ascii="Times New Roman"/>
                <w:b w:val="false"/>
                <w:i w:val="false"/>
                <w:color w:val="000000"/>
                <w:sz w:val="20"/>
              </w:rPr>
              <w:t>
Добыча от ввода скважин из бездействия, всего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ШТС</w:t>
            </w:r>
            <w:r>
              <w:br/>
            </w:r>
            <w:r>
              <w:rPr>
                <w:rFonts w:ascii="Times New Roman"/>
                <w:b w:val="false"/>
                <w:i w:val="false"/>
                <w:color w:val="000000"/>
                <w:sz w:val="20"/>
              </w:rPr>
              <w:t>
ШГН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ЭЦС, ЭБС</w:t>
            </w:r>
            <w:r>
              <w:br/>
            </w:r>
            <w:r>
              <w:rPr>
                <w:rFonts w:ascii="Times New Roman"/>
                <w:b w:val="false"/>
                <w:i w:val="false"/>
                <w:color w:val="000000"/>
                <w:sz w:val="20"/>
              </w:rPr>
              <w:t>
ЭЦН, ЭВН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газлифттік</w:t>
            </w:r>
            <w:r>
              <w:br/>
            </w:r>
            <w:r>
              <w:rPr>
                <w:rFonts w:ascii="Times New Roman"/>
                <w:b w:val="false"/>
                <w:i w:val="false"/>
                <w:color w:val="000000"/>
                <w:sz w:val="20"/>
              </w:rPr>
              <w:t>
газлифтных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фонтандық</w:t>
            </w:r>
            <w:r>
              <w:br/>
            </w:r>
            <w:r>
              <w:rPr>
                <w:rFonts w:ascii="Times New Roman"/>
                <w:b w:val="false"/>
                <w:i w:val="false"/>
                <w:color w:val="000000"/>
                <w:sz w:val="20"/>
              </w:rPr>
              <w:t>
фонтанных</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тонна</w:t>
            </w:r>
            <w:r>
              <w:br/>
            </w:r>
            <w:r>
              <w:rPr>
                <w:rFonts w:ascii="Times New Roman"/>
                <w:b w:val="false"/>
                <w:i w:val="false"/>
                <w:color w:val="000000"/>
                <w:sz w:val="20"/>
              </w:rPr>
              <w:t>
тысяч тонн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Ұңғыларды күрделі жөндеу</w:t>
            </w:r>
            <w:r>
              <w:br/>
            </w:r>
            <w:r>
              <w:rPr>
                <w:rFonts w:ascii="Times New Roman"/>
                <w:b w:val="false"/>
                <w:i w:val="false"/>
                <w:color w:val="000000"/>
                <w:sz w:val="20"/>
              </w:rPr>
              <w:t>
Капитальный ремонт скважин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Ұңғыларды жерасты жөндеу</w:t>
            </w:r>
            <w:r>
              <w:br/>
            </w:r>
            <w:r>
              <w:rPr>
                <w:rFonts w:ascii="Times New Roman"/>
                <w:b w:val="false"/>
                <w:i w:val="false"/>
                <w:color w:val="000000"/>
                <w:sz w:val="20"/>
              </w:rPr>
              <w:t>
Подземный ремонт скважин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Бұрғылау (ұңғылау), барлығы</w:t>
            </w:r>
            <w:r>
              <w:br/>
            </w:r>
            <w:r>
              <w:rPr>
                <w:rFonts w:ascii="Times New Roman"/>
                <w:b w:val="false"/>
                <w:i w:val="false"/>
                <w:color w:val="000000"/>
                <w:sz w:val="20"/>
              </w:rPr>
              <w:t>
Бурение (проходка), всего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w:t>
            </w:r>
            <w:r>
              <w:br/>
            </w:r>
            <w:r>
              <w:rPr>
                <w:rFonts w:ascii="Times New Roman"/>
                <w:b w:val="false"/>
                <w:i w:val="false"/>
                <w:color w:val="000000"/>
                <w:sz w:val="20"/>
              </w:rPr>
              <w:t>
эксплуатационное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барлау</w:t>
            </w:r>
            <w:r>
              <w:br/>
            </w:r>
            <w:r>
              <w:rPr>
                <w:rFonts w:ascii="Times New Roman"/>
                <w:b w:val="false"/>
                <w:i w:val="false"/>
                <w:color w:val="000000"/>
                <w:sz w:val="20"/>
              </w:rPr>
              <w:t>
разведочное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Құрылысы аяқталған ұңғылар, барлығы</w:t>
            </w:r>
            <w:r>
              <w:br/>
            </w:r>
            <w:r>
              <w:rPr>
                <w:rFonts w:ascii="Times New Roman"/>
                <w:b w:val="false"/>
                <w:i w:val="false"/>
                <w:color w:val="000000"/>
                <w:sz w:val="20"/>
              </w:rPr>
              <w:t>
Закончено строительство скважин, всего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w:t>
            </w:r>
            <w:r>
              <w:br/>
            </w:r>
            <w:r>
              <w:rPr>
                <w:rFonts w:ascii="Times New Roman"/>
                <w:b w:val="false"/>
                <w:i w:val="false"/>
                <w:color w:val="000000"/>
                <w:sz w:val="20"/>
              </w:rPr>
              <w:t>
эксплуатационное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барлау</w:t>
            </w:r>
            <w:r>
              <w:br/>
            </w:r>
            <w:r>
              <w:rPr>
                <w:rFonts w:ascii="Times New Roman"/>
                <w:b w:val="false"/>
                <w:i w:val="false"/>
                <w:color w:val="000000"/>
                <w:sz w:val="20"/>
              </w:rPr>
              <w:t>
разведочное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количество</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w:t>
      </w:r>
      <w:r>
        <w:br/>
      </w: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Имя Отчество исполнителя ____________________________________</w:t>
      </w:r>
      <w:r>
        <w:br/>
      </w:r>
      <w:r>
        <w:rPr>
          <w:rFonts w:ascii="Times New Roman"/>
          <w:b w:val="false"/>
          <w:i w:val="false"/>
          <w:color w:val="000000"/>
          <w:sz w:val="28"/>
        </w:rPr>
        <w:t>
Тел._________________________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(Ф.И.О., подпись)</w:t>
      </w:r>
      <w:r>
        <w:br/>
      </w: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11"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қаңтардағы   </w:t>
      </w:r>
      <w:r>
        <w:br/>
      </w:r>
      <w:r>
        <w:rPr>
          <w:rFonts w:ascii="Times New Roman"/>
          <w:b w:val="false"/>
          <w:i w:val="false"/>
          <w:color w:val="000000"/>
          <w:sz w:val="28"/>
        </w:rPr>
        <w:t xml:space="preserve">
№ 9 бұйрығына 14-қосымша  </w:t>
      </w:r>
    </w:p>
    <w:bookmarkEnd w:id="35"/>
    <w:bookmarkStart w:name="z112" w:id="36"/>
    <w:p>
      <w:pPr>
        <w:spacing w:after="0"/>
        <w:ind w:left="0"/>
        <w:jc w:val="left"/>
      </w:pPr>
      <w:r>
        <w:rPr>
          <w:rFonts w:ascii="Times New Roman"/>
          <w:b/>
          <w:i w:val="false"/>
          <w:color w:val="000000"/>
        </w:rPr>
        <w:t xml:space="preserve"> 
"Мұнай өндіру саласы бойынша ұйымдық-техникалық шаралардың</w:t>
      </w:r>
      <w:r>
        <w:br/>
      </w:r>
      <w:r>
        <w:rPr>
          <w:rFonts w:ascii="Times New Roman"/>
          <w:b/>
          <w:i w:val="false"/>
          <w:color w:val="000000"/>
        </w:rPr>
        <w:t>
орындалуы туралы есеп" ведомстволық статистикалық байқау</w:t>
      </w:r>
      <w:r>
        <w:br/>
      </w:r>
      <w:r>
        <w:rPr>
          <w:rFonts w:ascii="Times New Roman"/>
          <w:b/>
          <w:i w:val="false"/>
          <w:color w:val="000000"/>
        </w:rPr>
        <w:t>
бойынша статистикалық нысанды толтыру туралы нұсқаулық</w:t>
      </w:r>
      <w:r>
        <w:br/>
      </w:r>
      <w:r>
        <w:rPr>
          <w:rFonts w:ascii="Times New Roman"/>
          <w:b/>
          <w:i w:val="false"/>
          <w:color w:val="000000"/>
        </w:rPr>
        <w:t>
(индексі ҰТШ, коды 7771201, кезеңділігі айлық)</w:t>
      </w:r>
    </w:p>
    <w:bookmarkEnd w:id="36"/>
    <w:bookmarkStart w:name="z113" w:id="37"/>
    <w:p>
      <w:pPr>
        <w:spacing w:after="0"/>
        <w:ind w:left="0"/>
        <w:jc w:val="both"/>
      </w:pPr>
      <w:r>
        <w:rPr>
          <w:rFonts w:ascii="Times New Roman"/>
          <w:b w:val="false"/>
          <w:i w:val="false"/>
          <w:color w:val="000000"/>
          <w:sz w:val="28"/>
        </w:rPr>
        <w:t>
      1. Осы Нұсқаулық "Мемлекеттік статистика туралы" 2010 жылғы 19 наурыздағы Қазақстан Республикасы Заңының 12 бабы </w:t>
      </w:r>
      <w:r>
        <w:rPr>
          <w:rFonts w:ascii="Times New Roman"/>
          <w:b w:val="false"/>
          <w:i w:val="false"/>
          <w:color w:val="000000"/>
          <w:sz w:val="28"/>
        </w:rPr>
        <w:t>7) тармақшасына</w:t>
      </w:r>
      <w:r>
        <w:rPr>
          <w:rFonts w:ascii="Times New Roman"/>
          <w:b w:val="false"/>
          <w:i w:val="false"/>
          <w:color w:val="000000"/>
          <w:sz w:val="28"/>
        </w:rPr>
        <w:t xml:space="preserve"> сәйкес жасалған және "Мұнай өндіру саласы бойынша ұйымдық-техникалық шаралардың орындалуы туралы есеп" ведомстволық статистикалық байқаудың статистикалық нысанын толтыруды нақтылайды (индексі ҰТШ, коды 7771201, кезеңділігі айлық).</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бу айдау – қабат қысым ұстау және қалпына келтіру мақсатында қабатқа айдалған будың көлемі;</w:t>
      </w:r>
      <w:r>
        <w:br/>
      </w:r>
      <w:r>
        <w:rPr>
          <w:rFonts w:ascii="Times New Roman"/>
          <w:b w:val="false"/>
          <w:i w:val="false"/>
          <w:color w:val="000000"/>
          <w:sz w:val="28"/>
        </w:rPr>
        <w:t>
</w:t>
      </w:r>
      <w:r>
        <w:rPr>
          <w:rFonts w:ascii="Times New Roman"/>
          <w:b w:val="false"/>
          <w:i w:val="false"/>
          <w:color w:val="000000"/>
          <w:sz w:val="28"/>
        </w:rPr>
        <w:t>
      2) газ айдау – қабат қысым ұстау және қалпына келтіру мақсатында қабатқа айдалған газдың көлемі;</w:t>
      </w:r>
      <w:r>
        <w:br/>
      </w:r>
      <w:r>
        <w:rPr>
          <w:rFonts w:ascii="Times New Roman"/>
          <w:b w:val="false"/>
          <w:i w:val="false"/>
          <w:color w:val="000000"/>
          <w:sz w:val="28"/>
        </w:rPr>
        <w:t>
</w:t>
      </w:r>
      <w:r>
        <w:rPr>
          <w:rFonts w:ascii="Times New Roman"/>
          <w:b w:val="false"/>
          <w:i w:val="false"/>
          <w:color w:val="000000"/>
          <w:sz w:val="28"/>
        </w:rPr>
        <w:t>
      3) жаңа ұңғыларды қосу – бұрғылаудан, игеруден қосылған және басқа топтан пайдалануға аударылған ұңғылардың саны;</w:t>
      </w:r>
      <w:r>
        <w:br/>
      </w:r>
      <w:r>
        <w:rPr>
          <w:rFonts w:ascii="Times New Roman"/>
          <w:b w:val="false"/>
          <w:i w:val="false"/>
          <w:color w:val="000000"/>
          <w:sz w:val="28"/>
        </w:rPr>
        <w:t>
</w:t>
      </w:r>
      <w:r>
        <w:rPr>
          <w:rFonts w:ascii="Times New Roman"/>
          <w:b w:val="false"/>
          <w:i w:val="false"/>
          <w:color w:val="000000"/>
          <w:sz w:val="28"/>
        </w:rPr>
        <w:t>
      4) қосылған жаңа ұңғылардың өнімі – жаңа ұңғылардың қосылуы есебінен өндірілген мұнайдын мөлшері;</w:t>
      </w:r>
      <w:r>
        <w:br/>
      </w:r>
      <w:r>
        <w:rPr>
          <w:rFonts w:ascii="Times New Roman"/>
          <w:b w:val="false"/>
          <w:i w:val="false"/>
          <w:color w:val="000000"/>
          <w:sz w:val="28"/>
        </w:rPr>
        <w:t>
</w:t>
      </w:r>
      <w:r>
        <w:rPr>
          <w:rFonts w:ascii="Times New Roman"/>
          <w:b w:val="false"/>
          <w:i w:val="false"/>
          <w:color w:val="000000"/>
          <w:sz w:val="28"/>
        </w:rPr>
        <w:t>
      5) механикаландырылған қордың режимін оңтайландыру – ұңғылардың потенциалын тиімді пайдалану, экономикалық негізделген шектеуде мұнай өнімін арттыру мақсаттарында оңтайландыру жүргізілген ұңғылар саны;</w:t>
      </w:r>
      <w:r>
        <w:br/>
      </w:r>
      <w:r>
        <w:rPr>
          <w:rFonts w:ascii="Times New Roman"/>
          <w:b w:val="false"/>
          <w:i w:val="false"/>
          <w:color w:val="000000"/>
          <w:sz w:val="28"/>
        </w:rPr>
        <w:t>
</w:t>
      </w:r>
      <w:r>
        <w:rPr>
          <w:rFonts w:ascii="Times New Roman"/>
          <w:b w:val="false"/>
          <w:i w:val="false"/>
          <w:color w:val="000000"/>
          <w:sz w:val="28"/>
        </w:rPr>
        <w:t>
      6) су айдау – қабат қысым ұстау және қалпына келтіру мақсатында қабатқа айдалған судың көлемі;</w:t>
      </w:r>
      <w:r>
        <w:br/>
      </w:r>
      <w:r>
        <w:rPr>
          <w:rFonts w:ascii="Times New Roman"/>
          <w:b w:val="false"/>
          <w:i w:val="false"/>
          <w:color w:val="000000"/>
          <w:sz w:val="28"/>
        </w:rPr>
        <w:t>
</w:t>
      </w:r>
      <w:r>
        <w:rPr>
          <w:rFonts w:ascii="Times New Roman"/>
          <w:b w:val="false"/>
          <w:i w:val="false"/>
          <w:color w:val="000000"/>
          <w:sz w:val="28"/>
        </w:rPr>
        <w:t>
      7) ұңғылар жұмыстарының жөндеу-аралық кезеңі – бұл ұңғының алдыңғы жөндеуден келесіге дейінгі нақты пайдаланылуының ұзақтығы;</w:t>
      </w:r>
      <w:r>
        <w:br/>
      </w:r>
      <w:r>
        <w:rPr>
          <w:rFonts w:ascii="Times New Roman"/>
          <w:b w:val="false"/>
          <w:i w:val="false"/>
          <w:color w:val="000000"/>
          <w:sz w:val="28"/>
        </w:rPr>
        <w:t>
</w:t>
      </w:r>
      <w:r>
        <w:rPr>
          <w:rFonts w:ascii="Times New Roman"/>
          <w:b w:val="false"/>
          <w:i w:val="false"/>
          <w:color w:val="000000"/>
          <w:sz w:val="28"/>
        </w:rPr>
        <w:t>
      8) ұңғыларды айдауға ауыстыру – әрекеттегі ұңғылар қорынан айдауға аударылған ұңғылардың саны;</w:t>
      </w:r>
      <w:r>
        <w:br/>
      </w:r>
      <w:r>
        <w:rPr>
          <w:rFonts w:ascii="Times New Roman"/>
          <w:b w:val="false"/>
          <w:i w:val="false"/>
          <w:color w:val="000000"/>
          <w:sz w:val="28"/>
        </w:rPr>
        <w:t>
</w:t>
      </w:r>
      <w:r>
        <w:rPr>
          <w:rFonts w:ascii="Times New Roman"/>
          <w:b w:val="false"/>
          <w:i w:val="false"/>
          <w:color w:val="000000"/>
          <w:sz w:val="28"/>
        </w:rPr>
        <w:t>
      9) ұңғыларды жерасты жөндеу – есепті кезеңдегі жүргізілген ұңғыларды жерасты жөндеу саны;</w:t>
      </w:r>
      <w:r>
        <w:br/>
      </w:r>
      <w:r>
        <w:rPr>
          <w:rFonts w:ascii="Times New Roman"/>
          <w:b w:val="false"/>
          <w:i w:val="false"/>
          <w:color w:val="000000"/>
          <w:sz w:val="28"/>
        </w:rPr>
        <w:t>
</w:t>
      </w:r>
      <w:r>
        <w:rPr>
          <w:rFonts w:ascii="Times New Roman"/>
          <w:b w:val="false"/>
          <w:i w:val="false"/>
          <w:color w:val="000000"/>
          <w:sz w:val="28"/>
        </w:rPr>
        <w:t>
      10) ұңғыларды күрделі жөндеу – есепті кезеңдегі жүргізілген ұңғыларды күрделі жөндеу саны;</w:t>
      </w:r>
      <w:r>
        <w:br/>
      </w:r>
      <w:r>
        <w:rPr>
          <w:rFonts w:ascii="Times New Roman"/>
          <w:b w:val="false"/>
          <w:i w:val="false"/>
          <w:color w:val="000000"/>
          <w:sz w:val="28"/>
        </w:rPr>
        <w:t>
</w:t>
      </w:r>
      <w:r>
        <w:rPr>
          <w:rFonts w:ascii="Times New Roman"/>
          <w:b w:val="false"/>
          <w:i w:val="false"/>
          <w:color w:val="000000"/>
          <w:sz w:val="28"/>
        </w:rPr>
        <w:t>
      11) ұңғыларды механикаландырылған қорға ауыстыру – қабат энергиясының жеткіліксіздігінен өндірудің механикаландырылған әдісіне аударылған ұңғылардың саны;</w:t>
      </w:r>
      <w:r>
        <w:br/>
      </w:r>
      <w:r>
        <w:rPr>
          <w:rFonts w:ascii="Times New Roman"/>
          <w:b w:val="false"/>
          <w:i w:val="false"/>
          <w:color w:val="000000"/>
          <w:sz w:val="28"/>
        </w:rPr>
        <w:t>
</w:t>
      </w:r>
      <w:r>
        <w:rPr>
          <w:rFonts w:ascii="Times New Roman"/>
          <w:b w:val="false"/>
          <w:i w:val="false"/>
          <w:color w:val="000000"/>
          <w:sz w:val="28"/>
        </w:rPr>
        <w:t>
      12) ұңғылардың түп аймағына әсер ету – ұңғылардың дебитін көтеру үшін тәсілдер қолданылған ұңғылар саны.</w:t>
      </w:r>
      <w:r>
        <w:br/>
      </w:r>
      <w:r>
        <w:rPr>
          <w:rFonts w:ascii="Times New Roman"/>
          <w:b w:val="false"/>
          <w:i w:val="false"/>
          <w:color w:val="000000"/>
          <w:sz w:val="28"/>
        </w:rPr>
        <w:t>
</w:t>
      </w:r>
      <w:r>
        <w:rPr>
          <w:rFonts w:ascii="Times New Roman"/>
          <w:b w:val="false"/>
          <w:i w:val="false"/>
          <w:color w:val="000000"/>
          <w:sz w:val="28"/>
        </w:rPr>
        <w:t>
      3. Арифметикалық-логикалық бақылау:</w:t>
      </w:r>
      <w:r>
        <w:br/>
      </w:r>
      <w:r>
        <w:rPr>
          <w:rFonts w:ascii="Times New Roman"/>
          <w:b w:val="false"/>
          <w:i w:val="false"/>
          <w:color w:val="000000"/>
          <w:sz w:val="28"/>
        </w:rPr>
        <w:t>
      жол 1 = жол 2 + жол 3 + жол 4</w:t>
      </w:r>
      <w:r>
        <w:br/>
      </w:r>
      <w:r>
        <w:rPr>
          <w:rFonts w:ascii="Times New Roman"/>
          <w:b w:val="false"/>
          <w:i w:val="false"/>
          <w:color w:val="000000"/>
          <w:sz w:val="28"/>
        </w:rPr>
        <w:t>
      жол 23 = жол 24 + жол 25 + жол 26 + жол 27 + жол 28</w:t>
      </w:r>
      <w:r>
        <w:br/>
      </w:r>
      <w:r>
        <w:rPr>
          <w:rFonts w:ascii="Times New Roman"/>
          <w:b w:val="false"/>
          <w:i w:val="false"/>
          <w:color w:val="000000"/>
          <w:sz w:val="28"/>
        </w:rPr>
        <w:t>
      жол 29 = жол 30 + жол 31 + жол 32 + жол 33</w:t>
      </w:r>
      <w:r>
        <w:br/>
      </w:r>
      <w:r>
        <w:rPr>
          <w:rFonts w:ascii="Times New Roman"/>
          <w:b w:val="false"/>
          <w:i w:val="false"/>
          <w:color w:val="000000"/>
          <w:sz w:val="28"/>
        </w:rPr>
        <w:t>
      жол 36 = жол 37 + жол 38</w:t>
      </w:r>
      <w:r>
        <w:br/>
      </w:r>
      <w:r>
        <w:rPr>
          <w:rFonts w:ascii="Times New Roman"/>
          <w:b w:val="false"/>
          <w:i w:val="false"/>
          <w:color w:val="000000"/>
          <w:sz w:val="28"/>
        </w:rPr>
        <w:t>
      жол 39 = жол 40 + жол 41</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