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5aea" w14:textId="7705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Банктер, банктің немесе банк холдингінің еншілес ұйымдары сатып алатын заңды тұлғалардың акцияларына (жарғылық капиталға қатысу үлестеріне) қойылатын талаптарды, сондай-ақ банктің заңды тұлғалардың жарғылық капиталына қатысу үлестерінің не акцияларының жиынтық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2012 жылғы 24 ақпандағы № 84 Қаулысы. Қазақстан Республикасы Әділет министрлігінде 2012 жылы 2 сәуірде № 7504 тіркелді. Күші жойылды - Қазақстан Республикасы Ұлттық Банкі Басқармасының 2019 жылғы 19 тамыздағы № 131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Ұлттық Банкі Басқармасының 19.09.2019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ҚР Ұлттық Банкі Басқармасының 27.03.2017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(01.06.2017 бастап қолданысқа енгізіледі)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банк қызметін және қаржы ұйымдарын тәуекелдерді азайту тұрғысынан реттеу мәселелері бойынша өзгерістер мен толықтырулар енгізу туралы" 2011 жылғы 28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 белгіленсін: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екінші деңгейдегі банктер, банктердің немесе банк холдингтерінің еншілес ұйымдары заңды тұлғалардың акцияларын олар мынадай талаптарға сәйкес келген кезде сатып алатыны: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резидент емес заңды тұлғаларының акциялары осы қаулының қосымшасында көрсетілген халықаралық қор биржаларында еркін айналыста болады;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"Бағалы қағаздар рыногы туралы" 2003 жылғы 2 шілдедегі Қазақстан Республикасы Заңының 22-1-бабы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Қазақстан Республикасының резиденті-ұйымдары таныған заңды тұлғалардың акциялары қор биржасының тізіміне енгізілген;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резиденті-заңды тұлғалардың акциялары қор биржасының ресми тізіміне енгізілген;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резиденті-заңды тұлғаларының акциялары қор биржасының № 189 қаулыда көзделген ресми тізімінің "акциялар" секторының бірінші санатына енгізілген;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банктердің немесе банк холдингтерінің еншілес ұйымдары "Қазақстан Республикасындағы банктер және банк қызметі туралы" 1995 жылғы 31 тамыздағы Қазақстан Республикасы Заңының (бұдан әрі - Банктер туралы заң) </w:t>
      </w:r>
      <w:r>
        <w:rPr>
          <w:rFonts w:ascii="Times New Roman"/>
          <w:b w:val="false"/>
          <w:i w:val="false"/>
          <w:color w:val="000000"/>
          <w:sz w:val="28"/>
        </w:rPr>
        <w:t>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1) және 2) тармақшаларында айқындалған заңды тұлғалардың жарғылық капиталына қатысу үлесін сатып алады;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Банктер туралы заңның 8-бабының 3-тармағының 1) тармақшасында көрсетілген заңды тұлғалардың банктің жарғылық капиталына қатысу үлестерінің не акцияларының жиынтық құнының мөлшері банктің меншікті капиталының 50 (елу) пайызынан аспайды.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Ұлттық Банкі Басқармасының 28.01.2016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- 27.03.2017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(01.06.2017 бастап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Осы қаулының 1-тармағында белгіленген акциялардан басқа банктің немесе банк холдингінің еншілес ұйымдары: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депозитарлық қызметті немесе бағалы қағаздар нарығында сауда-саттықты ұйымдастыру жөніндегі қызметті жүзеге асыратын заңды тұлғалардың акцияларын;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резиденті-заңды тұлғалардың қор биржасының ресми тізімінің "Негізгі" алаңының "акциялар" секторының "Стандарт" санатына және "Баламалы" алаңының "акциялар" секторына енгізілген, банктің және банк холдингінің еншілес ұйымы маркет-мейкер функцияларын жүзеге асыратын акциялары.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 1-1-тармақпен толықтырылды - ҚР Ұлттық Банкі Басқармасының 25.01.2013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 және 05.06.2012 бастап туындаған қатынастарға қолданылады); өзгеріс енгізілді - ҚР Ұлттық Банкі Басқармасының 24.12.2014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- 27.03.2017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(01.06.2017 бастап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қаулы алғашқы ресми жарияланған күнінен бастап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Банкі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қаулысына қосымша</w:t>
            </w:r>
          </w:p>
        </w:tc>
      </w:tr>
    </w:tbl>
    <w:bookmarkStart w:name="z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Халықаралық қор биржаларының тізімі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ҚР Ұлттық Банкі Басқармасының 28.01.2016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Австрия қор биржасы (Wiener bourse AG);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Америка қор биржасы (American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Бомбей қор биржасы (The Bombay Stock Exchange Limited, ВSE);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Бразилия қор биржасы (Bovespa);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Варшава қор биржасы (Warsaw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Гонконг қор биржасы (Hong Kong Exchanges and Clearing);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Амстердамдағы "Евронекст" Еуропа қор биржасы (Euronext Amsterdam);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Брюссельдегі "Евронекст" Еуропа қор биржасы (Euronext Brussels);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Лиссабондағы "Евронекст" Еуропа қор биржасы (Euronext Lisbon);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Париждегі "Евронекст" Еуропа қор биржасы (Euronext Paris);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Үндістан қор биржасы (Delhi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Ирландия қор биржасы (Irish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Италия қор биржасы (Borsa Italiana SPA);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Лондон қор биржасы (London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Малайзия қор биржасы (Bursa Malaysia);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Мексика қор биржасы (Bolsa Mexicana de Valores, BMV);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Үндістан Ұлттық қор биржасы (National Stock Exchange of India Limited);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Неміс қор биржасы (Deutsche bourse AG);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Нью-Йорк қор биржасы (New York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Испания біріккен қор биржасы (ВМЕ Spanish Exchanges);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Құрамына Стокгольм, Хельсинки, Таллин және Рига биржалары кіретін Біріккен қор биржасы (Hex Integrated Markets Ltd.);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Сингапур қор биржасы (Singapore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Стамбул қор биржасы (Istanbul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Стокгольм қор биржасы (Stockholm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Токио қор биржасы (Tokyo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Филиппин қор биржасы (Philippine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Австралия қор биржасы (Australian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Афина қор биржасы (Athens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Джакарта қор биржасы (Jakarta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Йоханнесбург (Оңтүстік Африка) қор биржасы (JSE Securities Exchange South Africa);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Копенгаген қор биржасы (Copenhagen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Люксембург қор биржасы (Bourse de Luxembourg);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Мальта қор биржасы (Malta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Монреаль қор биржасы (Bourse de Montreal);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Жаңа Зеландия қор биржасы (New Zealand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Осака қор биржасы (Osaka Securities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Осло қор биржасы (Oslo bourse);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Ресей Федерациясының қор биржасы (ОАО ММВБ-РТС);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АҚШ қор биржасы (National Association of Securities Dealers Automated Quotation, NASDAQ);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Торонто қор биржасы (Toronto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Швейцария қор биржасы (SWX Swiss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Франкфурт қор биржасы (Frankfurt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Шанхай қор биржасы (Shanghai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Шэньчжень қор биржасы (Shenchzhen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Оңтүстік Корея қор биржасы (Korea Stock Exchange).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