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1b5a5" w14:textId="f61b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"Сақтандыру (қайта сақтандыру) ұйымдарының және сақтандыру брокерлерінің есептілікті беру ережесін бекіту туралы" 2010 жылғы 3 қыркүйектегі № 128 қаулысына өзгерістер енгізу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63 Қаулысы. Қазақстан Республикасы Әділет министрлігінде 2012 жылы 2 сәуірде № 7508 тіркелді. Күші жойылды - Қазақстан Республикасының Ұлттық Банкі Басқармасының 2015 жылғы 27 мамырдағы № 81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27.05.2015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Сақтандыру (қайта сақтандыру) ұйымдарының және сақтандыру брокерлерінің қызметін реттейтін нормативтік құқықтық актілерді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«Сақтандыру (қайта сақтандыру) ұйымдарының және сақтандыру брокерлерінің есептілікті беру ережесін бекіту туралы» 2010 жылғы 3 қыркүйектегі № 128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55113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Сақтандыру (қайта сақтандыру) ұйымдарының және сақтандыру брокерлерiнiң есептiлiктi беру ережесiнде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Сақтандыру (қайта сақтандыру) ұйымдары есептілікті мынадай кезеңділікпен және мынадай нысандар бойынша:</w:t>
      </w:r>
      <w:r>
        <w:br/>
      </w:r>
      <w:r>
        <w:rPr>
          <w:rFonts w:ascii="Times New Roman"/>
          <w:b w:val="false"/>
          <w:i w:val="false"/>
          <w:color w:val="000000"/>
          <w:sz w:val="28"/>
        </w:rPr>
        <w:t>
</w:t>
      </w:r>
      <w:r>
        <w:rPr>
          <w:rFonts w:ascii="Times New Roman"/>
          <w:b w:val="false"/>
          <w:i w:val="false"/>
          <w:color w:val="000000"/>
          <w:sz w:val="28"/>
        </w:rPr>
        <w:t>
      1) ай сайын, есепті айдан кейінгі айдың бесінші жұмыс күні Астана қаласының уақытымен сағат 18.00-ден кешіктірмей:</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ақша қалдығы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орналастырылған салымдар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бағалы қағаздар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«кері РЕПО», «РЕПО» операциялары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қайта сақтандырушылардан алынуға тиіс сомалар, сақтанушылардан (қайта сақтанушылардан) және делдалдардан алынуға тиіс сақтандыру сыйлықақылары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инвестициялық мүлік және негізгі қаражат туралы есепті;</w:t>
      </w:r>
      <w:r>
        <w:br/>
      </w:r>
      <w:r>
        <w:rPr>
          <w:rFonts w:ascii="Times New Roman"/>
          <w:b w:val="false"/>
          <w:i w:val="false"/>
          <w:color w:val="000000"/>
          <w:sz w:val="28"/>
        </w:rPr>
        <w:t>
</w:t>
      </w:r>
      <w:r>
        <w:rPr>
          <w:rFonts w:ascii="Times New Roman"/>
          <w:b w:val="false"/>
          <w:i w:val="false"/>
          <w:color w:val="000000"/>
          <w:sz w:val="28"/>
        </w:rPr>
        <w:t>
      осы Ереженiң </w:t>
      </w:r>
      <w:r>
        <w:rPr>
          <w:rFonts w:ascii="Times New Roman"/>
          <w:b w:val="false"/>
          <w:i w:val="false"/>
          <w:color w:val="000000"/>
          <w:sz w:val="28"/>
        </w:rPr>
        <w:t>7-қосымшасына</w:t>
      </w:r>
      <w:r>
        <w:rPr>
          <w:rFonts w:ascii="Times New Roman"/>
          <w:b w:val="false"/>
          <w:i w:val="false"/>
          <w:color w:val="000000"/>
          <w:sz w:val="28"/>
        </w:rPr>
        <w:t xml:space="preserve"> сәйкес «жалпы сақтандыру» саласы бойынша сақтандыру (қайта сақтандыру) ұйымының сақтандыру резервтерiн есептеу туралы есептi;</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8-қосымшасына</w:t>
      </w:r>
      <w:r>
        <w:rPr>
          <w:rFonts w:ascii="Times New Roman"/>
          <w:b w:val="false"/>
          <w:i w:val="false"/>
          <w:color w:val="000000"/>
          <w:sz w:val="28"/>
        </w:rPr>
        <w:t xml:space="preserve"> сәйкес «өмірді сақтандыру» саласы бойынша сақтандыру (қайта сақтандыру) ұйымының сақтандыру резервтерiн есептеу туралы есептi;</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9-қосымшасына</w:t>
      </w:r>
      <w:r>
        <w:rPr>
          <w:rFonts w:ascii="Times New Roman"/>
          <w:b w:val="false"/>
          <w:i w:val="false"/>
          <w:color w:val="000000"/>
          <w:sz w:val="28"/>
        </w:rPr>
        <w:t xml:space="preserve"> сәйкес сақтандыру (қайта сақтандыру) ұйымының акционерлері туралы мәліметтерді;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10-қосымшасына</w:t>
      </w:r>
      <w:r>
        <w:rPr>
          <w:rFonts w:ascii="Times New Roman"/>
          <w:b w:val="false"/>
          <w:i w:val="false"/>
          <w:color w:val="000000"/>
          <w:sz w:val="28"/>
        </w:rPr>
        <w:t xml:space="preserve"> сәйкес сақтандыру сыйлықақылары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11-қосымшасына</w:t>
      </w:r>
      <w:r>
        <w:rPr>
          <w:rFonts w:ascii="Times New Roman"/>
          <w:b w:val="false"/>
          <w:i w:val="false"/>
          <w:color w:val="000000"/>
          <w:sz w:val="28"/>
        </w:rPr>
        <w:t xml:space="preserve"> сәйкес сақтандырудың (қайта сақтандырудың) ірі шарттары бойынша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12-қосымшасына</w:t>
      </w:r>
      <w:r>
        <w:rPr>
          <w:rFonts w:ascii="Times New Roman"/>
          <w:b w:val="false"/>
          <w:i w:val="false"/>
          <w:color w:val="000000"/>
          <w:sz w:val="28"/>
        </w:rPr>
        <w:t xml:space="preserve"> сәйкес ірі сақтандыру төлемдері бойынша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13-қосымшасына</w:t>
      </w:r>
      <w:r>
        <w:rPr>
          <w:rFonts w:ascii="Times New Roman"/>
          <w:b w:val="false"/>
          <w:i w:val="false"/>
          <w:color w:val="000000"/>
          <w:sz w:val="28"/>
        </w:rPr>
        <w:t xml:space="preserve"> сәйкес мәлімделген ірі талаптар бойынша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14-қосымшасына</w:t>
      </w:r>
      <w:r>
        <w:rPr>
          <w:rFonts w:ascii="Times New Roman"/>
          <w:b w:val="false"/>
          <w:i w:val="false"/>
          <w:color w:val="000000"/>
          <w:sz w:val="28"/>
        </w:rPr>
        <w:t xml:space="preserve"> сәйкес сақтандыру қызметі бойынша комиссиялық сыйақы түріндегі кірістер мен шығыстар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15-қосымшасына</w:t>
      </w:r>
      <w:r>
        <w:rPr>
          <w:rFonts w:ascii="Times New Roman"/>
          <w:b w:val="false"/>
          <w:i w:val="false"/>
          <w:color w:val="000000"/>
          <w:sz w:val="28"/>
        </w:rPr>
        <w:t xml:space="preserve"> сәйкес сақтандыру төлемдері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16-қосымшасына</w:t>
      </w:r>
      <w:r>
        <w:rPr>
          <w:rFonts w:ascii="Times New Roman"/>
          <w:b w:val="false"/>
          <w:i w:val="false"/>
          <w:color w:val="000000"/>
          <w:sz w:val="28"/>
        </w:rPr>
        <w:t xml:space="preserve"> сәйкес міндеттемелердің көлемі бойынша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17-қосымшасына</w:t>
      </w:r>
      <w:r>
        <w:rPr>
          <w:rFonts w:ascii="Times New Roman"/>
          <w:b w:val="false"/>
          <w:i w:val="false"/>
          <w:color w:val="000000"/>
          <w:sz w:val="28"/>
        </w:rPr>
        <w:t xml:space="preserve"> сәйкес қайта сақтандыруға берілген сақтандыру сыйлықақылары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18-қосымшасына</w:t>
      </w:r>
      <w:r>
        <w:rPr>
          <w:rFonts w:ascii="Times New Roman"/>
          <w:b w:val="false"/>
          <w:i w:val="false"/>
          <w:color w:val="000000"/>
          <w:sz w:val="28"/>
        </w:rPr>
        <w:t xml:space="preserve"> сәйкес Қазақстан Республикасының резиденті еместермен жасалған сақтандыру (қайта сақтандыру) шарттары бойынша есепті;»;</w:t>
      </w:r>
      <w:r>
        <w:br/>
      </w:r>
      <w:r>
        <w:rPr>
          <w:rFonts w:ascii="Times New Roman"/>
          <w:b w:val="false"/>
          <w:i w:val="false"/>
          <w:color w:val="000000"/>
          <w:sz w:val="28"/>
        </w:rPr>
        <w:t>
</w:t>
      </w:r>
      <w:r>
        <w:rPr>
          <w:rFonts w:ascii="Times New Roman"/>
          <w:b w:val="false"/>
          <w:i w:val="false"/>
          <w:color w:val="000000"/>
          <w:sz w:val="28"/>
        </w:rPr>
        <w:t>
      2) тоқсан сайын, есепті тоқсаннан кейінгі айдың бесінші жұмыс күні Астана қаласының уақытымен сағат 18.00-ден кешіктірмей:</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19-қосымшасына</w:t>
      </w:r>
      <w:r>
        <w:rPr>
          <w:rFonts w:ascii="Times New Roman"/>
          <w:b w:val="false"/>
          <w:i w:val="false"/>
          <w:color w:val="000000"/>
          <w:sz w:val="28"/>
        </w:rPr>
        <w:t xml:space="preserve"> сәйкес ұлттық және шетел валютасындағы активтер мен міндеттемелердің мерзімдерін салыстыру кестесін;</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20-қосымшасына</w:t>
      </w:r>
      <w:r>
        <w:rPr>
          <w:rFonts w:ascii="Times New Roman"/>
          <w:b w:val="false"/>
          <w:i w:val="false"/>
          <w:color w:val="000000"/>
          <w:sz w:val="28"/>
        </w:rPr>
        <w:t xml:space="preserve"> сәйкес өзге дебиторлық берешек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21-қосымшасына</w:t>
      </w:r>
      <w:r>
        <w:rPr>
          <w:rFonts w:ascii="Times New Roman"/>
          <w:b w:val="false"/>
          <w:i w:val="false"/>
          <w:color w:val="000000"/>
          <w:sz w:val="28"/>
        </w:rPr>
        <w:t xml:space="preserve"> сәйкес басқа заңды тұлғалардың капиталына инвестициялар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алынған заемдар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23-қосымшасына</w:t>
      </w:r>
      <w:r>
        <w:rPr>
          <w:rFonts w:ascii="Times New Roman"/>
          <w:b w:val="false"/>
          <w:i w:val="false"/>
          <w:color w:val="000000"/>
          <w:sz w:val="28"/>
        </w:rPr>
        <w:t xml:space="preserve"> сәйкес өзге кредиторлық берешек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24-қосымшасына</w:t>
      </w:r>
      <w:r>
        <w:rPr>
          <w:rFonts w:ascii="Times New Roman"/>
          <w:b w:val="false"/>
          <w:i w:val="false"/>
          <w:color w:val="000000"/>
          <w:sz w:val="28"/>
        </w:rPr>
        <w:t xml:space="preserve"> сәйкес Қазақстан Республикасының өңірлері бойынша сақтандыру шарттары бойынша қабылданған сақтандыру сыйлықақылары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25-қосымшасына</w:t>
      </w:r>
      <w:r>
        <w:rPr>
          <w:rFonts w:ascii="Times New Roman"/>
          <w:b w:val="false"/>
          <w:i w:val="false"/>
          <w:color w:val="000000"/>
          <w:sz w:val="28"/>
        </w:rPr>
        <w:t xml:space="preserve"> сәйкес сақтандыру (қайта сақтандыру) ұйымының үлестес тұлғаларымен жасалған сақтандыру және қайта сақтандыру шарттары бойынша ақпаратты;</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26-қосымшасына</w:t>
      </w:r>
      <w:r>
        <w:rPr>
          <w:rFonts w:ascii="Times New Roman"/>
          <w:b w:val="false"/>
          <w:i w:val="false"/>
          <w:color w:val="000000"/>
          <w:sz w:val="28"/>
        </w:rPr>
        <w:t xml:space="preserve"> сәйкес екінші деңгейдегі банктердің қатысуымен жасалған сақтандыру шарттары бойынша ақпаратты;</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27-қосымшасына</w:t>
      </w:r>
      <w:r>
        <w:rPr>
          <w:rFonts w:ascii="Times New Roman"/>
          <w:b w:val="false"/>
          <w:i w:val="false"/>
          <w:color w:val="000000"/>
          <w:sz w:val="28"/>
        </w:rPr>
        <w:t xml:space="preserve"> сәйкес Қазақстан Республикасының өңірлері бойынша сақтандыру шарттары бойынша жүзеге асырылған сақтандыру төлемдері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28-қосымшасына</w:t>
      </w:r>
      <w:r>
        <w:rPr>
          <w:rFonts w:ascii="Times New Roman"/>
          <w:b w:val="false"/>
          <w:i w:val="false"/>
          <w:color w:val="000000"/>
          <w:sz w:val="28"/>
        </w:rPr>
        <w:t xml:space="preserve"> сәйкес жалпы және әкімшілік шығыстар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29-қосымшасына</w:t>
      </w:r>
      <w:r>
        <w:rPr>
          <w:rFonts w:ascii="Times New Roman"/>
          <w:b w:val="false"/>
          <w:i w:val="false"/>
          <w:color w:val="000000"/>
          <w:sz w:val="28"/>
        </w:rPr>
        <w:t xml:space="preserve"> сәйкес баланстан тыс шоттар (шартты және ықтимал талаптар) бойынша қалдықтар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30-қосымшасына</w:t>
      </w:r>
      <w:r>
        <w:rPr>
          <w:rFonts w:ascii="Times New Roman"/>
          <w:b w:val="false"/>
          <w:i w:val="false"/>
          <w:color w:val="000000"/>
          <w:sz w:val="28"/>
        </w:rPr>
        <w:t xml:space="preserve"> сәйкес баланстан тыс шоттар (меморандум шоттары) бойынша қалдықтар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31-қосымшасына</w:t>
      </w:r>
      <w:r>
        <w:rPr>
          <w:rFonts w:ascii="Times New Roman"/>
          <w:b w:val="false"/>
          <w:i w:val="false"/>
          <w:color w:val="000000"/>
          <w:sz w:val="28"/>
        </w:rPr>
        <w:t xml:space="preserve"> сәйкес экономикалық қызмет түрлері бойынша сақтандыру сыйлықақыларының және сақтандыру төлемдерінің жіктелімін;</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32-қосымшасына</w:t>
      </w:r>
      <w:r>
        <w:rPr>
          <w:rFonts w:ascii="Times New Roman"/>
          <w:b w:val="false"/>
          <w:i w:val="false"/>
          <w:color w:val="000000"/>
          <w:sz w:val="28"/>
        </w:rPr>
        <w:t xml:space="preserve"> сәйкес есептілікке түсіндірме жазбаны;</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33-қосымшасына</w:t>
      </w:r>
      <w:r>
        <w:rPr>
          <w:rFonts w:ascii="Times New Roman"/>
          <w:b w:val="false"/>
          <w:i w:val="false"/>
          <w:color w:val="000000"/>
          <w:sz w:val="28"/>
        </w:rPr>
        <w:t xml:space="preserve"> сәйкес сақтандыру (қайта сақтандыру) ұйымының штаттық актуарийі туралы ақпаратты;</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34-қосымшасына</w:t>
      </w:r>
      <w:r>
        <w:rPr>
          <w:rFonts w:ascii="Times New Roman"/>
          <w:b w:val="false"/>
          <w:i w:val="false"/>
          <w:color w:val="000000"/>
          <w:sz w:val="28"/>
        </w:rPr>
        <w:t xml:space="preserve"> сәйкес сақтандыру (қайта сақтандыру) шарттары бойынша сақтандыру (қайта сақтандыру) ұйымының өзіндік ұстап қалуының мөлшері туралы ақпаратты;</w:t>
      </w:r>
      <w:r>
        <w:br/>
      </w:r>
      <w:r>
        <w:rPr>
          <w:rFonts w:ascii="Times New Roman"/>
          <w:b w:val="false"/>
          <w:i w:val="false"/>
          <w:color w:val="000000"/>
          <w:sz w:val="28"/>
        </w:rPr>
        <w:t>
</w:t>
      </w:r>
      <w:r>
        <w:rPr>
          <w:rFonts w:ascii="Times New Roman"/>
          <w:b w:val="false"/>
          <w:i w:val="false"/>
          <w:color w:val="000000"/>
          <w:sz w:val="28"/>
        </w:rPr>
        <w:t>
      3) жыл сайын:</w:t>
      </w:r>
      <w:r>
        <w:br/>
      </w:r>
      <w:r>
        <w:rPr>
          <w:rFonts w:ascii="Times New Roman"/>
          <w:b w:val="false"/>
          <w:i w:val="false"/>
          <w:color w:val="000000"/>
          <w:sz w:val="28"/>
        </w:rPr>
        <w:t>
</w:t>
      </w:r>
      <w:r>
        <w:rPr>
          <w:rFonts w:ascii="Times New Roman"/>
          <w:b w:val="false"/>
          <w:i w:val="false"/>
          <w:color w:val="000000"/>
          <w:sz w:val="28"/>
        </w:rPr>
        <w:t>
      есепті жылдан кейінгі айдың бесінші жұмыс күні Астана қаласының уақытымен сағат 18.00-ден кешіктірмей:</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35-қосымшасына</w:t>
      </w:r>
      <w:r>
        <w:rPr>
          <w:rFonts w:ascii="Times New Roman"/>
          <w:b w:val="false"/>
          <w:i w:val="false"/>
          <w:color w:val="000000"/>
          <w:sz w:val="28"/>
        </w:rPr>
        <w:t xml:space="preserve"> сәйкес қайта сақтандыру қызметі туралы есепті;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36-қосымшасына</w:t>
      </w:r>
      <w:r>
        <w:rPr>
          <w:rFonts w:ascii="Times New Roman"/>
          <w:b w:val="false"/>
          <w:i w:val="false"/>
          <w:color w:val="000000"/>
          <w:sz w:val="28"/>
        </w:rPr>
        <w:t xml:space="preserve"> сәйкес сақтанушыларға («өмірді сақтандыру» саласындағы қызметті жүзеге асыратын сақтандыру ұйымдары үшін) берілген заемдар туралы есепті;</w:t>
      </w:r>
      <w:r>
        <w:br/>
      </w:r>
      <w:r>
        <w:rPr>
          <w:rFonts w:ascii="Times New Roman"/>
          <w:b w:val="false"/>
          <w:i w:val="false"/>
          <w:color w:val="000000"/>
          <w:sz w:val="28"/>
        </w:rPr>
        <w:t>
</w:t>
      </w:r>
      <w:r>
        <w:rPr>
          <w:rFonts w:ascii="Times New Roman"/>
          <w:b w:val="false"/>
          <w:i w:val="false"/>
          <w:color w:val="000000"/>
          <w:sz w:val="28"/>
        </w:rPr>
        <w:t>
      есепті жылдан кейінгі жылдың 15 мамырына дейінгі мерзімде – осы Ереженің </w:t>
      </w:r>
      <w:r>
        <w:rPr>
          <w:rFonts w:ascii="Times New Roman"/>
          <w:b w:val="false"/>
          <w:i w:val="false"/>
          <w:color w:val="000000"/>
          <w:sz w:val="28"/>
        </w:rPr>
        <w:t>37-қосымшасына</w:t>
      </w:r>
      <w:r>
        <w:rPr>
          <w:rFonts w:ascii="Times New Roman"/>
          <w:b w:val="false"/>
          <w:i w:val="false"/>
          <w:color w:val="000000"/>
          <w:sz w:val="28"/>
        </w:rPr>
        <w:t xml:space="preserve"> сәйкес сақтандыру (қайта сақтандыру) ұйымының, сақтандыру брокерінің аудиті туралы ақпаратты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Сақтандыру (қайта сақтандыру) ұйымы және (немесе) сақтандыру брокерi қайта ұйымдастырылған жағдайда есептiлiк уәкiлеттi органға көрсетілген тұлғалардың сақтандыру қызметін жүзеге асыру құқығына арналған және (немесе) сақтандыру брокерiнің қызметін жүзеге асыру құқығына арналған лицензияларды уәкiлеттi органға қайтару күнiне дейiн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Сақтандыру брокерi таратылған жағдайда есептiлiк уәкiлеттi органға соттың мәжбүрлеп тарату туралы шешiмi заңды күшiне енген күнге дейiн не сақтандыру брокерiнің қызметін жүзеге асыру құқығына арналған лицензияларды уәкiлеттi органға қайтару күнiне дейiн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Осы Ереженiң «Жалпы сақтандыру» саласы бойынша сақтандыру (қайта сақтандыру) ұйымының сақтандыру резервтерiн есептеу туралы есеп» деген </w:t>
      </w:r>
      <w:r>
        <w:rPr>
          <w:rFonts w:ascii="Times New Roman"/>
          <w:b w:val="false"/>
          <w:i w:val="false"/>
          <w:color w:val="000000"/>
          <w:sz w:val="28"/>
        </w:rPr>
        <w:t>7-қосымшасы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Осы қосымшада есепті кезеңнің соңындағы сақтандыру сыныптары бөлігінде сақтандыру резервтерінің сомасы көрсетіледі. «Жалпы сақтандыру» саласы бойынша қызметті жүзеге асыратын сақтандыру (қайта сақтандыру) ұйымдары ұсынады. Сақтандыру резервтерінің жалпы сомасы бухгалтерлік баланста көрсетілген сақтандыру резервтерінің сомасына сәйкес келеді.</w:t>
      </w:r>
      <w:r>
        <w:br/>
      </w:r>
      <w:r>
        <w:rPr>
          <w:rFonts w:ascii="Times New Roman"/>
          <w:b w:val="false"/>
          <w:i w:val="false"/>
          <w:color w:val="000000"/>
          <w:sz w:val="28"/>
        </w:rPr>
        <w:t>
</w:t>
      </w:r>
      <w:r>
        <w:rPr>
          <w:rFonts w:ascii="Times New Roman"/>
          <w:b w:val="false"/>
          <w:i w:val="false"/>
          <w:color w:val="000000"/>
          <w:sz w:val="28"/>
        </w:rPr>
        <w:t>
      22. «Осы Ереженiң «Өмiрдi сақтандыру» саласы бойынша сақтандыру (қайта сақтандыру) ұйымының сақтандыру резервтерiн есептеу туралы есеп» деген </w:t>
      </w:r>
      <w:r>
        <w:rPr>
          <w:rFonts w:ascii="Times New Roman"/>
          <w:b w:val="false"/>
          <w:i w:val="false"/>
          <w:color w:val="000000"/>
          <w:sz w:val="28"/>
        </w:rPr>
        <w:t>8-қосымшасы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Осы қосымшада есепті кезеңнің соңындағы сақтандыру сыныптары бөлігінде сақтандыру резервтерінің сомасы көрсетіледі. Қосымшаны «өмірді сақтандыру» саласы бойынша қызметті жүзеге асыратын cақтандыру (қайта сақтандыру) ұйымдары ұсынады. Сақтандыру резервтерінің жалпы сомасы бухгалтерлік баланста көрсетілген сақтандыру резервтерінің сомасына сәйкес 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11-қосымша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5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63 қаулысының       </w:t>
      </w:r>
      <w:r>
        <w:br/>
      </w:r>
      <w:r>
        <w:rPr>
          <w:rFonts w:ascii="Times New Roman"/>
          <w:b w:val="false"/>
          <w:i w:val="false"/>
          <w:color w:val="000000"/>
          <w:sz w:val="28"/>
        </w:rPr>
        <w:t xml:space="preserve">
1-қосымшасы         </w:t>
      </w:r>
    </w:p>
    <w:bookmarkEnd w:id="1"/>
    <w:p>
      <w:pPr>
        <w:spacing w:after="0"/>
        <w:ind w:left="0"/>
        <w:jc w:val="both"/>
      </w:pPr>
      <w:r>
        <w:rPr>
          <w:rFonts w:ascii="Times New Roman"/>
          <w:b w:val="false"/>
          <w:i w:val="false"/>
          <w:color w:val="000000"/>
          <w:sz w:val="28"/>
        </w:rPr>
        <w:t xml:space="preserve">Сақтандыру (қайта сақтандыру) ұйымдарының </w:t>
      </w:r>
      <w:r>
        <w:br/>
      </w:r>
      <w:r>
        <w:rPr>
          <w:rFonts w:ascii="Times New Roman"/>
          <w:b w:val="false"/>
          <w:i w:val="false"/>
          <w:color w:val="000000"/>
          <w:sz w:val="28"/>
        </w:rPr>
        <w:t xml:space="preserve">
және сақтандыру брокерлерінің     </w:t>
      </w:r>
      <w:r>
        <w:br/>
      </w:r>
      <w:r>
        <w:rPr>
          <w:rFonts w:ascii="Times New Roman"/>
          <w:b w:val="false"/>
          <w:i w:val="false"/>
          <w:color w:val="000000"/>
          <w:sz w:val="28"/>
        </w:rPr>
        <w:t xml:space="preserve">
есептілікті беру ережесіне     </w:t>
      </w:r>
      <w:r>
        <w:br/>
      </w:r>
      <w:r>
        <w:rPr>
          <w:rFonts w:ascii="Times New Roman"/>
          <w:b w:val="false"/>
          <w:i w:val="false"/>
          <w:color w:val="000000"/>
          <w:sz w:val="28"/>
        </w:rPr>
        <w:t xml:space="preserve">
7-қосымша      </w:t>
      </w:r>
    </w:p>
    <w:bookmarkStart w:name="z60" w:id="2"/>
    <w:p>
      <w:pPr>
        <w:spacing w:after="0"/>
        <w:ind w:left="0"/>
        <w:jc w:val="left"/>
      </w:pPr>
      <w:r>
        <w:rPr>
          <w:rFonts w:ascii="Times New Roman"/>
          <w:b/>
          <w:i w:val="false"/>
          <w:color w:val="000000"/>
        </w:rPr>
        <w:t xml:space="preserve"> 
«Жалпы сақтандыру» саласы бойынша сақтандыру (қайта сақтандыру)</w:t>
      </w:r>
      <w:r>
        <w:br/>
      </w:r>
      <w:r>
        <w:rPr>
          <w:rFonts w:ascii="Times New Roman"/>
          <w:b/>
          <w:i w:val="false"/>
          <w:color w:val="000000"/>
        </w:rPr>
        <w:t>
ұйымының сақтандыру резервтерiн есептеу туралы есеп</w:t>
      </w:r>
      <w:r>
        <w:br/>
      </w:r>
      <w:r>
        <w:rPr>
          <w:rFonts w:ascii="Times New Roman"/>
          <w:b/>
          <w:i w:val="false"/>
          <w:color w:val="000000"/>
        </w:rPr>
        <w:t>
(сақтандыру (қайта сақтандыру) ұйымының атауы)</w:t>
      </w:r>
      <w:r>
        <w:br/>
      </w:r>
      <w:r>
        <w:rPr>
          <w:rFonts w:ascii="Times New Roman"/>
          <w:b/>
          <w:i w:val="false"/>
          <w:color w:val="000000"/>
        </w:rPr>
        <w:t>
20___ жылғы «___» _____________ жағдай бойынша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4351"/>
        <w:gridCol w:w="2120"/>
        <w:gridCol w:w="2389"/>
        <w:gridCol w:w="2824"/>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сыныптарының атауы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коды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сыйлықақы резерві, жалпы сомасы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еңбек сіңірілмеген сыйлықақы резервіндегі үлесі</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иелерiнiң азаматтық-құқықтық жауапкершiлiгiн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жолаушылар алдындағы азаматтық-құқықтық жауапкершiлiгiн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шаруашылығындағы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азаматтық-құқықтық жауапкершiлiгiн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азаматтық-құқықтық жауапкершiлiгін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Туроператордың және турагенттiң азаматтық-құқықтық жауапкершілiгiн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 үшiншi тұлғаларға зиян келтiру қаупiмен байланысты объектiлер иелерiнiң азаматтық-құқықтық жауапкершiлiгiн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еңбек (қызмет) мiндеттерiн атқарған кезде оның өмiрi мен денсаулығына зиян келтiргенi үшiн жұмыс берушiнiң азаматтық-құқықтық жауапкершiлiгiн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сақтандырудың өзге түрлері (сыныптары)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ерiктi жеке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жағдайлардан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жағдайдан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түрлерi (сыныптары)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Ерiктi мүлiктiк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көлiгiн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жүктердi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3.1–3.5-тармақтарды қоспағанда, мүлiктi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 иелерiнiң азаматтық-құқықтық жауапкершiлiгiн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 иелерiнiң азаматтық-құқықтық жауапкершiлiгiн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көлiгi иелерiнiң азаматтық-құқықтық жауапкершiлiгiн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3.7–3.9-тармақтарда көрсетiлген сыныптарды қоспағанда, азаматтық-құқықтық жауапкершiлiктi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заемдарды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ипотеканы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мен кепілдемелерді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қаржы шығындарынан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3.11–3.14-тармақтарда көрсетiлген сыныптарды қоспағанда, қаржы ұйымдарының шығындарын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титулдық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шығыстарынан сақтандыру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түрлерi (сыныптары)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1247"/>
        <w:gridCol w:w="1364"/>
        <w:gridCol w:w="1150"/>
        <w:gridCol w:w="1119"/>
        <w:gridCol w:w="1277"/>
        <w:gridCol w:w="1423"/>
        <w:gridCol w:w="1306"/>
        <w:gridCol w:w="1189"/>
        <w:gridCol w:w="1132"/>
      </w:tblGrid>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сыйлықақы резервінің таза сомасы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Болжанбаған тәуекелдер резерві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алған, бiрақ мәлiмделмеген шығындар резервi</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орын алған, бiрақ мәлiмделмеген шығындар резервіндегі үлесі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алған, бiрақ мәлiмделмеген шығындар резервінің таза сомасы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Мәлiмделген, бiрақ реттелмеген шығындар резервi, жалпы сомасы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мәлiмделген, бiрақ реттелмеген шығындар резервіндегі үлесі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Мәлiм-делген, бiрақ реттелмеген шығындар резервінің таза сомасы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резервi</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 жалпы сомасы</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2283"/>
        <w:gridCol w:w="2120"/>
        <w:gridCol w:w="3629"/>
        <w:gridCol w:w="3102"/>
      </w:tblGrid>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қосымша резервтердегі үлесі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резервтердің таза сомасы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резервтерінің жалпы сомасы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сақтандырушының сақтандыру резервтерінің жалпы сомасындағы үлесі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сақтандыру резервтерінің таза сомасы</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 ___________</w:t>
      </w:r>
      <w:r>
        <w:br/>
      </w:r>
      <w:r>
        <w:rPr>
          <w:rFonts w:ascii="Times New Roman"/>
          <w:b w:val="false"/>
          <w:i w:val="false"/>
          <w:color w:val="000000"/>
          <w:sz w:val="28"/>
        </w:rPr>
        <w:t>
(лауазымы, тегі, аты, бар болғанда - әкесінің аты)      (қолы)</w:t>
      </w:r>
      <w:r>
        <w:br/>
      </w:r>
      <w:r>
        <w:rPr>
          <w:rFonts w:ascii="Times New Roman"/>
          <w:b w:val="false"/>
          <w:i w:val="false"/>
          <w:color w:val="000000"/>
          <w:sz w:val="28"/>
        </w:rPr>
        <w:t>
Бас бухгалтер</w:t>
      </w:r>
      <w:r>
        <w:rPr>
          <w:rFonts w:ascii="Times New Roman"/>
          <w:b w:val="false"/>
          <w:i/>
          <w:color w:val="000000"/>
          <w:sz w:val="28"/>
        </w:rPr>
        <w:t>:</w:t>
      </w:r>
      <w:r>
        <w:rPr>
          <w:rFonts w:ascii="Times New Roman"/>
          <w:b w:val="false"/>
          <w:i w:val="false"/>
          <w:color w:val="000000"/>
          <w:sz w:val="28"/>
        </w:rPr>
        <w:t xml:space="preserve"> __________________________________ 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Актуарий: __________________________________ ________ ______________</w:t>
      </w:r>
      <w:r>
        <w:br/>
      </w:r>
      <w:r>
        <w:rPr>
          <w:rFonts w:ascii="Times New Roman"/>
          <w:b w:val="false"/>
          <w:i w:val="false"/>
          <w:color w:val="000000"/>
          <w:sz w:val="28"/>
        </w:rPr>
        <w:t>
      (лауазымы, тегі, аты, бар болғанда - әкесінің аты) (қолы) (телефон нөмірі)</w:t>
      </w:r>
      <w:r>
        <w:br/>
      </w:r>
      <w:r>
        <w:rPr>
          <w:rFonts w:ascii="Times New Roman"/>
          <w:b w:val="false"/>
          <w:i w:val="false"/>
          <w:color w:val="000000"/>
          <w:sz w:val="28"/>
        </w:rPr>
        <w:t>
Орындаушы: ________________________________ ________ ______________</w:t>
      </w:r>
      <w:r>
        <w:br/>
      </w:r>
      <w:r>
        <w:rPr>
          <w:rFonts w:ascii="Times New Roman"/>
          <w:b w:val="false"/>
          <w:i w:val="false"/>
          <w:color w:val="000000"/>
          <w:sz w:val="28"/>
        </w:rPr>
        <w:t>
      (лауазымы, тегі, аты, бар болғанда - әкесінің аты) (қолы) (телефон нөмірі)</w:t>
      </w:r>
      <w:r>
        <w:br/>
      </w:r>
      <w:r>
        <w:rPr>
          <w:rFonts w:ascii="Times New Roman"/>
          <w:b w:val="false"/>
          <w:i w:val="false"/>
          <w:color w:val="000000"/>
          <w:sz w:val="28"/>
        </w:rPr>
        <w:t>
Есепке қол қойылған күн 20_____ жылғы «___» _____________.</w:t>
      </w:r>
    </w:p>
    <w:p>
      <w:pPr>
        <w:spacing w:after="0"/>
        <w:ind w:left="0"/>
        <w:jc w:val="both"/>
      </w:pPr>
      <w:r>
        <w:rPr>
          <w:rFonts w:ascii="Times New Roman"/>
          <w:b w:val="false"/>
          <w:i w:val="false"/>
          <w:color w:val="000000"/>
          <w:sz w:val="28"/>
        </w:rPr>
        <w:t>Мөр орны</w:t>
      </w:r>
    </w:p>
    <w:bookmarkStart w:name="z6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63 қаулысының      </w:t>
      </w:r>
      <w:r>
        <w:br/>
      </w:r>
      <w:r>
        <w:rPr>
          <w:rFonts w:ascii="Times New Roman"/>
          <w:b w:val="false"/>
          <w:i w:val="false"/>
          <w:color w:val="000000"/>
          <w:sz w:val="28"/>
        </w:rPr>
        <w:t xml:space="preserve">
2-қосымшасы      </w:t>
      </w:r>
    </w:p>
    <w:bookmarkEnd w:id="3"/>
    <w:p>
      <w:pPr>
        <w:spacing w:after="0"/>
        <w:ind w:left="0"/>
        <w:jc w:val="both"/>
      </w:pPr>
      <w:r>
        <w:rPr>
          <w:rFonts w:ascii="Times New Roman"/>
          <w:b w:val="false"/>
          <w:i w:val="false"/>
          <w:color w:val="000000"/>
          <w:sz w:val="28"/>
        </w:rPr>
        <w:t xml:space="preserve">«Сақтандыру (қайта сақтандыру) ұйымдарының </w:t>
      </w:r>
      <w:r>
        <w:br/>
      </w:r>
      <w:r>
        <w:rPr>
          <w:rFonts w:ascii="Times New Roman"/>
          <w:b w:val="false"/>
          <w:i w:val="false"/>
          <w:color w:val="000000"/>
          <w:sz w:val="28"/>
        </w:rPr>
        <w:t xml:space="preserve">
және сақтандыру брокерлерінің </w:t>
      </w:r>
      <w:r>
        <w:br/>
      </w:r>
      <w:r>
        <w:rPr>
          <w:rFonts w:ascii="Times New Roman"/>
          <w:b w:val="false"/>
          <w:i w:val="false"/>
          <w:color w:val="000000"/>
          <w:sz w:val="28"/>
        </w:rPr>
        <w:t xml:space="preserve">
есептілікті беру ережесіне   </w:t>
      </w:r>
      <w:r>
        <w:br/>
      </w:r>
      <w:r>
        <w:rPr>
          <w:rFonts w:ascii="Times New Roman"/>
          <w:b w:val="false"/>
          <w:i w:val="false"/>
          <w:color w:val="000000"/>
          <w:sz w:val="28"/>
        </w:rPr>
        <w:t xml:space="preserve">
8-қосымша      </w:t>
      </w:r>
    </w:p>
    <w:bookmarkStart w:name="z62" w:id="4"/>
    <w:p>
      <w:pPr>
        <w:spacing w:after="0"/>
        <w:ind w:left="0"/>
        <w:jc w:val="left"/>
      </w:pPr>
      <w:r>
        <w:rPr>
          <w:rFonts w:ascii="Times New Roman"/>
          <w:b/>
          <w:i w:val="false"/>
          <w:color w:val="000000"/>
        </w:rPr>
        <w:t xml:space="preserve"> 
«Өмiрдi сақтандыру» саласы бойынша сақтандыру (қайта</w:t>
      </w:r>
      <w:r>
        <w:br/>
      </w:r>
      <w:r>
        <w:rPr>
          <w:rFonts w:ascii="Times New Roman"/>
          <w:b/>
          <w:i w:val="false"/>
          <w:color w:val="000000"/>
        </w:rPr>
        <w:t>
сақтандыру) ұйымының сақтандыру резервтерiн есептеу туралы есеп</w:t>
      </w:r>
      <w:r>
        <w:br/>
      </w:r>
      <w:r>
        <w:rPr>
          <w:rFonts w:ascii="Times New Roman"/>
          <w:b/>
          <w:i w:val="false"/>
          <w:color w:val="000000"/>
        </w:rPr>
        <w:t>
(сақтандыру (қайта сақтандыру) ұйымының атауы)</w:t>
      </w:r>
      <w:r>
        <w:br/>
      </w:r>
      <w:r>
        <w:rPr>
          <w:rFonts w:ascii="Times New Roman"/>
          <w:b/>
          <w:i w:val="false"/>
          <w:color w:val="000000"/>
        </w:rPr>
        <w:t>
20___ жылғы «_____» _____________ жағдай бойынша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2243"/>
        <w:gridCol w:w="1440"/>
        <w:gridCol w:w="1851"/>
        <w:gridCol w:w="2003"/>
        <w:gridCol w:w="1744"/>
        <w:gridCol w:w="2912"/>
      </w:tblGrid>
      <w:tr>
        <w:trPr>
          <w:trHeight w:val="23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сыныптарының атауы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 лықақы резерві, жалпы сомасы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еңбек сіңірілмеген сыйлықақы резервіндегі үлесі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сыйлықақы резервінің таза сомасы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Өмiрдi сақтандыру (қайта сақтандыру) шарттары бойынша орын алмаған шығындар резервi</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өмiрдi сақтандыру (қайта сақтандыру) шарттары бойынша орын алмаған шығындар резервiндегі үлесі</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өмiрдi сақтандыру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аннуитеттiк сақтандыру, оның iшiнде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жасалған зейнетақы аннуитетi шарттары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еңбек (қызметтiк) мiндеттерiн атқарған кезде оны жазатайым оқиғалардан сақтандыру туралы» 2005 жылғы 7 ақпандағы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жасалған аннуитет шарттары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Аннуитеттiк сақтандырудың өзге түрлерi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жағдайлардан сақтандыру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ауырған жағдайдан сақтандыру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еңбек (қызметтiк) мiндеттерiн атқарған кезде оны жазатайым оқиғалардан сақтандыру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түрлерi (сыныптары)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1280"/>
        <w:gridCol w:w="1165"/>
        <w:gridCol w:w="1970"/>
        <w:gridCol w:w="1924"/>
        <w:gridCol w:w="1855"/>
        <w:gridCol w:w="3260"/>
      </w:tblGrid>
      <w:tr>
        <w:trPr>
          <w:trHeight w:val="237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Өмiрдi сақтандыру (қайта сақтандыру) шарттары бойынша орын алмаған шығындар резервiнің таза сомасы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орын алмаған шығындар резервi</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аннуитет шарттары бойынша орын алмаған шығындар резервiндегі үлесі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орын алмаған шығындар резервiнің таза сомасы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алған, бiрақ мәлiмделмеген шығындар резервi</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орын алған, бiрақ мәлiмделмеген шығындар резервiндегі үлесі</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алған, бiрақ мәлiмделмеген шығындар резервiнің таза сомасы</w:t>
            </w:r>
          </w:p>
        </w:tc>
      </w:tr>
      <w:tr>
        <w:trPr>
          <w:trHeight w:val="30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726"/>
        <w:gridCol w:w="1531"/>
        <w:gridCol w:w="1531"/>
        <w:gridCol w:w="1315"/>
        <w:gridCol w:w="1532"/>
        <w:gridCol w:w="1120"/>
        <w:gridCol w:w="903"/>
        <w:gridCol w:w="1315"/>
        <w:gridCol w:w="1121"/>
      </w:tblGrid>
      <w:tr>
        <w:trPr>
          <w:trHeight w:val="237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Мәлiмделген, бiрақ реттелмеген шығындар резерві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мәлiмделген, бiрақ реттелмеген шығындар резервіндегі үлесі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Мәлiмделген, бiрақ реттелмеген шығындар резервінің таза сомасы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 жалпы сомасы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қосымша резервтердегі үлесі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резервтердің таза сомасы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резервi</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Болжанбаған тәуекелдер резерві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сақтандыру резервтерiндегi үлесiнiң барлығы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резервтерiнiң барлы</w:t>
            </w:r>
            <w:r>
              <w:br/>
            </w:r>
            <w:r>
              <w:rPr>
                <w:rFonts w:ascii="Times New Roman"/>
                <w:b w:val="false"/>
                <w:i w:val="false"/>
                <w:color w:val="000000"/>
                <w:sz w:val="20"/>
              </w:rPr>
              <w:t>
</w:t>
            </w:r>
            <w:r>
              <w:rPr>
                <w:rFonts w:ascii="Times New Roman"/>
                <w:b w:val="false"/>
                <w:i w:val="false"/>
                <w:color w:val="000000"/>
                <w:sz w:val="20"/>
              </w:rPr>
              <w:t>ғы</w:t>
            </w:r>
          </w:p>
        </w:tc>
      </w:tr>
      <w:tr>
        <w:trPr>
          <w:trHeight w:val="30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 ___________</w:t>
      </w:r>
      <w:r>
        <w:br/>
      </w:r>
      <w:r>
        <w:rPr>
          <w:rFonts w:ascii="Times New Roman"/>
          <w:b w:val="false"/>
          <w:i w:val="false"/>
          <w:color w:val="000000"/>
          <w:sz w:val="28"/>
        </w:rPr>
        <w:t>
(лауазымы, тегі, аты, бар болғанда - әкесінің аты)       (қолы)</w:t>
      </w:r>
      <w:r>
        <w:br/>
      </w:r>
      <w:r>
        <w:rPr>
          <w:rFonts w:ascii="Times New Roman"/>
          <w:b w:val="false"/>
          <w:i w:val="false"/>
          <w:color w:val="000000"/>
          <w:sz w:val="28"/>
        </w:rPr>
        <w:t>
Бас бухгалтер: __________________________________ 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Актуарий: _______________________________________ ________ __________</w:t>
      </w:r>
      <w:r>
        <w:br/>
      </w:r>
      <w:r>
        <w:rPr>
          <w:rFonts w:ascii="Times New Roman"/>
          <w:b w:val="false"/>
          <w:i w:val="false"/>
          <w:color w:val="000000"/>
          <w:sz w:val="28"/>
        </w:rPr>
        <w:t>
      (лауазымы, тегі, аты, бар болғанда - әкесінің аты) (қолы) (телефон нөмірі)</w:t>
      </w:r>
      <w:r>
        <w:br/>
      </w:r>
      <w:r>
        <w:rPr>
          <w:rFonts w:ascii="Times New Roman"/>
          <w:b w:val="false"/>
          <w:i w:val="false"/>
          <w:color w:val="000000"/>
          <w:sz w:val="28"/>
        </w:rPr>
        <w:t>
Орындаушы: ____________________________________ ________ ____________</w:t>
      </w:r>
      <w:r>
        <w:br/>
      </w:r>
      <w:r>
        <w:rPr>
          <w:rFonts w:ascii="Times New Roman"/>
          <w:b w:val="false"/>
          <w:i w:val="false"/>
          <w:color w:val="000000"/>
          <w:sz w:val="28"/>
        </w:rPr>
        <w:t>
      (лауазымы, тегі, аты, бар болғанда - әкесінің аты) (қолы) (телефон нөмірі)</w:t>
      </w:r>
      <w:r>
        <w:br/>
      </w:r>
      <w:r>
        <w:rPr>
          <w:rFonts w:ascii="Times New Roman"/>
          <w:b w:val="false"/>
          <w:i w:val="false"/>
          <w:color w:val="000000"/>
          <w:sz w:val="28"/>
        </w:rPr>
        <w:t>
Есепке қол қойылған күн 20_____ жылғы «___» _____________.</w:t>
      </w:r>
    </w:p>
    <w:p>
      <w:pPr>
        <w:spacing w:after="0"/>
        <w:ind w:left="0"/>
        <w:jc w:val="both"/>
      </w:pPr>
      <w:r>
        <w:rPr>
          <w:rFonts w:ascii="Times New Roman"/>
          <w:b w:val="false"/>
          <w:i w:val="false"/>
          <w:color w:val="000000"/>
          <w:sz w:val="28"/>
        </w:rPr>
        <w:t>Мөр орны</w:t>
      </w:r>
    </w:p>
    <w:bookmarkStart w:name="z6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63 қаулысының      </w:t>
      </w:r>
      <w:r>
        <w:br/>
      </w:r>
      <w:r>
        <w:rPr>
          <w:rFonts w:ascii="Times New Roman"/>
          <w:b w:val="false"/>
          <w:i w:val="false"/>
          <w:color w:val="000000"/>
          <w:sz w:val="28"/>
        </w:rPr>
        <w:t xml:space="preserve">
3-қосымшасы      </w:t>
      </w:r>
    </w:p>
    <w:bookmarkEnd w:id="5"/>
    <w:p>
      <w:pPr>
        <w:spacing w:after="0"/>
        <w:ind w:left="0"/>
        <w:jc w:val="both"/>
      </w:pPr>
      <w:r>
        <w:rPr>
          <w:rFonts w:ascii="Times New Roman"/>
          <w:b w:val="false"/>
          <w:i w:val="false"/>
          <w:color w:val="000000"/>
          <w:sz w:val="28"/>
        </w:rPr>
        <w:t xml:space="preserve">Сақтандыру (қайта сақтандыру) ұйымдарының </w:t>
      </w:r>
      <w:r>
        <w:br/>
      </w:r>
      <w:r>
        <w:rPr>
          <w:rFonts w:ascii="Times New Roman"/>
          <w:b w:val="false"/>
          <w:i w:val="false"/>
          <w:color w:val="000000"/>
          <w:sz w:val="28"/>
        </w:rPr>
        <w:t xml:space="preserve">
және сақтандыру брокерлерінің      </w:t>
      </w:r>
      <w:r>
        <w:br/>
      </w:r>
      <w:r>
        <w:rPr>
          <w:rFonts w:ascii="Times New Roman"/>
          <w:b w:val="false"/>
          <w:i w:val="false"/>
          <w:color w:val="000000"/>
          <w:sz w:val="28"/>
        </w:rPr>
        <w:t xml:space="preserve">
есептілікті беру ережесіне      </w:t>
      </w:r>
      <w:r>
        <w:br/>
      </w:r>
      <w:r>
        <w:rPr>
          <w:rFonts w:ascii="Times New Roman"/>
          <w:b w:val="false"/>
          <w:i w:val="false"/>
          <w:color w:val="000000"/>
          <w:sz w:val="28"/>
        </w:rPr>
        <w:t xml:space="preserve">
11-қосымша      </w:t>
      </w:r>
    </w:p>
    <w:bookmarkStart w:name="z64" w:id="6"/>
    <w:p>
      <w:pPr>
        <w:spacing w:after="0"/>
        <w:ind w:left="0"/>
        <w:jc w:val="left"/>
      </w:pPr>
      <w:r>
        <w:rPr>
          <w:rFonts w:ascii="Times New Roman"/>
          <w:b/>
          <w:i w:val="false"/>
          <w:color w:val="000000"/>
        </w:rPr>
        <w:t xml:space="preserve"> 
Ірі сақтандыру (қайта сақтандыру) шарттары бойынша есеп</w:t>
      </w:r>
      <w:r>
        <w:br/>
      </w:r>
      <w:r>
        <w:rPr>
          <w:rFonts w:ascii="Times New Roman"/>
          <w:b/>
          <w:i w:val="false"/>
          <w:color w:val="000000"/>
        </w:rPr>
        <w:t>
Сақтандыру (қайта сақтандыру) ұйымы</w:t>
      </w:r>
      <w:r>
        <w:br/>
      </w:r>
      <w:r>
        <w:rPr>
          <w:rFonts w:ascii="Times New Roman"/>
          <w:b/>
          <w:i w:val="false"/>
          <w:color w:val="000000"/>
        </w:rPr>
        <w:t>
_________________________________</w:t>
      </w:r>
      <w:r>
        <w:br/>
      </w:r>
      <w:r>
        <w:rPr>
          <w:rFonts w:ascii="Times New Roman"/>
          <w:b/>
          <w:i w:val="false"/>
          <w:color w:val="000000"/>
        </w:rPr>
        <w:t>
      200___ жылғы ________</w:t>
      </w:r>
      <w:r>
        <w:br/>
      </w:r>
      <w:r>
        <w:rPr>
          <w:rFonts w:ascii="Times New Roman"/>
          <w:b/>
          <w:i w:val="false"/>
          <w:color w:val="000000"/>
        </w:rPr>
        <w:t>
    (есептік кезеңге)</w:t>
      </w:r>
    </w:p>
    <w:bookmarkEnd w:id="6"/>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1801"/>
        <w:gridCol w:w="1348"/>
        <w:gridCol w:w="810"/>
        <w:gridCol w:w="2103"/>
        <w:gridCol w:w="1779"/>
        <w:gridCol w:w="1586"/>
        <w:gridCol w:w="1737"/>
        <w:gridCol w:w="1501"/>
      </w:tblGrid>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сыныптарының атауы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алушы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сыйлықақысының сомасы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Жауапкершілік лимиті (сақтандыру сомасы)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қайта сақтандыруға берілген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 қорғау кезеңі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объектісінің қысқаша сипаттамасы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 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Бас бухгалтер</w:t>
      </w:r>
      <w:r>
        <w:rPr>
          <w:rFonts w:ascii="Times New Roman"/>
          <w:b w:val="false"/>
          <w:i/>
          <w:color w:val="000000"/>
          <w:sz w:val="28"/>
        </w:rPr>
        <w:t>:</w:t>
      </w:r>
      <w:r>
        <w:rPr>
          <w:rFonts w:ascii="Times New Roman"/>
          <w:b w:val="false"/>
          <w:i w:val="false"/>
          <w:color w:val="000000"/>
          <w:sz w:val="28"/>
        </w:rPr>
        <w:t xml:space="preserve"> __________________________________ 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Орындаушы: _________________________________ ________ ______________</w:t>
      </w:r>
      <w:r>
        <w:br/>
      </w:r>
      <w:r>
        <w:rPr>
          <w:rFonts w:ascii="Times New Roman"/>
          <w:b w:val="false"/>
          <w:i w:val="false"/>
          <w:color w:val="000000"/>
          <w:sz w:val="28"/>
        </w:rPr>
        <w:t>
                  (лауазымы, аты-жөні)        (қолы) (телефон нөмірі)</w:t>
      </w:r>
      <w:r>
        <w:br/>
      </w:r>
      <w:r>
        <w:rPr>
          <w:rFonts w:ascii="Times New Roman"/>
          <w:b w:val="false"/>
          <w:i w:val="false"/>
          <w:color w:val="000000"/>
          <w:sz w:val="28"/>
        </w:rPr>
        <w:t>
Есепке қол қойылған күн 20_____ жылғы «___» _____________.</w:t>
      </w:r>
    </w:p>
    <w:p>
      <w:pPr>
        <w:spacing w:after="0"/>
        <w:ind w:left="0"/>
        <w:jc w:val="both"/>
      </w:pPr>
      <w:r>
        <w:rPr>
          <w:rFonts w:ascii="Times New Roman"/>
          <w:b w:val="false"/>
          <w:i w:val="false"/>
          <w:color w:val="000000"/>
          <w:sz w:val="28"/>
        </w:rPr>
        <w:t>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