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a4ae" w14:textId="149a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Аңшы куәлігін беру бойынша есептілік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2012 жылғы 26  наурыздағы № 25-03-02/122 Бұйрығы. Қазақстан Республикасының Әділет министрлігінде 2012 жылы 2 сәуірде № 7513 тіркелді. Күші жойылды - Қазақстан Республикасы Ауыл шаруашылығы министрінің 2015 жылғы 30 сәуірдегі № 18-03/404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Ауыл шаруашылығы министрінің 30.04.2015 </w:t>
      </w:r>
      <w:r>
        <w:rPr>
          <w:rFonts w:ascii="Times New Roman"/>
          <w:b w:val="false"/>
          <w:i w:val="false"/>
          <w:color w:val="ff0000"/>
          <w:sz w:val="28"/>
        </w:rPr>
        <w:t>№ 18-03/404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2004 жылғы 9 шілдедегі «Жануарлар дүниесін қорғау, өсімін молайту және пайдалану туралы» Қазақстан Республикасының Заңының 9-бабы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51-9)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аңшы куәлігін беру бойынша есептілік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және аңшылық шаруашылығы комитеті осы бұйрықтың Қазақстан Республикасы Әділет министрлігінде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Орман және аңшылық шаруашылығы комитетінің төрағасы Е.Н. Нысанбаевқа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25-03-02/122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Аңшы куәлігін беру бойынша есептілік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573"/>
        <w:gridCol w:w="3613"/>
        <w:gridCol w:w="383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 кімге берілді, тұлғалардың Т.А.Ә.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Тестілеу хаттамасы (күні, нөмірі)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сертификаты (нөмірі, күні, қолдану мерзімі)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