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1c67" w14:textId="38c1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меншік объектілеріне басқаға беру шартын және өнеркәсіптік меншік объектілерін пайдалануға лицензиялық немесе сублицензиялық шарттарды тіркеу туралы өтініштер нысандарын бекіту және "Өнеркәсіптік меншік объектілерін құқықтық қорғаудың кейбір мәселелері" Қазақстан Республикасы Әділет министрінің м.а. 2010 жылғы 23 сәуірдегі № 136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2012 жылғы 24 ақпандағы № 84 Бұйрығы. Қазақстан Республикасының Әділет министрлігінде 2012 жылы 4 сәуірде № 7514 тіркелді. Күші жойылды - Қазақстан Республикасы Әділет министрінің м.а. 2018 жылғы 25 тамыздағы № 1302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м.а. 25.08.2018 </w:t>
      </w:r>
      <w:r>
        <w:rPr>
          <w:rFonts w:ascii="Times New Roman"/>
          <w:b w:val="false"/>
          <w:i w:val="false"/>
          <w:color w:val="ff0000"/>
          <w:sz w:val="28"/>
        </w:rPr>
        <w:t>№ 1302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3-1-бабы 2-тармағының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 тармақшаларына</w:t>
      </w: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3-бабы 2-тармағының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Өнеркәсіптік меншік объектілерін басқаға беру шартын тіркеу туралы өтініш нысаны;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Өнеркәсіптік меншік объектілерін пайдалануға лицензиялық немесе сублицензиялық шарттарды тіркеу туралы өтініш нысаны бекітілсін.</w:t>
      </w:r>
    </w:p>
    <w:bookmarkEnd w:id="3"/>
    <w:bookmarkStart w:name="z5" w:id="4"/>
    <w:p>
      <w:pPr>
        <w:spacing w:after="0"/>
        <w:ind w:left="0"/>
        <w:jc w:val="both"/>
      </w:pPr>
      <w:r>
        <w:rPr>
          <w:rFonts w:ascii="Times New Roman"/>
          <w:b w:val="false"/>
          <w:i w:val="false"/>
          <w:color w:val="000000"/>
          <w:sz w:val="28"/>
        </w:rPr>
        <w:t xml:space="preserve">
      2. "Өнеркәсіптік меншік объектілерін құқықтық қорғаудың кейбір мәселелері" Қазақстан Республикасы Әділет министрінің м.а. 2010 жылы 23 сәуірдегі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6234 болып тіркелген, Қазақстан Республикасының Орталық атқарушы және өзге де орталық мемлекеттік органдарының актілер жинағында жарияланған, 2010 жылғы, № 16) келесі өзгерістер енгізілсін: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және 8) тармақшалары алып тасталсын.</w:t>
      </w:r>
    </w:p>
    <w:bookmarkStart w:name="z6" w:id="5"/>
    <w:p>
      <w:pPr>
        <w:spacing w:after="0"/>
        <w:ind w:left="0"/>
        <w:jc w:val="both"/>
      </w:pPr>
      <w:r>
        <w:rPr>
          <w:rFonts w:ascii="Times New Roman"/>
          <w:b w:val="false"/>
          <w:i w:val="false"/>
          <w:color w:val="000000"/>
          <w:sz w:val="28"/>
        </w:rPr>
        <w:t>
      3. Қазақстан Республикасы Әділет министрлігінің Зияткерлік меншік құқығы комитеті заңнамада белгіленген тәртіпте осы бұйрықтың мемлекеттік тіркелуін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бұйрық алғашқы ресми жарияланған күнінен кейін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84 бұйрығына 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"Ұлттық зияткерлік</w:t>
            </w:r>
            <w:r>
              <w:br/>
            </w:r>
            <w:r>
              <w:rPr>
                <w:rFonts w:ascii="Times New Roman"/>
                <w:b w:val="false"/>
                <w:i w:val="false"/>
                <w:color w:val="000000"/>
                <w:sz w:val="20"/>
              </w:rPr>
              <w:t>меншік институты" РМК</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Өнеркәсіптік меншік объектілеріне басқаға беру</w:t>
      </w:r>
      <w:r>
        <w:br/>
      </w:r>
      <w:r>
        <w:rPr>
          <w:rFonts w:ascii="Times New Roman"/>
          <w:b/>
          <w:i w:val="false"/>
          <w:color w:val="000000"/>
        </w:rPr>
        <w:t>шартын тіркеу туралы</w:t>
      </w:r>
      <w:r>
        <w:br/>
      </w:r>
      <w:r>
        <w:rPr>
          <w:rFonts w:ascii="Times New Roman"/>
          <w:b/>
          <w:i w:val="false"/>
          <w:color w:val="000000"/>
        </w:rPr>
        <w:t>ӨТІНІШ</w:t>
      </w:r>
    </w:p>
    <w:bookmarkEnd w:id="8"/>
    <w:p>
      <w:pPr>
        <w:spacing w:after="0"/>
        <w:ind w:left="0"/>
        <w:jc w:val="both"/>
      </w:pPr>
      <w:r>
        <w:rPr>
          <w:rFonts w:ascii="Times New Roman"/>
          <w:b w:val="false"/>
          <w:i w:val="false"/>
          <w:color w:val="000000"/>
          <w:sz w:val="28"/>
        </w:rPr>
        <w:t>
      1. Осы өтініште көрсетілген қорғау құжатын (қорғау құжаттарын) беру шартын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2-бағанда орын аз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3. Иеленуші (иеленушілер):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Иеленушілер бірнеше болса, көрсетіңіз және парақта жалғастыру</w:t>
      </w:r>
    </w:p>
    <w:p>
      <w:pPr>
        <w:spacing w:after="0"/>
        <w:ind w:left="0"/>
        <w:jc w:val="both"/>
      </w:pPr>
      <w:r>
        <w:rPr>
          <w:rFonts w:ascii="Times New Roman"/>
          <w:b w:val="false"/>
          <w:i w:val="false"/>
          <w:color w:val="000000"/>
          <w:sz w:val="28"/>
        </w:rPr>
        <w:t>
      үшін қажетті ақпаратты жазыңыз.</w:t>
      </w:r>
    </w:p>
    <w:p>
      <w:pPr>
        <w:spacing w:after="0"/>
        <w:ind w:left="0"/>
        <w:jc w:val="both"/>
      </w:pPr>
      <w:r>
        <w:rPr>
          <w:rFonts w:ascii="Times New Roman"/>
          <w:b w:val="false"/>
          <w:i w:val="false"/>
          <w:color w:val="000000"/>
          <w:sz w:val="28"/>
        </w:rPr>
        <w:t>
            4. Құқықтық мирасқор (құқықтық мирасқорлар)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Құқықтық мирасқорлар бірнеше болса, көрсетіңіз және олардың әрқайсысының мекенжайы мен телефонын көрсете отырып, қажетті ақпаратты көрсетіңіз.</w:t>
      </w:r>
    </w:p>
    <w:p>
      <w:pPr>
        <w:spacing w:after="0"/>
        <w:ind w:left="0"/>
        <w:jc w:val="both"/>
      </w:pPr>
      <w:r>
        <w:rPr>
          <w:rFonts w:ascii="Times New Roman"/>
          <w:b w:val="false"/>
          <w:i w:val="false"/>
          <w:color w:val="000000"/>
          <w:sz w:val="28"/>
        </w:rPr>
        <w:t>
            5. Өтініш берушінің патенттік сенім білдірілген немесе басқа өкілі.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Мекенжайлары (пошта индексі мен елдің атауы қоса) мен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Лицензияның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Лицензиялық шартпен көзделген пайдалану түрлерін ескере отырып, берілетін құқықтардың 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Хат алмасудың мекенжайлары: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____ парақта (№№ қосымшалары __ парақта) ___ данада;</w:t>
      </w:r>
    </w:p>
    <w:p>
      <w:pPr>
        <w:spacing w:after="0"/>
        <w:ind w:left="0"/>
        <w:jc w:val="both"/>
      </w:pPr>
      <w:r>
        <w:rPr>
          <w:rFonts w:ascii="Times New Roman"/>
          <w:b w:val="false"/>
          <w:i w:val="false"/>
          <w:color w:val="000000"/>
          <w:sz w:val="28"/>
        </w:rPr>
        <w:t>
            Патенттік сенім білдірілген немесе басқа уәкілетті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Жалғастыру парақтары;</w:t>
      </w:r>
    </w:p>
    <w:p>
      <w:pPr>
        <w:spacing w:after="0"/>
        <w:ind w:left="0"/>
        <w:jc w:val="both"/>
      </w:pPr>
      <w:r>
        <w:rPr>
          <w:rFonts w:ascii="Times New Roman"/>
          <w:b w:val="false"/>
          <w:i w:val="false"/>
          <w:color w:val="000000"/>
          <w:sz w:val="28"/>
        </w:rPr>
        <w:t>
            Басқа құжат (көрсетіңіз):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____________________________________ М.О.</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Күні 20__ жылдың "___"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Қазақстан Республика</w:t>
            </w:r>
            <w:r>
              <w:br/>
            </w:r>
            <w:r>
              <w:rPr>
                <w:rFonts w:ascii="Times New Roman"/>
                <w:b w:val="false"/>
                <w:i w:val="false"/>
                <w:color w:val="000000"/>
                <w:sz w:val="20"/>
              </w:rPr>
              <w:t>Әділет министрінің</w:t>
            </w:r>
            <w:r>
              <w:br/>
            </w:r>
            <w:r>
              <w:rPr>
                <w:rFonts w:ascii="Times New Roman"/>
                <w:b w:val="false"/>
                <w:i w:val="false"/>
                <w:color w:val="000000"/>
                <w:sz w:val="20"/>
              </w:rPr>
              <w:t>2012 жылғы 24 ақпандағы</w:t>
            </w:r>
            <w:r>
              <w:br/>
            </w:r>
            <w:r>
              <w:rPr>
                <w:rFonts w:ascii="Times New Roman"/>
                <w:b w:val="false"/>
                <w:i w:val="false"/>
                <w:color w:val="000000"/>
                <w:sz w:val="20"/>
              </w:rPr>
              <w:t>№ 84 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"Ұлттық зияткерлік</w:t>
            </w:r>
            <w:r>
              <w:br/>
            </w:r>
            <w:r>
              <w:rPr>
                <w:rFonts w:ascii="Times New Roman"/>
                <w:b w:val="false"/>
                <w:i w:val="false"/>
                <w:color w:val="000000"/>
                <w:sz w:val="20"/>
              </w:rPr>
              <w:t>меншік институты" РМК</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 жаңа редакцияда - ҚР Әділет министрінің 17.03.2015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9"/>
    <w:p>
      <w:pPr>
        <w:spacing w:after="0"/>
        <w:ind w:left="0"/>
        <w:jc w:val="left"/>
      </w:pPr>
      <w:r>
        <w:rPr>
          <w:rFonts w:ascii="Times New Roman"/>
          <w:b/>
          <w:i w:val="false"/>
          <w:color w:val="000000"/>
        </w:rPr>
        <w:t xml:space="preserve"> Лицензиялық немесе сублицензиялық шартты тіркеу туралы</w:t>
      </w:r>
      <w:r>
        <w:br/>
      </w:r>
      <w:r>
        <w:rPr>
          <w:rFonts w:ascii="Times New Roman"/>
          <w:b/>
          <w:i w:val="false"/>
          <w:color w:val="000000"/>
        </w:rPr>
        <w:t>ӨТІНІШ</w:t>
      </w:r>
    </w:p>
    <w:bookmarkEnd w:id="9"/>
    <w:p>
      <w:pPr>
        <w:spacing w:after="0"/>
        <w:ind w:left="0"/>
        <w:jc w:val="both"/>
      </w:pPr>
      <w:r>
        <w:rPr>
          <w:rFonts w:ascii="Times New Roman"/>
          <w:b w:val="false"/>
          <w:i w:val="false"/>
          <w:color w:val="000000"/>
          <w:sz w:val="28"/>
        </w:rPr>
        <w:t>
      1. Осы өтініште көрсетілген қорғау құжатына (қорғау құжаттарына) қатысты лицензиялық (сублицензиялық) шартты тіркеуді сұраймын.</w:t>
      </w:r>
    </w:p>
    <w:p>
      <w:pPr>
        <w:spacing w:after="0"/>
        <w:ind w:left="0"/>
        <w:jc w:val="both"/>
      </w:pPr>
      <w:r>
        <w:rPr>
          <w:rFonts w:ascii="Times New Roman"/>
          <w:b w:val="false"/>
          <w:i w:val="false"/>
          <w:color w:val="000000"/>
          <w:sz w:val="28"/>
        </w:rPr>
        <w:t>
      2. Қорғау құжатының (қорғау құжаттарының) атауы (атаулары) мен нөмірі (нөмірлері):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2-бағанда орын аз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3. Лицензиар (Сублицензиар):</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Лицензиарлар бірнеше болса, көрсетіңіз және парақта жалғастыру үшін қажетті ақпаратты жазыңыз.</w:t>
      </w:r>
    </w:p>
    <w:p>
      <w:pPr>
        <w:spacing w:after="0"/>
        <w:ind w:left="0"/>
        <w:jc w:val="both"/>
      </w:pPr>
      <w:r>
        <w:rPr>
          <w:rFonts w:ascii="Times New Roman"/>
          <w:b w:val="false"/>
          <w:i w:val="false"/>
          <w:color w:val="000000"/>
          <w:sz w:val="28"/>
        </w:rPr>
        <w:t>
            4. Лицензиат (Сублицензиат):</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(Жеке тұлғаның Т.А.Ә. немесе заңды тұлғаның атауы)</w:t>
      </w:r>
    </w:p>
    <w:p>
      <w:pPr>
        <w:spacing w:after="0"/>
        <w:ind w:left="0"/>
        <w:jc w:val="both"/>
      </w:pPr>
      <w:r>
        <w:rPr>
          <w:rFonts w:ascii="Times New Roman"/>
          <w:b w:val="false"/>
          <w:i w:val="false"/>
          <w:color w:val="000000"/>
          <w:sz w:val="28"/>
        </w:rPr>
        <w:t>
            Мекенжайлары (пошта индексі мен елдің атауын қоса) және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Лицензиаттар бірнеше болса, көрсетіңіз және жалғастыру парағында олардың әрқайсысының мекенжайы мен телефонын қоса көрсете отырып, жазыңыз.</w:t>
      </w:r>
    </w:p>
    <w:p>
      <w:pPr>
        <w:spacing w:after="0"/>
        <w:ind w:left="0"/>
        <w:jc w:val="both"/>
      </w:pPr>
      <w:r>
        <w:rPr>
          <w:rFonts w:ascii="Times New Roman"/>
          <w:b w:val="false"/>
          <w:i w:val="false"/>
          <w:color w:val="000000"/>
          <w:sz w:val="28"/>
        </w:rPr>
        <w:t>
            5. Өтініш берушінің патенттік сенім білдірілген немесе өзге өкілі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Мекенжайлары (пошта индексі мен елдің атауы қоса) мен телефондары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Лицензияның түрі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7. Лицензиялық шартпен көзделген пайдалану түрлерін ескере отырып, берілетін құқықтардың көлемі</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8. Хат алмасудың мекенжайлары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9. Қосымшалар:</w:t>
      </w:r>
    </w:p>
    <w:p>
      <w:pPr>
        <w:spacing w:after="0"/>
        <w:ind w:left="0"/>
        <w:jc w:val="both"/>
      </w:pPr>
      <w:r>
        <w:rPr>
          <w:rFonts w:ascii="Times New Roman"/>
          <w:b w:val="false"/>
          <w:i w:val="false"/>
          <w:color w:val="000000"/>
          <w:sz w:val="28"/>
        </w:rPr>
        <w:t>
            Тіркелетін шарт ___ парақта (№№ қосымшалары ___ парақта) ___ данада;</w:t>
      </w:r>
    </w:p>
    <w:p>
      <w:pPr>
        <w:spacing w:after="0"/>
        <w:ind w:left="0"/>
        <w:jc w:val="both"/>
      </w:pPr>
      <w:r>
        <w:rPr>
          <w:rFonts w:ascii="Times New Roman"/>
          <w:b w:val="false"/>
          <w:i w:val="false"/>
          <w:color w:val="000000"/>
          <w:sz w:val="28"/>
        </w:rPr>
        <w:t>
            Патенттік сенім білдірілген немесе басқа уәкілетті өкілдің өкілеттіктерін растайтын сенімхат;</w:t>
      </w:r>
    </w:p>
    <w:p>
      <w:pPr>
        <w:spacing w:after="0"/>
        <w:ind w:left="0"/>
        <w:jc w:val="both"/>
      </w:pPr>
      <w:r>
        <w:rPr>
          <w:rFonts w:ascii="Times New Roman"/>
          <w:b w:val="false"/>
          <w:i w:val="false"/>
          <w:color w:val="000000"/>
          <w:sz w:val="28"/>
        </w:rPr>
        <w:t>
            Мемлекеттік баж төлемін растайтын құжат;</w:t>
      </w:r>
    </w:p>
    <w:p>
      <w:pPr>
        <w:spacing w:after="0"/>
        <w:ind w:left="0"/>
        <w:jc w:val="both"/>
      </w:pPr>
      <w:r>
        <w:rPr>
          <w:rFonts w:ascii="Times New Roman"/>
          <w:b w:val="false"/>
          <w:i w:val="false"/>
          <w:color w:val="000000"/>
          <w:sz w:val="28"/>
        </w:rPr>
        <w:t>
            Жалғастыру парақтары;</w:t>
      </w:r>
    </w:p>
    <w:p>
      <w:pPr>
        <w:spacing w:after="0"/>
        <w:ind w:left="0"/>
        <w:jc w:val="both"/>
      </w:pPr>
      <w:r>
        <w:rPr>
          <w:rFonts w:ascii="Times New Roman"/>
          <w:b w:val="false"/>
          <w:i w:val="false"/>
          <w:color w:val="000000"/>
          <w:sz w:val="28"/>
        </w:rPr>
        <w:t>
            Басқа құжат (көрсетіңіз)</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Өтініш беруші ___________________________________ М.О.</w:t>
      </w:r>
    </w:p>
    <w:p>
      <w:pPr>
        <w:spacing w:after="0"/>
        <w:ind w:left="0"/>
        <w:jc w:val="both"/>
      </w:pPr>
      <w:r>
        <w:rPr>
          <w:rFonts w:ascii="Times New Roman"/>
          <w:b w:val="false"/>
          <w:i w:val="false"/>
          <w:color w:val="000000"/>
          <w:sz w:val="28"/>
        </w:rPr>
        <w:t>
            Лауазымы, Т.А.Ә. және қолы</w:t>
      </w:r>
    </w:p>
    <w:p>
      <w:pPr>
        <w:spacing w:after="0"/>
        <w:ind w:left="0"/>
        <w:jc w:val="both"/>
      </w:pPr>
      <w:r>
        <w:rPr>
          <w:rFonts w:ascii="Times New Roman"/>
          <w:b w:val="false"/>
          <w:i w:val="false"/>
          <w:color w:val="000000"/>
          <w:sz w:val="28"/>
        </w:rPr>
        <w:t>
            Күні 20___ жылдың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