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8605" w14:textId="3048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бекеттеріндегі мемлекеттік ветеринариялық-санитариялық инспекторлардың нысанды киімнің (погонсыз) үлгілерін және Ветеринариялық бақылау бекеттеріндегі мемлекеттік ветеринариялық-санитариялық инспекторлардың нысанды киімнің (погонсыз) киіп жүру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13 наурыздағы № 30/98 Бұйрығы. Қазақстан Республикасының Әділет министрлігінде 2012 жылы 9 сәуірде № 7528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20-бабы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м.а. 18.07.2024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Ветеринариялық бақылау бекеттеріндегі мемлекеттік ветеринариялық-санитариялық инспекторлардың нысанды киім (погонсыз) үлгілері;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Ветеринариялық бақылау бекеттеріндегі мемлекеттік ветеринариялық-санитариялық инспекторлардың нысанды киімді (погонсыз) киіп жүру үлгілерінің Ережесі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комитетінің облыстық және Астана, Алматы қалаларының аумақтық инспекция басшылары ветеринариялық бақылау бекеттеріндегі мемлекеттік ветеринариялық-санитариялық инспекторлардың нысанды киімдерін (погонсыз) сатып алу республикалық бюджетпен қарастырылып бөлінген қаржының шегінде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министрлiгiнiң Ветеринариялық бақылау және қадағалау комитеті (Жақыпбаев Н.Х.) осы бұйрықтың заңнамада белгiленген тәртiппен Қазақстан Республикасы Әдiлет министрлiгiнде мемлекеттiк тiркелуiн қамтамасыз етсiн.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Ауыл шаруашылығы министрлiгiнiң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ресми жарияланған күннен бастап он күнтізбелік күн өткен соң қолданысқа енгізіледі және 2012 жылдың 1 қаңтарынан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30/98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Ветеринариялық бақылау бекеттеріндегі мемлекеттік</w:t>
      </w:r>
      <w:r>
        <w:br/>
      </w:r>
      <w:r>
        <w:rPr>
          <w:rFonts w:ascii="Times New Roman"/>
          <w:b/>
          <w:i w:val="false"/>
          <w:color w:val="000000"/>
        </w:rPr>
        <w:t>ветеринариялық-санитариялық инспекторлардың нысанды киім</w:t>
      </w:r>
      <w:r>
        <w:br/>
      </w:r>
      <w:r>
        <w:rPr>
          <w:rFonts w:ascii="Times New Roman"/>
          <w:b/>
          <w:i w:val="false"/>
          <w:color w:val="000000"/>
        </w:rPr>
        <w:t>(погонсыз) үлгілері</w:t>
      </w:r>
    </w:p>
    <w:bookmarkEnd w:id="8"/>
    <w:bookmarkStart w:name="z11" w:id="9"/>
    <w:p>
      <w:pPr>
        <w:spacing w:after="0"/>
        <w:ind w:left="0"/>
        <w:jc w:val="both"/>
      </w:pPr>
      <w:r>
        <w:rPr>
          <w:rFonts w:ascii="Times New Roman"/>
          <w:b w:val="false"/>
          <w:i w:val="false"/>
          <w:color w:val="000000"/>
          <w:sz w:val="28"/>
        </w:rPr>
        <w:t>
      1. Ветеринариялық бақылау бекеттеріндегі мемлекеттік ветеринариялық-санитариялық инспекторлардың нысанды (погонсыз) киімдері (бұдан әрі – нысанды киім) салтанатты, күнделікті, сезондық-қысқы және арнайы болып бөлінеді.</w:t>
      </w:r>
    </w:p>
    <w:bookmarkEnd w:id="9"/>
    <w:bookmarkStart w:name="z12" w:id="10"/>
    <w:p>
      <w:pPr>
        <w:spacing w:after="0"/>
        <w:ind w:left="0"/>
        <w:jc w:val="both"/>
      </w:pPr>
      <w:r>
        <w:rPr>
          <w:rFonts w:ascii="Times New Roman"/>
          <w:b w:val="false"/>
          <w:i w:val="false"/>
          <w:color w:val="000000"/>
          <w:sz w:val="28"/>
        </w:rPr>
        <w:t>
      2. Үлгілік киімдер өлшемге сәйкес дайын түрде беріледі.</w:t>
      </w:r>
    </w:p>
    <w:bookmarkEnd w:id="10"/>
    <w:bookmarkStart w:name="z13" w:id="11"/>
    <w:p>
      <w:pPr>
        <w:spacing w:after="0"/>
        <w:ind w:left="0"/>
        <w:jc w:val="both"/>
      </w:pPr>
      <w:r>
        <w:rPr>
          <w:rFonts w:ascii="Times New Roman"/>
          <w:b w:val="false"/>
          <w:i w:val="false"/>
          <w:color w:val="000000"/>
          <w:sz w:val="28"/>
        </w:rPr>
        <w:t>
      3. Барлық бөлшектердің өлшемдері миллиметрмен (бұдан әрі – мм) көрсетіледі.</w:t>
      </w:r>
    </w:p>
    <w:bookmarkEnd w:id="11"/>
    <w:p>
      <w:pPr>
        <w:spacing w:after="0"/>
        <w:ind w:left="0"/>
        <w:jc w:val="both"/>
      </w:pPr>
      <w:r>
        <w:rPr>
          <w:rFonts w:ascii="Times New Roman"/>
          <w:b w:val="false"/>
          <w:i w:val="false"/>
          <w:color w:val="000000"/>
          <w:sz w:val="28"/>
        </w:rPr>
        <w:t>
      1 – сурет</w:t>
      </w:r>
    </w:p>
    <w:bookmarkStart w:name="z14" w:id="12"/>
    <w:p>
      <w:pPr>
        <w:spacing w:after="0"/>
        <w:ind w:left="0"/>
        <w:jc w:val="left"/>
      </w:pPr>
      <w:r>
        <w:rPr>
          <w:rFonts w:ascii="Times New Roman"/>
          <w:b/>
          <w:i w:val="false"/>
          <w:color w:val="000000"/>
        </w:rPr>
        <w:t xml:space="preserve"> Мемлекеттік ветеринариялық-санитариялық инспекторының жазғы</w:t>
      </w:r>
      <w:r>
        <w:br/>
      </w:r>
      <w:r>
        <w:rPr>
          <w:rFonts w:ascii="Times New Roman"/>
          <w:b/>
          <w:i w:val="false"/>
          <w:color w:val="000000"/>
        </w:rPr>
        <w:t xml:space="preserve">ерлерге арналған нысанды киімі (погонсыз) үлгілері  </w:t>
      </w:r>
    </w:p>
    <w:bookmarkEnd w:id="12"/>
    <w:p>
      <w:pPr>
        <w:spacing w:after="0"/>
        <w:ind w:left="0"/>
        <w:jc w:val="both"/>
      </w:pPr>
      <w:r>
        <w:drawing>
          <wp:inline distT="0" distB="0" distL="0" distR="0">
            <wp:extent cx="4864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64100" cy="3263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 а – салтанатты нысанды киім; б – салтанатты жазғы нысанды киім; в – күнделікті нысанды киім; г – күнделікті нысанды киім; д – күнделікті жазғы нысанды киім</w:t>
      </w:r>
    </w:p>
    <w:bookmarkStart w:name="z15" w:id="13"/>
    <w:p>
      <w:pPr>
        <w:spacing w:after="0"/>
        <w:ind w:left="0"/>
        <w:jc w:val="left"/>
      </w:pPr>
      <w:r>
        <w:rPr>
          <w:rFonts w:ascii="Times New Roman"/>
          <w:b/>
          <w:i w:val="false"/>
          <w:color w:val="000000"/>
        </w:rPr>
        <w:t xml:space="preserve"> Ветеринариялық бақылау бекеттеріндегі мемлекеттік</w:t>
      </w:r>
      <w:r>
        <w:br/>
      </w:r>
      <w:r>
        <w:rPr>
          <w:rFonts w:ascii="Times New Roman"/>
          <w:b/>
          <w:i w:val="false"/>
          <w:color w:val="000000"/>
        </w:rPr>
        <w:t>ветеринариялық-санитариялық инспекторлардың ерлерге арналған</w:t>
      </w:r>
      <w:r>
        <w:br/>
      </w:r>
      <w:r>
        <w:rPr>
          <w:rFonts w:ascii="Times New Roman"/>
          <w:b/>
          <w:i w:val="false"/>
          <w:color w:val="000000"/>
        </w:rPr>
        <w:t>нысанды киімдерінің (погонсыз) сипаты</w:t>
      </w:r>
    </w:p>
    <w:bookmarkEnd w:id="13"/>
    <w:bookmarkStart w:name="z16" w:id="14"/>
    <w:p>
      <w:pPr>
        <w:spacing w:after="0"/>
        <w:ind w:left="0"/>
        <w:jc w:val="both"/>
      </w:pPr>
      <w:r>
        <w:rPr>
          <w:rFonts w:ascii="Times New Roman"/>
          <w:b w:val="false"/>
          <w:i w:val="false"/>
          <w:color w:val="000000"/>
          <w:sz w:val="28"/>
        </w:rPr>
        <w:t>
      4. Салтанатты және күнделікті киімнің жатады (1 сурет):</w:t>
      </w:r>
    </w:p>
    <w:bookmarkEnd w:id="14"/>
    <w:bookmarkStart w:name="z17" w:id="15"/>
    <w:p>
      <w:pPr>
        <w:spacing w:after="0"/>
        <w:ind w:left="0"/>
        <w:jc w:val="both"/>
      </w:pPr>
      <w:r>
        <w:rPr>
          <w:rFonts w:ascii="Times New Roman"/>
          <w:b w:val="false"/>
          <w:i w:val="false"/>
          <w:color w:val="000000"/>
          <w:sz w:val="28"/>
        </w:rPr>
        <w:t>
      1) болат және қара-көк түсті фуражка;</w:t>
      </w:r>
    </w:p>
    <w:bookmarkEnd w:id="15"/>
    <w:bookmarkStart w:name="z18" w:id="16"/>
    <w:p>
      <w:pPr>
        <w:spacing w:after="0"/>
        <w:ind w:left="0"/>
        <w:jc w:val="both"/>
      </w:pPr>
      <w:r>
        <w:rPr>
          <w:rFonts w:ascii="Times New Roman"/>
          <w:b w:val="false"/>
          <w:i w:val="false"/>
          <w:color w:val="000000"/>
          <w:sz w:val="28"/>
        </w:rPr>
        <w:t>
      2) қара-көк түсті берет;</w:t>
      </w:r>
    </w:p>
    <w:bookmarkEnd w:id="16"/>
    <w:bookmarkStart w:name="z19" w:id="17"/>
    <w:p>
      <w:pPr>
        <w:spacing w:after="0"/>
        <w:ind w:left="0"/>
        <w:jc w:val="both"/>
      </w:pPr>
      <w:r>
        <w:rPr>
          <w:rFonts w:ascii="Times New Roman"/>
          <w:b w:val="false"/>
          <w:i w:val="false"/>
          <w:color w:val="000000"/>
          <w:sz w:val="28"/>
        </w:rPr>
        <w:t>
      3) болат және қара-көк түсті ашық бір өңірлі китель;</w:t>
      </w:r>
    </w:p>
    <w:bookmarkEnd w:id="17"/>
    <w:bookmarkStart w:name="z20" w:id="18"/>
    <w:p>
      <w:pPr>
        <w:spacing w:after="0"/>
        <w:ind w:left="0"/>
        <w:jc w:val="both"/>
      </w:pPr>
      <w:r>
        <w:rPr>
          <w:rFonts w:ascii="Times New Roman"/>
          <w:b w:val="false"/>
          <w:i w:val="false"/>
          <w:color w:val="000000"/>
          <w:sz w:val="28"/>
        </w:rPr>
        <w:t>
      4) күнделiктi күрте қара-көк түстi;</w:t>
      </w:r>
    </w:p>
    <w:bookmarkEnd w:id="18"/>
    <w:bookmarkStart w:name="z21" w:id="19"/>
    <w:p>
      <w:pPr>
        <w:spacing w:after="0"/>
        <w:ind w:left="0"/>
        <w:jc w:val="both"/>
      </w:pPr>
      <w:r>
        <w:rPr>
          <w:rFonts w:ascii="Times New Roman"/>
          <w:b w:val="false"/>
          <w:i w:val="false"/>
          <w:color w:val="000000"/>
          <w:sz w:val="28"/>
        </w:rPr>
        <w:t>
      5) қысқа немесе ұзын жеңді ақ және көгілдір түсті жейде;</w:t>
      </w:r>
    </w:p>
    <w:bookmarkEnd w:id="19"/>
    <w:bookmarkStart w:name="z22" w:id="20"/>
    <w:p>
      <w:pPr>
        <w:spacing w:after="0"/>
        <w:ind w:left="0"/>
        <w:jc w:val="both"/>
      </w:pPr>
      <w:r>
        <w:rPr>
          <w:rFonts w:ascii="Times New Roman"/>
          <w:b w:val="false"/>
          <w:i w:val="false"/>
          <w:color w:val="000000"/>
          <w:sz w:val="28"/>
        </w:rPr>
        <w:t>
      6) болат және қара-көк түсті балағы түсіңкі шалбар;</w:t>
      </w:r>
    </w:p>
    <w:bookmarkEnd w:id="20"/>
    <w:bookmarkStart w:name="z23" w:id="21"/>
    <w:p>
      <w:pPr>
        <w:spacing w:after="0"/>
        <w:ind w:left="0"/>
        <w:jc w:val="both"/>
      </w:pPr>
      <w:r>
        <w:rPr>
          <w:rFonts w:ascii="Times New Roman"/>
          <w:b w:val="false"/>
          <w:i w:val="false"/>
          <w:color w:val="000000"/>
          <w:sz w:val="28"/>
        </w:rPr>
        <w:t>
      7) қара түсті галстук;</w:t>
      </w:r>
    </w:p>
    <w:bookmarkEnd w:id="21"/>
    <w:bookmarkStart w:name="z24" w:id="22"/>
    <w:p>
      <w:pPr>
        <w:spacing w:after="0"/>
        <w:ind w:left="0"/>
        <w:jc w:val="both"/>
      </w:pPr>
      <w:r>
        <w:rPr>
          <w:rFonts w:ascii="Times New Roman"/>
          <w:b w:val="false"/>
          <w:i w:val="false"/>
          <w:color w:val="000000"/>
          <w:sz w:val="28"/>
        </w:rPr>
        <w:t>
      8) галстукке арналған қысқыш;</w:t>
      </w:r>
    </w:p>
    <w:bookmarkEnd w:id="22"/>
    <w:bookmarkStart w:name="z25" w:id="23"/>
    <w:p>
      <w:pPr>
        <w:spacing w:after="0"/>
        <w:ind w:left="0"/>
        <w:jc w:val="both"/>
      </w:pPr>
      <w:r>
        <w:rPr>
          <w:rFonts w:ascii="Times New Roman"/>
          <w:b w:val="false"/>
          <w:i w:val="false"/>
          <w:color w:val="000000"/>
          <w:sz w:val="28"/>
        </w:rPr>
        <w:t>
      9) былғары белбеу;</w:t>
      </w:r>
    </w:p>
    <w:bookmarkEnd w:id="23"/>
    <w:bookmarkStart w:name="z26" w:id="24"/>
    <w:p>
      <w:pPr>
        <w:spacing w:after="0"/>
        <w:ind w:left="0"/>
        <w:jc w:val="both"/>
      </w:pPr>
      <w:r>
        <w:rPr>
          <w:rFonts w:ascii="Times New Roman"/>
          <w:b w:val="false"/>
          <w:i w:val="false"/>
          <w:color w:val="000000"/>
          <w:sz w:val="28"/>
        </w:rPr>
        <w:t>
      10) қара түсті былғары туфли.</w:t>
      </w:r>
    </w:p>
    <w:bookmarkEnd w:id="24"/>
    <w:bookmarkStart w:name="z27" w:id="25"/>
    <w:p>
      <w:pPr>
        <w:spacing w:after="0"/>
        <w:ind w:left="0"/>
        <w:jc w:val="both"/>
      </w:pPr>
      <w:r>
        <w:rPr>
          <w:rFonts w:ascii="Times New Roman"/>
          <w:b w:val="false"/>
          <w:i w:val="false"/>
          <w:color w:val="000000"/>
          <w:sz w:val="28"/>
        </w:rPr>
        <w:t>
      5. Фуражка жартылай жүн матадан жасалады. Салтанатты фуражка – болат түсті матадан, күнделікті - қара-көк түсті матадан жасалады. Сопақша түбi және дөңгелек қабырғасы, қара-көк түстi шұға немесе барқытты шеңберi мен күнқағардан тұрады. Қалқаншаның ортасының үстiне қалқанға кокарда бекiтiледi. Күнқағар үстiңгi жағынан лакталған қара терiмен, ал төменгi жағынан қара түстi жұмсақ терiмен немесе жүннен тоқылған матамен қапталған. Күнқағардың үстiңгi жағында, киетiн шеңберiне екi нысанды түймелер, алтын түстi тоқылған филигран бауы тағылады.</w:t>
      </w:r>
    </w:p>
    <w:bookmarkEnd w:id="25"/>
    <w:bookmarkStart w:name="z28" w:id="26"/>
    <w:p>
      <w:pPr>
        <w:spacing w:after="0"/>
        <w:ind w:left="0"/>
        <w:jc w:val="both"/>
      </w:pPr>
      <w:r>
        <w:rPr>
          <w:rFonts w:ascii="Times New Roman"/>
          <w:b w:val="false"/>
          <w:i w:val="false"/>
          <w:color w:val="000000"/>
          <w:sz w:val="28"/>
        </w:rPr>
        <w:t>
      6. Берет астарымен қара-көк түстi жүннен тоқылған матадан тiгiледi. Береттiң асты енi 50 мм қара-көк түстi трикотаж матасынан тiгiледi. Береттiң алдындағы ортасына кокарда тағылады.</w:t>
      </w:r>
    </w:p>
    <w:bookmarkEnd w:id="26"/>
    <w:bookmarkStart w:name="z29" w:id="27"/>
    <w:p>
      <w:pPr>
        <w:spacing w:after="0"/>
        <w:ind w:left="0"/>
        <w:jc w:val="both"/>
      </w:pPr>
      <w:r>
        <w:rPr>
          <w:rFonts w:ascii="Times New Roman"/>
          <w:b w:val="false"/>
          <w:i w:val="false"/>
          <w:color w:val="000000"/>
          <w:sz w:val="28"/>
        </w:rPr>
        <w:t>
      7. Китель жартылай жүн матадан жасалады, салтанатты китель – болат түсті матадан, күнделікті - қара-көк түсті матадан жасалады. Жартылай қынамалы силуэттi, бір өңiрлi, астында, төрт нысанды түймеге түймеленген. Жағасы мен лацканы қайырылған. Шлицасында үш нысанды түймесi бар жеңi екі тігіспен қайын тігілген, сол жақ жеңінде жеңді белгісі және ветеринариялық-санитариялық инспекторлардың айырым белгісі бар. Арқа тұсының ортаңғы тiгiсi шлицамен бiтеді, таяқшалары бүйiрiнің жырығымен және белi бойынша алдыңғы қырнаумен, бүйiрiнде клапанды тiлiк қалталары және кеуденің сол жағында тілінген омырау жапырақ қалталары бар.</w:t>
      </w:r>
    </w:p>
    <w:bookmarkEnd w:id="27"/>
    <w:bookmarkStart w:name="z30" w:id="28"/>
    <w:p>
      <w:pPr>
        <w:spacing w:after="0"/>
        <w:ind w:left="0"/>
        <w:jc w:val="both"/>
      </w:pPr>
      <w:r>
        <w:rPr>
          <w:rFonts w:ascii="Times New Roman"/>
          <w:b w:val="false"/>
          <w:i w:val="false"/>
          <w:color w:val="000000"/>
          <w:sz w:val="28"/>
        </w:rPr>
        <w:t>
      8. Күнделiктi күрте қара-көк түстi жартылай жүндi матадан тiгiледi. Күрте тiк пiшiндi өңiрi сыдырмалы iлгекпен түймеленедi. Бүйiрлерi жалғап тiгiлген иiнiштi, жалғап тiгiлген жерiнде жапсырылып салынған клапанды төс қалталар мен ойылып салынған рамкалы екi жан қалтасы бар, олар сыдырмалы iлгекпен түймеленедi. Арқасында жалғап тiгiлген иiнiшi және иiнiш жапсырылған тiгiс бойымен екi жерден қаусырылған. Жағасы қайырылған. Жеңi қос тiгiстi, жапсыра тiгiлген манжеталары және шынтақ тiгiсiнде тiлiгi бар. Сол жақ жеңiнде жеңдiк белгi (шеврон) тiгiлген. Күртенiң төменгi жағында екi бүйiрi жалғап тiгiлген, төрт қатар резинкамен тартылған болады. Манжеталары нысанды екi шағын түймемен, ал клапандары бiр түймемен түймеленедi.</w:t>
      </w:r>
    </w:p>
    <w:bookmarkEnd w:id="28"/>
    <w:bookmarkStart w:name="z31" w:id="29"/>
    <w:p>
      <w:pPr>
        <w:spacing w:after="0"/>
        <w:ind w:left="0"/>
        <w:jc w:val="both"/>
      </w:pPr>
      <w:r>
        <w:rPr>
          <w:rFonts w:ascii="Times New Roman"/>
          <w:b w:val="false"/>
          <w:i w:val="false"/>
          <w:color w:val="000000"/>
          <w:sz w:val="28"/>
        </w:rPr>
        <w:t>
      9. Ұзын жеңдi жейде көгiлдiр түстi полиэстердiң үйлесуiмен мақтадан тоқылған матадан тiгiледi. Жейде тiк пiшiндi, орталық өңiрден түймелермен түймеленедi және клапанды екi жапсырма төс қалтасы бар. Жейденiң төменгi жағында бүйiр тiгiстерi төрт қатар резинкамен тартылып, сырып тiгiледi. Қондырмалы қайырма жағалы, тiктеп жалғанған. Жеңi жапсыра тiгiлген, қос тiгiстi, шынтақ тiгiстерi шлицамен өңделген, жеңiнiң төменгi жағына түймелермен түймеленетiн манжеталар жалғана тiгiлген. Арқасында жалғана тiгiлген қос қабатты иiнiшi бар, тiгiлген тiгiс бойымен екi жерден қаусырылған.</w:t>
      </w:r>
    </w:p>
    <w:bookmarkEnd w:id="29"/>
    <w:bookmarkStart w:name="z32" w:id="30"/>
    <w:p>
      <w:pPr>
        <w:spacing w:after="0"/>
        <w:ind w:left="0"/>
        <w:jc w:val="both"/>
      </w:pPr>
      <w:r>
        <w:rPr>
          <w:rFonts w:ascii="Times New Roman"/>
          <w:b w:val="false"/>
          <w:i w:val="false"/>
          <w:color w:val="000000"/>
          <w:sz w:val="28"/>
        </w:rPr>
        <w:t>
      10. Қысқа жеңдi жейде көгiлдiр түстi полиэстердiң үйлесуiмен мақтадан тоқылған матадан тiгiледi. Жейде тiк пiшiндi, орталық өңiрден түймелермен түймеленедi және клапанды екi жапсырма төс қалтасы бар. Жейденiң төменгi жағында бүйiр тiгiстерi төрт қатар резинкамен тартылып, сырып тiгiледi. Қондырмалы қайырма жағалы, лацканы бар, тiктеп жалғанған. Жеңi қысқа, сырылған қос тiгiстi, жеңiнiң төменгi жағына имитациялы манжеталар салынған. Арқасында жалғана тiгiлген қос қабатты иiнiшi бар, тiгiлген тiгiс бойымен екi жерден қаусырылған.</w:t>
      </w:r>
    </w:p>
    <w:bookmarkEnd w:id="30"/>
    <w:bookmarkStart w:name="z33" w:id="31"/>
    <w:p>
      <w:pPr>
        <w:spacing w:after="0"/>
        <w:ind w:left="0"/>
        <w:jc w:val="both"/>
      </w:pPr>
      <w:r>
        <w:rPr>
          <w:rFonts w:ascii="Times New Roman"/>
          <w:b w:val="false"/>
          <w:i w:val="false"/>
          <w:color w:val="000000"/>
          <w:sz w:val="28"/>
        </w:rPr>
        <w:t>
      11. Шалбар жүн аралас матадан астарымен тiгiледi. Салтанатты шалбар болат түсті матадан, күнделікті қара-көк түсті матадан жасалады. Шалбар тiк пiшiндi. Екi жақ сыртқы тiгiсiнiң бойымен енi 2,5 мм алтын түстi жиек салынған. Шалбардың артқы жақ бөлiктерiнде бүрме тiгiстер салынған, ал оң жақ бөлiгiне ойылып салынған рамкалы қалта тiгiледi, ол күрмек iлгекпен бiр түймемен түймеленедi. Шалбардың алдыңғы жақ бөлiктерiне екi жан қалта тiгiледi. Шалбардың алды сыдырма iлгекпен түймеленедi. Белi сырылып тiгiлген, түймемен түймеленедi. Қайылған тiгiстерiнiң енi 10 мм. Әрленген тiгiстерiнiң енi 2 мм.</w:t>
      </w:r>
    </w:p>
    <w:bookmarkEnd w:id="31"/>
    <w:bookmarkStart w:name="z34" w:id="32"/>
    <w:p>
      <w:pPr>
        <w:spacing w:after="0"/>
        <w:ind w:left="0"/>
        <w:jc w:val="both"/>
      </w:pPr>
      <w:r>
        <w:rPr>
          <w:rFonts w:ascii="Times New Roman"/>
          <w:b w:val="false"/>
          <w:i w:val="false"/>
          <w:color w:val="000000"/>
          <w:sz w:val="28"/>
        </w:rPr>
        <w:t>
      12. Галстук қара түстi матадан тiгiлген және созылған трапеция түрінде негізгі бөлігі тік бұрыш болып аяқталады.</w:t>
      </w:r>
    </w:p>
    <w:bookmarkEnd w:id="32"/>
    <w:bookmarkStart w:name="z35" w:id="33"/>
    <w:p>
      <w:pPr>
        <w:spacing w:after="0"/>
        <w:ind w:left="0"/>
        <w:jc w:val="both"/>
      </w:pPr>
      <w:r>
        <w:rPr>
          <w:rFonts w:ascii="Times New Roman"/>
          <w:b w:val="false"/>
          <w:i w:val="false"/>
          <w:color w:val="000000"/>
          <w:sz w:val="28"/>
        </w:rPr>
        <w:t>
      13. Белбеу қара түстi былғары.</w:t>
      </w:r>
    </w:p>
    <w:bookmarkEnd w:id="33"/>
    <w:bookmarkStart w:name="z36" w:id="34"/>
    <w:p>
      <w:pPr>
        <w:spacing w:after="0"/>
        <w:ind w:left="0"/>
        <w:jc w:val="both"/>
      </w:pPr>
      <w:r>
        <w:rPr>
          <w:rFonts w:ascii="Times New Roman"/>
          <w:b w:val="false"/>
          <w:i w:val="false"/>
          <w:color w:val="000000"/>
          <w:sz w:val="28"/>
        </w:rPr>
        <w:t>
      14. Туфлиi қара түстi былғары.</w:t>
      </w:r>
    </w:p>
    <w:bookmarkEnd w:id="34"/>
    <w:p>
      <w:pPr>
        <w:spacing w:after="0"/>
        <w:ind w:left="0"/>
        <w:jc w:val="both"/>
      </w:pPr>
      <w:r>
        <w:rPr>
          <w:rFonts w:ascii="Times New Roman"/>
          <w:b w:val="false"/>
          <w:i w:val="false"/>
          <w:color w:val="000000"/>
          <w:sz w:val="28"/>
        </w:rPr>
        <w:t>
      2 – сурет</w:t>
      </w:r>
    </w:p>
    <w:bookmarkStart w:name="z37" w:id="35"/>
    <w:p>
      <w:pPr>
        <w:spacing w:after="0"/>
        <w:ind w:left="0"/>
        <w:jc w:val="left"/>
      </w:pPr>
      <w:r>
        <w:rPr>
          <w:rFonts w:ascii="Times New Roman"/>
          <w:b/>
          <w:i w:val="false"/>
          <w:color w:val="000000"/>
        </w:rPr>
        <w:t xml:space="preserve"> Мемлекеттік ветеринариялық-санитариялық инспектордың жазғы</w:t>
      </w:r>
      <w:r>
        <w:br/>
      </w:r>
      <w:r>
        <w:rPr>
          <w:rFonts w:ascii="Times New Roman"/>
          <w:b/>
          <w:i w:val="false"/>
          <w:color w:val="000000"/>
        </w:rPr>
        <w:t xml:space="preserve">әйелдерге арналған нысанды киімі (погонсыз) үлгілері  </w:t>
      </w:r>
    </w:p>
    <w:bookmarkEnd w:id="35"/>
    <w:p>
      <w:pPr>
        <w:spacing w:after="0"/>
        <w:ind w:left="0"/>
        <w:jc w:val="both"/>
      </w:pPr>
      <w:r>
        <w:drawing>
          <wp:inline distT="0" distB="0" distL="0" distR="0">
            <wp:extent cx="47879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87900" cy="3060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 а – салтанатты нысанды киім; б – салтанатты жазғы нысанды киім; в – күнделікті нысанды киім; г – күнделікті нысанды киім; д – күнделікті жазғы нысанды киім</w:t>
      </w:r>
    </w:p>
    <w:bookmarkStart w:name="z38" w:id="36"/>
    <w:p>
      <w:pPr>
        <w:spacing w:after="0"/>
        <w:ind w:left="0"/>
        <w:jc w:val="left"/>
      </w:pPr>
      <w:r>
        <w:rPr>
          <w:rFonts w:ascii="Times New Roman"/>
          <w:b/>
          <w:i w:val="false"/>
          <w:color w:val="000000"/>
        </w:rPr>
        <w:t xml:space="preserve"> Ветеринариялық бақылау бекеттеріндегі мемлекеттік</w:t>
      </w:r>
      <w:r>
        <w:br/>
      </w:r>
      <w:r>
        <w:rPr>
          <w:rFonts w:ascii="Times New Roman"/>
          <w:b/>
          <w:i w:val="false"/>
          <w:color w:val="000000"/>
        </w:rPr>
        <w:t>ветеринариялық-санитариялық инспекторлардың әйелдерге арналған</w:t>
      </w:r>
      <w:r>
        <w:br/>
      </w:r>
      <w:r>
        <w:rPr>
          <w:rFonts w:ascii="Times New Roman"/>
          <w:b/>
          <w:i w:val="false"/>
          <w:color w:val="000000"/>
        </w:rPr>
        <w:t>нысанды киімдерінің (погонсыз) сипаты</w:t>
      </w:r>
    </w:p>
    <w:bookmarkEnd w:id="36"/>
    <w:bookmarkStart w:name="z39" w:id="37"/>
    <w:p>
      <w:pPr>
        <w:spacing w:after="0"/>
        <w:ind w:left="0"/>
        <w:jc w:val="both"/>
      </w:pPr>
      <w:r>
        <w:rPr>
          <w:rFonts w:ascii="Times New Roman"/>
          <w:b w:val="false"/>
          <w:i w:val="false"/>
          <w:color w:val="000000"/>
          <w:sz w:val="28"/>
        </w:rPr>
        <w:t>
      15. Салтанатты және күнделікті киімнің жатады (2 сурет):</w:t>
      </w:r>
    </w:p>
    <w:bookmarkEnd w:id="37"/>
    <w:bookmarkStart w:name="z40" w:id="38"/>
    <w:p>
      <w:pPr>
        <w:spacing w:after="0"/>
        <w:ind w:left="0"/>
        <w:jc w:val="both"/>
      </w:pPr>
      <w:r>
        <w:rPr>
          <w:rFonts w:ascii="Times New Roman"/>
          <w:b w:val="false"/>
          <w:i w:val="false"/>
          <w:color w:val="000000"/>
          <w:sz w:val="28"/>
        </w:rPr>
        <w:t>
      1) болат және қара-көк түсті қалпақ-таблетка;</w:t>
      </w:r>
    </w:p>
    <w:bookmarkEnd w:id="38"/>
    <w:bookmarkStart w:name="z41" w:id="39"/>
    <w:p>
      <w:pPr>
        <w:spacing w:after="0"/>
        <w:ind w:left="0"/>
        <w:jc w:val="both"/>
      </w:pPr>
      <w:r>
        <w:rPr>
          <w:rFonts w:ascii="Times New Roman"/>
          <w:b w:val="false"/>
          <w:i w:val="false"/>
          <w:color w:val="000000"/>
          <w:sz w:val="28"/>
        </w:rPr>
        <w:t>
      2) қара-көк түсті берет;</w:t>
      </w:r>
    </w:p>
    <w:bookmarkEnd w:id="39"/>
    <w:bookmarkStart w:name="z42" w:id="40"/>
    <w:p>
      <w:pPr>
        <w:spacing w:after="0"/>
        <w:ind w:left="0"/>
        <w:jc w:val="both"/>
      </w:pPr>
      <w:r>
        <w:rPr>
          <w:rFonts w:ascii="Times New Roman"/>
          <w:b w:val="false"/>
          <w:i w:val="false"/>
          <w:color w:val="000000"/>
          <w:sz w:val="28"/>
        </w:rPr>
        <w:t>
      3) болат және қара-көк түсті ашық бір өңірлі китель;</w:t>
      </w:r>
    </w:p>
    <w:bookmarkEnd w:id="40"/>
    <w:bookmarkStart w:name="z43" w:id="41"/>
    <w:p>
      <w:pPr>
        <w:spacing w:after="0"/>
        <w:ind w:left="0"/>
        <w:jc w:val="both"/>
      </w:pPr>
      <w:r>
        <w:rPr>
          <w:rFonts w:ascii="Times New Roman"/>
          <w:b w:val="false"/>
          <w:i w:val="false"/>
          <w:color w:val="000000"/>
          <w:sz w:val="28"/>
        </w:rPr>
        <w:t>
      4) күнделiктi күрте қара-көк түстi;</w:t>
      </w:r>
    </w:p>
    <w:bookmarkEnd w:id="41"/>
    <w:bookmarkStart w:name="z44" w:id="42"/>
    <w:p>
      <w:pPr>
        <w:spacing w:after="0"/>
        <w:ind w:left="0"/>
        <w:jc w:val="both"/>
      </w:pPr>
      <w:r>
        <w:rPr>
          <w:rFonts w:ascii="Times New Roman"/>
          <w:b w:val="false"/>
          <w:i w:val="false"/>
          <w:color w:val="000000"/>
          <w:sz w:val="28"/>
        </w:rPr>
        <w:t>
      5) қысқа немесе ұзын жеңді ақ және көгілдір түсті жейде;</w:t>
      </w:r>
    </w:p>
    <w:bookmarkEnd w:id="42"/>
    <w:bookmarkStart w:name="z45" w:id="43"/>
    <w:p>
      <w:pPr>
        <w:spacing w:after="0"/>
        <w:ind w:left="0"/>
        <w:jc w:val="both"/>
      </w:pPr>
      <w:r>
        <w:rPr>
          <w:rFonts w:ascii="Times New Roman"/>
          <w:b w:val="false"/>
          <w:i w:val="false"/>
          <w:color w:val="000000"/>
          <w:sz w:val="28"/>
        </w:rPr>
        <w:t>
      6) болат және қара-көк түсті юбка;</w:t>
      </w:r>
    </w:p>
    <w:bookmarkEnd w:id="43"/>
    <w:bookmarkStart w:name="z46" w:id="44"/>
    <w:p>
      <w:pPr>
        <w:spacing w:after="0"/>
        <w:ind w:left="0"/>
        <w:jc w:val="both"/>
      </w:pPr>
      <w:r>
        <w:rPr>
          <w:rFonts w:ascii="Times New Roman"/>
          <w:b w:val="false"/>
          <w:i w:val="false"/>
          <w:color w:val="000000"/>
          <w:sz w:val="28"/>
        </w:rPr>
        <w:t>
      7) қара түсті галстук;</w:t>
      </w:r>
    </w:p>
    <w:bookmarkEnd w:id="44"/>
    <w:bookmarkStart w:name="z47" w:id="45"/>
    <w:p>
      <w:pPr>
        <w:spacing w:after="0"/>
        <w:ind w:left="0"/>
        <w:jc w:val="both"/>
      </w:pPr>
      <w:r>
        <w:rPr>
          <w:rFonts w:ascii="Times New Roman"/>
          <w:b w:val="false"/>
          <w:i w:val="false"/>
          <w:color w:val="000000"/>
          <w:sz w:val="28"/>
        </w:rPr>
        <w:t>
      8) қара түсті былғары туфли.</w:t>
      </w:r>
    </w:p>
    <w:bookmarkEnd w:id="45"/>
    <w:bookmarkStart w:name="z50" w:id="46"/>
    <w:p>
      <w:pPr>
        <w:spacing w:after="0"/>
        <w:ind w:left="0"/>
        <w:jc w:val="both"/>
      </w:pPr>
      <w:r>
        <w:rPr>
          <w:rFonts w:ascii="Times New Roman"/>
          <w:b w:val="false"/>
          <w:i w:val="false"/>
          <w:color w:val="000000"/>
          <w:sz w:val="28"/>
        </w:rPr>
        <w:t>
      16. Қалпақ-таблетка фетровалық матадан жасалады, салтанатты, болат түсті, күнделіктісі қара-көк түсті, тегіс-бүтін формаланған, ортасында және өңірлерінде дөңгелек ұзартылған қалпақты басынан тұрады. Өңірінің алдында кокардасы бар.</w:t>
      </w:r>
    </w:p>
    <w:bookmarkEnd w:id="46"/>
    <w:bookmarkStart w:name="z51" w:id="47"/>
    <w:p>
      <w:pPr>
        <w:spacing w:after="0"/>
        <w:ind w:left="0"/>
        <w:jc w:val="both"/>
      </w:pPr>
      <w:r>
        <w:rPr>
          <w:rFonts w:ascii="Times New Roman"/>
          <w:b w:val="false"/>
          <w:i w:val="false"/>
          <w:color w:val="000000"/>
          <w:sz w:val="28"/>
        </w:rPr>
        <w:t>
      17. Берет астарымен қара-көк түстi жүннен тоқылған матадан тiгiледi. Береттiң асты енi 50 мм қара-көк түстi трикотаж матасынан тiгiледi. Береттiң алдындағы ортасына кокарда тағылады.</w:t>
      </w:r>
    </w:p>
    <w:bookmarkEnd w:id="47"/>
    <w:bookmarkStart w:name="z52" w:id="48"/>
    <w:p>
      <w:pPr>
        <w:spacing w:after="0"/>
        <w:ind w:left="0"/>
        <w:jc w:val="both"/>
      </w:pPr>
      <w:r>
        <w:rPr>
          <w:rFonts w:ascii="Times New Roman"/>
          <w:b w:val="false"/>
          <w:i w:val="false"/>
          <w:color w:val="000000"/>
          <w:sz w:val="28"/>
        </w:rPr>
        <w:t>
      18. Китель жартылай жүн матадан жасалады. Салтанатты китель – болат түсті матадан, күнделікті - қара-көк түсті матадан. Китель жартылай қынамалы пiшiндi, бiр жаққа iлме өңiрлi, астары бар, ұзартылған, лацканның бүгiлетiн жерiне дейiн төрт нысанды түймелермен түймеленедi. Жағасы мен лацкандары қайырмалы. Жағасының шетiне енi 2,5 мм ашық сүр түстi жиек салынған. Жеңi жапсыра тiгiлген, қос тiгiстi, шлицтiң шынтақтағы тiгiсiнде үш нысанды түймелер бар. Жеңнiң төменгi жағында қайырмасы бар, оның жоғарғы жағына енi 2,5 мм ашық сұр түстi жиек салынған. Сол жақ жеңiнде жеңдiк белгiсi (шеврон) бар. Арқа тұсының ортаңғы тiгiсi бар, клапандары бар жанындағы көлденең ойылған қалталарымен бүйiрлерiнде қапталдық өңiрлiк тiгiстер салынған.</w:t>
      </w:r>
    </w:p>
    <w:bookmarkEnd w:id="48"/>
    <w:bookmarkStart w:name="z53" w:id="49"/>
    <w:p>
      <w:pPr>
        <w:spacing w:after="0"/>
        <w:ind w:left="0"/>
        <w:jc w:val="both"/>
      </w:pPr>
      <w:r>
        <w:rPr>
          <w:rFonts w:ascii="Times New Roman"/>
          <w:b w:val="false"/>
          <w:i w:val="false"/>
          <w:color w:val="000000"/>
          <w:sz w:val="28"/>
        </w:rPr>
        <w:t>
      19. Күнделiктi күрте қара-көк түстi жартылай жүндi матадан тiгiледi. Күрте тiк пiшiндi өңiрi сыдырмалы iлгекпен түймеленедi. Бүйiрлерi жалғап тiгiлген иiнiштi, жалғап тiгiлген жерiнде жапсырылып салынған клапанды төс қалталар мен ойылып салынған рамкалы екi жан қалтасы бар, олар сыдырмалы iлгекпен түймеленедi. Арқасында жалғап тiгiлген иiнiшi және иiнiш жапсырылған тiгiс бойымен екi жерден қаусырылған. Жағасы қайырылған. Жеңi қос тiгiстi, жапсыра тiгiлген манжеталары және шынтақ тiгiсiнде тiлiгi бар. Сол жақ жеңiнде жеңдiк белгi (шеврон) тiгiлген. Күртенiң төменгi жағында екi бүйiрi жалғап тiгiлген, төрт қатар резинкамен тартылған болады. Манжеталары нысанды екi шағын түймемен, ал клапандары бiр түймемен түймеленедi.</w:t>
      </w:r>
    </w:p>
    <w:bookmarkEnd w:id="49"/>
    <w:bookmarkStart w:name="z54" w:id="50"/>
    <w:p>
      <w:pPr>
        <w:spacing w:after="0"/>
        <w:ind w:left="0"/>
        <w:jc w:val="both"/>
      </w:pPr>
      <w:r>
        <w:rPr>
          <w:rFonts w:ascii="Times New Roman"/>
          <w:b w:val="false"/>
          <w:i w:val="false"/>
          <w:color w:val="000000"/>
          <w:sz w:val="28"/>
        </w:rPr>
        <w:t>
      20. Ұзын жеңдi жейде көгiлдiр түстi полиэстердiң үйлесуiмен мақтадан тоқылған матадан тiгiледi. Жейде тiк пiшiндi, орталық өңiрден түймелермен түймеленедi және клапанды екi жапсырма төс қалтасы бар. Жейденiң төменгi жағында бүйiр тiгiстерi төрт қатар резинкамен тартылып, сырып тiгiледi. Қондырмалы қайырма жағалы, тiктеп жалғанған. Жеңi жапсыра тiгiлген, қос тiгiстi, шынтақ тiгiстерi шлицамен өңделген, жеңiнiң төменгi жағына түймелермен түймеленетiн манжеталар жалғана тiгiлген. Арқасында жалғана тiгiлген қос қабатты иiнiшi бар, тiгiлген тiгiс бойымен екi жерден қаусырылған.</w:t>
      </w:r>
    </w:p>
    <w:bookmarkEnd w:id="50"/>
    <w:bookmarkStart w:name="z55" w:id="51"/>
    <w:p>
      <w:pPr>
        <w:spacing w:after="0"/>
        <w:ind w:left="0"/>
        <w:jc w:val="both"/>
      </w:pPr>
      <w:r>
        <w:rPr>
          <w:rFonts w:ascii="Times New Roman"/>
          <w:b w:val="false"/>
          <w:i w:val="false"/>
          <w:color w:val="000000"/>
          <w:sz w:val="28"/>
        </w:rPr>
        <w:t>
      21. Қысқа жеңдi жейде көгiлдiр түстi полиэстердiң үйлесуiмен мақтадан тоқылған матадан тiгiледi. Жейде тiк пiшiндi, орталық өңiрден түймелермен түймеленедi және клапанды екi жапсырма төс қалтасы бар. Жейденiң төменгi жағында бүйiр тiгiстерi төрт қатар резинкамен тартылып, сырып тiгiледi. Қондырмалы қайырма жағалы, лацканы бар, тiктеп жалғанған. Жеңi қысқа, сырылған қос тiгiстi, жеңiнiң төменгi жағына имитациялы манжеталар салынған. Арқасында жалғана тiгiлген қос қабатты иiнiшi бар, тiгiлген тiгiс бойымен екi жерден қаусырылған.</w:t>
      </w:r>
    </w:p>
    <w:bookmarkEnd w:id="51"/>
    <w:bookmarkStart w:name="z56" w:id="52"/>
    <w:p>
      <w:pPr>
        <w:spacing w:after="0"/>
        <w:ind w:left="0"/>
        <w:jc w:val="both"/>
      </w:pPr>
      <w:r>
        <w:rPr>
          <w:rFonts w:ascii="Times New Roman"/>
          <w:b w:val="false"/>
          <w:i w:val="false"/>
          <w:color w:val="000000"/>
          <w:sz w:val="28"/>
        </w:rPr>
        <w:t>
      22. Юбка астарымен қара-көк түстi, салтанатты – болат түсті жүн аралас матадан тiгiледi. Юбка тiк пiшiндi, ұзындығы тiзенiң ортасына дейiн келедi. Юбканың артқы және алдыңғы жақтарындағы тiгiстер сырмаланып өңделген. Юбканың ортаңғы және сол жақ тiгiсiнiң арасындағы алдыңғы сол жақ тiгiсiне төменнен жоғары қарай енi 2,5 мм алтын түстi жиек салынған. Юбканың артқы жағының ортаңғы тiгiсi шлицаға ұласады. Артқы жағының орталық тiгiсiне сыдырма iлгек салынған. Белi сырылып тiгiлген, түймемен түймеленедi. Қайрылған тiгiстерiнiң енi 10 мм. Әрленген тiгiстерiнiң енi 2 мм.</w:t>
      </w:r>
    </w:p>
    <w:bookmarkEnd w:id="52"/>
    <w:bookmarkStart w:name="z57" w:id="53"/>
    <w:p>
      <w:pPr>
        <w:spacing w:after="0"/>
        <w:ind w:left="0"/>
        <w:jc w:val="both"/>
      </w:pPr>
      <w:r>
        <w:rPr>
          <w:rFonts w:ascii="Times New Roman"/>
          <w:b w:val="false"/>
          <w:i w:val="false"/>
          <w:color w:val="000000"/>
          <w:sz w:val="28"/>
        </w:rPr>
        <w:t>
      23. Галстук қара түстi матадан тiгiлген және созылған трапеция тәрiздi, негiзгi бөлiгi тiк бұрыш болып аяқталады.</w:t>
      </w:r>
    </w:p>
    <w:bookmarkEnd w:id="53"/>
    <w:bookmarkStart w:name="z58" w:id="54"/>
    <w:p>
      <w:pPr>
        <w:spacing w:after="0"/>
        <w:ind w:left="0"/>
        <w:jc w:val="both"/>
      </w:pPr>
      <w:r>
        <w:rPr>
          <w:rFonts w:ascii="Times New Roman"/>
          <w:b w:val="false"/>
          <w:i w:val="false"/>
          <w:color w:val="000000"/>
          <w:sz w:val="28"/>
        </w:rPr>
        <w:t>
      24. Туфлиi өкшесi биiк емес, қара түстi былғары.</w:t>
      </w:r>
    </w:p>
    <w:bookmarkEnd w:id="54"/>
    <w:p>
      <w:pPr>
        <w:spacing w:after="0"/>
        <w:ind w:left="0"/>
        <w:jc w:val="both"/>
      </w:pPr>
      <w:r>
        <w:rPr>
          <w:rFonts w:ascii="Times New Roman"/>
          <w:b w:val="false"/>
          <w:i w:val="false"/>
          <w:color w:val="000000"/>
          <w:sz w:val="28"/>
        </w:rPr>
        <w:t>
      3 – сурет</w:t>
      </w:r>
    </w:p>
    <w:bookmarkStart w:name="z59" w:id="55"/>
    <w:p>
      <w:pPr>
        <w:spacing w:after="0"/>
        <w:ind w:left="0"/>
        <w:jc w:val="left"/>
      </w:pPr>
      <w:r>
        <w:rPr>
          <w:rFonts w:ascii="Times New Roman"/>
          <w:b/>
          <w:i w:val="false"/>
          <w:color w:val="000000"/>
        </w:rPr>
        <w:t xml:space="preserve"> Мемлекеттік ветеринариялық-санитариялық инспекторының сезондық-қысқы</w:t>
      </w:r>
      <w:r>
        <w:br/>
      </w:r>
      <w:r>
        <w:rPr>
          <w:rFonts w:ascii="Times New Roman"/>
          <w:b/>
          <w:i w:val="false"/>
          <w:color w:val="000000"/>
        </w:rPr>
        <w:t xml:space="preserve">ерлерге арналған нысанды киім (погонсыз)үлгілері  </w:t>
      </w:r>
    </w:p>
    <w:bookmarkEnd w:id="55"/>
    <w:p>
      <w:pPr>
        <w:spacing w:after="0"/>
        <w:ind w:left="0"/>
        <w:jc w:val="both"/>
      </w:pPr>
      <w:r>
        <w:drawing>
          <wp:inline distT="0" distB="0" distL="0" distR="0">
            <wp:extent cx="17780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0" cy="295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 а – сезондық нысанды киім; б – қысқы нысанды киім</w:t>
      </w:r>
    </w:p>
    <w:p>
      <w:pPr>
        <w:spacing w:after="0"/>
        <w:ind w:left="0"/>
        <w:jc w:val="both"/>
      </w:pPr>
      <w:r>
        <w:rPr>
          <w:rFonts w:ascii="Times New Roman"/>
          <w:b w:val="false"/>
          <w:i w:val="false"/>
          <w:color w:val="000000"/>
          <w:sz w:val="28"/>
        </w:rPr>
        <w:t>
      4 – сурет</w:t>
      </w:r>
    </w:p>
    <w:bookmarkStart w:name="z60" w:id="56"/>
    <w:p>
      <w:pPr>
        <w:spacing w:after="0"/>
        <w:ind w:left="0"/>
        <w:jc w:val="left"/>
      </w:pPr>
      <w:r>
        <w:rPr>
          <w:rFonts w:ascii="Times New Roman"/>
          <w:b/>
          <w:i w:val="false"/>
          <w:color w:val="000000"/>
        </w:rPr>
        <w:t xml:space="preserve"> Мемлекеттік ветеринариялық-санитариялық инспекторының сезондық-қысқы</w:t>
      </w:r>
      <w:r>
        <w:br/>
      </w:r>
      <w:r>
        <w:rPr>
          <w:rFonts w:ascii="Times New Roman"/>
          <w:b/>
          <w:i w:val="false"/>
          <w:color w:val="000000"/>
        </w:rPr>
        <w:t xml:space="preserve">әйелдерге арналған нысанды киім (погонсыз) үлгілері  </w:t>
      </w:r>
    </w:p>
    <w:bookmarkEnd w:id="56"/>
    <w:p>
      <w:pPr>
        <w:spacing w:after="0"/>
        <w:ind w:left="0"/>
        <w:jc w:val="both"/>
      </w:pPr>
      <w:r>
        <w:drawing>
          <wp:inline distT="0" distB="0" distL="0" distR="0">
            <wp:extent cx="15494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2717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 а – сезондық нысанды киім; б – қысқы нысанды киім</w:t>
      </w:r>
    </w:p>
    <w:bookmarkStart w:name="z61" w:id="57"/>
    <w:p>
      <w:pPr>
        <w:spacing w:after="0"/>
        <w:ind w:left="0"/>
        <w:jc w:val="left"/>
      </w:pPr>
      <w:r>
        <w:rPr>
          <w:rFonts w:ascii="Times New Roman"/>
          <w:b/>
          <w:i w:val="false"/>
          <w:color w:val="000000"/>
        </w:rPr>
        <w:t xml:space="preserve"> Ветеринариялық бақылау бекеттеріндегі мемлекеттік</w:t>
      </w:r>
      <w:r>
        <w:br/>
      </w:r>
      <w:r>
        <w:rPr>
          <w:rFonts w:ascii="Times New Roman"/>
          <w:b/>
          <w:i w:val="false"/>
          <w:color w:val="000000"/>
        </w:rPr>
        <w:t>ветеринариялық-санитариялық инспекторлардың сезондық-қысқы</w:t>
      </w:r>
      <w:r>
        <w:br/>
      </w:r>
      <w:r>
        <w:rPr>
          <w:rFonts w:ascii="Times New Roman"/>
          <w:b/>
          <w:i w:val="false"/>
          <w:color w:val="000000"/>
        </w:rPr>
        <w:t>нысанды киімдерінің (погонсыз) сипаты</w:t>
      </w:r>
    </w:p>
    <w:bookmarkEnd w:id="57"/>
    <w:bookmarkStart w:name="z62" w:id="58"/>
    <w:p>
      <w:pPr>
        <w:spacing w:after="0"/>
        <w:ind w:left="0"/>
        <w:jc w:val="both"/>
      </w:pPr>
      <w:r>
        <w:rPr>
          <w:rFonts w:ascii="Times New Roman"/>
          <w:b w:val="false"/>
          <w:i w:val="false"/>
          <w:color w:val="000000"/>
          <w:sz w:val="28"/>
        </w:rPr>
        <w:t>
      25. Сезондық-қысқы киімнің жатады (3-4 сурет):</w:t>
      </w:r>
    </w:p>
    <w:bookmarkEnd w:id="58"/>
    <w:bookmarkStart w:name="z63" w:id="59"/>
    <w:p>
      <w:pPr>
        <w:spacing w:after="0"/>
        <w:ind w:left="0"/>
        <w:jc w:val="both"/>
      </w:pPr>
      <w:r>
        <w:rPr>
          <w:rFonts w:ascii="Times New Roman"/>
          <w:b w:val="false"/>
          <w:i w:val="false"/>
          <w:color w:val="000000"/>
          <w:sz w:val="28"/>
        </w:rPr>
        <w:t>
      1) қой терісінен жасалған ашық сұр түсті құлақшын;</w:t>
      </w:r>
    </w:p>
    <w:bookmarkEnd w:id="59"/>
    <w:bookmarkStart w:name="z64" w:id="60"/>
    <w:p>
      <w:pPr>
        <w:spacing w:after="0"/>
        <w:ind w:left="0"/>
        <w:jc w:val="both"/>
      </w:pPr>
      <w:r>
        <w:rPr>
          <w:rFonts w:ascii="Times New Roman"/>
          <w:b w:val="false"/>
          <w:i w:val="false"/>
          <w:color w:val="000000"/>
          <w:sz w:val="28"/>
        </w:rPr>
        <w:t>
      2) қара-көк түсті плащ;</w:t>
      </w:r>
    </w:p>
    <w:bookmarkEnd w:id="60"/>
    <w:bookmarkStart w:name="z65" w:id="61"/>
    <w:p>
      <w:pPr>
        <w:spacing w:after="0"/>
        <w:ind w:left="0"/>
        <w:jc w:val="both"/>
      </w:pPr>
      <w:r>
        <w:rPr>
          <w:rFonts w:ascii="Times New Roman"/>
          <w:b w:val="false"/>
          <w:i w:val="false"/>
          <w:color w:val="000000"/>
          <w:sz w:val="28"/>
        </w:rPr>
        <w:t>
      3) ашық сұр түсті жағасы цигейкадан қою-көк түсті пальто;</w:t>
      </w:r>
    </w:p>
    <w:bookmarkEnd w:id="61"/>
    <w:bookmarkStart w:name="z66" w:id="62"/>
    <w:p>
      <w:pPr>
        <w:spacing w:after="0"/>
        <w:ind w:left="0"/>
        <w:jc w:val="both"/>
      </w:pPr>
      <w:r>
        <w:rPr>
          <w:rFonts w:ascii="Times New Roman"/>
          <w:b w:val="false"/>
          <w:i w:val="false"/>
          <w:color w:val="000000"/>
          <w:sz w:val="28"/>
        </w:rPr>
        <w:t>
      4) ашық сұр түсті жүннен жасалған мойын орауыш;</w:t>
      </w:r>
    </w:p>
    <w:bookmarkEnd w:id="62"/>
    <w:bookmarkStart w:name="z67" w:id="63"/>
    <w:p>
      <w:pPr>
        <w:spacing w:after="0"/>
        <w:ind w:left="0"/>
        <w:jc w:val="both"/>
      </w:pPr>
      <w:r>
        <w:rPr>
          <w:rFonts w:ascii="Times New Roman"/>
          <w:b w:val="false"/>
          <w:i w:val="false"/>
          <w:color w:val="000000"/>
          <w:sz w:val="28"/>
        </w:rPr>
        <w:t>
      5) қара түсті былғары жылы етік (қысқа етік).</w:t>
      </w:r>
    </w:p>
    <w:bookmarkEnd w:id="63"/>
    <w:bookmarkStart w:name="z68" w:id="64"/>
    <w:p>
      <w:pPr>
        <w:spacing w:after="0"/>
        <w:ind w:left="0"/>
        <w:jc w:val="both"/>
      </w:pPr>
      <w:r>
        <w:rPr>
          <w:rFonts w:ascii="Times New Roman"/>
          <w:b w:val="false"/>
          <w:i w:val="false"/>
          <w:color w:val="000000"/>
          <w:sz w:val="28"/>
        </w:rPr>
        <w:t>
      26. Құлақшын ашық-сұр түсті елтiріден жасалады. Құлақшынның ортасында кокарда орналасады.</w:t>
      </w:r>
    </w:p>
    <w:bookmarkEnd w:id="64"/>
    <w:bookmarkStart w:name="z69" w:id="65"/>
    <w:p>
      <w:pPr>
        <w:spacing w:after="0"/>
        <w:ind w:left="0"/>
        <w:jc w:val="both"/>
      </w:pPr>
      <w:r>
        <w:rPr>
          <w:rFonts w:ascii="Times New Roman"/>
          <w:b w:val="false"/>
          <w:i w:val="false"/>
          <w:color w:val="000000"/>
          <w:sz w:val="28"/>
        </w:rPr>
        <w:t>
      27. Ерлердің плащы, қою-көк түстi суға төзімді плащтық матадан жасалынады, тік силуэтті, тоғалы алмалы белдiгі бар. Бүйiр бөлiктерінде жапсырылған жапырақшалы қиық қалталары бар, ұшпалы иініштер түймемен түймеленеді. Арқасының ортаңғы тігісі және бүрмесі, ұшпалы иініші бар. Жеңі тігілген. Сол жақ жеңінде – жең белгісі бар. Ілгешегі көрінбейтін. Бүйір бөліктерінде, иініштерінде, жапырақшаларында, жағасында шетiнен әрленген тiгiс жүргiзiлген.</w:t>
      </w:r>
    </w:p>
    <w:bookmarkEnd w:id="65"/>
    <w:bookmarkStart w:name="z70" w:id="66"/>
    <w:p>
      <w:pPr>
        <w:spacing w:after="0"/>
        <w:ind w:left="0"/>
        <w:jc w:val="both"/>
      </w:pPr>
      <w:r>
        <w:rPr>
          <w:rFonts w:ascii="Times New Roman"/>
          <w:b w:val="false"/>
          <w:i w:val="false"/>
          <w:color w:val="000000"/>
          <w:sz w:val="28"/>
        </w:rPr>
        <w:t>
      28. Әйелдер киетін плащы, қою-көк түстi суға төзімді плащтық матадан жасалады, тік силуэтті, тоғалы алмалы белдiгі бар. Бүйiр бөлiктерінде жапсырылған жапырақшалы қиық қалталары бар, ұшпалы иініштер түймемен түймеленеді. Арқасының ортаңғы тігісі және бүрмесі, ұшпалы иініші бар. Жеңі тігілген. Сол жақ жеңінде - жең белгісі бар. Ілгешегі көрінбейтін. Бүйір бөліктерінде, иініштерінде, жапырақшаларында, жағасында шетiнен әрленген тiгiс жүргiзiлген.</w:t>
      </w:r>
    </w:p>
    <w:bookmarkEnd w:id="66"/>
    <w:bookmarkStart w:name="z71" w:id="67"/>
    <w:p>
      <w:pPr>
        <w:spacing w:after="0"/>
        <w:ind w:left="0"/>
        <w:jc w:val="both"/>
      </w:pPr>
      <w:r>
        <w:rPr>
          <w:rFonts w:ascii="Times New Roman"/>
          <w:b w:val="false"/>
          <w:i w:val="false"/>
          <w:color w:val="000000"/>
          <w:sz w:val="28"/>
        </w:rPr>
        <w:t>
      29. Ерлер киетін пальто – қос өңiрлi, ашық, қою-көк түсті, теріден жасалады қайырылған жағасы және лацканы, әр бүйiр бөлiгінде үш нысанды түйме бар. Бүйір бөліктерінде көлденең қиылған бүйір қалталары бар. Арқасының ортасында шлицамен аяқталатын тігіс бар, беліне үш бөліктен тұратын белдікше қондырылған, белдікшенің ортаңғы бөлігі бүйір бөліктеріне кішкентай төрт нысанды түймемен (әр шетінен екеуден) бекітіледі. Жеңі екі реттен тігілген, хлястик қайырмасы бар. Сол жақ жеңінде жең белгісі шеврон бар.</w:t>
      </w:r>
    </w:p>
    <w:bookmarkEnd w:id="67"/>
    <w:bookmarkStart w:name="z72" w:id="68"/>
    <w:p>
      <w:pPr>
        <w:spacing w:after="0"/>
        <w:ind w:left="0"/>
        <w:jc w:val="both"/>
      </w:pPr>
      <w:r>
        <w:rPr>
          <w:rFonts w:ascii="Times New Roman"/>
          <w:b w:val="false"/>
          <w:i w:val="false"/>
          <w:color w:val="000000"/>
          <w:sz w:val="28"/>
        </w:rPr>
        <w:t>
      30. Әйелдер киетін пальто – қос өңiрлi, ашық, қою-көк түсті, теріден жасалады қайырылған жағасы және лацканы, әр бүйiр бөлiгінде үш нысанды түйме бар. Бүйір бөліктерінде көлденең қиылған бүйір қалталары бар. Арқасының ортасында шлицамен аяқталатын тігіс бар, беліне үш бөліктен тұратын белдікше қондырылған, белдікшенің ортаңғы бөлігі бүйір бөліктеріне кішкентай төрт нысанды түймемен (әр шетінен екеуден) бекітіледі. Жеңі тігілген, қайырмасы бар. Сол жақ жеңінде жең белгісі бар.</w:t>
      </w:r>
    </w:p>
    <w:bookmarkEnd w:id="68"/>
    <w:bookmarkStart w:name="z73" w:id="69"/>
    <w:p>
      <w:pPr>
        <w:spacing w:after="0"/>
        <w:ind w:left="0"/>
        <w:jc w:val="both"/>
      </w:pPr>
      <w:r>
        <w:rPr>
          <w:rFonts w:ascii="Times New Roman"/>
          <w:b w:val="false"/>
          <w:i w:val="false"/>
          <w:color w:val="000000"/>
          <w:sz w:val="28"/>
        </w:rPr>
        <w:t>
      31. Мойын орағыш – ашық сұр түсті жүннен матадан жасалады.</w:t>
      </w:r>
    </w:p>
    <w:bookmarkEnd w:id="69"/>
    <w:bookmarkStart w:name="z74" w:id="70"/>
    <w:p>
      <w:pPr>
        <w:spacing w:after="0"/>
        <w:ind w:left="0"/>
        <w:jc w:val="both"/>
      </w:pPr>
      <w:r>
        <w:rPr>
          <w:rFonts w:ascii="Times New Roman"/>
          <w:b w:val="false"/>
          <w:i w:val="false"/>
          <w:color w:val="000000"/>
          <w:sz w:val="28"/>
        </w:rPr>
        <w:t>
      32. Аяқ-киiм сезондық-қысқы былғары етiк (терi салынған) қара түстi, ерлер үшiн қысқа қонышты, әйелдер үшiн ұзын қонышты болады;</w:t>
      </w:r>
    </w:p>
    <w:bookmarkEnd w:id="70"/>
    <w:p>
      <w:pPr>
        <w:spacing w:after="0"/>
        <w:ind w:left="0"/>
        <w:jc w:val="both"/>
      </w:pPr>
      <w:r>
        <w:rPr>
          <w:rFonts w:ascii="Times New Roman"/>
          <w:b w:val="false"/>
          <w:i w:val="false"/>
          <w:color w:val="000000"/>
          <w:sz w:val="28"/>
        </w:rPr>
        <w:t>
      5 – сурет</w:t>
      </w:r>
    </w:p>
    <w:bookmarkStart w:name="z75" w:id="71"/>
    <w:p>
      <w:pPr>
        <w:spacing w:after="0"/>
        <w:ind w:left="0"/>
        <w:jc w:val="left"/>
      </w:pPr>
      <w:r>
        <w:rPr>
          <w:rFonts w:ascii="Times New Roman"/>
          <w:b/>
          <w:i w:val="false"/>
          <w:color w:val="000000"/>
        </w:rPr>
        <w:t xml:space="preserve"> Мемлекеттік ветеринариялық-санитариялық инспекторының арнайы</w:t>
      </w:r>
      <w:r>
        <w:br/>
      </w:r>
      <w:r>
        <w:rPr>
          <w:rFonts w:ascii="Times New Roman"/>
          <w:b/>
          <w:i w:val="false"/>
          <w:color w:val="000000"/>
        </w:rPr>
        <w:t xml:space="preserve">нысанды киім (погонсыз) үлгілері  </w:t>
      </w:r>
    </w:p>
    <w:bookmarkEnd w:id="71"/>
    <w:p>
      <w:pPr>
        <w:spacing w:after="0"/>
        <w:ind w:left="0"/>
        <w:jc w:val="both"/>
      </w:pPr>
      <w:r>
        <w:drawing>
          <wp:inline distT="0" distB="0" distL="0" distR="0">
            <wp:extent cx="41529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52900" cy="3276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381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81500" cy="2819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13843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84300" cy="313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Ескерту: а – қой терісінен дайындалған қысқа тон; б – унта аяқ киімі; в – резенке етік; г – хромнан жасалған әйелдердің қысқа етігі; д – бәтенке; е – халат.</w:t>
      </w:r>
    </w:p>
    <w:bookmarkStart w:name="z76" w:id="72"/>
    <w:p>
      <w:pPr>
        <w:spacing w:after="0"/>
        <w:ind w:left="0"/>
        <w:jc w:val="left"/>
      </w:pPr>
      <w:r>
        <w:rPr>
          <w:rFonts w:ascii="Times New Roman"/>
          <w:b/>
          <w:i w:val="false"/>
          <w:color w:val="000000"/>
        </w:rPr>
        <w:t xml:space="preserve"> Ветеринариялық бақылау бекеттеріндегі мемлекеттік</w:t>
      </w:r>
      <w:r>
        <w:br/>
      </w:r>
      <w:r>
        <w:rPr>
          <w:rFonts w:ascii="Times New Roman"/>
          <w:b/>
          <w:i w:val="false"/>
          <w:color w:val="000000"/>
        </w:rPr>
        <w:t>ветеринариялық-санитариялық инспекторларының арнайы нысанды</w:t>
      </w:r>
      <w:r>
        <w:br/>
      </w:r>
      <w:r>
        <w:rPr>
          <w:rFonts w:ascii="Times New Roman"/>
          <w:b/>
          <w:i w:val="false"/>
          <w:color w:val="000000"/>
        </w:rPr>
        <w:t>киімдерінің (погонсыз) сипаты</w:t>
      </w:r>
    </w:p>
    <w:bookmarkEnd w:id="72"/>
    <w:bookmarkStart w:name="z77" w:id="73"/>
    <w:p>
      <w:pPr>
        <w:spacing w:after="0"/>
        <w:ind w:left="0"/>
        <w:jc w:val="both"/>
      </w:pPr>
      <w:r>
        <w:rPr>
          <w:rFonts w:ascii="Times New Roman"/>
          <w:b w:val="false"/>
          <w:i w:val="false"/>
          <w:color w:val="000000"/>
          <w:sz w:val="28"/>
        </w:rPr>
        <w:t>
      33. Арнайы киімнің жатады:</w:t>
      </w:r>
    </w:p>
    <w:bookmarkEnd w:id="73"/>
    <w:bookmarkStart w:name="z78" w:id="74"/>
    <w:p>
      <w:pPr>
        <w:spacing w:after="0"/>
        <w:ind w:left="0"/>
        <w:jc w:val="both"/>
      </w:pPr>
      <w:r>
        <w:rPr>
          <w:rFonts w:ascii="Times New Roman"/>
          <w:b w:val="false"/>
          <w:i w:val="false"/>
          <w:color w:val="000000"/>
          <w:sz w:val="28"/>
        </w:rPr>
        <w:t>
      1) қой терісінен жасалған қысқа тон (5, а сурет);</w:t>
      </w:r>
    </w:p>
    <w:bookmarkEnd w:id="74"/>
    <w:bookmarkStart w:name="z79" w:id="75"/>
    <w:p>
      <w:pPr>
        <w:spacing w:after="0"/>
        <w:ind w:left="0"/>
        <w:jc w:val="both"/>
      </w:pPr>
      <w:r>
        <w:rPr>
          <w:rFonts w:ascii="Times New Roman"/>
          <w:b w:val="false"/>
          <w:i w:val="false"/>
          <w:color w:val="000000"/>
          <w:sz w:val="28"/>
        </w:rPr>
        <w:t>
      2) унты (5, б сурет);</w:t>
      </w:r>
    </w:p>
    <w:bookmarkEnd w:id="75"/>
    <w:bookmarkStart w:name="z80" w:id="76"/>
    <w:p>
      <w:pPr>
        <w:spacing w:after="0"/>
        <w:ind w:left="0"/>
        <w:jc w:val="both"/>
      </w:pPr>
      <w:r>
        <w:rPr>
          <w:rFonts w:ascii="Times New Roman"/>
          <w:b w:val="false"/>
          <w:i w:val="false"/>
          <w:color w:val="000000"/>
          <w:sz w:val="28"/>
        </w:rPr>
        <w:t>
      3) резинке етік (5, в сурет);</w:t>
      </w:r>
    </w:p>
    <w:bookmarkEnd w:id="76"/>
    <w:bookmarkStart w:name="z81" w:id="77"/>
    <w:p>
      <w:pPr>
        <w:spacing w:after="0"/>
        <w:ind w:left="0"/>
        <w:jc w:val="both"/>
      </w:pPr>
      <w:r>
        <w:rPr>
          <w:rFonts w:ascii="Times New Roman"/>
          <w:b w:val="false"/>
          <w:i w:val="false"/>
          <w:color w:val="000000"/>
          <w:sz w:val="28"/>
        </w:rPr>
        <w:t>
      4) хромнан жасалған әйелдердің қысқа етігі (5, г сурет);</w:t>
      </w:r>
    </w:p>
    <w:bookmarkEnd w:id="77"/>
    <w:bookmarkStart w:name="z82" w:id="78"/>
    <w:p>
      <w:pPr>
        <w:spacing w:after="0"/>
        <w:ind w:left="0"/>
        <w:jc w:val="both"/>
      </w:pPr>
      <w:r>
        <w:rPr>
          <w:rFonts w:ascii="Times New Roman"/>
          <w:b w:val="false"/>
          <w:i w:val="false"/>
          <w:color w:val="000000"/>
          <w:sz w:val="28"/>
        </w:rPr>
        <w:t>
      5) статикалық салмақтан және шаршағыштықтан қорғайтын бәтеңке (5, д сурет);</w:t>
      </w:r>
    </w:p>
    <w:bookmarkEnd w:id="78"/>
    <w:bookmarkStart w:name="z83" w:id="79"/>
    <w:p>
      <w:pPr>
        <w:spacing w:after="0"/>
        <w:ind w:left="0"/>
        <w:jc w:val="both"/>
      </w:pPr>
      <w:r>
        <w:rPr>
          <w:rFonts w:ascii="Times New Roman"/>
          <w:b w:val="false"/>
          <w:i w:val="false"/>
          <w:color w:val="000000"/>
          <w:sz w:val="28"/>
        </w:rPr>
        <w:t>
      6) халаттар (5, е сурет).</w:t>
      </w:r>
    </w:p>
    <w:bookmarkEnd w:id="79"/>
    <w:bookmarkStart w:name="z84" w:id="80"/>
    <w:p>
      <w:pPr>
        <w:spacing w:after="0"/>
        <w:ind w:left="0"/>
        <w:jc w:val="both"/>
      </w:pPr>
      <w:r>
        <w:rPr>
          <w:rFonts w:ascii="Times New Roman"/>
          <w:b w:val="false"/>
          <w:i w:val="false"/>
          <w:color w:val="000000"/>
          <w:sz w:val="28"/>
        </w:rPr>
        <w:t>
      34. Қысқа тон тік силуэтті, жылы қой терісінен жасалынады, қара түстi жібек матамен қапталып жасалған. Бүйiр бөлiктерінде жапсырылған жапырақшалы қиық қалталары бар. Жеңі екі реттен тігілген, жеңіне қайрыла әрленген тiгiс жүргiзiлген. Сол жақ жеңінде – жең белгісі (шеврон) бар. Жағасы әрленген тiгiс жүргiзiлген, қара түсті қой терісінен дайындалған.</w:t>
      </w:r>
    </w:p>
    <w:bookmarkEnd w:id="80"/>
    <w:bookmarkStart w:name="z85" w:id="81"/>
    <w:p>
      <w:pPr>
        <w:spacing w:after="0"/>
        <w:ind w:left="0"/>
        <w:jc w:val="both"/>
      </w:pPr>
      <w:r>
        <w:rPr>
          <w:rFonts w:ascii="Times New Roman"/>
          <w:b w:val="false"/>
          <w:i w:val="false"/>
          <w:color w:val="000000"/>
          <w:sz w:val="28"/>
        </w:rPr>
        <w:t>
      35. Қысқы унта, опушкасы қой терісі, ботинкасы қой терісінен дайындалған, астары таза теріден жасалған, түсі қара.</w:t>
      </w:r>
    </w:p>
    <w:bookmarkEnd w:id="81"/>
    <w:bookmarkStart w:name="z86" w:id="82"/>
    <w:p>
      <w:pPr>
        <w:spacing w:after="0"/>
        <w:ind w:left="0"/>
        <w:jc w:val="both"/>
      </w:pPr>
      <w:r>
        <w:rPr>
          <w:rFonts w:ascii="Times New Roman"/>
          <w:b w:val="false"/>
          <w:i w:val="false"/>
          <w:color w:val="000000"/>
          <w:sz w:val="28"/>
        </w:rPr>
        <w:t>
      36. Резина етік арнайы жұмысшыға арналған универсальды етік. Судан қорғану үшін қолданылады. Үлгілік әдіспен жасалынады.</w:t>
      </w:r>
    </w:p>
    <w:bookmarkEnd w:id="82"/>
    <w:bookmarkStart w:name="z87" w:id="83"/>
    <w:p>
      <w:pPr>
        <w:spacing w:after="0"/>
        <w:ind w:left="0"/>
        <w:jc w:val="both"/>
      </w:pPr>
      <w:r>
        <w:rPr>
          <w:rFonts w:ascii="Times New Roman"/>
          <w:b w:val="false"/>
          <w:i w:val="false"/>
          <w:color w:val="000000"/>
          <w:sz w:val="28"/>
        </w:rPr>
        <w:t>
      37. Хромнан жасалған әйелдердің қысқа етігі, түсі қара, таза былғарыдан жасалған, өкшесі қатты.</w:t>
      </w:r>
    </w:p>
    <w:bookmarkEnd w:id="83"/>
    <w:bookmarkStart w:name="z88" w:id="84"/>
    <w:p>
      <w:pPr>
        <w:spacing w:after="0"/>
        <w:ind w:left="0"/>
        <w:jc w:val="both"/>
      </w:pPr>
      <w:r>
        <w:rPr>
          <w:rFonts w:ascii="Times New Roman"/>
          <w:b w:val="false"/>
          <w:i w:val="false"/>
          <w:color w:val="000000"/>
          <w:sz w:val="28"/>
        </w:rPr>
        <w:t>
      38. Бәтеңке статикалық салмақтан және шаршағыштықтан жоғары күштен қорғайтын бәтеңке, жоғарғы беті-тегіс таза хромделген былғарыдан, астары жұқа былғарыдан, табандығы ТЭП (термоэластопласттан +/- 40 С</w:t>
      </w:r>
      <w:r>
        <w:rPr>
          <w:rFonts w:ascii="Times New Roman"/>
          <w:b w:val="false"/>
          <w:i w:val="false"/>
          <w:color w:val="000000"/>
          <w:vertAlign w:val="superscript"/>
        </w:rPr>
        <w:t>0</w:t>
      </w:r>
      <w:r>
        <w:rPr>
          <w:rFonts w:ascii="Times New Roman"/>
          <w:b w:val="false"/>
          <w:i w:val="false"/>
          <w:color w:val="000000"/>
          <w:sz w:val="28"/>
        </w:rPr>
        <w:t>) клейленіп тігістелген әдіс арқылы бекітілген.</w:t>
      </w:r>
    </w:p>
    <w:bookmarkEnd w:id="84"/>
    <w:bookmarkStart w:name="z89" w:id="85"/>
    <w:p>
      <w:pPr>
        <w:spacing w:after="0"/>
        <w:ind w:left="0"/>
        <w:jc w:val="both"/>
      </w:pPr>
      <w:r>
        <w:rPr>
          <w:rFonts w:ascii="Times New Roman"/>
          <w:b w:val="false"/>
          <w:i w:val="false"/>
          <w:color w:val="000000"/>
          <w:sz w:val="28"/>
        </w:rPr>
        <w:t>
      39. Халат қағаз мақта матасынан дайындалады. V – образды дайындалған қайырылған жағасы бар, 2 бүйiр қалталары бар. Халат түймемен түймеленген. Түсі ақ.</w:t>
      </w:r>
    </w:p>
    <w:bookmarkEnd w:id="85"/>
    <w:p>
      <w:pPr>
        <w:spacing w:after="0"/>
        <w:ind w:left="0"/>
        <w:jc w:val="both"/>
      </w:pPr>
      <w:r>
        <w:rPr>
          <w:rFonts w:ascii="Times New Roman"/>
          <w:b w:val="false"/>
          <w:i w:val="false"/>
          <w:color w:val="000000"/>
          <w:sz w:val="28"/>
        </w:rPr>
        <w:t>
      6 – сурет</w:t>
      </w:r>
    </w:p>
    <w:bookmarkStart w:name="z90" w:id="86"/>
    <w:p>
      <w:pPr>
        <w:spacing w:after="0"/>
        <w:ind w:left="0"/>
        <w:jc w:val="left"/>
      </w:pPr>
      <w:r>
        <w:rPr>
          <w:rFonts w:ascii="Times New Roman"/>
          <w:b/>
          <w:i w:val="false"/>
          <w:color w:val="000000"/>
        </w:rPr>
        <w:t xml:space="preserve"> Мемлекеттік ветеринариялық-санитариялық инспекторының арнайы үлгідегі шеврон  </w:t>
      </w:r>
    </w:p>
    <w:bookmarkEnd w:id="86"/>
    <w:p>
      <w:pPr>
        <w:spacing w:after="0"/>
        <w:ind w:left="0"/>
        <w:jc w:val="both"/>
      </w:pPr>
      <w:r>
        <w:drawing>
          <wp:inline distT="0" distB="0" distL="0" distR="0">
            <wp:extent cx="31623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62300" cy="3225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7 – сурет</w:t>
      </w:r>
    </w:p>
    <w:bookmarkStart w:name="z91" w:id="87"/>
    <w:p>
      <w:pPr>
        <w:spacing w:after="0"/>
        <w:ind w:left="0"/>
        <w:jc w:val="left"/>
      </w:pPr>
      <w:r>
        <w:rPr>
          <w:rFonts w:ascii="Times New Roman"/>
          <w:b/>
          <w:i w:val="false"/>
          <w:color w:val="000000"/>
        </w:rPr>
        <w:t xml:space="preserve"> Мемлекеттік ветеринариялық-санитариялық инспекторының жеңге</w:t>
      </w:r>
      <w:r>
        <w:br/>
      </w:r>
      <w:r>
        <w:rPr>
          <w:rFonts w:ascii="Times New Roman"/>
          <w:b/>
          <w:i w:val="false"/>
          <w:color w:val="000000"/>
        </w:rPr>
        <w:t xml:space="preserve">тігілген айырма белгісінің үлгісі  </w:t>
      </w:r>
    </w:p>
    <w:bookmarkEnd w:id="87"/>
    <w:p>
      <w:pPr>
        <w:spacing w:after="0"/>
        <w:ind w:left="0"/>
        <w:jc w:val="both"/>
      </w:pPr>
      <w:r>
        <w:drawing>
          <wp:inline distT="0" distB="0" distL="0" distR="0">
            <wp:extent cx="3606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06800" cy="1562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Мемлекеттік ветеринариялық-санитариялық инспекторының жеңге тігілген айырма белгісі 3 алтын түсті жолақ (аға бекетші)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76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ветеринариялық-санитариялық инспекторының жеңге тігілген айырма белгісі 2 алтын түсті жолақ (бас маман)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62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ветеринариялық-санитариялық инспекторының жеңге тігілген айырма белгісі 1 алтын түсті жолақ (жетекші маман)</w:t>
      </w:r>
    </w:p>
    <w:p>
      <w:pPr>
        <w:spacing w:after="0"/>
        <w:ind w:left="0"/>
        <w:jc w:val="both"/>
      </w:pPr>
      <w:r>
        <w:rPr>
          <w:rFonts w:ascii="Times New Roman"/>
          <w:b w:val="false"/>
          <w:i w:val="false"/>
          <w:color w:val="000000"/>
          <w:sz w:val="28"/>
        </w:rPr>
        <w:t>
      8 – сурет</w:t>
      </w:r>
    </w:p>
    <w:bookmarkStart w:name="z92" w:id="88"/>
    <w:p>
      <w:pPr>
        <w:spacing w:after="0"/>
        <w:ind w:left="0"/>
        <w:jc w:val="left"/>
      </w:pPr>
      <w:r>
        <w:rPr>
          <w:rFonts w:ascii="Times New Roman"/>
          <w:b/>
          <w:i w:val="false"/>
          <w:color w:val="000000"/>
        </w:rPr>
        <w:t xml:space="preserve"> Мемлекеттік ветеринариялық-санитариялық инспекторының арнайы үлгідегі түймесі</w:t>
      </w:r>
      <w:r>
        <w:br/>
      </w:r>
      <w:r>
        <w:rPr>
          <w:rFonts w:ascii="Times New Roman"/>
          <w:b/>
          <w:i w:val="false"/>
          <w:color w:val="000000"/>
        </w:rPr>
        <w:t xml:space="preserve">Диаметр:  </w:t>
      </w:r>
    </w:p>
    <w:bookmarkEnd w:id="88"/>
    <w:p>
      <w:pPr>
        <w:spacing w:after="0"/>
        <w:ind w:left="0"/>
        <w:jc w:val="both"/>
      </w:pPr>
      <w:r>
        <w:drawing>
          <wp:inline distT="0" distB="0" distL="0" distR="0">
            <wp:extent cx="26035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03500" cy="1282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9 – сурет</w:t>
      </w:r>
    </w:p>
    <w:bookmarkStart w:name="z93" w:id="89"/>
    <w:p>
      <w:pPr>
        <w:spacing w:after="0"/>
        <w:ind w:left="0"/>
        <w:jc w:val="left"/>
      </w:pPr>
      <w:r>
        <w:rPr>
          <w:rFonts w:ascii="Times New Roman"/>
          <w:b/>
          <w:i w:val="false"/>
          <w:color w:val="000000"/>
        </w:rPr>
        <w:t xml:space="preserve"> Мемлекеттік ветеринариялық-санитариялық инспекторының арнайы</w:t>
      </w:r>
      <w:r>
        <w:br/>
      </w:r>
      <w:r>
        <w:rPr>
          <w:rFonts w:ascii="Times New Roman"/>
          <w:b/>
          <w:i w:val="false"/>
          <w:color w:val="000000"/>
        </w:rPr>
        <w:t xml:space="preserve">үлгідегі бас киімінің кокардасы  </w:t>
      </w:r>
    </w:p>
    <w:bookmarkEnd w:id="89"/>
    <w:p>
      <w:pPr>
        <w:spacing w:after="0"/>
        <w:ind w:left="0"/>
        <w:jc w:val="both"/>
      </w:pPr>
      <w:r>
        <w:drawing>
          <wp:inline distT="0" distB="0" distL="0" distR="0">
            <wp:extent cx="35814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81400" cy="1930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10 – сурет</w:t>
      </w:r>
    </w:p>
    <w:bookmarkStart w:name="z94" w:id="90"/>
    <w:p>
      <w:pPr>
        <w:spacing w:after="0"/>
        <w:ind w:left="0"/>
        <w:jc w:val="left"/>
      </w:pPr>
      <w:r>
        <w:rPr>
          <w:rFonts w:ascii="Times New Roman"/>
          <w:b/>
          <w:i w:val="false"/>
          <w:color w:val="000000"/>
        </w:rPr>
        <w:t xml:space="preserve"> Мемлекеттік ветеринариялық-санитариялық инспекторының арнайы</w:t>
      </w:r>
      <w:r>
        <w:br/>
      </w:r>
      <w:r>
        <w:rPr>
          <w:rFonts w:ascii="Times New Roman"/>
          <w:b/>
          <w:i w:val="false"/>
          <w:color w:val="000000"/>
        </w:rPr>
        <w:t xml:space="preserve">нөмірленген кеуде белгісі үлгісі  </w:t>
      </w:r>
    </w:p>
    <w:bookmarkEnd w:id="90"/>
    <w:p>
      <w:pPr>
        <w:spacing w:after="0"/>
        <w:ind w:left="0"/>
        <w:jc w:val="both"/>
      </w:pPr>
      <w:r>
        <w:drawing>
          <wp:inline distT="0" distB="0" distL="0" distR="0">
            <wp:extent cx="2921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0" cy="3238500"/>
                    </a:xfrm>
                    <a:prstGeom prst="rect">
                      <a:avLst/>
                    </a:prstGeom>
                  </pic:spPr>
                </pic:pic>
              </a:graphicData>
            </a:graphic>
          </wp:inline>
        </w:drawing>
      </w:r>
    </w:p>
    <w:p>
      <w:pPr>
        <w:spacing w:after="0"/>
        <w:ind w:left="0"/>
        <w:jc w:val="left"/>
      </w:pPr>
      <w:r>
        <w:br/>
      </w:r>
    </w:p>
    <w:bookmarkStart w:name="z95" w:id="91"/>
    <w:p>
      <w:pPr>
        <w:spacing w:after="0"/>
        <w:ind w:left="0"/>
        <w:jc w:val="left"/>
      </w:pPr>
      <w:r>
        <w:rPr>
          <w:rFonts w:ascii="Times New Roman"/>
          <w:b/>
          <w:i w:val="false"/>
          <w:color w:val="000000"/>
        </w:rPr>
        <w:t xml:space="preserve"> Ветеринариялық бақылау бекеттеріндегі мемлекеттік</w:t>
      </w:r>
      <w:r>
        <w:br/>
      </w:r>
      <w:r>
        <w:rPr>
          <w:rFonts w:ascii="Times New Roman"/>
          <w:b/>
          <w:i w:val="false"/>
          <w:color w:val="000000"/>
        </w:rPr>
        <w:t>ветеринариялық-санитариялық инспекторлардың белгілеу жүйесінің сипаты</w:t>
      </w:r>
    </w:p>
    <w:bookmarkEnd w:id="91"/>
    <w:bookmarkStart w:name="z96" w:id="92"/>
    <w:p>
      <w:pPr>
        <w:spacing w:after="0"/>
        <w:ind w:left="0"/>
        <w:jc w:val="both"/>
      </w:pPr>
      <w:r>
        <w:rPr>
          <w:rFonts w:ascii="Times New Roman"/>
          <w:b w:val="false"/>
          <w:i w:val="false"/>
          <w:color w:val="000000"/>
          <w:sz w:val="28"/>
        </w:rPr>
        <w:t>
      40. Мемлекеттік ветеринариялық-санитариялық инспекторлардың белгілік жүйесіне жатады:</w:t>
      </w:r>
    </w:p>
    <w:bookmarkEnd w:id="92"/>
    <w:bookmarkStart w:name="z97" w:id="93"/>
    <w:p>
      <w:pPr>
        <w:spacing w:after="0"/>
        <w:ind w:left="0"/>
        <w:jc w:val="both"/>
      </w:pPr>
      <w:r>
        <w:rPr>
          <w:rFonts w:ascii="Times New Roman"/>
          <w:b w:val="false"/>
          <w:i w:val="false"/>
          <w:color w:val="000000"/>
          <w:sz w:val="28"/>
        </w:rPr>
        <w:t>
      1) шеврон (6 сурет);</w:t>
      </w:r>
    </w:p>
    <w:bookmarkEnd w:id="93"/>
    <w:bookmarkStart w:name="z98" w:id="94"/>
    <w:p>
      <w:pPr>
        <w:spacing w:after="0"/>
        <w:ind w:left="0"/>
        <w:jc w:val="both"/>
      </w:pPr>
      <w:r>
        <w:rPr>
          <w:rFonts w:ascii="Times New Roman"/>
          <w:b w:val="false"/>
          <w:i w:val="false"/>
          <w:color w:val="000000"/>
          <w:sz w:val="28"/>
        </w:rPr>
        <w:t>
      2) жеңге тігілетін белгі (7 сурет);</w:t>
      </w:r>
    </w:p>
    <w:bookmarkEnd w:id="94"/>
    <w:bookmarkStart w:name="z99" w:id="95"/>
    <w:p>
      <w:pPr>
        <w:spacing w:after="0"/>
        <w:ind w:left="0"/>
        <w:jc w:val="both"/>
      </w:pPr>
      <w:r>
        <w:rPr>
          <w:rFonts w:ascii="Times New Roman"/>
          <w:b w:val="false"/>
          <w:i w:val="false"/>
          <w:color w:val="000000"/>
          <w:sz w:val="28"/>
        </w:rPr>
        <w:t>
      3) түйме (8 сурет);</w:t>
      </w:r>
    </w:p>
    <w:bookmarkEnd w:id="95"/>
    <w:bookmarkStart w:name="z100" w:id="96"/>
    <w:p>
      <w:pPr>
        <w:spacing w:after="0"/>
        <w:ind w:left="0"/>
        <w:jc w:val="both"/>
      </w:pPr>
      <w:r>
        <w:rPr>
          <w:rFonts w:ascii="Times New Roman"/>
          <w:b w:val="false"/>
          <w:i w:val="false"/>
          <w:color w:val="000000"/>
          <w:sz w:val="28"/>
        </w:rPr>
        <w:t>
      4) кокарда (9 сурет);</w:t>
      </w:r>
    </w:p>
    <w:bookmarkEnd w:id="96"/>
    <w:bookmarkStart w:name="z101" w:id="97"/>
    <w:p>
      <w:pPr>
        <w:spacing w:after="0"/>
        <w:ind w:left="0"/>
        <w:jc w:val="both"/>
      </w:pPr>
      <w:r>
        <w:rPr>
          <w:rFonts w:ascii="Times New Roman"/>
          <w:b w:val="false"/>
          <w:i w:val="false"/>
          <w:color w:val="000000"/>
          <w:sz w:val="28"/>
        </w:rPr>
        <w:t>
      5) нөмірленген кеуде белгісі (10 сурет).</w:t>
      </w:r>
    </w:p>
    <w:bookmarkEnd w:id="97"/>
    <w:bookmarkStart w:name="z102" w:id="98"/>
    <w:p>
      <w:pPr>
        <w:spacing w:after="0"/>
        <w:ind w:left="0"/>
        <w:jc w:val="both"/>
      </w:pPr>
      <w:r>
        <w:rPr>
          <w:rFonts w:ascii="Times New Roman"/>
          <w:b w:val="false"/>
          <w:i w:val="false"/>
          <w:color w:val="000000"/>
          <w:sz w:val="28"/>
        </w:rPr>
        <w:t>
      41. Шеврон, фигуралық формасы сопақша, көлемі 100х80 мм, көк түсті, ткацтік әдісімен жасалынады. Көк түсті щиттік формада және ішкі жағында алтын түсті бидайдың масақтарымен зерделенген. Бейненің ортасында алтын түсті, контурлы жасыл түсті сегiзбұрышты жұлдыз, ортасында күн мен бүркіттің символикалық бейнесі бар, алтын түспен орындалған және бүркіттің бейнесінің астында орналасқан "Қазақстан" деген алтын түсті жазуы бар. Күннің ортасында ыдысқа оранған қара түсті жылан бейнеленген. Шевронның жоғары жағында "МЕМЛЕКЕТТІК", төменгі жағында – "ВЕТЕРИНАРИЯЛЫҚ-САНИТАРИЯЛЫҚ ИНСПЕКТОРЫ" деген жазуы бар. Жең белгісінің жиектері ашық-сұр түсті тігіспен жиектелген. Жең белгісі (шеврон) сол қолдың жеңінің сырт жағына, сыртқы киімнің жеңінің жоғарыдан 120 мм аралығына тігіледі.</w:t>
      </w:r>
    </w:p>
    <w:bookmarkEnd w:id="98"/>
    <w:bookmarkStart w:name="z103" w:id="99"/>
    <w:p>
      <w:pPr>
        <w:spacing w:after="0"/>
        <w:ind w:left="0"/>
        <w:jc w:val="both"/>
      </w:pPr>
      <w:r>
        <w:rPr>
          <w:rFonts w:ascii="Times New Roman"/>
          <w:b w:val="false"/>
          <w:i w:val="false"/>
          <w:color w:val="000000"/>
          <w:sz w:val="28"/>
        </w:rPr>
        <w:t>
      42. Айырма жең белгісі, ветеринариялық бақылау бекеттеріндегі мемлекеттік ветеринариялық-санитариялық инспекторларының атқаратын қызметтік міндеттері жеңге тігілген айырма белгісі (алтын түсті жолақ) арқылы анықталады. Жеңге тігілген алтын түсті жолақ сол қолдың сырт жағына орналастырылады. Жеңнің төменгі шеті мен белгінің төменгі шетінің арасы 90 мм, ұзындығы 70 мм, биіктігі 9 мм.</w:t>
      </w:r>
    </w:p>
    <w:bookmarkEnd w:id="99"/>
    <w:p>
      <w:pPr>
        <w:spacing w:after="0"/>
        <w:ind w:left="0"/>
        <w:jc w:val="both"/>
      </w:pPr>
      <w:r>
        <w:rPr>
          <w:rFonts w:ascii="Times New Roman"/>
          <w:b w:val="false"/>
          <w:i w:val="false"/>
          <w:color w:val="000000"/>
          <w:sz w:val="28"/>
        </w:rPr>
        <w:t>
      Мемлекеттік ветеринариялық-санитариялық инспекторларының құрамы мына жеңге тігілген айырма белгілері белгіленген:</w:t>
      </w:r>
    </w:p>
    <w:p>
      <w:pPr>
        <w:spacing w:after="0"/>
        <w:ind w:left="0"/>
        <w:jc w:val="both"/>
      </w:pPr>
      <w:r>
        <w:rPr>
          <w:rFonts w:ascii="Times New Roman"/>
          <w:b w:val="false"/>
          <w:i w:val="false"/>
          <w:color w:val="000000"/>
          <w:sz w:val="28"/>
        </w:rPr>
        <w:t>
      3 алтын түсті жолақ – аға бекетшіге арналған;</w:t>
      </w:r>
    </w:p>
    <w:p>
      <w:pPr>
        <w:spacing w:after="0"/>
        <w:ind w:left="0"/>
        <w:jc w:val="both"/>
      </w:pPr>
      <w:r>
        <w:rPr>
          <w:rFonts w:ascii="Times New Roman"/>
          <w:b w:val="false"/>
          <w:i w:val="false"/>
          <w:color w:val="000000"/>
          <w:sz w:val="28"/>
        </w:rPr>
        <w:t>
      2 алтын түсті жолақ – бас маманға арналған;</w:t>
      </w:r>
    </w:p>
    <w:p>
      <w:pPr>
        <w:spacing w:after="0"/>
        <w:ind w:left="0"/>
        <w:jc w:val="both"/>
      </w:pPr>
      <w:r>
        <w:rPr>
          <w:rFonts w:ascii="Times New Roman"/>
          <w:b w:val="false"/>
          <w:i w:val="false"/>
          <w:color w:val="000000"/>
          <w:sz w:val="28"/>
        </w:rPr>
        <w:t>
      1 алтын түсті жолақ – жетекші маманға арналған.</w:t>
      </w:r>
    </w:p>
    <w:bookmarkStart w:name="z104" w:id="100"/>
    <w:p>
      <w:pPr>
        <w:spacing w:after="0"/>
        <w:ind w:left="0"/>
        <w:jc w:val="both"/>
      </w:pPr>
      <w:r>
        <w:rPr>
          <w:rFonts w:ascii="Times New Roman"/>
          <w:b w:val="false"/>
          <w:i w:val="false"/>
          <w:color w:val="000000"/>
          <w:sz w:val="28"/>
        </w:rPr>
        <w:t>
      43. Түймелер домалақ формалы, ілмешегі бар, көлемі 24 мм және 14 мм, алтын түсті металл ерітіндісінен жасалған, Қазақстан Республикасының Елтаңбасы рельефтік бейнесі бейнеленген.</w:t>
      </w:r>
    </w:p>
    <w:bookmarkEnd w:id="100"/>
    <w:bookmarkStart w:name="z105" w:id="101"/>
    <w:p>
      <w:pPr>
        <w:spacing w:after="0"/>
        <w:ind w:left="0"/>
        <w:jc w:val="both"/>
      </w:pPr>
      <w:r>
        <w:rPr>
          <w:rFonts w:ascii="Times New Roman"/>
          <w:b w:val="false"/>
          <w:i w:val="false"/>
          <w:color w:val="000000"/>
          <w:sz w:val="28"/>
        </w:rPr>
        <w:t>
      44. Кокарда сары алтын түсті бүтін металл қорытындысынан жасалған, гербтың бейнесі бар. Фигуралық формасы сопақша көгілдір фонда бүркіт және күн бейнесі бар. Күннің ортасында ыдысқа оранған қара түсті жылан бейнеленген. Кокарда екі жағына бірдей симметриялы үш бұтақтармен көмкерілген. Көмкерілген жиектердің көлемі биіктігі 40 мм, жалпақтығы 70 мм. жиектелген. Сыртқы жағында екі металдан жасалған аяқтар дәнекерленген. Кокарда бас киімнің алдыңғы жағында ортасына бекітіледі.</w:t>
      </w:r>
    </w:p>
    <w:bookmarkEnd w:id="101"/>
    <w:bookmarkStart w:name="z106" w:id="102"/>
    <w:p>
      <w:pPr>
        <w:spacing w:after="0"/>
        <w:ind w:left="0"/>
        <w:jc w:val="both"/>
      </w:pPr>
      <w:r>
        <w:rPr>
          <w:rFonts w:ascii="Times New Roman"/>
          <w:b w:val="false"/>
          <w:i w:val="false"/>
          <w:color w:val="000000"/>
          <w:sz w:val="28"/>
        </w:rPr>
        <w:t>
      45. Мемлекеттік ветеринариялық-санитариялық испекторлардың ветеринариялық бақылау бекеттеріндегі нөмірленген кеуде белгісі фигуралық сопақша формада, сары алтын түсті бүтін металл қорытындысынан жасалған. Белгінің ортасында, көгілдір түсті аумақта 30 мм диаметрде эмблема бейнеленген. Эмблеманың үстінде "МЕМЛЕКЕТТІК ВЕТЕРИНАРИЯЛЫҚ-САНИТАРИЯЛЫҚ ИНСПЕКТОРЫ" деген жазуы бар темір лента жапсырылған. Жетонның бейнесінде эмблемадан жарып шыққан сәуленің жарығымен нақышталған. Эмблеманың астында жетонның төменгі жағында төртбұрышты жеке нөмірі бар. Жетонның сырт жағына рет нөмірі енгізілген. Кеуде белгісінің ілмешегі әр түрлі вариантта жасалынады.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2012 жылғы 13 наурыздағы</w:t>
            </w:r>
            <w:r>
              <w:br/>
            </w:r>
            <w:r>
              <w:rPr>
                <w:rFonts w:ascii="Times New Roman"/>
                <w:b w:val="false"/>
                <w:i w:val="false"/>
                <w:color w:val="000000"/>
                <w:sz w:val="20"/>
              </w:rPr>
              <w:t>№ 30/98 бұйрығына</w:t>
            </w:r>
            <w:r>
              <w:br/>
            </w:r>
            <w:r>
              <w:rPr>
                <w:rFonts w:ascii="Times New Roman"/>
                <w:b w:val="false"/>
                <w:i w:val="false"/>
                <w:color w:val="000000"/>
                <w:sz w:val="20"/>
              </w:rPr>
              <w:t>2-қосымша</w:t>
            </w:r>
          </w:p>
        </w:tc>
      </w:tr>
    </w:tbl>
    <w:bookmarkStart w:name="z108" w:id="103"/>
    <w:p>
      <w:pPr>
        <w:spacing w:after="0"/>
        <w:ind w:left="0"/>
        <w:jc w:val="left"/>
      </w:pPr>
      <w:r>
        <w:rPr>
          <w:rFonts w:ascii="Times New Roman"/>
          <w:b/>
          <w:i w:val="false"/>
          <w:color w:val="000000"/>
        </w:rPr>
        <w:t xml:space="preserve"> Ветеринариялық бақылау бекеттеріндегі мемлекеттік ветеринариялық-санитариялық</w:t>
      </w:r>
      <w:r>
        <w:br/>
      </w:r>
      <w:r>
        <w:rPr>
          <w:rFonts w:ascii="Times New Roman"/>
          <w:b/>
          <w:i w:val="false"/>
          <w:color w:val="000000"/>
        </w:rPr>
        <w:t>инспекторларының нысанды киімді (погонсыз) киіп жүру туралы ережесі</w:t>
      </w:r>
    </w:p>
    <w:bookmarkEnd w:id="103"/>
    <w:bookmarkStart w:name="z109" w:id="104"/>
    <w:p>
      <w:pPr>
        <w:spacing w:after="0"/>
        <w:ind w:left="0"/>
        <w:jc w:val="left"/>
      </w:pPr>
      <w:r>
        <w:rPr>
          <w:rFonts w:ascii="Times New Roman"/>
          <w:b/>
          <w:i w:val="false"/>
          <w:color w:val="000000"/>
        </w:rPr>
        <w:t xml:space="preserve"> 1-тарау. Жалпы ережелер</w:t>
      </w:r>
    </w:p>
    <w:bookmarkEnd w:id="104"/>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05"/>
    <w:p>
      <w:pPr>
        <w:spacing w:after="0"/>
        <w:ind w:left="0"/>
        <w:jc w:val="both"/>
      </w:pPr>
      <w:r>
        <w:rPr>
          <w:rFonts w:ascii="Times New Roman"/>
          <w:b w:val="false"/>
          <w:i w:val="false"/>
          <w:color w:val="000000"/>
          <w:sz w:val="28"/>
        </w:rPr>
        <w:t xml:space="preserve">
      1. Осы Ветеринариялық бақылау бекеттеріндегі мемлекеттік ветеринариялық-санитариялық инспекторларының нысанды киімді (погонсыз) киіп жүру </w:t>
      </w:r>
      <w:r>
        <w:rPr>
          <w:rFonts w:ascii="Times New Roman"/>
          <w:b w:val="false"/>
          <w:i w:val="false"/>
          <w:color w:val="000000"/>
          <w:sz w:val="28"/>
        </w:rPr>
        <w:t>ережесі</w:t>
      </w:r>
      <w:r>
        <w:rPr>
          <w:rFonts w:ascii="Times New Roman"/>
          <w:b w:val="false"/>
          <w:i w:val="false"/>
          <w:color w:val="000000"/>
          <w:sz w:val="28"/>
        </w:rPr>
        <w:t xml:space="preserve"> (бұдан әрі – Ереже) "Ветеринария туралы" Қазақстан Республикасы Заңының 20-бабының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ветеринариялық бақылау бекеттеріндегі мемлекеттік ветеринариялық-санитариялық инспекторларының нысанды киімді (погонсыз) киіп жүру тәртібін анықтайды.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18.07.2024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2. Осы, Ережеде пайдаланылатын негізгі түсініктер мен анықтамалар:</w:t>
      </w:r>
    </w:p>
    <w:bookmarkEnd w:id="106"/>
    <w:bookmarkStart w:name="z112" w:id="107"/>
    <w:p>
      <w:pPr>
        <w:spacing w:after="0"/>
        <w:ind w:left="0"/>
        <w:jc w:val="both"/>
      </w:pPr>
      <w:r>
        <w:rPr>
          <w:rFonts w:ascii="Times New Roman"/>
          <w:b w:val="false"/>
          <w:i w:val="false"/>
          <w:color w:val="000000"/>
          <w:sz w:val="28"/>
        </w:rPr>
        <w:t>
      1) нысанды киім – ветеринариялық бақылау бекеттеріндегі мемлекеттік ветеринариялық-санитариялық инспекторларының қызметтік арнайы киімі;</w:t>
      </w:r>
    </w:p>
    <w:bookmarkEnd w:id="107"/>
    <w:bookmarkStart w:name="z113" w:id="108"/>
    <w:p>
      <w:pPr>
        <w:spacing w:after="0"/>
        <w:ind w:left="0"/>
        <w:jc w:val="both"/>
      </w:pPr>
      <w:r>
        <w:rPr>
          <w:rFonts w:ascii="Times New Roman"/>
          <w:b w:val="false"/>
          <w:i w:val="false"/>
          <w:color w:val="000000"/>
          <w:sz w:val="28"/>
        </w:rPr>
        <w:t>
      2) лауазымды адам – ветеринариялық бақылау бекеттеріндегі мемлекеттік ветеринариялық-санитариялық инспекторлар.</w:t>
      </w:r>
    </w:p>
    <w:bookmarkEnd w:id="108"/>
    <w:bookmarkStart w:name="z114" w:id="109"/>
    <w:p>
      <w:pPr>
        <w:spacing w:after="0"/>
        <w:ind w:left="0"/>
        <w:jc w:val="both"/>
      </w:pPr>
      <w:r>
        <w:rPr>
          <w:rFonts w:ascii="Times New Roman"/>
          <w:b w:val="false"/>
          <w:i w:val="false"/>
          <w:color w:val="000000"/>
          <w:sz w:val="28"/>
        </w:rPr>
        <w:t>
      3. Нысанды киiм ерлерге және әйелдерге арналған болып бөлiнедi.</w:t>
      </w:r>
    </w:p>
    <w:bookmarkEnd w:id="109"/>
    <w:bookmarkStart w:name="z115" w:id="110"/>
    <w:p>
      <w:pPr>
        <w:spacing w:after="0"/>
        <w:ind w:left="0"/>
        <w:jc w:val="both"/>
      </w:pPr>
      <w:r>
        <w:rPr>
          <w:rFonts w:ascii="Times New Roman"/>
          <w:b w:val="false"/>
          <w:i w:val="false"/>
          <w:color w:val="000000"/>
          <w:sz w:val="28"/>
        </w:rPr>
        <w:t>
      4. Қызметтік міндеттерді орындау кезінде нысанды киімді киіп жүру міндетті.</w:t>
      </w:r>
    </w:p>
    <w:bookmarkEnd w:id="110"/>
    <w:bookmarkStart w:name="z116" w:id="111"/>
    <w:p>
      <w:pPr>
        <w:spacing w:after="0"/>
        <w:ind w:left="0"/>
        <w:jc w:val="both"/>
      </w:pPr>
      <w:r>
        <w:rPr>
          <w:rFonts w:ascii="Times New Roman"/>
          <w:b w:val="false"/>
          <w:i w:val="false"/>
          <w:color w:val="000000"/>
          <w:sz w:val="28"/>
        </w:rPr>
        <w:t>
      5. Нысанды киімді және оның заттарын киіп жүру мерзімдері оның берілген күнінен бастап саналады.</w:t>
      </w:r>
    </w:p>
    <w:bookmarkEnd w:id="111"/>
    <w:bookmarkStart w:name="z117" w:id="112"/>
    <w:p>
      <w:pPr>
        <w:spacing w:after="0"/>
        <w:ind w:left="0"/>
        <w:jc w:val="both"/>
      </w:pPr>
      <w:r>
        <w:rPr>
          <w:rFonts w:ascii="Times New Roman"/>
          <w:b w:val="false"/>
          <w:i w:val="false"/>
          <w:color w:val="000000"/>
          <w:sz w:val="28"/>
        </w:rPr>
        <w:t>
      6. Нысанды киіммен қамтамасыз ету мемлекеттiк ветеринариялық-санитариялық бақылауды және қадағалауды жүзеге асыратын ветеринария саласындағы уәкілетті органның мекемесінің есебінен жасалады.</w:t>
      </w:r>
    </w:p>
    <w:bookmarkEnd w:id="112"/>
    <w:bookmarkStart w:name="z118" w:id="113"/>
    <w:p>
      <w:pPr>
        <w:spacing w:after="0"/>
        <w:ind w:left="0"/>
        <w:jc w:val="both"/>
      </w:pPr>
      <w:r>
        <w:rPr>
          <w:rFonts w:ascii="Times New Roman"/>
          <w:b w:val="false"/>
          <w:i w:val="false"/>
          <w:color w:val="000000"/>
          <w:sz w:val="28"/>
        </w:rPr>
        <w:t>
      7. Лауазымды адам беретін нысанды киім мемлекеттiк ветеринариялық-санитариялық бақылауды және қадағалауды жүзеге асыратын ветеринария саласындағы уәкілетті органның мекемесінің меншігі болып табылады және босату кезінде қайтарып беруге жатады.</w:t>
      </w:r>
    </w:p>
    <w:bookmarkEnd w:id="113"/>
    <w:bookmarkStart w:name="z119" w:id="114"/>
    <w:p>
      <w:pPr>
        <w:spacing w:after="0"/>
        <w:ind w:left="0"/>
        <w:jc w:val="both"/>
      </w:pPr>
      <w:r>
        <w:rPr>
          <w:rFonts w:ascii="Times New Roman"/>
          <w:b w:val="false"/>
          <w:i w:val="false"/>
          <w:color w:val="000000"/>
          <w:sz w:val="28"/>
        </w:rPr>
        <w:t>
      8. Мемлекеттік ветеринариялық-санитариялық инспектордың нөмірлі кеуде белгісі мемлекеттік ветеринариялық-санитариялық инспектордың жеке нөмірі бар кеуде белгісі ретінде тиісті нысанды киімге тағып жүруге арналады.</w:t>
      </w:r>
    </w:p>
    <w:bookmarkEnd w:id="114"/>
    <w:p>
      <w:pPr>
        <w:spacing w:after="0"/>
        <w:ind w:left="0"/>
        <w:jc w:val="both"/>
      </w:pPr>
      <w:r>
        <w:rPr>
          <w:rFonts w:ascii="Times New Roman"/>
          <w:b w:val="false"/>
          <w:i w:val="false"/>
          <w:color w:val="000000"/>
          <w:sz w:val="28"/>
        </w:rPr>
        <w:t>
      Мемлекеттік ветеринариялық-санитариялық инспектордың жеке нөмірі төрт символдан тұрады:</w:t>
      </w:r>
    </w:p>
    <w:p>
      <w:pPr>
        <w:spacing w:after="0"/>
        <w:ind w:left="0"/>
        <w:jc w:val="both"/>
      </w:pPr>
      <w:r>
        <w:rPr>
          <w:rFonts w:ascii="Times New Roman"/>
          <w:b w:val="false"/>
          <w:i w:val="false"/>
          <w:color w:val="000000"/>
          <w:sz w:val="28"/>
        </w:rPr>
        <w:t>
      1) бірінші символ – латын әліпбиімен белгіленген, Қазақстан Республикасының облыстарына және республикалық маңызы бар қалаларына, астанаға бекітілген литерлік код;</w:t>
      </w:r>
    </w:p>
    <w:p>
      <w:pPr>
        <w:spacing w:after="0"/>
        <w:ind w:left="0"/>
        <w:jc w:val="both"/>
      </w:pPr>
      <w:r>
        <w:rPr>
          <w:rFonts w:ascii="Times New Roman"/>
          <w:b w:val="false"/>
          <w:i w:val="false"/>
          <w:color w:val="000000"/>
          <w:sz w:val="28"/>
        </w:rPr>
        <w:t>
      2) соңғы үш символ – мемлекеттік ветеринариялық-санитариялық бақылауды және қадағалауды жүзеге асыратын ветеринария саласындағы уәкілетті органның ведомствосы бекіткен және берген ветеринариялық бақылау бекеттеріндегі мемлекеттік ветеринариялық-санитариялық инспекторлардың жеке нөмірі.</w:t>
      </w:r>
    </w:p>
    <w:p>
      <w:pPr>
        <w:spacing w:after="0"/>
        <w:ind w:left="0"/>
        <w:jc w:val="both"/>
      </w:pPr>
      <w:r>
        <w:rPr>
          <w:rFonts w:ascii="Times New Roman"/>
          <w:b w:val="false"/>
          <w:i w:val="false"/>
          <w:color w:val="000000"/>
          <w:sz w:val="28"/>
        </w:rPr>
        <w:t>
      Облыстың, республикалық маңызы бар қаланың, астананың шегінде мемлекеттік ветеринариялық-санитариялық инспекторлардың жеке нөмірлерін беру осы Қағидаларға қосымшаға сәйкес рет-ретімен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ҚР Ауыл шаруашылығы министрінің 24.01.2019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5"/>
    <w:p>
      <w:pPr>
        <w:spacing w:after="0"/>
        <w:ind w:left="0"/>
        <w:jc w:val="left"/>
      </w:pPr>
      <w:r>
        <w:rPr>
          <w:rFonts w:ascii="Times New Roman"/>
          <w:b/>
          <w:i w:val="false"/>
          <w:color w:val="000000"/>
        </w:rPr>
        <w:t xml:space="preserve"> 2-тарау. Ветеринариялық бақылау бекеттеріндегі мемлекеттік ветеринариялық-санитариялық инспекторлардың нысанды киімді (погонсыз) киіп жүру тәртібі</w:t>
      </w:r>
    </w:p>
    <w:bookmarkEnd w:id="115"/>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24.01.2019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116"/>
    <w:p>
      <w:pPr>
        <w:spacing w:after="0"/>
        <w:ind w:left="0"/>
        <w:jc w:val="both"/>
      </w:pPr>
      <w:r>
        <w:rPr>
          <w:rFonts w:ascii="Times New Roman"/>
          <w:b w:val="false"/>
          <w:i w:val="false"/>
          <w:color w:val="000000"/>
          <w:sz w:val="28"/>
        </w:rPr>
        <w:t>
      9. Киім нысаны мынадай жағдайларда киіледі:</w:t>
      </w:r>
    </w:p>
    <w:bookmarkEnd w:id="116"/>
    <w:bookmarkStart w:name="z126" w:id="117"/>
    <w:p>
      <w:pPr>
        <w:spacing w:after="0"/>
        <w:ind w:left="0"/>
        <w:jc w:val="both"/>
      </w:pPr>
      <w:r>
        <w:rPr>
          <w:rFonts w:ascii="Times New Roman"/>
          <w:b w:val="false"/>
          <w:i w:val="false"/>
          <w:color w:val="000000"/>
          <w:sz w:val="28"/>
        </w:rPr>
        <w:t>
      1) салтанатты нысан – мемлекеттік наградаларды беру кезінде, салтанатты отырыстарда, ресми қабылдауларда, сондай-ақ мерекелік күндерде. Киімнің салтанатты нысанын қызметтен бос уақытта киіп жүруге рұқсат етіледі;</w:t>
      </w:r>
    </w:p>
    <w:bookmarkEnd w:id="117"/>
    <w:bookmarkStart w:name="z127" w:id="118"/>
    <w:p>
      <w:pPr>
        <w:spacing w:after="0"/>
        <w:ind w:left="0"/>
        <w:jc w:val="both"/>
      </w:pPr>
      <w:r>
        <w:rPr>
          <w:rFonts w:ascii="Times New Roman"/>
          <w:b w:val="false"/>
          <w:i w:val="false"/>
          <w:color w:val="000000"/>
          <w:sz w:val="28"/>
        </w:rPr>
        <w:t>
      2) күнделікті нысан – қызметтік міндеттерді орындау кезінде, оқуда және қызметтен бос уақытта;</w:t>
      </w:r>
    </w:p>
    <w:bookmarkEnd w:id="118"/>
    <w:bookmarkStart w:name="z128" w:id="119"/>
    <w:p>
      <w:pPr>
        <w:spacing w:after="0"/>
        <w:ind w:left="0"/>
        <w:jc w:val="both"/>
      </w:pPr>
      <w:r>
        <w:rPr>
          <w:rFonts w:ascii="Times New Roman"/>
          <w:b w:val="false"/>
          <w:i w:val="false"/>
          <w:color w:val="000000"/>
          <w:sz w:val="28"/>
        </w:rPr>
        <w:t>
      3) арнайы нысан – мемлекеттік ветеринариялық-санитариялық бақылаудың және қадағалаудың бақылауындағы орны ауыстырылатын (тасымалданатын) жүктерді қарау жөніндегі қызметтік міндеттерді орындау кезінде.</w:t>
      </w:r>
    </w:p>
    <w:bookmarkEnd w:id="119"/>
    <w:bookmarkStart w:name="z129" w:id="120"/>
    <w:p>
      <w:pPr>
        <w:spacing w:after="0"/>
        <w:ind w:left="0"/>
        <w:jc w:val="both"/>
      </w:pPr>
      <w:r>
        <w:rPr>
          <w:rFonts w:ascii="Times New Roman"/>
          <w:b w:val="false"/>
          <w:i w:val="false"/>
          <w:color w:val="000000"/>
          <w:sz w:val="28"/>
        </w:rPr>
        <w:t>
      10. Нысанды киімнің барлық заттары тазаланған және өтектелген болуы тиіс. Кительдің, сыртқы жейде қалталарының қақпалары сыртқа түсірілген болуы тиіс.</w:t>
      </w:r>
    </w:p>
    <w:bookmarkEnd w:id="120"/>
    <w:bookmarkStart w:name="z130" w:id="121"/>
    <w:p>
      <w:pPr>
        <w:spacing w:after="0"/>
        <w:ind w:left="0"/>
        <w:jc w:val="both"/>
      </w:pPr>
      <w:r>
        <w:rPr>
          <w:rFonts w:ascii="Times New Roman"/>
          <w:b w:val="false"/>
          <w:i w:val="false"/>
          <w:color w:val="000000"/>
          <w:sz w:val="28"/>
        </w:rPr>
        <w:t>
      11. Теріден жасалған құлақшын бөрік, фуражка, таблетка-қалпақ, берет төменгi жиегi қастың үстiнен бiр-екi елi биiктiкте, күн қағар қастың деңгейiнде киiлуi керек. Кокарданың ортасы қастың ортасына келуi керек. Теріден жасалған құлақшын, фуражка, таблетка-телпек қисайтылмай тiк киiледi. Берет оң жаққа сәл қисайтыла киіледі.</w:t>
      </w:r>
    </w:p>
    <w:bookmarkEnd w:id="121"/>
    <w:bookmarkStart w:name="z131" w:id="122"/>
    <w:p>
      <w:pPr>
        <w:spacing w:after="0"/>
        <w:ind w:left="0"/>
        <w:jc w:val="both"/>
      </w:pPr>
      <w:r>
        <w:rPr>
          <w:rFonts w:ascii="Times New Roman"/>
          <w:b w:val="false"/>
          <w:i w:val="false"/>
          <w:color w:val="000000"/>
          <w:sz w:val="28"/>
        </w:rPr>
        <w:t>
      12. Плащ белдігі салынып киіледі. Еденнен плащтың етегіне дейінгі қашықтық 42 – 45 сантиметр (бұдан әрі – см.).</w:t>
      </w:r>
    </w:p>
    <w:bookmarkEnd w:id="122"/>
    <w:bookmarkStart w:name="z132" w:id="123"/>
    <w:p>
      <w:pPr>
        <w:spacing w:after="0"/>
        <w:ind w:left="0"/>
        <w:jc w:val="both"/>
      </w:pPr>
      <w:r>
        <w:rPr>
          <w:rFonts w:ascii="Times New Roman"/>
          <w:b w:val="false"/>
          <w:i w:val="false"/>
          <w:color w:val="000000"/>
          <w:sz w:val="28"/>
        </w:rPr>
        <w:t>
      13. Китель барлық түймелеріне салынады.</w:t>
      </w:r>
    </w:p>
    <w:bookmarkEnd w:id="123"/>
    <w:bookmarkStart w:name="z133" w:id="124"/>
    <w:p>
      <w:pPr>
        <w:spacing w:after="0"/>
        <w:ind w:left="0"/>
        <w:jc w:val="both"/>
      </w:pPr>
      <w:r>
        <w:rPr>
          <w:rFonts w:ascii="Times New Roman"/>
          <w:b w:val="false"/>
          <w:i w:val="false"/>
          <w:color w:val="000000"/>
          <w:sz w:val="28"/>
        </w:rPr>
        <w:t>
      14. Күртенің сыдырма ілмегін кеуде қалталарының деңгейіне дейін ағытып киеді.</w:t>
      </w:r>
    </w:p>
    <w:bookmarkEnd w:id="124"/>
    <w:bookmarkStart w:name="z134" w:id="125"/>
    <w:p>
      <w:pPr>
        <w:spacing w:after="0"/>
        <w:ind w:left="0"/>
        <w:jc w:val="both"/>
      </w:pPr>
      <w:r>
        <w:rPr>
          <w:rFonts w:ascii="Times New Roman"/>
          <w:b w:val="false"/>
          <w:i w:val="false"/>
          <w:color w:val="000000"/>
          <w:sz w:val="28"/>
        </w:rPr>
        <w:t>
      15. Китель киілген кезде ғана жейдені галстукпен киеді.</w:t>
      </w:r>
    </w:p>
    <w:bookmarkEnd w:id="125"/>
    <w:bookmarkStart w:name="z135" w:id="126"/>
    <w:p>
      <w:pPr>
        <w:spacing w:after="0"/>
        <w:ind w:left="0"/>
        <w:jc w:val="both"/>
      </w:pPr>
      <w:r>
        <w:rPr>
          <w:rFonts w:ascii="Times New Roman"/>
          <w:b w:val="false"/>
          <w:i w:val="false"/>
          <w:color w:val="000000"/>
          <w:sz w:val="28"/>
        </w:rPr>
        <w:t>
      16. Галстук үстіңгі үшінші және төртінші түйменің арасында жарғылық үлгідегі қысқышпен жейденің үстінен бекітіледі.</w:t>
      </w:r>
    </w:p>
    <w:bookmarkEnd w:id="126"/>
    <w:bookmarkStart w:name="z136" w:id="127"/>
    <w:p>
      <w:pPr>
        <w:spacing w:after="0"/>
        <w:ind w:left="0"/>
        <w:jc w:val="both"/>
      </w:pPr>
      <w:r>
        <w:rPr>
          <w:rFonts w:ascii="Times New Roman"/>
          <w:b w:val="false"/>
          <w:i w:val="false"/>
          <w:color w:val="000000"/>
          <w:sz w:val="28"/>
        </w:rPr>
        <w:t>
      17. Аяқ киім тазаланған болуы тиіс. Бәтеңке жинақы бауланған.</w:t>
      </w:r>
    </w:p>
    <w:bookmarkEnd w:id="127"/>
    <w:bookmarkStart w:name="z137" w:id="128"/>
    <w:p>
      <w:pPr>
        <w:spacing w:after="0"/>
        <w:ind w:left="0"/>
        <w:jc w:val="both"/>
      </w:pPr>
      <w:r>
        <w:rPr>
          <w:rFonts w:ascii="Times New Roman"/>
          <w:b w:val="false"/>
          <w:i w:val="false"/>
          <w:color w:val="000000"/>
          <w:sz w:val="28"/>
        </w:rPr>
        <w:t>
      18. Шарф пальтоның (плащтың) жағасының астына жинақы түрде салынады. Шарфтың жоғарғы шеті жағаның астынан біркелкі 1 – 2 см. шығып тұруы тиіс.</w:t>
      </w:r>
    </w:p>
    <w:bookmarkEnd w:id="128"/>
    <w:bookmarkStart w:name="z138" w:id="129"/>
    <w:p>
      <w:pPr>
        <w:spacing w:after="0"/>
        <w:ind w:left="0"/>
        <w:jc w:val="both"/>
      </w:pPr>
      <w:r>
        <w:rPr>
          <w:rFonts w:ascii="Times New Roman"/>
          <w:b w:val="false"/>
          <w:i w:val="false"/>
          <w:color w:val="000000"/>
          <w:sz w:val="28"/>
        </w:rPr>
        <w:t>
      19. Пальто, плащ барлық түймелеріне салынады.</w:t>
      </w:r>
    </w:p>
    <w:bookmarkEnd w:id="129"/>
    <w:bookmarkStart w:name="z139" w:id="130"/>
    <w:p>
      <w:pPr>
        <w:spacing w:after="0"/>
        <w:ind w:left="0"/>
        <w:jc w:val="both"/>
      </w:pPr>
      <w:r>
        <w:rPr>
          <w:rFonts w:ascii="Times New Roman"/>
          <w:b w:val="false"/>
          <w:i w:val="false"/>
          <w:color w:val="000000"/>
          <w:sz w:val="28"/>
        </w:rPr>
        <w:t>
      20. Киюге рұқсат беріледі:</w:t>
      </w:r>
    </w:p>
    <w:bookmarkEnd w:id="130"/>
    <w:bookmarkStart w:name="z140" w:id="131"/>
    <w:p>
      <w:pPr>
        <w:spacing w:after="0"/>
        <w:ind w:left="0"/>
        <w:jc w:val="both"/>
      </w:pPr>
      <w:r>
        <w:rPr>
          <w:rFonts w:ascii="Times New Roman"/>
          <w:b w:val="false"/>
          <w:i w:val="false"/>
          <w:color w:val="000000"/>
          <w:sz w:val="28"/>
        </w:rPr>
        <w:t>
      1) жазғы салтанатты және жазғы қызметтік киімді киюде жейделерді кительсіз галстукпен;</w:t>
      </w:r>
    </w:p>
    <w:bookmarkEnd w:id="131"/>
    <w:bookmarkStart w:name="z141" w:id="132"/>
    <w:p>
      <w:pPr>
        <w:spacing w:after="0"/>
        <w:ind w:left="0"/>
        <w:jc w:val="both"/>
      </w:pPr>
      <w:r>
        <w:rPr>
          <w:rFonts w:ascii="Times New Roman"/>
          <w:b w:val="false"/>
          <w:i w:val="false"/>
          <w:color w:val="000000"/>
          <w:sz w:val="28"/>
        </w:rPr>
        <w:t>
      2) галстуксыз, кительсіз үсіңгі түймесін ағытып, кысқа жеңмен киюге рұқсат етіледі.</w:t>
      </w:r>
    </w:p>
    <w:bookmarkEnd w:id="132"/>
    <w:bookmarkStart w:name="z142" w:id="133"/>
    <w:p>
      <w:pPr>
        <w:spacing w:after="0"/>
        <w:ind w:left="0"/>
        <w:jc w:val="both"/>
      </w:pPr>
      <w:r>
        <w:rPr>
          <w:rFonts w:ascii="Times New Roman"/>
          <w:b w:val="false"/>
          <w:i w:val="false"/>
          <w:color w:val="000000"/>
          <w:sz w:val="28"/>
        </w:rPr>
        <w:t>
      21. Нөмірлі кеуде белгісі (жетон), кителдің алдыңғы өңірлі жақтауының сол жағына орналасады (немесе күнделікті куртканың қалтасында болады). Жазғы үлгілік киім көйлегінде, қысқы үлгілік киімдерде плащта, пальтода нөмірлі кеуде белгісін (жетонды) тағып жүруге болады.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бекеттеріндегі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инспекторларының нысанды</w:t>
            </w:r>
            <w:r>
              <w:br/>
            </w:r>
            <w:r>
              <w:rPr>
                <w:rFonts w:ascii="Times New Roman"/>
                <w:b w:val="false"/>
                <w:i w:val="false"/>
                <w:color w:val="000000"/>
                <w:sz w:val="20"/>
              </w:rPr>
              <w:t>киімді (погонсыз) киіп</w:t>
            </w:r>
            <w:r>
              <w:br/>
            </w:r>
            <w:r>
              <w:rPr>
                <w:rFonts w:ascii="Times New Roman"/>
                <w:b w:val="false"/>
                <w:i w:val="false"/>
                <w:color w:val="000000"/>
                <w:sz w:val="20"/>
              </w:rPr>
              <w:t>жүру ережесіне</w:t>
            </w:r>
            <w:r>
              <w:br/>
            </w:r>
            <w:r>
              <w:rPr>
                <w:rFonts w:ascii="Times New Roman"/>
                <w:b w:val="false"/>
                <w:i w:val="false"/>
                <w:color w:val="000000"/>
                <w:sz w:val="20"/>
              </w:rPr>
              <w:t>қосымша</w:t>
            </w:r>
          </w:p>
        </w:tc>
      </w:tr>
    </w:tbl>
    <w:bookmarkStart w:name="z144" w:id="134"/>
    <w:p>
      <w:pPr>
        <w:spacing w:after="0"/>
        <w:ind w:left="0"/>
        <w:jc w:val="left"/>
      </w:pPr>
      <w:r>
        <w:rPr>
          <w:rFonts w:ascii="Times New Roman"/>
          <w:b/>
          <w:i w:val="false"/>
          <w:color w:val="000000"/>
        </w:rPr>
        <w:t xml:space="preserve"> Қазақстан Республикасының облыстарына, республикалық маңызы бар қалаларына және астанасына бекітіліп берілген латын әліпбиінің әріптерімен белгіленген литерлік кодтар</w:t>
      </w:r>
    </w:p>
    <w:bookmarkEnd w:id="134"/>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м.а. 18.07.2024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Бекітіліп берілген әріптік символ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