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c07e" w14:textId="e60c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ақпандағы № 54 қаулысы. Қазақстан Республикасы Әділет министрлігінде 2012 жылы 10 сәуірде № 7542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ұйымының (сақтандыру холдингінің) өз еркiмен қайта ұйымдастырылуына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54 қаулысымен</w:t>
            </w:r>
            <w:r>
              <w:br/>
            </w:r>
            <w:r>
              <w:rPr>
                <w:rFonts w:ascii="Times New Roman"/>
                <w:b w:val="false"/>
                <w:i w:val="false"/>
                <w:color w:val="000000"/>
                <w:sz w:val="20"/>
              </w:rPr>
              <w:t>бекітілді</w:t>
            </w:r>
          </w:p>
        </w:tc>
      </w:tr>
    </w:tbl>
    <w:bookmarkStart w:name="z12" w:id="4"/>
    <w:p>
      <w:pPr>
        <w:spacing w:after="0"/>
        <w:ind w:left="0"/>
        <w:jc w:val="left"/>
      </w:pPr>
      <w:r>
        <w:rPr>
          <w:rFonts w:ascii="Times New Roman"/>
          <w:b/>
          <w:i w:val="false"/>
          <w:color w:val="000000"/>
        </w:rPr>
        <w:t xml:space="preserve"> Сақтандыру (қайта сақтандыру) ұйымының (сақтандыру холдингінің) өз еркiмен қайта ұйымдастырылуына рұқсат беру не көрсетілген рұқсатты беруден бас тарту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30.03.2020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5"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Сақтандыру (қайта сақтандыру) ұйымының (сақтандыру холдингінің) өз еркiмен қайта ұйымдастырылуына рұқсат беру не көрсетілген рұқсатты беруден бас тарту қағидалары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62-бабына</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сақтандыру (қайта сақтандыру) ұйымының (сақтандыру холдингінің) өз еркiмен қайта ұйымдастырылуына рұқсат беру не көрсетілген рұқсатты беруден бас тарту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Сақтандыру (қайта сақтандыру) ұйымының (сақтандыру холдингінің) өз еркiмен қайта ұйымдастырылуына рұқсат беру не көрсетілген рұқсатты беруден бас тарту тәртібі</w:t>
      </w:r>
    </w:p>
    <w:bookmarkEnd w:id="8"/>
    <w:bookmarkStart w:name="z17" w:id="9"/>
    <w:p>
      <w:pPr>
        <w:spacing w:after="0"/>
        <w:ind w:left="0"/>
        <w:jc w:val="both"/>
      </w:pPr>
      <w:r>
        <w:rPr>
          <w:rFonts w:ascii="Times New Roman"/>
          <w:b w:val="false"/>
          <w:i w:val="false"/>
          <w:color w:val="000000"/>
          <w:sz w:val="28"/>
        </w:rPr>
        <w:t xml:space="preserve">
      2. Сақтандыру (қайта сақтандыру) ұйымы (сақтандыру холдингі) (бұдан әрі -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(бұдан әрі - портал) арқылы сақтандыру (қайта сақтандыру) ұйымының (сақтандыру холдингінің) өз еркiмен қайта ұйымдастырылуына рұқсат алуға өтінішхатты (бұдан әрі - өтінішхат)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 тізбесінде (бұдан әрі - мемлекеттік көрсетілетін қызмет) көрсетілген құжаттарды қоса бере отырып ұсынады.</w:t>
      </w:r>
    </w:p>
    <w:bookmarkEnd w:id="9"/>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(сақтандыру холдингінің) өз еркiмен қайта ұйымдастырылуына рұқсат беру" Мемлекеттік қызмет көрсетуге қойылатын негізгі талаптарда көзделген.</w:t>
      </w:r>
    </w:p>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3. Өтініш беруші өз еркiмен қайта ұйымдастырылу талаптарын, нысанын, тәртібін және мерзімдерін қайта ұйымдастырылу жөніндегі iс-шаралар жоспарында (бұдан әрі - iс-шаралар жоспары) көрсетеді.</w:t>
      </w:r>
    </w:p>
    <w:bookmarkEnd w:id="10"/>
    <w:bookmarkStart w:name="z19" w:id="11"/>
    <w:p>
      <w:pPr>
        <w:spacing w:after="0"/>
        <w:ind w:left="0"/>
        <w:jc w:val="both"/>
      </w:pPr>
      <w:r>
        <w:rPr>
          <w:rFonts w:ascii="Times New Roman"/>
          <w:b w:val="false"/>
          <w:i w:val="false"/>
          <w:color w:val="000000"/>
          <w:sz w:val="28"/>
        </w:rPr>
        <w:t xml:space="preserve">
      4. Іс-шаралар жоспарында өз еркiмен қайта ұйымдастырылатын өтініш берушінің сақтанушылар және өзге кредиторлар алдындағы міндеттемелерін орындау мөлшерлері мен рәсімі көрсетіледі. </w:t>
      </w:r>
    </w:p>
    <w:bookmarkEnd w:id="11"/>
    <w:bookmarkStart w:name="z20" w:id="12"/>
    <w:p>
      <w:pPr>
        <w:spacing w:after="0"/>
        <w:ind w:left="0"/>
        <w:jc w:val="both"/>
      </w:pPr>
      <w:r>
        <w:rPr>
          <w:rFonts w:ascii="Times New Roman"/>
          <w:b w:val="false"/>
          <w:i w:val="false"/>
          <w:color w:val="000000"/>
          <w:sz w:val="28"/>
        </w:rPr>
        <w:t>
      5. Іс-шаралар жоспарының орындалу барысы туралы ақпаратты өтініш беруші уәкілетті органға жоспарда көрсетілген iс-шараларды орындау мерзімдері аяқталғаннан кейін екі жұмыс күні ішінде ұсынады.</w:t>
      </w:r>
    </w:p>
    <w:bookmarkEnd w:id="12"/>
    <w:bookmarkStart w:name="z21" w:id="13"/>
    <w:p>
      <w:pPr>
        <w:spacing w:after="0"/>
        <w:ind w:left="0"/>
        <w:jc w:val="both"/>
      </w:pPr>
      <w:r>
        <w:rPr>
          <w:rFonts w:ascii="Times New Roman"/>
          <w:b w:val="false"/>
          <w:i w:val="false"/>
          <w:color w:val="000000"/>
          <w:sz w:val="28"/>
        </w:rPr>
        <w:t>
      6. Сақтандыру (қайта сақтандыру) ұйымын қайта ұйымдастыруға рұқсат өтініш беруші орындалуы іс-шаралар жоспарында белгіленетін мынадай талаптарды сақтаған кезде беріледі:</w:t>
      </w:r>
    </w:p>
    <w:bookmarkEnd w:id="13"/>
    <w:bookmarkStart w:name="z22" w:id="14"/>
    <w:p>
      <w:pPr>
        <w:spacing w:after="0"/>
        <w:ind w:left="0"/>
        <w:jc w:val="both"/>
      </w:pPr>
      <w:r>
        <w:rPr>
          <w:rFonts w:ascii="Times New Roman"/>
          <w:b w:val="false"/>
          <w:i w:val="false"/>
          <w:color w:val="000000"/>
          <w:sz w:val="28"/>
        </w:rPr>
        <w:t>
      1) сақтандыру (қайта сақтандыру) ұйымы сақтандыру қызметін жүзеге асыру құқығы жоқ заңды тұлғаға өз еркімен қайта ұйымдастырылған жағдайда - қолданыстағы сақтандыру (қайта сақтандыру) шарттарының болмауы. Іс-шаралар жоспарына сақтандыру (қайта сақтандыру) ұйымының жоғары органының өз еркімен қайта ұйымдастыру туралы шешім қабылдаған күнгі аудиторлық ұйым куәландырған және сақтандыру (қайта сақтандыру) шарттары бойынша міндеттемелерінің жоқ екенін растайтын қаржылық есептілігі қоса беріледі;</w:t>
      </w:r>
    </w:p>
    <w:bookmarkEnd w:id="14"/>
    <w:bookmarkStart w:name="z23" w:id="15"/>
    <w:p>
      <w:pPr>
        <w:spacing w:after="0"/>
        <w:ind w:left="0"/>
        <w:jc w:val="both"/>
      </w:pPr>
      <w:r>
        <w:rPr>
          <w:rFonts w:ascii="Times New Roman"/>
          <w:b w:val="false"/>
          <w:i w:val="false"/>
          <w:color w:val="000000"/>
          <w:sz w:val="28"/>
        </w:rPr>
        <w:t>
      2) сақтандыру (қайта сақтандыру) ұйымы сақтандыру (қайта сақтандыру) қызметін жүзеге асыру құқығы бар заңды тұлғаға өз еркімен қайта ұйымдастырылған жағдайда:</w:t>
      </w:r>
    </w:p>
    <w:bookmarkEnd w:id="15"/>
    <w:p>
      <w:pPr>
        <w:spacing w:after="0"/>
        <w:ind w:left="0"/>
        <w:jc w:val="both"/>
      </w:pPr>
      <w:r>
        <w:rPr>
          <w:rFonts w:ascii="Times New Roman"/>
          <w:b w:val="false"/>
          <w:i w:val="false"/>
          <w:color w:val="000000"/>
          <w:sz w:val="28"/>
        </w:rPr>
        <w:t>
      қайта ұйымдастырылған сақтандыру (қайта сақтандыру) ұйымының ірі қатысушы (сақтандыру холдингі) белгілеріне сәйкес келетін тұлғаларда ірі қатысушы (сақтандыру холдингі) мәртебесін иеленуге берілген жазбаша келісімнің болуы;</w:t>
      </w:r>
    </w:p>
    <w:p>
      <w:pPr>
        <w:spacing w:after="0"/>
        <w:ind w:left="0"/>
        <w:jc w:val="both"/>
      </w:pPr>
      <w:r>
        <w:rPr>
          <w:rFonts w:ascii="Times New Roman"/>
          <w:b w:val="false"/>
          <w:i w:val="false"/>
          <w:color w:val="000000"/>
          <w:sz w:val="28"/>
        </w:rPr>
        <w:t xml:space="preserve">
      қайта ұйымдастырылған сақтандыру (қайта сақтандыру) ұйымының пруденциялық нормативтерінің болжамды мәндерінің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келуі;</w:t>
      </w:r>
    </w:p>
    <w:p>
      <w:pPr>
        <w:spacing w:after="0"/>
        <w:ind w:left="0"/>
        <w:jc w:val="both"/>
      </w:pPr>
      <w:r>
        <w:rPr>
          <w:rFonts w:ascii="Times New Roman"/>
          <w:b w:val="false"/>
          <w:i w:val="false"/>
          <w:color w:val="000000"/>
          <w:sz w:val="28"/>
        </w:rPr>
        <w:t xml:space="preserve">
      2015 жылғы 29 қазандағы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жағдайларда, болжанған қайта ұйымдастыру нәтижесінде Қазақстан Республикасының монополияға қарсы заңнамасының талаптарын орындау туралы монополияға қарсы органның қорытындысын ұсыну.</w:t>
      </w:r>
    </w:p>
    <w:bookmarkStart w:name="z37" w:id="16"/>
    <w:p>
      <w:pPr>
        <w:spacing w:after="0"/>
        <w:ind w:left="0"/>
        <w:jc w:val="both"/>
      </w:pPr>
      <w:r>
        <w:rPr>
          <w:rFonts w:ascii="Times New Roman"/>
          <w:b w:val="false"/>
          <w:i w:val="false"/>
          <w:color w:val="000000"/>
          <w:sz w:val="28"/>
        </w:rPr>
        <w:t xml:space="preserve">
      6-1. Сақтандыру (қайта сақтандыру) ұйымы акционерлерінің жалпы жиналысы сақтандыру (қайта сақтандыру) ұйымын сақтандыру (қайта сақтандыру) қызметін жүзеге асырмайтын заңды тұлғаға ерікті түрде қайта ұйымдастыру туралы өзі бұрын қабылдаған шешімнің күшін жою туралы шешім қабылдаған кезде, сақтандыру (қайта сақтандыру) ұйымы акционерлердің жалпы жиналысының хаттамасына қол қойылған күннен бастап күнтізбелік 5 (бес) күн ішінде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уәкілетті органға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7. Мемлекеттік қызметті көрсету бойынша рәсімнің (іс-қимылдың) басталуына негіз уәкілетті органның өтініш берушіден Қағидаларға </w:t>
      </w:r>
      <w:r>
        <w:rPr>
          <w:rFonts w:ascii="Times New Roman"/>
          <w:b w:val="false"/>
          <w:i w:val="false"/>
          <w:color w:val="000000"/>
          <w:sz w:val="28"/>
        </w:rPr>
        <w:t>2-қосымшда</w:t>
      </w:r>
      <w:r>
        <w:rPr>
          <w:rFonts w:ascii="Times New Roman"/>
          <w:b w:val="false"/>
          <w:i w:val="false"/>
          <w:color w:val="000000"/>
          <w:sz w:val="28"/>
        </w:rPr>
        <w:t xml:space="preserve"> көзделген құжаттарды портал арқылы алуы болып табылады.</w:t>
      </w:r>
    </w:p>
    <w:bookmarkEnd w:id="17"/>
    <w:bookmarkStart w:name="z25" w:id="18"/>
    <w:p>
      <w:pPr>
        <w:spacing w:after="0"/>
        <w:ind w:left="0"/>
        <w:jc w:val="both"/>
      </w:pPr>
      <w:r>
        <w:rPr>
          <w:rFonts w:ascii="Times New Roman"/>
          <w:b w:val="false"/>
          <w:i w:val="false"/>
          <w:color w:val="000000"/>
          <w:sz w:val="28"/>
        </w:rPr>
        <w:t xml:space="preserve">
      8.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18"/>
    <w:p>
      <w:pPr>
        <w:spacing w:after="0"/>
        <w:ind w:left="0"/>
        <w:jc w:val="both"/>
      </w:pPr>
      <w:r>
        <w:rPr>
          <w:rFonts w:ascii="Times New Roman"/>
          <w:b w:val="false"/>
          <w:i w:val="false"/>
          <w:color w:val="000000"/>
          <w:sz w:val="28"/>
        </w:rPr>
        <w:t>
      Жауапты бөлімшенің қызметкері өтінішхат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анықталған жағдайда, жауапты бөлімшенің қызметкері көрсетілген мерзімде өтінішхатты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бөлімшенің қызметкері мемлекеттік қызмет көрсету мерзімі ішінде құжаттарды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4-тармақтарының</w:t>
      </w:r>
      <w:r>
        <w:rPr>
          <w:rFonts w:ascii="Times New Roman"/>
          <w:b w:val="false"/>
          <w:i w:val="false"/>
          <w:color w:val="000000"/>
          <w:sz w:val="28"/>
        </w:rPr>
        <w:t xml:space="preserve">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талаптардың 8-тармағының талаптарына сәйкес келуі тұрғысынан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сақтандыру (қайта сақтандыру) ұйымын құруға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Уәкілетті орган сақтандыру (қайта сақтандыру) ұйымын және сақтандыру холдингін өз еркiмен қайта ұйымдастырылуына рұқсат беру (беруден бас тарту) туралы шешім қабылдағаннан кейін 4 (төрт) жұмыс күні ішінде жауапты бөлімшенің қызметкері мемлекеттік қызмет көрсету нәтижесін өтініш берушіге "жеке кабинетке" уәкілетті органның уәкілетті тұлғасының электрондық цифрлық қолтаңбасымен куәландырылған электрондық құжат нысанында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3-тарау.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9"/>
    <w:bookmarkStart w:name="z27" w:id="20"/>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10. Уәкілетті органның басшысына жіберілетін шағымда:</w:t>
      </w:r>
    </w:p>
    <w:bookmarkEnd w:id="21"/>
    <w:bookmarkStart w:name="z29" w:id="22"/>
    <w:p>
      <w:pPr>
        <w:spacing w:after="0"/>
        <w:ind w:left="0"/>
        <w:jc w:val="both"/>
      </w:pPr>
      <w:r>
        <w:rPr>
          <w:rFonts w:ascii="Times New Roman"/>
          <w:b w:val="false"/>
          <w:i w:val="false"/>
          <w:color w:val="000000"/>
          <w:sz w:val="28"/>
        </w:rPr>
        <w:t xml:space="preserve">
      1) тегі, аты, сондай-ақ қалауына қарай әкесінің аты (ол бар болса), пошталық мекенжайы (жеке тұлға үшін); </w:t>
      </w:r>
    </w:p>
    <w:bookmarkEnd w:id="22"/>
    <w:bookmarkStart w:name="z30" w:id="23"/>
    <w:p>
      <w:pPr>
        <w:spacing w:after="0"/>
        <w:ind w:left="0"/>
        <w:jc w:val="both"/>
      </w:pPr>
      <w:r>
        <w:rPr>
          <w:rFonts w:ascii="Times New Roman"/>
          <w:b w:val="false"/>
          <w:i w:val="false"/>
          <w:color w:val="000000"/>
          <w:sz w:val="28"/>
        </w:rPr>
        <w:t xml:space="preserve">
      2) атауы, пошталық мекенжайы, жіберілген нөмірі мен күні (заңды тұлға үшін) көрсетіледі. </w:t>
      </w:r>
    </w:p>
    <w:bookmarkEnd w:id="23"/>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холдингінің) өз еркiмен қайта</w:t>
            </w:r>
            <w:r>
              <w:br/>
            </w:r>
            <w:r>
              <w:rPr>
                <w:rFonts w:ascii="Times New Roman"/>
                <w:b w:val="false"/>
                <w:i w:val="false"/>
                <w:color w:val="000000"/>
                <w:sz w:val="20"/>
              </w:rPr>
              <w:t>ұйымдастырылуына рұқсат беру</w:t>
            </w:r>
            <w:r>
              <w:br/>
            </w:r>
            <w:r>
              <w:rPr>
                <w:rFonts w:ascii="Times New Roman"/>
                <w:b w:val="false"/>
                <w:i w:val="false"/>
                <w:color w:val="000000"/>
                <w:sz w:val="20"/>
              </w:rPr>
              <w:t>не көрсетілген рұқсатты беруден</w:t>
            </w:r>
            <w:r>
              <w:br/>
            </w:r>
            <w:r>
              <w:rPr>
                <w:rFonts w:ascii="Times New Roman"/>
                <w:b w:val="false"/>
                <w:i w:val="false"/>
                <w:color w:val="000000"/>
                <w:sz w:val="20"/>
              </w:rPr>
              <w:t>бас тарту қағидаларына</w:t>
            </w:r>
            <w:r>
              <w:br/>
            </w:r>
            <w:r>
              <w:rPr>
                <w:rFonts w:ascii="Times New Roman"/>
                <w:b w:val="false"/>
                <w:i w:val="false"/>
                <w:color w:val="000000"/>
                <w:sz w:val="20"/>
              </w:rPr>
              <w:t>№ 1-қосымша</w:t>
            </w:r>
            <w:r>
              <w:br/>
            </w:r>
            <w:r>
              <w:rPr>
                <w:rFonts w:ascii="Times New Roman"/>
                <w:b w:val="false"/>
                <w:i w:val="false"/>
                <w:color w:val="000000"/>
                <w:sz w:val="20"/>
              </w:rPr>
              <w:t>Нысан</w:t>
            </w:r>
            <w:r>
              <w:br/>
            </w:r>
            <w:r>
              <w:rPr>
                <w:rFonts w:ascii="Times New Roman"/>
                <w:b w:val="false"/>
                <w:i w:val="false"/>
                <w:color w:val="000000"/>
                <w:sz w:val="20"/>
              </w:rPr>
              <w:t>күні ________ № ___________</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төрағасына</w:t>
            </w:r>
          </w:p>
        </w:tc>
      </w:tr>
    </w:tbl>
    <w:bookmarkStart w:name="z32" w:id="24"/>
    <w:p>
      <w:pPr>
        <w:spacing w:after="0"/>
        <w:ind w:left="0"/>
        <w:jc w:val="left"/>
      </w:pPr>
      <w:r>
        <w:rPr>
          <w:rFonts w:ascii="Times New Roman"/>
          <w:b/>
          <w:i w:val="false"/>
          <w:color w:val="000000"/>
        </w:rPr>
        <w:t xml:space="preserve"> Сақтандыру (қайта сақтандыру) ұйымының (сақтандыру холдингінің) өз еркiмен қайта ұйымдастырылуына берілетін рұқсатты алуға өтінішхат</w:t>
      </w:r>
    </w:p>
    <w:bookmarkEnd w:id="2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сақтандыру (қайта сақтандыру) ұйымы (сақтандыру холдингі) акционерлерінің жалпы жиналысының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xml:space="preserve">
      _____ жылғы "____" _______________ № __________ шешіміне сәйкес сақтандыру </w:t>
      </w:r>
    </w:p>
    <w:p>
      <w:pPr>
        <w:spacing w:after="0"/>
        <w:ind w:left="0"/>
        <w:jc w:val="both"/>
      </w:pPr>
      <w:r>
        <w:rPr>
          <w:rFonts w:ascii="Times New Roman"/>
          <w:b w:val="false"/>
          <w:i w:val="false"/>
          <w:color w:val="000000"/>
          <w:sz w:val="28"/>
        </w:rPr>
        <w:t>
      (қайта сақтандыру) ұйымының (сақтандыру холдингінің)</w:t>
      </w:r>
    </w:p>
    <w:p>
      <w:pPr>
        <w:spacing w:after="0"/>
        <w:ind w:left="0"/>
        <w:jc w:val="both"/>
      </w:pPr>
      <w:r>
        <w:rPr>
          <w:rFonts w:ascii="Times New Roman"/>
          <w:b w:val="false"/>
          <w:i w:val="false"/>
          <w:color w:val="000000"/>
          <w:sz w:val="28"/>
        </w:rPr>
        <w:t>
      _________________________________________________________________________ арқылы</w:t>
      </w:r>
    </w:p>
    <w:p>
      <w:pPr>
        <w:spacing w:after="0"/>
        <w:ind w:left="0"/>
        <w:jc w:val="both"/>
      </w:pPr>
      <w:r>
        <w:rPr>
          <w:rFonts w:ascii="Times New Roman"/>
          <w:b w:val="false"/>
          <w:i w:val="false"/>
          <w:color w:val="000000"/>
          <w:sz w:val="28"/>
        </w:rPr>
        <w:t>
      (біріктіру, қосу, бөлу, бөлініп шығу, қайта құру) арқылы (қажеттісінің астын сызу керек)</w:t>
      </w:r>
    </w:p>
    <w:p>
      <w:pPr>
        <w:spacing w:after="0"/>
        <w:ind w:left="0"/>
        <w:jc w:val="both"/>
      </w:pPr>
      <w:r>
        <w:rPr>
          <w:rFonts w:ascii="Times New Roman"/>
          <w:b w:val="false"/>
          <w:i w:val="false"/>
          <w:color w:val="000000"/>
          <w:sz w:val="28"/>
        </w:rPr>
        <w:t>
      ____________________________________________________________________________ етіп</w:t>
      </w:r>
    </w:p>
    <w:p>
      <w:pPr>
        <w:spacing w:after="0"/>
        <w:ind w:left="0"/>
        <w:jc w:val="both"/>
      </w:pPr>
      <w:r>
        <w:rPr>
          <w:rFonts w:ascii="Times New Roman"/>
          <w:b w:val="false"/>
          <w:i w:val="false"/>
          <w:color w:val="000000"/>
          <w:sz w:val="28"/>
        </w:rPr>
        <w:t>
      (сақтандыру (қайта сақтандыру) ұйымының (сақтандыру холдингінің) қайта ұйымдастырылуы нәтижесінде құрылған (заңды тұлғаның (тұлғалардың) атауы)</w:t>
      </w:r>
    </w:p>
    <w:p>
      <w:pPr>
        <w:spacing w:after="0"/>
        <w:ind w:left="0"/>
        <w:jc w:val="both"/>
      </w:pPr>
      <w:r>
        <w:rPr>
          <w:rFonts w:ascii="Times New Roman"/>
          <w:b w:val="false"/>
          <w:i w:val="false"/>
          <w:color w:val="000000"/>
          <w:sz w:val="28"/>
        </w:rPr>
        <w:t xml:space="preserve">
      өз еркімен қайта ұйымдастырылуына рұқсат беруді сұрайды. </w:t>
      </w:r>
    </w:p>
    <w:p>
      <w:pPr>
        <w:spacing w:after="0"/>
        <w:ind w:left="0"/>
        <w:jc w:val="both"/>
      </w:pPr>
      <w:r>
        <w:rPr>
          <w:rFonts w:ascii="Times New Roman"/>
          <w:b w:val="false"/>
          <w:i w:val="false"/>
          <w:color w:val="000000"/>
          <w:sz w:val="28"/>
        </w:rPr>
        <w:t>
      Сақтандыру (қайта сақтандыру) ұйымы (сақтандыру холдингі)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xml:space="preserve">
      Қоса берілген құжаттар (жіберілген құжаттардың атаулы тізбесі, олардың әрқайсысы бойынша даналар және беттер санын көрсету керек): </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атынан уәкілеттік берілген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 xml:space="preserve">холдингінің) өз еркімен қайта </w:t>
            </w:r>
            <w:r>
              <w:br/>
            </w:r>
            <w:r>
              <w:rPr>
                <w:rFonts w:ascii="Times New Roman"/>
                <w:b w:val="false"/>
                <w:i w:val="false"/>
                <w:color w:val="000000"/>
                <w:sz w:val="20"/>
              </w:rPr>
              <w:t xml:space="preserve">ұйымдастырылуына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холдингінің өз еркiмен қайта ұйымдастырылуына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топтамасын ұсынған күннен бастап 35 (отыз бес) жұмыс күні ішінде.</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уәкілетті орган көрсетілетін қызметті алушының құжаттарын алған сәттен бастап 5 (бес) жұмыс күні ішінде өтінішхатты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холдингінің өз еркiмен қайта ұйымдастырылуына рұқсат беру не уәкілетті орган Басқармасының тиісті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w:t>
            </w:r>
            <w:r>
              <w:rPr>
                <w:rFonts w:ascii="Times New Roman"/>
                <w:b w:val="false"/>
                <w:i w:val="false"/>
                <w:color w:val="000000"/>
                <w:sz w:val="20"/>
              </w:rPr>
              <w:t xml:space="preserve">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алушылан талап етілетін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(қайта сақтандыру) ұйымын (сақтандыру холдингін) ерікті қайта ұйымдастыруды жүргізуге рұқсат алу туралы өтінішхат; </w:t>
            </w:r>
          </w:p>
          <w:p>
            <w:pPr>
              <w:spacing w:after="20"/>
              <w:ind w:left="20"/>
              <w:jc w:val="both"/>
            </w:pPr>
            <w:r>
              <w:rPr>
                <w:rFonts w:ascii="Times New Roman"/>
                <w:b w:val="false"/>
                <w:i w:val="false"/>
                <w:color w:val="000000"/>
                <w:sz w:val="20"/>
              </w:rPr>
              <w:t>
2) сақтандыру (қайта сақтандыру) ұйымының (сақтандыру холдингінің) жоғары органының оны өз еркімен қайта ұйымдастыру туралы шешімінің электрондық көшірмесі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3) сақтандыру (қайта сақтандыру) ұйымын (сақтандыру холдингін) қайта ұйымдастыруды жүргізу жөніндегі іс-шаралар жоспарының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болжанып отырған ерікті қайта ұйымдастыру нәтижесiнде сақтанушылардың және өзге де кредиторлардың заңды мүдделерiнің бұзылуы;</w:t>
            </w:r>
          </w:p>
          <w:p>
            <w:pPr>
              <w:spacing w:after="20"/>
              <w:ind w:left="20"/>
              <w:jc w:val="both"/>
            </w:pPr>
            <w:r>
              <w:rPr>
                <w:rFonts w:ascii="Times New Roman"/>
                <w:b w:val="false"/>
                <w:i w:val="false"/>
                <w:color w:val="000000"/>
                <w:sz w:val="20"/>
              </w:rPr>
              <w:t xml:space="preserve">
2) болжанып отырған қайта ұйымдастыру нәтижесiнде қаржылық тұрақтылықты қамтамасыз етудiң ең төменгi талаптарының, сақталуы мiндеттi басқа нормалар мен лимиттердің және "Сақтандыру қызметі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уәкілетті органның нормативтiк құқықтық актiлерiнде белгiленген өзге де талаптардың бұзылуы;</w:t>
            </w:r>
          </w:p>
          <w:p>
            <w:pPr>
              <w:spacing w:after="20"/>
              <w:ind w:left="20"/>
              <w:jc w:val="both"/>
            </w:pPr>
            <w:r>
              <w:rPr>
                <w:rFonts w:ascii="Times New Roman"/>
                <w:b w:val="false"/>
                <w:i w:val="false"/>
                <w:color w:val="000000"/>
                <w:sz w:val="20"/>
              </w:rPr>
              <w:t>
3) қайта ұйымдастырылатын сақтандыру (қайта сақтандыру) ұйымдарының (сақтандыру холдингтерінің) жоғары органдарының тиісті шешімдерінің болмауы;</w:t>
            </w:r>
          </w:p>
          <w:p>
            <w:pPr>
              <w:spacing w:after="20"/>
              <w:ind w:left="20"/>
              <w:jc w:val="both"/>
            </w:pPr>
            <w:r>
              <w:rPr>
                <w:rFonts w:ascii="Times New Roman"/>
                <w:b w:val="false"/>
                <w:i w:val="false"/>
                <w:color w:val="000000"/>
                <w:sz w:val="20"/>
              </w:rPr>
              <w:t>
4) болжанып отырған қайта ұйымдастыру нәтижесінде бәсекелестікті қорғау саласында Қазақстан Республикасының заңнамасы талаптарының бұзылуы;</w:t>
            </w:r>
          </w:p>
          <w:p>
            <w:pPr>
              <w:spacing w:after="20"/>
              <w:ind w:left="20"/>
              <w:jc w:val="both"/>
            </w:pPr>
            <w:r>
              <w:rPr>
                <w:rFonts w:ascii="Times New Roman"/>
                <w:b w:val="false"/>
                <w:i w:val="false"/>
                <w:color w:val="000000"/>
                <w:sz w:val="20"/>
              </w:rPr>
              <w:t>
5) ұсынылған құжаттар бойынша уәкілетті органның ескертулерін ол белгілеген мерзімде жоймауы;</w:t>
            </w:r>
          </w:p>
          <w:p>
            <w:pPr>
              <w:spacing w:after="20"/>
              <w:ind w:left="20"/>
              <w:jc w:val="both"/>
            </w:pPr>
            <w:r>
              <w:rPr>
                <w:rFonts w:ascii="Times New Roman"/>
                <w:b w:val="false"/>
                <w:i w:val="false"/>
                <w:color w:val="000000"/>
                <w:sz w:val="20"/>
              </w:rPr>
              <w:t>
6) ұсынылған құжаттардың Қазақстан Республикасының заңнамасына сәйкес келмеуі;</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орналастырылған. Мемлекеттік қызмет көрсету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54 қаулысына</w:t>
            </w:r>
            <w:r>
              <w:br/>
            </w:r>
            <w:r>
              <w:rPr>
                <w:rFonts w:ascii="Times New Roman"/>
                <w:b w:val="false"/>
                <w:i w:val="false"/>
                <w:color w:val="000000"/>
                <w:sz w:val="20"/>
              </w:rPr>
              <w:t>қосымша</w:t>
            </w:r>
          </w:p>
        </w:tc>
      </w:tr>
    </w:tbl>
    <w:bookmarkStart w:name="z6" w:id="26"/>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End w:id="26"/>
    <w:bookmarkStart w:name="z7" w:id="27"/>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"Сақтандыру (қайта сақтандыру) ұйымдарын ерікті түрде қайта құру ережесін бекіту туралы" 2001 жылғы 3 наурыздағы № 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1475 тіркелген).</w:t>
      </w:r>
    </w:p>
    <w:bookmarkEnd w:id="27"/>
    <w:bookmarkStart w:name="z8" w:id="28"/>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Әділет министрлігінде № 1475 тіркелген Қазақстан Республикасының Ұлттық Банкі Басқармасының "Сақтандыру (қайта сақтандыру) ұйымдарын ерікті түрде қайта құру ережесін бекіту туралы" 2001 жылғы 3 наурыздағы № 54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2002 жылғы 29 желтоқсандағы № 525 қаулысы (Нормативтік құқықтық актілерді мемлекеттік тіркеу тізілімінде № 2145 тіркелген).</w:t>
      </w:r>
    </w:p>
    <w:bookmarkEnd w:id="28"/>
    <w:bookmarkStart w:name="z9" w:id="29"/>
    <w:p>
      <w:pPr>
        <w:spacing w:after="0"/>
        <w:ind w:left="0"/>
        <w:jc w:val="both"/>
      </w:pPr>
      <w:r>
        <w:rPr>
          <w:rFonts w:ascii="Times New Roman"/>
          <w:b w:val="false"/>
          <w:i w:val="false"/>
          <w:color w:val="000000"/>
          <w:sz w:val="28"/>
        </w:rPr>
        <w:t xml:space="preserve">
      3. Қазақстан Республикасының Қаржы нарығын және қаржы ұйымдарын реттеу мен қадағалау жөніндегі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 304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3236 тіркелген)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29"/>
    <w:bookmarkStart w:name="z10" w:id="30"/>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27 желтоқсандағы № 184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6766 тіркелген, Қазақстан Республикасының орталық атқарушы және өзге де орталық мемлекеттік органдарының актілер жинағында 2011 жылғы 16 қыркүйекте жарияланған, № 7) бекітілген Қазақстан Республикасының кейбір нормативтік құқықтық актілеріне енгізетін өзгерістер мен толықтырулар тізбесінің 1-тармағы.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