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94e9d" w14:textId="9694e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Аңшылық шаруашылықтар, өсімін молайту учаскелері мен тыныштық аймақтары, балық шаруашылығы су айдындарының және (немесе) учаскелерінің шекаралары аншлагтарының үлгілерін, сондай-ақ аң аулау мен балық аулау үшін тыйым салынған мерзімдер мен орындарды, балық ресурстарын және басқа да су жануарларын аулауды есепке алу журналының (кәсіпшілік журналдың) нысанын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2012 жылғы 13 наурыздағы № 25-03-02/96 бұйрығы. Қазақстан Республикасының Әділет министрлігінде 2012 жылы 13 сәуірде № 7573 тіркелді.</w:t>
      </w:r>
    </w:p>
    <w:p>
      <w:pPr>
        <w:spacing w:after="0"/>
        <w:ind w:left="0"/>
        <w:jc w:val="both"/>
      </w:pPr>
      <w:r>
        <w:rPr>
          <w:rFonts w:ascii="Times New Roman"/>
          <w:b w:val="false"/>
          <w:i w:val="false"/>
          <w:color w:val="ff0000"/>
          <w:sz w:val="28"/>
        </w:rPr>
        <w:t xml:space="preserve">
      Ескерту. Тақырып жаңа редакцияда - ҚР Ауыл шаруашылығы министрінің м.а. 24.07.2015 </w:t>
      </w:r>
      <w:r>
        <w:rPr>
          <w:rFonts w:ascii="Times New Roman"/>
          <w:b w:val="false"/>
          <w:i w:val="false"/>
          <w:color w:val="ff0000"/>
          <w:sz w:val="28"/>
        </w:rPr>
        <w:t>№ 18-03/692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"Жануарлар дүниесін қорғау, өсімін молайту және пайдалану туралы" 2004 жылғы 9 шілдедегі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1-тармағының 29) тармақшасына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м.а. 24.07.2015 </w:t>
      </w:r>
      <w:r>
        <w:rPr>
          <w:rFonts w:ascii="Times New Roman"/>
          <w:b w:val="false"/>
          <w:i w:val="false"/>
          <w:color w:val="000000"/>
          <w:sz w:val="28"/>
        </w:rPr>
        <w:t>№ 18-03/692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1. Мыналар:</w:t>
      </w:r>
    </w:p>
    <w:bookmarkEnd w:id="0"/>
    <w:bookmarkStart w:name="z1" w:id="1"/>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Аңшылық шаруашылықтарының, өсімін молайту учаскелері мен тыныштық аймақтарының шекараларын, сондай-ақ аң аулауға тыйым салынған мерзімдер мен орындарын көрсететін аншлагтардың үлгілері;"</w:t>
      </w:r>
    </w:p>
    <w:bookmarkEnd w:id="1"/>
    <w:bookmarkStart w:name="z70" w:id="2"/>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Өсімін молайту учаскелері мен тыныштық аймақтарының, балық шаруашылығы су айдындары мен учаскелерінің шекараларын, сондай-ақ балық аулауға тыйым салынған мерзімдер мен орындарын көрсететін аншлагтардың үлгілері;</w:t>
      </w:r>
    </w:p>
    <w:bookmarkEnd w:id="2"/>
    <w:bookmarkStart w:name="z71" w:id="3"/>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Балық ресурстарын және басқа да су жануарларын аулауды есепке алу журналының (кәсіпшілік журналдың) нысаны бекітілсін.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м.а. 24.07.2015 </w:t>
      </w:r>
      <w:r>
        <w:rPr>
          <w:rFonts w:ascii="Times New Roman"/>
          <w:b w:val="false"/>
          <w:i w:val="false"/>
          <w:color w:val="000000"/>
          <w:sz w:val="28"/>
        </w:rPr>
        <w:t>№ 18-03/692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2. "Балық шаруашылығы су айдындарының және (немесе) учаскелерінің жағалаулық шекараларын білдіретін белгілер мен аншлагтардың үлгілерін, сондай-ақ балық ресурстарын және басқа да су жануарларын аулауды есепке алу журналының (кәсіпшілік журналдың) нысанын бекіту туралы" Қазақстан Республикасы Ауыл шаруашылығы министрінің 2010 жылғы 15 сәуірдегі № 267 (нормативтік құқықтық кесімдерді мемлекеттік тіркеу тізілімінде № 6238 болып тіркелген, 2010 жылы 30 қарашада № 506-512 (26355) "Егемен Қазақстан", 2011 жылы 2 сәуірде № 124-127 (26529) "Егемен Қазақстан" газеттерінде жарияланған) </w:t>
      </w:r>
      <w:r>
        <w:rPr>
          <w:rFonts w:ascii="Times New Roman"/>
          <w:b w:val="false"/>
          <w:i w:val="false"/>
          <w:color w:val="000000"/>
          <w:sz w:val="28"/>
        </w:rPr>
        <w:t xml:space="preserve"> бұйрығының</w:t>
      </w:r>
      <w:r>
        <w:rPr>
          <w:rFonts w:ascii="Times New Roman"/>
          <w:b w:val="false"/>
          <w:i w:val="false"/>
          <w:color w:val="000000"/>
          <w:sz w:val="28"/>
        </w:rPr>
        <w:t xml:space="preserve">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Ауыл шаруашылығы министрлігі Орман және аңшылық шаруашылығы комитеті (Е.Н. Нысанбаев) заңнамада белгіленген тәртіппен осы бұйырықтың Қазақстан Республикасы Әділет министрлігінде мемлекеттік тіркелуін және бұқаралық ақпарат құралдарында ресми жариялануын қамтамасыз етсін.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2012 жылғы 13 наурыздағы</w:t>
            </w:r>
            <w:r>
              <w:br/>
            </w:r>
            <w:r>
              <w:rPr>
                <w:rFonts w:ascii="Times New Roman"/>
                <w:b w:val="false"/>
                <w:i w:val="false"/>
                <w:color w:val="000000"/>
                <w:sz w:val="20"/>
              </w:rPr>
              <w:t>№ 25-03-02/96 бұйрығына</w:t>
            </w:r>
            <w:r>
              <w:br/>
            </w:r>
            <w:r>
              <w:rPr>
                <w:rFonts w:ascii="Times New Roman"/>
                <w:b w:val="false"/>
                <w:i w:val="false"/>
                <w:color w:val="000000"/>
                <w:sz w:val="20"/>
              </w:rPr>
              <w:t>1-қосымша</w:t>
            </w:r>
          </w:p>
        </w:tc>
      </w:tr>
    </w:tbl>
    <w:bookmarkStart w:name="z9" w:id="7"/>
    <w:p>
      <w:pPr>
        <w:spacing w:after="0"/>
        <w:ind w:left="0"/>
        <w:jc w:val="left"/>
      </w:pPr>
      <w:r>
        <w:rPr>
          <w:rFonts w:ascii="Times New Roman"/>
          <w:b/>
          <w:i w:val="false"/>
          <w:color w:val="000000"/>
        </w:rPr>
        <w:t xml:space="preserve"> Аңшылық шаруашылығы шекараларының, өсімін молайту учаскелері мен тыныштық аймақтарын, сондай-ақ аң аулау үшін тыйым салынған мерзімдері мен орындарын көрсететін аншлагтардың үлгілері</w:t>
      </w:r>
      <w:r>
        <w:br/>
      </w:r>
      <w:r>
        <w:rPr>
          <w:rFonts w:ascii="Times New Roman"/>
          <w:b/>
          <w:i w:val="false"/>
          <w:color w:val="000000"/>
        </w:rPr>
        <w:t>1. Аңшылық шаруашылығы және немесе учаскелері шекараларын көрсететін негізгі аншлагтың үлгісі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Аңшылық шаруашылығы субъектінің атауы</w:t>
            </w:r>
          </w:p>
          <w:p>
            <w:pPr>
              <w:spacing w:after="20"/>
              <w:ind w:left="20"/>
              <w:jc w:val="both"/>
            </w:pPr>
            <w:r>
              <w:rPr>
                <w:rFonts w:ascii="Times New Roman"/>
                <w:b w:val="false"/>
                <w:i w:val="false"/>
                <w:color w:val="000000"/>
                <w:sz w:val="20"/>
              </w:rPr>
              <w:t>
</w:t>
            </w:r>
            <w:r>
              <w:rPr>
                <w:rFonts w:ascii="Times New Roman"/>
                <w:b/>
                <w:i w:val="false"/>
                <w:color w:val="000000"/>
                <w:sz w:val="20"/>
              </w:rPr>
              <w:t>Аңшылық шаруашылықтың (участкенің) атауы</w:t>
            </w:r>
          </w:p>
          <w:p>
            <w:pPr>
              <w:spacing w:after="20"/>
              <w:ind w:left="20"/>
              <w:jc w:val="both"/>
            </w:pPr>
            <w:r>
              <w:rPr>
                <w:rFonts w:ascii="Times New Roman"/>
                <w:b w:val="false"/>
                <w:i w:val="false"/>
                <w:color w:val="000000"/>
                <w:sz w:val="20"/>
              </w:rPr>
              <w:t>
</w:t>
            </w:r>
            <w:r>
              <w:rPr>
                <w:rFonts w:ascii="Times New Roman"/>
                <w:b/>
                <w:i w:val="false"/>
                <w:color w:val="000000"/>
                <w:sz w:val="20"/>
              </w:rPr>
              <w:t>НАЗАР АУДАРЫҢЫЗДАР!</w:t>
            </w:r>
          </w:p>
          <w:p>
            <w:pPr>
              <w:spacing w:after="20"/>
              <w:ind w:left="20"/>
              <w:jc w:val="both"/>
            </w:pPr>
            <w:r>
              <w:rPr>
                <w:rFonts w:ascii="Times New Roman"/>
                <w:b w:val="false"/>
                <w:i w:val="false"/>
                <w:color w:val="000000"/>
                <w:sz w:val="20"/>
              </w:rPr>
              <w:t>
</w:t>
            </w:r>
            <w:r>
              <w:rPr>
                <w:rFonts w:ascii="Times New Roman"/>
                <w:b/>
                <w:i w:val="false"/>
                <w:color w:val="000000"/>
                <w:sz w:val="20"/>
              </w:rPr>
              <w:t>Рұқсатсыз және мерзімнен тыс уақытында аңшылық</w:t>
            </w:r>
          </w:p>
          <w:p>
            <w:pPr>
              <w:spacing w:after="20"/>
              <w:ind w:left="20"/>
              <w:jc w:val="both"/>
            </w:pPr>
            <w:r>
              <w:rPr>
                <w:rFonts w:ascii="Times New Roman"/>
                <w:b w:val="false"/>
                <w:i w:val="false"/>
                <w:color w:val="000000"/>
                <w:sz w:val="20"/>
              </w:rPr>
              <w:t>
</w:t>
            </w:r>
            <w:r>
              <w:rPr>
                <w:rFonts w:ascii="Times New Roman"/>
                <w:b/>
                <w:i w:val="false"/>
                <w:color w:val="000000"/>
                <w:sz w:val="20"/>
              </w:rPr>
              <w:t>жүргізген</w:t>
            </w:r>
            <w:r>
              <w:rPr>
                <w:rFonts w:ascii="Times New Roman"/>
                <w:b/>
                <w:i w:val="false"/>
                <w:color w:val="000000"/>
                <w:sz w:val="20"/>
              </w:rPr>
              <w:t xml:space="preserve"> үшін акімшілік айыппұл салынады!</w:t>
            </w:r>
          </w:p>
          <w:p>
            <w:pPr>
              <w:spacing w:after="20"/>
              <w:ind w:left="20"/>
              <w:jc w:val="both"/>
            </w:pPr>
            <w:r>
              <w:rPr>
                <w:rFonts w:ascii="Times New Roman"/>
                <w:b w:val="false"/>
                <w:i w:val="false"/>
                <w:color w:val="000000"/>
                <w:sz w:val="20"/>
              </w:rPr>
              <w:t>
</w:t>
            </w:r>
            <w:r>
              <w:rPr>
                <w:rFonts w:ascii="Times New Roman"/>
                <w:b/>
                <w:i w:val="false"/>
                <w:color w:val="000000"/>
                <w:sz w:val="20"/>
              </w:rPr>
              <w:t>Байланыс тел. 8 (код) нөмірі</w:t>
            </w:r>
          </w:p>
          <w:p>
            <w:pPr>
              <w:spacing w:after="20"/>
              <w:ind w:left="20"/>
              <w:jc w:val="both"/>
            </w:pPr>
            <w:r>
              <w:rPr>
                <w:rFonts w:ascii="Times New Roman"/>
                <w:b w:val="false"/>
                <w:i w:val="false"/>
                <w:color w:val="000000"/>
                <w:sz w:val="20"/>
              </w:rPr>
              <w:t>
Аңшылық шаруашылығының</w:t>
            </w:r>
          </w:p>
          <w:p>
            <w:pPr>
              <w:spacing w:after="20"/>
              <w:ind w:left="20"/>
              <w:jc w:val="both"/>
            </w:pPr>
            <w:r>
              <w:rPr>
                <w:rFonts w:ascii="Times New Roman"/>
                <w:b w:val="false"/>
                <w:i w:val="false"/>
                <w:color w:val="000000"/>
                <w:sz w:val="20"/>
              </w:rPr>
              <w:t>
карта - сызбасы</w:t>
            </w:r>
          </w:p>
          <w:p>
            <w:pPr>
              <w:spacing w:after="20"/>
              <w:ind w:left="20"/>
              <w:jc w:val="both"/>
            </w:pPr>
            <w:r>
              <w:rPr>
                <w:rFonts w:ascii="Times New Roman"/>
                <w:b w:val="false"/>
                <w:i w:val="false"/>
                <w:color w:val="000000"/>
                <w:sz w:val="20"/>
              </w:rPr>
              <w:t>
Карта - схема охотничьего хозяйства</w:t>
            </w:r>
          </w:p>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субъекта охотничьего хозяйства</w:t>
            </w:r>
          </w:p>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охотничьего хозяйства (участка)</w:t>
            </w:r>
          </w:p>
          <w:p>
            <w:pPr>
              <w:spacing w:after="20"/>
              <w:ind w:left="20"/>
              <w:jc w:val="both"/>
            </w:pPr>
            <w:r>
              <w:rPr>
                <w:rFonts w:ascii="Times New Roman"/>
                <w:b w:val="false"/>
                <w:i w:val="false"/>
                <w:color w:val="000000"/>
                <w:sz w:val="20"/>
              </w:rPr>
              <w:t>
</w:t>
            </w:r>
            <w:r>
              <w:rPr>
                <w:rFonts w:ascii="Times New Roman"/>
                <w:b/>
                <w:i w:val="false"/>
                <w:color w:val="000000"/>
                <w:sz w:val="20"/>
              </w:rPr>
              <w:t>ВНИМАНИЕ</w:t>
            </w:r>
          </w:p>
          <w:p>
            <w:pPr>
              <w:spacing w:after="20"/>
              <w:ind w:left="20"/>
              <w:jc w:val="both"/>
            </w:pPr>
            <w:r>
              <w:rPr>
                <w:rFonts w:ascii="Times New Roman"/>
                <w:b w:val="false"/>
                <w:i w:val="false"/>
                <w:color w:val="000000"/>
                <w:sz w:val="20"/>
              </w:rPr>
              <w:t>
</w:t>
            </w:r>
            <w:r>
              <w:rPr>
                <w:rFonts w:ascii="Times New Roman"/>
                <w:b/>
                <w:i w:val="false"/>
                <w:color w:val="000000"/>
                <w:sz w:val="20"/>
              </w:rPr>
              <w:t>За охоту без разрешения и вне сезона налагается</w:t>
            </w:r>
          </w:p>
          <w:p>
            <w:pPr>
              <w:spacing w:after="20"/>
              <w:ind w:left="20"/>
              <w:jc w:val="both"/>
            </w:pPr>
            <w:r>
              <w:rPr>
                <w:rFonts w:ascii="Times New Roman"/>
                <w:b w:val="false"/>
                <w:i w:val="false"/>
                <w:color w:val="000000"/>
                <w:sz w:val="20"/>
              </w:rPr>
              <w:t>
</w:t>
            </w:r>
            <w:r>
              <w:rPr>
                <w:rFonts w:ascii="Times New Roman"/>
                <w:b/>
                <w:i w:val="false"/>
                <w:color w:val="000000"/>
                <w:sz w:val="20"/>
              </w:rPr>
              <w:t>административный</w:t>
            </w:r>
            <w:r>
              <w:rPr>
                <w:rFonts w:ascii="Times New Roman"/>
                <w:b/>
                <w:i w:val="false"/>
                <w:color w:val="000000"/>
                <w:sz w:val="20"/>
              </w:rPr>
              <w:t xml:space="preserve"> штраф!</w:t>
            </w:r>
          </w:p>
          <w:p>
            <w:pPr>
              <w:spacing w:after="20"/>
              <w:ind w:left="20"/>
              <w:jc w:val="both"/>
            </w:pPr>
            <w:r>
              <w:rPr>
                <w:rFonts w:ascii="Times New Roman"/>
                <w:b w:val="false"/>
                <w:i w:val="false"/>
                <w:color w:val="000000"/>
                <w:sz w:val="20"/>
              </w:rPr>
              <w:t>
</w:t>
            </w:r>
            <w:r>
              <w:rPr>
                <w:rFonts w:ascii="Times New Roman"/>
                <w:b/>
                <w:i w:val="false"/>
                <w:color w:val="000000"/>
                <w:sz w:val="20"/>
              </w:rPr>
              <w:t>Контактный тел. 8 (код) номер</w:t>
            </w:r>
          </w:p>
        </w:tc>
      </w:tr>
    </w:tbl>
    <w:bookmarkStart w:name="z11" w:id="8"/>
    <w:p>
      <w:pPr>
        <w:spacing w:after="0"/>
        <w:ind w:left="0"/>
        <w:jc w:val="both"/>
      </w:pPr>
      <w:r>
        <w:rPr>
          <w:rFonts w:ascii="Times New Roman"/>
          <w:b w:val="false"/>
          <w:i w:val="false"/>
          <w:color w:val="000000"/>
          <w:sz w:val="28"/>
        </w:rPr>
        <w:t>
      Ескертпе:</w:t>
      </w:r>
    </w:p>
    <w:bookmarkEnd w:id="8"/>
    <w:bookmarkStart w:name="z12" w:id="9"/>
    <w:p>
      <w:pPr>
        <w:spacing w:after="0"/>
        <w:ind w:left="0"/>
        <w:jc w:val="both"/>
      </w:pPr>
      <w:r>
        <w:rPr>
          <w:rFonts w:ascii="Times New Roman"/>
          <w:b w:val="false"/>
          <w:i w:val="false"/>
          <w:color w:val="000000"/>
          <w:sz w:val="28"/>
        </w:rPr>
        <w:t>
      Негізгі аншлаг аңшылық шаруашылығы және немесе учаскелерінің шекараларын білдіреді (бұдан әрі – № 1 аншлаг) аңшылық шаруашылығы және немесе учаскелерінің шекараларында орнатылады және карта-сызбасы болады.</w:t>
      </w:r>
    </w:p>
    <w:bookmarkEnd w:id="9"/>
    <w:bookmarkStart w:name="z13" w:id="10"/>
    <w:p>
      <w:pPr>
        <w:spacing w:after="0"/>
        <w:ind w:left="0"/>
        <w:jc w:val="both"/>
      </w:pPr>
      <w:r>
        <w:rPr>
          <w:rFonts w:ascii="Times New Roman"/>
          <w:b w:val="false"/>
          <w:i w:val="false"/>
          <w:color w:val="000000"/>
          <w:sz w:val="28"/>
        </w:rPr>
        <w:t>
      № 1 аншлагта мынандай ақпараттар көрсетіледі:</w:t>
      </w:r>
    </w:p>
    <w:bookmarkEnd w:id="10"/>
    <w:bookmarkStart w:name="z14" w:id="11"/>
    <w:p>
      <w:pPr>
        <w:spacing w:after="0"/>
        <w:ind w:left="0"/>
        <w:jc w:val="both"/>
      </w:pPr>
      <w:r>
        <w:rPr>
          <w:rFonts w:ascii="Times New Roman"/>
          <w:b w:val="false"/>
          <w:i w:val="false"/>
          <w:color w:val="000000"/>
          <w:sz w:val="28"/>
        </w:rPr>
        <w:t>
      1) аңшылық шаруашылығы субъектісінің атауы;</w:t>
      </w:r>
    </w:p>
    <w:bookmarkEnd w:id="11"/>
    <w:bookmarkStart w:name="z15" w:id="12"/>
    <w:p>
      <w:pPr>
        <w:spacing w:after="0"/>
        <w:ind w:left="0"/>
        <w:jc w:val="both"/>
      </w:pPr>
      <w:r>
        <w:rPr>
          <w:rFonts w:ascii="Times New Roman"/>
          <w:b w:val="false"/>
          <w:i w:val="false"/>
          <w:color w:val="000000"/>
          <w:sz w:val="28"/>
        </w:rPr>
        <w:t>
      2) аңшылық шаруашылығының және (немесе) учаскенің атауы;</w:t>
      </w:r>
    </w:p>
    <w:bookmarkEnd w:id="12"/>
    <w:bookmarkStart w:name="z16" w:id="13"/>
    <w:p>
      <w:pPr>
        <w:spacing w:after="0"/>
        <w:ind w:left="0"/>
        <w:jc w:val="both"/>
      </w:pPr>
      <w:r>
        <w:rPr>
          <w:rFonts w:ascii="Times New Roman"/>
          <w:b w:val="false"/>
          <w:i w:val="false"/>
          <w:color w:val="000000"/>
          <w:sz w:val="28"/>
        </w:rPr>
        <w:t>
      3) байланыс телефоны;</w:t>
      </w:r>
    </w:p>
    <w:bookmarkEnd w:id="13"/>
    <w:bookmarkStart w:name="z17" w:id="14"/>
    <w:p>
      <w:pPr>
        <w:spacing w:after="0"/>
        <w:ind w:left="0"/>
        <w:jc w:val="both"/>
      </w:pPr>
      <w:r>
        <w:rPr>
          <w:rFonts w:ascii="Times New Roman"/>
          <w:b w:val="false"/>
          <w:i w:val="false"/>
          <w:color w:val="000000"/>
          <w:sz w:val="28"/>
        </w:rPr>
        <w:t xml:space="preserve">
      4) аң аулау </w:t>
      </w:r>
      <w:r>
        <w:rPr>
          <w:rFonts w:ascii="Times New Roman"/>
          <w:b w:val="false"/>
          <w:i w:val="false"/>
          <w:color w:val="000000"/>
          <w:sz w:val="28"/>
        </w:rPr>
        <w:t xml:space="preserve"> қағидасын</w:t>
      </w:r>
      <w:r>
        <w:rPr>
          <w:rFonts w:ascii="Times New Roman"/>
          <w:b w:val="false"/>
          <w:i w:val="false"/>
          <w:color w:val="000000"/>
          <w:sz w:val="28"/>
        </w:rPr>
        <w:t xml:space="preserve"> бұзғаны үшін жауапкершілікке тарту шаралары.</w:t>
      </w:r>
    </w:p>
    <w:bookmarkEnd w:id="14"/>
    <w:bookmarkStart w:name="z18" w:id="15"/>
    <w:p>
      <w:pPr>
        <w:spacing w:after="0"/>
        <w:ind w:left="0"/>
        <w:jc w:val="both"/>
      </w:pPr>
      <w:r>
        <w:rPr>
          <w:rFonts w:ascii="Times New Roman"/>
          <w:b w:val="false"/>
          <w:i w:val="false"/>
          <w:color w:val="000000"/>
          <w:sz w:val="28"/>
        </w:rPr>
        <w:t>
      5) аңшылық шаруашылығының және (немесе) учаскелерінің карта–сызбасы.</w:t>
      </w:r>
    </w:p>
    <w:bookmarkEnd w:id="15"/>
    <w:bookmarkStart w:name="z19" w:id="16"/>
    <w:p>
      <w:pPr>
        <w:spacing w:after="0"/>
        <w:ind w:left="0"/>
        <w:jc w:val="left"/>
      </w:pPr>
      <w:r>
        <w:rPr>
          <w:rFonts w:ascii="Times New Roman"/>
          <w:b/>
          <w:i w:val="false"/>
          <w:color w:val="000000"/>
        </w:rPr>
        <w:t xml:space="preserve"> 2. Өсімін молайту учаскесін көрсететін аншлагтың үлгісі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НАЗАР АУДАРЫҢЫЗДАР!</w:t>
            </w:r>
          </w:p>
          <w:p>
            <w:pPr>
              <w:spacing w:after="20"/>
              <w:ind w:left="20"/>
              <w:jc w:val="both"/>
            </w:pPr>
            <w:r>
              <w:rPr>
                <w:rFonts w:ascii="Times New Roman"/>
                <w:b w:val="false"/>
                <w:i w:val="false"/>
                <w:color w:val="000000"/>
                <w:sz w:val="20"/>
              </w:rPr>
              <w:t>
</w:t>
            </w:r>
            <w:r>
              <w:rPr>
                <w:rFonts w:ascii="Times New Roman"/>
                <w:b/>
                <w:i w:val="false"/>
                <w:color w:val="000000"/>
                <w:sz w:val="20"/>
              </w:rPr>
              <w:t>Өсімін молайту учаскесі</w:t>
            </w:r>
          </w:p>
          <w:p>
            <w:pPr>
              <w:spacing w:after="20"/>
              <w:ind w:left="20"/>
              <w:jc w:val="both"/>
            </w:pPr>
            <w:r>
              <w:rPr>
                <w:rFonts w:ascii="Times New Roman"/>
                <w:b w:val="false"/>
                <w:i w:val="false"/>
                <w:color w:val="000000"/>
                <w:sz w:val="20"/>
              </w:rPr>
              <w:t>
</w:t>
            </w:r>
            <w:r>
              <w:rPr>
                <w:rFonts w:ascii="Times New Roman"/>
                <w:b/>
                <w:i w:val="false"/>
                <w:color w:val="000000"/>
                <w:sz w:val="20"/>
              </w:rPr>
              <w:t>Аңшылықты жүргізуге тыйым салынады!</w:t>
            </w:r>
          </w:p>
          <w:p>
            <w:pPr>
              <w:spacing w:after="20"/>
              <w:ind w:left="20"/>
              <w:jc w:val="both"/>
            </w:pPr>
            <w:r>
              <w:rPr>
                <w:rFonts w:ascii="Times New Roman"/>
                <w:b w:val="false"/>
                <w:i w:val="false"/>
                <w:color w:val="000000"/>
                <w:sz w:val="20"/>
              </w:rPr>
              <w:t>
Учаскенің карта-сызбасы</w:t>
            </w:r>
          </w:p>
          <w:p>
            <w:pPr>
              <w:spacing w:after="20"/>
              <w:ind w:left="20"/>
              <w:jc w:val="both"/>
            </w:pPr>
            <w:r>
              <w:rPr>
                <w:rFonts w:ascii="Times New Roman"/>
                <w:b w:val="false"/>
                <w:i w:val="false"/>
                <w:color w:val="000000"/>
                <w:sz w:val="20"/>
              </w:rPr>
              <w:t>
Карта-схема участка</w:t>
            </w:r>
          </w:p>
          <w:p>
            <w:pPr>
              <w:spacing w:after="20"/>
              <w:ind w:left="20"/>
              <w:jc w:val="both"/>
            </w:pPr>
            <w:r>
              <w:rPr>
                <w:rFonts w:ascii="Times New Roman"/>
                <w:b w:val="false"/>
                <w:i w:val="false"/>
                <w:color w:val="000000"/>
                <w:sz w:val="20"/>
              </w:rPr>
              <w:t>
</w:t>
            </w:r>
            <w:r>
              <w:rPr>
                <w:rFonts w:ascii="Times New Roman"/>
                <w:b/>
                <w:i w:val="false"/>
                <w:color w:val="000000"/>
                <w:sz w:val="20"/>
              </w:rPr>
              <w:t>ВНИМАНИЕ!</w:t>
            </w:r>
          </w:p>
          <w:p>
            <w:pPr>
              <w:spacing w:after="20"/>
              <w:ind w:left="20"/>
              <w:jc w:val="both"/>
            </w:pPr>
            <w:r>
              <w:rPr>
                <w:rFonts w:ascii="Times New Roman"/>
                <w:b w:val="false"/>
                <w:i w:val="false"/>
                <w:color w:val="000000"/>
                <w:sz w:val="20"/>
              </w:rPr>
              <w:t>
</w:t>
            </w:r>
            <w:r>
              <w:rPr>
                <w:rFonts w:ascii="Times New Roman"/>
                <w:b/>
                <w:i w:val="false"/>
                <w:color w:val="000000"/>
                <w:sz w:val="20"/>
              </w:rPr>
              <w:t>Воспроизводственный участок</w:t>
            </w:r>
          </w:p>
          <w:p>
            <w:pPr>
              <w:spacing w:after="20"/>
              <w:ind w:left="20"/>
              <w:jc w:val="both"/>
            </w:pPr>
            <w:r>
              <w:rPr>
                <w:rFonts w:ascii="Times New Roman"/>
                <w:b w:val="false"/>
                <w:i w:val="false"/>
                <w:color w:val="000000"/>
                <w:sz w:val="20"/>
              </w:rPr>
              <w:t>
</w:t>
            </w:r>
            <w:r>
              <w:rPr>
                <w:rFonts w:ascii="Times New Roman"/>
                <w:b/>
                <w:i w:val="false"/>
                <w:color w:val="000000"/>
                <w:sz w:val="20"/>
              </w:rPr>
              <w:t>Охота запрещается!</w:t>
            </w:r>
          </w:p>
        </w:tc>
      </w:tr>
    </w:tbl>
    <w:bookmarkStart w:name="z20" w:id="17"/>
    <w:p>
      <w:pPr>
        <w:spacing w:after="0"/>
        <w:ind w:left="0"/>
        <w:jc w:val="both"/>
      </w:pPr>
      <w:r>
        <w:rPr>
          <w:rFonts w:ascii="Times New Roman"/>
          <w:b w:val="false"/>
          <w:i w:val="false"/>
          <w:color w:val="000000"/>
          <w:sz w:val="28"/>
        </w:rPr>
        <w:t>
      Ескертпе:</w:t>
      </w:r>
    </w:p>
    <w:bookmarkEnd w:id="17"/>
    <w:bookmarkStart w:name="z21" w:id="18"/>
    <w:p>
      <w:pPr>
        <w:spacing w:after="0"/>
        <w:ind w:left="0"/>
        <w:jc w:val="both"/>
      </w:pPr>
      <w:r>
        <w:rPr>
          <w:rFonts w:ascii="Times New Roman"/>
          <w:b w:val="false"/>
          <w:i w:val="false"/>
          <w:color w:val="000000"/>
          <w:sz w:val="28"/>
        </w:rPr>
        <w:t>
      Өсімін молайту учаскесін білдіретін аншлаг (бұдан әрі - № 2 аншлаг) жануарлардың көбею орындарында орнатылады және ол жерлерде аң аулаға тыйым салынған мерзімнің ұзақтығы туралы ақпараттандырады, учаскенің карта–сызбасы болады.</w:t>
      </w:r>
    </w:p>
    <w:bookmarkEnd w:id="18"/>
    <w:bookmarkStart w:name="z22" w:id="19"/>
    <w:p>
      <w:pPr>
        <w:spacing w:after="0"/>
        <w:ind w:left="0"/>
        <w:jc w:val="left"/>
      </w:pPr>
      <w:r>
        <w:rPr>
          <w:rFonts w:ascii="Times New Roman"/>
          <w:b/>
          <w:i w:val="false"/>
          <w:color w:val="000000"/>
        </w:rPr>
        <w:t xml:space="preserve"> 3. Аңның тыныштық аймағын көрсететін аншлагтың үлгісі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НАЗАР АУДАРЫҢЫЗДАР!</w:t>
            </w:r>
          </w:p>
          <w:p>
            <w:pPr>
              <w:spacing w:after="20"/>
              <w:ind w:left="20"/>
              <w:jc w:val="both"/>
            </w:pPr>
            <w:r>
              <w:rPr>
                <w:rFonts w:ascii="Times New Roman"/>
                <w:b w:val="false"/>
                <w:i w:val="false"/>
                <w:color w:val="000000"/>
                <w:sz w:val="20"/>
              </w:rPr>
              <w:t>
</w:t>
            </w:r>
            <w:r>
              <w:rPr>
                <w:rFonts w:ascii="Times New Roman"/>
                <w:b/>
                <w:i w:val="false"/>
                <w:color w:val="000000"/>
                <w:sz w:val="20"/>
              </w:rPr>
              <w:t>Аңның тыныштық аймағы</w:t>
            </w:r>
          </w:p>
          <w:p>
            <w:pPr>
              <w:spacing w:after="20"/>
              <w:ind w:left="20"/>
              <w:jc w:val="both"/>
            </w:pPr>
            <w:r>
              <w:rPr>
                <w:rFonts w:ascii="Times New Roman"/>
                <w:b w:val="false"/>
                <w:i w:val="false"/>
                <w:color w:val="000000"/>
                <w:sz w:val="20"/>
              </w:rPr>
              <w:t>
</w:t>
            </w:r>
            <w:r>
              <w:rPr>
                <w:rFonts w:ascii="Times New Roman"/>
                <w:b/>
                <w:i w:val="false"/>
                <w:color w:val="000000"/>
                <w:sz w:val="20"/>
              </w:rPr>
              <w:t>Аңшылықты жүргізуге тыйым салынады!</w:t>
            </w:r>
          </w:p>
          <w:p>
            <w:pPr>
              <w:spacing w:after="20"/>
              <w:ind w:left="20"/>
              <w:jc w:val="both"/>
            </w:pPr>
            <w:r>
              <w:rPr>
                <w:rFonts w:ascii="Times New Roman"/>
                <w:b w:val="false"/>
                <w:i w:val="false"/>
                <w:color w:val="000000"/>
                <w:sz w:val="20"/>
              </w:rPr>
              <w:t>
Учаскенің карта-сызбасы</w:t>
            </w:r>
          </w:p>
          <w:p>
            <w:pPr>
              <w:spacing w:after="20"/>
              <w:ind w:left="20"/>
              <w:jc w:val="both"/>
            </w:pPr>
            <w:r>
              <w:rPr>
                <w:rFonts w:ascii="Times New Roman"/>
                <w:b w:val="false"/>
                <w:i w:val="false"/>
                <w:color w:val="000000"/>
                <w:sz w:val="20"/>
              </w:rPr>
              <w:t>
Карта-схема участка</w:t>
            </w:r>
          </w:p>
          <w:p>
            <w:pPr>
              <w:spacing w:after="20"/>
              <w:ind w:left="20"/>
              <w:jc w:val="both"/>
            </w:pPr>
            <w:r>
              <w:rPr>
                <w:rFonts w:ascii="Times New Roman"/>
                <w:b w:val="false"/>
                <w:i w:val="false"/>
                <w:color w:val="000000"/>
                <w:sz w:val="20"/>
              </w:rPr>
              <w:t>
</w:t>
            </w:r>
            <w:r>
              <w:rPr>
                <w:rFonts w:ascii="Times New Roman"/>
                <w:b/>
                <w:i w:val="false"/>
                <w:color w:val="000000"/>
                <w:sz w:val="20"/>
              </w:rPr>
              <w:t>ВНИМАНИЕ!</w:t>
            </w:r>
          </w:p>
          <w:p>
            <w:pPr>
              <w:spacing w:after="20"/>
              <w:ind w:left="20"/>
              <w:jc w:val="both"/>
            </w:pPr>
            <w:r>
              <w:rPr>
                <w:rFonts w:ascii="Times New Roman"/>
                <w:b w:val="false"/>
                <w:i w:val="false"/>
                <w:color w:val="000000"/>
                <w:sz w:val="20"/>
              </w:rPr>
              <w:t>
</w:t>
            </w:r>
            <w:r>
              <w:rPr>
                <w:rFonts w:ascii="Times New Roman"/>
                <w:b/>
                <w:i w:val="false"/>
                <w:color w:val="000000"/>
                <w:sz w:val="20"/>
              </w:rPr>
              <w:t>Зона покоя дичи</w:t>
            </w:r>
          </w:p>
          <w:p>
            <w:pPr>
              <w:spacing w:after="20"/>
              <w:ind w:left="20"/>
              <w:jc w:val="both"/>
            </w:pPr>
            <w:r>
              <w:rPr>
                <w:rFonts w:ascii="Times New Roman"/>
                <w:b w:val="false"/>
                <w:i w:val="false"/>
                <w:color w:val="000000"/>
                <w:sz w:val="20"/>
              </w:rPr>
              <w:t>
</w:t>
            </w:r>
            <w:r>
              <w:rPr>
                <w:rFonts w:ascii="Times New Roman"/>
                <w:b/>
                <w:i w:val="false"/>
                <w:color w:val="000000"/>
                <w:sz w:val="20"/>
              </w:rPr>
              <w:t>Охота запрещается!</w:t>
            </w:r>
          </w:p>
        </w:tc>
      </w:tr>
    </w:tbl>
    <w:bookmarkStart w:name="z23" w:id="20"/>
    <w:p>
      <w:pPr>
        <w:spacing w:after="0"/>
        <w:ind w:left="0"/>
        <w:jc w:val="both"/>
      </w:pPr>
      <w:r>
        <w:rPr>
          <w:rFonts w:ascii="Times New Roman"/>
          <w:b w:val="false"/>
          <w:i w:val="false"/>
          <w:color w:val="000000"/>
          <w:sz w:val="28"/>
        </w:rPr>
        <w:t>
      Ескертпе:</w:t>
      </w:r>
    </w:p>
    <w:bookmarkEnd w:id="20"/>
    <w:bookmarkStart w:name="z24" w:id="21"/>
    <w:p>
      <w:pPr>
        <w:spacing w:after="0"/>
        <w:ind w:left="0"/>
        <w:jc w:val="both"/>
      </w:pPr>
      <w:r>
        <w:rPr>
          <w:rFonts w:ascii="Times New Roman"/>
          <w:b w:val="false"/>
          <w:i w:val="false"/>
          <w:color w:val="000000"/>
          <w:sz w:val="28"/>
        </w:rPr>
        <w:t>
      Аңның тыныштық аймағының шекараларын көрсететін аншлаг (бұдан әрі – аншлаг № 2) аң аулауға жыл бойы тыйым салынған орындарда орнатылады және карта–сызбада көрсетілген учаскеде аң аулауға тыйым салынғаны туралы ақпараттандырады.</w:t>
      </w:r>
    </w:p>
    <w:bookmarkEnd w:id="21"/>
    <w:bookmarkStart w:name="z25" w:id="22"/>
    <w:p>
      <w:pPr>
        <w:spacing w:after="0"/>
        <w:ind w:left="0"/>
        <w:jc w:val="left"/>
      </w:pPr>
      <w:r>
        <w:rPr>
          <w:rFonts w:ascii="Times New Roman"/>
          <w:b/>
          <w:i w:val="false"/>
          <w:color w:val="000000"/>
        </w:rPr>
        <w:t xml:space="preserve"> 4. Аңшылық шаруашылығында және (немесе) учаскелерінде аң аулауға тыйым салынған мерзімдері мен орындарын көрсететін аншлагтың үлгісі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Аңшылық шаруашылығы субъектісінің атауы</w:t>
            </w:r>
          </w:p>
          <w:p>
            <w:pPr>
              <w:spacing w:after="20"/>
              <w:ind w:left="20"/>
              <w:jc w:val="both"/>
            </w:pPr>
            <w:r>
              <w:rPr>
                <w:rFonts w:ascii="Times New Roman"/>
                <w:b w:val="false"/>
                <w:i w:val="false"/>
                <w:color w:val="000000"/>
                <w:sz w:val="20"/>
              </w:rPr>
              <w:t>
</w:t>
            </w:r>
            <w:r>
              <w:rPr>
                <w:rFonts w:ascii="Times New Roman"/>
                <w:b/>
                <w:i w:val="false"/>
                <w:color w:val="000000"/>
                <w:sz w:val="20"/>
              </w:rPr>
              <w:t>Аңшылық шаруашылығының (учаскенің) атауы</w:t>
            </w:r>
          </w:p>
          <w:p>
            <w:pPr>
              <w:spacing w:after="20"/>
              <w:ind w:left="20"/>
              <w:jc w:val="both"/>
            </w:pPr>
            <w:r>
              <w:rPr>
                <w:rFonts w:ascii="Times New Roman"/>
                <w:b w:val="false"/>
                <w:i w:val="false"/>
                <w:color w:val="000000"/>
                <w:sz w:val="20"/>
              </w:rPr>
              <w:t>
</w:t>
            </w:r>
            <w:r>
              <w:rPr>
                <w:rFonts w:ascii="Times New Roman"/>
                <w:b/>
                <w:i w:val="false"/>
                <w:color w:val="000000"/>
                <w:sz w:val="20"/>
              </w:rPr>
              <w:t>НАЗАР АУДАРЫҢЫЗДАР!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20__ жылдың __________"___"____________"___"  аралығында </w:t>
            </w:r>
          </w:p>
          <w:p>
            <w:pPr>
              <w:spacing w:after="20"/>
              <w:ind w:left="20"/>
              <w:jc w:val="both"/>
            </w:pPr>
            <w:r>
              <w:rPr>
                <w:rFonts w:ascii="Times New Roman"/>
                <w:b w:val="false"/>
                <w:i w:val="false"/>
                <w:color w:val="000000"/>
                <w:sz w:val="20"/>
              </w:rPr>
              <w:t>
</w:t>
            </w:r>
            <w:r>
              <w:rPr>
                <w:rFonts w:ascii="Times New Roman"/>
                <w:b/>
                <w:i w:val="false"/>
                <w:color w:val="000000"/>
                <w:sz w:val="20"/>
              </w:rPr>
              <w:t>Аңшылықты жүргізуге тыйым салынады!</w:t>
            </w:r>
          </w:p>
          <w:p>
            <w:pPr>
              <w:spacing w:after="20"/>
              <w:ind w:left="20"/>
              <w:jc w:val="both"/>
            </w:pPr>
            <w:r>
              <w:rPr>
                <w:rFonts w:ascii="Times New Roman"/>
                <w:b w:val="false"/>
                <w:i w:val="false"/>
                <w:color w:val="000000"/>
                <w:sz w:val="20"/>
              </w:rPr>
              <w:t>
Учаскенің карта-сызбасы</w:t>
            </w:r>
          </w:p>
          <w:p>
            <w:pPr>
              <w:spacing w:after="20"/>
              <w:ind w:left="20"/>
              <w:jc w:val="both"/>
            </w:pPr>
            <w:r>
              <w:rPr>
                <w:rFonts w:ascii="Times New Roman"/>
                <w:b w:val="false"/>
                <w:i w:val="false"/>
                <w:color w:val="000000"/>
                <w:sz w:val="20"/>
              </w:rPr>
              <w:t>
Карта-схема участка</w:t>
            </w:r>
          </w:p>
          <w:p>
            <w:pPr>
              <w:spacing w:after="20"/>
              <w:ind w:left="20"/>
              <w:jc w:val="both"/>
            </w:pPr>
            <w:r>
              <w:rPr>
                <w:rFonts w:ascii="Times New Roman"/>
                <w:b w:val="false"/>
                <w:i w:val="false"/>
                <w:color w:val="000000"/>
                <w:sz w:val="20"/>
              </w:rPr>
              <w:t>
</w:t>
            </w:r>
            <w:r>
              <w:rPr>
                <w:rFonts w:ascii="Times New Roman"/>
                <w:b/>
                <w:i w:val="false"/>
                <w:color w:val="000000"/>
                <w:sz w:val="20"/>
              </w:rPr>
              <w:t>ВНИМАНИЕ!</w:t>
            </w:r>
          </w:p>
          <w:p>
            <w:pPr>
              <w:spacing w:after="20"/>
              <w:ind w:left="20"/>
              <w:jc w:val="both"/>
            </w:pPr>
            <w:r>
              <w:rPr>
                <w:rFonts w:ascii="Times New Roman"/>
                <w:b w:val="false"/>
                <w:i w:val="false"/>
                <w:color w:val="000000"/>
                <w:sz w:val="20"/>
              </w:rPr>
              <w:t>
</w:t>
            </w:r>
            <w:r>
              <w:rPr>
                <w:rFonts w:ascii="Times New Roman"/>
                <w:b/>
                <w:i w:val="false"/>
                <w:color w:val="000000"/>
                <w:sz w:val="20"/>
              </w:rPr>
              <w:t>Охота запрещается в период</w:t>
            </w:r>
          </w:p>
          <w:p>
            <w:pPr>
              <w:spacing w:after="20"/>
              <w:ind w:left="20"/>
              <w:jc w:val="both"/>
            </w:pPr>
            <w:r>
              <w:rPr>
                <w:rFonts w:ascii="Times New Roman"/>
                <w:b w:val="false"/>
                <w:i w:val="false"/>
                <w:color w:val="000000"/>
                <w:sz w:val="20"/>
              </w:rPr>
              <w:t>
</w:t>
            </w:r>
            <w:r>
              <w:rPr>
                <w:rFonts w:ascii="Times New Roman"/>
                <w:b/>
                <w:i w:val="false"/>
                <w:color w:val="000000"/>
                <w:sz w:val="20"/>
              </w:rPr>
              <w:t>с "____" __________ по "___"___________ 20___ года</w:t>
            </w:r>
          </w:p>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охотничьего хозяйства (участка)</w:t>
            </w:r>
          </w:p>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субъекта охотничьего хозяйства</w:t>
            </w:r>
          </w:p>
        </w:tc>
      </w:tr>
    </w:tbl>
    <w:p>
      <w:pPr>
        <w:spacing w:after="0"/>
        <w:ind w:left="0"/>
        <w:jc w:val="left"/>
      </w:pPr>
      <w:r>
        <w:br/>
      </w:r>
      <w:r>
        <w:rPr>
          <w:rFonts w:ascii="Times New Roman"/>
          <w:b w:val="false"/>
          <w:i w:val="false"/>
          <w:color w:val="000000"/>
          <w:sz w:val="28"/>
        </w:rPr>
        <w:t>
</w:t>
      </w:r>
    </w:p>
    <w:bookmarkStart w:name="z26" w:id="23"/>
    <w:p>
      <w:pPr>
        <w:spacing w:after="0"/>
        <w:ind w:left="0"/>
        <w:jc w:val="both"/>
      </w:pPr>
      <w:r>
        <w:rPr>
          <w:rFonts w:ascii="Times New Roman"/>
          <w:b w:val="false"/>
          <w:i w:val="false"/>
          <w:color w:val="000000"/>
          <w:sz w:val="28"/>
        </w:rPr>
        <w:t>
      Ескертпе:</w:t>
      </w:r>
    </w:p>
    <w:bookmarkEnd w:id="23"/>
    <w:bookmarkStart w:name="z27" w:id="24"/>
    <w:p>
      <w:pPr>
        <w:spacing w:after="0"/>
        <w:ind w:left="0"/>
        <w:jc w:val="both"/>
      </w:pPr>
      <w:r>
        <w:rPr>
          <w:rFonts w:ascii="Times New Roman"/>
          <w:b w:val="false"/>
          <w:i w:val="false"/>
          <w:color w:val="000000"/>
          <w:sz w:val="28"/>
        </w:rPr>
        <w:t>
      Аң аулауға тыйым салынған мерзімдері мен орындарын көрсететін аншлаг (бұдан әрі – аншлаг № 4) аңшылық шаруашылығында және (немесе) учаскелерінде орнатылады, аң аулауға тыйым салынған мерзімдері мен орындары туралы ақпараттандырады, сондай-ақ аңшылық шаруашылығы субъектісінің атауы, аңшылық шаруашылығы және (немесе) учаскенің атауы туралы ақпараты, аңшылық шаруашылықтың және (немесе) учаскенің карта-сызбасы болады.</w:t>
      </w:r>
    </w:p>
    <w:bookmarkEnd w:id="24"/>
    <w:bookmarkStart w:name="z28" w:id="25"/>
    <w:p>
      <w:pPr>
        <w:spacing w:after="0"/>
        <w:ind w:left="0"/>
        <w:jc w:val="left"/>
      </w:pPr>
      <w:r>
        <w:rPr>
          <w:rFonts w:ascii="Times New Roman"/>
          <w:b/>
          <w:i w:val="false"/>
          <w:color w:val="000000"/>
        </w:rPr>
        <w:t xml:space="preserve"> Аншлагтардың жалпы сипаттамалары</w:t>
      </w:r>
    </w:p>
    <w:bookmarkEnd w:id="25"/>
    <w:bookmarkStart w:name="z29" w:id="26"/>
    <w:p>
      <w:pPr>
        <w:spacing w:after="0"/>
        <w:ind w:left="0"/>
        <w:jc w:val="both"/>
      </w:pPr>
      <w:r>
        <w:rPr>
          <w:rFonts w:ascii="Times New Roman"/>
          <w:b w:val="false"/>
          <w:i w:val="false"/>
          <w:color w:val="000000"/>
          <w:sz w:val="28"/>
        </w:rPr>
        <w:t>
      Аншлагтар келесі сипаттамаларға сәйкес болуы тиіс:</w:t>
      </w:r>
    </w:p>
    <w:bookmarkEnd w:id="26"/>
    <w:bookmarkStart w:name="z30" w:id="27"/>
    <w:p>
      <w:pPr>
        <w:spacing w:after="0"/>
        <w:ind w:left="0"/>
        <w:jc w:val="both"/>
      </w:pPr>
      <w:r>
        <w:rPr>
          <w:rFonts w:ascii="Times New Roman"/>
          <w:b w:val="false"/>
          <w:i w:val="false"/>
          <w:color w:val="000000"/>
          <w:sz w:val="28"/>
        </w:rPr>
        <w:t>
      тіреуіш бағанадан және белгі беру тақтадан тұруы тиіс;</w:t>
      </w:r>
    </w:p>
    <w:bookmarkEnd w:id="27"/>
    <w:bookmarkStart w:name="z31" w:id="28"/>
    <w:p>
      <w:pPr>
        <w:spacing w:after="0"/>
        <w:ind w:left="0"/>
        <w:jc w:val="both"/>
      </w:pPr>
      <w:r>
        <w:rPr>
          <w:rFonts w:ascii="Times New Roman"/>
          <w:b w:val="false"/>
          <w:i w:val="false"/>
          <w:color w:val="000000"/>
          <w:sz w:val="28"/>
        </w:rPr>
        <w:t>
      белгі беру тақтасы тік төртбұрыш түрінде оның мөлшері мен қатысты ұзындығы 1,2 метр және жалпақтығы 0,6 метрден кем болмауы тиіс;</w:t>
      </w:r>
    </w:p>
    <w:bookmarkEnd w:id="28"/>
    <w:bookmarkStart w:name="z32" w:id="29"/>
    <w:p>
      <w:pPr>
        <w:spacing w:after="0"/>
        <w:ind w:left="0"/>
        <w:jc w:val="both"/>
      </w:pPr>
      <w:r>
        <w:rPr>
          <w:rFonts w:ascii="Times New Roman"/>
          <w:b w:val="false"/>
          <w:i w:val="false"/>
          <w:color w:val="000000"/>
          <w:sz w:val="28"/>
        </w:rPr>
        <w:t>
      белгі беру тақтасының төменгі жағынан жер бетіне дейінгі арақашықтық 1,5 метрден кем болмауы тиіс;</w:t>
      </w:r>
    </w:p>
    <w:bookmarkEnd w:id="29"/>
    <w:bookmarkStart w:name="z33" w:id="30"/>
    <w:p>
      <w:pPr>
        <w:spacing w:after="0"/>
        <w:ind w:left="0"/>
        <w:jc w:val="both"/>
      </w:pPr>
      <w:r>
        <w:rPr>
          <w:rFonts w:ascii="Times New Roman"/>
          <w:b w:val="false"/>
          <w:i w:val="false"/>
          <w:color w:val="000000"/>
          <w:sz w:val="28"/>
        </w:rPr>
        <w:t>
      Аншлагтардың негізгі түстері:</w:t>
      </w:r>
    </w:p>
    <w:bookmarkEnd w:id="30"/>
    <w:bookmarkStart w:name="z34" w:id="31"/>
    <w:p>
      <w:pPr>
        <w:spacing w:after="0"/>
        <w:ind w:left="0"/>
        <w:jc w:val="both"/>
      </w:pPr>
      <w:r>
        <w:rPr>
          <w:rFonts w:ascii="Times New Roman"/>
          <w:b w:val="false"/>
          <w:i w:val="false"/>
          <w:color w:val="000000"/>
          <w:sz w:val="28"/>
        </w:rPr>
        <w:t>
      № 1 аншлаг үшін - ашық көк түс;</w:t>
      </w:r>
    </w:p>
    <w:bookmarkEnd w:id="31"/>
    <w:bookmarkStart w:name="z35" w:id="32"/>
    <w:p>
      <w:pPr>
        <w:spacing w:after="0"/>
        <w:ind w:left="0"/>
        <w:jc w:val="both"/>
      </w:pPr>
      <w:r>
        <w:rPr>
          <w:rFonts w:ascii="Times New Roman"/>
          <w:b w:val="false"/>
          <w:i w:val="false"/>
          <w:color w:val="000000"/>
          <w:sz w:val="28"/>
        </w:rPr>
        <w:t>
      № 2 және № 3 аншлагтар үшін – сары түс;</w:t>
      </w:r>
    </w:p>
    <w:bookmarkEnd w:id="32"/>
    <w:bookmarkStart w:name="z36" w:id="33"/>
    <w:p>
      <w:pPr>
        <w:spacing w:after="0"/>
        <w:ind w:left="0"/>
        <w:jc w:val="both"/>
      </w:pPr>
      <w:r>
        <w:rPr>
          <w:rFonts w:ascii="Times New Roman"/>
          <w:b w:val="false"/>
          <w:i w:val="false"/>
          <w:color w:val="000000"/>
          <w:sz w:val="28"/>
        </w:rPr>
        <w:t>
      № 4 аншлаг үшін – ашық қызыл түс;</w:t>
      </w:r>
    </w:p>
    <w:bookmarkEnd w:id="33"/>
    <w:bookmarkStart w:name="z37" w:id="34"/>
    <w:p>
      <w:pPr>
        <w:spacing w:after="0"/>
        <w:ind w:left="0"/>
        <w:jc w:val="both"/>
      </w:pPr>
      <w:r>
        <w:rPr>
          <w:rFonts w:ascii="Times New Roman"/>
          <w:b w:val="false"/>
          <w:i w:val="false"/>
          <w:color w:val="000000"/>
          <w:sz w:val="28"/>
        </w:rPr>
        <w:t>
      аншлагтардың жиектері үшін –көк түс.</w:t>
      </w:r>
    </w:p>
    <w:bookmarkEnd w:id="34"/>
    <w:bookmarkStart w:name="z38" w:id="35"/>
    <w:p>
      <w:pPr>
        <w:spacing w:after="0"/>
        <w:ind w:left="0"/>
        <w:jc w:val="both"/>
      </w:pPr>
      <w:r>
        <w:rPr>
          <w:rFonts w:ascii="Times New Roman"/>
          <w:b w:val="false"/>
          <w:i w:val="false"/>
          <w:color w:val="000000"/>
          <w:sz w:val="28"/>
        </w:rPr>
        <w:t>
      Жазбалар мемлекеттік және орыс тілдерінде жазылуы тиіс.</w:t>
      </w:r>
    </w:p>
    <w:bookmarkEnd w:id="35"/>
    <w:bookmarkStart w:name="z39" w:id="36"/>
    <w:p>
      <w:pPr>
        <w:spacing w:after="0"/>
        <w:ind w:left="0"/>
        <w:jc w:val="both"/>
      </w:pPr>
      <w:r>
        <w:rPr>
          <w:rFonts w:ascii="Times New Roman"/>
          <w:b w:val="false"/>
          <w:i w:val="false"/>
          <w:color w:val="000000"/>
          <w:sz w:val="28"/>
        </w:rPr>
        <w:t>
      Аңшылық шаруашылығы шекараларының, өсімін молайту учаскелері мен тыныштық аймақтарының, сондай-ақ аң аулау үшін тыйым салынған мерзімдері мен орындарының карта-сызбалары белгі беру тақтаның ортасында орналасуы, өлшемі белгі беру тақтаның 1/4 бөлігінің өлшемінен кем болмауы және 1/3 бөлігінің өлшемінен артық болмауы тиіс және бейне көк түспен бейнеленуі тиіс.</w:t>
      </w:r>
    </w:p>
    <w:bookmarkEnd w:id="36"/>
    <w:bookmarkStart w:name="z40" w:id="37"/>
    <w:p>
      <w:pPr>
        <w:spacing w:after="0"/>
        <w:ind w:left="0"/>
        <w:jc w:val="both"/>
      </w:pPr>
      <w:r>
        <w:rPr>
          <w:rFonts w:ascii="Times New Roman"/>
          <w:b w:val="false"/>
          <w:i w:val="false"/>
          <w:color w:val="000000"/>
          <w:sz w:val="28"/>
        </w:rPr>
        <w:t>
      Аншлагтар саны 1 бірліктен кем болмайтын аңшылық шаруашылығы және (немесе) учаскелерінің шекаралары бойындағы кіреберіс жолдардың оң жағына орнатылады.</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2012 жылғы 13 наурыздағы</w:t>
            </w:r>
            <w:r>
              <w:br/>
            </w:r>
            <w:r>
              <w:rPr>
                <w:rFonts w:ascii="Times New Roman"/>
                <w:b w:val="false"/>
                <w:i w:val="false"/>
                <w:color w:val="000000"/>
                <w:sz w:val="20"/>
              </w:rPr>
              <w:t>№ 25-03-02/96 бұйрығына</w:t>
            </w:r>
            <w:r>
              <w:br/>
            </w:r>
            <w:r>
              <w:rPr>
                <w:rFonts w:ascii="Times New Roman"/>
                <w:b w:val="false"/>
                <w:i w:val="false"/>
                <w:color w:val="000000"/>
                <w:sz w:val="20"/>
              </w:rPr>
              <w:t>2-қосымша</w:t>
            </w:r>
          </w:p>
        </w:tc>
      </w:tr>
    </w:tbl>
    <w:bookmarkStart w:name="z42" w:id="38"/>
    <w:p>
      <w:pPr>
        <w:spacing w:after="0"/>
        <w:ind w:left="0"/>
        <w:jc w:val="left"/>
      </w:pPr>
      <w:r>
        <w:rPr>
          <w:rFonts w:ascii="Times New Roman"/>
          <w:b/>
          <w:i w:val="false"/>
          <w:color w:val="000000"/>
        </w:rPr>
        <w:t xml:space="preserve"> Өсімін молайту учаскелері мен тыныштық аймақтардың, балық шаруашылығы су айдындары мен учаскелерінің шекараларын, сондай-ақ балық аулауға тыйым салынған мерзімдері мен орындарын көрсететін аншлагтардың үлгілері</w:t>
      </w:r>
      <w:r>
        <w:br/>
      </w:r>
      <w:r>
        <w:rPr>
          <w:rFonts w:ascii="Times New Roman"/>
          <w:b/>
          <w:i w:val="false"/>
          <w:color w:val="000000"/>
        </w:rPr>
        <w:t>1. Өсімін молайту учаскелерінің шекараларын көрсететін аншлагтың үлгісі</w:t>
      </w:r>
    </w:p>
    <w:bookmarkEnd w:id="38"/>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НАЗАР АУДАРЫҢЫЗ!</w:t>
                  </w:r>
                </w:p>
                <w:p>
                  <w:pPr>
                    <w:spacing w:after="20"/>
                    <w:ind w:left="20"/>
                    <w:jc w:val="both"/>
                  </w:pPr>
                  <w:r>
                    <w:rPr>
                      <w:rFonts w:ascii="Times New Roman"/>
                      <w:b w:val="false"/>
                      <w:i w:val="false"/>
                      <w:color w:val="000000"/>
                      <w:sz w:val="20"/>
                    </w:rPr>
                    <w:t>
</w:t>
                  </w:r>
                  <w:r>
                    <w:rPr>
                      <w:rFonts w:ascii="Times New Roman"/>
                      <w:b/>
                      <w:i w:val="false"/>
                      <w:color w:val="000000"/>
                      <w:sz w:val="20"/>
                    </w:rPr>
                    <w:t>УЫЛДЫРЫҚ ШАШУ ОРНЫ!</w:t>
                  </w:r>
                </w:p>
                <w:p>
                  <w:pPr>
                    <w:spacing w:after="20"/>
                    <w:ind w:left="20"/>
                    <w:jc w:val="both"/>
                  </w:pPr>
                  <w:r>
                    <w:rPr>
                      <w:rFonts w:ascii="Times New Roman"/>
                      <w:b w:val="false"/>
                      <w:i w:val="false"/>
                      <w:color w:val="000000"/>
                      <w:sz w:val="20"/>
                    </w:rPr>
                    <w:t>
</w:t>
                  </w:r>
                  <w:r>
                    <w:rPr>
                      <w:rFonts w:ascii="Times New Roman"/>
                      <w:b/>
                      <w:i w:val="false"/>
                      <w:color w:val="000000"/>
                      <w:sz w:val="20"/>
                    </w:rPr>
                    <w:t>Балық ресурстары мен басқа да су жануарларының уылдырық шашуы және көбеюі кезеңінде</w:t>
                  </w:r>
                </w:p>
                <w:p>
                  <w:pPr>
                    <w:spacing w:after="20"/>
                    <w:ind w:left="20"/>
                    <w:jc w:val="both"/>
                  </w:pPr>
                  <w:r>
                    <w:rPr>
                      <w:rFonts w:ascii="Times New Roman"/>
                      <w:b w:val="false"/>
                      <w:i w:val="false"/>
                      <w:color w:val="000000"/>
                      <w:sz w:val="20"/>
                    </w:rPr>
                    <w:t>
</w:t>
                  </w:r>
                  <w:r>
                    <w:rPr>
                      <w:rFonts w:ascii="Times New Roman"/>
                      <w:b/>
                      <w:i w:val="false"/>
                      <w:color w:val="000000"/>
                      <w:sz w:val="20"/>
                    </w:rPr>
                    <w:t>"___" __________ - "___" __________  аралығында балық аулауға тыйым салынады.</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Уылдырық шашу орындарының карта-сызбасы</w:t>
                  </w:r>
                </w:p>
                <w:p>
                  <w:pPr>
                    <w:spacing w:after="20"/>
                    <w:ind w:left="20"/>
                    <w:jc w:val="both"/>
                  </w:pPr>
                  <w:r>
                    <w:rPr>
                      <w:rFonts w:ascii="Times New Roman"/>
                      <w:b w:val="false"/>
                      <w:i w:val="false"/>
                      <w:color w:val="000000"/>
                      <w:sz w:val="20"/>
                    </w:rPr>
                    <w:t>
Карта-схема мест нерестилища</w:t>
                  </w:r>
                </w:p>
                <w:p>
                  <w:pPr>
                    <w:spacing w:after="20"/>
                    <w:ind w:left="20"/>
                    <w:jc w:val="both"/>
                  </w:pPr>
                  <w:r>
                    <w:rPr>
                      <w:rFonts w:ascii="Times New Roman"/>
                      <w:b w:val="false"/>
                      <w:i w:val="false"/>
                      <w:color w:val="000000"/>
                      <w:sz w:val="20"/>
                    </w:rPr>
                    <w:t>
</w:t>
                  </w:r>
                  <w:r>
                    <w:rPr>
                      <w:rFonts w:ascii="Times New Roman"/>
                      <w:b/>
                      <w:i w:val="false"/>
                      <w:color w:val="000000"/>
                      <w:sz w:val="20"/>
                    </w:rPr>
                    <w:t>ВНИМАНИЕ!</w:t>
                  </w:r>
                </w:p>
                <w:p>
                  <w:pPr>
                    <w:spacing w:after="20"/>
                    <w:ind w:left="20"/>
                    <w:jc w:val="both"/>
                  </w:pPr>
                  <w:r>
                    <w:rPr>
                      <w:rFonts w:ascii="Times New Roman"/>
                      <w:b w:val="false"/>
                      <w:i w:val="false"/>
                      <w:color w:val="000000"/>
                      <w:sz w:val="20"/>
                    </w:rPr>
                    <w:t>
</w:t>
                  </w:r>
                  <w:r>
                    <w:rPr>
                      <w:rFonts w:ascii="Times New Roman"/>
                      <w:b/>
                      <w:i w:val="false"/>
                      <w:color w:val="000000"/>
                      <w:sz w:val="20"/>
                    </w:rPr>
                    <w:t>НЕРЕСТИЛИЩЕ!</w:t>
                  </w:r>
                </w:p>
                <w:p>
                  <w:pPr>
                    <w:spacing w:after="20"/>
                    <w:ind w:left="20"/>
                    <w:jc w:val="both"/>
                  </w:pPr>
                  <w:r>
                    <w:rPr>
                      <w:rFonts w:ascii="Times New Roman"/>
                      <w:b w:val="false"/>
                      <w:i w:val="false"/>
                      <w:color w:val="000000"/>
                      <w:sz w:val="20"/>
                    </w:rPr>
                    <w:t>
</w:t>
                  </w:r>
                  <w:r>
                    <w:rPr>
                      <w:rFonts w:ascii="Times New Roman"/>
                      <w:b/>
                      <w:i w:val="false"/>
                      <w:color w:val="000000"/>
                      <w:sz w:val="20"/>
                    </w:rPr>
                    <w:t>Рыболовство запрещается в период нереста и размножения рыбных ресурсов и других водных животных с "__" __________ - "__" ____________</w:t>
                  </w:r>
                  <w:r>
                    <w:rPr>
                      <w:rFonts w:ascii="Times New Roman"/>
                      <w:b w:val="false"/>
                      <w:i w:val="false"/>
                      <w:color w:val="000000"/>
                      <w:sz w:val="20"/>
                    </w:rPr>
                    <w:t>.</w:t>
                  </w: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44" w:id="39"/>
    <w:p>
      <w:pPr>
        <w:spacing w:after="0"/>
        <w:ind w:left="0"/>
        <w:jc w:val="both"/>
      </w:pPr>
      <w:r>
        <w:rPr>
          <w:rFonts w:ascii="Times New Roman"/>
          <w:b w:val="false"/>
          <w:i w:val="false"/>
          <w:color w:val="000000"/>
          <w:sz w:val="28"/>
        </w:rPr>
        <w:t>
      Өсімін молайту учаскелерінің шекараларын көрсететін аншлаг (бұдан әрі – аншлаг № 1) балық ресурстары мен басқа да су жануарларының уылдырық шашу және көбею орындарында орнатылады және балық ресурстары мен басқа да су жануарларының уылдырық шашуы және көбеюі кезеңінде балық аулауға тыйым салынған мерзімнің ұзақтығы туралы ақпараттандырады, су айдынның және (немесе) учаскенің карта-сызбасы болады.</w:t>
      </w:r>
    </w:p>
    <w:bookmarkEnd w:id="39"/>
    <w:bookmarkStart w:name="z45" w:id="40"/>
    <w:p>
      <w:pPr>
        <w:spacing w:after="0"/>
        <w:ind w:left="0"/>
        <w:jc w:val="left"/>
      </w:pPr>
      <w:r>
        <w:rPr>
          <w:rFonts w:ascii="Times New Roman"/>
          <w:b/>
          <w:i w:val="false"/>
          <w:color w:val="000000"/>
        </w:rPr>
        <w:t xml:space="preserve"> 2. Тыныштық аймағының шекараларын көрсететін аншлагтың үлгісі</w:t>
      </w:r>
    </w:p>
    <w:bookmarkEnd w:id="40"/>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НАЗАР АУДАРЫҢЫЗ!</w:t>
                  </w:r>
                </w:p>
                <w:p>
                  <w:pPr>
                    <w:spacing w:after="20"/>
                    <w:ind w:left="20"/>
                    <w:jc w:val="both"/>
                  </w:pPr>
                  <w:r>
                    <w:rPr>
                      <w:rFonts w:ascii="Times New Roman"/>
                      <w:b w:val="false"/>
                      <w:i w:val="false"/>
                      <w:color w:val="000000"/>
                      <w:sz w:val="20"/>
                    </w:rPr>
                    <w:t>
</w:t>
                  </w:r>
                  <w:r>
                    <w:rPr>
                      <w:rFonts w:ascii="Times New Roman"/>
                      <w:b/>
                      <w:i w:val="false"/>
                      <w:color w:val="000000"/>
                      <w:sz w:val="20"/>
                    </w:rPr>
                    <w:t>ТЫНЫШТЫҚ АЙМАҒЫ!</w:t>
                  </w:r>
                </w:p>
                <w:p>
                  <w:pPr>
                    <w:spacing w:after="20"/>
                    <w:ind w:left="20"/>
                    <w:jc w:val="both"/>
                  </w:pPr>
                  <w:r>
                    <w:rPr>
                      <w:rFonts w:ascii="Times New Roman"/>
                      <w:b w:val="false"/>
                      <w:i w:val="false"/>
                      <w:color w:val="000000"/>
                      <w:sz w:val="20"/>
                    </w:rPr>
                    <w:t>
</w:t>
                  </w:r>
                  <w:r>
                    <w:rPr>
                      <w:rFonts w:ascii="Times New Roman"/>
                      <w:b/>
                      <w:i w:val="false"/>
                      <w:color w:val="000000"/>
                      <w:sz w:val="20"/>
                    </w:rPr>
                    <w:t>Балық аулауға тыйым салынады.</w:t>
                  </w:r>
                </w:p>
                <w:p>
                  <w:pPr>
                    <w:spacing w:after="20"/>
                    <w:ind w:left="20"/>
                    <w:jc w:val="both"/>
                  </w:pPr>
                  <w:r>
                    <w:rPr>
                      <w:rFonts w:ascii="Times New Roman"/>
                      <w:b w:val="false"/>
                      <w:i w:val="false"/>
                      <w:color w:val="000000"/>
                      <w:sz w:val="20"/>
                    </w:rPr>
                    <w:t>
Тыныштық аймағының карта-сызбасы</w:t>
                  </w:r>
                </w:p>
                <w:p>
                  <w:pPr>
                    <w:spacing w:after="20"/>
                    <w:ind w:left="20"/>
                    <w:jc w:val="both"/>
                  </w:pPr>
                  <w:r>
                    <w:rPr>
                      <w:rFonts w:ascii="Times New Roman"/>
                      <w:b w:val="false"/>
                      <w:i w:val="false"/>
                      <w:color w:val="000000"/>
                      <w:sz w:val="20"/>
                    </w:rPr>
                    <w:t>
Карта-схема зоны покоя</w:t>
                  </w:r>
                </w:p>
                <w:p>
                  <w:pPr>
                    <w:spacing w:after="20"/>
                    <w:ind w:left="20"/>
                    <w:jc w:val="both"/>
                  </w:pPr>
                  <w:r>
                    <w:rPr>
                      <w:rFonts w:ascii="Times New Roman"/>
                      <w:b w:val="false"/>
                      <w:i w:val="false"/>
                      <w:color w:val="000000"/>
                      <w:sz w:val="20"/>
                    </w:rPr>
                    <w:t>
</w:t>
                  </w:r>
                  <w:r>
                    <w:rPr>
                      <w:rFonts w:ascii="Times New Roman"/>
                      <w:b/>
                      <w:i w:val="false"/>
                      <w:color w:val="000000"/>
                      <w:sz w:val="20"/>
                    </w:rPr>
                    <w:t>ВНИМАНИЕ!</w:t>
                  </w:r>
                </w:p>
                <w:p>
                  <w:pPr>
                    <w:spacing w:after="20"/>
                    <w:ind w:left="20"/>
                    <w:jc w:val="both"/>
                  </w:pPr>
                  <w:r>
                    <w:rPr>
                      <w:rFonts w:ascii="Times New Roman"/>
                      <w:b w:val="false"/>
                      <w:i w:val="false"/>
                      <w:color w:val="000000"/>
                      <w:sz w:val="20"/>
                    </w:rPr>
                    <w:t>
</w:t>
                  </w:r>
                  <w:r>
                    <w:rPr>
                      <w:rFonts w:ascii="Times New Roman"/>
                      <w:b/>
                      <w:i w:val="false"/>
                      <w:color w:val="000000"/>
                      <w:sz w:val="20"/>
                    </w:rPr>
                    <w:t>ЗОНА ПОКОЯ!</w:t>
                  </w:r>
                </w:p>
                <w:p>
                  <w:pPr>
                    <w:spacing w:after="20"/>
                    <w:ind w:left="20"/>
                    <w:jc w:val="both"/>
                  </w:pPr>
                  <w:r>
                    <w:rPr>
                      <w:rFonts w:ascii="Times New Roman"/>
                      <w:b w:val="false"/>
                      <w:i w:val="false"/>
                      <w:color w:val="000000"/>
                      <w:sz w:val="20"/>
                    </w:rPr>
                    <w:t>
</w:t>
                  </w:r>
                  <w:r>
                    <w:rPr>
                      <w:rFonts w:ascii="Times New Roman"/>
                      <w:b/>
                      <w:i w:val="false"/>
                      <w:color w:val="000000"/>
                      <w:sz w:val="20"/>
                    </w:rPr>
                    <w:t>Рыболовство запрещается.</w:t>
                  </w: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46" w:id="41"/>
    <w:p>
      <w:pPr>
        <w:spacing w:after="0"/>
        <w:ind w:left="0"/>
        <w:jc w:val="both"/>
      </w:pPr>
      <w:r>
        <w:rPr>
          <w:rFonts w:ascii="Times New Roman"/>
          <w:b w:val="false"/>
          <w:i w:val="false"/>
          <w:color w:val="000000"/>
          <w:sz w:val="28"/>
        </w:rPr>
        <w:t>
      Ескертпе:</w:t>
      </w:r>
    </w:p>
    <w:bookmarkEnd w:id="41"/>
    <w:bookmarkStart w:name="z47" w:id="42"/>
    <w:p>
      <w:pPr>
        <w:spacing w:after="0"/>
        <w:ind w:left="0"/>
        <w:jc w:val="both"/>
      </w:pPr>
      <w:r>
        <w:rPr>
          <w:rFonts w:ascii="Times New Roman"/>
          <w:b w:val="false"/>
          <w:i w:val="false"/>
          <w:color w:val="000000"/>
          <w:sz w:val="28"/>
        </w:rPr>
        <w:t>
      Тыныштық аймағының шекараларын көрсететін аншлаг (бұдан әрі – аншлаг № 2) балық аулауға жыл бойы тыйым салынған орындарда орнатылады және карта-сызбада көрсетілген су айдында және (немесе) учаскеде балық аулауға тыйым салынғаны туралы ақпараттандырады, су айдынның және (немесе) учаскенің карта–сызбасы болады.</w:t>
      </w:r>
    </w:p>
    <w:bookmarkEnd w:id="42"/>
    <w:bookmarkStart w:name="z48" w:id="43"/>
    <w:p>
      <w:pPr>
        <w:spacing w:after="0"/>
        <w:ind w:left="0"/>
        <w:jc w:val="left"/>
      </w:pPr>
      <w:r>
        <w:rPr>
          <w:rFonts w:ascii="Times New Roman"/>
          <w:b/>
          <w:i w:val="false"/>
          <w:color w:val="000000"/>
        </w:rPr>
        <w:t xml:space="preserve"> 3. Балық шаруашылығы су айдындары мен учаскелерінің шекараларын көрсететін аншлагтың үлгісі</w:t>
      </w:r>
    </w:p>
    <w:bookmarkEnd w:id="43"/>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БАЛЫҚ ШАРУАШЫЛЫҒЫ СУБЪЕКТІСІНІҢ АТАУЫ</w:t>
                  </w:r>
                </w:p>
                <w:p>
                  <w:pPr>
                    <w:spacing w:after="20"/>
                    <w:ind w:left="20"/>
                    <w:jc w:val="both"/>
                  </w:pPr>
                  <w:r>
                    <w:rPr>
                      <w:rFonts w:ascii="Times New Roman"/>
                      <w:b w:val="false"/>
                      <w:i w:val="false"/>
                      <w:color w:val="000000"/>
                      <w:sz w:val="20"/>
                    </w:rPr>
                    <w:t>
</w:t>
                  </w:r>
                  <w:r>
                    <w:rPr>
                      <w:rFonts w:ascii="Times New Roman"/>
                      <w:b/>
                      <w:i w:val="false"/>
                      <w:color w:val="000000"/>
                      <w:sz w:val="20"/>
                    </w:rPr>
                    <w:t>СУ АЙДЫНЫНЫҢ және (немесе) УЧАСКЕСІНІҢ АТАУЫ</w:t>
                  </w:r>
                </w:p>
                <w:p>
                  <w:pPr>
                    <w:spacing w:after="20"/>
                    <w:ind w:left="20"/>
                    <w:jc w:val="both"/>
                  </w:pPr>
                  <w:r>
                    <w:rPr>
                      <w:rFonts w:ascii="Times New Roman"/>
                      <w:b w:val="false"/>
                      <w:i w:val="false"/>
                      <w:color w:val="000000"/>
                      <w:sz w:val="20"/>
                    </w:rPr>
                    <w:t>
</w:t>
                  </w:r>
                  <w:r>
                    <w:rPr>
                      <w:rFonts w:ascii="Times New Roman"/>
                      <w:b/>
                      <w:i w:val="false"/>
                      <w:color w:val="000000"/>
                      <w:sz w:val="20"/>
                    </w:rPr>
                    <w:t>НАЗАР АУДАРЫҢЫЗ!</w:t>
                  </w:r>
                </w:p>
                <w:p>
                  <w:pPr>
                    <w:spacing w:after="20"/>
                    <w:ind w:left="20"/>
                    <w:jc w:val="both"/>
                  </w:pPr>
                  <w:r>
                    <w:rPr>
                      <w:rFonts w:ascii="Times New Roman"/>
                      <w:b w:val="false"/>
                      <w:i w:val="false"/>
                      <w:color w:val="000000"/>
                      <w:sz w:val="20"/>
                    </w:rPr>
                    <w:t>
</w:t>
                  </w:r>
                  <w:r>
                    <w:rPr>
                      <w:rFonts w:ascii="Times New Roman"/>
                      <w:b/>
                      <w:i w:val="false"/>
                      <w:color w:val="000000"/>
                      <w:sz w:val="20"/>
                    </w:rPr>
                    <w:t>РҰҚСАТСЫЗ НЕМЕСЕ ЖОЛДАМАСЫЗ БАЛЫҚ АУЛАҒАН ҮШІН</w:t>
                  </w:r>
                </w:p>
                <w:p>
                  <w:pPr>
                    <w:spacing w:after="20"/>
                    <w:ind w:left="20"/>
                    <w:jc w:val="both"/>
                  </w:pPr>
                  <w:r>
                    <w:rPr>
                      <w:rFonts w:ascii="Times New Roman"/>
                      <w:b w:val="false"/>
                      <w:i w:val="false"/>
                      <w:color w:val="000000"/>
                      <w:sz w:val="20"/>
                    </w:rPr>
                    <w:t>
</w:t>
                  </w:r>
                  <w:r>
                    <w:rPr>
                      <w:rFonts w:ascii="Times New Roman"/>
                      <w:b/>
                      <w:i w:val="false"/>
                      <w:color w:val="000000"/>
                      <w:sz w:val="20"/>
                    </w:rPr>
                    <w:t>ӘКІМШІЛІК АЙЫППҰЛ САЛЫНАДЫ!</w:t>
                  </w:r>
                </w:p>
                <w:p>
                  <w:pPr>
                    <w:spacing w:after="20"/>
                    <w:ind w:left="20"/>
                    <w:jc w:val="both"/>
                  </w:pPr>
                  <w:r>
                    <w:rPr>
                      <w:rFonts w:ascii="Times New Roman"/>
                      <w:b w:val="false"/>
                      <w:i w:val="false"/>
                      <w:color w:val="000000"/>
                      <w:sz w:val="20"/>
                    </w:rPr>
                    <w:t>
</w:t>
                  </w:r>
                  <w:r>
                    <w:rPr>
                      <w:rFonts w:ascii="Times New Roman"/>
                      <w:b/>
                      <w:i w:val="false"/>
                      <w:color w:val="000000"/>
                      <w:sz w:val="20"/>
                    </w:rPr>
                    <w:t>Байланыс тел: 8 (код) нөмірі</w:t>
                  </w:r>
                </w:p>
                <w:p>
                  <w:pPr>
                    <w:spacing w:after="20"/>
                    <w:ind w:left="20"/>
                    <w:jc w:val="both"/>
                  </w:pPr>
                  <w:r>
                    <w:rPr>
                      <w:rFonts w:ascii="Times New Roman"/>
                      <w:b w:val="false"/>
                      <w:i w:val="false"/>
                      <w:color w:val="000000"/>
                      <w:sz w:val="20"/>
                    </w:rPr>
                    <w:t>
Балық шаруашылығы су айдындарының және (немесе) учаскелерінің карта-сызбасы</w:t>
                  </w:r>
                </w:p>
                <w:p>
                  <w:pPr>
                    <w:spacing w:after="20"/>
                    <w:ind w:left="20"/>
                    <w:jc w:val="both"/>
                  </w:pPr>
                  <w:r>
                    <w:rPr>
                      <w:rFonts w:ascii="Times New Roman"/>
                      <w:b w:val="false"/>
                      <w:i w:val="false"/>
                      <w:color w:val="000000"/>
                      <w:sz w:val="20"/>
                    </w:rPr>
                    <w:t>
Карта-схема рыбохозяйственного водоема и (или) участка</w:t>
                  </w:r>
                </w:p>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СУБЪЕКТА РЫБНОГО ХОЗЯЙСТВА</w:t>
                  </w:r>
                </w:p>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ВОДОЕМА и (или) УЧАСТКА</w:t>
                  </w:r>
                </w:p>
                <w:p>
                  <w:pPr>
                    <w:spacing w:after="20"/>
                    <w:ind w:left="20"/>
                    <w:jc w:val="both"/>
                  </w:pPr>
                  <w:r>
                    <w:rPr>
                      <w:rFonts w:ascii="Times New Roman"/>
                      <w:b w:val="false"/>
                      <w:i w:val="false"/>
                      <w:color w:val="000000"/>
                      <w:sz w:val="20"/>
                    </w:rPr>
                    <w:t>
</w:t>
                  </w:r>
                  <w:r>
                    <w:rPr>
                      <w:rFonts w:ascii="Times New Roman"/>
                      <w:b/>
                      <w:i w:val="false"/>
                      <w:color w:val="000000"/>
                      <w:sz w:val="20"/>
                    </w:rPr>
                    <w:t>ВНИМАНИЕ!</w:t>
                  </w:r>
                </w:p>
                <w:p>
                  <w:pPr>
                    <w:spacing w:after="20"/>
                    <w:ind w:left="20"/>
                    <w:jc w:val="both"/>
                  </w:pPr>
                  <w:r>
                    <w:rPr>
                      <w:rFonts w:ascii="Times New Roman"/>
                      <w:b w:val="false"/>
                      <w:i w:val="false"/>
                      <w:color w:val="000000"/>
                      <w:sz w:val="20"/>
                    </w:rPr>
                    <w:t>
</w:t>
                  </w:r>
                  <w:r>
                    <w:rPr>
                      <w:rFonts w:ascii="Times New Roman"/>
                      <w:b/>
                      <w:i w:val="false"/>
                      <w:color w:val="000000"/>
                      <w:sz w:val="20"/>
                    </w:rPr>
                    <w:t>ЗА РЫБОЛОВСТВО БЕЗ РАЗРЕШЕНИЯ ИЛИ ПУТЕВКИ</w:t>
                  </w:r>
                </w:p>
                <w:p>
                  <w:pPr>
                    <w:spacing w:after="20"/>
                    <w:ind w:left="20"/>
                    <w:jc w:val="both"/>
                  </w:pPr>
                  <w:r>
                    <w:rPr>
                      <w:rFonts w:ascii="Times New Roman"/>
                      <w:b w:val="false"/>
                      <w:i w:val="false"/>
                      <w:color w:val="000000"/>
                      <w:sz w:val="20"/>
                    </w:rPr>
                    <w:t>
</w:t>
                  </w:r>
                  <w:r>
                    <w:rPr>
                      <w:rFonts w:ascii="Times New Roman"/>
                      <w:b/>
                      <w:i w:val="false"/>
                      <w:color w:val="000000"/>
                      <w:sz w:val="20"/>
                    </w:rPr>
                    <w:t>НАЛАГАЕТСЯ АДМИНИСТРАТИВНЫЙ ШТРАФ!</w:t>
                  </w:r>
                </w:p>
                <w:p>
                  <w:pPr>
                    <w:spacing w:after="20"/>
                    <w:ind w:left="20"/>
                    <w:jc w:val="both"/>
                  </w:pPr>
                  <w:r>
                    <w:rPr>
                      <w:rFonts w:ascii="Times New Roman"/>
                      <w:b w:val="false"/>
                      <w:i w:val="false"/>
                      <w:color w:val="000000"/>
                      <w:sz w:val="20"/>
                    </w:rPr>
                    <w:t>
</w:t>
                  </w:r>
                  <w:r>
                    <w:rPr>
                      <w:rFonts w:ascii="Times New Roman"/>
                      <w:b/>
                      <w:i w:val="false"/>
                      <w:color w:val="000000"/>
                      <w:sz w:val="20"/>
                    </w:rPr>
                    <w:t>Контактный тел: 8 (код) номер</w:t>
                  </w: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49" w:id="44"/>
    <w:p>
      <w:pPr>
        <w:spacing w:after="0"/>
        <w:ind w:left="0"/>
        <w:jc w:val="both"/>
      </w:pPr>
      <w:r>
        <w:rPr>
          <w:rFonts w:ascii="Times New Roman"/>
          <w:b w:val="false"/>
          <w:i w:val="false"/>
          <w:color w:val="000000"/>
          <w:sz w:val="28"/>
        </w:rPr>
        <w:t>
      Ескертпе:</w:t>
      </w:r>
    </w:p>
    <w:bookmarkEnd w:id="44"/>
    <w:bookmarkStart w:name="z50" w:id="45"/>
    <w:p>
      <w:pPr>
        <w:spacing w:after="0"/>
        <w:ind w:left="0"/>
        <w:jc w:val="both"/>
      </w:pPr>
      <w:r>
        <w:rPr>
          <w:rFonts w:ascii="Times New Roman"/>
          <w:b w:val="false"/>
          <w:i w:val="false"/>
          <w:color w:val="000000"/>
          <w:sz w:val="28"/>
        </w:rPr>
        <w:t>
      Балық шаруашылығы су айдындары мен учаскелерінің шекараларын көрсететін аншлаг (бұдан әрі – аншлаг № 3) бекітілген балық шаруашылығы су айдынға және (немесе) учаскеге келетін жолдарда орнатылады, балық шаруашылығы субъектісінің атауы, су айдынның және (немесе) учаскенің атауы, байланыс телефоны туралы ақпараты болады және рұқсатсыз немесе жолдамасыз балық аулағаны үшін әкімшілік жауапкершілігі туралы ақпараттандырады, су айдынның және (немесе) учаскенің карта–сызбасы болады.</w:t>
      </w:r>
    </w:p>
    <w:bookmarkEnd w:id="45"/>
    <w:bookmarkStart w:name="z51" w:id="46"/>
    <w:p>
      <w:pPr>
        <w:spacing w:after="0"/>
        <w:ind w:left="0"/>
        <w:jc w:val="left"/>
      </w:pPr>
      <w:r>
        <w:rPr>
          <w:rFonts w:ascii="Times New Roman"/>
          <w:b/>
          <w:i w:val="false"/>
          <w:color w:val="000000"/>
        </w:rPr>
        <w:t xml:space="preserve"> 4. Балық аулауға тыйым салынған мерзімдері мен орындарын көрсететін аншлагтың үлгісі</w:t>
      </w:r>
    </w:p>
    <w:bookmarkEnd w:id="46"/>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БАЛЫҚ ШАРУАШЫЛЫҒЫ СУБЪЕКТІСІНІҢ АТАУЫ</w:t>
                  </w:r>
                </w:p>
                <w:p>
                  <w:pPr>
                    <w:spacing w:after="20"/>
                    <w:ind w:left="20"/>
                    <w:jc w:val="both"/>
                  </w:pPr>
                  <w:r>
                    <w:rPr>
                      <w:rFonts w:ascii="Times New Roman"/>
                      <w:b w:val="false"/>
                      <w:i w:val="false"/>
                      <w:color w:val="000000"/>
                      <w:sz w:val="20"/>
                    </w:rPr>
                    <w:t>
</w:t>
                  </w:r>
                  <w:r>
                    <w:rPr>
                      <w:rFonts w:ascii="Times New Roman"/>
                      <w:b/>
                      <w:i w:val="false"/>
                      <w:color w:val="000000"/>
                      <w:sz w:val="20"/>
                    </w:rPr>
                    <w:t>СУ АЙДЫНЫНЫҢ және (немесе) УЧАСКЕСІНІҢ АТАУЫ</w:t>
                  </w:r>
                </w:p>
                <w:p>
                  <w:pPr>
                    <w:spacing w:after="20"/>
                    <w:ind w:left="20"/>
                    <w:jc w:val="both"/>
                  </w:pPr>
                  <w:r>
                    <w:rPr>
                      <w:rFonts w:ascii="Times New Roman"/>
                      <w:b w:val="false"/>
                      <w:i w:val="false"/>
                      <w:color w:val="000000"/>
                      <w:sz w:val="20"/>
                    </w:rPr>
                    <w:t>
</w:t>
                  </w:r>
                  <w:r>
                    <w:rPr>
                      <w:rFonts w:ascii="Times New Roman"/>
                      <w:b/>
                      <w:i w:val="false"/>
                      <w:color w:val="000000"/>
                      <w:sz w:val="20"/>
                    </w:rPr>
                    <w:t>НАЗАР АУДАРЫҢЫЗ!</w:t>
                  </w:r>
                </w:p>
                <w:p>
                  <w:pPr>
                    <w:spacing w:after="20"/>
                    <w:ind w:left="20"/>
                    <w:jc w:val="both"/>
                  </w:pPr>
                  <w:r>
                    <w:rPr>
                      <w:rFonts w:ascii="Times New Roman"/>
                      <w:b w:val="false"/>
                      <w:i w:val="false"/>
                      <w:color w:val="000000"/>
                      <w:sz w:val="20"/>
                    </w:rPr>
                    <w:t>
</w:t>
                  </w:r>
                  <w:r>
                    <w:rPr>
                      <w:rFonts w:ascii="Times New Roman"/>
                      <w:b/>
                      <w:i w:val="false"/>
                      <w:color w:val="000000"/>
                      <w:sz w:val="20"/>
                    </w:rPr>
                    <w:t>"___" __________- "___" ___________ аралығында карта-сызбада көрсетілген орында балық аулауға тыйым салынады.</w:t>
                  </w:r>
                </w:p>
                <w:p>
                  <w:pPr>
                    <w:spacing w:after="20"/>
                    <w:ind w:left="20"/>
                    <w:jc w:val="both"/>
                  </w:pPr>
                  <w:r>
                    <w:rPr>
                      <w:rFonts w:ascii="Times New Roman"/>
                      <w:b w:val="false"/>
                      <w:i w:val="false"/>
                      <w:color w:val="000000"/>
                      <w:sz w:val="20"/>
                    </w:rPr>
                    <w:t>
Балық аулауға тыйым салынған орындардың карта-сызбасы</w:t>
                  </w:r>
                </w:p>
                <w:p>
                  <w:pPr>
                    <w:spacing w:after="20"/>
                    <w:ind w:left="20"/>
                    <w:jc w:val="both"/>
                  </w:pPr>
                  <w:r>
                    <w:rPr>
                      <w:rFonts w:ascii="Times New Roman"/>
                      <w:b w:val="false"/>
                      <w:i w:val="false"/>
                      <w:color w:val="000000"/>
                      <w:sz w:val="20"/>
                    </w:rPr>
                    <w:t>
Карта-схема мест запретные для рыболовства</w:t>
                  </w:r>
                </w:p>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СУБЪЕКТА РЫБНОГО ХОЗЯЙСТВА</w:t>
                  </w:r>
                </w:p>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ВОДОЕМА и (или) УЧАСТКА</w:t>
                  </w:r>
                </w:p>
                <w:p>
                  <w:pPr>
                    <w:spacing w:after="20"/>
                    <w:ind w:left="20"/>
                    <w:jc w:val="both"/>
                  </w:pPr>
                  <w:r>
                    <w:rPr>
                      <w:rFonts w:ascii="Times New Roman"/>
                      <w:b w:val="false"/>
                      <w:i w:val="false"/>
                      <w:color w:val="000000"/>
                      <w:sz w:val="20"/>
                    </w:rPr>
                    <w:t>
</w:t>
                  </w:r>
                  <w:r>
                    <w:rPr>
                      <w:rFonts w:ascii="Times New Roman"/>
                      <w:b/>
                      <w:i w:val="false"/>
                      <w:color w:val="000000"/>
                      <w:sz w:val="20"/>
                    </w:rPr>
                    <w:t>ВНИМАНИЕ!</w:t>
                  </w:r>
                </w:p>
                <w:p>
                  <w:pPr>
                    <w:spacing w:after="20"/>
                    <w:ind w:left="20"/>
                    <w:jc w:val="both"/>
                  </w:pPr>
                  <w:r>
                    <w:rPr>
                      <w:rFonts w:ascii="Times New Roman"/>
                      <w:b w:val="false"/>
                      <w:i w:val="false"/>
                      <w:color w:val="000000"/>
                      <w:sz w:val="20"/>
                    </w:rPr>
                    <w:t>
</w:t>
                  </w:r>
                  <w:r>
                    <w:rPr>
                      <w:rFonts w:ascii="Times New Roman"/>
                      <w:b/>
                      <w:i w:val="false"/>
                      <w:color w:val="000000"/>
                      <w:sz w:val="20"/>
                    </w:rPr>
                    <w:t>Рыболовство запрещается в местах указанных на карте-схеме водоема в период</w:t>
                  </w:r>
                </w:p>
                <w:p>
                  <w:pPr>
                    <w:spacing w:after="20"/>
                    <w:ind w:left="20"/>
                    <w:jc w:val="both"/>
                  </w:pPr>
                  <w:r>
                    <w:rPr>
                      <w:rFonts w:ascii="Times New Roman"/>
                      <w:b w:val="false"/>
                      <w:i w:val="false"/>
                      <w:color w:val="000000"/>
                      <w:sz w:val="20"/>
                    </w:rPr>
                    <w:t>
</w:t>
                  </w:r>
                  <w:r>
                    <w:rPr>
                      <w:rFonts w:ascii="Times New Roman"/>
                      <w:b/>
                      <w:i w:val="false"/>
                      <w:color w:val="000000"/>
                      <w:sz w:val="20"/>
                    </w:rPr>
                    <w:t>с "___" ____________ - "___"_____________</w:t>
                  </w:r>
                  <w:r>
                    <w:rPr>
                      <w:rFonts w:ascii="Times New Roman"/>
                      <w:b w:val="false"/>
                      <w:i w:val="false"/>
                      <w:color w:val="000000"/>
                      <w:sz w:val="20"/>
                    </w:rPr>
                    <w:t>.</w:t>
                  </w: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52" w:id="47"/>
    <w:p>
      <w:pPr>
        <w:spacing w:after="0"/>
        <w:ind w:left="0"/>
        <w:jc w:val="both"/>
      </w:pPr>
      <w:r>
        <w:rPr>
          <w:rFonts w:ascii="Times New Roman"/>
          <w:b w:val="false"/>
          <w:i w:val="false"/>
          <w:color w:val="000000"/>
          <w:sz w:val="28"/>
        </w:rPr>
        <w:t>
      Ескертпе:</w:t>
      </w:r>
    </w:p>
    <w:bookmarkEnd w:id="47"/>
    <w:bookmarkStart w:name="z53" w:id="48"/>
    <w:p>
      <w:pPr>
        <w:spacing w:after="0"/>
        <w:ind w:left="0"/>
        <w:jc w:val="both"/>
      </w:pPr>
      <w:r>
        <w:rPr>
          <w:rFonts w:ascii="Times New Roman"/>
          <w:b w:val="false"/>
          <w:i w:val="false"/>
          <w:color w:val="000000"/>
          <w:sz w:val="28"/>
        </w:rPr>
        <w:t>
      Балық аулауға тыйым салынған мерзімдері мен орындарын көрсететін аншлаг (бұдан әрі – аншлаг № 4) балық шаруашылығы су айдындарында және (немесе) учаскелерінде орнатылады, балық аулауға тыйым салынған мерзімдері мен орындары туралы ақпараттандырады, сондай-ақ балық шаруашылығы субъектісінің атауы, су айдынның және (немесе) учаскенің атауы туралы ақпараты, су айдынның және (немесе) учаскенің карта–сызбасы болады.</w:t>
      </w:r>
    </w:p>
    <w:bookmarkEnd w:id="48"/>
    <w:bookmarkStart w:name="z54" w:id="49"/>
    <w:p>
      <w:pPr>
        <w:spacing w:after="0"/>
        <w:ind w:left="0"/>
        <w:jc w:val="left"/>
      </w:pPr>
      <w:r>
        <w:rPr>
          <w:rFonts w:ascii="Times New Roman"/>
          <w:b/>
          <w:i w:val="false"/>
          <w:color w:val="000000"/>
        </w:rPr>
        <w:t xml:space="preserve"> Аншлагтардың жалпы сипаттамалары</w:t>
      </w:r>
    </w:p>
    <w:bookmarkEnd w:id="49"/>
    <w:bookmarkStart w:name="z55" w:id="50"/>
    <w:p>
      <w:pPr>
        <w:spacing w:after="0"/>
        <w:ind w:left="0"/>
        <w:jc w:val="both"/>
      </w:pPr>
      <w:r>
        <w:rPr>
          <w:rFonts w:ascii="Times New Roman"/>
          <w:b w:val="false"/>
          <w:i w:val="false"/>
          <w:color w:val="000000"/>
          <w:sz w:val="28"/>
        </w:rPr>
        <w:t>
      Аншлагтар мына сипаттарға сәйкес болуы тиіс:</w:t>
      </w:r>
    </w:p>
    <w:bookmarkEnd w:id="50"/>
    <w:bookmarkStart w:name="z56" w:id="51"/>
    <w:p>
      <w:pPr>
        <w:spacing w:after="0"/>
        <w:ind w:left="0"/>
        <w:jc w:val="both"/>
      </w:pPr>
      <w:r>
        <w:rPr>
          <w:rFonts w:ascii="Times New Roman"/>
          <w:b w:val="false"/>
          <w:i w:val="false"/>
          <w:color w:val="000000"/>
          <w:sz w:val="28"/>
        </w:rPr>
        <w:t xml:space="preserve">
      тіреуіш бағанадан және белгі беру тақтадан тұруы тиіс; </w:t>
      </w:r>
    </w:p>
    <w:bookmarkEnd w:id="51"/>
    <w:bookmarkStart w:name="z57" w:id="52"/>
    <w:p>
      <w:pPr>
        <w:spacing w:after="0"/>
        <w:ind w:left="0"/>
        <w:jc w:val="both"/>
      </w:pPr>
      <w:r>
        <w:rPr>
          <w:rFonts w:ascii="Times New Roman"/>
          <w:b w:val="false"/>
          <w:i w:val="false"/>
          <w:color w:val="000000"/>
          <w:sz w:val="28"/>
        </w:rPr>
        <w:t>
      белгі беру тақтасы тік төртбұрыш түрінде және мөлшері мен қатысты ұзындығы 1,2 метр және жалпақтығы 0,6;</w:t>
      </w:r>
    </w:p>
    <w:bookmarkEnd w:id="52"/>
    <w:bookmarkStart w:name="z58" w:id="53"/>
    <w:p>
      <w:pPr>
        <w:spacing w:after="0"/>
        <w:ind w:left="0"/>
        <w:jc w:val="both"/>
      </w:pPr>
      <w:r>
        <w:rPr>
          <w:rFonts w:ascii="Times New Roman"/>
          <w:b w:val="false"/>
          <w:i w:val="false"/>
          <w:color w:val="000000"/>
          <w:sz w:val="28"/>
        </w:rPr>
        <w:t>
      белгі беру тақтасының төменгі жағынан жер бетіне дейінгі арақашықтық 1,5 метрден кем болмауы тиіс.</w:t>
      </w:r>
    </w:p>
    <w:bookmarkEnd w:id="53"/>
    <w:bookmarkStart w:name="z59" w:id="54"/>
    <w:p>
      <w:pPr>
        <w:spacing w:after="0"/>
        <w:ind w:left="0"/>
        <w:jc w:val="both"/>
      </w:pPr>
      <w:r>
        <w:rPr>
          <w:rFonts w:ascii="Times New Roman"/>
          <w:b w:val="false"/>
          <w:i w:val="false"/>
          <w:color w:val="000000"/>
          <w:sz w:val="28"/>
        </w:rPr>
        <w:t>
      Аншлагтардың негізгі түстері:</w:t>
      </w:r>
    </w:p>
    <w:bookmarkEnd w:id="54"/>
    <w:bookmarkStart w:name="z60" w:id="55"/>
    <w:p>
      <w:pPr>
        <w:spacing w:after="0"/>
        <w:ind w:left="0"/>
        <w:jc w:val="both"/>
      </w:pPr>
      <w:r>
        <w:rPr>
          <w:rFonts w:ascii="Times New Roman"/>
          <w:b w:val="false"/>
          <w:i w:val="false"/>
          <w:color w:val="000000"/>
          <w:sz w:val="28"/>
        </w:rPr>
        <w:t>
      № 1 аншлаг үшін – жасыл түс;</w:t>
      </w:r>
    </w:p>
    <w:bookmarkEnd w:id="55"/>
    <w:bookmarkStart w:name="z61" w:id="56"/>
    <w:p>
      <w:pPr>
        <w:spacing w:after="0"/>
        <w:ind w:left="0"/>
        <w:jc w:val="both"/>
      </w:pPr>
      <w:r>
        <w:rPr>
          <w:rFonts w:ascii="Times New Roman"/>
          <w:b w:val="false"/>
          <w:i w:val="false"/>
          <w:color w:val="000000"/>
          <w:sz w:val="28"/>
        </w:rPr>
        <w:t>
      № 2 аншлаг үшін – ақ түс;</w:t>
      </w:r>
    </w:p>
    <w:bookmarkEnd w:id="56"/>
    <w:bookmarkStart w:name="z62" w:id="57"/>
    <w:p>
      <w:pPr>
        <w:spacing w:after="0"/>
        <w:ind w:left="0"/>
        <w:jc w:val="both"/>
      </w:pPr>
      <w:r>
        <w:rPr>
          <w:rFonts w:ascii="Times New Roman"/>
          <w:b w:val="false"/>
          <w:i w:val="false"/>
          <w:color w:val="000000"/>
          <w:sz w:val="28"/>
        </w:rPr>
        <w:t>
      № 3 аншлаг үшін – сары түс;</w:t>
      </w:r>
    </w:p>
    <w:bookmarkEnd w:id="57"/>
    <w:bookmarkStart w:name="z63" w:id="58"/>
    <w:p>
      <w:pPr>
        <w:spacing w:after="0"/>
        <w:ind w:left="0"/>
        <w:jc w:val="both"/>
      </w:pPr>
      <w:r>
        <w:rPr>
          <w:rFonts w:ascii="Times New Roman"/>
          <w:b w:val="false"/>
          <w:i w:val="false"/>
          <w:color w:val="000000"/>
          <w:sz w:val="28"/>
        </w:rPr>
        <w:t>
      № 4 аншлаг үшін – ашық көк түс;</w:t>
      </w:r>
    </w:p>
    <w:bookmarkEnd w:id="58"/>
    <w:bookmarkStart w:name="z64" w:id="59"/>
    <w:p>
      <w:pPr>
        <w:spacing w:after="0"/>
        <w:ind w:left="0"/>
        <w:jc w:val="both"/>
      </w:pPr>
      <w:r>
        <w:rPr>
          <w:rFonts w:ascii="Times New Roman"/>
          <w:b w:val="false"/>
          <w:i w:val="false"/>
          <w:color w:val="000000"/>
          <w:sz w:val="28"/>
        </w:rPr>
        <w:t>
      аншлагтардың жиектері үшін – қызыл түс.</w:t>
      </w:r>
    </w:p>
    <w:bookmarkEnd w:id="59"/>
    <w:bookmarkStart w:name="z65" w:id="60"/>
    <w:p>
      <w:pPr>
        <w:spacing w:after="0"/>
        <w:ind w:left="0"/>
        <w:jc w:val="both"/>
      </w:pPr>
      <w:r>
        <w:rPr>
          <w:rFonts w:ascii="Times New Roman"/>
          <w:b w:val="false"/>
          <w:i w:val="false"/>
          <w:color w:val="000000"/>
          <w:sz w:val="28"/>
        </w:rPr>
        <w:t>
      Белгі беру тақтадағы жазбалар мемлекеттік және орыс тілдерінде қара түспен жазылуы тиіс.</w:t>
      </w:r>
    </w:p>
    <w:bookmarkEnd w:id="60"/>
    <w:bookmarkStart w:name="z66" w:id="61"/>
    <w:p>
      <w:pPr>
        <w:spacing w:after="0"/>
        <w:ind w:left="0"/>
        <w:jc w:val="both"/>
      </w:pPr>
      <w:r>
        <w:rPr>
          <w:rFonts w:ascii="Times New Roman"/>
          <w:b w:val="false"/>
          <w:i w:val="false"/>
          <w:color w:val="000000"/>
          <w:sz w:val="28"/>
        </w:rPr>
        <w:t>
      Өсімін молайту учаскелері мен тыныштық аймақтардың, балық шаруашылығы су айдындары мен учаскелерінің шекараларын, сондай-ақ балық аулауға тыйым салынған мерзімдері мен орындарын көрсететін карта – сызбалары сигналдық тақтаның ортасында орналасуы, өлшемі сигналдық тақтаның 1/4 бөлігінің өлшемінен кем болмауы және 1/3 бөлігінің өлшемінен артық болмауы тиіс және бейне көк түспен бейнеленуі тиіс.</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2012 жылғы 13 наурыздағы</w:t>
            </w:r>
            <w:r>
              <w:br/>
            </w:r>
            <w:r>
              <w:rPr>
                <w:rFonts w:ascii="Times New Roman"/>
                <w:b w:val="false"/>
                <w:i w:val="false"/>
                <w:color w:val="000000"/>
                <w:sz w:val="20"/>
              </w:rPr>
              <w:t>№ 25-03-02/96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8" w:id="62"/>
    <w:p>
      <w:pPr>
        <w:spacing w:after="0"/>
        <w:ind w:left="0"/>
        <w:jc w:val="left"/>
      </w:pPr>
      <w:r>
        <w:rPr>
          <w:rFonts w:ascii="Times New Roman"/>
          <w:b/>
          <w:i w:val="false"/>
          <w:color w:val="000000"/>
        </w:rPr>
        <w:t xml:space="preserve"> Балық ресурстары мен басқа да су жануарларын аулауды есепке алу журналы (кәсіпшілік журнал)</w:t>
      </w:r>
    </w:p>
    <w:bookmarkEnd w:id="62"/>
    <w:p>
      <w:pPr>
        <w:spacing w:after="0"/>
        <w:ind w:left="0"/>
        <w:jc w:val="both"/>
      </w:pPr>
      <w:r>
        <w:rPr>
          <w:rFonts w:ascii="Times New Roman"/>
          <w:b w:val="false"/>
          <w:i w:val="false"/>
          <w:color w:val="ff0000"/>
          <w:sz w:val="28"/>
        </w:rPr>
        <w:t xml:space="preserve">
      Ескерту. Нысан жаңа редакцияда – ҚР Экология және табиғи ресурстар министрінің м.а. 15.06.2023 </w:t>
      </w:r>
      <w:r>
        <w:rPr>
          <w:rFonts w:ascii="Times New Roman"/>
          <w:b w:val="false"/>
          <w:i w:val="false"/>
          <w:color w:val="ff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(уәкілетті орган ведомствосының аумақтық бөлімшесі)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(ведомствоның аумақтық бөлімшесімен келісім-шарт жасасқан балық</w:t>
      </w:r>
    </w:p>
    <w:p>
      <w:pPr>
        <w:spacing w:after="0"/>
        <w:ind w:left="0"/>
        <w:jc w:val="both"/>
      </w:pPr>
      <w:r>
        <w:rPr>
          <w:rFonts w:ascii="Times New Roman"/>
          <w:b w:val="false"/>
          <w:i w:val="false"/>
          <w:color w:val="000000"/>
          <w:sz w:val="28"/>
        </w:rPr>
        <w:t>
      шаруашылығы субъектісінің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(бригадирдің тегі, аты, әкесінің аты (бар болса), басқа жауапты тұлға)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Аулау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айдынының немесе учаскенің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Пайдаланылған аулау құралдарының түрлері және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Аулауды жүзеге асырған балықшылар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Ауланған балық көлемі,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37" w:id="63"/>
    <w:p>
      <w:pPr>
        <w:spacing w:after="0"/>
        <w:ind w:left="0"/>
        <w:jc w:val="both"/>
      </w:pPr>
      <w:r>
        <w:rPr>
          <w:rFonts w:ascii="Times New Roman"/>
          <w:b w:val="false"/>
          <w:i w:val="false"/>
          <w:color w:val="000000"/>
          <w:sz w:val="28"/>
        </w:rPr>
        <w:t>
      Кестенің жалғасы</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Ауланған балықтың түрлік құрамы, балық түрлері,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Жіберілген балық көлемі,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Жіберу күні, жүк құжаты № автокөлік, кеме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Ауланған балықты қабылдаушының аты-жөні, қолы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