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fc4fa" w14:textId="84fc4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білім беру ұйымдарын жабдықтармен және жиһазбен жарақтандыру нормаларын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2012 жылғы 7 наурыздағы № 97 Бұйрығы. Қазақстан Республикасының Әділет министрлігінде 2012 жылы 16 сәуірде № 7574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атауы жаңа редакцияда - ҚР Білім және ғылым министрінің 29.01.2016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"Білім туралы" Қазақстан Республикасы Заңының 5-бабы  </w:t>
      </w:r>
      <w:r>
        <w:rPr>
          <w:rFonts w:ascii="Times New Roman"/>
          <w:b w:val="false"/>
          <w:i w:val="false"/>
          <w:color w:val="000000"/>
          <w:sz w:val="28"/>
        </w:rPr>
        <w:t>65)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03.07.2023 </w:t>
      </w:r>
      <w:r>
        <w:rPr>
          <w:rFonts w:ascii="Times New Roman"/>
          <w:b w:val="false"/>
          <w:i w:val="false"/>
          <w:color w:val="ff0000"/>
          <w:sz w:val="28"/>
        </w:rPr>
        <w:t>№ 193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Техникалық және кәсіптік білім беру ұйымдарын жабдықтармен және жиһазбен жарақтандыру нормаларын бекіту.</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29.01.2016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Мектепке дейінгі және орта білім департаменті (Ж.А. Жонтаева):</w:t>
      </w:r>
    </w:p>
    <w:bookmarkEnd w:id="1"/>
    <w:bookmarkStart w:name="z4" w:id="2"/>
    <w:p>
      <w:pPr>
        <w:spacing w:after="0"/>
        <w:ind w:left="0"/>
        <w:jc w:val="both"/>
      </w:pP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 қамтамасыз етсін;</w:t>
      </w:r>
    </w:p>
    <w:bookmarkEnd w:id="2"/>
    <w:bookmarkStart w:name="z5" w:id="3"/>
    <w:p>
      <w:pPr>
        <w:spacing w:after="0"/>
        <w:ind w:left="0"/>
        <w:jc w:val="both"/>
      </w:pPr>
      <w:r>
        <w:rPr>
          <w:rFonts w:ascii="Times New Roman"/>
          <w:b w:val="false"/>
          <w:i w:val="false"/>
          <w:color w:val="000000"/>
          <w:sz w:val="28"/>
        </w:rPr>
        <w:t>
      2) мемлекеттік тіркеуден өткен соң осы бұйрықты бұқаралық ақпарат құралдарында жарияласын.</w:t>
      </w:r>
    </w:p>
    <w:bookmarkEnd w:id="3"/>
    <w:bookmarkStart w:name="z6" w:id="4"/>
    <w:p>
      <w:pPr>
        <w:spacing w:after="0"/>
        <w:ind w:left="0"/>
        <w:jc w:val="both"/>
      </w:pPr>
      <w:r>
        <w:rPr>
          <w:rFonts w:ascii="Times New Roman"/>
          <w:b w:val="false"/>
          <w:i w:val="false"/>
          <w:color w:val="000000"/>
          <w:sz w:val="28"/>
        </w:rPr>
        <w:t>
      3. Мектепке дейінгі және орта білім (Ж.А. Жонтаева), Техникалық және кәсіптік білім (Қ.Қ. Бөрібеков) департаменттері осы бұйрықты облыстардың, Астана және Алматы қалалары білім басқармаларының, республикалық ведомстволық бағынысты білім беру ұйымдарының назарына жеткізсін.</w:t>
      </w:r>
    </w:p>
    <w:bookmarkEnd w:id="4"/>
    <w:bookmarkStart w:name="z7" w:id="5"/>
    <w:p>
      <w:pPr>
        <w:spacing w:after="0"/>
        <w:ind w:left="0"/>
        <w:jc w:val="both"/>
      </w:pPr>
      <w:r>
        <w:rPr>
          <w:rFonts w:ascii="Times New Roman"/>
          <w:b w:val="false"/>
          <w:i w:val="false"/>
          <w:color w:val="000000"/>
          <w:sz w:val="28"/>
        </w:rPr>
        <w:t>
      4. Осы бұйрықтың орындалуын бақылау вице-министр М.Н. Сарыбековке жүктелсін.</w:t>
      </w:r>
    </w:p>
    <w:bookmarkEnd w:id="5"/>
    <w:bookmarkStart w:name="z8" w:id="6"/>
    <w:p>
      <w:pPr>
        <w:spacing w:after="0"/>
        <w:ind w:left="0"/>
        <w:jc w:val="both"/>
      </w:pPr>
      <w:r>
        <w:rPr>
          <w:rFonts w:ascii="Times New Roman"/>
          <w:b w:val="false"/>
          <w:i w:val="false"/>
          <w:color w:val="000000"/>
          <w:sz w:val="28"/>
        </w:rPr>
        <w:t>
      5. Осы бұйрық алғашқы рет ресми жарияланғаннан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Жұмағұлов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7 наурыздағы</w:t>
            </w:r>
            <w:r>
              <w:br/>
            </w:r>
            <w:r>
              <w:rPr>
                <w:rFonts w:ascii="Times New Roman"/>
                <w:b w:val="false"/>
                <w:i w:val="false"/>
                <w:color w:val="000000"/>
                <w:sz w:val="20"/>
              </w:rPr>
              <w:t>№ 97 бұйрығына қосымша</w:t>
            </w:r>
          </w:p>
        </w:tc>
      </w:tr>
    </w:tbl>
    <w:bookmarkStart w:name="z10" w:id="7"/>
    <w:p>
      <w:pPr>
        <w:spacing w:after="0"/>
        <w:ind w:left="0"/>
        <w:jc w:val="left"/>
      </w:pPr>
      <w:r>
        <w:rPr>
          <w:rFonts w:ascii="Times New Roman"/>
          <w:b/>
          <w:i w:val="false"/>
          <w:color w:val="000000"/>
        </w:rPr>
        <w:t xml:space="preserve"> Техникалық және кәсіптік білім беру ұйымдарын жабдық</w:t>
      </w:r>
      <w:r>
        <w:br/>
      </w:r>
      <w:r>
        <w:rPr>
          <w:rFonts w:ascii="Times New Roman"/>
          <w:b/>
          <w:i w:val="false"/>
          <w:color w:val="000000"/>
        </w:rPr>
        <w:t>және жиһазбен жабдықтау нормалары</w:t>
      </w:r>
    </w:p>
    <w:bookmarkEnd w:id="7"/>
    <w:p>
      <w:pPr>
        <w:spacing w:after="0"/>
        <w:ind w:left="0"/>
        <w:jc w:val="both"/>
      </w:pPr>
      <w:r>
        <w:rPr>
          <w:rFonts w:ascii="Times New Roman"/>
          <w:b w:val="false"/>
          <w:i w:val="false"/>
          <w:color w:val="ff0000"/>
          <w:sz w:val="28"/>
        </w:rPr>
        <w:t xml:space="preserve">
      Ескерту. Нормалары жаңа редакцияда - ҚР Білім және ғылым министрінің 29.01.2016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8"/>
    <w:p>
      <w:pPr>
        <w:spacing w:after="0"/>
        <w:ind w:left="0"/>
        <w:jc w:val="left"/>
      </w:pPr>
      <w:r>
        <w:rPr>
          <w:rFonts w:ascii="Times New Roman"/>
          <w:b/>
          <w:i w:val="false"/>
          <w:color w:val="000000"/>
        </w:rPr>
        <w:t xml:space="preserve">  1. Техникалық және кәсіптік білім беру ұйымдарының әкімшілік орын-жайларына арналған жиһаз және жабдықтардың шағын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кабинеті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Орындықтар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Акустикалық жүйе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Желілік фильтр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Көпфункциялық құрылғы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Орындықтар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Көпфункциялық құрылғы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кабинет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Орындықтар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Көпфункциялық құрылғы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Тақта/интерактивті тақта/маркерлік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Проекторға арналған бекіткіш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орынбасарының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Орындықтар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Педагог-психологтың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Орындықтар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Көпфункциялық құрылғы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Бухгалтерия, кадр бөлімінің кабинеттері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Орындықтар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Жанбайтын сейф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қуат көзі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Желілік фильтр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Көпфункциялық құрылғы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қызметкерлердің кабинеттері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Орындықтар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Көпфункциялық құрылғы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1" w:id="9"/>
    <w:p>
      <w:pPr>
        <w:spacing w:after="0"/>
        <w:ind w:left="0"/>
        <w:jc w:val="left"/>
      </w:pPr>
      <w:r>
        <w:rPr>
          <w:rFonts w:ascii="Times New Roman"/>
          <w:b/>
          <w:i w:val="false"/>
          <w:color w:val="000000"/>
        </w:rPr>
        <w:t xml:space="preserve"> 2. Техникалық және кәсіптік білім беру ұйымдарының оқу залы бар</w:t>
      </w:r>
      <w:r>
        <w:br/>
      </w:r>
      <w:r>
        <w:rPr>
          <w:rFonts w:ascii="Times New Roman"/>
          <w:b/>
          <w:i w:val="false"/>
          <w:color w:val="000000"/>
        </w:rPr>
        <w:t>кітапханаларының жиһазы мен жабдықтарының шағын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Кітапханашының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Оқырмандар формулярларына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Шкаф-картотека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Кітапханалық стеллаж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Оқырмандардың жұмыс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үстел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Орындықтар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оқыту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Көпфункциялық құрылғы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әдебиеті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әдебиет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басылымдар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Аудио-видеотека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Мұқаба жасау жабдығы мен материалдардың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Кітаптарды жөндеуге және мұқаба жасау жұмысына арналған құралдар мен материалдар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форматты көп функциялық құрылғы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сканері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картотека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жүйесіне арналған ақпараттық киоск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2" w:id="10"/>
    <w:p>
      <w:pPr>
        <w:spacing w:after="0"/>
        <w:ind w:left="0"/>
        <w:jc w:val="left"/>
      </w:pPr>
      <w:r>
        <w:rPr>
          <w:rFonts w:ascii="Times New Roman"/>
          <w:b/>
          <w:i w:val="false"/>
          <w:color w:val="000000"/>
        </w:rPr>
        <w:t xml:space="preserve"> 3. Техникалық және кәсіптік білім беру ұйымдарының акт</w:t>
      </w:r>
      <w:r>
        <w:br/>
      </w:r>
      <w:r>
        <w:rPr>
          <w:rFonts w:ascii="Times New Roman"/>
          <w:b/>
          <w:i w:val="false"/>
          <w:color w:val="000000"/>
        </w:rPr>
        <w:t>залының жиһазы мен жабдықтарының шағын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 жабдығы және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Секциялы кресло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Лекторға арналған трибуна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Президиумға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Президиумға арналған үстел немесе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Проекторға арналған бекіткіш немсе үстел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Проекциялық экран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Жарық-дыбыс жабдығы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Тірегі бар колонка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Сымсыз микрофон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Сымы бар микрофон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Микрофонға арналға тірек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Пульт-микшер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Синтезатор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Күшейткіш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Музыкалық орталық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рояль немесе пианино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3" w:id="11"/>
    <w:p>
      <w:pPr>
        <w:spacing w:after="0"/>
        <w:ind w:left="0"/>
        <w:jc w:val="left"/>
      </w:pPr>
      <w:r>
        <w:rPr>
          <w:rFonts w:ascii="Times New Roman"/>
          <w:b/>
          <w:i w:val="false"/>
          <w:color w:val="000000"/>
        </w:rPr>
        <w:t xml:space="preserve"> 4. Техникалық және кәсіптік білім беру ұйымдарының дене</w:t>
      </w:r>
      <w:r>
        <w:br/>
      </w:r>
      <w:r>
        <w:rPr>
          <w:rFonts w:ascii="Times New Roman"/>
          <w:b/>
          <w:i w:val="false"/>
          <w:color w:val="000000"/>
        </w:rPr>
        <w:t>тәрбиесі оқытушыларының кабинетіне арналған жабдықтар мен</w:t>
      </w:r>
      <w:r>
        <w:br/>
      </w:r>
      <w:r>
        <w:rPr>
          <w:rFonts w:ascii="Times New Roman"/>
          <w:b/>
          <w:i w:val="false"/>
          <w:color w:val="000000"/>
        </w:rPr>
        <w:t>жиһаздың шағын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Тақта/интерактивті тақта/маркерлік тақта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Орындықтар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дәрі қобдишасы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Оқытудың техникалық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Көпфункциялық құрылғы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Іс-әрекеттерді бақылау және бағалау жабдықтары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4" w:id="12"/>
    <w:p>
      <w:pPr>
        <w:spacing w:after="0"/>
        <w:ind w:left="0"/>
        <w:jc w:val="left"/>
      </w:pPr>
      <w:r>
        <w:rPr>
          <w:rFonts w:ascii="Times New Roman"/>
          <w:b/>
          <w:i w:val="false"/>
          <w:color w:val="000000"/>
        </w:rPr>
        <w:t xml:space="preserve"> 5. Техникалық және кәсіптік білім беру ұйымдарының спорт</w:t>
      </w:r>
      <w:r>
        <w:br/>
      </w:r>
      <w:r>
        <w:rPr>
          <w:rFonts w:ascii="Times New Roman"/>
          <w:b/>
          <w:i w:val="false"/>
          <w:color w:val="000000"/>
        </w:rPr>
        <w:t>бұйымдары мен жабдықтарын сақтауға арналған орынжайлардың</w:t>
      </w:r>
      <w:r>
        <w:br/>
      </w:r>
      <w:r>
        <w:rPr>
          <w:rFonts w:ascii="Times New Roman"/>
          <w:b/>
          <w:i w:val="false"/>
          <w:color w:val="000000"/>
        </w:rPr>
        <w:t>жабдықтары мен жиһазының шағын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бұйымын сақтауға арналған стеллаж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15" w:id="13"/>
    <w:p>
      <w:pPr>
        <w:spacing w:after="0"/>
        <w:ind w:left="0"/>
        <w:jc w:val="left"/>
      </w:pPr>
      <w:r>
        <w:rPr>
          <w:rFonts w:ascii="Times New Roman"/>
          <w:b/>
          <w:i w:val="false"/>
          <w:color w:val="000000"/>
        </w:rPr>
        <w:t xml:space="preserve"> 6. Техникалық және кәсіптік білім беру ұйымдарының спорт</w:t>
      </w:r>
      <w:r>
        <w:br/>
      </w:r>
      <w:r>
        <w:rPr>
          <w:rFonts w:ascii="Times New Roman"/>
          <w:b/>
          <w:i w:val="false"/>
          <w:color w:val="000000"/>
        </w:rPr>
        <w:t>залына арналған жабдықтардың шағын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Гимнастикаға арналған бұйымдар мен жабдықтардың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Шаңғы тебу және конькимен жүгіруге арналған бұйымдар мен жабдықтар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атлетикаға арналған бұйымдар мен жабдықтар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Туризмге арналған бұйымдар мен жабдықтар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ойындарға арналған бұйымдар мен жабдықтар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ойындарының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6" w:id="14"/>
    <w:p>
      <w:pPr>
        <w:spacing w:after="0"/>
        <w:ind w:left="0"/>
        <w:jc w:val="left"/>
      </w:pPr>
      <w:r>
        <w:rPr>
          <w:rFonts w:ascii="Times New Roman"/>
          <w:b/>
          <w:i w:val="false"/>
          <w:color w:val="000000"/>
        </w:rPr>
        <w:t xml:space="preserve"> 7. Техникалық және кәсіптік білім беру ұйымдарында спорт</w:t>
      </w:r>
      <w:r>
        <w:br/>
      </w:r>
      <w:r>
        <w:rPr>
          <w:rFonts w:ascii="Times New Roman"/>
          <w:b/>
          <w:i w:val="false"/>
          <w:color w:val="000000"/>
        </w:rPr>
        <w:t>алаңы жабдықтарының шағын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Торы бар футбол қақпасы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футболға арналған торы бар қақпа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Қалқаны және торы бар баскетбол бағаны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Торы бар волейбол бағаны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Металдан жасалған қырлы параллель бөренелер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Гимнастикалық металл аспа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Төрешілер мұнарасы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Ұзындыққа секіруге арналған сектор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Лақтыруға арналған сектор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атлетикалық жол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17" w:id="15"/>
    <w:p>
      <w:pPr>
        <w:spacing w:after="0"/>
        <w:ind w:left="0"/>
        <w:jc w:val="left"/>
      </w:pPr>
      <w:r>
        <w:rPr>
          <w:rFonts w:ascii="Times New Roman"/>
          <w:b/>
          <w:i w:val="false"/>
          <w:color w:val="000000"/>
        </w:rPr>
        <w:t xml:space="preserve"> 8. Техникалық және кәсіптік білім беру ұйымдарының биология</w:t>
      </w:r>
      <w:r>
        <w:br/>
      </w:r>
      <w:r>
        <w:rPr>
          <w:rFonts w:ascii="Times New Roman"/>
          <w:b/>
          <w:i w:val="false"/>
          <w:color w:val="000000"/>
        </w:rPr>
        <w:t>кабинетіне арналған жабдық, жиһаз, техникалық оқыту</w:t>
      </w:r>
      <w:r>
        <w:br/>
      </w:r>
      <w:r>
        <w:rPr>
          <w:rFonts w:ascii="Times New Roman"/>
          <w:b/>
          <w:i w:val="false"/>
          <w:color w:val="000000"/>
        </w:rPr>
        <w:t>құралдарының шағын тізбесі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Кабинетке арналған жиһаз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Тақта/интерактивті тақта/маркерлік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 орындығы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Демонстрациялық үстел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 орындығы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Лаборант бөлмесіне арналған жиһаз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 шкафы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Экрандық-дыбыстық құралдар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плакаттар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оқу басылымдарының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бойынша эксперименттерге арналған оқу-бағдарламалық кешен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кабинетіне арналған зертханалық ыдыстар мен заттар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Ыдыстар мен заттарға арналған шкафтарға тұғырлар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Тәжірибелерге арналған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стендтері мен кестелері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8" w:id="16"/>
    <w:p>
      <w:pPr>
        <w:spacing w:after="0"/>
        <w:ind w:left="0"/>
        <w:jc w:val="left"/>
      </w:pPr>
      <w:r>
        <w:rPr>
          <w:rFonts w:ascii="Times New Roman"/>
          <w:b/>
          <w:i w:val="false"/>
          <w:color w:val="000000"/>
        </w:rPr>
        <w:t xml:space="preserve"> 9. Техникалық және кәсіптік білім беру ұйымдарының география</w:t>
      </w:r>
      <w:r>
        <w:br/>
      </w:r>
      <w:r>
        <w:rPr>
          <w:rFonts w:ascii="Times New Roman"/>
          <w:b/>
          <w:i w:val="false"/>
          <w:color w:val="000000"/>
        </w:rPr>
        <w:t>кабинетіне арналған жиһаз және жабдықтардың шағын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Тақта/интерактивті тақта/маркерлік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Екіорындық оқушы үстелдері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орындықтары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Плакаттарды (карталарды) сақтайтын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әйнектелген жабық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 үшін төбеге бекіту құралы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оқу басылымдарының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объектілер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Карталар жиынтығы (әлем, республика физикалық, саяси, саяси-әкімшілік)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мен керек-жарақтар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9" w:id="17"/>
    <w:p>
      <w:pPr>
        <w:spacing w:after="0"/>
        <w:ind w:left="0"/>
        <w:jc w:val="left"/>
      </w:pPr>
      <w:r>
        <w:rPr>
          <w:rFonts w:ascii="Times New Roman"/>
          <w:b/>
          <w:i w:val="false"/>
          <w:color w:val="000000"/>
        </w:rPr>
        <w:t xml:space="preserve"> 10. Техникалық және кәсіптік білім беру ұйымдарының география</w:t>
      </w:r>
      <w:r>
        <w:br/>
      </w:r>
      <w:r>
        <w:rPr>
          <w:rFonts w:ascii="Times New Roman"/>
          <w:b/>
          <w:i w:val="false"/>
          <w:color w:val="000000"/>
        </w:rPr>
        <w:t>кабинетінің лаборант бөлмесіне арналған жиһаз және жабдықтардың</w:t>
      </w:r>
      <w:r>
        <w:br/>
      </w:r>
      <w:r>
        <w:rPr>
          <w:rFonts w:ascii="Times New Roman"/>
          <w:b/>
          <w:i w:val="false"/>
          <w:color w:val="000000"/>
        </w:rPr>
        <w:t>шағын тізбесі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жабық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0" w:id="18"/>
    <w:p>
      <w:pPr>
        <w:spacing w:after="0"/>
        <w:ind w:left="0"/>
        <w:jc w:val="left"/>
      </w:pPr>
      <w:r>
        <w:rPr>
          <w:rFonts w:ascii="Times New Roman"/>
          <w:b/>
          <w:i w:val="false"/>
          <w:color w:val="000000"/>
        </w:rPr>
        <w:t xml:space="preserve"> 11. Техникалық және кәсіптік білім беру ұйымдарының шет</w:t>
      </w:r>
      <w:r>
        <w:br/>
      </w:r>
      <w:r>
        <w:rPr>
          <w:rFonts w:ascii="Times New Roman"/>
          <w:b/>
          <w:i w:val="false"/>
          <w:color w:val="000000"/>
        </w:rPr>
        <w:t>тілі кабинетіне арналған жабдық, жиһаз, техникалық оқыту</w:t>
      </w:r>
      <w:r>
        <w:br/>
      </w:r>
      <w:r>
        <w:rPr>
          <w:rFonts w:ascii="Times New Roman"/>
          <w:b/>
          <w:i w:val="false"/>
          <w:color w:val="000000"/>
        </w:rPr>
        <w:t>құралдарының шағын тізбесі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Тақта/интерактивті/маркерлік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Екіорындық оқушы үстелдері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әйнектелген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Көпфункциялық құрылғы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Проекторға арналған төбе бекіткіші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Құжат-камера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Экранды-дыбыстық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құралдарының электронды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Оқытылатын шет тілінде DVD бейне фильмдер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 дискіде аудиожазба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плакаттар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1" w:id="19"/>
    <w:p>
      <w:pPr>
        <w:spacing w:after="0"/>
        <w:ind w:left="0"/>
        <w:jc w:val="left"/>
      </w:pPr>
      <w:r>
        <w:rPr>
          <w:rFonts w:ascii="Times New Roman"/>
          <w:b/>
          <w:i w:val="false"/>
          <w:color w:val="000000"/>
        </w:rPr>
        <w:t xml:space="preserve"> 12. Техникалық және кәсіптік білім беру ұйымдарының информатика</w:t>
      </w:r>
      <w:r>
        <w:br/>
      </w:r>
      <w:r>
        <w:rPr>
          <w:rFonts w:ascii="Times New Roman"/>
          <w:b/>
          <w:i w:val="false"/>
          <w:color w:val="000000"/>
        </w:rPr>
        <w:t>кабинетіне арналған жабдық, жиһаз, техникалық оқыту құралдары,</w:t>
      </w:r>
      <w:r>
        <w:br/>
      </w:r>
      <w:r>
        <w:rPr>
          <w:rFonts w:ascii="Times New Roman"/>
          <w:b/>
          <w:i w:val="false"/>
          <w:color w:val="000000"/>
        </w:rPr>
        <w:t>құралдардың шағын тізбесі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Тақта/интерактивті/маркерлік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 креслосы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оқушы үстелдері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орындықтары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Оқытушыға арналған жүйелік блок</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Оқушыға арналған жүйелік блок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Web-камера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коммутатор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Проекторға арналған төбе бекіткіші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пәні бойынша бағдарламалық құралдарын оқу бағдарламаларын іске асыруға арналған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жабдық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қобдишасы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қалқаны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2" w:id="20"/>
    <w:p>
      <w:pPr>
        <w:spacing w:after="0"/>
        <w:ind w:left="0"/>
        <w:jc w:val="left"/>
      </w:pPr>
      <w:r>
        <w:rPr>
          <w:rFonts w:ascii="Times New Roman"/>
          <w:b/>
          <w:i w:val="false"/>
          <w:color w:val="000000"/>
        </w:rPr>
        <w:t xml:space="preserve"> 13. Техникалық және кәсіптік білім беру ұйымдарының тарих</w:t>
      </w:r>
      <w:r>
        <w:br/>
      </w:r>
      <w:r>
        <w:rPr>
          <w:rFonts w:ascii="Times New Roman"/>
          <w:b/>
          <w:i w:val="false"/>
          <w:color w:val="000000"/>
        </w:rPr>
        <w:t>кабинетіне арналған жабдық, жиһаз және техникалық оқыту</w:t>
      </w:r>
      <w:r>
        <w:br/>
      </w:r>
      <w:r>
        <w:rPr>
          <w:rFonts w:ascii="Times New Roman"/>
          <w:b/>
          <w:i w:val="false"/>
          <w:color w:val="000000"/>
        </w:rPr>
        <w:t>құралдарының, құралдардың шағын тізбесі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Тақта/интерактивті/маркерлік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жұмсақ орындық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Екіорындық оқушы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әйнектелген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Желілік фильтр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Көпфункциялық құрылғы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Проектораға арналған төбе бекіткіші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Экранды-дыбыстық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оқулықтар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DVD-ға арналған бейнефильмдер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плакаттар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пәні бойынша карталар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пәні бойынша карталар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бойынша карталар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3" w:id="21"/>
    <w:p>
      <w:pPr>
        <w:spacing w:after="0"/>
        <w:ind w:left="0"/>
        <w:jc w:val="left"/>
      </w:pPr>
      <w:r>
        <w:rPr>
          <w:rFonts w:ascii="Times New Roman"/>
          <w:b/>
          <w:i w:val="false"/>
          <w:color w:val="000000"/>
        </w:rPr>
        <w:t xml:space="preserve"> 14. Техникалық және кәсіптік білім беру ұйымдарының қазақ тілі</w:t>
      </w:r>
      <w:r>
        <w:br/>
      </w:r>
      <w:r>
        <w:rPr>
          <w:rFonts w:ascii="Times New Roman"/>
          <w:b/>
          <w:i w:val="false"/>
          <w:color w:val="000000"/>
        </w:rPr>
        <w:t>және әдебиеті кабинетіне арналған жабдық, жиһаз, техникалық</w:t>
      </w:r>
      <w:r>
        <w:br/>
      </w:r>
      <w:r>
        <w:rPr>
          <w:rFonts w:ascii="Times New Roman"/>
          <w:b/>
          <w:i w:val="false"/>
          <w:color w:val="000000"/>
        </w:rPr>
        <w:t>оқыту құралдары, құралдар және керек-жарақтардың шағын тізбесі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Тақта/интерактивті/маркерлік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Компьютерге арналған жанама құрылғысы бар оқытушы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жұмсақ орындық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Екіорындық оқушы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әйнектелген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Көпфункциялық құрылғы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Экрандық-дыбыстық құралдар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оқу басылымдарының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DVD бейнефильмдер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құралдар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плакаттарының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4" w:id="22"/>
    <w:p>
      <w:pPr>
        <w:spacing w:after="0"/>
        <w:ind w:left="0"/>
        <w:jc w:val="left"/>
      </w:pPr>
      <w:r>
        <w:rPr>
          <w:rFonts w:ascii="Times New Roman"/>
          <w:b/>
          <w:i w:val="false"/>
          <w:color w:val="000000"/>
        </w:rPr>
        <w:t xml:space="preserve"> 15. Техникалық және кәсіптік білім беру ұйымдарының лингафон</w:t>
      </w:r>
      <w:r>
        <w:br/>
      </w:r>
      <w:r>
        <w:rPr>
          <w:rFonts w:ascii="Times New Roman"/>
          <w:b/>
          <w:i w:val="false"/>
          <w:color w:val="000000"/>
        </w:rPr>
        <w:t>кабинетіне арналған жабдық және жиһаздың шағын тізімі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Тақта/интерактивті/маркерлік тақта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креслосы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жартылай кабина-үстелі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Оқу-көрнекі құралдарына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Лингофондық жабдық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пульті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Кабинеттің реттеуші-блогы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басқару блогы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Микрофонды-телефондық гарнитура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Плакаттар мен қабырға стендтерінің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25" w:id="23"/>
    <w:p>
      <w:pPr>
        <w:spacing w:after="0"/>
        <w:ind w:left="0"/>
        <w:jc w:val="left"/>
      </w:pPr>
      <w:r>
        <w:rPr>
          <w:rFonts w:ascii="Times New Roman"/>
          <w:b/>
          <w:i w:val="false"/>
          <w:color w:val="000000"/>
        </w:rPr>
        <w:t xml:space="preserve"> 16. Техникалық және кәсіптік білім беру ұйымдарының математика</w:t>
      </w:r>
      <w:r>
        <w:br/>
      </w:r>
      <w:r>
        <w:rPr>
          <w:rFonts w:ascii="Times New Roman"/>
          <w:b/>
          <w:i w:val="false"/>
          <w:color w:val="000000"/>
        </w:rPr>
        <w:t>кабинетіне арналған жабдық, жиһаз, техникалық оқыту құралдары,</w:t>
      </w:r>
      <w:r>
        <w:br/>
      </w:r>
      <w:r>
        <w:rPr>
          <w:rFonts w:ascii="Times New Roman"/>
          <w:b/>
          <w:i w:val="false"/>
          <w:color w:val="000000"/>
        </w:rPr>
        <w:t>құралдарға қойылатын шағын тізбесі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Тақта/интерактивті/маркерлік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Екіорындық оқушы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 орындығы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әйнектелген жабық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Желілік фильтр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Көпфункциялық құрылғы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Проекторға арналған төбе бекіткіші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Модельдер мен құралдар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құралдар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стендтерінің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әдістемелік, ғылыми әдебиеттер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Экранды-дыбыстық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басылымдар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DVD бейнефильмдер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плакаттар комплекті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бойынша мулитимедиалық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6" w:id="24"/>
    <w:p>
      <w:pPr>
        <w:spacing w:after="0"/>
        <w:ind w:left="0"/>
        <w:jc w:val="left"/>
      </w:pPr>
      <w:r>
        <w:rPr>
          <w:rFonts w:ascii="Times New Roman"/>
          <w:b/>
          <w:i w:val="false"/>
          <w:color w:val="000000"/>
        </w:rPr>
        <w:t xml:space="preserve"> 17. Техникалық және кәсіптік білім беру ұйымдарының</w:t>
      </w:r>
      <w:r>
        <w:br/>
      </w:r>
      <w:r>
        <w:rPr>
          <w:rFonts w:ascii="Times New Roman"/>
          <w:b/>
          <w:i w:val="false"/>
          <w:color w:val="000000"/>
        </w:rPr>
        <w:t>мультимедиалық лингафон кабинетіне арналған жабдық, жиһаз,</w:t>
      </w:r>
      <w:r>
        <w:br/>
      </w:r>
      <w:r>
        <w:rPr>
          <w:rFonts w:ascii="Times New Roman"/>
          <w:b/>
          <w:i w:val="false"/>
          <w:color w:val="000000"/>
        </w:rPr>
        <w:t>техникалық оқыту құралдары, құралдардың тізбесі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Тақта/интерактивті/маркерлік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жартылай кабиналы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Оқу-көрнекі құралдарға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Оқытушының жүйелік блогы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жүйелік блогы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Web-камера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Микрофонды-телефондық гарнитура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Көпфункциялық құрылғы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коммутатор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Проекторға арналған қабырға бекіткіші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Лингафондық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тарататын 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 басқаратын 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Мультимедиалық лингофондық кабинетті бағдарламалық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Кабинетті басқару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Плакаттар мен қабырға стендтерінің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қобдишасы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қалқаны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7" w:id="25"/>
    <w:p>
      <w:pPr>
        <w:spacing w:after="0"/>
        <w:ind w:left="0"/>
        <w:jc w:val="left"/>
      </w:pPr>
      <w:r>
        <w:rPr>
          <w:rFonts w:ascii="Times New Roman"/>
          <w:b/>
          <w:i w:val="false"/>
          <w:color w:val="000000"/>
        </w:rPr>
        <w:t xml:space="preserve"> 18. Техникалық және кәсіптік білім ұйымдарының алғашқы әскери</w:t>
      </w:r>
      <w:r>
        <w:br/>
      </w:r>
      <w:r>
        <w:rPr>
          <w:rFonts w:ascii="Times New Roman"/>
          <w:b/>
          <w:i w:val="false"/>
          <w:color w:val="000000"/>
        </w:rPr>
        <w:t>дайындық кабинетіне арналған жабдық, жиһаз, оқытудың техникалық</w:t>
      </w:r>
      <w:r>
        <w:br/>
      </w:r>
      <w:r>
        <w:rPr>
          <w:rFonts w:ascii="Times New Roman"/>
          <w:b/>
          <w:i w:val="false"/>
          <w:color w:val="000000"/>
        </w:rPr>
        <w:t>құралдары, құралдардың шағын тізбесі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Тақта/интерактивті/маркерлік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Екіорындық оқушылар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 орындығы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әйнектелген жабық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Көпфункциялық құрылғы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тақта немесе экран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Проекторға арналған төбе бекіткіші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және экранды-дыбыстық құраллар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Плакаттар алғашқы әскери дайындық бойынша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жөніндегі плакаттар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ортақ әскери жарғысы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оқу басылым "Алғашқы әскери даярлық 10-11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кезекшінің міндеттерін практикалық зерделеуге арналған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тұғыр (орын тәуліктік кезекшінің)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 бойынша кезекші мен тәуліктік кезекшіге құжаттамасы бар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көлемдегі найза-пышақтың макеті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аппараты (макет немесе жұмыс істейтін)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Тумбочка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8" w:id="26"/>
    <w:p>
      <w:pPr>
        <w:spacing w:after="0"/>
        <w:ind w:left="0"/>
        <w:jc w:val="left"/>
      </w:pPr>
      <w:r>
        <w:rPr>
          <w:rFonts w:ascii="Times New Roman"/>
          <w:b/>
          <w:i w:val="false"/>
          <w:color w:val="000000"/>
        </w:rPr>
        <w:t xml:space="preserve"> 19. Техникалық және кәсіптік білім беру ұйымдарының қару және</w:t>
      </w:r>
      <w:r>
        <w:br/>
      </w:r>
      <w:r>
        <w:rPr>
          <w:rFonts w:ascii="Times New Roman"/>
          <w:b/>
          <w:i w:val="false"/>
          <w:color w:val="000000"/>
        </w:rPr>
        <w:t>әскери-техникалық мүлік сақтауға арналған бөлмесі жабдықтарының</w:t>
      </w:r>
      <w:r>
        <w:br/>
      </w:r>
      <w:r>
        <w:rPr>
          <w:rFonts w:ascii="Times New Roman"/>
          <w:b/>
          <w:i w:val="false"/>
          <w:color w:val="000000"/>
        </w:rPr>
        <w:t>шағын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Газтұтқыш және әскери-техникалық мүлік сақтау сөресі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сақтауға арналған шкаф (пирамида)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Әскери-техникалық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дәрі қорап (металл шкафта)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Габаритті массалы Калашников автоматының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мылтық (пневматикалық мылтыққа арналған 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 (1000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әскерлік қорғаныс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Газтұтқыш ортақәскерлі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Газтұтқыш азаматтық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химиялық барлау аспабы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барлау аспабы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дозиметрлерді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зембіл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дәрі қобдишасы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жаяу әскер күрегі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Әскерлік компас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мылтық атуға арналған нысана қағаз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Жалауша (қызыл және ақ немесе қызыл мен 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Дулыға болат (каска)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29" w:id="27"/>
    <w:p>
      <w:pPr>
        <w:spacing w:after="0"/>
        <w:ind w:left="0"/>
        <w:jc w:val="left"/>
      </w:pPr>
      <w:r>
        <w:rPr>
          <w:rFonts w:ascii="Times New Roman"/>
          <w:b/>
          <w:i w:val="false"/>
          <w:color w:val="000000"/>
        </w:rPr>
        <w:t xml:space="preserve"> 20. Техникалық және кәсіптік білім беру ұйымдарының алғашқы</w:t>
      </w:r>
      <w:r>
        <w:br/>
      </w:r>
      <w:r>
        <w:rPr>
          <w:rFonts w:ascii="Times New Roman"/>
          <w:b/>
          <w:i w:val="false"/>
          <w:color w:val="000000"/>
        </w:rPr>
        <w:t>әскери даярлық қалашығына арналған жабдықтардың шағын тізбесі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Саптық дайындықпен айналысуға арналған орын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Сақшының міндеттерін практикалық зерделеу үшін ұсынылатын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 дала және атыс қалашығқа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Қалашық тактикалық дала және атыс қалашығына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0" w:id="28"/>
    <w:p>
      <w:pPr>
        <w:spacing w:after="0"/>
        <w:ind w:left="0"/>
        <w:jc w:val="left"/>
      </w:pPr>
      <w:r>
        <w:rPr>
          <w:rFonts w:ascii="Times New Roman"/>
          <w:b/>
          <w:i w:val="false"/>
          <w:color w:val="000000"/>
        </w:rPr>
        <w:t xml:space="preserve"> 21. Техникалық және кәсіптік білім беру ұйымдарының атыс</w:t>
      </w:r>
      <w:r>
        <w:br/>
      </w:r>
      <w:r>
        <w:rPr>
          <w:rFonts w:ascii="Times New Roman"/>
          <w:b/>
          <w:i w:val="false"/>
          <w:color w:val="000000"/>
        </w:rPr>
        <w:t>тиріне арналған жабдықтардың ұсынылатын шағын тізбесі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дәрі қобдиша (металл шкафта)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тиріне арналған жабдық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тиріне арналған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1" w:id="29"/>
    <w:p>
      <w:pPr>
        <w:spacing w:after="0"/>
        <w:ind w:left="0"/>
        <w:jc w:val="left"/>
      </w:pPr>
      <w:r>
        <w:rPr>
          <w:rFonts w:ascii="Times New Roman"/>
          <w:b/>
          <w:i w:val="false"/>
          <w:color w:val="000000"/>
        </w:rPr>
        <w:t xml:space="preserve"> 22. Техникалық және кәсіптік білім беру ұйымдарының өзін-өзі</w:t>
      </w:r>
      <w:r>
        <w:br/>
      </w:r>
      <w:r>
        <w:rPr>
          <w:rFonts w:ascii="Times New Roman"/>
          <w:b/>
          <w:i w:val="false"/>
          <w:color w:val="000000"/>
        </w:rPr>
        <w:t>тану кабинеттеріне арналған жабдық, жиһаз, техникалық оқыту</w:t>
      </w:r>
      <w:r>
        <w:br/>
      </w:r>
      <w:r>
        <w:rPr>
          <w:rFonts w:ascii="Times New Roman"/>
          <w:b/>
          <w:i w:val="false"/>
          <w:color w:val="000000"/>
        </w:rPr>
        <w:t>құралдарының шағын тізбесі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Тақта/интерактивті/маркерлік тақта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 орындығы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Екіорындық оқушы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Көпфункциялық құрылғы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Проекторға арналған төбе бекіткіші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құралдар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Демонстрациялық иллюстрациялар, плакаттар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кітапханасының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2" w:id="30"/>
    <w:p>
      <w:pPr>
        <w:spacing w:after="0"/>
        <w:ind w:left="0"/>
        <w:jc w:val="left"/>
      </w:pPr>
      <w:r>
        <w:rPr>
          <w:rFonts w:ascii="Times New Roman"/>
          <w:b/>
          <w:i w:val="false"/>
          <w:color w:val="000000"/>
        </w:rPr>
        <w:t xml:space="preserve"> 23. Техникалық және арнайы білім беру ұйымдарының орыс тілі</w:t>
      </w:r>
      <w:r>
        <w:br/>
      </w:r>
      <w:r>
        <w:rPr>
          <w:rFonts w:ascii="Times New Roman"/>
          <w:b/>
          <w:i w:val="false"/>
          <w:color w:val="000000"/>
        </w:rPr>
        <w:t>және әдебиеті кабинетіне арналған жабдық, жиһаз, техникалық</w:t>
      </w:r>
      <w:r>
        <w:br/>
      </w:r>
      <w:r>
        <w:rPr>
          <w:rFonts w:ascii="Times New Roman"/>
          <w:b/>
          <w:i w:val="false"/>
          <w:color w:val="000000"/>
        </w:rPr>
        <w:t>оқыту құралдары, құралдар және керек-жарақтардың шағын тізімі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Тақта/интерактивті/маркерлік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Екіорындық оқушы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Көпфункциялық құрылғы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Проектор үшін төбелік бекіту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Экранды-дыбыстық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оқулықтар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DVD-де бейнефильмдер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плакаттар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және әдістемелік әдебиеттер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стендтерінің жинытығы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bookmarkStart w:name="z33" w:id="31"/>
    <w:p>
      <w:pPr>
        <w:spacing w:after="0"/>
        <w:ind w:left="0"/>
        <w:jc w:val="left"/>
      </w:pPr>
      <w:r>
        <w:rPr>
          <w:rFonts w:ascii="Times New Roman"/>
          <w:b/>
          <w:i w:val="false"/>
          <w:color w:val="000000"/>
        </w:rPr>
        <w:t xml:space="preserve"> 24. Техникалық және кәсіптік білім беру ұйымдарының физика</w:t>
      </w:r>
      <w:r>
        <w:br/>
      </w:r>
      <w:r>
        <w:rPr>
          <w:rFonts w:ascii="Times New Roman"/>
          <w:b/>
          <w:i w:val="false"/>
          <w:color w:val="000000"/>
        </w:rPr>
        <w:t>кабинетіне арналған жабдық, жиһаз, техникалық оқыту құралдары,</w:t>
      </w:r>
      <w:r>
        <w:br/>
      </w:r>
      <w:r>
        <w:rPr>
          <w:rFonts w:ascii="Times New Roman"/>
          <w:b/>
          <w:i w:val="false"/>
          <w:color w:val="000000"/>
        </w:rPr>
        <w:t>құралдардың шағын тізбесі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жиһазы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Тақта/интерактивті/маркерлік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Демонстрациялық үстел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екіорындық оқушы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бөлмесіне арналған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оқыту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Көпфункциялық құрылғы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Проекторға арналған төбе бекіткіші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бойынша эксперименттерге арналған сандық интерактивтік зертхана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Экранды-дыбыстық оқу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плакаттар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оқулық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физикаға арналған оқу бағдармалық эсперименттер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эксперименттерді 3D модельдеу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ыдыс және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кабинетіне арналған зертханалық ыдыстар және керек-жарақтар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Тәжірибелерге арналған демонстрациялық аспаптар мен керек-жарақтар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Тәжірибелерге арналған зертханалық аспаптар мен керек-жарақтар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жабдық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қобдишасы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Ыдыстар мен керек-жарақтарға арналған шкафтарға тұғырлар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 w:id="32"/>
    <w:p>
      <w:pPr>
        <w:spacing w:after="0"/>
        <w:ind w:left="0"/>
        <w:jc w:val="left"/>
      </w:pPr>
      <w:r>
        <w:rPr>
          <w:rFonts w:ascii="Times New Roman"/>
          <w:b/>
          <w:i w:val="false"/>
          <w:color w:val="000000"/>
        </w:rPr>
        <w:t xml:space="preserve"> 25. Техникалық және кәсіптік білім ұйымдарының химия кабинетіне</w:t>
      </w:r>
      <w:r>
        <w:br/>
      </w:r>
      <w:r>
        <w:rPr>
          <w:rFonts w:ascii="Times New Roman"/>
          <w:b/>
          <w:i w:val="false"/>
          <w:color w:val="000000"/>
        </w:rPr>
        <w:t>арналған жабдық, жиһаз, техникалық оқыту құралдары, құралдардың</w:t>
      </w:r>
      <w:r>
        <w:br/>
      </w:r>
      <w:r>
        <w:rPr>
          <w:rFonts w:ascii="Times New Roman"/>
          <w:b/>
          <w:i w:val="false"/>
          <w:color w:val="000000"/>
        </w:rPr>
        <w:t>шағын тізбесі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арналған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Тақта/интерактивті/маркерлік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 орындығы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Демонстрациялық үстел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оқушы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 орындығы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әйнектелген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Лаборант бөлмесіне арналған жиһаз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 шкафы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техникалық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Көпфункциялық құрылғы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Проекторға арналған бекіткіш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пәні бойынша экспериментерге арналған сандық зертхана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пәні бойынша экспериментерге арналған оқу-бағдарламалық кешен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кабинетіне арналған табиғи коллекциялар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Демонстрациялық модельдер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реактивтер жинақтары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кабинетіне арналған химиялық ыдыстар және керек-жарақтар жинағы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Ыдыстар мен керек-жарақтарға араналған шкафқа тұғырлар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Тәжірибелерге арналған аспаптар керек-жарақтар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қобдишасы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Агрессиялық химиялық заттардан қорғайтын көзілдірік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қорғанысы берік қолғаптар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Резеңкеленген алжапқыш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стендтері мен кестелері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Демонстрациялық сорып шығару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реактивтерге арналған металл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5" w:id="33"/>
    <w:p>
      <w:pPr>
        <w:spacing w:after="0"/>
        <w:ind w:left="0"/>
        <w:jc w:val="left"/>
      </w:pPr>
      <w:r>
        <w:rPr>
          <w:rFonts w:ascii="Times New Roman"/>
          <w:b/>
          <w:i w:val="false"/>
          <w:color w:val="000000"/>
        </w:rPr>
        <w:t xml:space="preserve"> 26. Техникалық және кәсіптік білім беру ұйымдарының</w:t>
      </w:r>
      <w:r>
        <w:br/>
      </w:r>
      <w:r>
        <w:rPr>
          <w:rFonts w:ascii="Times New Roman"/>
          <w:b/>
          <w:i w:val="false"/>
          <w:color w:val="000000"/>
        </w:rPr>
        <w:t>жалпыгуманитарлық пәндер кабинеттеріне арналған жабдық, жиһаз,</w:t>
      </w:r>
      <w:r>
        <w:br/>
      </w:r>
      <w:r>
        <w:rPr>
          <w:rFonts w:ascii="Times New Roman"/>
          <w:b/>
          <w:i w:val="false"/>
          <w:color w:val="000000"/>
        </w:rPr>
        <w:t>техникалық оқыту құралдары, құралдардың шағын тізбесі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Тақта/интерактивті/маркерлік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 орындығы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Екіорындық оқушы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әйнектелген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Оқытудың техникалық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Проекторға арналған төбе бекіткіші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ғылыми және әдістемелік әдебиеттерінің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ілетін плакаттар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6" w:id="34"/>
    <w:p>
      <w:pPr>
        <w:spacing w:after="0"/>
        <w:ind w:left="0"/>
        <w:jc w:val="left"/>
      </w:pPr>
      <w:r>
        <w:rPr>
          <w:rFonts w:ascii="Times New Roman"/>
          <w:b/>
          <w:i w:val="false"/>
          <w:color w:val="000000"/>
        </w:rPr>
        <w:t xml:space="preserve"> 27. Техникалық және кәсіптік білім беру ұйымдарының</w:t>
      </w:r>
      <w:r>
        <w:br/>
      </w:r>
      <w:r>
        <w:rPr>
          <w:rFonts w:ascii="Times New Roman"/>
          <w:b/>
          <w:i w:val="false"/>
          <w:color w:val="000000"/>
        </w:rPr>
        <w:t>әлеуметтік-экономикалық пәндер кабинетіне арналған жабдық,</w:t>
      </w:r>
      <w:r>
        <w:br/>
      </w:r>
      <w:r>
        <w:rPr>
          <w:rFonts w:ascii="Times New Roman"/>
          <w:b/>
          <w:i w:val="false"/>
          <w:color w:val="000000"/>
        </w:rPr>
        <w:t>жиһаз, техникалық оқыту құралдары, жабдықтардың шағын тізбесі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Тақта/интерактивті/маркерлік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Екіорындық оқушы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 орындығы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Оқытудың техникалық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Көпфункциялық құрылғы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Проекторға арналған төбе бекіткіші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Көрнекі баспа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Оқытылатын пән бойынша қабырғаға ілетін плакаттар/карталар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ғылыми және әдістемелік әдебиеттерінің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7" w:id="35"/>
    <w:p>
      <w:pPr>
        <w:spacing w:after="0"/>
        <w:ind w:left="0"/>
        <w:jc w:val="left"/>
      </w:pPr>
      <w:r>
        <w:rPr>
          <w:rFonts w:ascii="Times New Roman"/>
          <w:b/>
          <w:i w:val="false"/>
          <w:color w:val="000000"/>
        </w:rPr>
        <w:t xml:space="preserve"> 28. Техникалық және кәсіптік білім беру ұйымдарының курстық</w:t>
      </w:r>
      <w:r>
        <w:br/>
      </w:r>
      <w:r>
        <w:rPr>
          <w:rFonts w:ascii="Times New Roman"/>
          <w:b/>
          <w:i w:val="false"/>
          <w:color w:val="000000"/>
        </w:rPr>
        <w:t>және дипломдық жобалау кабинетіне арналған жабдық, жиһаз,</w:t>
      </w:r>
      <w:r>
        <w:br/>
      </w:r>
      <w:r>
        <w:rPr>
          <w:rFonts w:ascii="Times New Roman"/>
          <w:b/>
          <w:i w:val="false"/>
          <w:color w:val="000000"/>
        </w:rPr>
        <w:t>техникалық оқыту құралдары, жабдықтардың шағын тізбесі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Тақта/интерактивті/маркерлік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Екіорындық компьютерлік оқушы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 орындығы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жабдық және оргтехника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Оқытушының жүйелік блогы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Оқушының жүйелік блогы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Web-камера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Акустикалық жүйе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Микрофонды-телефондық гарнитура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Көпфункциялық құрылғы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коммутатор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және проекциялық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Проекторға арналған төбе бекіткіші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Мамандықтар бойынша оқу басылымдарының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және анықтамалық әдебиеттер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Мамандықтар бойынша қабырға стендтерінің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жабдық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қобдишасы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Электрмен жабдықтау қалқаны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8" w:id="36"/>
    <w:p>
      <w:pPr>
        <w:spacing w:after="0"/>
        <w:ind w:left="0"/>
        <w:jc w:val="left"/>
      </w:pPr>
      <w:r>
        <w:rPr>
          <w:rFonts w:ascii="Times New Roman"/>
          <w:b/>
          <w:i w:val="false"/>
          <w:color w:val="000000"/>
        </w:rPr>
        <w:t xml:space="preserve"> 29. Техникалық және кәсіптік білім беру ұйымдарының "Білім</w:t>
      </w:r>
      <w:r>
        <w:br/>
      </w:r>
      <w:r>
        <w:rPr>
          <w:rFonts w:ascii="Times New Roman"/>
          <w:b/>
          <w:i w:val="false"/>
          <w:color w:val="000000"/>
        </w:rPr>
        <w:t>беру" бейіні бойынша жалпыкәсіптік пәндер кабинеттеріне</w:t>
      </w:r>
      <w:r>
        <w:br/>
      </w:r>
      <w:r>
        <w:rPr>
          <w:rFonts w:ascii="Times New Roman"/>
          <w:b/>
          <w:i w:val="false"/>
          <w:color w:val="000000"/>
        </w:rPr>
        <w:t>арналған жабдық, жиһаз, техникалық оқыту құралдары,</w:t>
      </w:r>
      <w:r>
        <w:br/>
      </w:r>
      <w:r>
        <w:rPr>
          <w:rFonts w:ascii="Times New Roman"/>
          <w:b/>
          <w:i w:val="false"/>
          <w:color w:val="000000"/>
        </w:rPr>
        <w:t>құралдарының шағын тізбесі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жиһазы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Тақта/интерактивті/маркерлік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Екіорындық оқушы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әйнектелген жабық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оқыту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Жүйелік блок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Микрофонды-телефондық гарнитура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Акустикалық жүйе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Web-камера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Көпфункциялық құрылғы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Ноутбук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Проекторға арналған төбе бекіткіші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анықтамалық әдебиеттер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9" w:id="37"/>
    <w:p>
      <w:pPr>
        <w:spacing w:after="0"/>
        <w:ind w:left="0"/>
        <w:jc w:val="left"/>
      </w:pPr>
      <w:r>
        <w:rPr>
          <w:rFonts w:ascii="Times New Roman"/>
          <w:b/>
          <w:i w:val="false"/>
          <w:color w:val="000000"/>
        </w:rPr>
        <w:t xml:space="preserve"> 30. Техникалық және кәсіптік білім беру ұйымдарының "Білім</w:t>
      </w:r>
      <w:r>
        <w:br/>
      </w:r>
      <w:r>
        <w:rPr>
          <w:rFonts w:ascii="Times New Roman"/>
          <w:b/>
          <w:i w:val="false"/>
          <w:color w:val="000000"/>
        </w:rPr>
        <w:t>беру" бейіні бойынша арнайы пәндер кабинеттері мен</w:t>
      </w:r>
      <w:r>
        <w:br/>
      </w:r>
      <w:r>
        <w:rPr>
          <w:rFonts w:ascii="Times New Roman"/>
          <w:b/>
          <w:i w:val="false"/>
          <w:color w:val="000000"/>
        </w:rPr>
        <w:t>зертханаларына арналған жабдық, жиһаз, техникалық оқыту</w:t>
      </w:r>
      <w:r>
        <w:br/>
      </w:r>
      <w:r>
        <w:rPr>
          <w:rFonts w:ascii="Times New Roman"/>
          <w:b/>
          <w:i w:val="false"/>
          <w:color w:val="000000"/>
        </w:rPr>
        <w:t>құралдары, құралдарының шағын тізбесі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Тақта/интерактивті/маркерлік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алушыларға арналған екіорындық үстелдер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алушыларға арналған орындықтар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Оқытудың міндетті техникалық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Жүйелік блок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Микрофонды-телефондық гарнитура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Акустикалық жүйе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Көпфункциялық құрылғы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Проекторға арналған төбе бекіткіші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Оқытылатын пән бойынша электронды оқу басылымдарының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пәні бойынша плакаттар мен көрнекі құралдар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 бойынша оқу-әдістемелік әдебиеттер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Оқу-өндірістік зертханаларды жабдықтау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және оргтехника, техникалық оқыту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0" w:id="38"/>
    <w:p>
      <w:pPr>
        <w:spacing w:after="0"/>
        <w:ind w:left="0"/>
        <w:jc w:val="left"/>
      </w:pPr>
      <w:r>
        <w:rPr>
          <w:rFonts w:ascii="Times New Roman"/>
          <w:b/>
          <w:i w:val="false"/>
          <w:color w:val="000000"/>
        </w:rPr>
        <w:t xml:space="preserve"> 31. Техникалық және кәсіптік білім беру ұйымдарының "Құқық"</w:t>
      </w:r>
      <w:r>
        <w:br/>
      </w:r>
      <w:r>
        <w:rPr>
          <w:rFonts w:ascii="Times New Roman"/>
          <w:b/>
          <w:i w:val="false"/>
          <w:color w:val="000000"/>
        </w:rPr>
        <w:t>бейіні бойынша жалпыкәсіптік және арнайы пәндер кабинеттеріне</w:t>
      </w:r>
      <w:r>
        <w:br/>
      </w:r>
      <w:r>
        <w:rPr>
          <w:rFonts w:ascii="Times New Roman"/>
          <w:b/>
          <w:i w:val="false"/>
          <w:color w:val="000000"/>
        </w:rPr>
        <w:t>арналған жабдық, жиһаз, оқытудың техникалық құралдарының шағын</w:t>
      </w:r>
      <w:r>
        <w:br/>
      </w:r>
      <w:r>
        <w:rPr>
          <w:rFonts w:ascii="Times New Roman"/>
          <w:b/>
          <w:i w:val="false"/>
          <w:color w:val="000000"/>
        </w:rPr>
        <w:t>тізбесі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арналған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Тақта/интерактивті/маркерлік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Екіорындық оқушы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техникалық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Желілік фильтр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Көпфункциялық құрылғы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Проекторға арналған төбе бекіткіші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Құжат-камера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жабдық және керек-жарақтар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жабдық және керек-жарақтар жиынтығы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Экранды-дыбыстық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плакаттар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оқу басылымдарының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1" w:id="39"/>
    <w:p>
      <w:pPr>
        <w:spacing w:after="0"/>
        <w:ind w:left="0"/>
        <w:jc w:val="left"/>
      </w:pPr>
      <w:r>
        <w:rPr>
          <w:rFonts w:ascii="Times New Roman"/>
          <w:b/>
          <w:i w:val="false"/>
          <w:color w:val="000000"/>
        </w:rPr>
        <w:t xml:space="preserve"> 32. Техникалық және кәсіптік білім беру ұйымдарының "Құқық"</w:t>
      </w:r>
      <w:r>
        <w:br/>
      </w:r>
      <w:r>
        <w:rPr>
          <w:rFonts w:ascii="Times New Roman"/>
          <w:b/>
          <w:i w:val="false"/>
          <w:color w:val="000000"/>
        </w:rPr>
        <w:t>бейіні бойынша практикалық сабақтарға арналған зертханалары мен</w:t>
      </w:r>
      <w:r>
        <w:br/>
      </w:r>
      <w:r>
        <w:rPr>
          <w:rFonts w:ascii="Times New Roman"/>
          <w:b/>
          <w:i w:val="false"/>
          <w:color w:val="000000"/>
        </w:rPr>
        <w:t>кабинеттерінің жабдық, жиһаз, оқытудың техникалық құралдарының</w:t>
      </w:r>
      <w:r>
        <w:br/>
      </w:r>
      <w:r>
        <w:rPr>
          <w:rFonts w:ascii="Times New Roman"/>
          <w:b/>
          <w:i w:val="false"/>
          <w:color w:val="000000"/>
        </w:rPr>
        <w:t>шағын тізбесі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Тақта/интерактивті/маркерлік тақта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 үстелі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орындығы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Екіорындық оқушы үстелдері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орындықтары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жиһаз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техникалық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Көпфункциялық құрылғы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Проекторға арналған төбе бекіткіші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техникалық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компьютерлік және оргтехника, техникалық құралдар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жабдық мен керек-жарақтар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жабдық, құралдар мен керек-жарақтар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Экранды-дыбыстық құрал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электронды оқу басылымдарының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шеберханаларды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құрал-саймандар, керек-жарақтар мен материалдар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Плакаттар және көрнекі құралдар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2" w:id="40"/>
    <w:p>
      <w:pPr>
        <w:spacing w:after="0"/>
        <w:ind w:left="0"/>
        <w:jc w:val="left"/>
      </w:pPr>
      <w:r>
        <w:rPr>
          <w:rFonts w:ascii="Times New Roman"/>
          <w:b/>
          <w:i w:val="false"/>
          <w:color w:val="000000"/>
        </w:rPr>
        <w:t xml:space="preserve"> 33. Техникалық және кәсіптік білім беру ұйымдарының "Өнер және</w:t>
      </w:r>
      <w:r>
        <w:br/>
      </w:r>
      <w:r>
        <w:rPr>
          <w:rFonts w:ascii="Times New Roman"/>
          <w:b/>
          <w:i w:val="false"/>
          <w:color w:val="000000"/>
        </w:rPr>
        <w:t>мәдениет" бейіні бойынша жалпыкәсіптік пәндердің кабинеттеріне</w:t>
      </w:r>
      <w:r>
        <w:br/>
      </w:r>
      <w:r>
        <w:rPr>
          <w:rFonts w:ascii="Times New Roman"/>
          <w:b/>
          <w:i w:val="false"/>
          <w:color w:val="000000"/>
        </w:rPr>
        <w:t>арналған жабдық, жиһаз, оқытудың техникалық құралдары,</w:t>
      </w:r>
      <w:r>
        <w:br/>
      </w:r>
      <w:r>
        <w:rPr>
          <w:rFonts w:ascii="Times New Roman"/>
          <w:b/>
          <w:i w:val="false"/>
          <w:color w:val="000000"/>
        </w:rPr>
        <w:t>құралдардың шағын тізбесі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арналған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Екіорындық оқушы үстелдері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әйнектелген жабық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техникалық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Микрофондық-телефондық гарнитура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Акустичестикалық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Көпфункциялық құрылғы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Проекторға арналған төбе бекіткіші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Экранды–дыбыстық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оқу басылымдарының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жабдық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 қобдишасы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Плакаттар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әдебиеттерінің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стендтері мен кестелері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стендтері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3" w:id="41"/>
    <w:p>
      <w:pPr>
        <w:spacing w:after="0"/>
        <w:ind w:left="0"/>
        <w:jc w:val="left"/>
      </w:pPr>
      <w:r>
        <w:rPr>
          <w:rFonts w:ascii="Times New Roman"/>
          <w:b/>
          <w:i w:val="false"/>
          <w:color w:val="000000"/>
        </w:rPr>
        <w:t xml:space="preserve"> 34. Техникалық және кәсіптік білім беру ұйымдарының "Өнер және</w:t>
      </w:r>
      <w:r>
        <w:br/>
      </w:r>
      <w:r>
        <w:rPr>
          <w:rFonts w:ascii="Times New Roman"/>
          <w:b/>
          <w:i w:val="false"/>
          <w:color w:val="000000"/>
        </w:rPr>
        <w:t>мәдениет" бейіні бойынша арнайы пәндер кабинеттеріне арналған</w:t>
      </w:r>
      <w:r>
        <w:br/>
      </w:r>
      <w:r>
        <w:rPr>
          <w:rFonts w:ascii="Times New Roman"/>
          <w:b/>
          <w:i w:val="false"/>
          <w:color w:val="000000"/>
        </w:rPr>
        <w:t>жабдық, жиһаз, оқытудың техникалық құралдары, құралдардың шағын</w:t>
      </w:r>
      <w:r>
        <w:br/>
      </w:r>
      <w:r>
        <w:rPr>
          <w:rFonts w:ascii="Times New Roman"/>
          <w:b/>
          <w:i w:val="false"/>
          <w:color w:val="000000"/>
        </w:rPr>
        <w:t>тізбесі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Тақта/интерактивті/маркерлік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Екіорындық оқушы үстелдері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әйнектелген жабық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жиһаз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Оқытудың міндетті техникалық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Микрофонды-телефон гарнитурасы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Акустикалық жүйе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Web-камера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Көпфункциялық құрылғы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Проекторға арналған төбе бекіткіші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Құжат-камера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оқыту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компьютерлік және оргтехника жиынтығы, техникалық оқыту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жабдықтар және заттар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 бойынша жабдық, құралдар және керек-жарақтар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Экрандық-дыбыстық құралдар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Оқытылатын пән бойынша электронды оқу басылымдарының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 бойынша плакаттар және көрнекі құралдар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оқу әдебиеттерінің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стендтері мен кестелері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қабырға стендтері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4" w:id="42"/>
    <w:p>
      <w:pPr>
        <w:spacing w:after="0"/>
        <w:ind w:left="0"/>
        <w:jc w:val="left"/>
      </w:pPr>
      <w:r>
        <w:rPr>
          <w:rFonts w:ascii="Times New Roman"/>
          <w:b/>
          <w:i w:val="false"/>
          <w:color w:val="000000"/>
        </w:rPr>
        <w:t xml:space="preserve"> 35. Техникалық және кәсіптік білім беру ұйымдарының "Өнер және</w:t>
      </w:r>
      <w:r>
        <w:br/>
      </w:r>
      <w:r>
        <w:rPr>
          <w:rFonts w:ascii="Times New Roman"/>
          <w:b/>
          <w:i w:val="false"/>
          <w:color w:val="000000"/>
        </w:rPr>
        <w:t>мәдениет" бейіні бойынша зертханалар мен шеберханаларындағы</w:t>
      </w:r>
      <w:r>
        <w:br/>
      </w:r>
      <w:r>
        <w:rPr>
          <w:rFonts w:ascii="Times New Roman"/>
          <w:b/>
          <w:i w:val="false"/>
          <w:color w:val="000000"/>
        </w:rPr>
        <w:t>жабдық, жиһаз, керек-жарақтар мен құралдарының шағын тізбесі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және оргтехника, оқытудың техникалық құралдарының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құрал-саймандар, керек-жарақтар және материалдар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оқу баспалар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Көрнекі құралдар мен плакаттар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және әдістемелік әдебиеттер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стендтерінің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зертханалар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жабдық, құралдар және керек-жарақтар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құрал-саймандар, керек-жарақтар мен материалдар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Плакаттар және көрнекі құралдар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стендтерінің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технологиялық құжаттар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шеберханалар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жабдық, құралдар және керек-жарақтар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Шығармашылқ ұжымдардың сабақтарына арналған әртүрлі орын-жайлар (оқу театры, оқу циркі, хореографиялық және камерлік залдар, сахна қозғалысының залы және басқалар)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жабдық, құралдар және керек-жарақтар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 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және жабдықтар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5" w:id="43"/>
    <w:p>
      <w:pPr>
        <w:spacing w:after="0"/>
        <w:ind w:left="0"/>
        <w:jc w:val="left"/>
      </w:pPr>
      <w:r>
        <w:rPr>
          <w:rFonts w:ascii="Times New Roman"/>
          <w:b/>
          <w:i w:val="false"/>
          <w:color w:val="000000"/>
        </w:rPr>
        <w:t xml:space="preserve"> 36. Техникалық және кәсіптік білім беру ұйымдарының "Сервис,</w:t>
      </w:r>
      <w:r>
        <w:br/>
      </w:r>
      <w:r>
        <w:rPr>
          <w:rFonts w:ascii="Times New Roman"/>
          <w:b/>
          <w:i w:val="false"/>
          <w:color w:val="000000"/>
        </w:rPr>
        <w:t>экономика және басқару" бейіні бойынша жалпыкәсіптік және</w:t>
      </w:r>
      <w:r>
        <w:br/>
      </w:r>
      <w:r>
        <w:rPr>
          <w:rFonts w:ascii="Times New Roman"/>
          <w:b/>
          <w:i w:val="false"/>
          <w:color w:val="000000"/>
        </w:rPr>
        <w:t>арнайы пәндер кабинеттеріне арналған жабдық, жиһаз, оқытудың</w:t>
      </w:r>
      <w:r>
        <w:br/>
      </w:r>
      <w:r>
        <w:rPr>
          <w:rFonts w:ascii="Times New Roman"/>
          <w:b/>
          <w:i w:val="false"/>
          <w:color w:val="000000"/>
        </w:rPr>
        <w:t>техникалық құралдары, құралдарының шағын тізбесі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жиһазы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Тақта/интерактивті/маркерлік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Екіорындық оқушы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техникалық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Жүйелік блок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Микрофонды-телефондық гарнитура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Акустикалық жүйе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Web-камера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Көпфункциялық құрылғы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Проекторға арналған төбе бекіткіші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Құжат-камера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жабдық және керек-жарақтар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жабдық және керек-жарақтар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стендтері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6" w:id="44"/>
    <w:p>
      <w:pPr>
        <w:spacing w:after="0"/>
        <w:ind w:left="0"/>
        <w:jc w:val="left"/>
      </w:pPr>
      <w:r>
        <w:rPr>
          <w:rFonts w:ascii="Times New Roman"/>
          <w:b/>
          <w:i w:val="false"/>
          <w:color w:val="000000"/>
        </w:rPr>
        <w:t xml:space="preserve"> 37. Техникалық және кәсіптік білім беру ұйымдарының "Сервис,</w:t>
      </w:r>
      <w:r>
        <w:br/>
      </w:r>
      <w:r>
        <w:rPr>
          <w:rFonts w:ascii="Times New Roman"/>
          <w:b/>
          <w:i w:val="false"/>
          <w:color w:val="000000"/>
        </w:rPr>
        <w:t>экономика және басқару" бейіні бойынша зертханаларына арналған</w:t>
      </w:r>
      <w:r>
        <w:br/>
      </w:r>
      <w:r>
        <w:rPr>
          <w:rFonts w:ascii="Times New Roman"/>
          <w:b/>
          <w:i w:val="false"/>
          <w:color w:val="000000"/>
        </w:rPr>
        <w:t>жабдық, жиһаз, оқытудың техникалық құралдары, құралдарының</w:t>
      </w:r>
      <w:r>
        <w:br/>
      </w:r>
      <w:r>
        <w:rPr>
          <w:rFonts w:ascii="Times New Roman"/>
          <w:b/>
          <w:i w:val="false"/>
          <w:color w:val="000000"/>
        </w:rPr>
        <w:t>шағын тізбесі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және оргтехника, техникалық оқыту құралдарының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 құралдар, керек-жарақтар мен материалдар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оқу басылымдарының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Плакаттар және көрнекі құралдар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және әдістемелік әдебиеттер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стендтерінің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7" w:id="45"/>
    <w:p>
      <w:pPr>
        <w:spacing w:after="0"/>
        <w:ind w:left="0"/>
        <w:jc w:val="left"/>
      </w:pPr>
      <w:r>
        <w:rPr>
          <w:rFonts w:ascii="Times New Roman"/>
          <w:b/>
          <w:i w:val="false"/>
          <w:color w:val="000000"/>
        </w:rPr>
        <w:t xml:space="preserve"> 38. Техникалық және кәсіптік білім беру ұйымдарының "Сервис,</w:t>
      </w:r>
      <w:r>
        <w:br/>
      </w:r>
      <w:r>
        <w:rPr>
          <w:rFonts w:ascii="Times New Roman"/>
          <w:b/>
          <w:i w:val="false"/>
          <w:color w:val="000000"/>
        </w:rPr>
        <w:t>экономика және басқару" бейіні бойынша оқу-өндірістік</w:t>
      </w:r>
      <w:r>
        <w:br/>
      </w:r>
      <w:r>
        <w:rPr>
          <w:rFonts w:ascii="Times New Roman"/>
          <w:b/>
          <w:i w:val="false"/>
          <w:color w:val="000000"/>
        </w:rPr>
        <w:t>шеберханаларына арналған жабдық және жиһаздың шағын тізбесі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құрал-саймандар, керек-жарақтар мен материалдар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Плакаттар және көрнекі құралдар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стендтерінің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технологиялық құжаттама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қорғаныс құралдарының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сабақтарға арналған әртүрлі орын-жайлар (оқу асханасы, турфирма, қонақ үй бөлмесі, шаштараз салоны, фотопавильон және басқалар)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жабдық және керек-жарақтар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8" w:id="46"/>
    <w:p>
      <w:pPr>
        <w:spacing w:after="0"/>
        <w:ind w:left="0"/>
        <w:jc w:val="left"/>
      </w:pPr>
      <w:r>
        <w:rPr>
          <w:rFonts w:ascii="Times New Roman"/>
          <w:b/>
          <w:i w:val="false"/>
          <w:color w:val="000000"/>
        </w:rPr>
        <w:t xml:space="preserve"> 39. Техникалық және кәсіптік білім беру ұйымдарының</w:t>
      </w:r>
      <w:r>
        <w:br/>
      </w:r>
      <w:r>
        <w:rPr>
          <w:rFonts w:ascii="Times New Roman"/>
          <w:b/>
          <w:i w:val="false"/>
          <w:color w:val="000000"/>
        </w:rPr>
        <w:t>"Метрология, стандарттау және сертификаттау" бейіні бойынша</w:t>
      </w:r>
      <w:r>
        <w:br/>
      </w:r>
      <w:r>
        <w:rPr>
          <w:rFonts w:ascii="Times New Roman"/>
          <w:b/>
          <w:i w:val="false"/>
          <w:color w:val="000000"/>
        </w:rPr>
        <w:t>жалпыкәсіптік және арнайы пәндер кабинеттеріне арналған жабдық,</w:t>
      </w:r>
      <w:r>
        <w:br/>
      </w:r>
      <w:r>
        <w:rPr>
          <w:rFonts w:ascii="Times New Roman"/>
          <w:b/>
          <w:i w:val="false"/>
          <w:color w:val="000000"/>
        </w:rPr>
        <w:t>жиһаз, техникалық оқыту құралдары, құралдарының шағын тізбесі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жиһазы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Екіорындық оқушы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әйнектелген жабық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техникалық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Жүйелік блок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Акустикалық жүйе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Көпфункциялық құрылғы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Проекторға арналған төбе бекіткіші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Құжат-камера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жабдық және керек-жарақтар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жабдық және керек-жарақтар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Экранды-дыбыстық құралдар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плакаттар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Плакаттар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әдебиеттерінің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стендтері мен кестелері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стендтері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9" w:id="47"/>
    <w:p>
      <w:pPr>
        <w:spacing w:after="0"/>
        <w:ind w:left="0"/>
        <w:jc w:val="left"/>
      </w:pPr>
      <w:r>
        <w:rPr>
          <w:rFonts w:ascii="Times New Roman"/>
          <w:b/>
          <w:i w:val="false"/>
          <w:color w:val="000000"/>
        </w:rPr>
        <w:t xml:space="preserve"> 40. Техникалық және кәсіптік білім беру ұйымдарының</w:t>
      </w:r>
      <w:r>
        <w:br/>
      </w:r>
      <w:r>
        <w:rPr>
          <w:rFonts w:ascii="Times New Roman"/>
          <w:b/>
          <w:i w:val="false"/>
          <w:color w:val="000000"/>
        </w:rPr>
        <w:t>"Метрология, стандарттау және сертификаттау" бейіні бойынша</w:t>
      </w:r>
      <w:r>
        <w:br/>
      </w:r>
      <w:r>
        <w:rPr>
          <w:rFonts w:ascii="Times New Roman"/>
          <w:b/>
          <w:i w:val="false"/>
          <w:color w:val="000000"/>
        </w:rPr>
        <w:t>зертханаларына арналған жабдық, жиһаз, техникалық оқыту</w:t>
      </w:r>
      <w:r>
        <w:br/>
      </w:r>
      <w:r>
        <w:rPr>
          <w:rFonts w:ascii="Times New Roman"/>
          <w:b/>
          <w:i w:val="false"/>
          <w:color w:val="000000"/>
        </w:rPr>
        <w:t>құралдары, құралдарының шағын тізбесі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және оргтехника, техникалық оқыту құралдарының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 құралдар, керек-жарақтар мен материалдар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оқу басылымдарының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Плакаттар және көрнекі құралдар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және әдістемелік әдебиеттер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стендтерінің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ұжымдық қорғаныс құралдарының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0" w:id="48"/>
    <w:p>
      <w:pPr>
        <w:spacing w:after="0"/>
        <w:ind w:left="0"/>
        <w:jc w:val="left"/>
      </w:pPr>
      <w:r>
        <w:rPr>
          <w:rFonts w:ascii="Times New Roman"/>
          <w:b/>
          <w:i w:val="false"/>
          <w:color w:val="000000"/>
        </w:rPr>
        <w:t xml:space="preserve"> 41. Техникалық және кәсіптік білім беру ұйымдарының</w:t>
      </w:r>
      <w:r>
        <w:br/>
      </w:r>
      <w:r>
        <w:rPr>
          <w:rFonts w:ascii="Times New Roman"/>
          <w:b/>
          <w:i w:val="false"/>
          <w:color w:val="000000"/>
        </w:rPr>
        <w:t>"Метрология, стандарттау және сертификаттау" бейіні бойынша</w:t>
      </w:r>
      <w:r>
        <w:br/>
      </w:r>
      <w:r>
        <w:rPr>
          <w:rFonts w:ascii="Times New Roman"/>
          <w:b/>
          <w:i w:val="false"/>
          <w:color w:val="000000"/>
        </w:rPr>
        <w:t>оқу-өндірістік шеберханаларына арналған жабдық, жиһаз, оқытудың</w:t>
      </w:r>
      <w:r>
        <w:br/>
      </w:r>
      <w:r>
        <w:rPr>
          <w:rFonts w:ascii="Times New Roman"/>
          <w:b/>
          <w:i w:val="false"/>
          <w:color w:val="000000"/>
        </w:rPr>
        <w:t>техникалық құралдары, құралдардың шағын тізбесі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құрал-саймандар, керек-жарақтар мен материалдар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Плакаттар және көрнекі құралдар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стендтерінің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технологиялық құжаттар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қорғаныс құралдарының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1" w:id="49"/>
    <w:p>
      <w:pPr>
        <w:spacing w:after="0"/>
        <w:ind w:left="0"/>
        <w:jc w:val="left"/>
      </w:pPr>
      <w:r>
        <w:rPr>
          <w:rFonts w:ascii="Times New Roman"/>
          <w:b/>
          <w:i w:val="false"/>
          <w:color w:val="000000"/>
        </w:rPr>
        <w:t xml:space="preserve"> 42. Техникалық және кәсіптік білім беру ұйымдарының "Геология,</w:t>
      </w:r>
      <w:r>
        <w:br/>
      </w:r>
      <w:r>
        <w:rPr>
          <w:rFonts w:ascii="Times New Roman"/>
          <w:b/>
          <w:i w:val="false"/>
          <w:color w:val="000000"/>
        </w:rPr>
        <w:t>тау-кен өндірісі және пайдалы қазбаларды өндіру" бейіні бойынша</w:t>
      </w:r>
      <w:r>
        <w:br/>
      </w:r>
      <w:r>
        <w:rPr>
          <w:rFonts w:ascii="Times New Roman"/>
          <w:b/>
          <w:i w:val="false"/>
          <w:color w:val="000000"/>
        </w:rPr>
        <w:t>жалпыкәсіптік пәндер кабинеттеріне арналған жабдық, жиһаз,</w:t>
      </w:r>
      <w:r>
        <w:br/>
      </w:r>
      <w:r>
        <w:rPr>
          <w:rFonts w:ascii="Times New Roman"/>
          <w:b/>
          <w:i w:val="false"/>
          <w:color w:val="000000"/>
        </w:rPr>
        <w:t>техникалық оқыту құралдары, құралдарының шағын тізбесі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жиһазы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Тақта/интерактивті/маркерлік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Екіорындық оқушы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әйнектелген жабық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техникалық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Жүйелік блок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Микрофонды-телефондық гарнитура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Акустикалық жүйе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Көпфункциялық құрылғы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Ноутбук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Проекторға арналған төбе бекіткіші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жабдық және керек-жарақтар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жабдық және керек-жарақтар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Экранды-дыбыстық құралдар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оқу басылымдарының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қобдишасы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Плакаттар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әдебиеттерінің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стендтері мен кестелері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стендтері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2" w:id="50"/>
    <w:p>
      <w:pPr>
        <w:spacing w:after="0"/>
        <w:ind w:left="0"/>
        <w:jc w:val="left"/>
      </w:pPr>
      <w:r>
        <w:rPr>
          <w:rFonts w:ascii="Times New Roman"/>
          <w:b/>
          <w:i w:val="false"/>
          <w:color w:val="000000"/>
        </w:rPr>
        <w:t xml:space="preserve"> 43. Техникалық және кәсіптік білім беру ұйымдарының "Геология,</w:t>
      </w:r>
      <w:r>
        <w:br/>
      </w:r>
      <w:r>
        <w:rPr>
          <w:rFonts w:ascii="Times New Roman"/>
          <w:b/>
          <w:i w:val="false"/>
          <w:color w:val="000000"/>
        </w:rPr>
        <w:t>тау-кен өндірісі және пайдалы қазбаларды өндіру" бейіні бойынша</w:t>
      </w:r>
      <w:r>
        <w:br/>
      </w:r>
      <w:r>
        <w:rPr>
          <w:rFonts w:ascii="Times New Roman"/>
          <w:b/>
          <w:i w:val="false"/>
          <w:color w:val="000000"/>
        </w:rPr>
        <w:t>арнайы пәндер кабинеттеріне арналған жабдық, жиһаз, техникалық</w:t>
      </w:r>
      <w:r>
        <w:br/>
      </w:r>
      <w:r>
        <w:rPr>
          <w:rFonts w:ascii="Times New Roman"/>
          <w:b/>
          <w:i w:val="false"/>
          <w:color w:val="000000"/>
        </w:rPr>
        <w:t>оқыту құралдары, құралдарының шағын тізбесі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Тақта/интерактивті/маркерлік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Екіорындық оқушы үстелдері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Оқытудың міндетті техникалық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Микрофонды-телефондық гарнитура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Акустикалық жүйе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Көпфункциялық құрылғы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Проекторға арналған төбе бекіткіші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Құжат-камера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техникалық оқыту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компьютерлік және оргтехника жиынтығы, техникалық оқыту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жабдықтар және заттар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 бойынша жабдық, құралдар және керек-жарақтар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Экрандық-дыбыстық құралдар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Оқытылатын пән бойынша электронды оқу басылымдарының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қорғаныс құралдарының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 бойынша плакаттар және көрнекі құралдар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оқу әдебиеттерінің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стендтері мен кестелері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қабырға стендтері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3" w:id="51"/>
    <w:p>
      <w:pPr>
        <w:spacing w:after="0"/>
        <w:ind w:left="0"/>
        <w:jc w:val="left"/>
      </w:pPr>
      <w:r>
        <w:rPr>
          <w:rFonts w:ascii="Times New Roman"/>
          <w:b/>
          <w:i w:val="false"/>
          <w:color w:val="000000"/>
        </w:rPr>
        <w:t xml:space="preserve"> 44. Техникалық және кәсіптік білім беру ұйымдарының "Геология,</w:t>
      </w:r>
      <w:r>
        <w:br/>
      </w:r>
      <w:r>
        <w:rPr>
          <w:rFonts w:ascii="Times New Roman"/>
          <w:b/>
          <w:i w:val="false"/>
          <w:color w:val="000000"/>
        </w:rPr>
        <w:t>тау-кен өндірісі және пайдалы қазбаларды өндіру" бейіні бойынша</w:t>
      </w:r>
      <w:r>
        <w:br/>
      </w:r>
      <w:r>
        <w:rPr>
          <w:rFonts w:ascii="Times New Roman"/>
          <w:b/>
          <w:i w:val="false"/>
          <w:color w:val="000000"/>
        </w:rPr>
        <w:t>зертханаларына арналған жабдық, жиһаз, техникалық оқыту</w:t>
      </w:r>
      <w:r>
        <w:br/>
      </w:r>
      <w:r>
        <w:rPr>
          <w:rFonts w:ascii="Times New Roman"/>
          <w:b/>
          <w:i w:val="false"/>
          <w:color w:val="000000"/>
        </w:rPr>
        <w:t>құралдары, құралдарының шағын тізбесі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және оргтехника, техникалық оқыту құралдарының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 құралдар, керек-жарақтар мен материалдар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оқу басылымдарының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Плакаттар және көрнекі құралдар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және әдістемелік әдебиеттер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стендтерінің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ұжымдық қорғаныс құралдарының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4" w:id="52"/>
    <w:p>
      <w:pPr>
        <w:spacing w:after="0"/>
        <w:ind w:left="0"/>
        <w:jc w:val="left"/>
      </w:pPr>
      <w:r>
        <w:rPr>
          <w:rFonts w:ascii="Times New Roman"/>
          <w:b/>
          <w:i w:val="false"/>
          <w:color w:val="000000"/>
        </w:rPr>
        <w:t xml:space="preserve"> 45. Техникалық және кәсіптік білім беру ұйымдарының "Геология,</w:t>
      </w:r>
      <w:r>
        <w:br/>
      </w:r>
      <w:r>
        <w:rPr>
          <w:rFonts w:ascii="Times New Roman"/>
          <w:b/>
          <w:i w:val="false"/>
          <w:color w:val="000000"/>
        </w:rPr>
        <w:t>тау-кен өндірісі және пайдалы қазбаларды өндіру" бейіні бойынша</w:t>
      </w:r>
      <w:r>
        <w:br/>
      </w:r>
      <w:r>
        <w:rPr>
          <w:rFonts w:ascii="Times New Roman"/>
          <w:b/>
          <w:i w:val="false"/>
          <w:color w:val="000000"/>
        </w:rPr>
        <w:t>оқу-өндірістік шеберханаларына арналған жиһаз, құралдардың</w:t>
      </w:r>
      <w:r>
        <w:br/>
      </w:r>
      <w:r>
        <w:rPr>
          <w:rFonts w:ascii="Times New Roman"/>
          <w:b/>
          <w:i w:val="false"/>
          <w:color w:val="000000"/>
        </w:rPr>
        <w:t>шағын тізбесі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 құралдар, керек-жарақтар мен материалдар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Плакаттар және көрнекі құралдар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стендтеріның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технологиялық құжаттар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ұжымдық қорғаныс құралдарының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СББ (сандық бағдарламалық басқару) бар станок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5" w:id="53"/>
    <w:p>
      <w:pPr>
        <w:spacing w:after="0"/>
        <w:ind w:left="0"/>
        <w:jc w:val="left"/>
      </w:pPr>
      <w:r>
        <w:rPr>
          <w:rFonts w:ascii="Times New Roman"/>
          <w:b/>
          <w:i w:val="false"/>
          <w:color w:val="000000"/>
        </w:rPr>
        <w:t xml:space="preserve"> 46. Техникалық және кәсіптік білім беру ұйымдарының "Геология,</w:t>
      </w:r>
      <w:r>
        <w:br/>
      </w:r>
      <w:r>
        <w:rPr>
          <w:rFonts w:ascii="Times New Roman"/>
          <w:b/>
          <w:i w:val="false"/>
          <w:color w:val="000000"/>
        </w:rPr>
        <w:t>тау-кен өндірісі және пайдалы қазбаларды өндіру" бейіні бойынша</w:t>
      </w:r>
      <w:r>
        <w:br/>
      </w:r>
      <w:r>
        <w:rPr>
          <w:rFonts w:ascii="Times New Roman"/>
          <w:b/>
          <w:i w:val="false"/>
          <w:color w:val="000000"/>
        </w:rPr>
        <w:t>оқу (өндірістік) полигондарына арналған жабдықтың шағын</w:t>
      </w:r>
      <w:r>
        <w:br/>
      </w:r>
      <w:r>
        <w:rPr>
          <w:rFonts w:ascii="Times New Roman"/>
          <w:b/>
          <w:i w:val="false"/>
          <w:color w:val="000000"/>
        </w:rPr>
        <w:t>тізбесі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Нұсқаулықтар және геологиялық құжаттама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6" w:id="54"/>
    <w:p>
      <w:pPr>
        <w:spacing w:after="0"/>
        <w:ind w:left="0"/>
        <w:jc w:val="left"/>
      </w:pPr>
      <w:r>
        <w:rPr>
          <w:rFonts w:ascii="Times New Roman"/>
          <w:b/>
          <w:i w:val="false"/>
          <w:color w:val="000000"/>
        </w:rPr>
        <w:t xml:space="preserve"> 47. Техникалық және кәсіптік білім беру ұйымдарының "Геология,</w:t>
      </w:r>
      <w:r>
        <w:br/>
      </w:r>
      <w:r>
        <w:rPr>
          <w:rFonts w:ascii="Times New Roman"/>
          <w:b/>
          <w:i w:val="false"/>
          <w:color w:val="000000"/>
        </w:rPr>
        <w:t>тау-кен өндірісі және пайдалы қазбаларды өндіру" бейіні бойынша</w:t>
      </w:r>
      <w:r>
        <w:br/>
      </w:r>
      <w:r>
        <w:rPr>
          <w:rFonts w:ascii="Times New Roman"/>
          <w:b/>
          <w:i w:val="false"/>
          <w:color w:val="000000"/>
        </w:rPr>
        <w:t>геологиялық мұражайына арналған жабдық, жиһаз, құралдардың</w:t>
      </w:r>
      <w:r>
        <w:br/>
      </w:r>
      <w:r>
        <w:rPr>
          <w:rFonts w:ascii="Times New Roman"/>
          <w:b/>
          <w:i w:val="false"/>
          <w:color w:val="000000"/>
        </w:rPr>
        <w:t>шағын тізбесі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 және картографиялық материал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Топтамалық материал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және құрал-саймандар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7" w:id="55"/>
    <w:p>
      <w:pPr>
        <w:spacing w:after="0"/>
        <w:ind w:left="0"/>
        <w:jc w:val="left"/>
      </w:pPr>
      <w:r>
        <w:rPr>
          <w:rFonts w:ascii="Times New Roman"/>
          <w:b/>
          <w:i w:val="false"/>
          <w:color w:val="000000"/>
        </w:rPr>
        <w:t xml:space="preserve"> 48. Техникалық және кәсіптік білім беру ұйымдарының "Мұнай-газ</w:t>
      </w:r>
      <w:r>
        <w:br/>
      </w:r>
      <w:r>
        <w:rPr>
          <w:rFonts w:ascii="Times New Roman"/>
          <w:b/>
          <w:i w:val="false"/>
          <w:color w:val="000000"/>
        </w:rPr>
        <w:t>және химия өндірісі" бейіні бойынша жалпыкәсіптік пәндердің</w:t>
      </w:r>
      <w:r>
        <w:br/>
      </w:r>
      <w:r>
        <w:rPr>
          <w:rFonts w:ascii="Times New Roman"/>
          <w:b/>
          <w:i w:val="false"/>
          <w:color w:val="000000"/>
        </w:rPr>
        <w:t>кабинеттеріне арналған жабдық, жиһаз, оқытудың техникалық</w:t>
      </w:r>
      <w:r>
        <w:br/>
      </w:r>
      <w:r>
        <w:rPr>
          <w:rFonts w:ascii="Times New Roman"/>
          <w:b/>
          <w:i w:val="false"/>
          <w:color w:val="000000"/>
        </w:rPr>
        <w:t>құралдары, құралдардың шағын тізбесі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арналған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Қабырғаға ілетін дәрісханалық тақта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Тақта/интерактивті/маркерлік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Екіорындық оқушы үстелдері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әйнектелген жабық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техникалық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Микрофонды-телефондық гарнитура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Акустичестикалық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Көпфункциялық құрылғы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Проекторға арналған төбе бекіткіші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жабдық және керек-жарақтар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жабдық және керек-жарақтар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Экранды–дыбыстық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оқу басылымдарының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жабдық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 қобдишасы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Плакаттар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әдебиеттерінің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стендтері мен кестелері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стендтері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8" w:id="56"/>
    <w:p>
      <w:pPr>
        <w:spacing w:after="0"/>
        <w:ind w:left="0"/>
        <w:jc w:val="left"/>
      </w:pPr>
      <w:r>
        <w:rPr>
          <w:rFonts w:ascii="Times New Roman"/>
          <w:b/>
          <w:i w:val="false"/>
          <w:color w:val="000000"/>
        </w:rPr>
        <w:t xml:space="preserve"> 49. Техникалық және кәсіптік білім беру ұйымдарының "Мұнай-газ</w:t>
      </w:r>
      <w:r>
        <w:br/>
      </w:r>
      <w:r>
        <w:rPr>
          <w:rFonts w:ascii="Times New Roman"/>
          <w:b/>
          <w:i w:val="false"/>
          <w:color w:val="000000"/>
        </w:rPr>
        <w:t>және химия өндірісі" бейіні бойынша арнайы пәндер кабинеттеріне</w:t>
      </w:r>
      <w:r>
        <w:br/>
      </w:r>
      <w:r>
        <w:rPr>
          <w:rFonts w:ascii="Times New Roman"/>
          <w:b/>
          <w:i w:val="false"/>
          <w:color w:val="000000"/>
        </w:rPr>
        <w:t>арналған жабдық, жиһаз, оқытудың техникалық құралдары,</w:t>
      </w:r>
      <w:r>
        <w:br/>
      </w:r>
      <w:r>
        <w:rPr>
          <w:rFonts w:ascii="Times New Roman"/>
          <w:b/>
          <w:i w:val="false"/>
          <w:color w:val="000000"/>
        </w:rPr>
        <w:t>құралдарының шағын тізбесі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Тақта/интерактивті/маркерлік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Екіорындық оқушы үстелдері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әйнектелген жабық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Оқытудың техникалық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Жүйелік блок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Микрофонды-телефондық гарнитура</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Акустикалық жүйе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Көпфункциялық құрылғы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Проекторға арналған төбе бекіткіші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Құжат-камера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техникалық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компьютерлік және оргтехника, техникалық оқыту құралдарының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жабдық және керек-жарақтар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 табиғи объектілер, құралдар мен керек-жарақтар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Экранды-дыбыстық құралдар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оқу басылымдарының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қорғаныс құралдарының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пәні бойынша плакаттар мен көрнекі құралдар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 бойынша оқу-әдістемелік әдебиеттер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стендтері мен кестелері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 бойынша қабырға стендтері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9" w:id="57"/>
    <w:p>
      <w:pPr>
        <w:spacing w:after="0"/>
        <w:ind w:left="0"/>
        <w:jc w:val="left"/>
      </w:pPr>
      <w:r>
        <w:rPr>
          <w:rFonts w:ascii="Times New Roman"/>
          <w:b/>
          <w:i w:val="false"/>
          <w:color w:val="000000"/>
        </w:rPr>
        <w:t xml:space="preserve"> 50. Техникалық және кәсіптік білім беру ұйымдарының "Мұнай-газ</w:t>
      </w:r>
      <w:r>
        <w:br/>
      </w:r>
      <w:r>
        <w:rPr>
          <w:rFonts w:ascii="Times New Roman"/>
          <w:b/>
          <w:i w:val="false"/>
          <w:color w:val="000000"/>
        </w:rPr>
        <w:t>және химия өндірісі" бейіні бойынша зертханаларына арналған</w:t>
      </w:r>
      <w:r>
        <w:br/>
      </w:r>
      <w:r>
        <w:rPr>
          <w:rFonts w:ascii="Times New Roman"/>
          <w:b/>
          <w:i w:val="false"/>
          <w:color w:val="000000"/>
        </w:rPr>
        <w:t>жабдық, жиһаз, техникалық оқыту құралдары, құралдарының шағын</w:t>
      </w:r>
      <w:r>
        <w:br/>
      </w:r>
      <w:r>
        <w:rPr>
          <w:rFonts w:ascii="Times New Roman"/>
          <w:b/>
          <w:i w:val="false"/>
          <w:color w:val="000000"/>
        </w:rPr>
        <w:t>тізбесі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және оргтехника, техникалық оқыту құралдарының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 құралдар, керек-жарақтар мен материалдар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оқу басылымдарының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Плакаттар және көрнекі құралдар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және әдістемелік әдебиеттер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стендтерінің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ұжымдық қорғаныс құралдарының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0" w:id="58"/>
    <w:p>
      <w:pPr>
        <w:spacing w:after="0"/>
        <w:ind w:left="0"/>
        <w:jc w:val="left"/>
      </w:pPr>
      <w:r>
        <w:rPr>
          <w:rFonts w:ascii="Times New Roman"/>
          <w:b/>
          <w:i w:val="false"/>
          <w:color w:val="000000"/>
        </w:rPr>
        <w:t xml:space="preserve"> 51. Техникалық және кәсіптік білім беру ұйымдарының</w:t>
      </w:r>
      <w:r>
        <w:br/>
      </w:r>
      <w:r>
        <w:rPr>
          <w:rFonts w:ascii="Times New Roman"/>
          <w:b/>
          <w:i w:val="false"/>
          <w:color w:val="000000"/>
        </w:rPr>
        <w:t>"Мұнай-газ және химия өндірісі" бейіні бойынша оқу-өндірістік</w:t>
      </w:r>
      <w:r>
        <w:br/>
      </w:r>
      <w:r>
        <w:rPr>
          <w:rFonts w:ascii="Times New Roman"/>
          <w:b/>
          <w:i w:val="false"/>
          <w:color w:val="000000"/>
        </w:rPr>
        <w:t>шеберханаларына арналған жабдық, жиһаз, оқытудың техникалық</w:t>
      </w:r>
      <w:r>
        <w:br/>
      </w:r>
      <w:r>
        <w:rPr>
          <w:rFonts w:ascii="Times New Roman"/>
          <w:b/>
          <w:i w:val="false"/>
          <w:color w:val="000000"/>
        </w:rPr>
        <w:t>құралдары, құралдардың шағын тізбесі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құрал-саймандар, керек-жарақтар мен материалдар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Плакаттар және көрнекі құралдар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стендтерінің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технологиялық құжаттар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қорғаныс құралдарының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СББ (сандық бағдарламалық басқару) бар станок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1" w:id="59"/>
    <w:p>
      <w:pPr>
        <w:spacing w:after="0"/>
        <w:ind w:left="0"/>
        <w:jc w:val="left"/>
      </w:pPr>
      <w:r>
        <w:rPr>
          <w:rFonts w:ascii="Times New Roman"/>
          <w:b/>
          <w:i w:val="false"/>
          <w:color w:val="000000"/>
        </w:rPr>
        <w:t xml:space="preserve"> 52. Техникалық және кәсіптік білім беру ұйымдарының "Мұнай-газ</w:t>
      </w:r>
      <w:r>
        <w:br/>
      </w:r>
      <w:r>
        <w:rPr>
          <w:rFonts w:ascii="Times New Roman"/>
          <w:b/>
          <w:i w:val="false"/>
          <w:color w:val="000000"/>
        </w:rPr>
        <w:t>және химия өндірісі" бейіні бойынша оқу (өндірістік)</w:t>
      </w:r>
      <w:r>
        <w:br/>
      </w:r>
      <w:r>
        <w:rPr>
          <w:rFonts w:ascii="Times New Roman"/>
          <w:b/>
          <w:i w:val="false"/>
          <w:color w:val="000000"/>
        </w:rPr>
        <w:t>полигондарына арналған жабдықтың шағын тізбесі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2" w:id="60"/>
    <w:p>
      <w:pPr>
        <w:spacing w:after="0"/>
        <w:ind w:left="0"/>
        <w:jc w:val="left"/>
      </w:pPr>
      <w:r>
        <w:rPr>
          <w:rFonts w:ascii="Times New Roman"/>
          <w:b/>
          <w:i w:val="false"/>
          <w:color w:val="000000"/>
        </w:rPr>
        <w:t xml:space="preserve"> 53. Техникалық және кәсіптік білім беру ұйымдарының</w:t>
      </w:r>
      <w:r>
        <w:br/>
      </w:r>
      <w:r>
        <w:rPr>
          <w:rFonts w:ascii="Times New Roman"/>
          <w:b/>
          <w:i w:val="false"/>
          <w:color w:val="000000"/>
        </w:rPr>
        <w:t>"Энергетика. Электр энергетикасы" бейіні бойынша жалпыкәсіптік</w:t>
      </w:r>
      <w:r>
        <w:br/>
      </w:r>
      <w:r>
        <w:rPr>
          <w:rFonts w:ascii="Times New Roman"/>
          <w:b/>
          <w:i w:val="false"/>
          <w:color w:val="000000"/>
        </w:rPr>
        <w:t>пәндер кабинеттеріне арналған жабдық, жиһаз, техникалық оқыту</w:t>
      </w:r>
      <w:r>
        <w:br/>
      </w:r>
      <w:r>
        <w:rPr>
          <w:rFonts w:ascii="Times New Roman"/>
          <w:b/>
          <w:i w:val="false"/>
          <w:color w:val="000000"/>
        </w:rPr>
        <w:t>құралдары, құралдарының шағын тізбесі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жиһазы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Тақта/интерактивті/маркерлік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Екіорындық оқушы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оқыту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Жүйелік блок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Микрофонды-телефондық гарнитура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Акустикалық жүйе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Көпфункциялық құрылғы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Проекторға арналған төбе бекіткіші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жабдық және керек-жарақтар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жабдық және керек-жарақтар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Экранды-дыбыстық құралдар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оқу басылымдарының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қобдишасы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Плакаттар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әдебиеттерінің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стендтері мен кестелері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стендтері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3" w:id="61"/>
    <w:p>
      <w:pPr>
        <w:spacing w:after="0"/>
        <w:ind w:left="0"/>
        <w:jc w:val="left"/>
      </w:pPr>
      <w:r>
        <w:rPr>
          <w:rFonts w:ascii="Times New Roman"/>
          <w:b/>
          <w:i w:val="false"/>
          <w:color w:val="000000"/>
        </w:rPr>
        <w:t xml:space="preserve"> 54. Техникалық және кәсіптік білім беру ұйымдарының</w:t>
      </w:r>
      <w:r>
        <w:br/>
      </w:r>
      <w:r>
        <w:rPr>
          <w:rFonts w:ascii="Times New Roman"/>
          <w:b/>
          <w:i w:val="false"/>
          <w:color w:val="000000"/>
        </w:rPr>
        <w:t>"Энергетика. Электроэнергетика" бейіні бойынша арнайы пәндер</w:t>
      </w:r>
      <w:r>
        <w:br/>
      </w:r>
      <w:r>
        <w:rPr>
          <w:rFonts w:ascii="Times New Roman"/>
          <w:b/>
          <w:i w:val="false"/>
          <w:color w:val="000000"/>
        </w:rPr>
        <w:t>кабинеттеріне арналған жабдық, жиһаз, оқытудың техникалық</w:t>
      </w:r>
      <w:r>
        <w:br/>
      </w:r>
      <w:r>
        <w:rPr>
          <w:rFonts w:ascii="Times New Roman"/>
          <w:b/>
          <w:i w:val="false"/>
          <w:color w:val="000000"/>
        </w:rPr>
        <w:t>құралдары, құралдарының шағын тізбесі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Екіорындық оқушы үстелдері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Оқытудың техникалық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Жүйелік блок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Микрофонды-телефондық гарнитура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Акустикалық жүйе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Көпфункциялық құрылғы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Интерактивті тақта немесе экран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Проекторға арналған төбе бекіткіші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Құжат-камера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оқыту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компьютерлік және оргтехника, оқытудың техникалық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жабдық және керек-жарақтар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 табиғи объекттер, құралдар мен керек-жарақтар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Экранды-дыбыстық құралдар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Оқытылатын пән бойынша электронды оқу басылымдарының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қорғаныс құралдарының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пәні бойынша плакаттар мен көрнекі құралдар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 бойынша оқу-әдістемелік әдебиеттер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стендтері мен кестелері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 бойынша қабырға стендтері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4" w:id="62"/>
    <w:p>
      <w:pPr>
        <w:spacing w:after="0"/>
        <w:ind w:left="0"/>
        <w:jc w:val="left"/>
      </w:pPr>
      <w:r>
        <w:rPr>
          <w:rFonts w:ascii="Times New Roman"/>
          <w:b/>
          <w:i w:val="false"/>
          <w:color w:val="000000"/>
        </w:rPr>
        <w:t xml:space="preserve"> 55. Техникалық және кәсіптік білім беру ұйымдарының</w:t>
      </w:r>
      <w:r>
        <w:br/>
      </w:r>
      <w:r>
        <w:rPr>
          <w:rFonts w:ascii="Times New Roman"/>
          <w:b/>
          <w:i w:val="false"/>
          <w:color w:val="000000"/>
        </w:rPr>
        <w:t>"Энергетика. Электроэнергетика" бейіні бойынша зертханаларына</w:t>
      </w:r>
      <w:r>
        <w:br/>
      </w:r>
      <w:r>
        <w:rPr>
          <w:rFonts w:ascii="Times New Roman"/>
          <w:b/>
          <w:i w:val="false"/>
          <w:color w:val="000000"/>
        </w:rPr>
        <w:t>арналған жабдық, жиһаз, техникалық оқыту құралдары,</w:t>
      </w:r>
      <w:r>
        <w:br/>
      </w:r>
      <w:r>
        <w:rPr>
          <w:rFonts w:ascii="Times New Roman"/>
          <w:b/>
          <w:i w:val="false"/>
          <w:color w:val="000000"/>
        </w:rPr>
        <w:t>құралдарының шағын тізбесі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және оргтехника, техникалық оқыту құралдарының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 құралдар, керек-жарақтар мен материалдар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оқу басылымдарының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Плакаттар және көрнекі құралдар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және әдістемелік әдебиеттер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стендтерінің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ұжымдық қорғаныс құралдарының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5" w:id="63"/>
    <w:p>
      <w:pPr>
        <w:spacing w:after="0"/>
        <w:ind w:left="0"/>
        <w:jc w:val="left"/>
      </w:pPr>
      <w:r>
        <w:rPr>
          <w:rFonts w:ascii="Times New Roman"/>
          <w:b/>
          <w:i w:val="false"/>
          <w:color w:val="000000"/>
        </w:rPr>
        <w:t xml:space="preserve"> 56. Техникалық және кәсіптік білім беру ұйымдарының</w:t>
      </w:r>
      <w:r>
        <w:br/>
      </w:r>
      <w:r>
        <w:rPr>
          <w:rFonts w:ascii="Times New Roman"/>
          <w:b/>
          <w:i w:val="false"/>
          <w:color w:val="000000"/>
        </w:rPr>
        <w:t>"Энергетика. Электроэнергетика" бейіні бойынша оқу-өндірістік</w:t>
      </w:r>
      <w:r>
        <w:br/>
      </w:r>
      <w:r>
        <w:rPr>
          <w:rFonts w:ascii="Times New Roman"/>
          <w:b/>
          <w:i w:val="false"/>
          <w:color w:val="000000"/>
        </w:rPr>
        <w:t>шеберханаларына арналған жиһаз, құралдардың шағын тізбесі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 құралдар, керек-жарақтар мен материалдар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Плакаттар және көрнекі құралдар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стендтеріның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технологиялық құжаттар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ұжымдық қорғаныс құралдарының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СББ (сандық бағдарламалық басқару) бар станок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6" w:id="64"/>
    <w:p>
      <w:pPr>
        <w:spacing w:after="0"/>
        <w:ind w:left="0"/>
        <w:jc w:val="left"/>
      </w:pPr>
      <w:r>
        <w:rPr>
          <w:rFonts w:ascii="Times New Roman"/>
          <w:b/>
          <w:i w:val="false"/>
          <w:color w:val="000000"/>
        </w:rPr>
        <w:t xml:space="preserve"> 57. Техникалық және кәсіптік білім беру ұйымдарының</w:t>
      </w:r>
      <w:r>
        <w:br/>
      </w:r>
      <w:r>
        <w:rPr>
          <w:rFonts w:ascii="Times New Roman"/>
          <w:b/>
          <w:i w:val="false"/>
          <w:color w:val="000000"/>
        </w:rPr>
        <w:t>"Металлургия және машина жасау" бейіні бойынша жалпыкәсіптік</w:t>
      </w:r>
      <w:r>
        <w:br/>
      </w:r>
      <w:r>
        <w:rPr>
          <w:rFonts w:ascii="Times New Roman"/>
          <w:b/>
          <w:i w:val="false"/>
          <w:color w:val="000000"/>
        </w:rPr>
        <w:t>пәндер кабинеттеріне арналған жабдық, жиһаз, техникалық оқыту</w:t>
      </w:r>
      <w:r>
        <w:br/>
      </w:r>
      <w:r>
        <w:rPr>
          <w:rFonts w:ascii="Times New Roman"/>
          <w:b/>
          <w:i w:val="false"/>
          <w:color w:val="000000"/>
        </w:rPr>
        <w:t>құралдары, құралдарының шағын тізбесі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жиһазы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Тақта/интерактивті/маркерлік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Екіорындық оқушы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әйнектелген жабық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оқыту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Жүйелік блок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Микрофонды-телефондық гарнитура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Акустикалық жүйе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Көпфункциялық құрылғы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Проекторға арналған төбе бекіткіші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жабдық және керек-жарақтар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жабдық және керек-жарақтар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Экранды-дыбыстық құралдар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плакаттар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қобдишасы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Плакаттар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әдебиеттерінің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стендтері мен кестелері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стендтері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7" w:id="65"/>
    <w:p>
      <w:pPr>
        <w:spacing w:after="0"/>
        <w:ind w:left="0"/>
        <w:jc w:val="left"/>
      </w:pPr>
      <w:r>
        <w:rPr>
          <w:rFonts w:ascii="Times New Roman"/>
          <w:b/>
          <w:i w:val="false"/>
          <w:color w:val="000000"/>
        </w:rPr>
        <w:t xml:space="preserve"> 58. Техникалық және кәсіптік білім беру ұйымдарының</w:t>
      </w:r>
      <w:r>
        <w:br/>
      </w:r>
      <w:r>
        <w:rPr>
          <w:rFonts w:ascii="Times New Roman"/>
          <w:b/>
          <w:i w:val="false"/>
          <w:color w:val="000000"/>
        </w:rPr>
        <w:t>"Металлургия және машина жасау" бейіні бойынша арнайы пәндер</w:t>
      </w:r>
      <w:r>
        <w:br/>
      </w:r>
      <w:r>
        <w:rPr>
          <w:rFonts w:ascii="Times New Roman"/>
          <w:b/>
          <w:i w:val="false"/>
          <w:color w:val="000000"/>
        </w:rPr>
        <w:t>кабинеттеріне арналған жабдық, жиһаз, оқытудың техникалық</w:t>
      </w:r>
      <w:r>
        <w:br/>
      </w:r>
      <w:r>
        <w:rPr>
          <w:rFonts w:ascii="Times New Roman"/>
          <w:b/>
          <w:i w:val="false"/>
          <w:color w:val="000000"/>
        </w:rPr>
        <w:t>құралдары, құралдарының шағын тізбесі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Тақта/интерактивті/маркерлік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Екіорындық оқушы үстелдері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әйнектелген жабық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Оқытудың техникалық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Жүйелік блок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Микрофонды-телефондық гарнитура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Акустикалық жүйе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Көпфункциялық құрылғы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Проекторға арналған төбе бекіткіші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Құжат-камера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оқыту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компьютерлік және оргтехника, оқытудың техникалық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жабдық және керек-жарақтар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 табиғи объекттер, құралдар мен керек-жарақтар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Экранды-дыбыстық құралдар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Оқытылатын пән бойынша электронды оқу басылымдарының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ұжымдық қорғаныс құралдарының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пәні бойынша плакаттар мен көрнекі құралдар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 бойынша оқу-әдістемелік әдебиеттер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стендтері мен кестелері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 бойынша қабырға стендтері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8" w:id="66"/>
    <w:p>
      <w:pPr>
        <w:spacing w:after="0"/>
        <w:ind w:left="0"/>
        <w:jc w:val="left"/>
      </w:pPr>
      <w:r>
        <w:rPr>
          <w:rFonts w:ascii="Times New Roman"/>
          <w:b/>
          <w:i w:val="false"/>
          <w:color w:val="000000"/>
        </w:rPr>
        <w:t xml:space="preserve"> 59. Техникалық және кәсіптік білім беру ұйымдарының</w:t>
      </w:r>
      <w:r>
        <w:br/>
      </w:r>
      <w:r>
        <w:rPr>
          <w:rFonts w:ascii="Times New Roman"/>
          <w:b/>
          <w:i w:val="false"/>
          <w:color w:val="000000"/>
        </w:rPr>
        <w:t>"Металлургия және машина жасау" бейіні бойынша зертханаларына</w:t>
      </w:r>
      <w:r>
        <w:br/>
      </w:r>
      <w:r>
        <w:rPr>
          <w:rFonts w:ascii="Times New Roman"/>
          <w:b/>
          <w:i w:val="false"/>
          <w:color w:val="000000"/>
        </w:rPr>
        <w:t>арналған жабдық, жиһаз, техникалық оқыту құралдары,</w:t>
      </w:r>
      <w:r>
        <w:br/>
      </w:r>
      <w:r>
        <w:rPr>
          <w:rFonts w:ascii="Times New Roman"/>
          <w:b/>
          <w:i w:val="false"/>
          <w:color w:val="000000"/>
        </w:rPr>
        <w:t>құралдарының шағын тізбесі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және оргтехника, техникалық оқыту құралдарының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 құралдар, керек-жарақтар мен материалдар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оқу басылымдарының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Плакаттар және көрнекі құралдар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және әдістемелік әдебиеттер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стендтерінің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ұжымдық қорғаныс құралдарының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9" w:id="67"/>
    <w:p>
      <w:pPr>
        <w:spacing w:after="0"/>
        <w:ind w:left="0"/>
        <w:jc w:val="left"/>
      </w:pPr>
      <w:r>
        <w:rPr>
          <w:rFonts w:ascii="Times New Roman"/>
          <w:b/>
          <w:i w:val="false"/>
          <w:color w:val="000000"/>
        </w:rPr>
        <w:t xml:space="preserve"> 60. Техникалық және кәсіптік білім беру ұйымдарының</w:t>
      </w:r>
      <w:r>
        <w:br/>
      </w:r>
      <w:r>
        <w:rPr>
          <w:rFonts w:ascii="Times New Roman"/>
          <w:b/>
          <w:i w:val="false"/>
          <w:color w:val="000000"/>
        </w:rPr>
        <w:t>"Металлургия және машина жасау" бейіні бойынша оқу-өндірістік</w:t>
      </w:r>
      <w:r>
        <w:br/>
      </w:r>
      <w:r>
        <w:rPr>
          <w:rFonts w:ascii="Times New Roman"/>
          <w:b/>
          <w:i w:val="false"/>
          <w:color w:val="000000"/>
        </w:rPr>
        <w:t>шеберханаларына арналған жиһаз, құралдардың шағын тізбесі</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 құралдар, керек-жарақтар мен материалдар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Плакаттар және көрнекі құралдар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стендтеріның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технологиялық құжаттар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ұжымдық қорғаныс құралдарының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СББ (сандық бағдарламалық басқару) бар станок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70" w:id="68"/>
    <w:p>
      <w:pPr>
        <w:spacing w:after="0"/>
        <w:ind w:left="0"/>
        <w:jc w:val="left"/>
      </w:pPr>
      <w:r>
        <w:rPr>
          <w:rFonts w:ascii="Times New Roman"/>
          <w:b/>
          <w:i w:val="false"/>
          <w:color w:val="000000"/>
        </w:rPr>
        <w:t xml:space="preserve"> 61. Техникалық және кәсіптік білім беру ұйымдарының</w:t>
      </w:r>
      <w:r>
        <w:br/>
      </w:r>
      <w:r>
        <w:rPr>
          <w:rFonts w:ascii="Times New Roman"/>
          <w:b/>
          <w:i w:val="false"/>
          <w:color w:val="000000"/>
        </w:rPr>
        <w:t>"Көлік (салалар бойынша)" бейіні бойынша жалпы кәсіптік пәндер</w:t>
      </w:r>
      <w:r>
        <w:br/>
      </w:r>
      <w:r>
        <w:rPr>
          <w:rFonts w:ascii="Times New Roman"/>
          <w:b/>
          <w:i w:val="false"/>
          <w:color w:val="000000"/>
        </w:rPr>
        <w:t>кабинеттеріне арналған жабдық, жиһаз, техникалық оқыту</w:t>
      </w:r>
      <w:r>
        <w:br/>
      </w:r>
      <w:r>
        <w:rPr>
          <w:rFonts w:ascii="Times New Roman"/>
          <w:b/>
          <w:i w:val="false"/>
          <w:color w:val="000000"/>
        </w:rPr>
        <w:t>құралдардың, құралдардың шағын тізбесі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жиһазы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Тақта/интерактивті/маркерлік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Екіорындық оқушы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техникалық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Жүйелік блок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Микрофонды-телефондық гарнитура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Акустикалық жүйе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Көпфункциялық құрылғы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Интерактивті тақта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Проекторға арналған төбе бекіткіші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жабдық және керек-жарақтар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жабдық және керек-жарақтар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Экранды-дыбыстық құралдар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плакаттар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қобдишасы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Плакаттар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әдебиеттерінің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стендтері мен кестелері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стендтері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71" w:id="69"/>
    <w:p>
      <w:pPr>
        <w:spacing w:after="0"/>
        <w:ind w:left="0"/>
        <w:jc w:val="left"/>
      </w:pPr>
      <w:r>
        <w:rPr>
          <w:rFonts w:ascii="Times New Roman"/>
          <w:b/>
          <w:i w:val="false"/>
          <w:color w:val="000000"/>
        </w:rPr>
        <w:t xml:space="preserve"> 62. Техникалық және кәсіптік білім беру ұйымдарының</w:t>
      </w:r>
      <w:r>
        <w:br/>
      </w:r>
      <w:r>
        <w:rPr>
          <w:rFonts w:ascii="Times New Roman"/>
          <w:b/>
          <w:i w:val="false"/>
          <w:color w:val="000000"/>
        </w:rPr>
        <w:t>"Көлік (салалар бойынша)" бейіні бойынша арнайы пәндер</w:t>
      </w:r>
      <w:r>
        <w:br/>
      </w:r>
      <w:r>
        <w:rPr>
          <w:rFonts w:ascii="Times New Roman"/>
          <w:b/>
          <w:i w:val="false"/>
          <w:color w:val="000000"/>
        </w:rPr>
        <w:t>кабинеттеріне арналған жабдық, жиһаз, техникалық оқыту</w:t>
      </w:r>
      <w:r>
        <w:br/>
      </w:r>
      <w:r>
        <w:rPr>
          <w:rFonts w:ascii="Times New Roman"/>
          <w:b/>
          <w:i w:val="false"/>
          <w:color w:val="000000"/>
        </w:rPr>
        <w:t>құралдардың, құралдардың шағын тізбесі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Тақта/интерактивті/маркерлік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Екіорындық оқушы үстелдері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әйнектелген жабық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Оқытудың техникалық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Жүйелік блок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Микрофонды-телефондық гарнитура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Акустикалық жүйе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Көпфункциялық құрылғы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Ноутбук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Проекторға арналған төбе бекіткіші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Құжат-камера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оқыту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компьютерлік және оргтехника, оқытудың техникалық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жабдық және керек-жарақтар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 табиғи объекттер, құралдар мен керек-жарақтар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Экранды-дыбыстық құралдар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Оқытылатын пән бойынша электронды оқу басылымдарының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 қобдишасы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пәні бойынша плакаттар мен көрнекі құралдар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 бойынша оқу-әдістемелік әдебиеттер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стендтері мен кестелері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 бойынша қабырға стендтері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72" w:id="70"/>
    <w:p>
      <w:pPr>
        <w:spacing w:after="0"/>
        <w:ind w:left="0"/>
        <w:jc w:val="left"/>
      </w:pPr>
      <w:r>
        <w:rPr>
          <w:rFonts w:ascii="Times New Roman"/>
          <w:b/>
          <w:i w:val="false"/>
          <w:color w:val="000000"/>
        </w:rPr>
        <w:t xml:space="preserve"> 63. Техникалық және кәсіптік білім беру ұйымдарының</w:t>
      </w:r>
      <w:r>
        <w:br/>
      </w:r>
      <w:r>
        <w:rPr>
          <w:rFonts w:ascii="Times New Roman"/>
          <w:b/>
          <w:i w:val="false"/>
          <w:color w:val="000000"/>
        </w:rPr>
        <w:t>"Көлік (салалар бойынша)" бейіні бойынша зертханаларына</w:t>
      </w:r>
      <w:r>
        <w:br/>
      </w:r>
      <w:r>
        <w:rPr>
          <w:rFonts w:ascii="Times New Roman"/>
          <w:b/>
          <w:i w:val="false"/>
          <w:color w:val="000000"/>
        </w:rPr>
        <w:t>арналған жабдық, жиһаз, техникалық оқыту құралдары,</w:t>
      </w:r>
      <w:r>
        <w:br/>
      </w:r>
      <w:r>
        <w:rPr>
          <w:rFonts w:ascii="Times New Roman"/>
          <w:b/>
          <w:i w:val="false"/>
          <w:color w:val="000000"/>
        </w:rPr>
        <w:t>құралдардың шағын тізбесі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және оргтехника, техникалық оқыту құралдарының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 құралдар, керек-жарақтар мен материалдар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оқу басылымдарының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Плакаттар және көрнекі құралдар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және әдістемелік әдебиеттер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стендтерінің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ұжымдық қорғаныс құралдарының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73" w:id="71"/>
    <w:p>
      <w:pPr>
        <w:spacing w:after="0"/>
        <w:ind w:left="0"/>
        <w:jc w:val="left"/>
      </w:pPr>
      <w:r>
        <w:rPr>
          <w:rFonts w:ascii="Times New Roman"/>
          <w:b/>
          <w:i w:val="false"/>
          <w:color w:val="000000"/>
        </w:rPr>
        <w:t xml:space="preserve"> 64. Техникалық және кәсіптік білім беру ұйымдарының</w:t>
      </w:r>
      <w:r>
        <w:br/>
      </w:r>
      <w:r>
        <w:rPr>
          <w:rFonts w:ascii="Times New Roman"/>
          <w:b/>
          <w:i w:val="false"/>
          <w:color w:val="000000"/>
        </w:rPr>
        <w:t>"Көлік (салалар бойынша)" бейіні бойынша оқу-өндірістік</w:t>
      </w:r>
      <w:r>
        <w:br/>
      </w:r>
      <w:r>
        <w:rPr>
          <w:rFonts w:ascii="Times New Roman"/>
          <w:b/>
          <w:i w:val="false"/>
          <w:color w:val="000000"/>
        </w:rPr>
        <w:t>шеберханаларына арналған жиһаз, құралдардың шағын тізбесі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 құралдар, керек-жарақтар мен материалдар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Плакаттар және көрнекі құралдар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стендтеріның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технологиялық құжаттар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ұжымдық қорғаныс құралдарының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СББ (сандық бағдарламалық басқару) бар станок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74" w:id="72"/>
    <w:p>
      <w:pPr>
        <w:spacing w:after="0"/>
        <w:ind w:left="0"/>
        <w:jc w:val="left"/>
      </w:pPr>
      <w:r>
        <w:rPr>
          <w:rFonts w:ascii="Times New Roman"/>
          <w:b/>
          <w:i w:val="false"/>
          <w:color w:val="000000"/>
        </w:rPr>
        <w:t xml:space="preserve"> 65. Техникалық және кәсіптік білім беру ұйымдарының</w:t>
      </w:r>
      <w:r>
        <w:br/>
      </w:r>
      <w:r>
        <w:rPr>
          <w:rFonts w:ascii="Times New Roman"/>
          <w:b/>
          <w:i w:val="false"/>
          <w:color w:val="000000"/>
        </w:rPr>
        <w:t>"Көлік (салалар бойынша)" бейіні бойынша оқу (өндірістік)</w:t>
      </w:r>
      <w:r>
        <w:br/>
      </w:r>
      <w:r>
        <w:rPr>
          <w:rFonts w:ascii="Times New Roman"/>
          <w:b/>
          <w:i w:val="false"/>
          <w:color w:val="000000"/>
        </w:rPr>
        <w:t>полигондарына арналған жабдықтың шағын тізбесі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75" w:id="73"/>
    <w:p>
      <w:pPr>
        <w:spacing w:after="0"/>
        <w:ind w:left="0"/>
        <w:jc w:val="left"/>
      </w:pPr>
      <w:r>
        <w:rPr>
          <w:rFonts w:ascii="Times New Roman"/>
          <w:b/>
          <w:i w:val="false"/>
          <w:color w:val="000000"/>
        </w:rPr>
        <w:t xml:space="preserve"> 66. Техникалық және кәсіптік білім беру ұйымдарының</w:t>
      </w:r>
      <w:r>
        <w:br/>
      </w:r>
      <w:r>
        <w:rPr>
          <w:rFonts w:ascii="Times New Roman"/>
          <w:b/>
          <w:i w:val="false"/>
          <w:color w:val="000000"/>
        </w:rPr>
        <w:t>"Өндіру, құрастыру, пайдалану және жөндеу (салалар бойынша)</w:t>
      </w:r>
      <w:r>
        <w:br/>
      </w:r>
      <w:r>
        <w:rPr>
          <w:rFonts w:ascii="Times New Roman"/>
          <w:b/>
          <w:i w:val="false"/>
          <w:color w:val="000000"/>
        </w:rPr>
        <w:t>Көлікті пайдалану" бейіні бойынша жалпыкәсіптік пәндердің</w:t>
      </w:r>
      <w:r>
        <w:br/>
      </w:r>
      <w:r>
        <w:rPr>
          <w:rFonts w:ascii="Times New Roman"/>
          <w:b/>
          <w:i w:val="false"/>
          <w:color w:val="000000"/>
        </w:rPr>
        <w:t>кабинеттеріне арналған жабдық, жиһаз, оқытудың техникалық</w:t>
      </w:r>
      <w:r>
        <w:br/>
      </w:r>
      <w:r>
        <w:rPr>
          <w:rFonts w:ascii="Times New Roman"/>
          <w:b/>
          <w:i w:val="false"/>
          <w:color w:val="000000"/>
        </w:rPr>
        <w:t>құралдары, құралдардың шағын тізбесі</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арналған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Тақта/интерактивті/маркерлік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Екіорындық оқушы үстелдері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техникалық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Микрофондық-телефондық гарнитура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Акустичестикалық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Көпфункциялық құрылғы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Проекторға арналған төбе бекіткіші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жабдық және керек-жарақтар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жабдық және керек-жарақтар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Экранды–дыбыстық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оқу басылымдарының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жабдық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 қобдишасы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Плакаттар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әдебиеттерінің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стендтері мен кестелері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стендтері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76" w:id="74"/>
    <w:p>
      <w:pPr>
        <w:spacing w:after="0"/>
        <w:ind w:left="0"/>
        <w:jc w:val="left"/>
      </w:pPr>
      <w:r>
        <w:rPr>
          <w:rFonts w:ascii="Times New Roman"/>
          <w:b/>
          <w:i w:val="false"/>
          <w:color w:val="000000"/>
        </w:rPr>
        <w:t xml:space="preserve"> 67. Техникалық және кәсіптік білім беру ұйымдарының</w:t>
      </w:r>
      <w:r>
        <w:br/>
      </w:r>
      <w:r>
        <w:rPr>
          <w:rFonts w:ascii="Times New Roman"/>
          <w:b/>
          <w:i w:val="false"/>
          <w:color w:val="000000"/>
        </w:rPr>
        <w:t>"Өндіру, құрастыру, пайдалану және жөндеу (салалар бойынша)</w:t>
      </w:r>
      <w:r>
        <w:br/>
      </w:r>
      <w:r>
        <w:rPr>
          <w:rFonts w:ascii="Times New Roman"/>
          <w:b/>
          <w:i w:val="false"/>
          <w:color w:val="000000"/>
        </w:rPr>
        <w:t>Көлікті пайдалану" бейіні бойынша арнайы пәндер кабинеттеріне</w:t>
      </w:r>
      <w:r>
        <w:br/>
      </w:r>
      <w:r>
        <w:rPr>
          <w:rFonts w:ascii="Times New Roman"/>
          <w:b/>
          <w:i w:val="false"/>
          <w:color w:val="000000"/>
        </w:rPr>
        <w:t>арналған жабдық, жиһаз, оқытудың техникалық құралдары,</w:t>
      </w:r>
      <w:r>
        <w:br/>
      </w:r>
      <w:r>
        <w:rPr>
          <w:rFonts w:ascii="Times New Roman"/>
          <w:b/>
          <w:i w:val="false"/>
          <w:color w:val="000000"/>
        </w:rPr>
        <w:t>құралдарының шағын тізбесі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Тақта/интерактивті/маркерлік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Екіорындық оқушы үстелдері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Оқытудың техникалық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Жүйелік блок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Микрофонды-телефондық гарнитура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Акустикалық жүйе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Көпфункциялық құрылғы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Интерактивті тақта немесе экран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Проекторға арналған төбе бекіткіші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Құжат-камера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оқыту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компьютерлік және оргтехника, оқытудың техникалық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жабдық және керек-жарақтар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 табиғи объекттер, құралдар мен керек-жарақтар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Экранды-дыбыстық құралдар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Оқытылатын пән бойынша электронды оқу басылымдарының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 қобдишасы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пәні бойынша плакаттар мен көрнекі құралдар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 бойынша оқу-әдістемелік әдебиеттер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стендтері мен кестелері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 бойынша қабырға стендтері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77" w:id="75"/>
    <w:p>
      <w:pPr>
        <w:spacing w:after="0"/>
        <w:ind w:left="0"/>
        <w:jc w:val="left"/>
      </w:pPr>
      <w:r>
        <w:rPr>
          <w:rFonts w:ascii="Times New Roman"/>
          <w:b/>
          <w:i w:val="false"/>
          <w:color w:val="000000"/>
        </w:rPr>
        <w:t xml:space="preserve"> 68. Техникалық және кәсіптік білім беру ұйымдарының</w:t>
      </w:r>
      <w:r>
        <w:br/>
      </w:r>
      <w:r>
        <w:rPr>
          <w:rFonts w:ascii="Times New Roman"/>
          <w:b/>
          <w:i w:val="false"/>
          <w:color w:val="000000"/>
        </w:rPr>
        <w:t>"Өндіру, құрастыру, пайдалану және жөндеу (салалар бойынша)</w:t>
      </w:r>
      <w:r>
        <w:br/>
      </w:r>
      <w:r>
        <w:rPr>
          <w:rFonts w:ascii="Times New Roman"/>
          <w:b/>
          <w:i w:val="false"/>
          <w:color w:val="000000"/>
        </w:rPr>
        <w:t>Көлікті пайдалану" бейіні бойынша зертханаларына арналған</w:t>
      </w:r>
      <w:r>
        <w:br/>
      </w:r>
      <w:r>
        <w:rPr>
          <w:rFonts w:ascii="Times New Roman"/>
          <w:b/>
          <w:i w:val="false"/>
          <w:color w:val="000000"/>
        </w:rPr>
        <w:t>жабдық, жиһаз, оқытудың техникалық құралдары, құралдарының</w:t>
      </w:r>
      <w:r>
        <w:br/>
      </w:r>
      <w:r>
        <w:rPr>
          <w:rFonts w:ascii="Times New Roman"/>
          <w:b/>
          <w:i w:val="false"/>
          <w:color w:val="000000"/>
        </w:rPr>
        <w:t>шағын тізбесі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және оргтехника, техникалық оқыту құралдарының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 құралдар, керек-жарақтар мен материалдар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оқу басылымдарының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Плакаттар және көрнекі құралдар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және әдістемелік әдебиеттер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стендтерінің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ұжымдық қорғаныс құралдарының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78" w:id="76"/>
    <w:p>
      <w:pPr>
        <w:spacing w:after="0"/>
        <w:ind w:left="0"/>
        <w:jc w:val="left"/>
      </w:pPr>
      <w:r>
        <w:rPr>
          <w:rFonts w:ascii="Times New Roman"/>
          <w:b/>
          <w:i w:val="false"/>
          <w:color w:val="000000"/>
        </w:rPr>
        <w:t xml:space="preserve"> 69. Техникалық және кәсіптік білім беру ұйымдарының</w:t>
      </w:r>
      <w:r>
        <w:br/>
      </w:r>
      <w:r>
        <w:rPr>
          <w:rFonts w:ascii="Times New Roman"/>
          <w:b/>
          <w:i w:val="false"/>
          <w:color w:val="000000"/>
        </w:rPr>
        <w:t>"Өндіру, құрастыру, пайдалану және жөндеу (салалар бойынша)</w:t>
      </w:r>
      <w:r>
        <w:br/>
      </w:r>
      <w:r>
        <w:rPr>
          <w:rFonts w:ascii="Times New Roman"/>
          <w:b/>
          <w:i w:val="false"/>
          <w:color w:val="000000"/>
        </w:rPr>
        <w:t>Көлікті пайдалану" бейіні бойынша оқу-өндірістік</w:t>
      </w:r>
      <w:r>
        <w:br/>
      </w:r>
      <w:r>
        <w:rPr>
          <w:rFonts w:ascii="Times New Roman"/>
          <w:b/>
          <w:i w:val="false"/>
          <w:color w:val="000000"/>
        </w:rPr>
        <w:t>шеберханаларына арналған жабдық, жиһаз, құралдарының шағын</w:t>
      </w:r>
      <w:r>
        <w:br/>
      </w:r>
      <w:r>
        <w:rPr>
          <w:rFonts w:ascii="Times New Roman"/>
          <w:b/>
          <w:i w:val="false"/>
          <w:color w:val="000000"/>
        </w:rPr>
        <w:t>тізбесі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құрал-саймандар, керек-жарақтар мен материалдар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Плакаттар және көрнекі құралдар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стендтерінің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технологиялық құжаттар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қорғаныс құралдарының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СББ (сандық бағдарламалық басқару) бар станок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79" w:id="77"/>
    <w:p>
      <w:pPr>
        <w:spacing w:after="0"/>
        <w:ind w:left="0"/>
        <w:jc w:val="left"/>
      </w:pPr>
      <w:r>
        <w:rPr>
          <w:rFonts w:ascii="Times New Roman"/>
          <w:b/>
          <w:i w:val="false"/>
          <w:color w:val="000000"/>
        </w:rPr>
        <w:t xml:space="preserve"> 70. Техникалық және кәсіптік білім беру ұйымдарының "Байланыс,</w:t>
      </w:r>
      <w:r>
        <w:br/>
      </w:r>
      <w:r>
        <w:rPr>
          <w:rFonts w:ascii="Times New Roman"/>
          <w:b/>
          <w:i w:val="false"/>
          <w:color w:val="000000"/>
        </w:rPr>
        <w:t>телекоммуникация және ақпараттық технологиялар" бейіні бойынша</w:t>
      </w:r>
      <w:r>
        <w:br/>
      </w:r>
      <w:r>
        <w:rPr>
          <w:rFonts w:ascii="Times New Roman"/>
          <w:b/>
          <w:i w:val="false"/>
          <w:color w:val="000000"/>
        </w:rPr>
        <w:t>жалпыкәсіптік пәндер кабинеттеріне арналған жабдық, жиһаз,</w:t>
      </w:r>
      <w:r>
        <w:br/>
      </w:r>
      <w:r>
        <w:rPr>
          <w:rFonts w:ascii="Times New Roman"/>
          <w:b/>
          <w:i w:val="false"/>
          <w:color w:val="000000"/>
        </w:rPr>
        <w:t>техникалық оқыту құралдары, құралдарының шағын тізбесі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жиһазы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Тақта/интерактивті/маркерлік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Екіорындық оқушы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техникалық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Жүйелік блок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Акустикалық жүйе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Көпфункциялық құрылғы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тақта немесе экран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Проекторға арналған төбе бекіткіші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Құжат-камера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жабдық және керек-жарақтар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жабдық және керек-жарақтар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Экранды-дыбыстық құралдар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плакаттар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қобдишасы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Плакаттар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әдебиеттерінің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стендтері мен кестелері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стендтері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80" w:id="78"/>
    <w:p>
      <w:pPr>
        <w:spacing w:after="0"/>
        <w:ind w:left="0"/>
        <w:jc w:val="left"/>
      </w:pPr>
      <w:r>
        <w:rPr>
          <w:rFonts w:ascii="Times New Roman"/>
          <w:b/>
          <w:i w:val="false"/>
          <w:color w:val="000000"/>
        </w:rPr>
        <w:t xml:space="preserve"> 71. Техникалық және кәсіптік білім беру ұйымдарының "Байланыс,</w:t>
      </w:r>
      <w:r>
        <w:br/>
      </w:r>
      <w:r>
        <w:rPr>
          <w:rFonts w:ascii="Times New Roman"/>
          <w:b/>
          <w:i w:val="false"/>
          <w:color w:val="000000"/>
        </w:rPr>
        <w:t>телекоммуникация және ақпараттық технологиялар" бейіні бойынша</w:t>
      </w:r>
      <w:r>
        <w:br/>
      </w:r>
      <w:r>
        <w:rPr>
          <w:rFonts w:ascii="Times New Roman"/>
          <w:b/>
          <w:i w:val="false"/>
          <w:color w:val="000000"/>
        </w:rPr>
        <w:t>арнайы пәндер кабинеттеріне арналған жабдық, жиһаз, техникалық</w:t>
      </w:r>
      <w:r>
        <w:br/>
      </w:r>
      <w:r>
        <w:rPr>
          <w:rFonts w:ascii="Times New Roman"/>
          <w:b/>
          <w:i w:val="false"/>
          <w:color w:val="000000"/>
        </w:rPr>
        <w:t>оқыту құралдары, құралдарының шағын тізбесі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Тақта/интерактивті/маркерлік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Екіорындық оқушы үстелдері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Оқытудың міндетті техникалық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Жүйелік блок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Микрофонды-телефондық гарнитура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Акустикалық жүйе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Көпфункциялық құрылғы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Проекторға арналған төбе бекіткіші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Құжат-камера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оқыту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компьютерлік және оргтехника, оқытудың техникалық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жабдық және керек-жарақтар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 табиғи объекттер, құралдар мен керек-жарақтар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Экранды-дыбыстық құралдар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Оқытылатын пән бойынша электронды оқу басылымдарының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 қобдишасы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пәні бойынша плакаттар мен көрнекі құралдар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 бойынша оқу-әдістемелік әдебиеттер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стендтері мен кестелері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 бойынша қабырға стендтері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81" w:id="79"/>
    <w:p>
      <w:pPr>
        <w:spacing w:after="0"/>
        <w:ind w:left="0"/>
        <w:jc w:val="left"/>
      </w:pPr>
      <w:r>
        <w:rPr>
          <w:rFonts w:ascii="Times New Roman"/>
          <w:b/>
          <w:i w:val="false"/>
          <w:color w:val="000000"/>
        </w:rPr>
        <w:t xml:space="preserve"> 72. Техникалық және кәсіптік білім беру ұйымдарының</w:t>
      </w:r>
      <w:r>
        <w:br/>
      </w:r>
      <w:r>
        <w:rPr>
          <w:rFonts w:ascii="Times New Roman"/>
          <w:b/>
          <w:i w:val="false"/>
          <w:color w:val="000000"/>
        </w:rPr>
        <w:t>"Байланыс, телекоммуникация және ақпараттық технологиялар"</w:t>
      </w:r>
      <w:r>
        <w:br/>
      </w:r>
      <w:r>
        <w:rPr>
          <w:rFonts w:ascii="Times New Roman"/>
          <w:b/>
          <w:i w:val="false"/>
          <w:color w:val="000000"/>
        </w:rPr>
        <w:t>бейіні бойынша зертханаларына арналған жабдық, жиһаз, оқытудың</w:t>
      </w:r>
      <w:r>
        <w:br/>
      </w:r>
      <w:r>
        <w:rPr>
          <w:rFonts w:ascii="Times New Roman"/>
          <w:b/>
          <w:i w:val="false"/>
          <w:color w:val="000000"/>
        </w:rPr>
        <w:t>техникалық құралдары, құралдарының шағын тізбесі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және оргтехника, техникалық оқыту құралдарының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 құралдар, керек-жарақтар мен материалдар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оқу басылымдарының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Плакаттар және көрнекі құралдар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және әдістемелік әдебиеттер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стендтерінің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ұжымдық қорғаныс құралдарының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82" w:id="80"/>
    <w:p>
      <w:pPr>
        <w:spacing w:after="0"/>
        <w:ind w:left="0"/>
        <w:jc w:val="left"/>
      </w:pPr>
      <w:r>
        <w:rPr>
          <w:rFonts w:ascii="Times New Roman"/>
          <w:b/>
          <w:i w:val="false"/>
          <w:color w:val="000000"/>
        </w:rPr>
        <w:t xml:space="preserve"> 73. Техникалық және кәсіптік білім беру "Байланыс,</w:t>
      </w:r>
      <w:r>
        <w:br/>
      </w:r>
      <w:r>
        <w:rPr>
          <w:rFonts w:ascii="Times New Roman"/>
          <w:b/>
          <w:i w:val="false"/>
          <w:color w:val="000000"/>
        </w:rPr>
        <w:t>телекоммуникация және ақпараттық технологиялар" бейіні бойынша</w:t>
      </w:r>
      <w:r>
        <w:br/>
      </w:r>
      <w:r>
        <w:rPr>
          <w:rFonts w:ascii="Times New Roman"/>
          <w:b/>
          <w:i w:val="false"/>
          <w:color w:val="000000"/>
        </w:rPr>
        <w:t>оқу-өндірістік шеберханаларына арналған жабдық, жиһаз, оқытудың</w:t>
      </w:r>
      <w:r>
        <w:br/>
      </w:r>
      <w:r>
        <w:rPr>
          <w:rFonts w:ascii="Times New Roman"/>
          <w:b/>
          <w:i w:val="false"/>
          <w:color w:val="000000"/>
        </w:rPr>
        <w:t>техникалық құралдары, құралдардың шағын тізбесі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құрал-саймандар, керек-жарақтар мен материалдар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Плакаттар және көрнекі құралдар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стендтерінің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технологиялық құжаттар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қорғаныс құралдарының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СББ (сандық бағдарламалық басқару) бар станок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83" w:id="81"/>
    <w:p>
      <w:pPr>
        <w:spacing w:after="0"/>
        <w:ind w:left="0"/>
        <w:jc w:val="left"/>
      </w:pPr>
      <w:r>
        <w:rPr>
          <w:rFonts w:ascii="Times New Roman"/>
          <w:b/>
          <w:i w:val="false"/>
          <w:color w:val="000000"/>
        </w:rPr>
        <w:t xml:space="preserve"> 74. Техникалық және кәсіптік білім беру ұйымдарының "Құрылыс</w:t>
      </w:r>
      <w:r>
        <w:br/>
      </w:r>
      <w:r>
        <w:rPr>
          <w:rFonts w:ascii="Times New Roman"/>
          <w:b/>
          <w:i w:val="false"/>
          <w:color w:val="000000"/>
        </w:rPr>
        <w:t>және коммуналдық шаруашылық" бейіні бойынша жалпыкәсіптік</w:t>
      </w:r>
      <w:r>
        <w:br/>
      </w:r>
      <w:r>
        <w:rPr>
          <w:rFonts w:ascii="Times New Roman"/>
          <w:b/>
          <w:i w:val="false"/>
          <w:color w:val="000000"/>
        </w:rPr>
        <w:t>пәндердің кабинеттеріне арналған жабдық, жиһаз, оқытудың</w:t>
      </w:r>
      <w:r>
        <w:br/>
      </w:r>
      <w:r>
        <w:rPr>
          <w:rFonts w:ascii="Times New Roman"/>
          <w:b/>
          <w:i w:val="false"/>
          <w:color w:val="000000"/>
        </w:rPr>
        <w:t>техникалық құралдары, құралдардың шағын тізбесі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арналған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Қабырғаға ілетін дәрісханалық тақта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Компьютерге арналған жанама құрылғысы бар оқытушы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Екіорындық оқушы үстелдері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әйнектелген жабық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техникалық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Микрофондық-телефондық гарнитура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Акустичестикалық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Көпфункциялық құрылғы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тақта және экран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Проекторға арналған төбе бекіткіші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жабдық және керек-жарақтар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жабдық және керек-жарақтар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Экранды–дыбыстық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оқу басылымдарының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жабдық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 қобдишасы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Плакаттар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әдебиеттерінің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стендтері мен кестелері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стендтері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84" w:id="82"/>
    <w:p>
      <w:pPr>
        <w:spacing w:after="0"/>
        <w:ind w:left="0"/>
        <w:jc w:val="left"/>
      </w:pPr>
      <w:r>
        <w:rPr>
          <w:rFonts w:ascii="Times New Roman"/>
          <w:b/>
          <w:i w:val="false"/>
          <w:color w:val="000000"/>
        </w:rPr>
        <w:t xml:space="preserve"> 75. Техникалық және кәсіптік білім беру ұйымдарының</w:t>
      </w:r>
      <w:r>
        <w:br/>
      </w:r>
      <w:r>
        <w:rPr>
          <w:rFonts w:ascii="Times New Roman"/>
          <w:b/>
          <w:i w:val="false"/>
          <w:color w:val="000000"/>
        </w:rPr>
        <w:t>"Құрылыс және коммуналдық шаруашылық" бейіні бойынша арнайы</w:t>
      </w:r>
      <w:r>
        <w:br/>
      </w:r>
      <w:r>
        <w:rPr>
          <w:rFonts w:ascii="Times New Roman"/>
          <w:b/>
          <w:i w:val="false"/>
          <w:color w:val="000000"/>
        </w:rPr>
        <w:t>пәндер кабинеттеріне арналған жабдық, жиһаз, техникалық оқыту</w:t>
      </w:r>
      <w:r>
        <w:br/>
      </w:r>
      <w:r>
        <w:rPr>
          <w:rFonts w:ascii="Times New Roman"/>
          <w:b/>
          <w:i w:val="false"/>
          <w:color w:val="000000"/>
        </w:rPr>
        <w:t>құралдары, құралдарының шағын тізбесі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Дәрісханалық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Компьютерге арналған жанама құрылғысы бар оқытушы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Екіорындық оқушы үстелдері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Оқытудың міндетті техникалық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Жүйелік блок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Микрофонды-телефондық гарнитура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Акустикалық жүйе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Көпфункциялық құрылғы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Ноутбук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Проекторға арналған төбе бекіткіші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Құжат-камера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оқыту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компьютерлік және оргтехника, оқытудың техникалық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жабдық және керек-жарақтар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 табиғи объекттер, құралдар мен керек-жарақтар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Экранды-дыбыстық құралдар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Оқытылатын пән бойынша электронды оқу басылымдарының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 қобдишасы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пәні бойынша плакаттар мен көрнекі құралдар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 бойынша оқу-әдістемелік әдебиеттер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стендтері мен кестелері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 бойынша қабырға стендтері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85" w:id="83"/>
    <w:p>
      <w:pPr>
        <w:spacing w:after="0"/>
        <w:ind w:left="0"/>
        <w:jc w:val="left"/>
      </w:pPr>
      <w:r>
        <w:rPr>
          <w:rFonts w:ascii="Times New Roman"/>
          <w:b/>
          <w:i w:val="false"/>
          <w:color w:val="000000"/>
        </w:rPr>
        <w:t xml:space="preserve"> 76. Техникалық және кәсіптік білім беру ұйымдарының</w:t>
      </w:r>
      <w:r>
        <w:br/>
      </w:r>
      <w:r>
        <w:rPr>
          <w:rFonts w:ascii="Times New Roman"/>
          <w:b/>
          <w:i w:val="false"/>
          <w:color w:val="000000"/>
        </w:rPr>
        <w:t>"Құрылыс және коммуналдық шаруашылық" бейіні бойынша</w:t>
      </w:r>
      <w:r>
        <w:br/>
      </w:r>
      <w:r>
        <w:rPr>
          <w:rFonts w:ascii="Times New Roman"/>
          <w:b/>
          <w:i w:val="false"/>
          <w:color w:val="000000"/>
        </w:rPr>
        <w:t>зертханаларына арналған жабдық, жиһаз, оқытудың техникалық</w:t>
      </w:r>
      <w:r>
        <w:br/>
      </w:r>
      <w:r>
        <w:rPr>
          <w:rFonts w:ascii="Times New Roman"/>
          <w:b/>
          <w:i w:val="false"/>
          <w:color w:val="000000"/>
        </w:rPr>
        <w:t>құралдары, құралдарының шағын тізбесі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және оргтехника, техникалық оқыту құралдарының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 құралдар, керек-жарақтар мен материалдар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оқу басылымдарының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Плакаттар және көрнекі құралдар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және әдістемелік әдебиеттер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стендтерінің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ұжымдық қорғаныс құралдарының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86" w:id="84"/>
    <w:p>
      <w:pPr>
        <w:spacing w:after="0"/>
        <w:ind w:left="0"/>
        <w:jc w:val="left"/>
      </w:pPr>
      <w:r>
        <w:rPr>
          <w:rFonts w:ascii="Times New Roman"/>
          <w:b/>
          <w:i w:val="false"/>
          <w:color w:val="000000"/>
        </w:rPr>
        <w:t xml:space="preserve"> 77. Техникалық және кәсіптік білім беру "Құрылыс және</w:t>
      </w:r>
      <w:r>
        <w:br/>
      </w:r>
      <w:r>
        <w:rPr>
          <w:rFonts w:ascii="Times New Roman"/>
          <w:b/>
          <w:i w:val="false"/>
          <w:color w:val="000000"/>
        </w:rPr>
        <w:t>коммуналдық шаруашылық" бейіні бойынша оқу-өндірістік</w:t>
      </w:r>
      <w:r>
        <w:br/>
      </w:r>
      <w:r>
        <w:rPr>
          <w:rFonts w:ascii="Times New Roman"/>
          <w:b/>
          <w:i w:val="false"/>
          <w:color w:val="000000"/>
        </w:rPr>
        <w:t>шеберханаларына арналған жабдық, жиһаз, оқытудың техникалық</w:t>
      </w:r>
      <w:r>
        <w:br/>
      </w:r>
      <w:r>
        <w:rPr>
          <w:rFonts w:ascii="Times New Roman"/>
          <w:b/>
          <w:i w:val="false"/>
          <w:color w:val="000000"/>
        </w:rPr>
        <w:t>құралдары, құралдардың шағын тізбесі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құрал-саймандар, керек-жарақтар мен материалдар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Плакаттар және көрнекі құралдар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стендтерінің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технологиялық құжаттар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қорғаныс құралдарының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СББ (сандық бағдарламалық басқару) бар станок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87" w:id="85"/>
    <w:p>
      <w:pPr>
        <w:spacing w:after="0"/>
        <w:ind w:left="0"/>
        <w:jc w:val="left"/>
      </w:pPr>
      <w:r>
        <w:rPr>
          <w:rFonts w:ascii="Times New Roman"/>
          <w:b/>
          <w:i w:val="false"/>
          <w:color w:val="000000"/>
        </w:rPr>
        <w:t xml:space="preserve"> 78. Техникалық және кәсіптік білім беру ұйымдарының "Ауыл</w:t>
      </w:r>
      <w:r>
        <w:br/>
      </w:r>
      <w:r>
        <w:rPr>
          <w:rFonts w:ascii="Times New Roman"/>
          <w:b/>
          <w:i w:val="false"/>
          <w:color w:val="000000"/>
        </w:rPr>
        <w:t>шаруашылығы, ветеринария және экология" бейіні бойынша</w:t>
      </w:r>
      <w:r>
        <w:br/>
      </w:r>
      <w:r>
        <w:rPr>
          <w:rFonts w:ascii="Times New Roman"/>
          <w:b/>
          <w:i w:val="false"/>
          <w:color w:val="000000"/>
        </w:rPr>
        <w:t>жалпыкәсіптік пәндердің кабинеттеріне арналған жабдық, жиһаз,</w:t>
      </w:r>
      <w:r>
        <w:br/>
      </w:r>
      <w:r>
        <w:rPr>
          <w:rFonts w:ascii="Times New Roman"/>
          <w:b/>
          <w:i w:val="false"/>
          <w:color w:val="000000"/>
        </w:rPr>
        <w:t>оқытудың техникалық құралдары, құралдардың шағын тізбесі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арналған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Тақта/интерактивті/маркерлік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Екіорындық оқушы үстелдері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әйнектелген жабық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техникалық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Микрофондық-телефондық гарнитура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Акустичестикалық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Көпфункциялық құрылғы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Проекторға арналған төбе бекіткіші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жабдық және керек-жарақтар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жабдық және керек-жарақтар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Экранды–дыбыстық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оқу басылымдарының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жабдық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 қобдишасы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Плакаттар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әдебиеттерінің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стендтері мен кестелері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стендтері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88" w:id="86"/>
    <w:p>
      <w:pPr>
        <w:spacing w:after="0"/>
        <w:ind w:left="0"/>
        <w:jc w:val="left"/>
      </w:pPr>
      <w:r>
        <w:rPr>
          <w:rFonts w:ascii="Times New Roman"/>
          <w:b/>
          <w:i w:val="false"/>
          <w:color w:val="000000"/>
        </w:rPr>
        <w:t xml:space="preserve"> 79. Техникалық және кәсіптік білім беру ұйымдарының "Ауыл</w:t>
      </w:r>
      <w:r>
        <w:br/>
      </w:r>
      <w:r>
        <w:rPr>
          <w:rFonts w:ascii="Times New Roman"/>
          <w:b/>
          <w:i w:val="false"/>
          <w:color w:val="000000"/>
        </w:rPr>
        <w:t>шаруашылығы, ветеринария және экология" бейіні бойынша арнайы</w:t>
      </w:r>
      <w:r>
        <w:br/>
      </w:r>
      <w:r>
        <w:rPr>
          <w:rFonts w:ascii="Times New Roman"/>
          <w:b/>
          <w:i w:val="false"/>
          <w:color w:val="000000"/>
        </w:rPr>
        <w:t>пәндер кабинеттеріне арналған жабдық, жиһаз, техникалық оқыту</w:t>
      </w:r>
      <w:r>
        <w:br/>
      </w:r>
      <w:r>
        <w:rPr>
          <w:rFonts w:ascii="Times New Roman"/>
          <w:b/>
          <w:i w:val="false"/>
          <w:color w:val="000000"/>
        </w:rPr>
        <w:t>құралдары, құралдарының шағын тізбесі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Тақта/интерактивті/маркерлік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Екіорындық оқушы үстелдері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әйнектелген жабық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Жүйелік блок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Микрофонды-телефондық гарнитура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Акустикалық жүйе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Көпфункциялық құрылғы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Интерактивті тақта немесе экран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Проекторға арналған төбе бекіткіші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Құжат-камера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оқыту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компьютерлік және оргтехника, оқытудың техникалық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жабдық және керек-жарақтар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 табиғи объекттер, құралдар мен керек-жарақтар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Экранды-дыбыстық құралдар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Оқытылатын пән бойынша электронды оқу басылымдарының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 қобдишасы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пәні бойынша плакаттар мен көрнекі құралдар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 бойынша оқу-әдістемелік әдебиеттер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стендтері мен кестелері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 бойынша қабырға стендтері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89" w:id="87"/>
    <w:p>
      <w:pPr>
        <w:spacing w:after="0"/>
        <w:ind w:left="0"/>
        <w:jc w:val="left"/>
      </w:pPr>
      <w:r>
        <w:rPr>
          <w:rFonts w:ascii="Times New Roman"/>
          <w:b/>
          <w:i w:val="false"/>
          <w:color w:val="000000"/>
        </w:rPr>
        <w:t xml:space="preserve"> 80. Техникалық және кәсіптік білім беру ұйымдарының</w:t>
      </w:r>
      <w:r>
        <w:br/>
      </w:r>
      <w:r>
        <w:rPr>
          <w:rFonts w:ascii="Times New Roman"/>
          <w:b/>
          <w:i w:val="false"/>
          <w:color w:val="000000"/>
        </w:rPr>
        <w:t>"Ауыл шаруашылығы, ветеринария және экология" бейіні бойынша</w:t>
      </w:r>
      <w:r>
        <w:br/>
      </w:r>
      <w:r>
        <w:rPr>
          <w:rFonts w:ascii="Times New Roman"/>
          <w:b/>
          <w:i w:val="false"/>
          <w:color w:val="000000"/>
        </w:rPr>
        <w:t>зертханаларына арналған жабдық, жиһаз, оқытудың техникалық</w:t>
      </w:r>
      <w:r>
        <w:br/>
      </w:r>
      <w:r>
        <w:rPr>
          <w:rFonts w:ascii="Times New Roman"/>
          <w:b/>
          <w:i w:val="false"/>
          <w:color w:val="000000"/>
        </w:rPr>
        <w:t>құралдары, құралдарының шағын тізбесі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және оргтехника, техникалық оқыту құралдарының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 құралдар, керек-жарақтар мен материалдар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оқу басылымдарының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Плакаттар және көрнекі құралдар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және әдістемелік әдебиеттер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стендтерінің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ұжымдық қорғаныс құралдарының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90" w:id="88"/>
    <w:p>
      <w:pPr>
        <w:spacing w:after="0"/>
        <w:ind w:left="0"/>
        <w:jc w:val="left"/>
      </w:pPr>
      <w:r>
        <w:rPr>
          <w:rFonts w:ascii="Times New Roman"/>
          <w:b/>
          <w:i w:val="false"/>
          <w:color w:val="000000"/>
        </w:rPr>
        <w:t xml:space="preserve"> 81. Техникалық және кәсіптік білім беру "Ауыл шаруашылығы,</w:t>
      </w:r>
      <w:r>
        <w:br/>
      </w:r>
      <w:r>
        <w:rPr>
          <w:rFonts w:ascii="Times New Roman"/>
          <w:b/>
          <w:i w:val="false"/>
          <w:color w:val="000000"/>
        </w:rPr>
        <w:t>ветеринария және экология" бейіні бойынша оқу-өндірістік</w:t>
      </w:r>
      <w:r>
        <w:br/>
      </w:r>
      <w:r>
        <w:rPr>
          <w:rFonts w:ascii="Times New Roman"/>
          <w:b/>
          <w:i w:val="false"/>
          <w:color w:val="000000"/>
        </w:rPr>
        <w:t>шеберханаларына арналған жабдық, жиһаз, оқытудың техникалық</w:t>
      </w:r>
      <w:r>
        <w:br/>
      </w:r>
      <w:r>
        <w:rPr>
          <w:rFonts w:ascii="Times New Roman"/>
          <w:b/>
          <w:i w:val="false"/>
          <w:color w:val="000000"/>
        </w:rPr>
        <w:t>құралдары, құралдардың шағын тізбесі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керек-жарақтар мен материалдар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Плакаттар және көрнекі құралдар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стендтерінің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технологиялық құжаттар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қорғаныс құралдарының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