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5d29d" w14:textId="b55d2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тұқымдарын аудандастыруды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2012 жылғы 19 наурыздағы № 25-02-02/110 Бұйрығы. Қазақстан Республикасының Әділет министрлігінде 2012 жылы 16 сәуірде № 7581 тіркелді.</w:t>
      </w:r>
    </w:p>
    <w:p>
      <w:pPr>
        <w:spacing w:after="0"/>
        <w:ind w:left="0"/>
        <w:jc w:val="both"/>
      </w:pPr>
      <w:bookmarkStart w:name="z1" w:id="0"/>
      <w:r>
        <w:rPr>
          <w:rFonts w:ascii="Times New Roman"/>
          <w:b w:val="false"/>
          <w:i w:val="false"/>
          <w:color w:val="000000"/>
          <w:sz w:val="28"/>
        </w:rPr>
        <w:t xml:space="preserve">
      Қазақстан Республикасы Орман кодексінің 13-бабы 1-тармағының </w:t>
      </w:r>
      <w:r>
        <w:rPr>
          <w:rFonts w:ascii="Times New Roman"/>
          <w:b w:val="false"/>
          <w:i w:val="false"/>
          <w:color w:val="000000"/>
          <w:sz w:val="28"/>
        </w:rPr>
        <w:t>18-6)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Орман тұқымдарын аудандастыру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 Орман және аңшылық шаруашылығы комитеті (Е.Н. Нысанбаев) заңнамада белгіленген тәртіппен осы бұйырықтың Қазақстан Республикасы Әділет министрлігінде мемлекеттік тіркелуін және бұқаралық ақпарат құралдарында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 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Аман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 м.а.</w:t>
            </w:r>
            <w:r>
              <w:br/>
            </w:r>
            <w:r>
              <w:rPr>
                <w:rFonts w:ascii="Times New Roman"/>
                <w:b w:val="false"/>
                <w:i w:val="false"/>
                <w:color w:val="000000"/>
                <w:sz w:val="20"/>
              </w:rPr>
              <w:t>2012 жылғы 19 наурыздағы</w:t>
            </w:r>
            <w:r>
              <w:br/>
            </w:r>
            <w:r>
              <w:rPr>
                <w:rFonts w:ascii="Times New Roman"/>
                <w:b w:val="false"/>
                <w:i w:val="false"/>
                <w:color w:val="000000"/>
                <w:sz w:val="20"/>
              </w:rPr>
              <w:t>№ 25-02-02/110 бұйрығымен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Орман тұқымдарын аудандастыру</w:t>
      </w:r>
      <w:r>
        <w:br/>
      </w:r>
      <w:r>
        <w:rPr>
          <w:rFonts w:ascii="Times New Roman"/>
          <w:b/>
          <w:i w:val="false"/>
          <w:color w:val="000000"/>
        </w:rPr>
        <w:t>1. Жалпы ережелер</w:t>
      </w:r>
    </w:p>
    <w:bookmarkEnd w:id="4"/>
    <w:bookmarkStart w:name="z12" w:id="5"/>
    <w:p>
      <w:pPr>
        <w:spacing w:after="0"/>
        <w:ind w:left="0"/>
        <w:jc w:val="both"/>
      </w:pPr>
      <w:r>
        <w:rPr>
          <w:rFonts w:ascii="Times New Roman"/>
          <w:b w:val="false"/>
          <w:i w:val="false"/>
          <w:color w:val="000000"/>
          <w:sz w:val="28"/>
        </w:rPr>
        <w:t xml:space="preserve">
      1. Осы орман тұқымдарын аудандастыру Қазақстан Республикасы Орман кодексінің 13-бабы 1-тармағының </w:t>
      </w:r>
      <w:r>
        <w:rPr>
          <w:rFonts w:ascii="Times New Roman"/>
          <w:b w:val="false"/>
          <w:i w:val="false"/>
          <w:color w:val="000000"/>
          <w:sz w:val="28"/>
        </w:rPr>
        <w:t>18-6) тармақшасына</w:t>
      </w:r>
      <w:r>
        <w:rPr>
          <w:rFonts w:ascii="Times New Roman"/>
          <w:b w:val="false"/>
          <w:i w:val="false"/>
          <w:color w:val="000000"/>
          <w:sz w:val="28"/>
        </w:rPr>
        <w:t xml:space="preserve"> сәйкес әзірленді.</w:t>
      </w:r>
    </w:p>
    <w:bookmarkEnd w:id="5"/>
    <w:bookmarkStart w:name="z13" w:id="6"/>
    <w:p>
      <w:pPr>
        <w:spacing w:after="0"/>
        <w:ind w:left="0"/>
        <w:jc w:val="both"/>
      </w:pPr>
      <w:r>
        <w:rPr>
          <w:rFonts w:ascii="Times New Roman"/>
          <w:b w:val="false"/>
          <w:i w:val="false"/>
          <w:color w:val="000000"/>
          <w:sz w:val="28"/>
        </w:rPr>
        <w:t>
      2. Осы орман тұқымдарын аудандастыруда мынадай ұғымдар пайдаланылады:</w:t>
      </w:r>
    </w:p>
    <w:bookmarkEnd w:id="6"/>
    <w:bookmarkStart w:name="z14" w:id="7"/>
    <w:p>
      <w:pPr>
        <w:spacing w:after="0"/>
        <w:ind w:left="0"/>
        <w:jc w:val="both"/>
      </w:pPr>
      <w:r>
        <w:rPr>
          <w:rFonts w:ascii="Times New Roman"/>
          <w:b w:val="false"/>
          <w:i w:val="false"/>
          <w:color w:val="000000"/>
          <w:sz w:val="28"/>
        </w:rPr>
        <w:t>
      1) орман тұқымдарын аудандастыру – бұл тұқым мен отырғызу материалдарының мұрагерлік қасиеттері бойынша біртекті пайдалану мен орман тұқымы шаруашылығын ұйымдастыру жөніндегі жалпы бағытқа негізделетін белгілі орман шаруашылығының ерекшеліктерін сипаттайтын және таралымдардың генотиптік құрамы мен табиғи жағдайлар бойынша біртекті бөліктердегі (орман тұқымының ауданы) сүрек тұқымының таралу бөліністері.</w:t>
      </w:r>
    </w:p>
    <w:bookmarkEnd w:id="7"/>
    <w:bookmarkStart w:name="z15" w:id="8"/>
    <w:p>
      <w:pPr>
        <w:spacing w:after="0"/>
        <w:ind w:left="0"/>
        <w:jc w:val="both"/>
      </w:pPr>
      <w:r>
        <w:rPr>
          <w:rFonts w:ascii="Times New Roman"/>
          <w:b w:val="false"/>
          <w:i w:val="false"/>
          <w:color w:val="000000"/>
          <w:sz w:val="28"/>
        </w:rPr>
        <w:t>
      Орман тұқымдарын аудандастыру бірқатар жағдайларда кіші аудандарға – неғұрлым біртекті орман өсіру жағдайлары мен таралымдардың генотиптік құрамы сипатталатын аумақтарға бөлінеді;</w:t>
      </w:r>
    </w:p>
    <w:bookmarkEnd w:id="8"/>
    <w:bookmarkStart w:name="z16" w:id="9"/>
    <w:p>
      <w:pPr>
        <w:spacing w:after="0"/>
        <w:ind w:left="0"/>
        <w:jc w:val="both"/>
      </w:pPr>
      <w:r>
        <w:rPr>
          <w:rFonts w:ascii="Times New Roman"/>
          <w:b w:val="false"/>
          <w:i w:val="false"/>
          <w:color w:val="000000"/>
          <w:sz w:val="28"/>
        </w:rPr>
        <w:t>
      2) жергілікті тұқым – орман тұқымы ауданының шегінде дайындалған тұқым;</w:t>
      </w:r>
    </w:p>
    <w:bookmarkEnd w:id="9"/>
    <w:bookmarkStart w:name="z17" w:id="10"/>
    <w:p>
      <w:pPr>
        <w:spacing w:after="0"/>
        <w:ind w:left="0"/>
        <w:jc w:val="both"/>
      </w:pPr>
      <w:r>
        <w:rPr>
          <w:rFonts w:ascii="Times New Roman"/>
          <w:b w:val="false"/>
          <w:i w:val="false"/>
          <w:color w:val="000000"/>
          <w:sz w:val="28"/>
        </w:rPr>
        <w:t>
      3) өзге аудандық тұқым – басқа орман тұқымы аудандарынан алынған тұқым.</w:t>
      </w:r>
    </w:p>
    <w:bookmarkEnd w:id="10"/>
    <w:bookmarkStart w:name="z18" w:id="11"/>
    <w:p>
      <w:pPr>
        <w:spacing w:after="0"/>
        <w:ind w:left="0"/>
        <w:jc w:val="both"/>
      </w:pPr>
      <w:r>
        <w:rPr>
          <w:rFonts w:ascii="Times New Roman"/>
          <w:b w:val="false"/>
          <w:i w:val="false"/>
          <w:color w:val="000000"/>
          <w:sz w:val="28"/>
        </w:rPr>
        <w:t>
      3. Әрбір орман тұқымының ауданы үшін (шағын аудандар) тұқым белгілі экологиялық–географиялық шығу тегі таралымында дайындалады. Ерекше ықылас осы ауданның табиғи жағдайына біршама дағдыланған жергілікті таралымдардың тұқымын береді.</w:t>
      </w:r>
    </w:p>
    <w:bookmarkEnd w:id="11"/>
    <w:bookmarkStart w:name="z19" w:id="12"/>
    <w:p>
      <w:pPr>
        <w:spacing w:after="0"/>
        <w:ind w:left="0"/>
        <w:jc w:val="both"/>
      </w:pPr>
      <w:r>
        <w:rPr>
          <w:rFonts w:ascii="Times New Roman"/>
          <w:b w:val="false"/>
          <w:i w:val="false"/>
          <w:color w:val="000000"/>
          <w:sz w:val="28"/>
        </w:rPr>
        <w:t>
      4. Орман тұқымдарын аудандастыру тұқым бойынша жеке-жеке жүзеге асырылады, ол басты орман құраушы тұқымдардың ішкі түрлік айнымалы сипаты мен экологиялық ерекшеліктері, айырмашылықтары бар географиялық таралуына байланысты.</w:t>
      </w:r>
    </w:p>
    <w:bookmarkEnd w:id="12"/>
    <w:bookmarkStart w:name="z20" w:id="13"/>
    <w:p>
      <w:pPr>
        <w:spacing w:after="0"/>
        <w:ind w:left="0"/>
        <w:jc w:val="left"/>
      </w:pPr>
      <w:r>
        <w:rPr>
          <w:rFonts w:ascii="Times New Roman"/>
          <w:b/>
          <w:i w:val="false"/>
          <w:color w:val="000000"/>
        </w:rPr>
        <w:t xml:space="preserve"> 2. Негізгі орман құраушы тұқымдылардың орман тұқымдарын</w:t>
      </w:r>
      <w:r>
        <w:br/>
      </w:r>
      <w:r>
        <w:rPr>
          <w:rFonts w:ascii="Times New Roman"/>
          <w:b/>
          <w:i w:val="false"/>
          <w:color w:val="000000"/>
        </w:rPr>
        <w:t>аудандастыру</w:t>
      </w:r>
    </w:p>
    <w:bookmarkEnd w:id="13"/>
    <w:bookmarkStart w:name="z22" w:id="14"/>
    <w:p>
      <w:pPr>
        <w:spacing w:after="0"/>
        <w:ind w:left="0"/>
        <w:jc w:val="both"/>
      </w:pPr>
      <w:r>
        <w:rPr>
          <w:rFonts w:ascii="Times New Roman"/>
          <w:b w:val="false"/>
          <w:i w:val="false"/>
          <w:color w:val="000000"/>
          <w:sz w:val="28"/>
        </w:rPr>
        <w:t>
      5. Негізгі орман құраушы тұқымдылардың орман тұқымдарын аудандастыру осы орман тұқымдарын аудандастыруға қосымшаға сәйкес жүзеге асырылады, онда орман тұқымы аудандарының аумақтары орман шаруашылығы ұйымдардың аумақтарына байланыстырылған.</w:t>
      </w:r>
    </w:p>
    <w:bookmarkEnd w:id="14"/>
    <w:bookmarkStart w:name="z23" w:id="15"/>
    <w:p>
      <w:pPr>
        <w:spacing w:after="0"/>
        <w:ind w:left="0"/>
        <w:jc w:val="both"/>
      </w:pPr>
      <w:r>
        <w:rPr>
          <w:rFonts w:ascii="Times New Roman"/>
          <w:b w:val="false"/>
          <w:i w:val="false"/>
          <w:color w:val="000000"/>
          <w:sz w:val="28"/>
        </w:rPr>
        <w:t>
      6. Орман тұқымы ауданының тәртіпке келуі мен жеңілдетуін белгілеу мақсатында әрбір аудан реттік нөмір иеленеді.</w:t>
      </w:r>
    </w:p>
    <w:bookmarkEnd w:id="15"/>
    <w:bookmarkStart w:name="z24" w:id="16"/>
    <w:p>
      <w:pPr>
        <w:spacing w:after="0"/>
        <w:ind w:left="0"/>
        <w:jc w:val="both"/>
      </w:pPr>
      <w:r>
        <w:rPr>
          <w:rFonts w:ascii="Times New Roman"/>
          <w:b w:val="false"/>
          <w:i w:val="false"/>
          <w:color w:val="000000"/>
          <w:sz w:val="28"/>
        </w:rPr>
        <w:t>
      7. Теңелген облыстарда тұқым ауыстыру шығу орнынан белгілі арақашықтық барлық орман тұқымы аудандарының аумақтары бойынша кез келген бағыттарда есепке алмай жол беріледі. Таулы аудандарда тұқымды араластыру, жер биіктігінен көктеу орнына тәуелді жағдайлардың өзгеруіне байланысты олардың дайындалу орнынан тігінен 200-400 метр шегінде жүзеге асырылады.</w:t>
      </w:r>
    </w:p>
    <w:bookmarkEnd w:id="16"/>
    <w:bookmarkStart w:name="z25" w:id="17"/>
    <w:p>
      <w:pPr>
        <w:spacing w:after="0"/>
        <w:ind w:left="0"/>
        <w:jc w:val="both"/>
      </w:pPr>
      <w:r>
        <w:rPr>
          <w:rFonts w:ascii="Times New Roman"/>
          <w:b w:val="false"/>
          <w:i w:val="false"/>
          <w:color w:val="000000"/>
          <w:sz w:val="28"/>
        </w:rPr>
        <w:t>
      8. Көрсетілген қосымшада қосылған ерекше қорғалатын табиғи аумақтардың өзге аудандарына тұқымдарды тұтынуға 10-15 % шегінде жол беріледі.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тұқымдарын</w:t>
            </w:r>
            <w:r>
              <w:br/>
            </w:r>
            <w:r>
              <w:rPr>
                <w:rFonts w:ascii="Times New Roman"/>
                <w:b w:val="false"/>
                <w:i w:val="false"/>
                <w:color w:val="000000"/>
                <w:sz w:val="20"/>
              </w:rPr>
              <w:t xml:space="preserve">аудандастыруға </w:t>
            </w:r>
            <w:r>
              <w:br/>
            </w:r>
            <w:r>
              <w:rPr>
                <w:rFonts w:ascii="Times New Roman"/>
                <w:b w:val="false"/>
                <w:i w:val="false"/>
                <w:color w:val="000000"/>
                <w:sz w:val="20"/>
              </w:rPr>
              <w:t>қосымша</w:t>
            </w:r>
          </w:p>
        </w:tc>
      </w:tr>
    </w:tbl>
    <w:bookmarkStart w:name="z29" w:id="18"/>
    <w:p>
      <w:pPr>
        <w:spacing w:after="0"/>
        <w:ind w:left="0"/>
        <w:jc w:val="left"/>
      </w:pPr>
      <w:r>
        <w:rPr>
          <w:rFonts w:ascii="Times New Roman"/>
          <w:b/>
          <w:i w:val="false"/>
          <w:color w:val="000000"/>
        </w:rPr>
        <w:t xml:space="preserve"> Негізгі орман құраушы орман тұқымдарын аудандастыру</w:t>
      </w:r>
    </w:p>
    <w:bookmarkEnd w:id="18"/>
    <w:p>
      <w:pPr>
        <w:spacing w:after="0"/>
        <w:ind w:left="0"/>
        <w:jc w:val="both"/>
      </w:pPr>
      <w:r>
        <w:rPr>
          <w:rFonts w:ascii="Times New Roman"/>
          <w:b w:val="false"/>
          <w:i w:val="false"/>
          <w:color w:val="ff0000"/>
          <w:sz w:val="28"/>
        </w:rPr>
        <w:t xml:space="preserve">
      Ескерту. Қосымша жаңа редакцияда - ҚР Экология, геология және табиғи ресурстар министрінің 05.12.2022 </w:t>
      </w:r>
      <w:r>
        <w:rPr>
          <w:rFonts w:ascii="Times New Roman"/>
          <w:b w:val="false"/>
          <w:i w:val="false"/>
          <w:color w:val="ff0000"/>
          <w:sz w:val="28"/>
        </w:rPr>
        <w:t>№ 729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тұқымдары аудандары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тұтынушы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тұқымдары аудандары – тұқымдармен</w:t>
            </w:r>
          </w:p>
          <w:p>
            <w:pPr>
              <w:spacing w:after="20"/>
              <w:ind w:left="20"/>
              <w:jc w:val="both"/>
            </w:pPr>
            <w:r>
              <w:rPr>
                <w:rFonts w:ascii="Times New Roman"/>
                <w:b w:val="false"/>
                <w:i w:val="false"/>
                <w:color w:val="000000"/>
                <w:sz w:val="20"/>
              </w:rPr>
              <w:t>
қамтамасыз етуші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адан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 ОШҰ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 ОШҰ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қарағай – Pinus silvestris L.</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 Мамлют ОШММ, Преснов ОШММ, Аққайың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Арақарағай ОШММ, Басаман ОШММ, Боровсе ОШММ, Семиозер ОШММ, Ұзынкөл ОШММ, Урицкое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Көкшетау-Моншақты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"Көкшетау", МҰТП, Үлкен-Түкті ОШММ, Маралды ОШММ, Отрадное ОШММ, Сандықтау ОШММ, Көкшетау ОСО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орман далалы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Курган – Просветский ОШ; Челябинская – Чебаркульский ОШ</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w:t>
            </w:r>
          </w:p>
          <w:p>
            <w:pPr>
              <w:spacing w:after="20"/>
              <w:ind w:left="20"/>
              <w:jc w:val="both"/>
            </w:pPr>
            <w:r>
              <w:rPr>
                <w:rFonts w:ascii="Times New Roman"/>
                <w:b w:val="false"/>
                <w:i w:val="false"/>
                <w:color w:val="000000"/>
                <w:sz w:val="20"/>
              </w:rPr>
              <w:t>
Арақарағай ОШММ, Басаман ОШММ, Боровое ОШММ, Камышин ОШММ, Михайлов ОШММ, Пригородное ОШММ, Семиозер ОШММ, Таранов ОШММ, Урицкое ОШММ, Ұзынкөл ОШММ, Усаков ОШММ, Науырзым МТҚ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барлық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Баян-Қарқаралы оңтүстік ұсақшоқылы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Қарқаралы МҰТП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жағалауы- Құлынды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"Семей Орманы" МОТР"; Павлодар– "Ертiс Орманы" МОТР"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Волга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Татарстан – Бугульма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Оренбург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Оренбургская – Бузулукский ЛХ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орман далалы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Курган – Просветс ОШ; Челябинская – Чебаркульский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орман далалы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Оренбург – Кваркенский ОШ, Адамовский ОШ; Челябинская – Анненский ОШ, Миасский ОШ; Курган – Звериноголовский ОШ</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Көкшетау-Моншақты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барлық ОШҰ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Көкшетау-Моншақты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Ерейментау ОШММ, Степногор ОШММ басқа, барлық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Баян-Қарқаралы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Қарқаралы МҰТП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Арақарағай ОШММ, Басаман ОШММ, Боровсе ОШММ, Ұзынкөл ОШММ, Урицкое ОШММ Науырзым МТҚ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жағалауы- Құлынды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"Семей Орманы" МОТР" Павлодар– "Ертiс Орманы" МОТР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орман далалы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Курган – Просветский ОШ; Шатров ОШ, Челябинская – Чебаркульский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орман далалы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Курган – ОШ; Челябинская – Мяский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аласа таулы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аймағы – Алтай ОШ</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Баян-Қарқаралы ұсақшоқылы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Ақтоғай ОШММ, Жанаарка ОШММ, Қарағанды ОШММ, Ку ОШММ, Теміртау ОШММ, Ұлытау ОШММ; Павлодар – "Баянаульский" МҰТП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Баян-Қарқаралы ұсақ шоқылы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Қарқаралы МҰТП, Ку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Көкшетау-Моншақты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Кеңес ОШММ, Краснобор ОШММ, Маралды ОШММ, Отрадое ОШММ, Сандықтау ОШММ, Көкшетау ОСО</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Асу-Булақ ОШММ, Самар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Асубұлақ ОШММ, Самар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жағалауы – Құлынды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"Семей Орманы" МОТР" Павлодар– "Ертiс Орманы" МОТР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Катон-Карағай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"Катон-Қарағай" МҰТП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Катон-Карағай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"Катон-Қарағай" МҰТП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Риддер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Риддер ОШММ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жағалауы – Құлынды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"Семей орманы" МОТР" ММ филиалдары: - Бегень ОШММ, Бородулиха ОШММ, Бөкебай ОШММ, Морозов ОШММ, новошульба ОШММ, Семей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жағалауы – Құлынды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Жарма Ошмм, Ертіс ОШММ басқа "Семей орманы" МОТР" ММ барлық филиалдары; Павлодар– "Ертiс Орманы" МОТР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Обь а) Ертіс жағалауы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аймағы – Ключевской ОШ, Степно-Михайловский ОШ, Ракитовский ОШ, Партизанский ОШ, Тополинский ОШ, Озеро-Кузнецкий ОШ, Лебяжинский ОШ, Волчихинский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 ГЛПР "Ертiс Орманы МОТР" - Бескарағай филиалы ОШММ, Шалдай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Камышин ОШММ, Пригородное ОШММ, Таранов ОШММ және Науырзым МТҚ басқа, барлық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Аңғарский а) Канско-Бирюсинский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аймағы – Канский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 ормандалалы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Челяб – Чебаркульский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Кокшетау-Моншақты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Отрадненское ОШММ, "Ақкөл", ОШММ, Маралды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Үлкен Боросық ОШММ, Ойыл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 Басаман ОШММ, Семиозер ОШММ, Науырзым МТҚ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Самырсын қарағайы (кедр сибирский) Pinus sibirica Du Tour</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Кузнецкий -Солтүстік Алтай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қара таулы, теңіз деңгейінен 700-1000 м жоғарыда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Риддер ОШММ, Черемшан ОШММ, Зырян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 Саян, таулы тайгалы, теңіз деңгейінен 750-1100 м жоғарыда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аймағы (о-ш), Иркутск (о-б) Шығыс Қазақстан (с-ш)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таулы тайгалы, теңіз деңгейінен 1000-1300 м жоғарыда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Риддер ОШММ, Черемшан ОШММ, Зырян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 Саян, таулы тайгалы, теңіз деңгейінен 1100-1400 м жоғарыда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аймағы (о-ш), Иркутск (о-б) Шығыс Қазақстан (с-ш)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Субальпі тайтеңіз деңгейінен 1300-(1400)-1600 м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Риддер ОШММ, Черемшан ОШММ, Зырян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Сотүстік - Саян, субалпі – таулы тайгалы 1400-1700 м жоғарыда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аймағы (о-ш), Иркутск (о-б)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(орталық және оңтүстік)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таулы тайгалы, теңіз деңгейінен 900-1300 м жоғарыда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"Катон-Қарағай" ОШММ, Күршім ОШММ, Марқакөл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Сотүстік - Саян, субальпі – таулы тайгалы 1400-1700 м жоғарыда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аймағы (о-ш), Иркутск (о-б)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Субальпі – таулы тайгалы, 1300-1700 м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"Катон-Қарағай" ОШММ, Күршім ОШММ, Марқакөл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Саян (орталық ), таулы тайгалы, 1300 м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аймағы (о-ш), Иркутск (о-б)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Подгольцовый 1700-2100 м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"Катон-Қарағай" ОШММ, Күршім ОШММ, Марқакөл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Саян (орталық ), таулы тайгалы, 1300 м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аймағы (о-ш), Иркутск (о-б)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балқарағайы Larix sibirica Ldb.</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Зайсан ОШММ (теңіз деңгейінен 1600-1650–ден 1900-1950 м дейін орман зонасында)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Зайсан ОШММ (теңіз деңгейінен 1600-1650–ден 1900-1950 м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Зайсан ОШММ (теңіз деңгейінен 1950-ден 2200-2300 м дейін теңіз деңгейінен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Зайсан ОШММ (теңіз деңгейінен 1950-ден 2200-2300 м дейін теңіз деңгейінен жоғары)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Онтүстік Алтай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Бухтарма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"Катон-Қарағай" ОШММ, Күршім ОШММ, Марқакөл ОШММ (Солдатова – Владимировка Солтүстік желісі) – 1000 – 1550-ден 1300 – 1350 м теңіз деңгейінен жоғары орман зонасында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Оңтүстік-Алтайский а) Жоғарғы Бухтарма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"Катон-Қарағай" ОШММ, Күршім ОШММ, Марқакөл ОШММ 1000–нан 1350 м–ге дейін теңіз деңгейінен жоғары орман зонасынан)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 Ангар б) Удинско-Окинский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Иркутск – Вихоревский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 Таулы – далалы, 700-1000 м теңіз деңгейінен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аймағы – Чемальский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"Катон-Қарағай" ОШММ, Күршім ОШММ, Марқакөл ОШММ (Солдатова – Владимировка Солтүстік желісі) – 1000 – 1550-ден 1300 – 1350 м теңіз деңгейінен жоғары орман зонасында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Джидинский, а) Таулы орман далалы, 700-1000 м теңіз деңгейінен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Бурятия – Закаменский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Салаиро-Кузнецкий, а) таулы тайгалы, 900-1200 м теңіз деңгейінен жоғары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аймағы – Октябрьский ОШ, Бирикчульский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21г* (ч)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Таулы тайгалы, 1200-1500 м теңіз деңгейінен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"Катон-Қарағай" ОШММ, Күршім ОШММ, Марқакөл ОШММ (Солдатова – Владимировка Солтүстік желісі) 1350-ден 1650 м теңіз деңгейінен жоғары орман зонасында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-Алтай, а) Жоғарғы- Бухтарма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Катон Қарағай МҰТП, (ш)1 Марқакөл ОШММ (с) -1650–ден 1900 м теңіз деңгейінен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-Ангарск, б) Удинско-Окинский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Иркутская – Вихоревский ОШ; Алтай – Чемальск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Джидинский, а) таулы далалы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Бурятия – Закаменский ОШ; Краснояр аймағы – Октябрьский ОШ, Бирикчульский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"Катон-Қарағай" ОШММ, Күршім ОШММ, Марқакөл ОШММ (Солдатова – Владимировка Солтүстік желісі) 1650-ден 1900 м теңіз деңгейінен жоғары орман зонасында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Южно-Алтайский, а) Жоғары-Бухтарма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"Катон-Қарағай" ОШММ, Күршім ОШММ, Марқакөл ОШММ (Солдатова – Владимировка Солтүстік желісі) 1650-ден 1900 м теңіз деңгейінен жоғары орман зонасында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-Алтай, б) Марқакөл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"Катон-Қарағай" ОШММ, Күршім ОШММ, Марқакөл ОШММ (Солдатова – Владимировка Солтүстік желісі) 1350-ден 1750 м теңіз деңгейінен жоғары орман зонасында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"Катон-Қарағай" МҰТП, Марқакөл ОШММ (Солдатова – Владимировка солтүстік желісінен) 1900-ден 2150 м теңіз деңгейінен жоғары орман зонасында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-Алтай, а) Жоғары-Бухтарма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"Катон-Қарағай" ОШММ, Күршім ОШММ, Марқакөл ОШММ (Солдатова – Владимировка Солтүстік желісі) 1900-ден 2150 м теңіз деңгейінен жоғары орман зонасында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-Алтай, б) Марқакөл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"Катон-Қарағай" ОШММ, Күршім ОШММ, Марқакөл ОШММ (Солдатова – Владимировка Солтүстік желісі) 1900-ден 2150 м теңіз деңгейінен жоғары орман зонасында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Марқакөл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"Катон-Қарағай" ОШММ, Күршім ОШММ, Марқакөл ОШММ (Солдатова – Владимировка Солтүстік желісі) 1350-ден 1750 м теңіз деңгейінен жоғары орман зонасында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-Алтай, а) Жоғары -Бухтарма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"Катон-Қарағай" ОШММ, Күршім ОШММ, Марқакөл ОШММ 1000 – 1350 м дейін теңіз деңгейіне жоғары орман зонасында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"Катон-Қарағай" ОШММ, Күршім ОШММ, Марқакөл ОШММ (Солдатова – Владимировка Солтүстік желісі) 1350-ден 1750 м теңіз деңгейінен жоғары орман зонасында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-Алтай, б) Марқакөл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"Катон-Қарағай" ОШММ, Күршім ОШММ, Марқакөл ОШММ 1350-ден 1750 м жоғары орман зонасында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Марқакөл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"Катон-Қарағай" ОШММ, Күршім ОШММ, Марқакөл ОШММ (Солдатова – Владимировка Солтүстік желісі) 1750-ден 2100 м теңіз деңгейінен жоғары орман зонасында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-Алтай, а) Жоғары -Бухтарма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"Катон-Қарағай" ОШММ, Күршім ОШММ, Марқакөл ОШММ 1000-нан 1350 м дейін теңіз деңгейінен жоғары орман зонасында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-Алтай, б) Марқакол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"Катон-Қарағай" ОШММ, Күршім ОШММ, Марқакөл ОШММ 1350 м-ден 1750 дейін теңіз деңгейінен жоғары орман зонасында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таулы орман далалы, 700 - 1000 м теңіз деңгейінен жоғары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Зырян ОШММ, Риддер ОШММ, Верх-УбА ОШММ, Өскемен ОШММ, Кіші –Уба ОШММ, Пихта ОШММ, Черемшан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Ангар, б) Удинско-Окинский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Иркутск– Вихоревский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 таулы орман далалы, 700-1000 м теңіз деңгейінен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(с-ш) Алтай аймағы – Чемальский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Джидинский, а) Таулы орман далалы, 700-1000 м теңіз деңгейінен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Бурятия Республикасы – Закаменский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Салаиро-Кузнецкий, а) Таулы орман далалы, 700-900 м теңіз деңгейінен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аймағы – Октябрьский ОШ, Бирикчульский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Таулы -тайгалы, 1000-1300 м теңіз деңгейінен жоғары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Зырян ОШММ, Риддер ОШММ, Верх-УбА ОШММ, Өскемен ОШММ, Кіші –Уба ОШММ, Пихта ОШММ, Черемшан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а)таулы орман далалы, 700-1000 м теңіз деңгейінен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аймағы – Чемальский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б) таулы тайгалы, 1000-1300 м теңіз деңгейінен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(сш), Алтай аймағы (о),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Джидинский, а) Алтай, а) таулы орман далалы, 700-1000 м теңіз деңгейінен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Бурятия Республикасы – Закаменский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Салаиро-Кузнецкий, а) Таулы тайгалы, 900-1200 м теңіз деңгейінен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аймағы – Октябрьский ОШ, Бирикчульский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Таулы-тайгалы, 1300-1600 м теңіз деңгейінен жоғары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Зырян ОШММ, Риддер ОШММ, Верх-УбА ОШММ, Өскемен ОШММ, Кіші –Уба ОШММ, Пихта ОШММ, Черемшан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в) таулы тайгалы, 1300-1600 м теңіз деңгейінен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(сш), Алтай аймағы (о), Алтай аймағы – Чемальский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Джидинский, б) таулы тайгалы, 1000-1300 м теңіз деңгейінен жоғары в) таулы тайгалы, 1300-1600 м теңіз деңгейінен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Бурятия Республикасы – Закаменский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Салаиро-Кузнецкий, а) таулы тайгалы, 900-1200 м теңіз деңгейінен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аймағы – Бирикчульский ОШ, Октябрьский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таулы тайгалы - 1600-1900 м теңіз деңгейінен жоғары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Зырян ОШММ, Риддер ОШММ, Кіші –Пихта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в) таулы тайгалы, 1300-1600 теңіз деңгейінен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(сш), Алтай аймағы (о), Алтай аймағы – Чемальский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Джидинский, в) таулы тайгалы, 1300-1600 м теңіз деңгейінен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Бурятия Республикасы – Закаменский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Салаиро-Кузнецкий, г) таулы тайгалы, 1200-1500 м теңіз деңгейінен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аймағы – Бирикчульский ОШ, Октябрьский ОШ</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майқарағайы Abies sibirica Ldb</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Рудно-Алтай солтүстік шығыс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Зырян ОШММ (с), Риддер ОШММ (ош), Верх-УбА ОШММ, Өскемен ОШММ, Кіші –Уба ОШММ, Пихта ОШММ, "Катон-Қарағай" (с б) МҰТП (сз) 1000-1200 дейін 1400-1500 м теңіз деңгейінен жоғары орман зонасында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Рудно-Алтай солтүстік шығыс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Зырян ОШММ (с), Риддер ОШММ (ош), ОШММ, Кіші–Уба ОШММ, Пихта ОШММ, "Катон-Қарағай" (с б) МҰТП 1200 – дейін теңіз деңгейінен жоғары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Рудно-Алтай солтүстік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Синюшинско-Голушинский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Риддер ОШММ (ош), Кіші–Уба ОШММ, Черемшан ОШММ (ш)1000-1200-ден 1400-1500 м дейін теңіз деңгейінен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Рудно-Алтай солтүстік, а) Синюшинско-Голушинский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Риддер ОШММ (ош), Черемшан ОШММ(ш )1000-1200-ден 1400-1500 м дейін теңіз деңгейінен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Рудно-Алтай солтүстік, б) Уба-Үлбі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Зырян ОШММ (с), Риддер ОШММ (ош), ОШММ, Жоғары –Уба ОШММ(с ш), Черемшан ОШММ (с ш) Үлбі және Сержиха өзендері арасы – Черемшан ОШММ, Өскемен ОШММ түйіскен жерлерінен 600 ден 900 м дейін дейін теңіз деңгейінен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Рудно-Алтай, шығыс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Пихта ОШММ (о ш), Зырян ОШММ(о), Катон-Қарағай – 700 м-ден теңіз деңгейінен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Вятско-Камск, б) Орта-Камск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 – Ильинский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Орта–Орал, б) жазықтық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Свердловская – Тавдинский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–Алтай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аймағы – Чемальски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Салаиро-Кузнецкий, а) Солтүстік Салаир б) Салаиро-Кузнецкий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Новосибирск – Маслянинский ОШ, Тогучинский ОШ Алтай аймағы – Залесовск ОШ; Кемеровская – Пермяковск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Уба-Үлбі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Кіші – Үлбі ОШММ, Риддер ОШММ (), Черемшан ОШММ (с ш ), жоғары -Уба ОШММ (сш) – Уба өзенінің жазығы бойынша шеткі бөлігі, Үлбі және Сержиха өзендері арасында Черемшан ОШММ, Өскемен ОШММ түйіліскен жерінен 900 м дейін теңіз жерінен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Рудно-Алтай солтүстік, б) Уба-Үлбі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Кіші-Уба ОШММ, Риддер ОШММ (б), Черемшан ОШММ (сб), Жоғары-Уба ОШММ(сб) – Уба өзені алабының шеткі бөлігі арқылы Үлбі және Сержиха өзендері аралығында Черемшан ОШММ, Өскемен ОШММ, Пихта ОШММ түйіліскен жерінен 900 м дейін теңіз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Салаиро-Кузнецкий, б) Салаиро-Кузнецкий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Кемеровск – Пермяковский ОШ 900 м дейін теңіз деңгейінен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Алтай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аймағы – Чемальский ОШ 900 м дейін теңіз деңгейінен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Вятско-Камск, б) Орта-Камск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Пермь– Ильинский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Орал, б) Жазықтық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Свердловск – Тавдинский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Зырян ОШММ (с), Риддер ОШММ (ош), ОШММ, Жоғары –Уба ОШММ(с ш), Черемшан ОШММ (с ш) Үлбі және Сержиха өзендері арасы – Черемшан ОШММ, Өскемен ОШММ түйіскен жерлерінен 900 ден 1200 м дейін теңіз деңгейінен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Рудно-Алтай, б) Уба-Үлбі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Зырян ОШММ (с), Риддер ОШММ (ош), ОШММ, Жоғары –Уба ОШММ(с ш), Черемшян ОШММ (с ш) Үлбі және Сержиха өзендері арасы – Черемшан ОШММ, Өскемен ОШММ түйіскен жерлерінен 600 ден 1200 м дейін теңіз деңгейінен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Рудно-Алтай, шығыс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Пихта ОШММ (ош), Зырян ОШММ (о) 900 м дейін теңіз деңгейінен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Вятско-Камск, а) Жоғары-Камск б) Орта Камск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Пермск – Яйвинский ОШ Пермск– Ильинский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Орта-Орал, б) Жазықтық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Свердловск – Тавдинский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Салаиро-Кузнецкий, а) Солтүстік-Салаир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Новосибирск – Маслянинский ОШ, Тогучинский ОШ 900 м дейін теңіз деңгейінен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Алтай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аймағы – Чемальский ОШ 900 м дейін теңіз деңгейінен жоғары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Рудно-Алтай батыс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Жоғары-Уба ОШММ (об), Черемшан ОШММ(об), Өскемен ОШММ, 400 - ден 1000 м дейін теңіз деңгейінен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Рудно-Алтай, батыс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Жоғары-Уба ОШММ (об), Черемшан ОШММ(об), Өскемен ОШММ, 400-ден 1000 м дейін теңіз деңгейінен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Рудно-Алтай солтүстік б) Уба-Ульбинский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Риддер ОШММ (б), Черемшан ОШММ (сб), Жоғары-Уба ОШММ (сб) Үлбі және Сержиха өзендері арасы – Черемшан ОШММ, Өскемен ОШММ түйіскен жерлерінен 900 ден м дейін теңіз деңгейінен жоғары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Рудно-Алтай батыс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Пихта ОШММ (ош), Зырян ОШММ (о), "Катон-Қарағай" МҰТП (сб) 600-700 м дейін теңіз деңгейінен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Рудно-Алтай шығыс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Пихта ОШММ (ош), Зырян ОШММ (о), "Катон-Қарағай" МҰТП (сб) 600-700 м дейін теңіз деңгейінен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Салаиро-Кузнецкий, а) Солтүстік-Салаир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Новосибирск– Маслянинский ОШ, Тогучинский ОШ 900 м дейін теңіз деңгейінен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Алтай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аймағы – Чемальский ОШ 900 м дейін теңіз деңгейінен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Пихта ОШММ (ош), Зырян ОШММ (о), "Катон-Қарағай" МҰТП (сб) 700 –ден 900 м теңіз деңгейінен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Рудно-Алтайский восточный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Пихта ОШММ (ош), Зырян ОШММ (о), "Катон-Қарағай" МҰТП (сб) 400 –ден 900 м теңіз деңгейінен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Вятско-Камск, а) Жоғары-Камск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Пермск – Яйвинский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Орта-Камск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Пермск – Ильинский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Пихта ОШММ (ош), Зырян ОШММ (о), "Катон-Қарағай" МҰТП (сб) 700 –ден 900 м теңіз деңгейінен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Орта-Орал, б) Жазықтық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Свердловская – Тавдинский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Рудно-Алтай солтүстік б) Уба-Үлбі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Риддер ОШММ (б), Черемшан ОШММ (сб), Жоғары-Уба ОШММ (сб) Үлбі және Сержиха өзендері арасы – Черемшан ОШММ, Өскемен ОШММ түйіскен жерлерінен 900 м дейін теңіз деңгейінен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Пихта ОШММ (ош), Зырян ОШММ (о), "Катон-Қарағай" МҰТП (сб) 900 –ден 1500 м дейін теңіз деңгейінен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Рудно-Алтай шығыс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Пихта ОШММ (ош), Зырян ОШММ (о), "Катон-Қарағай" МҰТП (сб) 1200 м дейін теңіз деңгейінен жоғары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Рудно-Алтайс орталық котлованды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 Уба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Риддер ОШММ (котловина) Пихта ОШММ (Бутаков орманшылығы) Үлбі өзенінің о/ж 900-1000 ден 1300-1500 м дейін теңіз деңгейінен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Рудно-Алтай орталық котлованды Ақ Үлбі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Риддер ОШММ (котловина) Пихта ОШММ (Бутаков орманшылығы) Үлбі өзенінің о/ж 1000-1200м дейін теңіз деңгейінен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Риддер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Риддер ОШММ (котлавинаның төменгі бөлігінің көпшілігі Риддер қаласында және Үлбі өзені бойымен Бутакова кентіне дейін) 500 ден 900 м теңіз деңгейінен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Рудно-Алтай орталық котлованды Риддер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Риддер ОШММ; Риддер қаласының маңайы Үлбі өзенінен Бутакова кентіне дейін депресия 500 ден 900 м теңіз деңгейінен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Рудно-Алтай солтүстік б) Уба-Үлбі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Риддер ОШММ (б), Черемшан ОШММ (сб), Жоғары-Уба ОШММ (сб) Үлбі және Сержиха өзендері арасы – Черемшан ОШММ, Өскемен ОШММ түйіскен жерлерінен 900- ден м дейін теңіз деңгейінен жоғары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Талдыкорған ОШММ, Лепсі ОШММ, Ұйғыр ОШММ, Сарқант ОШММ Алматы ОСО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Талдықорған ОШММ, Лепсі ОШММ, Ұйғыр ОШММ, Сарқант ОШММ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шыршасы Picea abovata Ldb</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"Катон-Карагайский" МҰТП, Зырян ОШММ, Риддер ОШММ, Пихта ОШММ, Черемшан ОШММ, Күршім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Красноярск аймағы (о-ш), Иркутск (о) Бурятия (о 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 шыршасы Picea schrenkiana F. et M.</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Солтүстік Жоңғар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Алакөл ОШММ,, Ұйғыр ОШММ, Алматы ОСО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Тяньшань а) Кетмен, б) орталық Іле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(ш, 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Лепсі, Сарқанд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б) Южно-Жонгарский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а) Солтүстік Жоңғар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(с-ш)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Оңтүстік Жоңғар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Талдықорған ОШММ, Жаркент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Тяньшань а) Кетмен, б) орталық Іле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(ш, о,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Тяньшань в) Оңтүстік Күнгей г) Солтүстік Күнгей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Ыстықкөл - (с, 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 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Тяньшань д) Теріскей, е) Қырғыз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Бішкек (о)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б) Оңтүстік Жоңғар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(о-ш)</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Тяньшань Жоңғар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Кетмен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Кеген ОШММ, Ұйғыр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Тяньшань б) Орталық Іле в) г) Солтүстік Күнгей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 о-ш, ш), Ыстықкөл (о)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Орталық Іле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"Іле-Алатау" МҰТП, Қаскелең ОШММ, Шелек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Тяньшань а) Кетмен, в) Солтүстік Күнгей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 о-ш, ш), Ыстықкөл (о)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Тяньшань б) Орталық Іле д) Терск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 о-ш, ш), Ыстықкөл (о)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Солтүстік –Күнгей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Кеген ОШММ, Алматы ОСО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а,б,в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Тяньшань а) Кетмен, б) Орталық Іле в) Сотүстік Күнгей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(ш, о), Алматы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Теріскей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Нарынқол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 б, в,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Тяньшань а) Кетмен, б) Орталық Іле, в) Солтүстік Күнгей д) Теріскей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(ш, о, о –ш ) Ыстықкөл (о)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Салпыншақ қайың (қотыр қайың) Betula pendula Roth (B. Verrucosa Ehrk.)</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 Ақан Сері ОШММ, Булай ОШММ, Есіл ОШММ, Жамбыл ОШММ, Мамлют ОШММ, Орлиногор ОШММ, Петропавл ОШММ, Преснов ОШММ, Сергеев ОШММ, Соколов ОШММ, Кандратов орман тұқымбағы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 барлық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 Орал-Обаған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Арақарағай ОШММ, Баравое ОШММ, Михайлов ОШММ, Камышин ОШММ, Ұзынкөл ОШММ, Урицское ОШММ, Усаков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 барлық ОШММ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Орал – Обаған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Арақарағай ОШММ, Боровое ОШММ, Михайлов ОШММ, Камышин ОШММ, Ұзынкол ОШММ, Урицкое ОШММ, Усаков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 Орал – Обаған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Басаман ОШММ және Семиозерное ОШММ басқа барлық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 барлық ОШММ, Курганская (о), Челябинская (о)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Абуго – Торғай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Басаман ОШММ, Семиозер ОШММ, Науырзым МТҚ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 Орал - Обаған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Арақарағай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Абуго – Торғай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Арақарағай ОШММ, Басаман ОШММ Семиозер ОШММ, Науырзым МТҚ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Ұсақшоқылы д) Оңтүстік - шеткі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Ақтоғай ОШММ, Жаңаарқа ОШММ, Ұлытау ОШММ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 Құлынды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Солтүстік Павлодар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 Максим Горький ОШММ, Павлодар ОШММ, Өрлітөбе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жағалауы – Құлынды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 Максим Горький ОШММ, Павлодар ОШММ, Өрлітөбе ОШММ; Омская; Новосибирская (о, 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Солтүстік Павлодар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 "Ертіс орманы" МОТР" ММ филиалдары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аласа таулы жерлер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 "Ертіс орманы" МОТР" ММ; Алтай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 Максим Горький ОШММ, Павлодар ОШММ, Өрлітөбе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жағалауы – Құлынды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 Максим Горький ОШММ, Павлодар ОШММ, Өрлітөбе ОШММ; Омская; Новосибирская (о, 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Ұсақшоқылы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Сотүстік ұсақшоқылы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 Орлиногор ОШММ, Ақмола – "Көкшетау" МҰТП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Ұсақшоқылы а) Солтүстік ұсақшоқылы далалы жер б) Орталық ұсақшоқылы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Степнагор ОШММ, Ерейментау ОШММ басқа, "Көкшетау" МҰТП, Көкшетау ОСО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Орталық ұсақшоқылы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"Ақкөл" ОШММ, "Барап" ОШММ, Үлкен түкті ОШММ, "Бұқпа" ОШММ, Бұланды ОШММ, Қызыл әскер ормандары ОШММ, Куйбышев ОШММ, Кіші түкті ОШММ, Маралды ОШММ, Отрадное ОШММ, Сандықтау ОШММ, Ұрымқай, "Бурабай" МҰТП, Көкшетау ОСО, "Жасыл аймақ"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Ұсақшоқылы а) Солтүстік ұсақшоқылы далалы жер б) Орталық ұсақшоқылы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Көкшетау ОСО, "Көкшетау" МҰТП, Бурабай МҰТП, Степнагор ОШММ және Ерейментау ОШММ басқа барлық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Солүстік Қазақстан – барлық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 Орал – Обаған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Ұзынкөл ОШММ, Урицкое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в)Ерейментау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Ерейментау ОШММ, Степнагор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Ұсақшоқылы б) Орталық ұсақшоқылы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"Ақкөл" ОШММ, Краснобор ОШММ, Отрадное ОШММ, Кенское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г)Баян –Қарқаралы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 Баянауыл МҰТП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Ұсақшоқылы б) Орталық ұсақшоқылы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"Ақкөл" ОШММ, Краснобор ОШММ, Отрадное ОШММ, Кенское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ОШММ, Ку ОШММ, Темиртау ОШММ, "Қарқаралы" МҰТП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Ұсақшоқылы г) Баян – Қарқаралы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Қарағанды ОШММ, Ку ОШММ, Темиртау ОШММ, "Қарқаралы" МҰТП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Ұсақшоқылы д)Оңтүстік шеткі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Ақтоғай ОШММ, Жаңаарқа ОШММ, Ұлытау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Оңтүстік шеткі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Ақтоғай ОШММ, Жаңаарқа ОШММ, Ұлытау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Ұсақшоқылы д)Оңтүстік шеткі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Ақтоғай ОШММ, Жаңаарқа ОШММ, Ұлытау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в) Оңтүстік Алтай,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Үлкен Нарым ОШММ, Зайсан ОШММ, Күршім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Жарма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б) Абуго – Торғай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Науырзым МТҚ, Терсек – Қарағай орманы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Шеткі шоқ орман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Мәртөк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Ұсақшоқылы б) шеткі шоқ орман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Мәртөк ОШММ; Оренбурская (о)</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Рудно – Алтай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Зырян ОШММ, Верх – Уба ОШММ, Черемшан ОШММ, Пихта - Өскемен ОШММ, "Катон - Қарағай" МҰТП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 Рудно – Алтай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Зырян ОШММ, Верх – Уба ОШММ, Черемшан ОШММ, Пихта - Өскемен ОШММ, "Катон - Қарағай" МҰТП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 – Шань а) Жоңғар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аймағы; Алматы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Қалба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Асубұлақ ОШММ, Самар ОШММ, Жарма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б) Қалба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Оңтүстік Алтай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Үлкен Нарым ОШММ, Зайсан ОШММ, Күршім ОШММ, Марқакөл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б) Қалба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Асубұлақ ОШММ, Самар ОШММ, Жарма ОШММ, Алтай аймағы (о)</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 – Шань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Жоңғар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Жоңғар ОШММ, Сарқант ОШММ, Талдықорған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 – Шань а) Жоңғар б) Іле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барлық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 Рудно – Алтай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Зырян ОШММ, Верх - Уба ОШММ, Черемшан ОШММ, Пихта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Іле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Алакөл ОШММ, Шелек ОШММ, Алматы ОСО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 – Шань а) Жоңғар б) Іле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 Рудно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Зырян ОШММ, Верх - Уба ОШММ, Черемшан ОШММ, Пихта ОШММ, Өскемен ОШММ, "Катон – Қарағай" МҰТП</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қайың Betula pubescens. Ehrh=B alba Z.</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"Ақан Сері" ОШММ, Аққайың ОШММ, Булаев ОШММ, Есіл ОШММ, Жамбыл ОШММ, Орлиногор ОШММ, Петропавл ОШММ, Преснов ОШММ, Сергеев, Соколов ОШММ, Кондратов ОТБ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 барлық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 Орал – Обаған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Басаман ОШММ және Семиозер ОШММ басқа барлық ОШММ; Омская, Курганская (о 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Ұсақшоқылы а) Солтүстік ұсақшоқылы далалы жер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Ақмола МҰТП, Бурабай МҰТП</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Ұсақшоқылы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Сотүстік ұсақшоқылы далалы жер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 Орлинагор ОШММ Ақмола – "Көкшетау" МҰТ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Ұсақшоқылы а) Солтүстік ұсақшоқылы далалы жер б) орталық ұсақшоқылы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Степнагор ОШММ, Ерейментау ОШММ басқа барлық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барлық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Орталық ұсақ шоқылы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"Ақкөл" ОШММ, "Барап" ОШММ, Үлкен түкті ОШММ, "Бұқпа" ОШММ, Бұланды ОШММ, Краснобор ОШММ, Куйбышев ОШММ, Кіші түкті ОШММ, Маралды ОШММ, Отрадное ОШММ, Сандықтау ОШММ, Ұрымқай ОШММ, Бурабай МҰТП, Көкшетау ОСО, "Жасыл аймақ"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Ұсақшоқылы а) Солтүстік ұсақшоқылы далалы б) орталық ұсақшоқылы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Степнагор ОШММ, Ерейментау ОШММ басқа барлық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барлық ОШММ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Рудно – Алтай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Зырян ОШММ, Верх – Уба ОШММ, Черемшан ОШММ, Пихта ОШММ, Өскемен ОШММ, "Катон - Қарағай" МҰТП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 Рудно – Алтай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 Зырян ОШММ, Верх – Уба ОШММ, Черемшан ОШММ, Пихта ОШММ, Өскемен ОШММ, Алтай аймағы (о)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жапырақты қайың Betula microphylla Bunge = B.kirgisorum Sav-Pinez, B. tianschanica Rupz, B. reznihenkoana (Zitw) Schiseha, B. Alatuvica Museheg.</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Басаман ОШММ, Семиозар ОШММ, Науырзым МТҚ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б) Абуго – Торғай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Басаман ОШММ, Семиозер ОШММ, Науырзым МТҚ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Ұсақшоқылы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Баян – Қарқаралы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 "Баянауыл" МҰТП; Қарағанды – Ку ОШММ, Қарқаралы МҰТП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Ұсақшоқылы г) Баян – Қарқаралы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 "Баянауыл" МҰТП, Қарағанды – Ку ОШММ, Қарқаралы МҰТП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Оңтүстік шеткі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Ақтоғай ОШММ, Жаңаарқа ОШММ, Ұлытау ОШММ, Шығыс Қазақстан - Жарма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Ұсақшоқылы д) Оңтүстік шеткі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Ақтоғай ОШММ, Жаңаарқа ОШММ, Ұлытау ОШММ; Шығыс Қазақстан - Жарма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Ұсақшоқылы г) Баян – Қарқаралы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 "Баянауыл" МҰТП; Қарағанды – Ку ОШММ, Қарқаралы МҰТП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Шеткі шоқ орман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Жұрын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Ұсақшоқылы е) шеткі шоқылы орман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Жұрын ОШММ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б)Қалба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Асубұлақ ОШММ, Самар ОШММ, Жарлы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 Рудно – Алтай, б) Қалба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Үлкен – Нарым ОШММ, Зайсан ОШММ, Күршім ОШММ басқа барлық ОШММ; Алтай аймағы (о); Краснояр аймағы (о)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Оңтүстік Алтай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Үлкен – Нарым ОШММ, Зайсан ОШММ, Күршім ОШММ, Марқакөл МТҚ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 Рудно – Алтай, б) Қалба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барлық ОШММ, МҰТП, МТҚ. Алтай аймағы (о); Краснояр аймағы (о)</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 - Шань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Жоңғар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Жоңғар ОШММ, Сарқант ОШММ, Талдықорған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 – Шань а) Жоңғар б) Іле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Алматы – Жоңғар ОШММ, Сарқант ОШММ, Талдықорған ОШММ, Үйгентас ОШММ, Нарынқол ОШММ, Шелек ОШММ, Жаркент ОШММ, Алматы ОСО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Ұсақшоқылы д) Оңтүстік шеткі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Жарма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Іле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Үйгентас ОШММ, Нарынқол ОШММ, Шелек ОШММ, Жаркент ОШММ, Алматы ОСО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 – Шань а) Жоңғар б) Іле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Жоңғар ОШММ, Сарқант ОШММ, Талдықорған ОШММ, Үйгентас ОШММ, Нарынқол ОШММ, Шелек ОШММ, Жаркент ОШММ, Алматы ОСО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сексеуіл Haloxylon aphyllum</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 жағалауы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Оңтүстік Балхаш жағалауы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Бақанас ОШММ, Күрті ОШММ, Шелек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 жағалауы б) Жоғары Іле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Жаркент ОШММ, Ұйғыр ОШММ, Шелек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 Шығыс Шу жағалауы – Мойынқұм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 Қосқұдық ОШММ, Мойынқұм ОШММ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Шығыс Шу жағалауы – Мойынқұм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 Көктерек ОШММ, Қосқұдық ОШММ, Луговое ОШММ, Мойынқұм ОШММ Мойынқұм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жағалауы в) Жоғары Іле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Жаркент ОШММ, Ұйғыр ОШММ, Шелек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w:t>
            </w:r>
          </w:p>
          <w:p>
            <w:pPr>
              <w:spacing w:after="20"/>
              <w:ind w:left="20"/>
              <w:jc w:val="both"/>
            </w:pPr>
            <w:r>
              <w:rPr>
                <w:rFonts w:ascii="Times New Roman"/>
                <w:b w:val="false"/>
                <w:i w:val="false"/>
                <w:color w:val="000000"/>
                <w:sz w:val="20"/>
              </w:rPr>
              <w:t>
а) Шығыс Шу жағалауы – Мойынқұм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 Қосқұдық ОШММ, Мойынқұм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Қызыл құм а) Солтүстік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Жаңа қорған ОШММ, Жалағаш ОШММ, Қармақшы ОШММ, Қызылорда ОШММ, Шиелі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Батыс Мойынқұм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 Созақ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жағалауы в) Жоғары Іле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Жаркент ОШММ, Ұйғыр ОШММ, Шелек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 Шығыс Шу жағалауы – Мойынқұм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 Жамбыл ОШММ, Көктерек ОШММ, Қосқұдық ОШММ, Луговое ОШММ, Мойынқұм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 Батыс Мойынқұм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 Созақ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Қызылқұм а) Солтүстік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Жаңақорған ОШММ, Жалағаш ОШММ, Қармақшы ОШММ, Сырдария ОШММ, Қызылорда ОШММ, Шиелі ОШММ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Қызылқұм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Солтүстік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Жаңақорған ОШММ, Жалағаш ОШММ, Қармақшы ОШММ, Қызылорда ОШММ Шиелі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Қызылқұм а) Солтүстік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Жаңақорған ОШММ, Жалағаш ОШММ, Қармақшы ОШММ, Қызылорда ОШММ, Сырдария ОШММ, Шиелі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Қызылқұм б) Шығыс арал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Арал ОШММ, Қазалы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жағалауы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Атырау ОШММ, Индер ОШММ, Құрманғазы ОШММ; Маңғыстау – Бейнеу ОШММ, Сам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Қызылқұм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 Арыс ОШММ, Отырар ОШММ, Шардара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Шығыс арал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Арал ОШММ, Қазалы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 жағалауы</w:t>
            </w:r>
          </w:p>
          <w:p>
            <w:pPr>
              <w:spacing w:after="20"/>
              <w:ind w:left="20"/>
              <w:jc w:val="both"/>
            </w:pPr>
            <w:r>
              <w:rPr>
                <w:rFonts w:ascii="Times New Roman"/>
                <w:b w:val="false"/>
                <w:i w:val="false"/>
                <w:color w:val="000000"/>
                <w:sz w:val="20"/>
              </w:rPr>
              <w:t>
а) Оңтүстік Балхаш жағалауы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Бақанас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 жағалауы б) Жоғары Іле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Жаркент ОШММ, Ұйғыр ОШММ, Шелек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 Шығыс Шу жағалауы – Мойынқұм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 Жамбыл ОШММ, Көктерек ОШММ, Қосқұдық ОШММ, Луговое ОШММ, Мойынқұм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 б) Батыс Мойынқұм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w:t>
            </w:r>
          </w:p>
          <w:p>
            <w:pPr>
              <w:spacing w:after="20"/>
              <w:ind w:left="20"/>
              <w:jc w:val="both"/>
            </w:pPr>
            <w:r>
              <w:rPr>
                <w:rFonts w:ascii="Times New Roman"/>
                <w:b w:val="false"/>
                <w:i w:val="false"/>
                <w:color w:val="000000"/>
                <w:sz w:val="20"/>
              </w:rPr>
              <w:t>
Созақ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Қызылқұм а) Солтүстік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Жаңақорған ОШММ, Жалағаш ОШММ, Қармақшы ОШММ, Қызылорда ОШММ, Сырдария ОШММ, Шиелі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Қызылқұм б) Шығыс арал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Арал ОШММ, Қазалы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жағалауы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Атырау ОШММ, Индер ОШММ, Құрманғазы ОШММ; Маңғыстау – Бейнеу ОШММ, Сам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Қызылқұм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 Арыс ОШММ, Отырар ОШММ, Шардара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 жағалауы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"Іле-Балқаш" МТР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(с); Жизақ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Арал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Ойыл ОШММ, Үлкен Борсық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Қызыл құм б) Шығыс арал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Арал ОШММ, Қазалы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Арал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Ойыл ОШММ, Үлкен Борсық ОШММ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жағалауы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Атырау ОШММ, Индер ОШММ, Құрманғазы ОШММ; Маңғыстау – Бейнеу ОШММ, Сам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Қызылқұм б) Шығыс арал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Арал ОШММ, Қазалы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Арал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Ойыл ОШММ, Үлкен – Борсық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жағалауы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Атырау ОШММ, Индер ОШММ, Құрманғазы ОШММ; Маңғыстау – Бейнеу ОШММ, Сам ОШММ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Қызылқұм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 Арыс ОШММ, Отырар ОШММ, Түркістан ОШММ, Шардара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(с); Жизақ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құрушы-интродуценттер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Сукачев балқарағайы Larix sukaczwii Djielis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 жер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барлық ОШҰ; Қостанай - барлық ОШҰ; Солтүстік Қазақстан барлық ОШҰ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 жер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"Көкшетау" МҰТП; Қостанай – Баравое ОШММ; Басаман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орман - далалы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Свердловская – Талицкий ОШ, Камышловский ОШ, Каменск – Уральский ОШ; Челябинская ОШ; Уйский ОШ, Кунашакский ОШ; Курганская – Шатровский ОШ, Шадринский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Орал, б) Батыс таулы орман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Башкортостан – Авзянский ОШ, Учалинский ОШ.</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Асубұлақ ОШММ, Самар ОШММ, Өскемен ОШММ басқа теңіз деңгейінен 1500 м дейін жоғары орман белдігінде орналасқан барлық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Ветлужско – Унженский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Ивановская – Волжский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Верхнее – Камский б) Вишерский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Пермская – Красновишерский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Орал, в) Шығыс таулы орман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Челябинская – Миасский ОШ</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Асубұлақ ОШММ, Самар ОШММ, Өскемен ОШММ басқа теңіз деңгейінен 1500 м дейін орман жоғары белдігінде орналасқан барлық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Орал б) жазық жер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Свердловская – Егаршинский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орман далалы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Башкорстостан - Абзелиловский ОШ, Учалинский ОШ</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Чекановский балқарағай Larix Czekanovskii Szaf.</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 жер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барлық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 жер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Баравое ОШММ, Басаман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Байкал, а) Таулы – орман далалы, теңіз деңгейінен 700-1000 м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Читинская – Петровск –Байкал ОШ (ш), Курорт – Яморовский ОШ, Хилонский ОШ(б), Бадинский ОШ, Кырынский ОШ; Хакасия – Сонский ОШ</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балқарағайы Larix sibirica Ldb.</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 жер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барлық ОШҰ, Қостанай – барлық ОШҰ, Солтүстік Қазақстан ОШҰ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 жер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Көкшетау МҰТП; Көкшетау ОСО; Солтүстік Қазақстан – Аққайың ОШММ; Қостанай – Баравое ОШММ., Басаман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Салаиро – Кузнецкий, а) Орман далалы, теңіз деңгейінен 500-700 м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Красноярский край – Саралинский ОШ, Копьевский ОШ, Сонский ОШ, Октябрский ОШ, Таштынский ОШ, Беик чульский ОШ, Хакасский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Таулы орман далалы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Красноярский край – Абазинский ОШ, Бейский ОШ</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Лиственница Гмелина (даурская) Larix dahurica Turex. et Trautv.</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Зырян ОШММ, Риддер ОШММ, Верх-Уба ОШММ, Өскемен ОШММ, Пихта ОШММ, Черемшан ОШММ, (теңіз деңгейінен жоғары 900 м дейінгі орман белдеуі)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Зейско-Буренский, а) Предгорный, теңіз деңгейінен жоғары 400-600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Амурская – Свободненский ОШ</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Алтай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Марқакөл ОШММ, Зайсан ОШММ, Күршім ОШММ, "Катон Қарағай" МҰТП (теңіз деңгейінен жоғары 1200 м дейін орман белдеуі)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Зейско- Буренский, в) Горно-таежный, теңіз деңгейінен 900-1000м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Амурская – Свободненский ОШ</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Каяндер балқарағайы Каяндера (даурская) Larix Cajanderi Mayr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Зырян ОШММ, Риддер ОШММ, Верх-Уба ОШММ, Өскемен ОШММ, Пихта ОШММ, Черемшан ОШММ, (теңіз деңгейінен жоғары 900 м дейінгі орман белдеуі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Алдано-Майский, в) Юдома-Майский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Хабаровский край – Охотский ОШ</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Алтай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Марқакөл ОШММ, Зайсан ОШММ, Күршім ОШММ, "Катон Қарағай" МҰТП (теңіз деңгейінен жоғары 1200 м дейін орман белдеуі)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Алдано-Майский, в) Юдома-Майский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Хабаровский край – Охотский ОШ (б) Аянский ОШ (о-б), Амгуньский ОШ</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Курил балқарағайы (камчатская) Larix kurilensis Mayr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Зырян ОШММ, Риддер ОШММ, Верх-Уба ОШММ, Өскемен ОШММ, Пихта ОШММ, Черемшан ОШММ (теңіз деңгейінен жоғары 900 м дейін орман белдеуі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Сахалин – Куриль, б) Орта Сахалин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Сахалинская –Онорский ОШ</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Алтай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Марқакөл ОШММ, Зайсан ОШММ, Күршім ОШММ, "Катон Қарағай" МҰТП (теңіз деңгейінен жоғары 1200 м дейін орман белдеуі)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Сахалин – Куриль, б) Орта Сахалин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Сахалинская –Онорский ОШ</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Европа балқарағайы Larix decidua Mill.</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тянь - шаньдық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теңіз деңгейінен 1500-2100 м жоғарыда орман белдеуіндегі барлық ОЛХ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Саян, б) Таулы – тайгалы, теңіз деңгейінен 800-1100 м в) Горно-таежный, теңіз деңгейінен1100-1500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аймағы; Республика Тыва;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теңіз деңгейінен 1700 м дейін жоғарыда орман белдеуінің төменгі бөлігіндегі барлық ОЛХ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Зайсан, Теңіз деңгейінен 1600-1900 м жоғарыда орналасқан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теңіз деңгейінен 1500-1600 м дейін жоғарыда орналасқан орман белдеуінің төменгі бөлігіндегі барлық ОЛХ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 жағалауы, б) Орта Амур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Хабаровский край – Комсомольский ОШ, Оборское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Ивано-Франковская – Коломыйский ОШ, Солотвинский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Зейско- Буреинский, а) Тау етегі, теңіз деңгейінен 400-600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Амурская –Завитинский ОШ, Мазанский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теңіз деңгейінен 1500 м дейін жоғарыда орналасқан орман белдеуінің төменгі бөлігіндегі барлық ОЛХ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Ивано-Франковская – Коломыйский ОШ, Солотвинский ОШ</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шырша Picea abies Karst</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Рудно -Алтай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Зырян ОШММ, Риддер ОШММ, Верх-Уба ОШММ, Өскемен ОШММ,</w:t>
            </w:r>
          </w:p>
          <w:p>
            <w:pPr>
              <w:spacing w:after="20"/>
              <w:ind w:left="20"/>
              <w:jc w:val="both"/>
            </w:pPr>
            <w:r>
              <w:rPr>
                <w:rFonts w:ascii="Times New Roman"/>
                <w:b w:val="false"/>
                <w:i w:val="false"/>
                <w:color w:val="000000"/>
                <w:sz w:val="20"/>
              </w:rPr>
              <w:t>
Пихта ОШММ,</w:t>
            </w:r>
          </w:p>
          <w:p>
            <w:pPr>
              <w:spacing w:after="20"/>
              <w:ind w:left="20"/>
              <w:jc w:val="both"/>
            </w:pPr>
            <w:r>
              <w:rPr>
                <w:rFonts w:ascii="Times New Roman"/>
                <w:b w:val="false"/>
                <w:i w:val="false"/>
                <w:color w:val="000000"/>
                <w:sz w:val="20"/>
              </w:rPr>
              <w:t>
Черемшан ОШММ, (теңіз деңгейінен жоғары 1100 м дейін орман белдеуінің төменгі бөлігінде)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Двина, в) Солтүстік Вологод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Вологодская (с)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Сухоно-Угженский, а) Оңтүстік Вологод, б) Кострома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Вологод– Никольский ОШ Кострома – барлық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 Батыс, а) Ленинградский, б) Новогородско - Псковский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Ленинградская – барлық ОШ Псковская – барлық ОШ</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жапырақты жөке ағашы Tilia</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 жер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"Көкшетау"МҰТП; Солтүстік Қазақстан – барлық ОШҰ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 жер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"Көкшетау" МҰТП, орман шаруашылығы ғылыми-өндірістік орталығының дендрологиялық бағы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 - Татар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Татарстан Республикасы; Башкортостан Республикасы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Өскемен ОШММ (Панкратьев бағы)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 - Татар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Татарстан Республикасы; Башкортостан Республикасы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Башкир тау етегі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Башкортостан Республикасы (о); Челябинская (б); Татарстан Республикасы; (Волга өзенінің оң жағалауы)</w:t>
            </w:r>
          </w:p>
        </w:tc>
      </w:tr>
    </w:tbl>
    <w:bookmarkStart w:name="z30" w:id="19"/>
    <w:p>
      <w:pPr>
        <w:spacing w:after="0"/>
        <w:ind w:left="0"/>
        <w:jc w:val="both"/>
      </w:pPr>
      <w:r>
        <w:rPr>
          <w:rFonts w:ascii="Times New Roman"/>
          <w:b w:val="false"/>
          <w:i w:val="false"/>
          <w:color w:val="000000"/>
          <w:sz w:val="28"/>
        </w:rPr>
        <w:t>
      Ескерту:</w:t>
      </w:r>
    </w:p>
    <w:bookmarkEnd w:id="19"/>
    <w:p>
      <w:pPr>
        <w:spacing w:after="0"/>
        <w:ind w:left="0"/>
        <w:jc w:val="both"/>
      </w:pPr>
      <w:r>
        <w:rPr>
          <w:rFonts w:ascii="Times New Roman"/>
          <w:b w:val="false"/>
          <w:i w:val="false"/>
          <w:color w:val="000000"/>
          <w:sz w:val="28"/>
        </w:rPr>
        <w:t>
      1. ОШҰ – орман шаруашылығы ұйымы;</w:t>
      </w:r>
    </w:p>
    <w:p>
      <w:pPr>
        <w:spacing w:after="0"/>
        <w:ind w:left="0"/>
        <w:jc w:val="both"/>
      </w:pPr>
      <w:r>
        <w:rPr>
          <w:rFonts w:ascii="Times New Roman"/>
          <w:b w:val="false"/>
          <w:i w:val="false"/>
          <w:color w:val="000000"/>
          <w:sz w:val="28"/>
        </w:rPr>
        <w:t>
      2. ОШММ – орман шаруашылығы мемлекеттік мекемесі;</w:t>
      </w:r>
    </w:p>
    <w:p>
      <w:pPr>
        <w:spacing w:after="0"/>
        <w:ind w:left="0"/>
        <w:jc w:val="both"/>
      </w:pPr>
      <w:r>
        <w:rPr>
          <w:rFonts w:ascii="Times New Roman"/>
          <w:b w:val="false"/>
          <w:i w:val="false"/>
          <w:color w:val="000000"/>
          <w:sz w:val="28"/>
        </w:rPr>
        <w:t>
      3. ОШ – орман шаруашылығы;</w:t>
      </w:r>
    </w:p>
    <w:p>
      <w:pPr>
        <w:spacing w:after="0"/>
        <w:ind w:left="0"/>
        <w:jc w:val="both"/>
      </w:pPr>
      <w:r>
        <w:rPr>
          <w:rFonts w:ascii="Times New Roman"/>
          <w:b w:val="false"/>
          <w:i w:val="false"/>
          <w:color w:val="000000"/>
          <w:sz w:val="28"/>
        </w:rPr>
        <w:t>
      4. МҰТП – мемлекеттік ұлттық табиғи парк;</w:t>
      </w:r>
    </w:p>
    <w:p>
      <w:pPr>
        <w:spacing w:after="0"/>
        <w:ind w:left="0"/>
        <w:jc w:val="both"/>
      </w:pPr>
      <w:r>
        <w:rPr>
          <w:rFonts w:ascii="Times New Roman"/>
          <w:b w:val="false"/>
          <w:i w:val="false"/>
          <w:color w:val="000000"/>
          <w:sz w:val="28"/>
        </w:rPr>
        <w:t>
      5. МОТР – мемлекеттік орман табиғи резерваты;</w:t>
      </w:r>
    </w:p>
    <w:p>
      <w:pPr>
        <w:spacing w:after="0"/>
        <w:ind w:left="0"/>
        <w:jc w:val="both"/>
      </w:pPr>
      <w:r>
        <w:rPr>
          <w:rFonts w:ascii="Times New Roman"/>
          <w:b w:val="false"/>
          <w:i w:val="false"/>
          <w:color w:val="000000"/>
          <w:sz w:val="28"/>
        </w:rPr>
        <w:t>
      6. МТР – мемлекеттік табиғи резерваты;</w:t>
      </w:r>
    </w:p>
    <w:p>
      <w:pPr>
        <w:spacing w:after="0"/>
        <w:ind w:left="0"/>
        <w:jc w:val="both"/>
      </w:pPr>
      <w:r>
        <w:rPr>
          <w:rFonts w:ascii="Times New Roman"/>
          <w:b w:val="false"/>
          <w:i w:val="false"/>
          <w:color w:val="000000"/>
          <w:sz w:val="28"/>
        </w:rPr>
        <w:t>
      7. МТҚ – мемлекеттік табиғи қорық;</w:t>
      </w:r>
    </w:p>
    <w:p>
      <w:pPr>
        <w:spacing w:after="0"/>
        <w:ind w:left="0"/>
        <w:jc w:val="both"/>
      </w:pPr>
      <w:r>
        <w:rPr>
          <w:rFonts w:ascii="Times New Roman"/>
          <w:b w:val="false"/>
          <w:i w:val="false"/>
          <w:color w:val="000000"/>
          <w:sz w:val="28"/>
        </w:rPr>
        <w:t>
      8. РМК – республикалық мемлекеттік кәсіпорын;</w:t>
      </w:r>
    </w:p>
    <w:p>
      <w:pPr>
        <w:spacing w:after="0"/>
        <w:ind w:left="0"/>
        <w:jc w:val="both"/>
      </w:pPr>
      <w:r>
        <w:rPr>
          <w:rFonts w:ascii="Times New Roman"/>
          <w:b w:val="false"/>
          <w:i w:val="false"/>
          <w:color w:val="000000"/>
          <w:sz w:val="28"/>
        </w:rPr>
        <w:t>
      9. ОСО – орман селекциялық орталығы;</w:t>
      </w:r>
    </w:p>
    <w:p>
      <w:pPr>
        <w:spacing w:after="0"/>
        <w:ind w:left="0"/>
        <w:jc w:val="both"/>
      </w:pPr>
      <w:r>
        <w:rPr>
          <w:rFonts w:ascii="Times New Roman"/>
          <w:b w:val="false"/>
          <w:i w:val="false"/>
          <w:color w:val="000000"/>
          <w:sz w:val="28"/>
        </w:rPr>
        <w:t>
      10. ОТБ – орман тұқымбағы;</w:t>
      </w:r>
    </w:p>
    <w:p>
      <w:pPr>
        <w:spacing w:after="0"/>
        <w:ind w:left="0"/>
        <w:jc w:val="both"/>
      </w:pPr>
      <w:r>
        <w:rPr>
          <w:rFonts w:ascii="Times New Roman"/>
          <w:b w:val="false"/>
          <w:i w:val="false"/>
          <w:color w:val="000000"/>
          <w:sz w:val="28"/>
        </w:rPr>
        <w:t>
      11. с, о, ш, б, о – солтүстік, оңтүстік, шығыс, батыс, және орталық;</w:t>
      </w:r>
    </w:p>
    <w:p>
      <w:pPr>
        <w:spacing w:after="0"/>
        <w:ind w:left="0"/>
        <w:jc w:val="both"/>
      </w:pPr>
      <w:r>
        <w:rPr>
          <w:rFonts w:ascii="Times New Roman"/>
          <w:b w:val="false"/>
          <w:i w:val="false"/>
          <w:color w:val="000000"/>
          <w:sz w:val="28"/>
        </w:rPr>
        <w:t>
      12. с/ж, о/ж – сол және оң жағалау бөліктері.</w:t>
      </w:r>
    </w:p>
    <w:p>
      <w:pPr>
        <w:spacing w:after="0"/>
        <w:ind w:left="0"/>
        <w:jc w:val="both"/>
      </w:pPr>
      <w:r>
        <w:rPr>
          <w:rFonts w:ascii="Times New Roman"/>
          <w:b w:val="false"/>
          <w:i w:val="false"/>
          <w:color w:val="000000"/>
          <w:sz w:val="28"/>
        </w:rPr>
        <w:t>
      Ғылыми зерттеулер мен жүргізілген эксперименттердің жалпылама талдауы негізінде себу нормасының ұлғаюы топырақтың өнгіштігі бір мезгілде төмендеген кезде өскіндердің абсолюттік санын арттыратыны анықталды. Сонымен қатар, өміршең көшеттер мен өсімдіктерді алу үшін Сексеуіл қолайлы ауа-райы жағдайлары мен сапалы, қолайлы тұқымдар болған кезде ғана мүмкін болады. Баяндалғанның негізінде және Арал теңізінің құрғатылған түбі топырағының сортаңдылығын ескере отырып, сексеуіл орман тұқымдары аудандарына деректер кестеге сәйкес белгіленеді.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