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4997" w14:textId="0fd49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Оңалтуды басқарушының қорытынды есебінің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2012 жылғы 9 сәуірдегі № 197 Бұйрығы. Қазақстан Республикасы Әділет министрлігінде 2012 жылы 10 мамырда № 7636 тіркелді. Күші жойылды - Қазақстан Республикасы Премьер-Министрінің орынбасары - Қазақстан Республикасының Қаржы министрінің 2014 жылғы 15 мамырдағы № 224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Қаржы министрінің 15.05.2014 </w:t>
      </w:r>
      <w:r>
        <w:rPr>
          <w:rFonts w:ascii="Times New Roman"/>
          <w:b w:val="false"/>
          <w:i w:val="false"/>
          <w:color w:val="ff0000"/>
          <w:sz w:val="28"/>
        </w:rPr>
        <w:t>№ 224</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"Банкроттық туралы" Қазақстан Республикасының 1997 жылғы 21 қаңтардағы Заңының </w:t>
      </w:r>
      <w:r>
        <w:rPr>
          <w:rFonts w:ascii="Times New Roman"/>
          <w:b w:val="false"/>
          <w:i w:val="false"/>
          <w:color w:val="000000"/>
          <w:sz w:val="28"/>
        </w:rPr>
        <w:t>10-2-бабының</w:t>
      </w:r>
      <w:r>
        <w:rPr>
          <w:rFonts w:ascii="Times New Roman"/>
          <w:b w:val="false"/>
          <w:i w:val="false"/>
          <w:color w:val="000000"/>
          <w:sz w:val="28"/>
        </w:rPr>
        <w:t xml:space="preserve"> 12) тармақшасын іске асыру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оңалтуды басқарушының қорытынды есебінің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Мыналардың күші жойылды деп танылсын:</w:t>
      </w:r>
      <w:r>
        <w:br/>
      </w:r>
      <w:r>
        <w:rPr>
          <w:rFonts w:ascii="Times New Roman"/>
          <w:b w:val="false"/>
          <w:i w:val="false"/>
          <w:color w:val="000000"/>
          <w:sz w:val="28"/>
        </w:rPr>
        <w:t>
      1) "Оңалтуды басқарушының қорытынды есебінің нысанын және оны келісу ережесін бекіту туралы" Қазақстан Республикасы Қаржы министрінің 2007 жылғы 2 қарашадағы № 373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4980 болып тіркелген, 2008 жылғы 9 қазанда № 154 (1554) "Заң газеті" газетінде жарияланған);</w:t>
      </w:r>
      <w:r>
        <w:br/>
      </w:r>
      <w:r>
        <w:rPr>
          <w:rFonts w:ascii="Times New Roman"/>
          <w:b w:val="false"/>
          <w:i w:val="false"/>
          <w:color w:val="000000"/>
          <w:sz w:val="28"/>
        </w:rPr>
        <w:t>
      2) "Оңалтуды басқарушының есебін келісу ережесін бекіту туралы" Қазақстан Республикасы Қаржы министрінің 2007 жылғы 2 қарашадағы № 373 бұйрығына өзгерістер мен толықтырулар енгізу туралы" Қазақстан Республикасы Қаржы министрінің 2008 жылғы 12 тамыздағы № 399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5289 болып тіркелген, 2008 жылғы 15 қазандағы № 10 Қазақстан Республикасының орталық атқарушы және өзге де орталық мемлекеттік органдарының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министрінің "Оңалтуды басқарушының қорытынды есебінің нысанын және оны келісу ережесін бекіту туралы" 2007 жылғы 2 қарашадағы № 373 бұйрығына өзгерістер енгізу туралы" Қазақстан Республикасы Қаржы министрінің 2010 жылғы 28 желтоқсандағы № 662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6743 болып тіркелген, 2011 жылғы 16 қыркүйектегі № 7 Қазақстан Республикасының орталық атқарушы және өзге де орталық мемлекеттік органдарының актілер жинағында жарияланған).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Дәрменсіз борышкерлермен жұмыс комитеті (Н.Д.Үсенова) осы бұйрықтың Қазақстан Республикасы Әділет министрлігінде мемлекеттік тіркелуін және кейіннен оның заңнамада белгіленген тәртіппен ресми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ресми жарияланған күнінен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Министр                                    Б. Жәмішев</w:t>
      </w:r>
    </w:p>
    <w:bookmarkStart w:name="z7"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2012 жылғы 9 сәуірдегі</w:t>
      </w:r>
      <w:r>
        <w:br/>
      </w:r>
      <w:r>
        <w:rPr>
          <w:rFonts w:ascii="Times New Roman"/>
          <w:b w:val="false"/>
          <w:i w:val="false"/>
          <w:color w:val="000000"/>
          <w:sz w:val="28"/>
        </w:rPr>
        <w:t xml:space="preserve">
№ 197 бұйрығымен   </w:t>
      </w:r>
      <w:r>
        <w:br/>
      </w:r>
      <w:r>
        <w:rPr>
          <w:rFonts w:ascii="Times New Roman"/>
          <w:b w:val="false"/>
          <w:i w:val="false"/>
          <w:color w:val="000000"/>
          <w:sz w:val="28"/>
        </w:rPr>
        <w:t xml:space="preserve">
бекітілген     </w:t>
      </w:r>
    </w:p>
    <w:bookmarkEnd w:id="1"/>
    <w:bookmarkStart w:name="z8" w:id="2"/>
    <w:p>
      <w:pPr>
        <w:spacing w:after="0"/>
        <w:ind w:left="0"/>
        <w:jc w:val="both"/>
      </w:pPr>
      <w:r>
        <w:rPr>
          <w:rFonts w:ascii="Times New Roman"/>
          <w:b w:val="false"/>
          <w:i w:val="false"/>
          <w:color w:val="000000"/>
          <w:sz w:val="28"/>
        </w:rPr>
        <w:t>
Нысан</w:t>
      </w:r>
    </w:p>
    <w:bookmarkEnd w:id="2"/>
    <w:bookmarkStart w:name="z9" w:id="3"/>
    <w:p>
      <w:pPr>
        <w:spacing w:after="0"/>
        <w:ind w:left="0"/>
        <w:jc w:val="left"/>
      </w:pPr>
      <w:r>
        <w:rPr>
          <w:rFonts w:ascii="Times New Roman"/>
          <w:b/>
          <w:i w:val="false"/>
          <w:color w:val="000000"/>
        </w:rPr>
        <w:t xml:space="preserve"> 
Оңалтуды басқарушының қорытынды есебі</w:t>
      </w:r>
    </w:p>
    <w:bookmarkEnd w:id="3"/>
    <w:p>
      <w:pPr>
        <w:spacing w:after="0"/>
        <w:ind w:left="0"/>
        <w:jc w:val="both"/>
      </w:pPr>
      <w:r>
        <w:rPr>
          <w:rFonts w:ascii="Times New Roman"/>
          <w:b w:val="false"/>
          <w:i w:val="false"/>
          <w:color w:val="000000"/>
          <w:sz w:val="28"/>
        </w:rPr>
        <w:t>_______________                                   _________________</w:t>
      </w:r>
      <w:r>
        <w:br/>
      </w:r>
      <w:r>
        <w:rPr>
          <w:rFonts w:ascii="Times New Roman"/>
          <w:b w:val="false"/>
          <w:i w:val="false"/>
          <w:color w:val="000000"/>
          <w:sz w:val="28"/>
        </w:rPr>
        <w:t>
   (күні)                                          (жасалған орны)</w:t>
      </w:r>
    </w:p>
    <w:p>
      <w:pPr>
        <w:spacing w:after="0"/>
        <w:ind w:left="0"/>
        <w:jc w:val="both"/>
      </w:pPr>
      <w:r>
        <w:rPr>
          <w:rFonts w:ascii="Times New Roman"/>
          <w:b w:val="false"/>
          <w:i w:val="false"/>
          <w:color w:val="000000"/>
          <w:sz w:val="28"/>
        </w:rPr>
        <w:t>_____________________________________________________________________    (оңалтуды басқарушының тегі, аты, болған жағдайда - әкесінің аты,</w:t>
      </w:r>
      <w:r>
        <w:br/>
      </w:r>
      <w:r>
        <w:rPr>
          <w:rFonts w:ascii="Times New Roman"/>
          <w:b w:val="false"/>
          <w:i w:val="false"/>
          <w:color w:val="000000"/>
          <w:sz w:val="28"/>
        </w:rPr>
        <w:t>
                           (бұдан әрі - Т.А.Ә.)</w:t>
      </w:r>
      <w:r>
        <w:br/>
      </w:r>
      <w:r>
        <w:rPr>
          <w:rFonts w:ascii="Times New Roman"/>
          <w:b w:val="false"/>
          <w:i w:val="false"/>
          <w:color w:val="000000"/>
          <w:sz w:val="28"/>
        </w:rPr>
        <w:t>
_____________________________________________________________________(борышкердің ұйымдастыру-құқықтық нысанын көрсете отырып, толық және</w:t>
      </w:r>
      <w:r>
        <w:br/>
      </w:r>
      <w:r>
        <w:rPr>
          <w:rFonts w:ascii="Times New Roman"/>
          <w:b w:val="false"/>
          <w:i w:val="false"/>
          <w:color w:val="000000"/>
          <w:sz w:val="28"/>
        </w:rPr>
        <w:t>
     қысқаша атауы (құрылтай құжаттарына сәйкес қазақ және орыс</w:t>
      </w:r>
      <w:r>
        <w:br/>
      </w:r>
      <w:r>
        <w:rPr>
          <w:rFonts w:ascii="Times New Roman"/>
          <w:b w:val="false"/>
          <w:i w:val="false"/>
          <w:color w:val="000000"/>
          <w:sz w:val="28"/>
        </w:rPr>
        <w:t>
    тілдерінде), салық төлеушінің тіркеу нөмірі (бұдан әрі - СТН),</w:t>
      </w:r>
      <w:r>
        <w:br/>
      </w:r>
      <w:r>
        <w:rPr>
          <w:rFonts w:ascii="Times New Roman"/>
          <w:b w:val="false"/>
          <w:i w:val="false"/>
          <w:color w:val="000000"/>
          <w:sz w:val="28"/>
        </w:rPr>
        <w:t>
   бизнес-сәйкестендіру нөмірі (бұдан әрі - БСН), жеке сәйкестендіру</w:t>
      </w:r>
      <w:r>
        <w:br/>
      </w:r>
      <w:r>
        <w:rPr>
          <w:rFonts w:ascii="Times New Roman"/>
          <w:b w:val="false"/>
          <w:i w:val="false"/>
          <w:color w:val="000000"/>
          <w:sz w:val="28"/>
        </w:rPr>
        <w:t>
               нөмірі (бұдан әрі - ЖСН) (бар болғанда)</w:t>
      </w:r>
      <w:r>
        <w:br/>
      </w:r>
      <w:r>
        <w:rPr>
          <w:rFonts w:ascii="Times New Roman"/>
          <w:b w:val="false"/>
          <w:i w:val="false"/>
          <w:color w:val="000000"/>
          <w:sz w:val="28"/>
        </w:rPr>
        <w:t>
_____________________________________________________________________             (банкроттың заңды мекенжайы, байланыс телефондары)</w:t>
      </w:r>
    </w:p>
    <w:bookmarkStart w:name="z10" w:id="4"/>
    <w:p>
      <w:pPr>
        <w:spacing w:after="0"/>
        <w:ind w:left="0"/>
        <w:jc w:val="both"/>
      </w:pPr>
      <w:r>
        <w:rPr>
          <w:rFonts w:ascii="Times New Roman"/>
          <w:b w:val="false"/>
          <w:i w:val="false"/>
          <w:color w:val="000000"/>
          <w:sz w:val="28"/>
        </w:rPr>
        <w:t>
1. Борышкер туралы жалпы мәліметтер</w:t>
      </w:r>
    </w:p>
    <w:bookmarkEnd w:id="4"/>
    <w:p>
      <w:pPr>
        <w:spacing w:after="0"/>
        <w:ind w:left="0"/>
        <w:jc w:val="both"/>
      </w:pPr>
      <w:r>
        <w:rPr>
          <w:rFonts w:ascii="Times New Roman"/>
          <w:b w:val="false"/>
          <w:i w:val="false"/>
          <w:color w:val="000000"/>
          <w:sz w:val="28"/>
        </w:rPr>
        <w:t>      1.1. Экономикалық қызмет түрлерінің жалпы классификаторы бойынша қызметтің түрі, кодын көрсете отырып (борышкердің өндірістік қызметті жүзеге асыру немесе оның жоқтығы туралы ақпаратты көрсете отырып):</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1.2. Басшының Т.А.Ә.__________________________________________;</w:t>
      </w:r>
      <w:r>
        <w:br/>
      </w:r>
      <w:r>
        <w:rPr>
          <w:rFonts w:ascii="Times New Roman"/>
          <w:b w:val="false"/>
          <w:i w:val="false"/>
          <w:color w:val="000000"/>
          <w:sz w:val="28"/>
        </w:rPr>
        <w:t>
                         СТН (ЖСН) (бар болғанда), байланыс ақпарат</w:t>
      </w:r>
      <w:r>
        <w:br/>
      </w:r>
      <w:r>
        <w:rPr>
          <w:rFonts w:ascii="Times New Roman"/>
          <w:b w:val="false"/>
          <w:i w:val="false"/>
          <w:color w:val="000000"/>
          <w:sz w:val="28"/>
        </w:rPr>
        <w:t>
                       тұрғылықты жері (заңды мекен жайы), телефоны)</w:t>
      </w:r>
    </w:p>
    <w:p>
      <w:pPr>
        <w:spacing w:after="0"/>
        <w:ind w:left="0"/>
        <w:jc w:val="both"/>
      </w:pPr>
      <w:r>
        <w:rPr>
          <w:rFonts w:ascii="Times New Roman"/>
          <w:b w:val="false"/>
          <w:i w:val="false"/>
          <w:color w:val="000000"/>
          <w:sz w:val="28"/>
        </w:rPr>
        <w:t>      1.3. Құрылтайшылардың атауы/Т.А.Ә., СТН, БСН (ЖСН) (бар болғанда), олардың үлестері, байланыс ақпараттары (тұрғылықты жері (заңды мекенжайы), телефон) ________________________________________;</w:t>
      </w:r>
      <w:r>
        <w:br/>
      </w:r>
      <w:r>
        <w:rPr>
          <w:rFonts w:ascii="Times New Roman"/>
          <w:b w:val="false"/>
          <w:i w:val="false"/>
          <w:color w:val="000000"/>
          <w:sz w:val="28"/>
        </w:rPr>
        <w:t>
      1.4. Жарғылық капиталдың мөлшері (мың теңге) _________________;</w:t>
      </w:r>
      <w:r>
        <w:br/>
      </w:r>
      <w:r>
        <w:rPr>
          <w:rFonts w:ascii="Times New Roman"/>
          <w:b w:val="false"/>
          <w:i w:val="false"/>
          <w:color w:val="000000"/>
          <w:sz w:val="28"/>
        </w:rPr>
        <w:t>
      1.5. Жарғылық капиталдағы мемлекеттің қатысуы туралы мәліметтер __________________________________________________________________, %</w:t>
      </w:r>
    </w:p>
    <w:p>
      <w:pPr>
        <w:spacing w:after="0"/>
        <w:ind w:left="0"/>
        <w:jc w:val="both"/>
      </w:pPr>
      <w:r>
        <w:rPr>
          <w:rFonts w:ascii="Times New Roman"/>
          <w:b w:val="false"/>
          <w:i w:val="false"/>
          <w:color w:val="000000"/>
          <w:sz w:val="28"/>
        </w:rPr>
        <w:t>      1.6. Борышкердің мүлкінің меншік иесінің қатысуы туралы ақпарат (оған уәкілетті органның), құрылтайшының (қатысушының) және/немесе борышкердің лауазымды тұлғасының (тұлғаларының) басқа да заңды тұлғаларға қатысуы туралы ақпарат, үлесінің мөлшері % (атауы, орналасқан жері, СТН, БСН, (ЖСН) (бар болғанда) қатысу кезеңі) _____;</w:t>
      </w:r>
      <w:r>
        <w:br/>
      </w:r>
      <w:r>
        <w:rPr>
          <w:rFonts w:ascii="Times New Roman"/>
          <w:b w:val="false"/>
          <w:i w:val="false"/>
          <w:color w:val="000000"/>
          <w:sz w:val="28"/>
        </w:rPr>
        <w:t>
      1.7. Оңалту рәсімін енгізгенге дейінгі 3 жыл бұрынғы қызметкерлердің орташа тізімдік саны (адам) ________________________;</w:t>
      </w:r>
      <w:r>
        <w:br/>
      </w:r>
      <w:r>
        <w:rPr>
          <w:rFonts w:ascii="Times New Roman"/>
          <w:b w:val="false"/>
          <w:i w:val="false"/>
          <w:color w:val="000000"/>
          <w:sz w:val="28"/>
        </w:rPr>
        <w:t>
      1.8. Мемлекеттік тіркеу туралы мәліметтер: ____________________</w:t>
      </w:r>
      <w:r>
        <w:br/>
      </w:r>
      <w:r>
        <w:rPr>
          <w:rFonts w:ascii="Times New Roman"/>
          <w:b w:val="false"/>
          <w:i w:val="false"/>
          <w:color w:val="000000"/>
          <w:sz w:val="28"/>
        </w:rPr>
        <w:t>
                                         (тіркеу (қайта тіркеу)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тіркеу нөмірі, орны, тіркеу негізі (қайта құрылған, өзгертілген,</w:t>
      </w:r>
      <w:r>
        <w:br/>
      </w:r>
      <w:r>
        <w:rPr>
          <w:rFonts w:ascii="Times New Roman"/>
          <w:b w:val="false"/>
          <w:i w:val="false"/>
          <w:color w:val="000000"/>
          <w:sz w:val="28"/>
        </w:rPr>
        <w:t>
  қосылған және басқалар)/қайта тіркеу (жарғылық капитал мөлшерінің</w:t>
      </w:r>
      <w:r>
        <w:br/>
      </w:r>
      <w:r>
        <w:rPr>
          <w:rFonts w:ascii="Times New Roman"/>
          <w:b w:val="false"/>
          <w:i w:val="false"/>
          <w:color w:val="000000"/>
          <w:sz w:val="28"/>
        </w:rPr>
        <w:t>
                 төмендеуі, атауының өзгеруі және басқалар)).</w:t>
      </w:r>
    </w:p>
    <w:p>
      <w:pPr>
        <w:spacing w:after="0"/>
        <w:ind w:left="0"/>
        <w:jc w:val="both"/>
      </w:pPr>
      <w:r>
        <w:rPr>
          <w:rFonts w:ascii="Times New Roman"/>
          <w:b w:val="false"/>
          <w:i w:val="false"/>
          <w:color w:val="000000"/>
          <w:sz w:val="28"/>
        </w:rPr>
        <w:t>      1.9. Салық төлеуші ретінде тіркеу туралы мәліметтер __________;</w:t>
      </w:r>
      <w:r>
        <w:br/>
      </w:r>
      <w:r>
        <w:rPr>
          <w:rFonts w:ascii="Times New Roman"/>
          <w:b w:val="false"/>
          <w:i w:val="false"/>
          <w:color w:val="000000"/>
          <w:sz w:val="28"/>
        </w:rPr>
        <w:t>
      1.10. Салық тіркеуі туралы мәліметтер (салық салу объектісінің орналасқан жері бойынша) ___________________________________________;</w:t>
      </w:r>
      <w:r>
        <w:br/>
      </w:r>
      <w:r>
        <w:rPr>
          <w:rFonts w:ascii="Times New Roman"/>
          <w:b w:val="false"/>
          <w:i w:val="false"/>
          <w:color w:val="000000"/>
          <w:sz w:val="28"/>
        </w:rPr>
        <w:t>
      1.11. Санация рәсімі жөніндегі мәліметтер (қатысу шарттары, қабылданған міндеттемелердің мөлшері мен мерзімдері) ______.</w:t>
      </w:r>
    </w:p>
    <w:bookmarkStart w:name="z11" w:id="5"/>
    <w:p>
      <w:pPr>
        <w:spacing w:after="0"/>
        <w:ind w:left="0"/>
        <w:jc w:val="both"/>
      </w:pPr>
      <w:r>
        <w:rPr>
          <w:rFonts w:ascii="Times New Roman"/>
          <w:b w:val="false"/>
          <w:i w:val="false"/>
          <w:color w:val="000000"/>
          <w:sz w:val="28"/>
        </w:rPr>
        <w:t>
2. Ұйымдастыру-құқықтық шаралары</w:t>
      </w:r>
    </w:p>
    <w:bookmarkEnd w:id="5"/>
    <w:p>
      <w:pPr>
        <w:spacing w:after="0"/>
        <w:ind w:left="0"/>
        <w:jc w:val="both"/>
      </w:pPr>
      <w:r>
        <w:rPr>
          <w:rFonts w:ascii="Times New Roman"/>
          <w:b w:val="false"/>
          <w:i w:val="false"/>
          <w:color w:val="000000"/>
          <w:sz w:val="28"/>
        </w:rPr>
        <w:t>      2.1. Оңалту туралы іс бойынша өндірісті қозғау туралы ұйғарым:</w:t>
      </w:r>
      <w:r>
        <w:br/>
      </w:r>
      <w:r>
        <w:rPr>
          <w:rFonts w:ascii="Times New Roman"/>
          <w:b w:val="false"/>
          <w:i w:val="false"/>
          <w:color w:val="000000"/>
          <w:sz w:val="28"/>
        </w:rPr>
        <w:t>
      20____ жыл "____"_______________       ______________________</w:t>
      </w:r>
      <w:r>
        <w:br/>
      </w:r>
      <w:r>
        <w:rPr>
          <w:rFonts w:ascii="Times New Roman"/>
          <w:b w:val="false"/>
          <w:i w:val="false"/>
          <w:color w:val="000000"/>
          <w:sz w:val="28"/>
        </w:rPr>
        <w:t>
                                                (соттың атауы)</w:t>
      </w:r>
      <w:r>
        <w:br/>
      </w:r>
      <w:r>
        <w:rPr>
          <w:rFonts w:ascii="Times New Roman"/>
          <w:b w:val="false"/>
          <w:i w:val="false"/>
          <w:color w:val="000000"/>
          <w:sz w:val="28"/>
        </w:rPr>
        <w:t>
      Оңалту рәсімін қолдану туралы, оңалту жоспарына өзгертулерді бекіту туралы сот ұйғарымы (ұзарту, бар болған жағдайда):</w:t>
      </w:r>
      <w:r>
        <w:br/>
      </w:r>
      <w:r>
        <w:rPr>
          <w:rFonts w:ascii="Times New Roman"/>
          <w:b w:val="false"/>
          <w:i w:val="false"/>
          <w:color w:val="000000"/>
          <w:sz w:val="28"/>
        </w:rPr>
        <w:t>
20______жылы "_____"_______________________________________шығарылды;                                 (соттың атауы)</w:t>
      </w:r>
      <w:r>
        <w:br/>
      </w:r>
      <w:r>
        <w:rPr>
          <w:rFonts w:ascii="Times New Roman"/>
          <w:b w:val="false"/>
          <w:i w:val="false"/>
          <w:color w:val="000000"/>
          <w:sz w:val="28"/>
        </w:rPr>
        <w:t>
20____жылы "_____"_______________________________Заңды күшіне енді*.</w:t>
      </w:r>
    </w:p>
    <w:p>
      <w:pPr>
        <w:spacing w:after="0"/>
        <w:ind w:left="0"/>
        <w:jc w:val="both"/>
      </w:pPr>
      <w:r>
        <w:rPr>
          <w:rFonts w:ascii="Times New Roman"/>
          <w:b w:val="false"/>
          <w:i w:val="false"/>
          <w:color w:val="000000"/>
          <w:sz w:val="28"/>
        </w:rPr>
        <w:t>      2.2. Кредиторлар жиналысының хаттамасы және (немесе) оңалтуды</w:t>
      </w:r>
      <w:r>
        <w:br/>
      </w:r>
      <w:r>
        <w:rPr>
          <w:rFonts w:ascii="Times New Roman"/>
          <w:b w:val="false"/>
          <w:i w:val="false"/>
          <w:color w:val="000000"/>
          <w:sz w:val="28"/>
        </w:rPr>
        <w:t>
басқарушыны тағайындау туралы 20__ жылғы "__"______ №______ бұйрық*.</w:t>
      </w:r>
      <w:r>
        <w:br/>
      </w:r>
      <w:r>
        <w:rPr>
          <w:rFonts w:ascii="Times New Roman"/>
          <w:b w:val="false"/>
          <w:i w:val="false"/>
          <w:color w:val="000000"/>
          <w:sz w:val="28"/>
        </w:rPr>
        <w:t>
      2.3. Оңалтуды басқарушы қабылдаған бұйрықтар:</w:t>
      </w:r>
      <w:r>
        <w:br/>
      </w:r>
      <w:r>
        <w:rPr>
          <w:rFonts w:ascii="Times New Roman"/>
          <w:b w:val="false"/>
          <w:i w:val="false"/>
          <w:color w:val="000000"/>
          <w:sz w:val="28"/>
        </w:rPr>
        <w:t>
      1) 20 ____ жылғы "____" _________________*;</w:t>
      </w:r>
      <w:r>
        <w:br/>
      </w:r>
      <w:r>
        <w:rPr>
          <w:rFonts w:ascii="Times New Roman"/>
          <w:b w:val="false"/>
          <w:i w:val="false"/>
          <w:color w:val="000000"/>
          <w:sz w:val="28"/>
        </w:rPr>
        <w:t>
      2) 20 ____ жылғы "____" _________________*;</w:t>
      </w:r>
      <w:r>
        <w:br/>
      </w:r>
      <w:r>
        <w:rPr>
          <w:rFonts w:ascii="Times New Roman"/>
          <w:b w:val="false"/>
          <w:i w:val="false"/>
          <w:color w:val="000000"/>
          <w:sz w:val="28"/>
        </w:rPr>
        <w:t>
      3) 20 ____ жылғы "____" _________________*.</w:t>
      </w:r>
      <w:r>
        <w:br/>
      </w:r>
      <w:r>
        <w:rPr>
          <w:rFonts w:ascii="Times New Roman"/>
          <w:b w:val="false"/>
          <w:i w:val="false"/>
          <w:color w:val="000000"/>
          <w:sz w:val="28"/>
        </w:rPr>
        <w:t>
      2.4. Оңалтуды басқарушымен бұқаралық ақпарат құралдарына жарияланған кредиторлар талаптары өтініштерінің тәртібі және мерзімі, борышкерге қатысты оңалту рәсімін қолдану туралы хабарлама (шыққан нөмірі және газеттің атауы): ___________ 20__ жылғы "___"_________ №_____*.</w:t>
      </w:r>
    </w:p>
    <w:bookmarkStart w:name="z12" w:id="6"/>
    <w:p>
      <w:pPr>
        <w:spacing w:after="0"/>
        <w:ind w:left="0"/>
        <w:jc w:val="both"/>
      </w:pPr>
      <w:r>
        <w:rPr>
          <w:rFonts w:ascii="Times New Roman"/>
          <w:b w:val="false"/>
          <w:i w:val="false"/>
          <w:color w:val="000000"/>
          <w:sz w:val="28"/>
        </w:rPr>
        <w:t>
3. Борышкердің кредиторлар комитетін қалыптастыру</w:t>
      </w:r>
    </w:p>
    <w:bookmarkEnd w:id="6"/>
    <w:p>
      <w:pPr>
        <w:spacing w:after="0"/>
        <w:ind w:left="0"/>
        <w:jc w:val="both"/>
      </w:pPr>
      <w:r>
        <w:rPr>
          <w:rFonts w:ascii="Times New Roman"/>
          <w:b w:val="false"/>
          <w:i w:val="false"/>
          <w:color w:val="000000"/>
          <w:sz w:val="28"/>
        </w:rPr>
        <w:t>      3.1. Кредиторлар комитетінің құрамы және оған өзгерістер (егер енгізілсе).</w:t>
      </w:r>
      <w:r>
        <w:br/>
      </w:r>
      <w:r>
        <w:rPr>
          <w:rFonts w:ascii="Times New Roman"/>
          <w:b w:val="false"/>
          <w:i w:val="false"/>
          <w:color w:val="000000"/>
          <w:sz w:val="28"/>
        </w:rPr>
        <w:t>
      20___ жылғы "___"__________ №________________ хаттама*.</w:t>
      </w:r>
      <w:r>
        <w:br/>
      </w:r>
      <w:r>
        <w:rPr>
          <w:rFonts w:ascii="Times New Roman"/>
          <w:b w:val="false"/>
          <w:i w:val="false"/>
          <w:color w:val="000000"/>
          <w:sz w:val="28"/>
        </w:rPr>
        <w:t>
      Құрамы: __________________________________________________;.</w:t>
      </w:r>
      <w:r>
        <w:br/>
      </w:r>
      <w:r>
        <w:rPr>
          <w:rFonts w:ascii="Times New Roman"/>
          <w:b w:val="false"/>
          <w:i w:val="false"/>
          <w:color w:val="000000"/>
          <w:sz w:val="28"/>
        </w:rPr>
        <w:t>
                    (кредиторлар комитетінің құрамы)</w:t>
      </w:r>
    </w:p>
    <w:p>
      <w:pPr>
        <w:spacing w:after="0"/>
        <w:ind w:left="0"/>
        <w:jc w:val="both"/>
      </w:pPr>
      <w:r>
        <w:rPr>
          <w:rFonts w:ascii="Times New Roman"/>
          <w:b w:val="false"/>
          <w:i w:val="false"/>
          <w:color w:val="000000"/>
          <w:sz w:val="28"/>
        </w:rPr>
        <w:t>      3.2. Кредиторлар комитетінің отырысы және қабылданған шешімдер (соның ішінде оңалтуды басқарушы мен кредиторлар комитетінің арасында жасалған келісімдер, мүлікті түгендеуді және бағалауды жүргізетін тиісті мамандармен шарт жасасу, конкурстық массаны сату жоспарын бекіту және оған өзгерістер енгізу туралы, мамандандырылған мекемелерді тарту және басқалар)*.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482"/>
        <w:gridCol w:w="2659"/>
        <w:gridCol w:w="3449"/>
        <w:gridCol w:w="3686"/>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нөмірі</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Отырыстың күні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тәртібі</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4. Кредиторлар талаптары тізілімін қалыптастыру, бекіту және өтеу</w:t>
      </w:r>
    </w:p>
    <w:bookmarkEnd w:id="7"/>
    <w:p>
      <w:pPr>
        <w:spacing w:after="0"/>
        <w:ind w:left="0"/>
        <w:jc w:val="both"/>
      </w:pPr>
      <w:r>
        <w:rPr>
          <w:rFonts w:ascii="Times New Roman"/>
          <w:b w:val="false"/>
          <w:i w:val="false"/>
          <w:color w:val="000000"/>
          <w:sz w:val="28"/>
        </w:rPr>
        <w:t>      4.1. Кредиторлар өтініштерін және талаптарын қарау, кредиторлар берешегін есептеудің дұрыстылығын тексеру, қаржылық және салық есептілігін қарау, кредиторлармен өзара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4"/>
        <w:gridCol w:w="2699"/>
        <w:gridCol w:w="2462"/>
        <w:gridCol w:w="3449"/>
        <w:gridCol w:w="3666"/>
      </w:tblGrid>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беру күні</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Берешектің сомасы</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Туындау негізі</w:t>
            </w:r>
          </w:p>
        </w:tc>
      </w:tr>
      <w:tr>
        <w:trPr>
          <w:trHeight w:val="30" w:hRule="atLeast"/>
        </w:trPr>
        <w:tc>
          <w:tcPr>
            <w:tcW w:w="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p>
      <w:pPr>
        <w:spacing w:after="0"/>
        <w:ind w:left="0"/>
        <w:jc w:val="both"/>
      </w:pPr>
      <w:r>
        <w:rPr>
          <w:rFonts w:ascii="Times New Roman"/>
          <w:b w:val="false"/>
          <w:i/>
          <w:color w:val="000000"/>
          <w:sz w:val="28"/>
        </w:rPr>
        <w:t>      кестені</w:t>
      </w:r>
      <w:r>
        <w:rPr>
          <w:rFonts w:ascii="Times New Roman"/>
          <w:b w:val="false"/>
          <w:i/>
          <w:color w:val="000000"/>
          <w:sz w:val="28"/>
        </w:rPr>
        <w:t>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9"/>
        <w:gridCol w:w="1513"/>
        <w:gridCol w:w="1829"/>
        <w:gridCol w:w="1986"/>
        <w:gridCol w:w="1673"/>
        <w:gridCol w:w="2441"/>
        <w:gridCol w:w="12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 басқарушының шешімі</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шешімі</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Шағымданған жағдайда соттың шешімі</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Кредиторға хабарлаған күні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Танылған сома</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Танылмаған сома</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Шешімнің негізі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      4.2. Кредиторлар талаптарының тізілімі:</w:t>
      </w:r>
      <w:r>
        <w:br/>
      </w:r>
      <w:r>
        <w:rPr>
          <w:rFonts w:ascii="Times New Roman"/>
          <w:b w:val="false"/>
          <w:i w:val="false"/>
          <w:color w:val="000000"/>
          <w:sz w:val="28"/>
        </w:rPr>
        <w:t>
      20___ жылғы "___"________ № ________ бұйрық*.</w:t>
      </w:r>
      <w:r>
        <w:br/>
      </w:r>
      <w:r>
        <w:rPr>
          <w:rFonts w:ascii="Times New Roman"/>
          <w:b w:val="false"/>
          <w:i w:val="false"/>
          <w:color w:val="000000"/>
          <w:sz w:val="28"/>
        </w:rPr>
        <w:t>
      Жалпы кредиторлық берешек мың теңге, соның ішінде кезек бойынша:</w:t>
      </w:r>
      <w:r>
        <w:br/>
      </w:r>
      <w:r>
        <w:rPr>
          <w:rFonts w:ascii="Times New Roman"/>
          <w:b w:val="false"/>
          <w:i w:val="false"/>
          <w:color w:val="000000"/>
          <w:sz w:val="28"/>
        </w:rPr>
        <w:t>
      1 кезек__________________________;</w:t>
      </w:r>
      <w:r>
        <w:br/>
      </w:r>
      <w:r>
        <w:rPr>
          <w:rFonts w:ascii="Times New Roman"/>
          <w:b w:val="false"/>
          <w:i w:val="false"/>
          <w:color w:val="000000"/>
          <w:sz w:val="28"/>
        </w:rPr>
        <w:t>
                   (мың теңге)</w:t>
      </w:r>
      <w:r>
        <w:br/>
      </w:r>
      <w:r>
        <w:rPr>
          <w:rFonts w:ascii="Times New Roman"/>
          <w:b w:val="false"/>
          <w:i w:val="false"/>
          <w:color w:val="000000"/>
          <w:sz w:val="28"/>
        </w:rPr>
        <w:t>
      2 кезек__________________________;</w:t>
      </w:r>
      <w:r>
        <w:br/>
      </w:r>
      <w:r>
        <w:rPr>
          <w:rFonts w:ascii="Times New Roman"/>
          <w:b w:val="false"/>
          <w:i w:val="false"/>
          <w:color w:val="000000"/>
          <w:sz w:val="28"/>
        </w:rPr>
        <w:t>
                   (мың теңге)</w:t>
      </w:r>
      <w:r>
        <w:br/>
      </w:r>
      <w:r>
        <w:rPr>
          <w:rFonts w:ascii="Times New Roman"/>
          <w:b w:val="false"/>
          <w:i w:val="false"/>
          <w:color w:val="000000"/>
          <w:sz w:val="28"/>
        </w:rPr>
        <w:t>
      3 кезек__________________________;</w:t>
      </w:r>
      <w:r>
        <w:br/>
      </w:r>
      <w:r>
        <w:rPr>
          <w:rFonts w:ascii="Times New Roman"/>
          <w:b w:val="false"/>
          <w:i w:val="false"/>
          <w:color w:val="000000"/>
          <w:sz w:val="28"/>
        </w:rPr>
        <w:t>
                   (мың теңге)</w:t>
      </w:r>
      <w:r>
        <w:br/>
      </w:r>
      <w:r>
        <w:rPr>
          <w:rFonts w:ascii="Times New Roman"/>
          <w:b w:val="false"/>
          <w:i w:val="false"/>
          <w:color w:val="000000"/>
          <w:sz w:val="28"/>
        </w:rPr>
        <w:t>
      4 кезек__________________________;</w:t>
      </w:r>
      <w:r>
        <w:br/>
      </w:r>
      <w:r>
        <w:rPr>
          <w:rFonts w:ascii="Times New Roman"/>
          <w:b w:val="false"/>
          <w:i w:val="false"/>
          <w:color w:val="000000"/>
          <w:sz w:val="28"/>
        </w:rPr>
        <w:t>
                   (мың теңге)</w:t>
      </w:r>
      <w:r>
        <w:br/>
      </w:r>
      <w:r>
        <w:rPr>
          <w:rFonts w:ascii="Times New Roman"/>
          <w:b w:val="false"/>
          <w:i w:val="false"/>
          <w:color w:val="000000"/>
          <w:sz w:val="28"/>
        </w:rPr>
        <w:t>
      5 кезек__________________________;</w:t>
      </w:r>
      <w:r>
        <w:br/>
      </w:r>
      <w:r>
        <w:rPr>
          <w:rFonts w:ascii="Times New Roman"/>
          <w:b w:val="false"/>
          <w:i w:val="false"/>
          <w:color w:val="000000"/>
          <w:sz w:val="28"/>
        </w:rPr>
        <w:t>
                   (мың теңге)</w:t>
      </w:r>
      <w:r>
        <w:br/>
      </w:r>
      <w:r>
        <w:rPr>
          <w:rFonts w:ascii="Times New Roman"/>
          <w:b w:val="false"/>
          <w:i w:val="false"/>
          <w:color w:val="000000"/>
          <w:sz w:val="28"/>
        </w:rPr>
        <w:t>
      4.3. Кредит берушілер талаптары тізіліміне өзгертулер енгізу</w:t>
      </w:r>
      <w:r>
        <w:br/>
      </w:r>
      <w:r>
        <w:rPr>
          <w:rFonts w:ascii="Times New Roman"/>
          <w:b w:val="false"/>
          <w:i w:val="false"/>
          <w:color w:val="000000"/>
          <w:sz w:val="28"/>
        </w:rPr>
        <w:t>
туралы мәліметтер: _________________________________________________</w:t>
      </w:r>
      <w:r>
        <w:br/>
      </w:r>
      <w:r>
        <w:rPr>
          <w:rFonts w:ascii="Times New Roman"/>
          <w:b w:val="false"/>
          <w:i w:val="false"/>
          <w:color w:val="000000"/>
          <w:sz w:val="28"/>
        </w:rPr>
        <w:t>
                                  (өзгертудің мазмұны)</w:t>
      </w:r>
    </w:p>
    <w:p>
      <w:pPr>
        <w:spacing w:after="0"/>
        <w:ind w:left="0"/>
        <w:jc w:val="both"/>
      </w:pPr>
      <w:r>
        <w:rPr>
          <w:rFonts w:ascii="Times New Roman"/>
          <w:b w:val="false"/>
          <w:i w:val="false"/>
          <w:color w:val="000000"/>
          <w:sz w:val="28"/>
        </w:rPr>
        <w:t>      20__ жылғы "__"________ №__________ бұйрық*.</w:t>
      </w:r>
    </w:p>
    <w:bookmarkStart w:name="z14" w:id="8"/>
    <w:p>
      <w:pPr>
        <w:spacing w:after="0"/>
        <w:ind w:left="0"/>
        <w:jc w:val="both"/>
      </w:pPr>
      <w:r>
        <w:rPr>
          <w:rFonts w:ascii="Times New Roman"/>
          <w:b w:val="false"/>
          <w:i w:val="false"/>
          <w:color w:val="000000"/>
          <w:sz w:val="28"/>
        </w:rPr>
        <w:t>
      4.4. Кредиторлық берешекті өтеу (соның ішінде нысандар</w:t>
      </w:r>
      <w:r>
        <w:br/>
      </w:r>
      <w:r>
        <w:rPr>
          <w:rFonts w:ascii="Times New Roman"/>
          <w:b w:val="false"/>
          <w:i w:val="false"/>
          <w:color w:val="000000"/>
          <w:sz w:val="28"/>
        </w:rPr>
        <w:t>
және әдістері бойынша):</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2470"/>
        <w:gridCol w:w="2429"/>
        <w:gridCol w:w="1751"/>
        <w:gridCol w:w="1292"/>
        <w:gridCol w:w="3109"/>
      </w:tblGrid>
      <w:tr>
        <w:trPr>
          <w:trHeight w:val="30" w:hRule="atLeast"/>
        </w:trPr>
        <w:tc>
          <w:tcPr>
            <w:tcW w:w="2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Кезектің атауы</w:t>
            </w:r>
          </w:p>
        </w:tc>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басындағы кезек бойынша кредиторлардың талаптары (оңалту жоспарына сәйкес)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3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Қанағаттандырылған кредиторлық берешектің пайызы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Тізілімге сәйкес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Кредиторлардың қанағаттандырылған талаптары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кредиторлардың талаптары</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түрде</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түрде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Кредиторлық берешектің жалпы сомасы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кезек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кезек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кезек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кезек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кезек</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Ескерту: талаптары қанағаттандырылған және қанағаттандырылмаған кредиторлардың толық тізімі қоса беріледі.</w:t>
      </w:r>
    </w:p>
    <w:bookmarkEnd w:id="9"/>
    <w:bookmarkStart w:name="z16" w:id="10"/>
    <w:p>
      <w:pPr>
        <w:spacing w:after="0"/>
        <w:ind w:left="0"/>
        <w:jc w:val="both"/>
      </w:pPr>
      <w:r>
        <w:rPr>
          <w:rFonts w:ascii="Times New Roman"/>
          <w:b w:val="false"/>
          <w:i w:val="false"/>
          <w:color w:val="000000"/>
          <w:sz w:val="28"/>
        </w:rPr>
        <w:t>
5. Оңалту рәсімін қолданғанға дейін үш жыл кезеңінде</w:t>
      </w:r>
      <w:r>
        <w:br/>
      </w:r>
      <w:r>
        <w:rPr>
          <w:rFonts w:ascii="Times New Roman"/>
          <w:b w:val="false"/>
          <w:i w:val="false"/>
          <w:color w:val="000000"/>
          <w:sz w:val="28"/>
        </w:rPr>
        <w:t>
борышкермен жасалған мәмілелерді талдау</w:t>
      </w:r>
    </w:p>
    <w:bookmarkEnd w:id="10"/>
    <w:p>
      <w:pPr>
        <w:spacing w:after="0"/>
        <w:ind w:left="0"/>
        <w:jc w:val="both"/>
      </w:pPr>
      <w:r>
        <w:rPr>
          <w:rFonts w:ascii="Times New Roman"/>
          <w:b w:val="false"/>
          <w:i w:val="false"/>
          <w:color w:val="000000"/>
          <w:sz w:val="28"/>
        </w:rPr>
        <w:t>      5.1. Алынған ақпаратты талдау, тиісті қорытындыны көрсете отырып оңалту рәсімін қолданғанға дейін үш жыл бұрынғы кезеңде борышкерге қатысты заңсыз іс әрекетке қаржылық диагностиканы жүргізу (борышкердің қаржылық-шаруашылық қызметін талдау, сонымен қатар соңғы үш жылдағы қаржылық есептілік көрсеткіштерінің өзгерген динамикасын зерттеу, осы кезеңде жасалған борышкердің мәмілелерінің шарттарын талдау, (қалыптасқан нарықтық жағдаймен салыстырғандағы жеткізілген (сатып алынған) тауарлардың (жұмыстардың, қызметтердің) бағасының көтерілуі немесе төмендеуі, сатып алынған немесе сатылған мүлік бойынша борышкер үшін тиімсіз мерзімдер және (немесе) тәсілдері, сондай-ақ егер олар берешектің балама қысқаруымен шығарылса, борышкердің мүлкінің міндеттемелерін шеттету немесе қиыншылықтар түскен басқа да нысандар)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2840"/>
        <w:gridCol w:w="2193"/>
        <w:gridCol w:w="1880"/>
        <w:gridCol w:w="1880"/>
        <w:gridCol w:w="1959"/>
        <w:gridCol w:w="1625"/>
      </w:tblGrid>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рәсімін енгізгенге дейін үш жылда борышкермен жасалған мәмілелер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жасаушы агенттің атауы немесе ТАӘ</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 жасау фактісін растайтын құжат</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Мәміленің фактілерін растайтын құжатты алу негізгі</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Мәміледе немесе құжаттарда оны жарамсыз деп тану үшін негіздердің болуы</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7" w:id="11"/>
    <w:p>
      <w:pPr>
        <w:spacing w:after="0"/>
        <w:ind w:left="0"/>
        <w:jc w:val="both"/>
      </w:pPr>
      <w:r>
        <w:rPr>
          <w:rFonts w:ascii="Times New Roman"/>
          <w:b w:val="false"/>
          <w:i w:val="false"/>
          <w:color w:val="000000"/>
          <w:sz w:val="28"/>
        </w:rPr>
        <w:t>
6. Борышкердің мәмілелерін жарамсыз деп тану жөніндегі</w:t>
      </w:r>
      <w:r>
        <w:br/>
      </w:r>
      <w:r>
        <w:rPr>
          <w:rFonts w:ascii="Times New Roman"/>
          <w:b w:val="false"/>
          <w:i w:val="false"/>
          <w:color w:val="000000"/>
          <w:sz w:val="28"/>
        </w:rPr>
        <w:t>
қабылданған шаралар туралы ақпарат</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895"/>
        <w:gridCol w:w="794"/>
        <w:gridCol w:w="1275"/>
        <w:gridCol w:w="1777"/>
        <w:gridCol w:w="4584"/>
        <w:gridCol w:w="3081"/>
      </w:tblGrid>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туралы ақпараттар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бойынша қабылдаған шаралар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Заты</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Оңалтуды басқарушымен талап/сотқа өтініш жолдау туралы ақпарат (күні, шығыс №, кіммен жіберілді)</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актісінің күні және №, соттың атауы</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color w:val="000000"/>
          <w:sz w:val="28"/>
        </w:rPr>
        <w:t>      кестені</w:t>
      </w:r>
      <w:r>
        <w:rPr>
          <w:rFonts w:ascii="Times New Roman"/>
          <w:b w:val="false"/>
          <w:i/>
          <w:color w:val="000000"/>
          <w:sz w:val="28"/>
        </w:rPr>
        <w:t>ң</w:t>
      </w:r>
      <w:r>
        <w:rPr>
          <w:rFonts w:ascii="Times New Roman"/>
          <w:b w:val="false"/>
          <w:i/>
          <w:color w:val="000000"/>
          <w:sz w:val="28"/>
        </w:rPr>
        <w:t xml:space="preserve">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6"/>
        <w:gridCol w:w="3290"/>
        <w:gridCol w:w="2676"/>
        <w:gridCol w:w="1823"/>
        <w:gridCol w:w="15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бойынша қабылдаған шаралар</w:t>
            </w:r>
          </w:p>
        </w:tc>
        <w:tc>
          <w:tcPr>
            <w:tcW w:w="2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 қайтару туралы нақты күні</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Өндіруге жататын мүліктің құны, мың теңге</w:t>
            </w:r>
          </w:p>
        </w:tc>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Борышкермен талап арызды қарау нәтижесі бойынша сот актісінің қысқаша мазмұны, нормативтік құқықтық актіні көрсету</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шешіміне шағымдану (наразылық білдіру) туралы мәліметтер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8" w:id="12"/>
    <w:p>
      <w:pPr>
        <w:spacing w:after="0"/>
        <w:ind w:left="0"/>
        <w:jc w:val="both"/>
      </w:pPr>
      <w:r>
        <w:rPr>
          <w:rFonts w:ascii="Times New Roman"/>
          <w:b w:val="false"/>
          <w:i w:val="false"/>
          <w:color w:val="000000"/>
          <w:sz w:val="28"/>
        </w:rPr>
        <w:t>
7. Қасақана және жалған банкроттық белгілерінің бар болуы,</w:t>
      </w:r>
      <w:r>
        <w:br/>
      </w:r>
      <w:r>
        <w:rPr>
          <w:rFonts w:ascii="Times New Roman"/>
          <w:b w:val="false"/>
          <w:i w:val="false"/>
          <w:color w:val="000000"/>
          <w:sz w:val="28"/>
        </w:rPr>
        <w:t>
қабылданған шаралар туралы ақпарат</w:t>
      </w:r>
    </w:p>
    <w:bookmarkEnd w:id="12"/>
    <w:p>
      <w:pPr>
        <w:spacing w:after="0"/>
        <w:ind w:left="0"/>
        <w:jc w:val="both"/>
      </w:pPr>
      <w:r>
        <w:rPr>
          <w:rFonts w:ascii="Times New Roman"/>
          <w:b w:val="false"/>
          <w:i w:val="false"/>
          <w:color w:val="000000"/>
          <w:sz w:val="28"/>
        </w:rPr>
        <w:t>      Қаржы полициясы және басқа да құқық қорғау органдарына материалдарды жолдау: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2078"/>
        <w:gridCol w:w="2177"/>
        <w:gridCol w:w="2236"/>
        <w:gridCol w:w="2433"/>
        <w:gridCol w:w="1962"/>
        <w:gridCol w:w="1667"/>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органдарына өтінішті жолдау күні және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органдарымен қабылданған шаралар</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органдарының қабылданған шешімі туралы ақпарат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(жалған) банкроттық бойынша материалдарды сотқа жолдау күні</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Қасақана (жалған) банкроттық фактісі бойынша сот шешімі, нормативтік құқықтық актісін көрсете отырып</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Қылмыстық істі қозғаудан бас тарту немесе оны тоқтатудың негізі: ____________________________________________________________</w:t>
      </w:r>
    </w:p>
    <w:p>
      <w:pPr>
        <w:spacing w:after="0"/>
        <w:ind w:left="0"/>
        <w:jc w:val="both"/>
      </w:pPr>
      <w:r>
        <w:rPr>
          <w:rFonts w:ascii="Times New Roman"/>
          <w:b w:val="false"/>
          <w:i w:val="false"/>
          <w:color w:val="000000"/>
          <w:sz w:val="28"/>
        </w:rPr>
        <w:t>        Активтерді шығару негізі және себептері (мүлік меншік иесінің немесе уәкілетті органның және т.б. шешімі):</w:t>
      </w:r>
      <w:r>
        <w:br/>
      </w:r>
      <w:r>
        <w:rPr>
          <w:rFonts w:ascii="Times New Roman"/>
          <w:b w:val="false"/>
          <w:i w:val="false"/>
          <w:color w:val="000000"/>
          <w:sz w:val="28"/>
        </w:rPr>
        <w:t>
_____________________________________________________________________</w:t>
      </w:r>
    </w:p>
    <w:bookmarkStart w:name="z19" w:id="13"/>
    <w:p>
      <w:pPr>
        <w:spacing w:after="0"/>
        <w:ind w:left="0"/>
        <w:jc w:val="both"/>
      </w:pPr>
      <w:r>
        <w:rPr>
          <w:rFonts w:ascii="Times New Roman"/>
          <w:b w:val="false"/>
          <w:i w:val="false"/>
          <w:color w:val="000000"/>
          <w:sz w:val="28"/>
        </w:rPr>
        <w:t>
8. Қорытынды ереже</w:t>
      </w:r>
    </w:p>
    <w:bookmarkEnd w:id="13"/>
    <w:p>
      <w:pPr>
        <w:spacing w:after="0"/>
        <w:ind w:left="0"/>
        <w:jc w:val="both"/>
      </w:pPr>
      <w:r>
        <w:rPr>
          <w:rFonts w:ascii="Times New Roman"/>
          <w:b w:val="false"/>
          <w:i w:val="false"/>
          <w:color w:val="000000"/>
          <w:sz w:val="28"/>
        </w:rPr>
        <w:t>      Оңалту жоспарын орындаудың қорытындысы: 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Есеп ________ парақта дайындалды, нөмірленген және тігілген.</w:t>
      </w:r>
      <w:r>
        <w:br/>
      </w:r>
      <w:r>
        <w:rPr>
          <w:rFonts w:ascii="Times New Roman"/>
          <w:b w:val="false"/>
          <w:i w:val="false"/>
          <w:color w:val="000000"/>
          <w:sz w:val="28"/>
        </w:rPr>
        <w:t>
      Қосымша: _______ парақта.</w:t>
      </w:r>
    </w:p>
    <w:p>
      <w:pPr>
        <w:spacing w:after="0"/>
        <w:ind w:left="0"/>
        <w:jc w:val="both"/>
      </w:pPr>
      <w:r>
        <w:rPr>
          <w:rFonts w:ascii="Times New Roman"/>
          <w:b w:val="false"/>
          <w:i w:val="false"/>
          <w:color w:val="000000"/>
          <w:sz w:val="28"/>
        </w:rPr>
        <w:t>      Оңалтуды басқарушы      (р/р)      Т.А.Ә.</w:t>
      </w:r>
    </w:p>
    <w:p>
      <w:pPr>
        <w:spacing w:after="0"/>
        <w:ind w:left="0"/>
        <w:jc w:val="both"/>
      </w:pPr>
      <w:r>
        <w:rPr>
          <w:rFonts w:ascii="Times New Roman"/>
          <w:b w:val="false"/>
          <w:i w:val="false"/>
          <w:color w:val="000000"/>
          <w:sz w:val="28"/>
        </w:rPr>
        <w:t>      Бас бухгалтер        (р/р)         Т.А.Ә.</w:t>
      </w:r>
    </w:p>
    <w:p>
      <w:pPr>
        <w:spacing w:after="0"/>
        <w:ind w:left="0"/>
        <w:jc w:val="both"/>
      </w:pPr>
      <w:r>
        <w:rPr>
          <w:rFonts w:ascii="Times New Roman"/>
          <w:b w:val="false"/>
          <w:i w:val="false"/>
          <w:color w:val="000000"/>
          <w:sz w:val="28"/>
        </w:rPr>
        <w:t>      Мөр орны</w:t>
      </w:r>
    </w:p>
    <w:bookmarkStart w:name="z20" w:id="1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Қорытынды есепке оңалту рәсімі енгізілген сәттегі және аяқталған күніндегі жағдай бойынша қаржылық есептілік "Жария мүдделі ұйымдардың (қаржылық ұйымдарынан басқа) жариялауы үшін жылдық қаржылық есептіліктің тізбесі мен нысандарын бекіту туралы" Қазақстан Республикасы Қаржы министрінің 2010 жылғы 20 тамыздағы № 422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6452 тіркелген) бекітілген нысандар бойынша қоса беріледі.</w:t>
      </w:r>
      <w:r>
        <w:br/>
      </w:r>
      <w:r>
        <w:rPr>
          <w:rFonts w:ascii="Times New Roman"/>
          <w:b w:val="false"/>
          <w:i w:val="false"/>
          <w:color w:val="000000"/>
          <w:sz w:val="28"/>
        </w:rPr>
        <w:t>
      * - растайтын құжаттардың көшірмесі қосымша.</w:t>
      </w:r>
      <w:r>
        <w:br/>
      </w:r>
      <w:r>
        <w:rPr>
          <w:rFonts w:ascii="Times New Roman"/>
          <w:b w:val="false"/>
          <w:i w:val="false"/>
          <w:color w:val="000000"/>
          <w:sz w:val="28"/>
        </w:rPr>
        <w:t>
      Борышкерге қатысты оңалту рәсімінің мақсатына қол жеткізілген жағдайда 1, 2, 4 және 8-бөлімдер толтыруға жатады.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