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9760" w14:textId="3559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2007 жылғы 30 қарашадағы № 134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111 Қаулысы. Қазақстан Республикасының Әділет министрлігінде 2012 жылы 10 мамырда № 7644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банктердің сенімгерлік операцияларды және кастодиандық қызметті бухгалтерлік есепке алуды жүргізуін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жүргізуі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Екінші деңгейдегі банктердің сенімгерлік операцияларды және кастодиандық қызметті бухгалтерлік есепке алуды жүргізуі жөніндегі осы нұсқаулық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нормативтік құқықтық актілерін мемлекеттік тіркеу тізілімінде 2011 жылғы 28 ақпанда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Бухгалтерлік есептің үлгі шот жоспары), халықаралық қаржылық есептілік стандарттарына сәйкес әзірленген.</w:t>
      </w:r>
      <w:r>
        <w:br/>
      </w:r>
      <w:r>
        <w:rPr>
          <w:rFonts w:ascii="Times New Roman"/>
          <w:b w:val="false"/>
          <w:i w:val="false"/>
          <w:color w:val="000000"/>
          <w:sz w:val="28"/>
        </w:rPr>
        <w:t>
</w:t>
      </w:r>
      <w:r>
        <w:rPr>
          <w:rFonts w:ascii="Times New Roman"/>
          <w:b w:val="false"/>
          <w:i w:val="false"/>
          <w:color w:val="000000"/>
          <w:sz w:val="28"/>
        </w:rPr>
        <w:t>
      2. Осы Нұсқаулық екінші деңгейдегі банктер (бұдан әрі – банктер) жүзеге асыратын сенімгерлік операциялардың және кастодиандық қызметтің бухгалтерлік есебін Қазақстан Республикасы Ұлттық Банкінің лицензиясы негізінде жүргізуді нақтылайды.»;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Сенімгерлік операцияларды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«1-параграф. Сенімгерлік басқаруға қабылданған активтерді есепке алу»;</w:t>
      </w:r>
      <w:r>
        <w:br/>
      </w:r>
      <w:r>
        <w:rPr>
          <w:rFonts w:ascii="Times New Roman"/>
          <w:b w:val="false"/>
          <w:i w:val="false"/>
          <w:color w:val="000000"/>
          <w:sz w:val="28"/>
        </w:rPr>
        <w:t>
</w:t>
      </w:r>
      <w:r>
        <w:rPr>
          <w:rFonts w:ascii="Times New Roman"/>
          <w:b w:val="false"/>
          <w:i w:val="false"/>
          <w:color w:val="000000"/>
          <w:sz w:val="28"/>
        </w:rPr>
        <w:t>
      «2-параграф. Сенімгерлік басқаруға қабылданған және тазартылған қымбат металдарға орналастырылған ақшаны және сенімгерлік басқаруға қабылданған тазартылған қымбат металдарды есепке алу»;</w:t>
      </w:r>
      <w:r>
        <w:br/>
      </w:r>
      <w:r>
        <w:rPr>
          <w:rFonts w:ascii="Times New Roman"/>
          <w:b w:val="false"/>
          <w:i w:val="false"/>
          <w:color w:val="000000"/>
          <w:sz w:val="28"/>
        </w:rPr>
        <w:t>
</w:t>
      </w:r>
      <w:r>
        <w:rPr>
          <w:rFonts w:ascii="Times New Roman"/>
          <w:b w:val="false"/>
          <w:i w:val="false"/>
          <w:color w:val="000000"/>
          <w:sz w:val="28"/>
        </w:rPr>
        <w:t>
      «3-параграф. Сенімгерлік басқаруға қабылданған және банк салымдарына орналастырылған ақшаны есепке алу»;</w:t>
      </w:r>
      <w:r>
        <w:br/>
      </w:r>
      <w:r>
        <w:rPr>
          <w:rFonts w:ascii="Times New Roman"/>
          <w:b w:val="false"/>
          <w:i w:val="false"/>
          <w:color w:val="000000"/>
          <w:sz w:val="28"/>
        </w:rPr>
        <w:t>
</w:t>
      </w:r>
      <w:r>
        <w:rPr>
          <w:rFonts w:ascii="Times New Roman"/>
          <w:b w:val="false"/>
          <w:i w:val="false"/>
          <w:color w:val="000000"/>
          <w:sz w:val="28"/>
        </w:rPr>
        <w:t>
      «4-параграф. Сенімгерлік басқаруға қабылданған ипотекалық заемдар бойынша талаптар құқықтарын есепке алу»;</w:t>
      </w:r>
      <w:r>
        <w:br/>
      </w:r>
      <w:r>
        <w:rPr>
          <w:rFonts w:ascii="Times New Roman"/>
          <w:b w:val="false"/>
          <w:i w:val="false"/>
          <w:color w:val="000000"/>
          <w:sz w:val="28"/>
        </w:rPr>
        <w:t>
</w:t>
      </w:r>
      <w:r>
        <w:rPr>
          <w:rFonts w:ascii="Times New Roman"/>
          <w:b w:val="false"/>
          <w:i w:val="false"/>
          <w:color w:val="000000"/>
          <w:sz w:val="28"/>
        </w:rPr>
        <w:t>
      «5-параграф. Сенімгерлік басқарудан алынған активтерді есепке алу»;</w:t>
      </w:r>
      <w:r>
        <w:br/>
      </w:r>
      <w:r>
        <w:rPr>
          <w:rFonts w:ascii="Times New Roman"/>
          <w:b w:val="false"/>
          <w:i w:val="false"/>
          <w:color w:val="000000"/>
          <w:sz w:val="28"/>
        </w:rPr>
        <w:t>
</w:t>
      </w:r>
      <w:r>
        <w:rPr>
          <w:rFonts w:ascii="Times New Roman"/>
          <w:b w:val="false"/>
          <w:i w:val="false"/>
          <w:color w:val="000000"/>
          <w:sz w:val="28"/>
        </w:rPr>
        <w:t>
      «6-параграф. Сенімгерлік басқарушының клиенттің активтерін сенімгерлік басқарудан түскен сыйақысын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Кастодиан банктің инвестициялық қорлардың активтерін есепке алуы»;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Кастодиан банктің кастодиан шартының негізінде қабылдаған клиенттердің ақшасы және кастодиан шартына сәйкес қабылданған ақшамен операциялар, сондай-ақ алынған инвестициялық кіріс (шығыс) мынадай баланстық шоттарға:</w:t>
      </w:r>
      <w:r>
        <w:br/>
      </w:r>
      <w:r>
        <w:rPr>
          <w:rFonts w:ascii="Times New Roman"/>
          <w:b w:val="false"/>
          <w:i w:val="false"/>
          <w:color w:val="000000"/>
          <w:sz w:val="28"/>
        </w:rPr>
        <w:t>
</w:t>
      </w:r>
      <w:r>
        <w:rPr>
          <w:rFonts w:ascii="Times New Roman"/>
          <w:b w:val="false"/>
          <w:i w:val="false"/>
          <w:color w:val="000000"/>
          <w:sz w:val="28"/>
        </w:rPr>
        <w:t>
      2012 «Шетелдік орталық банктердің корреспонденттік шоттары» - егер кастодиан шарты шетелдік орталық банкпен жасалған жағдайда;</w:t>
      </w:r>
      <w:r>
        <w:br/>
      </w:r>
      <w:r>
        <w:rPr>
          <w:rFonts w:ascii="Times New Roman"/>
          <w:b w:val="false"/>
          <w:i w:val="false"/>
          <w:color w:val="000000"/>
          <w:sz w:val="28"/>
        </w:rPr>
        <w:t>
</w:t>
      </w:r>
      <w:r>
        <w:rPr>
          <w:rFonts w:ascii="Times New Roman"/>
          <w:b w:val="false"/>
          <w:i w:val="false"/>
          <w:color w:val="000000"/>
          <w:sz w:val="28"/>
        </w:rPr>
        <w:t>
      2013 «Басқа банктердің корреспонденттік шоттары» - егер кастодиан шарты банкпен (шетелдік орталық банктен басқа) жасалған жағдайда;</w:t>
      </w:r>
      <w:r>
        <w:br/>
      </w:r>
      <w:r>
        <w:rPr>
          <w:rFonts w:ascii="Times New Roman"/>
          <w:b w:val="false"/>
          <w:i w:val="false"/>
          <w:color w:val="000000"/>
          <w:sz w:val="28"/>
        </w:rPr>
        <w:t>
</w:t>
      </w:r>
      <w:r>
        <w:rPr>
          <w:rFonts w:ascii="Times New Roman"/>
          <w:b w:val="false"/>
          <w:i w:val="false"/>
          <w:color w:val="000000"/>
          <w:sz w:val="28"/>
        </w:rPr>
        <w:t>
      2202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 егер кастодиан шарты зейнетақы активтері бойынша жинақтаушы зейнетақы қорларымен және инвестициялық портфельді басқаруды жүзеге асыратын ұйымдармен жасалған жағдайда;</w:t>
      </w:r>
      <w:r>
        <w:br/>
      </w:r>
      <w:r>
        <w:rPr>
          <w:rFonts w:ascii="Times New Roman"/>
          <w:b w:val="false"/>
          <w:i w:val="false"/>
          <w:color w:val="000000"/>
          <w:sz w:val="28"/>
        </w:rPr>
        <w:t>
</w:t>
      </w:r>
      <w:r>
        <w:rPr>
          <w:rFonts w:ascii="Times New Roman"/>
          <w:b w:val="false"/>
          <w:i w:val="false"/>
          <w:color w:val="000000"/>
          <w:sz w:val="28"/>
        </w:rPr>
        <w:t>
      2203 «Заңды тұлғалардың ағымдағы шоттары» - егер кастодиан шарты өзге ұйымдармен (зейнетақы активтері бойынша жинақтаушы зейнетақы қорларынан, инвестициялық портфельді басқаруды жүзеге асыратын ұйымдардан және банктерден басқа) жасалған жағдайда есепке алынады.</w:t>
      </w:r>
      <w:r>
        <w:br/>
      </w:r>
      <w:r>
        <w:rPr>
          <w:rFonts w:ascii="Times New Roman"/>
          <w:b w:val="false"/>
          <w:i w:val="false"/>
          <w:color w:val="000000"/>
          <w:sz w:val="28"/>
        </w:rPr>
        <w:t>
</w:t>
      </w:r>
      <w:r>
        <w:rPr>
          <w:rFonts w:ascii="Times New Roman"/>
          <w:b w:val="false"/>
          <w:i w:val="false"/>
          <w:color w:val="000000"/>
          <w:sz w:val="28"/>
        </w:rPr>
        <w:t>
      Кастодиан банк кастодиан шартының негізінде қабылдаған өзге активтердің бухгалтерлік есебі Бухгалтерлік есептің үлгі шот жоспарында көзделген 7700 «Жинақтаушы зейнетақы қорларының зейнетақы активтерін қоспағанда, кастодиандық сақтауға қабылданған активтер» шоттар топтарының баланстан тыс шоттарында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«1-параграф. Кастодиан шартының негізінде қабылданған ақшаны, бағалы қағаздарды және өзге де қаржы құралдарын есепке алу</w:t>
      </w:r>
      <w:r>
        <w:br/>
      </w:r>
      <w:r>
        <w:rPr>
          <w:rFonts w:ascii="Times New Roman"/>
          <w:b w:val="false"/>
          <w:i w:val="false"/>
          <w:color w:val="000000"/>
          <w:sz w:val="28"/>
        </w:rPr>
        <w:t>
</w:t>
      </w:r>
      <w:r>
        <w:rPr>
          <w:rFonts w:ascii="Times New Roman"/>
          <w:b w:val="false"/>
          <w:i w:val="false"/>
          <w:color w:val="000000"/>
          <w:sz w:val="28"/>
        </w:rPr>
        <w:t>
      33. Кастодиан банк кастодиан шартының негізінде клиенттен ақшаны, бағалы қағаздарды және өзге де қаржы құралдарын алған кезде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ақша сомасына: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180"/>
        <w:gridCol w:w="10458"/>
      </w:tblGrid>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r>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r>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корреспонденттік шоттары»</w:t>
            </w:r>
          </w:p>
        </w:tc>
      </w:tr>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r>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r>
        <w:trPr>
          <w:trHeight w:val="27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ағымдағы шоттары» (банктік инвестициялық шот);</w:t>
            </w:r>
          </w:p>
        </w:tc>
      </w:tr>
    </w:tbl>
    <w:bookmarkStart w:name="z34" w:id="1"/>
    <w:p>
      <w:pPr>
        <w:spacing w:after="0"/>
        <w:ind w:left="0"/>
        <w:jc w:val="both"/>
      </w:pPr>
      <w:r>
        <w:rPr>
          <w:rFonts w:ascii="Times New Roman"/>
          <w:b w:val="false"/>
          <w:i w:val="false"/>
          <w:color w:val="000000"/>
          <w:sz w:val="28"/>
        </w:rPr>
        <w:t>
      2) бағалы қағаздардың және өзге де қаржы құралдарының құнына: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салымдар»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инвестициялар»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«Үйлерге, машиналарға, жабдыққа, көлік және басқа негізгі құрал-жабдыққа инвестициялар»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r>
    </w:tbl>
    <w:bookmarkStart w:name="z35" w:id="2"/>
    <w:p>
      <w:pPr>
        <w:spacing w:after="0"/>
        <w:ind w:left="0"/>
        <w:jc w:val="both"/>
      </w:pPr>
      <w:r>
        <w:rPr>
          <w:rFonts w:ascii="Times New Roman"/>
          <w:b w:val="false"/>
          <w:i w:val="false"/>
          <w:color w:val="000000"/>
          <w:sz w:val="28"/>
        </w:rPr>
        <w:t>
      34. Кастодиан шартының негізінде қабылданған ақшаны орналастыру, инвестициялық кіріс (шығыс) алу және кастодиан шартының негізінде қабылданған қаржы құралдарымен өзге де операциялар жасау кезінде осы Нұсқаулықта көзделген бухгалтерлік жазбалардан басқа 1051 «Қазақстан Республикасының Ұлттық Банкіндегі корреспонденттік шот», 1052 «Басқа банктердегі корреспонденттік шоттар» баланстық шоттардың дебеті және (немесе) кредиті және тиісінше 2012 «Шетелдік орталық банктердің корреспонденттік шоттары», 2013 «Басқа банктердің корреспонденттік шоттары», 2202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2203 «Заңды тұлғалардың ағымдағы шоттары» баланстық шоттардың кредиті және (немесе) дебеті бойынша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9-параграфтардың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Кастодиан шартының негізінде қабылданған және бағалы қағаздарға орналастырылған ақшаны және кастодиан шартының негізінде қабылданған бағалы қағаздарды есепке алу»;</w:t>
      </w:r>
      <w:r>
        <w:br/>
      </w:r>
      <w:r>
        <w:rPr>
          <w:rFonts w:ascii="Times New Roman"/>
          <w:b w:val="false"/>
          <w:i w:val="false"/>
          <w:color w:val="000000"/>
          <w:sz w:val="28"/>
        </w:rPr>
        <w:t>
</w:t>
      </w:r>
      <w:r>
        <w:rPr>
          <w:rFonts w:ascii="Times New Roman"/>
          <w:b w:val="false"/>
          <w:i w:val="false"/>
          <w:color w:val="000000"/>
          <w:sz w:val="28"/>
        </w:rPr>
        <w:t>
      «3-параграф. Кастодиан шартының негізінде қабылданған және салымдарға орналастырылған ақшаны немесе кастодиан шартының негізінде қабылданған салымдарды есепке алу»;</w:t>
      </w:r>
      <w:r>
        <w:br/>
      </w:r>
      <w:r>
        <w:rPr>
          <w:rFonts w:ascii="Times New Roman"/>
          <w:b w:val="false"/>
          <w:i w:val="false"/>
          <w:color w:val="000000"/>
          <w:sz w:val="28"/>
        </w:rPr>
        <w:t>
</w:t>
      </w:r>
      <w:r>
        <w:rPr>
          <w:rFonts w:ascii="Times New Roman"/>
          <w:b w:val="false"/>
          <w:i w:val="false"/>
          <w:color w:val="000000"/>
          <w:sz w:val="28"/>
        </w:rPr>
        <w:t>
      «4-параграф. Кастодиан шартының негізінде қабылданған және тазартылған қымбат металдарға орналастырылған ақшаны немесе кастодиан шартының негізінде қабылданған тазартылған қымбат металдарды есепке алу»;</w:t>
      </w:r>
      <w:r>
        <w:br/>
      </w:r>
      <w:r>
        <w:rPr>
          <w:rFonts w:ascii="Times New Roman"/>
          <w:b w:val="false"/>
          <w:i w:val="false"/>
          <w:color w:val="000000"/>
          <w:sz w:val="28"/>
        </w:rPr>
        <w:t>
</w:t>
      </w:r>
      <w:r>
        <w:rPr>
          <w:rFonts w:ascii="Times New Roman"/>
          <w:b w:val="false"/>
          <w:i w:val="false"/>
          <w:color w:val="000000"/>
          <w:sz w:val="28"/>
        </w:rPr>
        <w:t>
      «5-параграф. Кастодиан шартының негізінде қабылданған және кастодиан шартының негізінде қабылданған ақша есебінен сатып алынған бағалы қағаздармен жүргізілетін РЕПО және кері РЕПО операцияларын есепке алу»;</w:t>
      </w:r>
      <w:r>
        <w:br/>
      </w:r>
      <w:r>
        <w:rPr>
          <w:rFonts w:ascii="Times New Roman"/>
          <w:b w:val="false"/>
          <w:i w:val="false"/>
          <w:color w:val="000000"/>
          <w:sz w:val="28"/>
        </w:rPr>
        <w:t>
</w:t>
      </w:r>
      <w:r>
        <w:rPr>
          <w:rFonts w:ascii="Times New Roman"/>
          <w:b w:val="false"/>
          <w:i w:val="false"/>
          <w:color w:val="000000"/>
          <w:sz w:val="28"/>
        </w:rPr>
        <w:t>
      «6-параграф. Кастодиан шартының негізінде қабылданған және туынды қаржы құралдарына орналастырылған ақшаны және кастодиан шартының негізінде қабылданған туынды қаржы құралдарын есепке алу»;</w:t>
      </w:r>
      <w:r>
        <w:br/>
      </w:r>
      <w:r>
        <w:rPr>
          <w:rFonts w:ascii="Times New Roman"/>
          <w:b w:val="false"/>
          <w:i w:val="false"/>
          <w:color w:val="000000"/>
          <w:sz w:val="28"/>
        </w:rPr>
        <w:t>
</w:t>
      </w:r>
      <w:r>
        <w:rPr>
          <w:rFonts w:ascii="Times New Roman"/>
          <w:b w:val="false"/>
          <w:i w:val="false"/>
          <w:color w:val="000000"/>
          <w:sz w:val="28"/>
        </w:rPr>
        <w:t>
      «7-параграф. Кастодиан шартының негізінде қабылданған және заңды тұлғалардың жарғылық капиталына орналастырылған ақшаны есепке алу»;</w:t>
      </w:r>
      <w:r>
        <w:br/>
      </w:r>
      <w:r>
        <w:rPr>
          <w:rFonts w:ascii="Times New Roman"/>
          <w:b w:val="false"/>
          <w:i w:val="false"/>
          <w:color w:val="000000"/>
          <w:sz w:val="28"/>
        </w:rPr>
        <w:t>
</w:t>
      </w:r>
      <w:r>
        <w:rPr>
          <w:rFonts w:ascii="Times New Roman"/>
          <w:b w:val="false"/>
          <w:i w:val="false"/>
          <w:color w:val="000000"/>
          <w:sz w:val="28"/>
        </w:rPr>
        <w:t>
      «8-параграф. Кастодиан шартының негізінде қабылданған және негізгі құрал-жабдыққа орналастырылған ақшаны есепке алу»;</w:t>
      </w:r>
      <w:r>
        <w:br/>
      </w:r>
      <w:r>
        <w:rPr>
          <w:rFonts w:ascii="Times New Roman"/>
          <w:b w:val="false"/>
          <w:i w:val="false"/>
          <w:color w:val="000000"/>
          <w:sz w:val="28"/>
        </w:rPr>
        <w:t>
</w:t>
      </w:r>
      <w:r>
        <w:rPr>
          <w:rFonts w:ascii="Times New Roman"/>
          <w:b w:val="false"/>
          <w:i w:val="false"/>
          <w:color w:val="000000"/>
          <w:sz w:val="28"/>
        </w:rPr>
        <w:t>
      «9-параграф. Кастодиан шартына сәйкес алынған активтерді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Кастодиан шартының негізінде қабылданған зейнетақы активтерін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«1-параграф. Зейнетақы жарналарын, сондай-ақ төлемдерді және жинақталған зейнетақы қаражатын басқа жинақтаушы зейнетақы қорларына аударуды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Салымшылардың зейнетақы жарналары жинақтаушы зейнетақы қорының банктік инвестициялық шотына келіп түскен кезде мынадай бухгалтерлік жазба жүзеге асырылады: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713"/>
        <w:gridCol w:w="102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bl>
    <w:bookmarkStart w:name="z52" w:id="3"/>
    <w:p>
      <w:pPr>
        <w:spacing w:after="0"/>
        <w:ind w:left="0"/>
        <w:jc w:val="both"/>
      </w:pPr>
      <w:r>
        <w:rPr>
          <w:rFonts w:ascii="Times New Roman"/>
          <w:b w:val="false"/>
          <w:i w:val="false"/>
          <w:color w:val="000000"/>
          <w:sz w:val="28"/>
        </w:rPr>
        <w:t>
      72. Кастодиан шартына сәйкес жинақтаушы зейнетақы қорының зейнетақы төлемдерінің банк шотынан жинақталған зейнетақы қаражатын жинақтаушы зейнетақы қорларына және зейнетақы төлемдерін алушыларға қызмет көрсететін банктерге аударуды жүзеге асыру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банктік инвестициялық шотынан соманы жинақтаушы зейнетақы қорының зейнетақы төлемдерінің банк шотына аудару бойынша: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33"/>
        <w:gridCol w:w="102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bl>
    <w:bookmarkStart w:name="z54" w:id="4"/>
    <w:p>
      <w:pPr>
        <w:spacing w:after="0"/>
        <w:ind w:left="0"/>
        <w:jc w:val="both"/>
      </w:pPr>
      <w:r>
        <w:rPr>
          <w:rFonts w:ascii="Times New Roman"/>
          <w:b w:val="false"/>
          <w:i w:val="false"/>
          <w:color w:val="000000"/>
          <w:sz w:val="28"/>
        </w:rPr>
        <w:t>
      2) зейнетақы төлемдерін алушыға қызмет көрсететін банктің шотына соманы аудару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13"/>
        <w:gridCol w:w="1023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r>
    </w:tbl>
    <w:bookmarkStart w:name="z55" w:id="5"/>
    <w:p>
      <w:pPr>
        <w:spacing w:after="0"/>
        <w:ind w:left="0"/>
        <w:jc w:val="both"/>
      </w:pPr>
      <w:r>
        <w:rPr>
          <w:rFonts w:ascii="Times New Roman"/>
          <w:b w:val="false"/>
          <w:i w:val="false"/>
          <w:color w:val="000000"/>
          <w:sz w:val="28"/>
        </w:rPr>
        <w:t>
      73. Жинақтаушы зейнетақы қорының банктік инвестициялық шотына келіп түскен және қате есептелді деп танылған сомаларды қайтару кезінде мынадай бухгалтерлік жазба жүзеге асырылады: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93"/>
        <w:gridCol w:w="102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(зейнетақы төлемдерінің банк шоты)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корреспонденттік шоттары»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r>
    </w:tbl>
    <w:bookmarkStart w:name="z56" w:id="6"/>
    <w:p>
      <w:pPr>
        <w:spacing w:after="0"/>
        <w:ind w:left="0"/>
        <w:jc w:val="both"/>
      </w:pPr>
      <w:r>
        <w:rPr>
          <w:rFonts w:ascii="Times New Roman"/>
          <w:b w:val="false"/>
          <w:i w:val="false"/>
          <w:color w:val="000000"/>
          <w:sz w:val="28"/>
        </w:rPr>
        <w:t>
      74. Кастодиан шартының негізінде қабылданған ақшаны орналастыру, инвестициялық кіріс (шығыс) алу және зейнетақы активтерімен өзге де операцияларды жасау кезінде осы Нұсқаулықта көзделген бухгалтерлік жазбалардан басқа 1051 «Қазақстан Республикасының Ұлттық Банкіндегі корреспонденттік шот», 1052 «Басқа банктердегі корреспонденттік шоттар», 2011 «Қазақстан Республикасы Ұлттық Банкінің корреспонденттік шоттары», 2013 «Басқа банктердің корреспонденттік шоттары» баланстық шоттарының дебеті және (немесе) кредиті және тиісінше 2202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баланстық шотының кредиті және (немесе) дебеті бойынша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Кастодиан шартының негізінде қабылданған және бағалы қағаздарға орналастырылған зейнетақы активтерін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Кастодиан шартының негізінде қабылданған жинақтаушы зейнетақы қорының зейнетақы активтерін бағалы қағаздарға орналастыру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бағалы қағаздарды сатып алу сомасына: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бағалы қағаздары»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bl>
    <w:bookmarkStart w:name="z62" w:id="7"/>
    <w:p>
      <w:pPr>
        <w:spacing w:after="0"/>
        <w:ind w:left="0"/>
        <w:jc w:val="both"/>
      </w:pPr>
      <w:r>
        <w:rPr>
          <w:rFonts w:ascii="Times New Roman"/>
          <w:b w:val="false"/>
          <w:i w:val="false"/>
          <w:color w:val="000000"/>
          <w:sz w:val="28"/>
        </w:rPr>
        <w:t>
      сатып алынған сыйақы (купон) сомасына: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bl>
    <w:bookmarkStart w:name="z63" w:id="8"/>
    <w:p>
      <w:pPr>
        <w:spacing w:after="0"/>
        <w:ind w:left="0"/>
        <w:jc w:val="both"/>
      </w:pPr>
      <w:r>
        <w:rPr>
          <w:rFonts w:ascii="Times New Roman"/>
          <w:b w:val="false"/>
          <w:i w:val="false"/>
          <w:color w:val="000000"/>
          <w:sz w:val="28"/>
        </w:rPr>
        <w:t>
      76. Зейнетақы активтерін уақтылы орналастырмағаны үшін есептелген өсімпұл сомасы жинақтаушы зейнетақы қорының банктік инвестициялық шотына аударылған кезде мынадай бухгалтерлік жазба жүзеге асырылады: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3"/>
        <w:gridCol w:w="106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корреспонденттік шоттары»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(банктік инвестициялық шот).</w:t>
            </w:r>
          </w:p>
        </w:tc>
      </w:tr>
    </w:tbl>
    <w:bookmarkStart w:name="z64" w:id="9"/>
    <w:p>
      <w:pPr>
        <w:spacing w:after="0"/>
        <w:ind w:left="0"/>
        <w:jc w:val="both"/>
      </w:pPr>
      <w:r>
        <w:rPr>
          <w:rFonts w:ascii="Times New Roman"/>
          <w:b w:val="false"/>
          <w:i w:val="false"/>
          <w:color w:val="000000"/>
          <w:sz w:val="28"/>
        </w:rPr>
        <w:t>
      77. Кастодиан шартының негізінде қабылданған зейнетақы активтерінің есебінен сатып алынған бағалы қағаздар бойынша сыйақы және/немесе дивидендтер есептеу кезінде мынадай бухгалтерлік жазба жүзеге асырылады: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орналастырылған басқа да қаржы активтері бойынша есептелген сыйақы». </w:t>
            </w:r>
          </w:p>
        </w:tc>
      </w:tr>
    </w:tbl>
    <w:bookmarkStart w:name="z65" w:id="10"/>
    <w:p>
      <w:pPr>
        <w:spacing w:after="0"/>
        <w:ind w:left="0"/>
        <w:jc w:val="both"/>
      </w:pPr>
      <w:r>
        <w:rPr>
          <w:rFonts w:ascii="Times New Roman"/>
          <w:b w:val="false"/>
          <w:i w:val="false"/>
          <w:color w:val="000000"/>
          <w:sz w:val="28"/>
        </w:rPr>
        <w:t>
      78. Кастодиан шартының негізінде қабылданған зейнетақы активтерінің есебінен сатып алынған сату үшін қолда бар және саудаға арналған бағалы қағаздардың құнын қайта бағалау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бағалы қағаздардың әділ құны олардың есептік құнынан асып кеткен кезде: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bl>
    <w:bookmarkStart w:name="z67" w:id="11"/>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bl>
    <w:bookmarkStart w:name="z68" w:id="12"/>
    <w:p>
      <w:pPr>
        <w:spacing w:after="0"/>
        <w:ind w:left="0"/>
        <w:jc w:val="both"/>
      </w:pPr>
      <w:r>
        <w:rPr>
          <w:rFonts w:ascii="Times New Roman"/>
          <w:b w:val="false"/>
          <w:i w:val="false"/>
          <w:color w:val="000000"/>
          <w:sz w:val="28"/>
        </w:rPr>
        <w:t>
      79. Егер кастодиан шартының негізінде қабылданған зейнетақы активтерінің есебінен сатып алынған бағалы қағаздардың құны шетел валютасында көрсетілген жағдайда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валюта айырбастаудың нарықтық бағамы көтерілген кезде: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bl>
    <w:bookmarkStart w:name="z70" w:id="13"/>
    <w:p>
      <w:pPr>
        <w:spacing w:after="0"/>
        <w:ind w:left="0"/>
        <w:jc w:val="both"/>
      </w:pPr>
      <w:r>
        <w:rPr>
          <w:rFonts w:ascii="Times New Roman"/>
          <w:b w:val="false"/>
          <w:i w:val="false"/>
          <w:color w:val="000000"/>
          <w:sz w:val="28"/>
        </w:rPr>
        <w:t>
      2) валюта айырбастаудың нарықтық бағамы төмендеген кезде: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bl>
    <w:bookmarkStart w:name="z71" w:id="14"/>
    <w:p>
      <w:pPr>
        <w:spacing w:after="0"/>
        <w:ind w:left="0"/>
        <w:jc w:val="both"/>
      </w:pPr>
      <w:r>
        <w:rPr>
          <w:rFonts w:ascii="Times New Roman"/>
          <w:b w:val="false"/>
          <w:i w:val="false"/>
          <w:color w:val="000000"/>
          <w:sz w:val="28"/>
        </w:rPr>
        <w:t>
      80. Эмитент кастодиан шартының негізінде қабылданған зейнетақы активтерінің есебінен сатып алынған бағалы қағаздар бойынша сыйақы және/немесе дивидендтер төлеген күні сыйақы және дивидендтер сомасына мынадай бухгалтерлік жазба жүзеге асырылады: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сыйақы (купон) сомасына: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bl>
    <w:bookmarkStart w:name="z72" w:id="15"/>
    <w:p>
      <w:pPr>
        <w:spacing w:after="0"/>
        <w:ind w:left="0"/>
        <w:jc w:val="both"/>
      </w:pPr>
      <w:r>
        <w:rPr>
          <w:rFonts w:ascii="Times New Roman"/>
          <w:b w:val="false"/>
          <w:i w:val="false"/>
          <w:color w:val="000000"/>
          <w:sz w:val="28"/>
        </w:rPr>
        <w:t>
      81. Банк әрбір есепті күнге халықаралық қаржылық есептілік стандарттарының және есеп саясатының талаптарына сәйкес сату үшін қолда бар және өтеуге дейін ұсталынатын бағалы қағаздардың құнсыздануына тест жүргізеді және мынадай бухгалтерлік жазбаларды жүзеге асырады:</w:t>
      </w:r>
      <w:r>
        <w:br/>
      </w:r>
      <w:r>
        <w:rPr>
          <w:rFonts w:ascii="Times New Roman"/>
          <w:b w:val="false"/>
          <w:i w:val="false"/>
          <w:color w:val="000000"/>
          <w:sz w:val="28"/>
        </w:rPr>
        <w:t>
</w:t>
      </w:r>
      <w:r>
        <w:rPr>
          <w:rFonts w:ascii="Times New Roman"/>
          <w:b w:val="false"/>
          <w:i w:val="false"/>
          <w:color w:val="000000"/>
          <w:sz w:val="28"/>
        </w:rPr>
        <w:t>
      1) бағалы қағаздардың құнсыздануынан болған зиянды тану кезінде: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bl>
    <w:bookmarkStart w:name="z74" w:id="16"/>
    <w:p>
      <w:pPr>
        <w:spacing w:after="0"/>
        <w:ind w:left="0"/>
        <w:jc w:val="both"/>
      </w:pPr>
      <w:r>
        <w:rPr>
          <w:rFonts w:ascii="Times New Roman"/>
          <w:b w:val="false"/>
          <w:i w:val="false"/>
          <w:color w:val="000000"/>
          <w:sz w:val="28"/>
        </w:rPr>
        <w:t>
      2) бағалы қағаздардың құнсыздануынан бұрын танылған зиянды қалпына келтіру кезінде: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bl>
    <w:bookmarkStart w:name="z75" w:id="17"/>
    <w:p>
      <w:pPr>
        <w:spacing w:after="0"/>
        <w:ind w:left="0"/>
        <w:jc w:val="both"/>
      </w:pPr>
      <w:r>
        <w:rPr>
          <w:rFonts w:ascii="Times New Roman"/>
          <w:b w:val="false"/>
          <w:i w:val="false"/>
          <w:color w:val="000000"/>
          <w:sz w:val="28"/>
        </w:rPr>
        <w:t>
      82. Кастодиан шартының негізінде қабылданған зейнетақы активтерінің есебінен сатып алынған бағалы қағаздарды өтеу немесе сату күні мынадай бухгалтерлік жазбалар жүзеге асырылады: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қысқа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ұзақ мерзімді мемлекеттік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биржасының ресми тізіміне енгізілген мемлекеттік емес эмиссиялық бағалы қағаздар»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зейнетақы активтері»;</w:t>
            </w:r>
          </w:p>
        </w:tc>
      </w:tr>
    </w:tbl>
    <w:bookmarkStart w:name="z76" w:id="18"/>
    <w:p>
      <w:pPr>
        <w:spacing w:after="0"/>
        <w:ind w:left="0"/>
        <w:jc w:val="both"/>
      </w:pPr>
      <w:r>
        <w:rPr>
          <w:rFonts w:ascii="Times New Roman"/>
          <w:b w:val="false"/>
          <w:i w:val="false"/>
          <w:color w:val="000000"/>
          <w:sz w:val="28"/>
        </w:rPr>
        <w:t>
      бағалы қағаздар бойынша есептелген сыйақы сомасына: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190"/>
        <w:gridCol w:w="1031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басқа да қаржы активтері бойынша есептелген сыйақы»;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сыйақы сомасына: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орналастырылған халықаралық қаржы ұйымдарының бағалы қағаздары бойынша есептелген сыйақы (купон, дисконт/сыйлықақы)».».</w:t>
            </w:r>
          </w:p>
        </w:tc>
      </w:tr>
    </w:tbl>
    <w:bookmarkStart w:name="z77" w:id="19"/>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«3-параграф. Банктердегі және Қазақстан Республикасының Ұлттық Банкіндегі салымдарға орналастырылған зейнетақы активтерімен жасалған операцияларды есепке алу»;</w:t>
      </w:r>
      <w:r>
        <w:br/>
      </w:r>
      <w:r>
        <w:rPr>
          <w:rFonts w:ascii="Times New Roman"/>
          <w:b w:val="false"/>
          <w:i w:val="false"/>
          <w:color w:val="000000"/>
          <w:sz w:val="28"/>
        </w:rPr>
        <w:t>
</w:t>
      </w:r>
      <w:r>
        <w:rPr>
          <w:rFonts w:ascii="Times New Roman"/>
          <w:b w:val="false"/>
          <w:i w:val="false"/>
          <w:color w:val="000000"/>
          <w:sz w:val="28"/>
        </w:rPr>
        <w:t>
      «4-параграф. Кастодиандық қызмет бойынша кірістер мен шығыстарды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Жинақтаушы зейнетақы қоры кастодиан шартына сәйкес өтелуі тиіс кастодиан банк жүргізген шығыстарды өтеу және төлеу, сондай-ақ кастодиан банктің комиссиялық сыйақысының есептелген сомаларын төлеу кезінде мынадай бухгалтерлік жазба жүзеге асырылады: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73"/>
        <w:gridCol w:w="106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есептелген комиссиялық кірістер»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өзге дебиторлар».»;</w:t>
            </w:r>
          </w:p>
        </w:tc>
      </w:tr>
    </w:tbl>
    <w:bookmarkStart w:name="z82" w:id="20"/>
    <w:p>
      <w:pPr>
        <w:spacing w:after="0"/>
        <w:ind w:left="0"/>
        <w:jc w:val="both"/>
      </w:pP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Жинақтаушы зейнетақы қорына кастодиан шартының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r>
        <w:br/>
      </w:r>
      <w:r>
        <w:rPr>
          <w:rFonts w:ascii="Times New Roman"/>
          <w:b w:val="false"/>
          <w:i w:val="false"/>
          <w:color w:val="000000"/>
          <w:sz w:val="28"/>
        </w:rPr>
        <w:t>
</w:t>
      </w:r>
      <w:r>
        <w:rPr>
          <w:rFonts w:ascii="Times New Roman"/>
          <w:b w:val="false"/>
          <w:i w:val="false"/>
          <w:color w:val="000000"/>
          <w:sz w:val="28"/>
        </w:rPr>
        <w:t>
      1) есептелген мерзімі өткен сыйақы сомасына: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13"/>
        <w:gridCol w:w="1059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нарығындағы кәсіби қызмет бойынша мерзімі өткен комиссиялық кірістер»;</w:t>
            </w:r>
          </w:p>
        </w:tc>
      </w:tr>
    </w:tbl>
    <w:bookmarkStart w:name="z85" w:id="21"/>
    <w:p>
      <w:pPr>
        <w:spacing w:after="0"/>
        <w:ind w:left="0"/>
        <w:jc w:val="both"/>
      </w:pPr>
      <w:r>
        <w:rPr>
          <w:rFonts w:ascii="Times New Roman"/>
          <w:b w:val="false"/>
          <w:i w:val="false"/>
          <w:color w:val="000000"/>
          <w:sz w:val="28"/>
        </w:rPr>
        <w:t>
      2) тұрақсыздық айыбы (айыппұл, өсімпұл) сомасына: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253"/>
        <w:gridCol w:w="105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өзге дебиторлар».»;</w:t>
            </w:r>
          </w:p>
        </w:tc>
      </w:tr>
    </w:tbl>
    <w:bookmarkStart w:name="z86" w:id="22"/>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Кастодиан шартының негізінде қабылданған өзге де активтерді есепке алу»;</w:t>
      </w:r>
      <w:r>
        <w:br/>
      </w:r>
      <w:r>
        <w:rPr>
          <w:rFonts w:ascii="Times New Roman"/>
          <w:b w:val="false"/>
          <w:i w:val="false"/>
          <w:color w:val="000000"/>
          <w:sz w:val="28"/>
        </w:rPr>
        <w:t>
</w:t>
      </w:r>
      <w:r>
        <w:rPr>
          <w:rFonts w:ascii="Times New Roman"/>
          <w:b w:val="false"/>
          <w:i w:val="false"/>
          <w:color w:val="000000"/>
          <w:sz w:val="28"/>
        </w:rPr>
        <w:t>
      «6. Қорытынды ереже».</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