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c562" w14:textId="eb2c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Парниктік газдарды түгендеу туралы есептің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2012 жылғы 10 мамырдағы № 145-ө Бұйрығы. Қазақстан Республикасының Әділет министрлігінде 2012 жылы 4 маусымда № 7692 тіркелді. Күші жойылды - Қазақстан Республикасы Қоршаған ортаны қорғау министрінің 2013 жылғы 15 мамырдағы № 123-ө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Қоршаған ортаны қорғау министрінің 15.05.2013 </w:t>
      </w:r>
      <w:r>
        <w:rPr>
          <w:rFonts w:ascii="Times New Roman"/>
          <w:b w:val="false"/>
          <w:i w:val="false"/>
          <w:color w:val="ff0000"/>
          <w:sz w:val="28"/>
        </w:rPr>
        <w:t>№ 123-ө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ресми жарияланғаннан кейін күнтізбелік отыз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2007 жылғы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Парниктік газдарды түгендеу туралы есептің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Төменкөміртекті даму департаментіне мемлекеттік тіркеуден өткізу үшін Қазақстан Республикасының Әділет министрлігіне осы бұйрықты ұсынуды қамтамасыз ету және кейіннен ресми бұқаралық ақпарат құралдары арқылы жариялау.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жарияланғаннан кейін күнтізбелік отыз 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 Н. Қаппаров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мамырдағы № 145-ө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Парниктік газдарды түгендеу туралы есеп 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Ұйымның толық атауы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Ұйымның заңды мекен-жайы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Парниктік газдар шығарындыларына квота нөмірі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Парниктік газдар шығарындыларына сертификат нөмірі ______________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Парниктік газдар шығарындыларын квоталау іске асырылатын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түрі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Парниктік газдарды түгендеу бойынша есепке жауапты тұлға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Жауапты тұлғаның байланыстары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Есептік кезең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Есептік кезеңдегі парниктік газдар шығарындыларының нақты көлемі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5823"/>
        <w:gridCol w:w="4713"/>
      </w:tblGrid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Қондырғы №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Қондырғы атауы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қос қышқылы шығарындыларының көлемі, тонна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қос қышқылы тоннасы эквивалентіндегі барлық қондырғылар бойынша парниктік газдар шығарындыларының жалпы көлемі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Қолданылған есептеу әдістемелері ______________________________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Есептеулер үшін қолданылған коэффициенттер ____________________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1109"/>
        <w:gridCol w:w="2806"/>
        <w:gridCol w:w="2076"/>
        <w:gridCol w:w="3086"/>
        <w:gridCol w:w="2399"/>
      </w:tblGrid>
      <w:tr>
        <w:trPr>
          <w:trHeight w:val="30" w:hRule="atLeast"/>
        </w:trPr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Қондырғы №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Қондырғы атауы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Парниктік газдар шығарындыларының көзі болып табылатын тұтынылған отын, өзге қызметтің нақты көлемі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Есептеулер үшін қолданылған коэффициенттер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Нетто мәніндегі жылу шығару коэффициенті, тоннасына терраДжоуль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Қышқылдану коэффициенті (отын жаққан жағдайда) немесе өзгерту коэффициенті (өнеркәсіптік процестер жағдайында)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шығарындылары коэффициенті, терраДжоульге тонна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Өлшеу құралдары және олардың дәлсіздіктері бойынша мәліметтер (өлшеу әдісін қолданғанда) __________________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Көміртектік бірліктер бойынша деректер (алынған, сатып алынған, иесіздендірілген және берілген)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1673"/>
        <w:gridCol w:w="2273"/>
        <w:gridCol w:w="3333"/>
        <w:gridCol w:w="2693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бірлік түрі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кезеңге алынғандары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кезеңде сатып алынғандары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кезеңде иесіздендірілгендері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кезеңде квотаны өтеу үшін берілгендері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Квоталар бірліктері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қысқарту бірліктері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____________________________________________________ расталған.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(тәуелсіз аккредиттелген ұйымның атауы)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