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888c" w14:textId="c628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жеке кәсіпкерлік саласында тексеру парағының нысанын бекіту туралы" Қазақстан Республикасы Құрылыс және тұрғын үй-коммуналдық шаруашылық істері агенттігі Төрағаның 2011 жылғы 28 наурыздағы № 123 және Қазақстан Республикасы Экономикалық даму және сауда Министрінің 2011 жылғы 31 наурыздағы № 75 бірлескен бұйрыққа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27 сәуірдегі № 164 және Қазақстан Республикасы Экономикалық даму және сауда министрінің 2012 жылғы 2 мамырдағы № 139 Бірлескен бұйрығы. Қазақстан Республикасының Әділет министрлігінде 2012 жылы 6 маусымда № 7697 тіркелді. Күші жойылды - Қазақстан Республикасы Ұлттық экономика министрінің м.а. 2016 жылғы 2 қыркүйектегі № 395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02.09.2016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кейбiр заңнамалық актiлерiне энергия үнемдеу және энергия тиiмдiлiгiн арттыру мәселелерi бойынша өзгерiстер мен толықтырулар енгiзу туралы» Қазақстан Республикасының 2012 жылғы 13 қаңтардағы Заңының 1-бабы </w:t>
      </w:r>
      <w:r>
        <w:rPr>
          <w:rFonts w:ascii="Times New Roman"/>
          <w:b w:val="false"/>
          <w:i w:val="false"/>
          <w:color w:val="000000"/>
          <w:sz w:val="28"/>
        </w:rPr>
        <w:t>8 тармағына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жеке кәсіпкерлік саласында тексеру парағының нысанын бекіту туралы» Қазақстан Республикасы Құрылыс және тұрғын үй-коммуналдық шаруашылық істері агенттігі Төрағаның 2011 жылғы 28 наурыздағы № 123 және Қазақстан Республикасы Экономикалық даму және сауда Министрінің 2011 жылғы 31 наурыздағы № 75 </w:t>
      </w:r>
      <w:r>
        <w:rPr>
          <w:rFonts w:ascii="Times New Roman"/>
          <w:b w:val="false"/>
          <w:i w:val="false"/>
          <w:color w:val="000000"/>
          <w:sz w:val="28"/>
        </w:rPr>
        <w:t>бірлескен бұйрыққа</w:t>
      </w:r>
      <w:r>
        <w:rPr>
          <w:rFonts w:ascii="Times New Roman"/>
          <w:b w:val="false"/>
          <w:i w:val="false"/>
          <w:color w:val="000000"/>
          <w:sz w:val="28"/>
        </w:rPr>
        <w:t xml:space="preserve"> (Нормативтік құқықтық кесімдерді мемлекеттік тіркеудің тізілімінде № 6905 тіркелген, 2011 жылғы 8 маусымдағы 180 (26601) «Казахстанская правда», 2011 жылғы 24 маусымдағы № 215-216 (26614) «Егемен Қазақстан» газеттерiнде жарияланған) мынадай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саласындағы жеке кәсіпкерлік саласында тексеру парақтарының нысандарын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саласындағы жеке кәсіпкерлік саласында құрылыс объектілері бойынша тексеру парағының нысаны, осы бірлескен бұйрыққа 1-қосымшаға сәйкес;</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саласындағы жеке кәсіпкерлік саласында лицензиялау субъектілері бойынша тексеру парағының нысаны, осы бірлескен бұйрыққа 2-қосымшаға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сәулет, қала құрылысы және құрылыс саласындағы жеке кәсіпкерлік саласында тексеру парағының нысаны,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Мемлекеттік сәулет-құрылыс бақылау, аттестаттау және аккредиттеу департаментінің директоры (Ғ.Р. Әбдірайымов):</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бірлескен бұйрықты ресми жариялауды;</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Құрылыс және тұрғын үй-коммуналдық шаруашылық істері агенттігінің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 күнiнен кейiн он күнтiзбелiк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Экономикалық даму</w:t>
      </w:r>
      <w:r>
        <w:br/>
      </w:r>
      <w:r>
        <w:rPr>
          <w:rFonts w:ascii="Times New Roman"/>
          <w:b w:val="false"/>
          <w:i w:val="false"/>
          <w:color w:val="000000"/>
          <w:sz w:val="28"/>
        </w:rPr>
        <w:t>
</w:t>
      </w:r>
      <w:r>
        <w:rPr>
          <w:rFonts w:ascii="Times New Roman"/>
          <w:b w:val="false"/>
          <w:i/>
          <w:color w:val="000000"/>
          <w:sz w:val="28"/>
        </w:rPr>
        <w:t>      үй-коммуналдық шаруашылық             және сауда министрі</w:t>
      </w:r>
      <w:r>
        <w:br/>
      </w:r>
      <w:r>
        <w:rPr>
          <w:rFonts w:ascii="Times New Roman"/>
          <w:b w:val="false"/>
          <w:i w:val="false"/>
          <w:color w:val="000000"/>
          <w:sz w:val="28"/>
        </w:rPr>
        <w:t>
</w:t>
      </w:r>
      <w:r>
        <w:rPr>
          <w:rFonts w:ascii="Times New Roman"/>
          <w:b w:val="false"/>
          <w:i/>
          <w:color w:val="000000"/>
          <w:sz w:val="28"/>
        </w:rPr>
        <w:t>      істері агенттігінің төрағасы</w:t>
      </w:r>
      <w:r>
        <w:br/>
      </w:r>
      <w:r>
        <w:rPr>
          <w:rFonts w:ascii="Times New Roman"/>
          <w:b w:val="false"/>
          <w:i w:val="false"/>
          <w:color w:val="000000"/>
          <w:sz w:val="28"/>
        </w:rPr>
        <w:t>
</w:t>
      </w:r>
      <w:r>
        <w:rPr>
          <w:rFonts w:ascii="Times New Roman"/>
          <w:b w:val="false"/>
          <w:i/>
          <w:color w:val="000000"/>
          <w:sz w:val="28"/>
        </w:rPr>
        <w:t>      С. Нокин _____________                Б. Сағынтаев __________</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2012 жылғы 27 сәуірдегі </w:t>
      </w:r>
      <w:r>
        <w:br/>
      </w:r>
      <w:r>
        <w:rPr>
          <w:rFonts w:ascii="Times New Roman"/>
          <w:b w:val="false"/>
          <w:i w:val="false"/>
          <w:color w:val="000000"/>
          <w:sz w:val="28"/>
        </w:rPr>
        <w:t xml:space="preserve">
№ 164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2 мамырдағы </w:t>
      </w:r>
      <w:r>
        <w:br/>
      </w:r>
      <w:r>
        <w:rPr>
          <w:rFonts w:ascii="Times New Roman"/>
          <w:b w:val="false"/>
          <w:i w:val="false"/>
          <w:color w:val="000000"/>
          <w:sz w:val="28"/>
        </w:rPr>
        <w:t>
№ 139 бірлескен бұйрығына</w:t>
      </w:r>
      <w:r>
        <w:br/>
      </w:r>
      <w:r>
        <w:rPr>
          <w:rFonts w:ascii="Times New Roman"/>
          <w:b w:val="false"/>
          <w:i w:val="false"/>
          <w:color w:val="000000"/>
          <w:sz w:val="28"/>
        </w:rPr>
        <w:t xml:space="preserve">
1-қосымша        </w:t>
      </w:r>
    </w:p>
    <w:bookmarkEnd w:id="1"/>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123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75 бірлескен бұйрығына  </w:t>
      </w:r>
      <w:r>
        <w:br/>
      </w:r>
      <w:r>
        <w:rPr>
          <w:rFonts w:ascii="Times New Roman"/>
          <w:b w:val="false"/>
          <w:i w:val="false"/>
          <w:color w:val="000000"/>
          <w:sz w:val="28"/>
        </w:rPr>
        <w:t xml:space="preserve">
1-қосымша        </w:t>
      </w:r>
    </w:p>
    <w:bookmarkEnd w:id="2"/>
    <w:bookmarkStart w:name="z23" w:id="3"/>
    <w:p>
      <w:pPr>
        <w:spacing w:after="0"/>
        <w:ind w:left="0"/>
        <w:jc w:val="both"/>
      </w:pPr>
      <w:r>
        <w:rPr>
          <w:rFonts w:ascii="Times New Roman"/>
          <w:b w:val="false"/>
          <w:i w:val="false"/>
          <w:color w:val="000000"/>
          <w:sz w:val="28"/>
        </w:rPr>
        <w:t>
Нысан</w:t>
      </w:r>
    </w:p>
    <w:bookmarkEnd w:id="3"/>
    <w:bookmarkStart w:name="z19" w:id="4"/>
    <w:p>
      <w:pPr>
        <w:spacing w:after="0"/>
        <w:ind w:left="0"/>
        <w:jc w:val="left"/>
      </w:pPr>
      <w:r>
        <w:rPr>
          <w:rFonts w:ascii="Times New Roman"/>
          <w:b/>
          <w:i w:val="false"/>
          <w:color w:val="000000"/>
        </w:rPr>
        <w:t xml:space="preserve"> 
Сәулет, қала құрылысы және құрылыс саласындағы</w:t>
      </w:r>
      <w:r>
        <w:br/>
      </w:r>
      <w:r>
        <w:rPr>
          <w:rFonts w:ascii="Times New Roman"/>
          <w:b/>
          <w:i w:val="false"/>
          <w:color w:val="000000"/>
        </w:rPr>
        <w:t>
жеке кәсіпкерлік саласында құрылыс объектілері бойынша</w:t>
      </w:r>
      <w:r>
        <w:br/>
      </w:r>
      <w:r>
        <w:rPr>
          <w:rFonts w:ascii="Times New Roman"/>
          <w:b/>
          <w:i w:val="false"/>
          <w:color w:val="000000"/>
        </w:rPr>
        <w:t>
тексеру парағының нысаны</w:t>
      </w:r>
    </w:p>
    <w:bookmarkEnd w:id="4"/>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 субъектісі __________________________________________________</w:t>
      </w:r>
      <w:r>
        <w:br/>
      </w:r>
      <w:r>
        <w:rPr>
          <w:rFonts w:ascii="Times New Roman"/>
          <w:b w:val="false"/>
          <w:i w:val="false"/>
          <w:color w:val="000000"/>
          <w:sz w:val="28"/>
        </w:rPr>
        <w:t>
Тексерілетін объект _________________________________________________</w:t>
      </w:r>
      <w:r>
        <w:br/>
      </w:r>
      <w:r>
        <w:rPr>
          <w:rFonts w:ascii="Times New Roman"/>
          <w:b w:val="false"/>
          <w:i w:val="false"/>
          <w:color w:val="000000"/>
          <w:sz w:val="28"/>
        </w:rPr>
        <w:t>
Объектінің орналасқан жері __________________________________________</w:t>
      </w:r>
      <w:r>
        <w:br/>
      </w:r>
      <w:r>
        <w:rPr>
          <w:rFonts w:ascii="Times New Roman"/>
          <w:b w:val="false"/>
          <w:i w:val="false"/>
          <w:color w:val="000000"/>
          <w:sz w:val="28"/>
        </w:rPr>
        <w:t>
Тексеру басталған күн _______________________________________________</w:t>
      </w:r>
      <w:r>
        <w:br/>
      </w:r>
      <w:r>
        <w:rPr>
          <w:rFonts w:ascii="Times New Roman"/>
          <w:b w:val="false"/>
          <w:i w:val="false"/>
          <w:color w:val="000000"/>
          <w:sz w:val="28"/>
        </w:rPr>
        <w:t>
Тексеру аяқталған күн _______________________________________________</w:t>
      </w:r>
      <w:r>
        <w:br/>
      </w:r>
      <w:r>
        <w:rPr>
          <w:rFonts w:ascii="Times New Roman"/>
          <w:b w:val="false"/>
          <w:i w:val="false"/>
          <w:color w:val="000000"/>
          <w:sz w:val="28"/>
        </w:rPr>
        <w:t>
Жүргізілген тексерудің түрі:</w:t>
      </w:r>
      <w:r>
        <w:br/>
      </w:r>
      <w:r>
        <w:rPr>
          <w:rFonts w:ascii="Times New Roman"/>
          <w:b w:val="false"/>
          <w:i w:val="false"/>
          <w:color w:val="000000"/>
          <w:sz w:val="28"/>
        </w:rPr>
        <w:t>
жоспарлы тексеру: кешенді, тақырыптық (қажеттінің астын сызыңыз);</w:t>
      </w:r>
      <w:r>
        <w:br/>
      </w:r>
      <w:r>
        <w:rPr>
          <w:rFonts w:ascii="Times New Roman"/>
          <w:b w:val="false"/>
          <w:i w:val="false"/>
          <w:color w:val="000000"/>
          <w:sz w:val="28"/>
        </w:rPr>
        <w:t>
Тексеру тексеруді тағайындау туралы 20__ жылғы «_» ___________№ _____</w:t>
      </w:r>
      <w:r>
        <w:br/>
      </w:r>
      <w:r>
        <w:rPr>
          <w:rFonts w:ascii="Times New Roman"/>
          <w:b w:val="false"/>
          <w:i w:val="false"/>
          <w:color w:val="000000"/>
          <w:sz w:val="28"/>
        </w:rPr>
        <w:t>
актінің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914"/>
        <w:gridCol w:w="2991"/>
        <w:gridCol w:w="213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кезеңінде қойылатын талаптар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Иә/Жоқ/Талап етілмейді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Түсініктеме</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Тапсырысшыда (құрылыс салушыда) оның осы жер учаскесіне тиісті құқығын растайтын құжаттары және оның мердігермен (бас мердігермен) шартының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ұйымда құрылыс-монтаж жұмыстарының тиісті түрлеріне лицензиялардың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жобалау-сметалық құжаттаманың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оң қорытындысының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 жүргізуге тиісті рұқсаттың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қатысушылардың атқарушылық техникалық құжаттаманы уақтылы рәсімдеуі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бекітілген жобалау шешімдеріне жобаны әзірлеушімен келісілген өзгерістердің болуы (қажет болған кезде сараптама өткізе отырып)</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құрылыс материалдарының, бұйымдары мен конструкцияларының, орнатылатын жабдықтың сапасына, тиісті сертификаттардың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(орындалатын) құрылыс-монтаждау жұмыстарының сәйкестігі: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жобалау шешімдеріне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(мемлекетаралық) нормативтік-техникалық құжаттарға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құрылыс сапасын жеке өндірістік бақылаудың барлық түрлері мен нысандарын ұйымдастыруы және жүзеге асыруы, оның ішінде: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комиссиялары пайдалануға қабылдайтын объектiлер құрылысы кезiнде техникалық қадағалауды жүзеге асыруы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қадағалауды жүзеге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(іске қосу) тәртібін сақтау, оның ішінде: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жобаға сәйкес объектінің толық әзірлігі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оң қорытындысының болуы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объектіні пайдалануға қабылдау рәсімінің ұзақтығын (қабылдау мерзімдерін) сақтау: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тұрғын үй мақсатында салынған объектілер бойынша – тапсырыс берушіден (құрылыс салушыдан) тиісті өтініш және жұмыс комиссиясы қол қойған акті келіп түскен кезден бастап бес жұмыс күнінен аспайтын мерзімде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тапсырыс берушіден (құрылыс салушыдан) тиісті өтініш және жұмыс комиссиясы қол қойған акті келіп түскен кезден бастап жеті жұмыс күнінен аспайтын мерзімде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тапсырысшының шешiмiмен тағайындауы және объектiнiң пайдалануға қабылдау рәсiмiне дайын екендiгi туралы бас мердiгерден жазбаша хабар алынғаннан кейiн бес күн мерзiмнен кешiктiрiлмей құрылуы: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комиссиясын тағайындау мерзімін сақтау: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объектiлердi пайдалануға қабылдау кезiнде – комиссия жұмысы басталуының белгiленген мерзiмiне дейiн үш айдан кешiктiрмей</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және коммуналдық мақсаттағы объектiлердi пайдалануға қабылдау кезiнде – комиссия жұмысы басталуының белгiленген мерзiмiне дейiн күнтiзбелiк отыз күннен кешiктiрмей</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объектіні пайдалануға қабылдау туралы мемлекеттiк қабылдау комиссиясы актісінің белгіленген нысанын сақтау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бақылау және қадағалау органдарының бұрын берген нұсқамаларын орындау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1651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2012 жылғы 27 сәуірдегі </w:t>
      </w:r>
      <w:r>
        <w:br/>
      </w:r>
      <w:r>
        <w:rPr>
          <w:rFonts w:ascii="Times New Roman"/>
          <w:b w:val="false"/>
          <w:i w:val="false"/>
          <w:color w:val="000000"/>
          <w:sz w:val="28"/>
        </w:rPr>
        <w:t xml:space="preserve">
№ 164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2 мамырдағы </w:t>
      </w:r>
      <w:r>
        <w:br/>
      </w:r>
      <w:r>
        <w:rPr>
          <w:rFonts w:ascii="Times New Roman"/>
          <w:b w:val="false"/>
          <w:i w:val="false"/>
          <w:color w:val="000000"/>
          <w:sz w:val="28"/>
        </w:rPr>
        <w:t>
№ 139 бірлескен бұйрығына</w:t>
      </w:r>
      <w:r>
        <w:br/>
      </w:r>
      <w:r>
        <w:rPr>
          <w:rFonts w:ascii="Times New Roman"/>
          <w:b w:val="false"/>
          <w:i w:val="false"/>
          <w:color w:val="000000"/>
          <w:sz w:val="28"/>
        </w:rPr>
        <w:t xml:space="preserve">
2-қосымша        </w:t>
      </w:r>
    </w:p>
    <w:bookmarkEnd w:id="5"/>
    <w:bookmarkStart w:name="z2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123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75 бірлескен бұйрығына  </w:t>
      </w:r>
      <w:r>
        <w:br/>
      </w:r>
      <w:r>
        <w:rPr>
          <w:rFonts w:ascii="Times New Roman"/>
          <w:b w:val="false"/>
          <w:i w:val="false"/>
          <w:color w:val="000000"/>
          <w:sz w:val="28"/>
        </w:rPr>
        <w:t xml:space="preserve">
2-қосымша        </w:t>
      </w:r>
    </w:p>
    <w:bookmarkEnd w:id="6"/>
    <w:bookmarkStart w:name="z24" w:id="7"/>
    <w:p>
      <w:pPr>
        <w:spacing w:after="0"/>
        <w:ind w:left="0"/>
        <w:jc w:val="both"/>
      </w:pPr>
      <w:r>
        <w:rPr>
          <w:rFonts w:ascii="Times New Roman"/>
          <w:b w:val="false"/>
          <w:i w:val="false"/>
          <w:color w:val="000000"/>
          <w:sz w:val="28"/>
        </w:rPr>
        <w:t>
Нысан</w:t>
      </w:r>
    </w:p>
    <w:bookmarkEnd w:id="7"/>
    <w:bookmarkStart w:name="z22" w:id="8"/>
    <w:p>
      <w:pPr>
        <w:spacing w:after="0"/>
        <w:ind w:left="0"/>
        <w:jc w:val="left"/>
      </w:pPr>
      <w:r>
        <w:rPr>
          <w:rFonts w:ascii="Times New Roman"/>
          <w:b/>
          <w:i w:val="false"/>
          <w:color w:val="000000"/>
        </w:rPr>
        <w:t xml:space="preserve"> 
Сәулет, қала құрылысы және құрылыс қызметі саласындағы жеке</w:t>
      </w:r>
      <w:r>
        <w:br/>
      </w:r>
      <w:r>
        <w:rPr>
          <w:rFonts w:ascii="Times New Roman"/>
          <w:b/>
          <w:i w:val="false"/>
          <w:color w:val="000000"/>
        </w:rPr>
        <w:t>
кәсіпкерлік саласында лицензиялау субъектілері бойынша тексеру</w:t>
      </w:r>
      <w:r>
        <w:br/>
      </w:r>
      <w:r>
        <w:rPr>
          <w:rFonts w:ascii="Times New Roman"/>
          <w:b/>
          <w:i w:val="false"/>
          <w:color w:val="000000"/>
        </w:rPr>
        <w:t>
парағы</w:t>
      </w:r>
    </w:p>
    <w:bookmarkEnd w:id="8"/>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 субъектісі __________________________________________________</w:t>
      </w:r>
      <w:r>
        <w:br/>
      </w:r>
      <w:r>
        <w:rPr>
          <w:rFonts w:ascii="Times New Roman"/>
          <w:b w:val="false"/>
          <w:i w:val="false"/>
          <w:color w:val="000000"/>
          <w:sz w:val="28"/>
        </w:rPr>
        <w:t>
Субъектінің орналасқан жері _________________________________________</w:t>
      </w:r>
      <w:r>
        <w:br/>
      </w:r>
      <w:r>
        <w:rPr>
          <w:rFonts w:ascii="Times New Roman"/>
          <w:b w:val="false"/>
          <w:i w:val="false"/>
          <w:color w:val="000000"/>
          <w:sz w:val="28"/>
        </w:rPr>
        <w:t>
Тексеру басталған күн _______________________________________________</w:t>
      </w:r>
      <w:r>
        <w:br/>
      </w:r>
      <w:r>
        <w:rPr>
          <w:rFonts w:ascii="Times New Roman"/>
          <w:b w:val="false"/>
          <w:i w:val="false"/>
          <w:color w:val="000000"/>
          <w:sz w:val="28"/>
        </w:rPr>
        <w:t>
Тексеру аяқталған күн _______________________________________________</w:t>
      </w:r>
      <w:r>
        <w:br/>
      </w:r>
      <w:r>
        <w:rPr>
          <w:rFonts w:ascii="Times New Roman"/>
          <w:b w:val="false"/>
          <w:i w:val="false"/>
          <w:color w:val="000000"/>
          <w:sz w:val="28"/>
        </w:rPr>
        <w:t>
Жүргізілген тексерудің түрі:</w:t>
      </w:r>
      <w:r>
        <w:br/>
      </w:r>
      <w:r>
        <w:rPr>
          <w:rFonts w:ascii="Times New Roman"/>
          <w:b w:val="false"/>
          <w:i w:val="false"/>
          <w:color w:val="000000"/>
          <w:sz w:val="28"/>
        </w:rPr>
        <w:t>
жоспарлы тексеру: кешенді, тақырыптық (қажеттінің астын сызыңыз);</w:t>
      </w:r>
      <w:r>
        <w:br/>
      </w:r>
      <w:r>
        <w:rPr>
          <w:rFonts w:ascii="Times New Roman"/>
          <w:b w:val="false"/>
          <w:i w:val="false"/>
          <w:color w:val="000000"/>
          <w:sz w:val="28"/>
        </w:rPr>
        <w:t>
Тексеру тексеруді тағайындау туралы 20___ жылғы «__» ___ № __ актінің</w:t>
      </w:r>
      <w:r>
        <w:br/>
      </w:r>
      <w:r>
        <w:rPr>
          <w:rFonts w:ascii="Times New Roman"/>
          <w:b w:val="false"/>
          <w:i w:val="false"/>
          <w:color w:val="000000"/>
          <w:sz w:val="28"/>
        </w:rPr>
        <w:t>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744"/>
        <w:gridCol w:w="2880"/>
        <w:gridCol w:w="2466"/>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кезеңінде қойылатын талаптар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Иә/Жоқ/Талап етілмейді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Түсініктеме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Іздестіру қызметі</w:t>
            </w:r>
          </w:p>
        </w:tc>
      </w:tr>
      <w:tr>
        <w:trPr>
          <w:trHeight w:val="5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қызметімен айналысу үшін қойылатын талаптары мыналарды қамтиды: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іздестіру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іздестіру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мыналармен:</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және/немесе инженерлік-гидрогеологиялық іздестірулер үшін аккредиттелген топырақтану (химиялық) зертханасымен жабдықталған меншік және/немесе жалға алу (шаруашылық жүргізу немесе жедел басқару) құқығындағы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екі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екі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үш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 санаттағы лицензиаттарға қойылатын талаптары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28600" cy="165100"/>
                          </a:xfrm>
                          <a:prstGeom prst="rect">
                            <a:avLst/>
                          </a:prstGeom>
                        </pic:spPr>
                      </pic:pic>
                    </a:graphicData>
                  </a:graphic>
                </wp:inline>
              </w:drawing>
            </w:r>
            <w:r>
              <w:rPr>
                <w:rFonts w:ascii="Times New Roman"/>
                <w:b w:val="false"/>
                <w:i w:val="false"/>
                <w:color w:val="000000"/>
                <w:sz w:val="20"/>
              </w:rPr>
              <w:t>/</w:t>
            </w:r>
            <w:r>
              <w:drawing>
                <wp:inline distT="0" distB="0" distL="0" distR="0">
                  <wp:extent cx="228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28600" cy="165100"/>
                          </a:xfrm>
                          <a:prstGeom prst="rect">
                            <a:avLst/>
                          </a:prstGeom>
                        </pic:spPr>
                      </pic:pic>
                    </a:graphicData>
                  </a:graphic>
                </wp:inline>
              </w:drawing>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header.xml" Type="http://schemas.openxmlformats.org/officeDocument/2006/relationships/header" Id="rId2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