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70cf" w14:textId="5297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154 Қаулысы. Қазақстан Республикасының Әділет министрлігінде 2012 жылы 6 маусымда № 7701 тіркелді. Күші жойылды - Қазақстан Республикасы Ұлттық Банкі Басқармасының 2019 жылғы 30 наурыздағы № 40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40</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және </w:t>
      </w:r>
      <w:r>
        <w:rPr>
          <w:rFonts w:ascii="Times New Roman"/>
          <w:b w:val="false"/>
          <w:i w:val="false"/>
          <w:color w:val="000000"/>
          <w:sz w:val="28"/>
        </w:rPr>
        <w:t xml:space="preserve">"Қазақстан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w:t>
      </w:r>
      <w:r>
        <w:rPr>
          <w:rFonts w:ascii="Times New Roman"/>
          <w:b w:val="false"/>
          <w:i w:val="false"/>
          <w:color w:val="000000"/>
          <w:sz w:val="28"/>
        </w:rPr>
        <w:t>2012 жылғы 6 қаңтардағы Қазақстан Республикасының заңдарына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Республикасында валюталық операцияларды жүзеге асыру қағидалары бекітілсін.</w:t>
      </w:r>
    </w:p>
    <w:bookmarkEnd w:id="0"/>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4516 тіркелген, "Заң газеті" газетінде 2007 жылғы 2 ақпанда № 17 (1046), Қазақстан Республикасының орталық атқарушы және өзге де орталық мемлекеттік органдарының актілер жинағында 2006 жылғы желтоқсанда – 2007 жылғы қаңтарда жарияланған);</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қаулысына өзгерістер мен толықтыру енгізу туралы" 2007 жылғы 25 маусымдағы № 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4840 тіркелген, "Заң газеті" газетінде 2007 жылғы 15 тамызда № 124 (1153) жарияланған);</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қаулысына өзгерістер мен толықтырулар енгізу туралы" 2009 жылғы 24 тамыздағы № 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5823 тіркелген, "Заң газеті" газетінде 2009 жылғы 6 қарашада № 170 (1593), Қазақстан Республикасының орталық атқарушы және өзге де орталық мемлекеттік органдарының актілер жинағында 2009 жылғы № 12 жарияланған).</w:t>
      </w:r>
    </w:p>
    <w:bookmarkEnd w:id="4"/>
    <w:bookmarkStart w:name="z7" w:id="5"/>
    <w:p>
      <w:pPr>
        <w:spacing w:after="0"/>
        <w:ind w:left="0"/>
        <w:jc w:val="both"/>
      </w:pPr>
      <w:r>
        <w:rPr>
          <w:rFonts w:ascii="Times New Roman"/>
          <w:b w:val="false"/>
          <w:i w:val="false"/>
          <w:color w:val="000000"/>
          <w:sz w:val="28"/>
        </w:rPr>
        <w:t>
      3. Осы қаулы 2012 жылғы 1 шілдеден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xml:space="preserve">
      Төраға __________ Ә.А. Смайылов   </w:t>
      </w:r>
    </w:p>
    <w:p>
      <w:pPr>
        <w:spacing w:after="0"/>
        <w:ind w:left="0"/>
        <w:jc w:val="both"/>
      </w:pPr>
      <w:r>
        <w:rPr>
          <w:rFonts w:ascii="Times New Roman"/>
          <w:b w:val="false"/>
          <w:i w:val="false"/>
          <w:color w:val="000000"/>
          <w:sz w:val="28"/>
        </w:rPr>
        <w:t>
      2012 жылғы "17"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___________ Б. Жәмішев   </w:t>
      </w:r>
    </w:p>
    <w:p>
      <w:pPr>
        <w:spacing w:after="0"/>
        <w:ind w:left="0"/>
        <w:jc w:val="both"/>
      </w:pPr>
      <w:r>
        <w:rPr>
          <w:rFonts w:ascii="Times New Roman"/>
          <w:b w:val="false"/>
          <w:i w:val="false"/>
          <w:color w:val="000000"/>
          <w:sz w:val="28"/>
        </w:rPr>
        <w:t>
      2012 жылғы "1"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Жауапты хатшы ____________ Р. Жошыбаев   </w:t>
      </w:r>
    </w:p>
    <w:p>
      <w:pPr>
        <w:spacing w:after="0"/>
        <w:ind w:left="0"/>
        <w:jc w:val="both"/>
      </w:pPr>
      <w:r>
        <w:rPr>
          <w:rFonts w:ascii="Times New Roman"/>
          <w:b w:val="false"/>
          <w:i w:val="false"/>
          <w:color w:val="000000"/>
          <w:sz w:val="28"/>
        </w:rPr>
        <w:t>
      2012 жылғы "25"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Экономикалық даму және сауда министрлігі   </w:t>
      </w:r>
    </w:p>
    <w:p>
      <w:pPr>
        <w:spacing w:after="0"/>
        <w:ind w:left="0"/>
        <w:jc w:val="both"/>
      </w:pPr>
      <w:r>
        <w:rPr>
          <w:rFonts w:ascii="Times New Roman"/>
          <w:b w:val="false"/>
          <w:i w:val="false"/>
          <w:color w:val="000000"/>
          <w:sz w:val="28"/>
        </w:rPr>
        <w:t xml:space="preserve">
      Министр ____________ Б.Ә. Сағынтаев   </w:t>
      </w:r>
    </w:p>
    <w:p>
      <w:pPr>
        <w:spacing w:after="0"/>
        <w:ind w:left="0"/>
        <w:jc w:val="both"/>
      </w:pPr>
      <w:r>
        <w:rPr>
          <w:rFonts w:ascii="Times New Roman"/>
          <w:b w:val="false"/>
          <w:i w:val="false"/>
          <w:color w:val="000000"/>
          <w:sz w:val="28"/>
        </w:rPr>
        <w:t>
      2012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154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Республикасында валюталық операцияларды жүзеге асыру қағидалары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 (бұдан әрі – Қағидалар)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резиденттердің және резидент еместердің валюталық операцияларды жүзеге асыру тәртібін, сондай-ақ тіркеу және хабарлау режимдерінің жалпы ережелерін және Қазақстан Республикасы Ұлттық Банкiнiң (бұдан әрi – Ұлттық Банк) валюталық операцияларды тiркеуді және Ұлттық Банкке валюталық операциялар туралы және шетел банкіндегі банк шоты туралы хабарлауды жүзеге асыру тәртiбiн айқындайды.</w:t>
      </w:r>
    </w:p>
    <w:bookmarkEnd w:id="8"/>
    <w:bookmarkStart w:name="z12" w:id="9"/>
    <w:p>
      <w:pPr>
        <w:spacing w:after="0"/>
        <w:ind w:left="0"/>
        <w:jc w:val="both"/>
      </w:pPr>
      <w:r>
        <w:rPr>
          <w:rFonts w:ascii="Times New Roman"/>
          <w:b w:val="false"/>
          <w:i w:val="false"/>
          <w:color w:val="000000"/>
          <w:sz w:val="28"/>
        </w:rPr>
        <w:t>
      Валюталық операцияларды жүзеге асыру тәртібі валюталық операциялар бойынша ақша төлемі мен аударымын жүргізуге, шетел валютасын сатып алу және сатуға, қолма-қол шетел валютасын алуға (есептеуге) және пайдалануға қатысты белгіленеді.</w:t>
      </w:r>
    </w:p>
    <w:bookmarkEnd w:id="9"/>
    <w:bookmarkStart w:name="z13" w:id="10"/>
    <w:p>
      <w:pPr>
        <w:spacing w:after="0"/>
        <w:ind w:left="0"/>
        <w:jc w:val="both"/>
      </w:pPr>
      <w:r>
        <w:rPr>
          <w:rFonts w:ascii="Times New Roman"/>
          <w:b w:val="false"/>
          <w:i w:val="false"/>
          <w:color w:val="000000"/>
          <w:sz w:val="28"/>
        </w:rPr>
        <w:t>
      Тіркеу және хабарлау режимдерінің жалпы ережелері асып кеткен жағдайда тіркеудің немесе хабарлаудың талаптары туындайтын шекті мәндерді, сондай-ақ тіркеу және хабарлау режимдеріндегі ерекше жағдайларды айқындайды.</w:t>
      </w:r>
    </w:p>
    <w:bookmarkEnd w:id="10"/>
    <w:bookmarkStart w:name="z14" w:id="11"/>
    <w:p>
      <w:pPr>
        <w:spacing w:after="0"/>
        <w:ind w:left="0"/>
        <w:jc w:val="both"/>
      </w:pPr>
      <w:r>
        <w:rPr>
          <w:rFonts w:ascii="Times New Roman"/>
          <w:b w:val="false"/>
          <w:i w:val="false"/>
          <w:color w:val="000000"/>
          <w:sz w:val="28"/>
        </w:rPr>
        <w:t>
      Ұлттық Банктің валюталық операцияларды тіркеуді және Ұлттық Банкке валюталық операциялар туралы және шетел банкіндегі банк шоты туралы хабарлауды жүзеге асыру тәртiбi валюталық операциялардың жекелеген түрлері үшін тіркеу және хабарлау рәсімдерінен, резиденттердің берілген тіркеу куәліктері мен хабарлама туралы куәліктер шегінде мәліметтер беру нысаны мен тәртібінен, валюталық реттеу режимдерінің жеке жағдайларынан, сондай-ақ өтпелі ережелерден тұрады.</w:t>
      </w:r>
    </w:p>
    <w:bookmarkEnd w:id="11"/>
    <w:bookmarkStart w:name="z15" w:id="12"/>
    <w:p>
      <w:pPr>
        <w:spacing w:after="0"/>
        <w:ind w:left="0"/>
        <w:jc w:val="both"/>
      </w:pPr>
      <w:r>
        <w:rPr>
          <w:rFonts w:ascii="Times New Roman"/>
          <w:b w:val="false"/>
          <w:i w:val="false"/>
          <w:color w:val="000000"/>
          <w:sz w:val="28"/>
        </w:rPr>
        <w:t>
      2. Осы Қағидаларда қолданылатын ұғымдар Заңда көрсетiлген мағынада пайдаланылады.</w:t>
      </w:r>
    </w:p>
    <w:bookmarkEnd w:id="12"/>
    <w:bookmarkStart w:name="z16" w:id="13"/>
    <w:p>
      <w:pPr>
        <w:spacing w:after="0"/>
        <w:ind w:left="0"/>
        <w:jc w:val="both"/>
      </w:pPr>
      <w:r>
        <w:rPr>
          <w:rFonts w:ascii="Times New Roman"/>
          <w:b w:val="false"/>
          <w:i w:val="false"/>
          <w:color w:val="000000"/>
          <w:sz w:val="28"/>
        </w:rPr>
        <w:t>
      Осы Қағидалардың мақсаттары үшiн мынадай терминдер мен ұғымдар да пайдаланылады:</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Ұлттық Банкі Басқармасының 16.03.2015 </w:t>
      </w:r>
      <w:r>
        <w:rPr>
          <w:rFonts w:ascii="Times New Roman"/>
          <w:b w:val="false"/>
          <w:i w:val="false"/>
          <w:color w:val="000000"/>
          <w:sz w:val="28"/>
        </w:rPr>
        <w:t>№ 32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18" w:id="15"/>
    <w:p>
      <w:pPr>
        <w:spacing w:after="0"/>
        <w:ind w:left="0"/>
        <w:jc w:val="both"/>
      </w:pPr>
      <w:r>
        <w:rPr>
          <w:rFonts w:ascii="Times New Roman"/>
          <w:b w:val="false"/>
          <w:i w:val="false"/>
          <w:color w:val="000000"/>
          <w:sz w:val="28"/>
        </w:rPr>
        <w:t>
      2) инвестициялау объектiсi – бағалы қағаздары (қатысушылардың дауыстары) сатып алынатын (сатып алынған) заңды тұлға, инвестициялық пай қоры, сондай-ақ мүлкіне мүліктің жарна салынатын (салынған) ұйымдар. Депозитарлық қолхаттармен операциялар жүргiзген жағдайда олардың базалық активi болып табылатын бағалы қағаз эмитентi инвестициялау объектiсi болып табылады;</w:t>
      </w:r>
    </w:p>
    <w:bookmarkEnd w:id="15"/>
    <w:bookmarkStart w:name="z19" w:id="16"/>
    <w:p>
      <w:pPr>
        <w:spacing w:after="0"/>
        <w:ind w:left="0"/>
        <w:jc w:val="both"/>
      </w:pPr>
      <w:r>
        <w:rPr>
          <w:rFonts w:ascii="Times New Roman"/>
          <w:b w:val="false"/>
          <w:i w:val="false"/>
          <w:color w:val="000000"/>
          <w:sz w:val="28"/>
        </w:rPr>
        <w:t>
      3) өз операциялары – валюталық шарттың тарабы болып табылатын резиденттiң өз атынан және өз қаражаты есебiнен жүзеге асыратын валюталық операциялары;</w:t>
      </w:r>
    </w:p>
    <w:bookmarkEnd w:id="16"/>
    <w:bookmarkStart w:name="z20" w:id="17"/>
    <w:p>
      <w:pPr>
        <w:spacing w:after="0"/>
        <w:ind w:left="0"/>
        <w:jc w:val="both"/>
      </w:pPr>
      <w:r>
        <w:rPr>
          <w:rFonts w:ascii="Times New Roman"/>
          <w:b w:val="false"/>
          <w:i w:val="false"/>
          <w:color w:val="000000"/>
          <w:sz w:val="28"/>
        </w:rPr>
        <w:t>
      4) резидент емес эмитенттердiң бағалы қағаздары – базалық активi резидент емес эмитенттердiң бағалы қағаздары болып табылатын депозитарлық қолхаттарды қоса алғанда, Қазақстан Республикасының және (немесе) эмитент елiнiң заңнамасына сәйкес бағалы қағаздар ретiнде танылатын қаржы құралдары;</w:t>
      </w:r>
    </w:p>
    <w:bookmarkEnd w:id="17"/>
    <w:bookmarkStart w:name="z21" w:id="18"/>
    <w:p>
      <w:pPr>
        <w:spacing w:after="0"/>
        <w:ind w:left="0"/>
        <w:jc w:val="both"/>
      </w:pPr>
      <w:r>
        <w:rPr>
          <w:rFonts w:ascii="Times New Roman"/>
          <w:b w:val="false"/>
          <w:i w:val="false"/>
          <w:color w:val="000000"/>
          <w:sz w:val="28"/>
        </w:rPr>
        <w:t>
      5) резидент эмитенттердiң бағалы қағаздары – базалық активi резидент эмитенттердiң бағалы қағаздары болып табылатын депозитарлық қолхаттарды қоса алғанда, Қазақстан Республикасының заңнамасына сәйкес бағалы қағаздар ретiнде танылатын қаржы құралдары;</w:t>
      </w:r>
    </w:p>
    <w:bookmarkEnd w:id="18"/>
    <w:bookmarkStart w:name="z22" w:id="19"/>
    <w:p>
      <w:pPr>
        <w:spacing w:after="0"/>
        <w:ind w:left="0"/>
        <w:jc w:val="both"/>
      </w:pPr>
      <w:r>
        <w:rPr>
          <w:rFonts w:ascii="Times New Roman"/>
          <w:b w:val="false"/>
          <w:i w:val="false"/>
          <w:color w:val="000000"/>
          <w:sz w:val="28"/>
        </w:rPr>
        <w:t>
      6) тiкелей инвестициялау объектiсi – дауыс беретiн акцияларының он және одан көп пайызы немесе қатысушылардың жалпы дауыс санының он және одан көп пайызы тiкелей инвесторға тиесiлi (тиесілі болатын) заңды тұлға;</w:t>
      </w:r>
    </w:p>
    <w:bookmarkEnd w:id="19"/>
    <w:bookmarkStart w:name="z23" w:id="20"/>
    <w:p>
      <w:pPr>
        <w:spacing w:after="0"/>
        <w:ind w:left="0"/>
        <w:jc w:val="both"/>
      </w:pPr>
      <w:r>
        <w:rPr>
          <w:rFonts w:ascii="Times New Roman"/>
          <w:b w:val="false"/>
          <w:i w:val="false"/>
          <w:color w:val="000000"/>
          <w:sz w:val="28"/>
        </w:rPr>
        <w:t>
      7) тiкелей инвестор – инвестициялау объектiсiне тiкелей инвестициялауды жүзеге асыратын (жүзеге асырған) заңды немесе жеке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16.03.2015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Осы Қағидалардың мақсаттары үшiн Нормативтiк құқықтық актiлердi мемлекеттiк тiркеу тiзiлiмiнде № 7584 тiркелген, Ұлттық Банк Басқармасының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2012 жылғы 24 ақпандағы № 42 </w:t>
      </w:r>
      <w:r>
        <w:rPr>
          <w:rFonts w:ascii="Times New Roman"/>
          <w:b w:val="false"/>
          <w:i w:val="false"/>
          <w:color w:val="000000"/>
          <w:sz w:val="28"/>
        </w:rPr>
        <w:t>қаулысына</w:t>
      </w:r>
      <w:r>
        <w:rPr>
          <w:rFonts w:ascii="Times New Roman"/>
          <w:b w:val="false"/>
          <w:i w:val="false"/>
          <w:color w:val="000000"/>
          <w:sz w:val="28"/>
        </w:rPr>
        <w:t xml:space="preserve"> (бұдан әрi – Экспорттық-импорттық валюталық бақылауды жүзеге асыру қағидалары) сәйкес айқындалатын күн экспорт немесе импорт күнi болып табылады.</w:t>
      </w:r>
    </w:p>
    <w:bookmarkEnd w:id="21"/>
    <w:bookmarkStart w:name="z25" w:id="22"/>
    <w:p>
      <w:pPr>
        <w:spacing w:after="0"/>
        <w:ind w:left="0"/>
        <w:jc w:val="both"/>
      </w:pPr>
      <w:r>
        <w:rPr>
          <w:rFonts w:ascii="Times New Roman"/>
          <w:b w:val="false"/>
          <w:i w:val="false"/>
          <w:color w:val="000000"/>
          <w:sz w:val="28"/>
        </w:rPr>
        <w:t>
      4. Егер осы Қағидаларда өзгеше жазылмаса, заңды тұлғаларға қатысты белгiленген нормалар олардың филиалдарына және өкiлдiктерiне де қатысты қолданылады.</w:t>
      </w:r>
    </w:p>
    <w:bookmarkEnd w:id="22"/>
    <w:bookmarkStart w:name="z26" w:id="23"/>
    <w:p>
      <w:pPr>
        <w:spacing w:after="0"/>
        <w:ind w:left="0"/>
        <w:jc w:val="both"/>
      </w:pPr>
      <w:r>
        <w:rPr>
          <w:rFonts w:ascii="Times New Roman"/>
          <w:b w:val="false"/>
          <w:i w:val="false"/>
          <w:color w:val="000000"/>
          <w:sz w:val="28"/>
        </w:rPr>
        <w:t>
      5. Осы Қағидаларға сәйкес талап етiлетiн ақпаратты (хабарлама, есептер, жазбаша хабарлар) уәкiлеттi банктер берілетін деректердiң құпиялылығын және сәйкестігін қамтамасыз ететiн криптографиялық қорғаныш құралдары бар ақпаратты кепiлдiкпен жеткiзетін көлік жүйесiн пайдалана отырып, қағаз тасымалдағышта не электрондық тәсілмен ұсынады.</w:t>
      </w:r>
    </w:p>
    <w:bookmarkEnd w:id="23"/>
    <w:bookmarkStart w:name="z27" w:id="24"/>
    <w:p>
      <w:pPr>
        <w:spacing w:after="0"/>
        <w:ind w:left="0"/>
        <w:jc w:val="both"/>
      </w:pPr>
      <w:r>
        <w:rPr>
          <w:rFonts w:ascii="Times New Roman"/>
          <w:b w:val="false"/>
          <w:i w:val="false"/>
          <w:color w:val="000000"/>
          <w:sz w:val="28"/>
        </w:rPr>
        <w:t xml:space="preserve">
      6. Уәкiлеттi банк Экспорттық-импорттық валюталық бақылауды жүзеге асыру қағидаларын бұзуды есептемегенде, күнтiзбелiк ай iшiнде өзiне мәлiм болған, банк клиенттері жол берген Қазақстан Республикасының валюталық заңнамасын бұзу фактiлерi туралы Ұлттық Банкке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белгiленген нысан бойынша, келесi күнтiзбелiк айдың соңғы күнiнен кешiктiрмей хабарлайды.</w:t>
      </w:r>
    </w:p>
    <w:bookmarkEnd w:id="24"/>
    <w:bookmarkStart w:name="z28" w:id="25"/>
    <w:p>
      <w:pPr>
        <w:spacing w:after="0"/>
        <w:ind w:left="0"/>
        <w:jc w:val="left"/>
      </w:pPr>
      <w:r>
        <w:rPr>
          <w:rFonts w:ascii="Times New Roman"/>
          <w:b/>
          <w:i w:val="false"/>
          <w:color w:val="000000"/>
        </w:rPr>
        <w:t xml:space="preserve"> 2. Валюталық операциялар бойынша ақша төлемдерi</w:t>
      </w:r>
      <w:r>
        <w:br/>
      </w:r>
      <w:r>
        <w:rPr>
          <w:rFonts w:ascii="Times New Roman"/>
          <w:b/>
          <w:i w:val="false"/>
          <w:color w:val="000000"/>
        </w:rPr>
        <w:t>мен аударымдарын жүргiзу тәртiбi</w:t>
      </w:r>
    </w:p>
    <w:bookmarkEnd w:id="25"/>
    <w:bookmarkStart w:name="z29" w:id="26"/>
    <w:p>
      <w:pPr>
        <w:spacing w:after="0"/>
        <w:ind w:left="0"/>
        <w:jc w:val="both"/>
      </w:pPr>
      <w:r>
        <w:rPr>
          <w:rFonts w:ascii="Times New Roman"/>
          <w:b w:val="false"/>
          <w:i w:val="false"/>
          <w:color w:val="000000"/>
          <w:sz w:val="28"/>
        </w:rPr>
        <w:t>
      7. Валюталық операция бойынша ақша төлемi мен (немесе) аударымын уәкiлеттi банк арқылы жүргiзген кезде ақша жөнелтуші немесе алушы болып табылатын резидент (резидент емес) уәкiлеттi банкке мынадай құжаттар ұсынады:</w:t>
      </w:r>
    </w:p>
    <w:bookmarkEnd w:id="26"/>
    <w:bookmarkStart w:name="z30" w:id="27"/>
    <w:p>
      <w:pPr>
        <w:spacing w:after="0"/>
        <w:ind w:left="0"/>
        <w:jc w:val="both"/>
      </w:pPr>
      <w:r>
        <w:rPr>
          <w:rFonts w:ascii="Times New Roman"/>
          <w:b w:val="false"/>
          <w:i w:val="false"/>
          <w:color w:val="000000"/>
          <w:sz w:val="28"/>
        </w:rPr>
        <w:t>
      1) жеке басын куәландыратын құжат (жеке тұлғалар үшiн);</w:t>
      </w:r>
    </w:p>
    <w:bookmarkEnd w:id="27"/>
    <w:bookmarkStart w:name="z31" w:id="28"/>
    <w:p>
      <w:pPr>
        <w:spacing w:after="0"/>
        <w:ind w:left="0"/>
        <w:jc w:val="both"/>
      </w:pPr>
      <w:r>
        <w:rPr>
          <w:rFonts w:ascii="Times New Roman"/>
          <w:b w:val="false"/>
          <w:i w:val="false"/>
          <w:color w:val="000000"/>
          <w:sz w:val="28"/>
        </w:rPr>
        <w:t>
      2) Қазақстан Республикасында тұрақты тұру құқығын растайтын құжат (жеке тұлғалар – шетелдіктер және азаматтығы жоқ адамдар үшiн), егер болса;</w:t>
      </w:r>
    </w:p>
    <w:bookmarkEnd w:id="28"/>
    <w:bookmarkStart w:name="z32" w:id="29"/>
    <w:p>
      <w:pPr>
        <w:spacing w:after="0"/>
        <w:ind w:left="0"/>
        <w:jc w:val="both"/>
      </w:pPr>
      <w:r>
        <w:rPr>
          <w:rFonts w:ascii="Times New Roman"/>
          <w:b w:val="false"/>
          <w:i w:val="false"/>
          <w:color w:val="000000"/>
          <w:sz w:val="28"/>
        </w:rPr>
        <w:t>
      3) Қазақстан Республикасында мемлекеттiк (есептік) тiркеу (қайта тіркеу) туралы анықтама немесе куәлiк (Қазақстан Республикасының заңнамасына сәйкес мемлекеттiк тiркеуге тиіс резидент заңды тұлғалар үшiн және Қазақстан Республикасының заңнамасына сәйкес есептік тiркеуге тиіс резидент емес филиалдар (өкілдіктер) үшін), осындай құжат бұрын ұсынылмаған не өзгерген жағдайда;</w:t>
      </w:r>
    </w:p>
    <w:bookmarkEnd w:id="29"/>
    <w:bookmarkStart w:name="z33" w:id="3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жағдайларды қоспағанда, валюталық шарт. Егер валюталық шарт экспортпен немесе импортпен байланысты және келісімшарттың есептік нөмірін алуды талап етсе, валюталық шарттың түпнұсқасы немесе оның келісімшарттың есептік нөмірін алғандығы туралы белгісі бар көшірмесі;</w:t>
      </w:r>
    </w:p>
    <w:bookmarkEnd w:id="30"/>
    <w:bookmarkStart w:name="z34" w:id="31"/>
    <w:p>
      <w:pPr>
        <w:spacing w:after="0"/>
        <w:ind w:left="0"/>
        <w:jc w:val="both"/>
      </w:pPr>
      <w:r>
        <w:rPr>
          <w:rFonts w:ascii="Times New Roman"/>
          <w:b w:val="false"/>
          <w:i w:val="false"/>
          <w:color w:val="000000"/>
          <w:sz w:val="28"/>
        </w:rPr>
        <w:t>
      5) Осы Қағидаларда көзделген жағдайларда тiркеу куәлiгi, хабарлама туралы куәлiк;</w:t>
      </w:r>
    </w:p>
    <w:bookmarkEnd w:id="31"/>
    <w:bookmarkStart w:name="z35" w:id="3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жағдайларды қоспағанда, экспортпен немесе импортпен байланысты мәмілелер бойынша міндеттемелердің орындалуын растайтын не орындау қажеттігіне негіз болатын құжаттар немесе олардың көшірмелері.</w:t>
      </w:r>
    </w:p>
    <w:bookmarkEnd w:id="32"/>
    <w:bookmarkStart w:name="z36" w:id="33"/>
    <w:p>
      <w:pPr>
        <w:spacing w:after="0"/>
        <w:ind w:left="0"/>
        <w:jc w:val="both"/>
      </w:pPr>
      <w:r>
        <w:rPr>
          <w:rFonts w:ascii="Times New Roman"/>
          <w:b w:val="false"/>
          <w:i w:val="false"/>
          <w:color w:val="000000"/>
          <w:sz w:val="28"/>
        </w:rPr>
        <w:t>
      Мәмiленiң жағдайларын нақтылау, операцияны және оның қатысушыларын жiктеу мақсатында заңды тұлға уәкiлеттi банктiң талап етуi бойынша құрылтай құжаттарын ұсынады.</w:t>
      </w:r>
    </w:p>
    <w:bookmarkEnd w:id="33"/>
    <w:bookmarkStart w:name="z37" w:id="34"/>
    <w:p>
      <w:pPr>
        <w:spacing w:after="0"/>
        <w:ind w:left="0"/>
        <w:jc w:val="both"/>
      </w:pPr>
      <w:r>
        <w:rPr>
          <w:rFonts w:ascii="Times New Roman"/>
          <w:b w:val="false"/>
          <w:i w:val="false"/>
          <w:color w:val="000000"/>
          <w:sz w:val="28"/>
        </w:rPr>
        <w:t xml:space="preserve">
      Резидент (резидент емес) осы тармаққа сәйкес талап етiлетiн құжаттарды және мәлiметтердi ұсынбаған жағдайда уәкiлеттi банк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екiншi бөлігінде,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жағдайларды қоспағанда, валюталық операция бойынша ақша төлемiн және (немесе) аударымын жүргiзбейдi.</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8. Жеке тұлғалар арасындағы валюталық операция бойынша Қазақстан Республикасының шегінде жүзеге асырылатын өтеусіз ақша аударымы үшін, сондай-ақ жеке тұлғаның шетел банкіндегі өз банк шотына (өзінің банк шотынан) ақша аударуы үшін валюталық шартты ұсыну талап етілмейді.</w:t>
      </w:r>
    </w:p>
    <w:bookmarkEnd w:id="35"/>
    <w:bookmarkStart w:name="z39" w:id="36"/>
    <w:p>
      <w:pPr>
        <w:spacing w:after="0"/>
        <w:ind w:left="0"/>
        <w:jc w:val="both"/>
      </w:pPr>
      <w:r>
        <w:rPr>
          <w:rFonts w:ascii="Times New Roman"/>
          <w:b w:val="false"/>
          <w:i w:val="false"/>
          <w:color w:val="000000"/>
          <w:sz w:val="28"/>
        </w:rPr>
        <w:t>
      Тiркеу, хабарлау немесе келісімшарттың есептік нөмірін алу талаптары айқындалған валюталық операция бойынша ақша төлемi және (немесе) аударымы үшiн валюталық шартты ұсыну мiндеттi. Өзге жағдайларда резиденттің және резидент еместің банк шоты бойынша баламасы он мың АҚШ долларына тең немесе одан аспайтын сомада ақша төлемін және (немесе) аударымын жүргізген кезде, егер:</w:t>
      </w:r>
    </w:p>
    <w:bookmarkEnd w:id="36"/>
    <w:bookmarkStart w:name="z40" w:id="37"/>
    <w:p>
      <w:pPr>
        <w:spacing w:after="0"/>
        <w:ind w:left="0"/>
        <w:jc w:val="both"/>
      </w:pPr>
      <w:r>
        <w:rPr>
          <w:rFonts w:ascii="Times New Roman"/>
          <w:b w:val="false"/>
          <w:i w:val="false"/>
          <w:color w:val="000000"/>
          <w:sz w:val="28"/>
        </w:rPr>
        <w:t>
      1) ақшаны жөнелтуші (алушы) резидент емес немесе резидент жеке тұлға болса;</w:t>
      </w:r>
    </w:p>
    <w:bookmarkEnd w:id="37"/>
    <w:bookmarkStart w:name="z41" w:id="38"/>
    <w:p>
      <w:pPr>
        <w:spacing w:after="0"/>
        <w:ind w:left="0"/>
        <w:jc w:val="both"/>
      </w:pPr>
      <w:r>
        <w:rPr>
          <w:rFonts w:ascii="Times New Roman"/>
          <w:b w:val="false"/>
          <w:i w:val="false"/>
          <w:color w:val="000000"/>
          <w:sz w:val="28"/>
        </w:rPr>
        <w:t xml:space="preserve">
      2) ақшаны жөнелтуші (алушы) резидент заңды тұлға болса және ақшаны жөнелтуші (алушы) бұл ақша төлемі және (немесе) аударымы тіркеу куәлігін, хабарлама туралы куәлікті, келісімшарттың есептік нөмірін алуды талап ететін валюталық операцияны жүзеге асырумен байланысты емес екендігін растаса,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құжаттарды ұсыну талап етілмейді.</w:t>
      </w:r>
    </w:p>
    <w:bookmarkEnd w:id="38"/>
    <w:bookmarkStart w:name="z42" w:id="39"/>
    <w:p>
      <w:pPr>
        <w:spacing w:after="0"/>
        <w:ind w:left="0"/>
        <w:jc w:val="both"/>
      </w:pPr>
      <w:r>
        <w:rPr>
          <w:rFonts w:ascii="Times New Roman"/>
          <w:b w:val="false"/>
          <w:i w:val="false"/>
          <w:color w:val="000000"/>
          <w:sz w:val="28"/>
        </w:rPr>
        <w:t>
      Егер ақша төлемі және (немесе) аударымы валютасы АҚШ долларынан өзгеше болса, ақша төлемі және (немесе) аударымы сомасының баламасы операция жүргiзілген күнгi валюта айырбастаудың нарықтық бағамын пайдалана отырып есептеледi.</w:t>
      </w:r>
    </w:p>
    <w:bookmarkEnd w:id="39"/>
    <w:bookmarkStart w:name="z43" w:id="40"/>
    <w:p>
      <w:pPr>
        <w:spacing w:after="0"/>
        <w:ind w:left="0"/>
        <w:jc w:val="both"/>
      </w:pPr>
      <w:r>
        <w:rPr>
          <w:rFonts w:ascii="Times New Roman"/>
          <w:b w:val="false"/>
          <w:i w:val="false"/>
          <w:color w:val="000000"/>
          <w:sz w:val="28"/>
        </w:rPr>
        <w:t xml:space="preserve">
      9. Резидент тіркеу куәлігі және (немесе) хабарлама туралы куәлік талап етілетін валюталық операция бойынша ақша төлемін және (немесе) аударымын жүргізген кезде резидент уәкілетті банкке осындай құжаттардың түпнұсқаларын (Ұлттық Банк берген телнұсқаларды) және көшірмелерін ұсынады. Оларды салыстырып тексергеннен кейін көшірмелері уәкілетті банкте қалады, ал түпнұсқалары (Ұлттық Банк берген телнұсқалары) резидентке қайтарылады.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бірінші бөлігінде көзделген жағдайларда тіркеу куәлігінің (хабарлама туралы куәліктің) түпнұсқасының орнына валюталық шарттың өзге резидент-қатысушылары тіркеу куәлігінің (хабарлама туралы куәліктің) Ұлттық Банктің мөрімен куәландырылған көшірмесін ұсынады.</w:t>
      </w:r>
    </w:p>
    <w:bookmarkEnd w:id="40"/>
    <w:p>
      <w:pPr>
        <w:spacing w:after="0"/>
        <w:ind w:left="0"/>
        <w:jc w:val="both"/>
      </w:pPr>
      <w:r>
        <w:rPr>
          <w:rFonts w:ascii="Times New Roman"/>
          <w:b w:val="false"/>
          <w:i w:val="false"/>
          <w:color w:val="000000"/>
          <w:sz w:val="28"/>
        </w:rPr>
        <w:t xml:space="preserve">
      Резидентте хабарлама туралы куәлік болмаған жағдайда уәкілетті банк хабарлама туралы куәлікті алу қажеттілігі туралы резидентке кез келген нысанда хабарлай отырып, операцияны жүргізеді. Бұл ретте уәкілетті банк ай сайын, есепті кезеңнен кейінгі айдың 20-на дейін (қоса алғанда)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 береді. Төлем карточкаларын пайдалана отырып жүзеге асырылған валюталық операциялар бойынша ақша төлемі және (немесе) аударымдары резиденттен осындай ақша төлемі және (немесе) аударымдары туралы ақпарат келіп түскен кезеңдегі есепке кіргізіледі.</w:t>
      </w:r>
    </w:p>
    <w:bookmarkStart w:name="z45" w:id="41"/>
    <w:p>
      <w:pPr>
        <w:spacing w:after="0"/>
        <w:ind w:left="0"/>
        <w:jc w:val="both"/>
      </w:pPr>
      <w:r>
        <w:rPr>
          <w:rFonts w:ascii="Times New Roman"/>
          <w:b w:val="false"/>
          <w:i w:val="false"/>
          <w:color w:val="000000"/>
          <w:sz w:val="28"/>
        </w:rPr>
        <w:t>
      Тiркеу куәлiгi талап етiлетiн валюталық операция бойынша резиденттiң пайдасына ақша түскен кезде уәкiлеттi банк резидентке тiркеу куәлiгiн ұсыну қажеттiгi туралы хабарлайды және көрсетілген құжатты резидент ұсынғаннан кейін ғана түскен ақшаны оның банк шотына аударады.</w:t>
      </w:r>
    </w:p>
    <w:bookmarkEnd w:id="41"/>
    <w:bookmarkStart w:name="z46" w:id="42"/>
    <w:p>
      <w:pPr>
        <w:spacing w:after="0"/>
        <w:ind w:left="0"/>
        <w:jc w:val="both"/>
      </w:pPr>
      <w:r>
        <w:rPr>
          <w:rFonts w:ascii="Times New Roman"/>
          <w:b w:val="false"/>
          <w:i w:val="false"/>
          <w:color w:val="000000"/>
          <w:sz w:val="28"/>
        </w:rPr>
        <w:t xml:space="preserve">
      Егер тіркеу куәлігі немесе хабарлама туралы куәлік ресімделген валюталық шартқа осы Қағидалардың 28-тармағының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тармақшаларына</w:t>
      </w:r>
      <w:r>
        <w:rPr>
          <w:rFonts w:ascii="Times New Roman"/>
          <w:b w:val="false"/>
          <w:i w:val="false"/>
          <w:color w:val="000000"/>
          <w:sz w:val="28"/>
        </w:rPr>
        <w:t xml:space="preserve"> сәйкес жаңа тіркеу куәлігін немесе хабарлама туралы куәлікті алуды талап ететін өзгерістер енгізілсе, осы Қағидалардың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құжат ретінде қолданыстағы тіркеу куәлігін немесе хабарлама туралы куәлікті қабылдауға жол беріледі. Бұл ретте уәкілетті банк резидентке жаңа тіркеу куәлігін немесе хабарлама туралы куәлікті алу қажеттігі туралы кез келген нысанда хабарлайды.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10. Резидент (резидент емес) валюталық операция бойынша ақша төлемi және (немесе) аударымын уәкiлеттi банк шығарған төлем карточкасын пайдалана отырып,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көрсетiлген құжаттарды уәкiлеттi банкке алдын ала ұсынбай жүзеге асырады. Егер осы Қағидаларда өзгеше көзделмесе, көрсетiлген құжаттар уәкiлеттi банктiң немесе Ұлттық Банктiң сұратуы бойынша ұсынылады.</w:t>
      </w:r>
    </w:p>
    <w:bookmarkEnd w:id="43"/>
    <w:bookmarkStart w:name="z48" w:id="44"/>
    <w:p>
      <w:pPr>
        <w:spacing w:after="0"/>
        <w:ind w:left="0"/>
        <w:jc w:val="both"/>
      </w:pPr>
      <w:r>
        <w:rPr>
          <w:rFonts w:ascii="Times New Roman"/>
          <w:b w:val="false"/>
          <w:i w:val="false"/>
          <w:color w:val="000000"/>
          <w:sz w:val="28"/>
        </w:rPr>
        <w:t>
      11. Резидент заңды тұлға корпоративтiк төлем карточкаcын пайдалана отырып, валюталық операция бойынша сомасы он мың АҚШ доллары баламасынан асатын ақша төлемiн және (немесе) аударымын жүргiзген жағдайда, резидент заңды тұлға уәкiлеттi банкке валюталық шартты ұсынады. Резидент заңды тұлға көрсетiлген құжатты жоғарыда көрсетiлген операция жүргiзiлген күннен бастап отыз жұмыс күнi iшiнде ұсынады.</w:t>
      </w:r>
    </w:p>
    <w:bookmarkEnd w:id="44"/>
    <w:bookmarkStart w:name="z49" w:id="45"/>
    <w:p>
      <w:pPr>
        <w:spacing w:after="0"/>
        <w:ind w:left="0"/>
        <w:jc w:val="both"/>
      </w:pPr>
      <w:r>
        <w:rPr>
          <w:rFonts w:ascii="Times New Roman"/>
          <w:b w:val="false"/>
          <w:i w:val="false"/>
          <w:color w:val="000000"/>
          <w:sz w:val="28"/>
        </w:rPr>
        <w:t>
      Егер ақша төлемі және (немесе) аударымы валютасы АҚШ долларынан өзгеше болса, ақша төлемі және (немесе) аударымы сомасының баламасы операция жүргiзілген күнгi валюта айырбастаудың нарықтық бағамын пайдалана отырып есептеледi.</w:t>
      </w:r>
    </w:p>
    <w:bookmarkEnd w:id="45"/>
    <w:bookmarkStart w:name="z50" w:id="46"/>
    <w:p>
      <w:pPr>
        <w:spacing w:after="0"/>
        <w:ind w:left="0"/>
        <w:jc w:val="both"/>
      </w:pPr>
      <w:r>
        <w:rPr>
          <w:rFonts w:ascii="Times New Roman"/>
          <w:b w:val="false"/>
          <w:i w:val="false"/>
          <w:color w:val="000000"/>
          <w:sz w:val="28"/>
        </w:rPr>
        <w:t>
      12. Ақша жөнелтуші (алушы) жеке тұлғаның валюталық шартты ұсыну мүмкіндігі болмаған жағдайда, уәкілетті банк валюталық операция бойынша ақша төлемін және (немесе) аударымын ақша жөнелтуші (алушы) мұндай аударымның мақсатын көрсеткен және оның:</w:t>
      </w:r>
    </w:p>
    <w:bookmarkEnd w:id="46"/>
    <w:p>
      <w:pPr>
        <w:spacing w:after="0"/>
        <w:ind w:left="0"/>
        <w:jc w:val="both"/>
      </w:pPr>
      <w:r>
        <w:rPr>
          <w:rFonts w:ascii="Times New Roman"/>
          <w:b w:val="false"/>
          <w:i w:val="false"/>
          <w:color w:val="000000"/>
          <w:sz w:val="28"/>
        </w:rPr>
        <w:t>
      1) уәкілетті банкке осындай ақша төлемі және (немесе) аударымы туралы ақпаратты талап етуі бойынша Қазақстан Республикасының құқық қорғау органдарына және Ұлттық Банкке ұсынуын рұқсат ететін;</w:t>
      </w:r>
    </w:p>
    <w:p>
      <w:pPr>
        <w:spacing w:after="0"/>
        <w:ind w:left="0"/>
        <w:jc w:val="both"/>
      </w:pPr>
      <w:r>
        <w:rPr>
          <w:rFonts w:ascii="Times New Roman"/>
          <w:b w:val="false"/>
          <w:i w:val="false"/>
          <w:color w:val="000000"/>
          <w:sz w:val="28"/>
        </w:rPr>
        <w:t>
      2) осы ақша төлемі және (немесе) аударымының тіркеу куәлігін, хабарлама туралы куәлікті, келісімшарттың есептік нөмірін (резидент-жеке тұлғалар үшін) алуды талап ететін валюталық операцияны жеке тұлғаның жүзеге асыруымен байланысты емес екендігін растайтын;</w:t>
      </w:r>
    </w:p>
    <w:p>
      <w:pPr>
        <w:spacing w:after="0"/>
        <w:ind w:left="0"/>
        <w:jc w:val="both"/>
      </w:pPr>
      <w:r>
        <w:rPr>
          <w:rFonts w:ascii="Times New Roman"/>
          <w:b w:val="false"/>
          <w:i w:val="false"/>
          <w:color w:val="000000"/>
          <w:sz w:val="28"/>
        </w:rPr>
        <w:t>
      3) осы ақша төлемі және (немесе) аударымының жеке тұлғаның кәсіпкерлік қызметімен байланысты емес екендігін (ақшаны уәкілетті банкте шот ашпай-ақ аударған кезде) растайтын;</w:t>
      </w:r>
    </w:p>
    <w:p>
      <w:pPr>
        <w:spacing w:after="0"/>
        <w:ind w:left="0"/>
        <w:jc w:val="both"/>
      </w:pPr>
      <w:r>
        <w:rPr>
          <w:rFonts w:ascii="Times New Roman"/>
          <w:b w:val="false"/>
          <w:i w:val="false"/>
          <w:color w:val="000000"/>
          <w:sz w:val="28"/>
        </w:rPr>
        <w:t>
      4) осы ақша төлемі және (немесе) аударымының террористік және экстремистік қызметті қаржыландырумен және терроризмге не экстремизмге өзге де қолдау көрсетумен байланысты емес екендігін растайтын жасаған немесе растаған жазбалары болған кезде ғана жүргізеді.</w:t>
      </w:r>
    </w:p>
    <w:bookmarkStart w:name="z54" w:id="47"/>
    <w:p>
      <w:pPr>
        <w:spacing w:after="0"/>
        <w:ind w:left="0"/>
        <w:jc w:val="both"/>
      </w:pPr>
      <w:r>
        <w:rPr>
          <w:rFonts w:ascii="Times New Roman"/>
          <w:b w:val="false"/>
          <w:i w:val="false"/>
          <w:color w:val="000000"/>
          <w:sz w:val="28"/>
        </w:rPr>
        <w:t>
      Бұл тармақтың ережелері жеке тұлғаның банк шоты бойынша уәкілетті банктің төлем карточкасын пайдалана отырып жүзеге асырылатын ақша төлемдеріне және (немесе) аударымдарына қолданылмайды.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13. Уәкiлеттi банк ай сайын, есептi кезеңнен кейiнгi айдың 20-на дейiн (қоса алғанда) Ұлттық Банктiң орталық аппаратына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белгiленген нысан бойынша, жеке тұлғалар валюталық операциялар бойынша күнтiзбелiк ай iшiнде жүзеге асырған мынадай ақша төлемдері және (немесе) аударымдары туралы:</w:t>
      </w:r>
    </w:p>
    <w:bookmarkEnd w:id="48"/>
    <w:bookmarkStart w:name="z56" w:id="49"/>
    <w:p>
      <w:pPr>
        <w:spacing w:after="0"/>
        <w:ind w:left="0"/>
        <w:jc w:val="both"/>
      </w:pPr>
      <w:r>
        <w:rPr>
          <w:rFonts w:ascii="Times New Roman"/>
          <w:b w:val="false"/>
          <w:i w:val="false"/>
          <w:color w:val="000000"/>
          <w:sz w:val="28"/>
        </w:rPr>
        <w:t>
      1) егер ақша төлемiнiң және (немесе) аударымының сомасы он мың АҚШ доллары баламасынан асып кетсе, уәкiлеттi банкте шот ашпай жүргiзiлген ақша төлемi және (немесе) аударымы туралы;</w:t>
      </w:r>
    </w:p>
    <w:bookmarkEnd w:id="49"/>
    <w:bookmarkStart w:name="z57" w:id="50"/>
    <w:p>
      <w:pPr>
        <w:spacing w:after="0"/>
        <w:ind w:left="0"/>
        <w:jc w:val="both"/>
      </w:pPr>
      <w:r>
        <w:rPr>
          <w:rFonts w:ascii="Times New Roman"/>
          <w:b w:val="false"/>
          <w:i w:val="false"/>
          <w:color w:val="000000"/>
          <w:sz w:val="28"/>
        </w:rPr>
        <w:t xml:space="preserve">
      2) егер мұндай ақша төлемiнiң және (немесе) аударымының сомасы елу мың АҚШ доллары баламасынан асқан болса, банк шоттары бойынша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белгiленген тәртiппен жүргiзiлген ақша төлемi және (немесе) аударымы туралы;</w:t>
      </w:r>
    </w:p>
    <w:bookmarkEnd w:id="50"/>
    <w:bookmarkStart w:name="z58" w:id="51"/>
    <w:p>
      <w:pPr>
        <w:spacing w:after="0"/>
        <w:ind w:left="0"/>
        <w:jc w:val="both"/>
      </w:pPr>
      <w:r>
        <w:rPr>
          <w:rFonts w:ascii="Times New Roman"/>
          <w:b w:val="false"/>
          <w:i w:val="false"/>
          <w:color w:val="000000"/>
          <w:sz w:val="28"/>
        </w:rPr>
        <w:t>
      3) егер мұндай ақша төлемiнiң және (немесе) аударымының не алынатын ақшаның сомасы он мың АҚШ доллары баламасынан асып кетсе, уәкiлеттi банктiң төлем карточкасын пайдалана отырып жүргiзiлген валюталық операция бойынша ақша төлемi және (немесе) аударымы не банк шотынан алынған қолма-қол ақша туралы ақпараттан тұратын есепті ұсынады.</w:t>
      </w:r>
    </w:p>
    <w:bookmarkEnd w:id="51"/>
    <w:bookmarkStart w:name="z59" w:id="52"/>
    <w:p>
      <w:pPr>
        <w:spacing w:after="0"/>
        <w:ind w:left="0"/>
        <w:jc w:val="both"/>
      </w:pPr>
      <w:r>
        <w:rPr>
          <w:rFonts w:ascii="Times New Roman"/>
          <w:b w:val="false"/>
          <w:i w:val="false"/>
          <w:color w:val="000000"/>
          <w:sz w:val="28"/>
        </w:rPr>
        <w:t>
      Егер ақша төлемiнiң және (немесе) аударымының не алынатын ақшаның валютасы АҚШ долларынан өзгеше болса, ақша төлемі және (немесе) аударымы сомасының баламасы операция жүргiзілген күнгi валюта айырбастаудың нарықтық бағамын пайдалана отырып есептеледi.</w:t>
      </w:r>
    </w:p>
    <w:bookmarkEnd w:id="52"/>
    <w:bookmarkStart w:name="z60"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белгiленген нысан бойынша есепке жеке тұлғалар Қазақстан Республикасының шегiнде жүзеге асырған валюталық операция бойынша ақша төлемдерi және аударымдары бойынша, сондай-ақ жеке тұлғалардың шетел банктерiндегi өз банк шоттарына (өздерінің банк шоттарынан) ақша аударымдары бойынша ақпарат кiрмейдi.</w:t>
      </w:r>
    </w:p>
    <w:bookmarkEnd w:id="53"/>
    <w:bookmarkStart w:name="z61" w:id="54"/>
    <w:p>
      <w:pPr>
        <w:spacing w:after="0"/>
        <w:ind w:left="0"/>
        <w:jc w:val="both"/>
      </w:pPr>
      <w:r>
        <w:rPr>
          <w:rFonts w:ascii="Times New Roman"/>
          <w:b w:val="false"/>
          <w:i w:val="false"/>
          <w:color w:val="000000"/>
          <w:sz w:val="28"/>
        </w:rPr>
        <w:t>
      14. Резиденттiң және (немесе) резидент еместiң мiндеттемелерiн орындау есебiне резидент үшiншi тұлға уәкiлеттi банк арқылы валюта операция бойынша жүргiзетiн ақша төлемi және (немесе) аударымы резидент үшiншi тұлға мен атына ақша төлемi және (немесе) аударымы жүзеге асырылатын тұлғаның арасындағы өзара мiндеттемелердiң сипатын айқындайтын шартты ұсынған жағдайда, егер бұл осындай ақша төлемiн және (немесе) аударымын жүзеге асыруға негіз болған валюталық шартта көрсетiлмесе, жол берiледi.</w:t>
      </w:r>
    </w:p>
    <w:bookmarkEnd w:id="54"/>
    <w:bookmarkStart w:name="z62" w:id="55"/>
    <w:p>
      <w:pPr>
        <w:spacing w:after="0"/>
        <w:ind w:left="0"/>
        <w:jc w:val="both"/>
      </w:pPr>
      <w:r>
        <w:rPr>
          <w:rFonts w:ascii="Times New Roman"/>
          <w:b w:val="false"/>
          <w:i w:val="false"/>
          <w:color w:val="000000"/>
          <w:sz w:val="28"/>
        </w:rPr>
        <w:t>
      Егер резидент жеке тұлға валюталық операция бойынша ақша төлемi және (немесе) аударымын жұбайының (зайыбының) немесе жақын туысының мiндеттемелерiн орындау есебiне жүзеге асырған жағдайда, осындай жеке тұлғалардың арасындағы өзара міндеттемелердің сипатын айқындайтын шарт ретінде ақша жөнелтушінің міндеттемелерді орындау есебіне ақша төлемі және (немесе) аударымы жүзеге асырылатын жеке тұлғаның жұбайы (зайыбы) немесе жақын туысы болып табылатынын растайтын құжат ұсынылады.</w:t>
      </w:r>
    </w:p>
    <w:bookmarkEnd w:id="55"/>
    <w:bookmarkStart w:name="z63" w:id="56"/>
    <w:p>
      <w:pPr>
        <w:spacing w:after="0"/>
        <w:ind w:left="0"/>
        <w:jc w:val="both"/>
      </w:pPr>
      <w:r>
        <w:rPr>
          <w:rFonts w:ascii="Times New Roman"/>
          <w:b w:val="false"/>
          <w:i w:val="false"/>
          <w:color w:val="000000"/>
          <w:sz w:val="28"/>
        </w:rPr>
        <w:t>
      15. Резидент еместiң шетел банкіндегi шотынан резиденттiң мiндеттемелерiн орындау есебiне жүзеге асырылатын резиденттiң валюталық операциясы бойынша ақша төлемi және (немесе) аударымына мынадай:</w:t>
      </w:r>
    </w:p>
    <w:bookmarkEnd w:id="56"/>
    <w:bookmarkStart w:name="z64" w:id="57"/>
    <w:p>
      <w:pPr>
        <w:spacing w:after="0"/>
        <w:ind w:left="0"/>
        <w:jc w:val="both"/>
      </w:pPr>
      <w:r>
        <w:rPr>
          <w:rFonts w:ascii="Times New Roman"/>
          <w:b w:val="false"/>
          <w:i w:val="false"/>
          <w:color w:val="000000"/>
          <w:sz w:val="28"/>
        </w:rPr>
        <w:t>
      1) резидент резидент еместен алған қаржылай қарыз үшiншi тұлғалардың банк шотына есептелген;</w:t>
      </w:r>
    </w:p>
    <w:bookmarkEnd w:id="57"/>
    <w:bookmarkStart w:name="z65" w:id="58"/>
    <w:p>
      <w:pPr>
        <w:spacing w:after="0"/>
        <w:ind w:left="0"/>
        <w:jc w:val="both"/>
      </w:pPr>
      <w:r>
        <w:rPr>
          <w:rFonts w:ascii="Times New Roman"/>
          <w:b w:val="false"/>
          <w:i w:val="false"/>
          <w:color w:val="000000"/>
          <w:sz w:val="28"/>
        </w:rPr>
        <w:t>
      2) бағалы қағаздар нарығында резидентке ол тiркелген мемлекеттiң заңнамасы бойынша бағалы қағаздар нарығында кәсiби қызметтi жүзеге асыруға құқығы бар резидент емес қаржылық қызметтерді көрсеткен;</w:t>
      </w:r>
    </w:p>
    <w:bookmarkEnd w:id="58"/>
    <w:bookmarkStart w:name="z66" w:id="59"/>
    <w:p>
      <w:pPr>
        <w:spacing w:after="0"/>
        <w:ind w:left="0"/>
        <w:jc w:val="both"/>
      </w:pPr>
      <w:r>
        <w:rPr>
          <w:rFonts w:ascii="Times New Roman"/>
          <w:b w:val="false"/>
          <w:i w:val="false"/>
          <w:color w:val="000000"/>
          <w:sz w:val="28"/>
        </w:rPr>
        <w:t>
      3) резидент емес тапсырма шарты бойынша резидентке қызмет көрсеткен жағдайда жол берiледi.</w:t>
      </w:r>
    </w:p>
    <w:bookmarkEnd w:id="59"/>
    <w:bookmarkStart w:name="z67" w:id="60"/>
    <w:p>
      <w:pPr>
        <w:spacing w:after="0"/>
        <w:ind w:left="0"/>
        <w:jc w:val="left"/>
      </w:pPr>
      <w:r>
        <w:rPr>
          <w:rFonts w:ascii="Times New Roman"/>
          <w:b/>
          <w:i w:val="false"/>
          <w:color w:val="000000"/>
        </w:rPr>
        <w:t xml:space="preserve"> 3. Шетел валютасын сатып алу және сату тәртібi</w:t>
      </w:r>
    </w:p>
    <w:bookmarkEnd w:id="60"/>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16.03.2015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 w:id="61"/>
    <w:p>
      <w:pPr>
        <w:spacing w:after="0"/>
        <w:ind w:left="0"/>
        <w:jc w:val="both"/>
      </w:pPr>
      <w:r>
        <w:rPr>
          <w:rFonts w:ascii="Times New Roman"/>
          <w:b w:val="false"/>
          <w:i w:val="false"/>
          <w:color w:val="000000"/>
          <w:sz w:val="28"/>
        </w:rPr>
        <w:t>
       16. Заңды тұлғалар (уәкілетті банктер мен уәкілетті ұйымдарды қоспағанда) ішкі валюта нарығында шетел валютасын уәкілетті банктер арқылы осы Қағидалардың 17 немесе 19-тармақтарына сәйкес ресімделетін шетел валютасын сатып алуға немесе сатуға арналған өтінімнің негізінде сатып алады және сатады.</w:t>
      </w:r>
    </w:p>
    <w:bookmarkEnd w:id="61"/>
    <w:bookmarkStart w:name="z69" w:id="62"/>
    <w:p>
      <w:pPr>
        <w:spacing w:after="0"/>
        <w:ind w:left="0"/>
        <w:jc w:val="both"/>
      </w:pPr>
      <w:r>
        <w:rPr>
          <w:rFonts w:ascii="Times New Roman"/>
          <w:b w:val="false"/>
          <w:i w:val="false"/>
          <w:color w:val="000000"/>
          <w:sz w:val="28"/>
        </w:rPr>
        <w:t>
      17. Уәкілетті банк немесе уәкілетті ұйым болып табылмайтын резидент заңды тұлға уәкілетті банк арқылы шетел валютасын сатып алуға арналған өтінімді ресімдеген кезде шетел валютасын сатып алудың мақсаты мен сомасын көрсетеді.</w:t>
      </w:r>
    </w:p>
    <w:bookmarkEnd w:id="62"/>
    <w:p>
      <w:pPr>
        <w:spacing w:after="0"/>
        <w:ind w:left="0"/>
        <w:jc w:val="both"/>
      </w:pPr>
      <w:r>
        <w:rPr>
          <w:rFonts w:ascii="Times New Roman"/>
          <w:b w:val="false"/>
          <w:i w:val="false"/>
          <w:color w:val="000000"/>
          <w:sz w:val="28"/>
        </w:rPr>
        <w:t>
      Шетел валютасын бір жүз мың АҚШ долларынан асатын баламалы сомаға ұлттық валютаға сатып алатын жағдайда, уәкілетті банк немесе уәкілетті ұйым болып табылмайтын резидент заңды тұлға өтінімге қоса орындау мақсатында шетел валютасы сатып алынатын валюталық шарттың көшірмесін және (немесе) шетел валютасын сатып алу мақсатын және сомасын растайтын өзге де құжаттарды береді.</w:t>
      </w:r>
    </w:p>
    <w:bookmarkStart w:name="z70" w:id="63"/>
    <w:p>
      <w:pPr>
        <w:spacing w:after="0"/>
        <w:ind w:left="0"/>
        <w:jc w:val="both"/>
      </w:pPr>
      <w:r>
        <w:rPr>
          <w:rFonts w:ascii="Times New Roman"/>
          <w:b w:val="false"/>
          <w:i w:val="false"/>
          <w:color w:val="000000"/>
          <w:sz w:val="28"/>
        </w:rPr>
        <w:t>
      18. Уәкілетті банк осы Қағидалардың 17-тармағына сәйкес ресімделген шетел валютасын бір жүз мың АҚШ долларынан асатын баламалы сомаға ұлттық валютаға сатып алуға арналған өтінімді орындаған кезде өтінімде көрсетілген шетел валютасын сатып алу мақсатын және сомасын валюталық шартпен және (немесе) шетел валютасын сатып алу мақсаты мен сомасын растайтын өзге де құжаттармен салыстырып тексеруді жүзеге асырады.</w:t>
      </w:r>
    </w:p>
    <w:bookmarkEnd w:id="63"/>
    <w:bookmarkStart w:name="z71" w:id="64"/>
    <w:p>
      <w:pPr>
        <w:spacing w:after="0"/>
        <w:ind w:left="0"/>
        <w:jc w:val="both"/>
      </w:pPr>
      <w:r>
        <w:rPr>
          <w:rFonts w:ascii="Times New Roman"/>
          <w:b w:val="false"/>
          <w:i w:val="false"/>
          <w:color w:val="000000"/>
          <w:sz w:val="28"/>
        </w:rPr>
        <w:t>
      19. Шетел валютасын уәкілетті банк арқылы ұлттық валютаға сатып алуға немесе сатуға арналған өтінімді ресімдеген кезде резидент емес заңды тұлға шетел валютасын сатып алудың немесе сатудың мақсатын көрсетеді.</w:t>
      </w:r>
    </w:p>
    <w:bookmarkEnd w:id="64"/>
    <w:bookmarkStart w:name="z73" w:id="65"/>
    <w:p>
      <w:pPr>
        <w:spacing w:after="0"/>
        <w:ind w:left="0"/>
        <w:jc w:val="left"/>
      </w:pPr>
      <w:r>
        <w:rPr>
          <w:rFonts w:ascii="Times New Roman"/>
          <w:b/>
          <w:i w:val="false"/>
          <w:color w:val="000000"/>
        </w:rPr>
        <w:t xml:space="preserve"> 4. Қолма-қол шетел валютасын алу (аудару) және</w:t>
      </w:r>
      <w:r>
        <w:br/>
      </w:r>
      <w:r>
        <w:rPr>
          <w:rFonts w:ascii="Times New Roman"/>
          <w:b/>
          <w:i w:val="false"/>
          <w:color w:val="000000"/>
        </w:rPr>
        <w:t>пайдалану тәртiбi</w:t>
      </w:r>
    </w:p>
    <w:bookmarkEnd w:id="65"/>
    <w:bookmarkStart w:name="z74" w:id="66"/>
    <w:p>
      <w:pPr>
        <w:spacing w:after="0"/>
        <w:ind w:left="0"/>
        <w:jc w:val="both"/>
      </w:pPr>
      <w:r>
        <w:rPr>
          <w:rFonts w:ascii="Times New Roman"/>
          <w:b w:val="false"/>
          <w:i w:val="false"/>
          <w:color w:val="000000"/>
          <w:sz w:val="28"/>
        </w:rPr>
        <w:t>
      20. Жеке тұлғалар уәкiлеттi банктердегi өздерiнiң банк шоттарынан (өздерінің банк шоттарына) қолма-қол шетел валютасын шектеусіз алады (аударады).</w:t>
      </w:r>
    </w:p>
    <w:bookmarkEnd w:id="66"/>
    <w:bookmarkStart w:name="z75" w:id="67"/>
    <w:p>
      <w:pPr>
        <w:spacing w:after="0"/>
        <w:ind w:left="0"/>
        <w:jc w:val="both"/>
      </w:pPr>
      <w:r>
        <w:rPr>
          <w:rFonts w:ascii="Times New Roman"/>
          <w:b w:val="false"/>
          <w:i w:val="false"/>
          <w:color w:val="000000"/>
          <w:sz w:val="28"/>
        </w:rPr>
        <w:t xml:space="preserve">
      21. Заңды тұлғаның уәкiлеттi банктегi банк шотынан қолма-қол шетел валютасы Заңның 16-бабы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көрсетiлген жағдайларда жеке тұлғаларға төлемдердi, сондай-ақ Заңның 16-бабы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жағдайларда жеке тұлғалармен есеп айырысуды жүзеге асыру мақсаттарында алынады.</w:t>
      </w:r>
    </w:p>
    <w:bookmarkEnd w:id="67"/>
    <w:bookmarkStart w:name="z76" w:id="68"/>
    <w:p>
      <w:pPr>
        <w:spacing w:after="0"/>
        <w:ind w:left="0"/>
        <w:jc w:val="both"/>
      </w:pPr>
      <w:r>
        <w:rPr>
          <w:rFonts w:ascii="Times New Roman"/>
          <w:b w:val="false"/>
          <w:i w:val="false"/>
          <w:color w:val="000000"/>
          <w:sz w:val="28"/>
        </w:rPr>
        <w:t xml:space="preserve">
      22. Заңды тұлға Заңның 16-бабы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жеке тұлғаларға төлемдердi жүзеге асыру мақсатында өзiнiң банк шотынан қолма-қол шетел валютасын алған кезде уәкiлеттi банкке қызметкерлерге еңбекақы төлеуге не олардың Қазақстан Республикасынан тыс жерлерге iссапарымен байланысты шығыстарды, оның ішінде өкілдік шығыстарды төлеуге негiз болған құжаттарды алынатын қолма-қол шетел валютасының сомасын көрсете отырып ұсынады. Заңды тұлға ұсынатын құжаттар нысаны бойынша шектелмейді және олар төлемнің (ақы төлеудің) мақсатын растауы тиіс. Осындай құжаттар ретінде бұйрықты, өкімді, шешімді, іссапар шығыстарының сметасын ұсынуға болады.</w:t>
      </w:r>
    </w:p>
    <w:bookmarkEnd w:id="68"/>
    <w:bookmarkStart w:name="z77" w:id="69"/>
    <w:p>
      <w:pPr>
        <w:spacing w:after="0"/>
        <w:ind w:left="0"/>
        <w:jc w:val="both"/>
      </w:pPr>
      <w:r>
        <w:rPr>
          <w:rFonts w:ascii="Times New Roman"/>
          <w:b w:val="false"/>
          <w:i w:val="false"/>
          <w:color w:val="000000"/>
          <w:sz w:val="28"/>
        </w:rPr>
        <w:t>
      Қолма-қол шетел валютасы корпоративтiк төлем карточкасын пайдалана отырып алынған жағдайда, көрсетiлген құжаттар уәкiлеттi банкке осындай алынған күннен бастап отыз жұмыс күнi iшiнде ұсынылады.</w:t>
      </w:r>
    </w:p>
    <w:bookmarkEnd w:id="69"/>
    <w:bookmarkStart w:name="z78" w:id="70"/>
    <w:p>
      <w:pPr>
        <w:spacing w:after="0"/>
        <w:ind w:left="0"/>
        <w:jc w:val="both"/>
      </w:pPr>
      <w:r>
        <w:rPr>
          <w:rFonts w:ascii="Times New Roman"/>
          <w:b w:val="false"/>
          <w:i w:val="false"/>
          <w:color w:val="000000"/>
          <w:sz w:val="28"/>
        </w:rPr>
        <w:t>
      Қызметкерлердің Қазақстан Республикасынан тыс жерлерге іссапарымен байланысты шығыстарды, оның ішінде өкілдік шығыстарды төлеу үшін заңды тұлға бұған дейін алған қолма-қол шетел валютасының пайдаланылмаған бөлігі заңды тұлғаның уәкілетті банктегі банк шотына қызметкерлердің іссапар мерзімі аяқталған күннен бастап он жұмыс күні ішінде міндетті түрде аударылуы тиіс.</w:t>
      </w:r>
    </w:p>
    <w:bookmarkEnd w:id="70"/>
    <w:bookmarkStart w:name="z79" w:id="71"/>
    <w:p>
      <w:pPr>
        <w:spacing w:after="0"/>
        <w:ind w:left="0"/>
        <w:jc w:val="both"/>
      </w:pPr>
      <w:r>
        <w:rPr>
          <w:rFonts w:ascii="Times New Roman"/>
          <w:b w:val="false"/>
          <w:i w:val="false"/>
          <w:color w:val="000000"/>
          <w:sz w:val="28"/>
        </w:rPr>
        <w:t xml:space="preserve">
      23. Қолма-қол шетел валютасын заңды тұлғаның уәкілетті банктегі банк шотына аударған кезде кіріс касса құжатында қолма-қол шетел валютасын алу негіздемесі көрсетіледі. Заңның 16-бабы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 тармақшаларына</w:t>
      </w:r>
      <w:r>
        <w:rPr>
          <w:rFonts w:ascii="Times New Roman"/>
          <w:b w:val="false"/>
          <w:i w:val="false"/>
          <w:color w:val="000000"/>
          <w:sz w:val="28"/>
        </w:rPr>
        <w:t xml:space="preserve"> сәйкес заңды тұлғалар алған қолма-қол шетел валютасын аудару жағдайларын қоспағанда, уәкілетті банк Ұлттық Банкке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заңды тұлғаның банк шотына қолма-қол шетел валютасын аудару фактісі туралы хабарлайды.</w:t>
      </w:r>
    </w:p>
    <w:bookmarkEnd w:id="71"/>
    <w:bookmarkStart w:name="z80" w:id="72"/>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23-тармақтарында</w:t>
      </w:r>
      <w:r>
        <w:rPr>
          <w:rFonts w:ascii="Times New Roman"/>
          <w:b w:val="false"/>
          <w:i w:val="false"/>
          <w:color w:val="000000"/>
          <w:sz w:val="28"/>
        </w:rPr>
        <w:t xml:space="preserve"> жазылған нормалар Қазақстан Республикасында аккредиттелген шет мемлекеттердiң дипломатиялық және оларға теңестiрiлген өкiлдiктеріне, консулдық мекемелерiне қолданылмайды.</w:t>
      </w:r>
    </w:p>
    <w:bookmarkEnd w:id="72"/>
    <w:bookmarkStart w:name="z81" w:id="73"/>
    <w:p>
      <w:pPr>
        <w:spacing w:after="0"/>
        <w:ind w:left="0"/>
        <w:jc w:val="left"/>
      </w:pPr>
      <w:r>
        <w:rPr>
          <w:rFonts w:ascii="Times New Roman"/>
          <w:b/>
          <w:i w:val="false"/>
          <w:color w:val="000000"/>
        </w:rPr>
        <w:t xml:space="preserve"> 5. Тіркеу және хабарлау режимдерiнің жалпы ережелері</w:t>
      </w:r>
    </w:p>
    <w:bookmarkEnd w:id="73"/>
    <w:bookmarkStart w:name="z82" w:id="74"/>
    <w:p>
      <w:pPr>
        <w:spacing w:after="0"/>
        <w:ind w:left="0"/>
        <w:jc w:val="both"/>
      </w:pPr>
      <w:r>
        <w:rPr>
          <w:rFonts w:ascii="Times New Roman"/>
          <w:b w:val="false"/>
          <w:i w:val="false"/>
          <w:color w:val="000000"/>
          <w:sz w:val="28"/>
        </w:rPr>
        <w:t>
      25. Тiркеу куәлiгi, хабарлама туралы куәлiк резидент жеке және заңды тұлғаларға берiледi.</w:t>
      </w:r>
    </w:p>
    <w:bookmarkEnd w:id="74"/>
    <w:bookmarkStart w:name="z83" w:id="75"/>
    <w:p>
      <w:pPr>
        <w:spacing w:after="0"/>
        <w:ind w:left="0"/>
        <w:jc w:val="both"/>
      </w:pPr>
      <w:r>
        <w:rPr>
          <w:rFonts w:ascii="Times New Roman"/>
          <w:b w:val="false"/>
          <w:i w:val="false"/>
          <w:color w:val="000000"/>
          <w:sz w:val="28"/>
        </w:rPr>
        <w:t xml:space="preserve">
      Резидент, тиiсiнше Заңның 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3-1-тармақтарында</w:t>
      </w:r>
      <w:r>
        <w:rPr>
          <w:rFonts w:ascii="Times New Roman"/>
          <w:b w:val="false"/>
          <w:i w:val="false"/>
          <w:color w:val="000000"/>
          <w:sz w:val="28"/>
        </w:rPr>
        <w:t xml:space="preserve">, 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айқындалатын мерзiмде тiркеу куәлiгiн алуға өтiнiш бередi, Ұлттық Банкке хабарлайды.</w:t>
      </w:r>
    </w:p>
    <w:bookmarkEnd w:id="75"/>
    <w:bookmarkStart w:name="z84" w:id="76"/>
    <w:p>
      <w:pPr>
        <w:spacing w:after="0"/>
        <w:ind w:left="0"/>
        <w:jc w:val="both"/>
      </w:pPr>
      <w:r>
        <w:rPr>
          <w:rFonts w:ascii="Times New Roman"/>
          <w:b w:val="false"/>
          <w:i w:val="false"/>
          <w:color w:val="000000"/>
          <w:sz w:val="28"/>
        </w:rPr>
        <w:t>
      26. Банк болып табылмайтын резидент заңды тұлғаның филиалы (өкiлдiгi) тiркеуге және (немесе) осы филиал (өкiлдiк) жүзеге асыратын валюта операциясы туралы хабарлай отырып өтiнiш берген кезде тiркеу куәлiгi және (немесе) хабарлама туралы куәлiк резидент заңды тұлғаға тиiстi филиалды (өкiлдiктi) көрсете отырып берiледi. Бұдан әрi осы операциялар бойынша филиал (өкiлдiк) есептi ұсынады.</w:t>
      </w:r>
    </w:p>
    <w:bookmarkEnd w:id="76"/>
    <w:bookmarkStart w:name="z85" w:id="77"/>
    <w:p>
      <w:pPr>
        <w:spacing w:after="0"/>
        <w:ind w:left="0"/>
        <w:jc w:val="both"/>
      </w:pPr>
      <w:r>
        <w:rPr>
          <w:rFonts w:ascii="Times New Roman"/>
          <w:b w:val="false"/>
          <w:i w:val="false"/>
          <w:color w:val="000000"/>
          <w:sz w:val="28"/>
        </w:rPr>
        <w:t>
      Банк филиалының (өкiлдiгінiң) валюталық операциялары туралы хабарламасымен банк өтiнiш бередi.</w:t>
      </w:r>
    </w:p>
    <w:bookmarkEnd w:id="77"/>
    <w:bookmarkStart w:name="z86" w:id="78"/>
    <w:p>
      <w:pPr>
        <w:spacing w:after="0"/>
        <w:ind w:left="0"/>
        <w:jc w:val="both"/>
      </w:pPr>
      <w:r>
        <w:rPr>
          <w:rFonts w:ascii="Times New Roman"/>
          <w:b w:val="false"/>
          <w:i w:val="false"/>
          <w:color w:val="000000"/>
          <w:sz w:val="28"/>
        </w:rPr>
        <w:t>
      27. Резидент тiркеу және (немесе) хабарлау орны бойынша валюталық шартқа барлық өзгерiстер мен толықтырулар туралы тиісті құжаттардың көшірмелерін бере отырып, осындай өзгерiстер мен толықтырулар енгiзiлген күннен бастап алпыс күнтiзбелiк күннен кешiктiрмей хабарлайды.</w:t>
      </w:r>
    </w:p>
    <w:bookmarkEnd w:id="78"/>
    <w:bookmarkStart w:name="z87" w:id="79"/>
    <w:p>
      <w:pPr>
        <w:spacing w:after="0"/>
        <w:ind w:left="0"/>
        <w:jc w:val="both"/>
      </w:pPr>
      <w:r>
        <w:rPr>
          <w:rFonts w:ascii="Times New Roman"/>
          <w:b w:val="false"/>
          <w:i w:val="false"/>
          <w:color w:val="000000"/>
          <w:sz w:val="28"/>
        </w:rPr>
        <w:t xml:space="preserve">
      28. Бұрын берілген тіркеу куәлігінің және (немесе) хабарлама туралы куәліктің орнына жаңасын алу бұрын берілген тіркеу куәлігінде және (немесе) хабарлама туралы куәлікте көрсетілген мынадай мәліметтер өзгерген кезде талап етіледі: </w:t>
      </w:r>
    </w:p>
    <w:bookmarkEnd w:id="79"/>
    <w:p>
      <w:pPr>
        <w:spacing w:after="0"/>
        <w:ind w:left="0"/>
        <w:jc w:val="both"/>
      </w:pPr>
      <w:r>
        <w:rPr>
          <w:rFonts w:ascii="Times New Roman"/>
          <w:b w:val="false"/>
          <w:i w:val="false"/>
          <w:color w:val="000000"/>
          <w:sz w:val="28"/>
        </w:rPr>
        <w:t>
      1) валюталық шарттың жалпы сомасы ұлғаю жағына;</w:t>
      </w:r>
    </w:p>
    <w:p>
      <w:pPr>
        <w:spacing w:after="0"/>
        <w:ind w:left="0"/>
        <w:jc w:val="both"/>
      </w:pPr>
      <w:r>
        <w:rPr>
          <w:rFonts w:ascii="Times New Roman"/>
          <w:b w:val="false"/>
          <w:i w:val="false"/>
          <w:color w:val="000000"/>
          <w:sz w:val="28"/>
        </w:rPr>
        <w:t>
      2) валюталық шарттың валютасы;</w:t>
      </w:r>
    </w:p>
    <w:p>
      <w:pPr>
        <w:spacing w:after="0"/>
        <w:ind w:left="0"/>
        <w:jc w:val="both"/>
      </w:pPr>
      <w:r>
        <w:rPr>
          <w:rFonts w:ascii="Times New Roman"/>
          <w:b w:val="false"/>
          <w:i w:val="false"/>
          <w:color w:val="000000"/>
          <w:sz w:val="28"/>
        </w:rPr>
        <w:t>
      3) валюталық шарттың қатысушылары, егер өзгеріс валюталық шартқа қатысушы-резидент талаптарының немесе міндеттемелерінің өзгеруіне әкелсе;</w:t>
      </w:r>
    </w:p>
    <w:p>
      <w:pPr>
        <w:spacing w:after="0"/>
        <w:ind w:left="0"/>
        <w:jc w:val="both"/>
      </w:pPr>
      <w:r>
        <w:rPr>
          <w:rFonts w:ascii="Times New Roman"/>
          <w:b w:val="false"/>
          <w:i w:val="false"/>
          <w:color w:val="000000"/>
          <w:sz w:val="28"/>
        </w:rPr>
        <w:t>
      4) валюталық шарттың қатысушыларының сәйкестендіру деректері (жеке тұлғаның тегі, аты немесе заңды тұлғаның атауы);</w:t>
      </w:r>
    </w:p>
    <w:p>
      <w:pPr>
        <w:spacing w:after="0"/>
        <w:ind w:left="0"/>
        <w:jc w:val="both"/>
      </w:pPr>
      <w:r>
        <w:rPr>
          <w:rFonts w:ascii="Times New Roman"/>
          <w:b w:val="false"/>
          <w:i w:val="false"/>
          <w:color w:val="000000"/>
          <w:sz w:val="28"/>
        </w:rPr>
        <w:t>
      5) валюталық шарттың мәні;</w:t>
      </w:r>
    </w:p>
    <w:p>
      <w:pPr>
        <w:spacing w:after="0"/>
        <w:ind w:left="0"/>
        <w:jc w:val="both"/>
      </w:pPr>
      <w:r>
        <w:rPr>
          <w:rFonts w:ascii="Times New Roman"/>
          <w:b w:val="false"/>
          <w:i w:val="false"/>
          <w:color w:val="000000"/>
          <w:sz w:val="28"/>
        </w:rPr>
        <w:t>
      6) валюталық шарттың қолданылу мерзімі – қысқа мерзімнен (қоса алғанда бір жылға дейін) ұзақ мерзімге (бір жылдан артық) өткен кезде;</w:t>
      </w:r>
    </w:p>
    <w:p>
      <w:pPr>
        <w:spacing w:after="0"/>
        <w:ind w:left="0"/>
        <w:jc w:val="both"/>
      </w:pPr>
      <w:r>
        <w:rPr>
          <w:rFonts w:ascii="Times New Roman"/>
          <w:b w:val="false"/>
          <w:i w:val="false"/>
          <w:color w:val="000000"/>
          <w:sz w:val="28"/>
        </w:rPr>
        <w:t>
      7) резиденттің тұрғылықты (тұратын) орны – басқа облысқа, Алматы, Астана қалаларына көшкен кезде;</w:t>
      </w:r>
    </w:p>
    <w:p>
      <w:pPr>
        <w:spacing w:after="0"/>
        <w:ind w:left="0"/>
        <w:jc w:val="both"/>
      </w:pPr>
      <w:r>
        <w:rPr>
          <w:rFonts w:ascii="Times New Roman"/>
          <w:b w:val="false"/>
          <w:i w:val="false"/>
          <w:color w:val="000000"/>
          <w:sz w:val="28"/>
        </w:rPr>
        <w:t>
      8) резидент еместің тұрғылықты (тұратын) елі.</w:t>
      </w:r>
    </w:p>
    <w:p>
      <w:pPr>
        <w:spacing w:after="0"/>
        <w:ind w:left="0"/>
        <w:jc w:val="both"/>
      </w:pPr>
      <w:r>
        <w:rPr>
          <w:rFonts w:ascii="Times New Roman"/>
          <w:b w:val="false"/>
          <w:i w:val="false"/>
          <w:color w:val="000000"/>
          <w:sz w:val="28"/>
        </w:rPr>
        <w:t>
      Резидент басқа резидентке резидент емеске қойылатын талапты берген және (немесе) резидент басқа резидентке резидент еместің алдындағы борышын аударған кезде қаржылай қарыздың (коммерциялық кредиттің) мерзімі бастапқы кредитордың (бастапқы борышкердің) талабы (міндеттемесі) пайда болған күннен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29. Тiркеу куәлiгi, хабарлама туралы куәлiк мына жағдайларда:</w:t>
      </w:r>
    </w:p>
    <w:bookmarkEnd w:id="80"/>
    <w:bookmarkStart w:name="z97" w:id="8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жағдайда, жаңа тіркеу куәлiгі және (немесе) хабарлама туралы жаңа куәлiк беру кезінде;</w:t>
      </w:r>
    </w:p>
    <w:bookmarkEnd w:id="81"/>
    <w:bookmarkStart w:name="z98" w:id="82"/>
    <w:p>
      <w:pPr>
        <w:spacing w:after="0"/>
        <w:ind w:left="0"/>
        <w:jc w:val="both"/>
      </w:pPr>
      <w:r>
        <w:rPr>
          <w:rFonts w:ascii="Times New Roman"/>
          <w:b w:val="false"/>
          <w:i w:val="false"/>
          <w:color w:val="000000"/>
          <w:sz w:val="28"/>
        </w:rPr>
        <w:t>
      2) егер валюта операциясы заңнамада белгiленген тәртiппен жарамсыз деп танылса;</w:t>
      </w:r>
    </w:p>
    <w:bookmarkEnd w:id="82"/>
    <w:bookmarkStart w:name="z99" w:id="83"/>
    <w:p>
      <w:pPr>
        <w:spacing w:after="0"/>
        <w:ind w:left="0"/>
        <w:jc w:val="both"/>
      </w:pPr>
      <w:r>
        <w:rPr>
          <w:rFonts w:ascii="Times New Roman"/>
          <w:b w:val="false"/>
          <w:i w:val="false"/>
          <w:color w:val="000000"/>
          <w:sz w:val="28"/>
        </w:rPr>
        <w:t>
      3) Ұлттық Банк резиденттiң қолданылу мерзімі аяқталған шарт бойынша тараптардың міндеттемелерін орындаудың жоқ екендігі туралы жазбаша хабарламасын алғаннан кейiн;</w:t>
      </w:r>
    </w:p>
    <w:bookmarkEnd w:id="83"/>
    <w:bookmarkStart w:name="z100" w:id="84"/>
    <w:p>
      <w:pPr>
        <w:spacing w:after="0"/>
        <w:ind w:left="0"/>
        <w:jc w:val="both"/>
      </w:pPr>
      <w:r>
        <w:rPr>
          <w:rFonts w:ascii="Times New Roman"/>
          <w:b w:val="false"/>
          <w:i w:val="false"/>
          <w:color w:val="000000"/>
          <w:sz w:val="28"/>
        </w:rPr>
        <w:t>
      4) резидент тiкелей инвестор және (немесе) тiкелей инвестициялау объектiсi болып табылатын жағдайларды қоспағанда, Ұлттық Банк тараптар арасындағы мiндеттемелердің толық тоқтатылғаны туралы резиденттiң жазбаша хабарламасын алғаннан кейiн, сондай-ақ олардың сәйкестендiру деректерi (аты-жөнi немесе фирмалық атауы) өзгерген;</w:t>
      </w:r>
    </w:p>
    <w:bookmarkEnd w:id="84"/>
    <w:bookmarkStart w:name="z101" w:id="85"/>
    <w:p>
      <w:pPr>
        <w:spacing w:after="0"/>
        <w:ind w:left="0"/>
        <w:jc w:val="both"/>
      </w:pPr>
      <w:r>
        <w:rPr>
          <w:rFonts w:ascii="Times New Roman"/>
          <w:b w:val="false"/>
          <w:i w:val="false"/>
          <w:color w:val="000000"/>
          <w:sz w:val="28"/>
        </w:rPr>
        <w:t>
      5) Ұлттық Банк резиденттiң активтерге иелiк ету аяқталғаны туралы жазбаша хабарламасын алғаннан кейiн;</w:t>
      </w:r>
    </w:p>
    <w:bookmarkEnd w:id="85"/>
    <w:bookmarkStart w:name="z102" w:id="86"/>
    <w:p>
      <w:pPr>
        <w:spacing w:after="0"/>
        <w:ind w:left="0"/>
        <w:jc w:val="both"/>
      </w:pPr>
      <w:r>
        <w:rPr>
          <w:rFonts w:ascii="Times New Roman"/>
          <w:b w:val="false"/>
          <w:i w:val="false"/>
          <w:color w:val="000000"/>
          <w:sz w:val="28"/>
        </w:rPr>
        <w:t>
      6) Ұлттық Банк резиденттiң шетел банкiндегi шоттың жабылғандығы туралы жазбаша хабарламасын алғаннан кейiн;</w:t>
      </w:r>
    </w:p>
    <w:bookmarkEnd w:id="86"/>
    <w:bookmarkStart w:name="z103" w:id="87"/>
    <w:p>
      <w:pPr>
        <w:spacing w:after="0"/>
        <w:ind w:left="0"/>
        <w:jc w:val="both"/>
      </w:pPr>
      <w:r>
        <w:rPr>
          <w:rFonts w:ascii="Times New Roman"/>
          <w:b w:val="false"/>
          <w:i w:val="false"/>
          <w:color w:val="000000"/>
          <w:sz w:val="28"/>
        </w:rPr>
        <w:t>
      7) Ұлттық Банк валюталық шарт тараптарының резиденттiлiгi өзгергенi туралы резиденттiң жазбаша хабарламасын алғаннан кейiн, оның нәтижесiнде операция валюталық реттеу режимiне тап болмай қалған жағдайда;</w:t>
      </w:r>
    </w:p>
    <w:bookmarkEnd w:id="87"/>
    <w:bookmarkStart w:name="z104" w:id="88"/>
    <w:p>
      <w:pPr>
        <w:spacing w:after="0"/>
        <w:ind w:left="0"/>
        <w:jc w:val="both"/>
      </w:pPr>
      <w:r>
        <w:rPr>
          <w:rFonts w:ascii="Times New Roman"/>
          <w:b w:val="false"/>
          <w:i w:val="false"/>
          <w:color w:val="000000"/>
          <w:sz w:val="28"/>
        </w:rPr>
        <w:t>
      8) заңды тұлғалардың бірыңғай мемлекеттік тіркеліміне резидент заңды тұлғаның қызметін тоқтату туралы жазба енгізілгенде;</w:t>
      </w:r>
    </w:p>
    <w:bookmarkEnd w:id="88"/>
    <w:bookmarkStart w:name="z105" w:id="89"/>
    <w:p>
      <w:pPr>
        <w:spacing w:after="0"/>
        <w:ind w:left="0"/>
        <w:jc w:val="both"/>
      </w:pPr>
      <w:r>
        <w:rPr>
          <w:rFonts w:ascii="Times New Roman"/>
          <w:b w:val="false"/>
          <w:i w:val="false"/>
          <w:color w:val="000000"/>
          <w:sz w:val="28"/>
        </w:rPr>
        <w:t>
      9) қайтыс болуды, сондай-ақ резидент жеке тұлғаны қайтыс болды деп жариялау туралы және қайтыс болу фактісін анықтау туралы соттың шешімдерін азаматтық хал актілерін жазатын мемлекеттік органдарда тіркегенде күшi жойылды деп саналады.</w:t>
      </w:r>
    </w:p>
    <w:bookmarkEnd w:id="89"/>
    <w:bookmarkStart w:name="z106" w:id="90"/>
    <w:p>
      <w:pPr>
        <w:spacing w:after="0"/>
        <w:ind w:left="0"/>
        <w:jc w:val="both"/>
      </w:pPr>
      <w:r>
        <w:rPr>
          <w:rFonts w:ascii="Times New Roman"/>
          <w:b w:val="false"/>
          <w:i w:val="false"/>
          <w:color w:val="000000"/>
          <w:sz w:val="28"/>
        </w:rPr>
        <w:t>
      30. Валюталық реттеу режимi мыналарға қолданылмайды:</w:t>
      </w:r>
    </w:p>
    <w:bookmarkEnd w:id="90"/>
    <w:bookmarkStart w:name="z107" w:id="91"/>
    <w:p>
      <w:pPr>
        <w:spacing w:after="0"/>
        <w:ind w:left="0"/>
        <w:jc w:val="both"/>
      </w:pPr>
      <w:r>
        <w:rPr>
          <w:rFonts w:ascii="Times New Roman"/>
          <w:b w:val="false"/>
          <w:i w:val="false"/>
          <w:color w:val="000000"/>
          <w:sz w:val="28"/>
        </w:rPr>
        <w:t>
      1) Қазақстан Республикасының мемлекеттiк сыртқы қарыздары, Қазақстан Республикасының мемлекеттiк кепiлi бар мемлекеттiк емес сыртқы қарыздар туралы келiсiмдер, сондай-ақ осындай келiсiмдер шеңберiнде жүзеге асырылатын операциялар;</w:t>
      </w:r>
    </w:p>
    <w:bookmarkEnd w:id="91"/>
    <w:bookmarkStart w:name="z108" w:id="92"/>
    <w:p>
      <w:pPr>
        <w:spacing w:after="0"/>
        <w:ind w:left="0"/>
        <w:jc w:val="both"/>
      </w:pPr>
      <w:r>
        <w:rPr>
          <w:rFonts w:ascii="Times New Roman"/>
          <w:b w:val="false"/>
          <w:i w:val="false"/>
          <w:color w:val="000000"/>
          <w:sz w:val="28"/>
        </w:rPr>
        <w:t>
      2) келісімшарттың есептік нөмірін алу талап етілетін экспортпен (импортпен) байланысты коммерциялық кредиттер;</w:t>
      </w:r>
    </w:p>
    <w:bookmarkEnd w:id="92"/>
    <w:bookmarkStart w:name="z109" w:id="93"/>
    <w:p>
      <w:pPr>
        <w:spacing w:after="0"/>
        <w:ind w:left="0"/>
        <w:jc w:val="both"/>
      </w:pPr>
      <w:r>
        <w:rPr>
          <w:rFonts w:ascii="Times New Roman"/>
          <w:b w:val="false"/>
          <w:i w:val="false"/>
          <w:color w:val="000000"/>
          <w:sz w:val="28"/>
        </w:rPr>
        <w:t>
      3) резидент еместердiң қайталама нарықта басқа мемлекеттердiң заңнамаларына сәйкес және солардың аумағында шығарылған резидент эмитенттердiң бағалы қағаздарын (резидент эмитенттердiң бағалы қағаздарына шығарылған депозитарлық қолхаттарды қоса алғанда) сатып алуы;</w:t>
      </w:r>
    </w:p>
    <w:bookmarkEnd w:id="93"/>
    <w:bookmarkStart w:name="z110" w:id="94"/>
    <w:p>
      <w:pPr>
        <w:spacing w:after="0"/>
        <w:ind w:left="0"/>
        <w:jc w:val="both"/>
      </w:pPr>
      <w:r>
        <w:rPr>
          <w:rFonts w:ascii="Times New Roman"/>
          <w:b w:val="false"/>
          <w:i w:val="false"/>
          <w:color w:val="000000"/>
          <w:sz w:val="28"/>
        </w:rPr>
        <w:t>
      4) резиденттердiң қайталама нарықта Қазақстан Республикасының заңнамасына сәйкес шығарылған резидент емес эмитенттердiң бағалы қағаздарын (Қазақстандық депозитарлық қолхаттарды қоса алғанда) сатып алуы;</w:t>
      </w:r>
    </w:p>
    <w:bookmarkEnd w:id="94"/>
    <w:bookmarkStart w:name="z111" w:id="95"/>
    <w:p>
      <w:pPr>
        <w:spacing w:after="0"/>
        <w:ind w:left="0"/>
        <w:jc w:val="both"/>
      </w:pPr>
      <w:r>
        <w:rPr>
          <w:rFonts w:ascii="Times New Roman"/>
          <w:b w:val="false"/>
          <w:i w:val="false"/>
          <w:color w:val="000000"/>
          <w:sz w:val="28"/>
        </w:rPr>
        <w:t>
      5) банктердің басқа мемлекеттердің заңнамасына сәйкес және олардың аумағында шығарылған резидент емес эмитенттердің бағалы қағаздарын және резидент емес инвестициялық қорлардың пайларын (тікелей инвестицияларды қоспағанда) сатып алуға байланысты меншікті операциялары;</w:t>
      </w:r>
    </w:p>
    <w:bookmarkEnd w:id="95"/>
    <w:bookmarkStart w:name="z112" w:id="96"/>
    <w:p>
      <w:pPr>
        <w:spacing w:after="0"/>
        <w:ind w:left="0"/>
        <w:jc w:val="both"/>
      </w:pPr>
      <w:r>
        <w:rPr>
          <w:rFonts w:ascii="Times New Roman"/>
          <w:b w:val="false"/>
          <w:i w:val="false"/>
          <w:color w:val="000000"/>
          <w:sz w:val="28"/>
        </w:rPr>
        <w:t>
      6) бірыңғай жинақтаушы зейнетақы қорының және ерікті жинақтаушы зейнетақы қорларының басқа мемлекеттердің заңнамасына сәйкес және олардың аумағында шығарылған резидент емес эмитенттердің бағалы қағаздарын және резидент емес инвестициялық қорлардың пайларын сатып алуға байланысты операциялары;</w:t>
      </w:r>
    </w:p>
    <w:bookmarkEnd w:id="96"/>
    <w:bookmarkStart w:name="z113" w:id="97"/>
    <w:p>
      <w:pPr>
        <w:spacing w:after="0"/>
        <w:ind w:left="0"/>
        <w:jc w:val="both"/>
      </w:pPr>
      <w:r>
        <w:rPr>
          <w:rFonts w:ascii="Times New Roman"/>
          <w:b w:val="false"/>
          <w:i w:val="false"/>
          <w:color w:val="000000"/>
          <w:sz w:val="28"/>
        </w:rPr>
        <w:t>
      7) резидент еместердiң Қазақстан Республикасында шығарылған мемлекеттiк бағалы қағаздарды сатып алуы;</w:t>
      </w:r>
    </w:p>
    <w:bookmarkEnd w:id="97"/>
    <w:bookmarkStart w:name="z114" w:id="98"/>
    <w:p>
      <w:pPr>
        <w:spacing w:after="0"/>
        <w:ind w:left="0"/>
        <w:jc w:val="both"/>
      </w:pPr>
      <w:r>
        <w:rPr>
          <w:rFonts w:ascii="Times New Roman"/>
          <w:b w:val="false"/>
          <w:i w:val="false"/>
          <w:color w:val="000000"/>
          <w:sz w:val="28"/>
        </w:rPr>
        <w:t>
      8) банктердiң жұмыс және қызмет көрсету экспортымен (импортымен), сондай-ақ туынды қаржы құралдарымен байланысты меншікті операциялары;</w:t>
      </w:r>
    </w:p>
    <w:bookmarkEnd w:id="98"/>
    <w:bookmarkStart w:name="z115" w:id="99"/>
    <w:p>
      <w:pPr>
        <w:spacing w:after="0"/>
        <w:ind w:left="0"/>
        <w:jc w:val="both"/>
      </w:pPr>
      <w:r>
        <w:rPr>
          <w:rFonts w:ascii="Times New Roman"/>
          <w:b w:val="false"/>
          <w:i w:val="false"/>
          <w:color w:val="000000"/>
          <w:sz w:val="28"/>
        </w:rPr>
        <w:t>
      9) Қазақстан Республикасының шетелдегi мекемелерiнде жүзеге асырылатын валюта операциялары;</w:t>
      </w:r>
    </w:p>
    <w:bookmarkEnd w:id="99"/>
    <w:bookmarkStart w:name="z116" w:id="100"/>
    <w:p>
      <w:pPr>
        <w:spacing w:after="0"/>
        <w:ind w:left="0"/>
        <w:jc w:val="both"/>
      </w:pPr>
      <w:r>
        <w:rPr>
          <w:rFonts w:ascii="Times New Roman"/>
          <w:b w:val="false"/>
          <w:i w:val="false"/>
          <w:color w:val="000000"/>
          <w:sz w:val="28"/>
        </w:rPr>
        <w:t>
      10) банктер резидент еместерге 180 күннен асатын мерзімге берген коммерциялық кредиттер және қаржылай қарыздар, сондай-ақ банктер резидент еместерден 180 күннен асатын мерзімге алған коммерциялық кредиттер.</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17" w:id="101"/>
    <w:p>
      <w:pPr>
        <w:spacing w:after="0"/>
        <w:ind w:left="0"/>
        <w:jc w:val="both"/>
      </w:pPr>
      <w:r>
        <w:rPr>
          <w:rFonts w:ascii="Times New Roman"/>
          <w:b w:val="false"/>
          <w:i w:val="false"/>
          <w:color w:val="000000"/>
          <w:sz w:val="28"/>
        </w:rPr>
        <w:t>
       31. Егер валюталық шартқа қол қою күнi (ол болмаған жағдайда - күшiне енген күнi) осындай шарт бойынша жүзеге асырылатын операцияларға валюталық реттеу режимдерiнiң қолданылуын айқындау үшiн қажеттi сома және (немесе) өзге де жағдайлар болмағанда валюталық реттеу режимдерiнiң операцияларға қолданылуы резиденттердiң және резидент еместердiң валюталық шарт бойынша мiндеттемелерiнiң нақты орындалуын негiзге ала отырып айқындалады. Бұл ретте коммерциялық кредит және (немесе) қаржылай қарыз, егер 180 күннен астам мерзiмге жасалған тиісті валюталық шарт шеңберiнде экспорттың (импорттың) бөліктері бойынша және (немесе) қарыз қаражатын беру және тараптардың әр бөлік бойынша міндеттемелерді 180 күннен аспайтын мерзiмде орындауын жүзеге асыру көзделсе тiркеуге, хабарлауға жатпайды.</w:t>
      </w:r>
    </w:p>
    <w:bookmarkEnd w:id="101"/>
    <w:bookmarkStart w:name="z118" w:id="102"/>
    <w:p>
      <w:pPr>
        <w:spacing w:after="0"/>
        <w:ind w:left="0"/>
        <w:jc w:val="both"/>
      </w:pPr>
      <w:r>
        <w:rPr>
          <w:rFonts w:ascii="Times New Roman"/>
          <w:b w:val="false"/>
          <w:i w:val="false"/>
          <w:color w:val="000000"/>
          <w:sz w:val="28"/>
        </w:rPr>
        <w:t>
      Тараптардың коммерциялық кредиттер бойынша нақты орындалған мiндеттемелерi бойынша әрбiр келесi төлем (жеткiзу) неғұрлым ертерек күнмен жүзеге асырылған жеткiзу (төлем) бойынша берешектi өтеу есебiне есептеледi. Төлемнiң (жеткiзудiң) қалған бөлiгi келесi төлем (жеткiзу) бойынша берешектi өтеу есебiне есептеледi.</w:t>
      </w:r>
    </w:p>
    <w:bookmarkEnd w:id="102"/>
    <w:bookmarkStart w:name="z119" w:id="103"/>
    <w:p>
      <w:pPr>
        <w:spacing w:after="0"/>
        <w:ind w:left="0"/>
        <w:jc w:val="both"/>
      </w:pPr>
      <w:r>
        <w:rPr>
          <w:rFonts w:ascii="Times New Roman"/>
          <w:b w:val="false"/>
          <w:i w:val="false"/>
          <w:color w:val="000000"/>
          <w:sz w:val="28"/>
        </w:rPr>
        <w:t>
      Жеткiзу (төлем) бойынша берешектi толық өтеу кезiнде коммерциялық кредиттер және қаржылай қарыздар бойынша тiркеу және хабарлау мақсаты үшiн 180 күндi есептеудiң басталуы ол бойынша өтелмеген берешегi бар келесi жеткiзу (төлем) күнiне ауысады. Берешек сомасын есептеу барлық жеткiзулер (төлемдер) бойынша ол бойынша берешегi бар валюталық шарт шеңберiнде 180 күннен кем мерзiмге берешектi қоса алғанда, барлық жеткiзулер (төлемдер) бойынша жүргiзiледi.</w:t>
      </w:r>
    </w:p>
    <w:bookmarkEnd w:id="103"/>
    <w:bookmarkStart w:name="z120" w:id="104"/>
    <w:p>
      <w:pPr>
        <w:spacing w:after="0"/>
        <w:ind w:left="0"/>
        <w:jc w:val="both"/>
      </w:pPr>
      <w:r>
        <w:rPr>
          <w:rFonts w:ascii="Times New Roman"/>
          <w:b w:val="false"/>
          <w:i w:val="false"/>
          <w:color w:val="000000"/>
          <w:sz w:val="28"/>
        </w:rPr>
        <w:t>
      32. Валюталық реттеу режимдерінің таралуын айқындау мақсаттары үшін өзге валютада көрсетiлген және шарт бойынша есеп айырысуларды жүзеге асыру үшiн АҚШ долларына қатысты айырбастау бағамына нұсқаулар берілмеген шарт бойынша АҚШ долларындағы валюталық шарт сомасының баламасын есептеу валюталық шартқа қол қойылған күнгi (ол болмаған жағдайда - күшiне енгiзiлген күнгi) валюталар айырбастаудың нарықтық бағамын пайдалана отырып жүзеге асырылады.</w:t>
      </w:r>
    </w:p>
    <w:bookmarkEnd w:id="104"/>
    <w:bookmarkStart w:name="z121"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көрсетiлген жағдайларда шарт бойынша есеп айырысуды жүзеге асыру үшiн өзге валютада көрсетiлген және АҚШ долларына қатысты айырбастау бағамына нұсқаулар берілмеген валюталық шарт бойынша нақты орындалған мiндеттемелер сомасының АҚШ долларындағы баламасын есептеу операцияларды жүргiзу күнгi валюталар айырбастаудың нарықтық бағамын пайдалана отырып жүзеге асырылады.</w:t>
      </w:r>
    </w:p>
    <w:bookmarkEnd w:id="105"/>
    <w:bookmarkStart w:name="z122" w:id="106"/>
    <w:p>
      <w:pPr>
        <w:spacing w:after="0"/>
        <w:ind w:left="0"/>
        <w:jc w:val="both"/>
      </w:pPr>
      <w:r>
        <w:rPr>
          <w:rFonts w:ascii="Times New Roman"/>
          <w:b w:val="false"/>
          <w:i w:val="false"/>
          <w:color w:val="000000"/>
          <w:sz w:val="28"/>
        </w:rPr>
        <w:t>
      33. Ұлттық Банк келiсiлген тәртiппен банкке, салық қызметi органдарына берiлген және күшi жойылған тiркеу куәлiктерi, хабарлама куәлiктерi туралы ақпарат ұсынады.</w:t>
      </w:r>
    </w:p>
    <w:bookmarkEnd w:id="106"/>
    <w:bookmarkStart w:name="z123" w:id="107"/>
    <w:p>
      <w:pPr>
        <w:spacing w:after="0"/>
        <w:ind w:left="0"/>
        <w:jc w:val="both"/>
      </w:pPr>
      <w:r>
        <w:rPr>
          <w:rFonts w:ascii="Times New Roman"/>
          <w:b w:val="false"/>
          <w:i w:val="false"/>
          <w:color w:val="000000"/>
          <w:sz w:val="28"/>
        </w:rPr>
        <w:t xml:space="preserve">
      34. Уәкілетті банктер ай сайын, есепті кезеңнен кейінгі айдың 10-ына дейін (қоса алғанда) Ұлттық Банктің орталық аппаратына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нысан бойынша тіркеу куәліктері, хабарлама туралы куәліктер берілген валюталық шарттар бойынша жүзеге асырылған ақша төлемі және (немесе) аударымдары туралы есеп ұсынады. Төлем карточкаларын пайдалана отырып жүзеге асырылған валюталық операциялар бойынша ақша төлемі және (немесе) аударымдары осындай ақша төлемі және (немесе) аударымдары туралы ақпарат резиденттен түскен кезеңдегі есепке қосылады.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35. Резидентке тiркеу куәлiгiнiң, хабарлама туралы куәлiктiң түпнұсқасы жоғалған кезде ол өтiнiшпен хабарласқан жағдайда жоғалған құжаттың дубликаты берiледi.</w:t>
      </w:r>
    </w:p>
    <w:bookmarkEnd w:id="108"/>
    <w:bookmarkStart w:name="z125" w:id="109"/>
    <w:p>
      <w:pPr>
        <w:spacing w:after="0"/>
        <w:ind w:left="0"/>
        <w:jc w:val="both"/>
      </w:pPr>
      <w:r>
        <w:rPr>
          <w:rFonts w:ascii="Times New Roman"/>
          <w:b w:val="false"/>
          <w:i w:val="false"/>
          <w:color w:val="000000"/>
          <w:sz w:val="28"/>
        </w:rPr>
        <w:t>
      Резидент дубликатты алу үшiн тiркеу немесе хабарлау орны бойынша жоғалту себебi мен жағдайын көрсете отырып, өтiнiш бередi. Ұлттық Банк өтiнiш түскен күннен бастап бес жұмыс күнi iшiнде дубликатты ресiмдейдi және бередi. Дубликат бастапқы тiркеу куәлiгiнiң, хабарлама туралы куәлiктiң бастапқы нөмiрiмен және күнiмен "Дубликат" деген сөздi және дубликат берiлген күндi көрсете отырып берiледi.</w:t>
      </w:r>
    </w:p>
    <w:bookmarkEnd w:id="109"/>
    <w:bookmarkStart w:name="z126" w:id="110"/>
    <w:p>
      <w:pPr>
        <w:spacing w:after="0"/>
        <w:ind w:left="0"/>
        <w:jc w:val="both"/>
      </w:pPr>
      <w:r>
        <w:rPr>
          <w:rFonts w:ascii="Times New Roman"/>
          <w:b w:val="false"/>
          <w:i w:val="false"/>
          <w:color w:val="000000"/>
          <w:sz w:val="28"/>
        </w:rPr>
        <w:t>
      36. Тiркеудi, хабарлама туралы растауды Ұлттық Банк тарапынан тиiстi валюталық операцияcы (валюталық шарт) бойынша қатысушылардың мiндеттемелерiне қатысты қандай да болмасын мiндеттеме алмай Ұлттық Банк жүргiзедi.</w:t>
      </w:r>
    </w:p>
    <w:bookmarkEnd w:id="110"/>
    <w:bookmarkStart w:name="z127" w:id="111"/>
    <w:p>
      <w:pPr>
        <w:spacing w:after="0"/>
        <w:ind w:left="0"/>
        <w:jc w:val="both"/>
      </w:pPr>
      <w:r>
        <w:rPr>
          <w:rFonts w:ascii="Times New Roman"/>
          <w:b w:val="false"/>
          <w:i w:val="false"/>
          <w:color w:val="000000"/>
          <w:sz w:val="28"/>
        </w:rPr>
        <w:t>
      Тiркеу куәлiгiнiң, хабарлама туралы куәлiктiң болуы Қазақстан Республикасының нормативтiк құқықтық актiлерiнiң талаптарын бұзғаны үшiн жауапкершiлiктен босату үшiн негiз болып табылмайды.</w:t>
      </w:r>
    </w:p>
    <w:bookmarkEnd w:id="111"/>
    <w:bookmarkStart w:name="z128" w:id="112"/>
    <w:p>
      <w:pPr>
        <w:spacing w:after="0"/>
        <w:ind w:left="0"/>
        <w:jc w:val="both"/>
      </w:pPr>
      <w:r>
        <w:rPr>
          <w:rFonts w:ascii="Times New Roman"/>
          <w:b w:val="false"/>
          <w:i w:val="false"/>
          <w:color w:val="000000"/>
          <w:sz w:val="28"/>
        </w:rPr>
        <w:t>
      37. Валюталық реттеу режимдерiнiң шеңберiнде ұсынылатын және (немесе) тиiстi есептерде көрсетiлетiн мәлiметтердiң шынайылығына бақылау жасау мақсатында осы Қағидаларда белгiленген жағдайларда және (немесе) Ұлттық Банктiң сұратуы бойынша резиденттер Ұлттық Банкке валюталық шарт бойынша мiндеттемелердiң туындауын, орындалуын және тоқтатылуын растайтын мынадай құжаттарды ұсынады:</w:t>
      </w:r>
    </w:p>
    <w:bookmarkEnd w:id="112"/>
    <w:bookmarkStart w:name="z129" w:id="113"/>
    <w:p>
      <w:pPr>
        <w:spacing w:after="0"/>
        <w:ind w:left="0"/>
        <w:jc w:val="both"/>
      </w:pPr>
      <w:r>
        <w:rPr>
          <w:rFonts w:ascii="Times New Roman"/>
          <w:b w:val="false"/>
          <w:i w:val="false"/>
          <w:color w:val="000000"/>
          <w:sz w:val="28"/>
        </w:rPr>
        <w:t>
      1) төлем жүргiзу не тауар жеткiзудiң (жұмысты орындау, қызмет көрсету), сондай-ақ активтердi берудiң негiздiлiгiн растайтын құжаттардың көшiрмелерi (төлем құжаттарының, тауар декларацияларының және шот фактуралардың көшiрмелерi);</w:t>
      </w:r>
    </w:p>
    <w:bookmarkEnd w:id="113"/>
    <w:bookmarkStart w:name="z130" w:id="114"/>
    <w:p>
      <w:pPr>
        <w:spacing w:after="0"/>
        <w:ind w:left="0"/>
        <w:jc w:val="both"/>
      </w:pPr>
      <w:r>
        <w:rPr>
          <w:rFonts w:ascii="Times New Roman"/>
          <w:b w:val="false"/>
          <w:i w:val="false"/>
          <w:color w:val="000000"/>
          <w:sz w:val="28"/>
        </w:rPr>
        <w:t>
      2) уәкiлеттi банктiң жүргiзiлген ақша төлемдерi және (немесе) аударымдары туралы анықтамасы;</w:t>
      </w:r>
    </w:p>
    <w:bookmarkEnd w:id="114"/>
    <w:bookmarkStart w:name="z131" w:id="115"/>
    <w:p>
      <w:pPr>
        <w:spacing w:after="0"/>
        <w:ind w:left="0"/>
        <w:jc w:val="both"/>
      </w:pPr>
      <w:r>
        <w:rPr>
          <w:rFonts w:ascii="Times New Roman"/>
          <w:b w:val="false"/>
          <w:i w:val="false"/>
          <w:color w:val="000000"/>
          <w:sz w:val="28"/>
        </w:rPr>
        <w:t>
      3) шетел банкiнiң жүргiзiлген төлемдер туралы және шетел банкiндегi шоттың жағдайы туралы үзiндiсi;</w:t>
      </w:r>
    </w:p>
    <w:bookmarkEnd w:id="115"/>
    <w:bookmarkStart w:name="z132" w:id="11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12-бабының</w:t>
      </w:r>
      <w:r>
        <w:rPr>
          <w:rFonts w:ascii="Times New Roman"/>
          <w:b w:val="false"/>
          <w:i w:val="false"/>
          <w:color w:val="000000"/>
          <w:sz w:val="28"/>
        </w:rPr>
        <w:t xml:space="preserve"> 2-тармағында көзделген жағдайлардың басталуын растайтын құжаттардың көшiрмелерi.</w:t>
      </w:r>
    </w:p>
    <w:bookmarkEnd w:id="116"/>
    <w:bookmarkStart w:name="z133" w:id="117"/>
    <w:p>
      <w:pPr>
        <w:spacing w:after="0"/>
        <w:ind w:left="0"/>
        <w:jc w:val="both"/>
      </w:pPr>
      <w:r>
        <w:rPr>
          <w:rFonts w:ascii="Times New Roman"/>
          <w:b w:val="false"/>
          <w:i w:val="false"/>
          <w:color w:val="000000"/>
          <w:sz w:val="28"/>
        </w:rPr>
        <w:t xml:space="preserve">
      38. Резидентте борышкерді банкрот деп тану және банкроттық рәсімін қозғай отырып, оны тарату туралы шешiм болған кезде Ұлттық Банкке осындай шешімнің көшірмесі ұсынылған күннен бастап тіркеу куәліктері және (немесе) хабарлама туралы куәліктер бойынша есептілікті ұсыну талап етілмейді. Сот банкроттық туралы іс бойынша іс жүргізуді тоқтата тұру немесе тоқтату туралы ұйғарым, борышкерді банкрот деп танудан бас тарту туралы шешім не борышкерді банкрот деп тану туралы сот шешімінің күшін жою туралы шешім шығарған жағдайда резидент есептілікті қайта ұсына бастайды. </w:t>
      </w:r>
    </w:p>
    <w:bookmarkEnd w:id="117"/>
    <w:p>
      <w:pPr>
        <w:spacing w:after="0"/>
        <w:ind w:left="0"/>
        <w:jc w:val="both"/>
      </w:pPr>
      <w:r>
        <w:rPr>
          <w:rFonts w:ascii="Times New Roman"/>
          <w:b w:val="false"/>
          <w:i w:val="false"/>
          <w:color w:val="000000"/>
          <w:sz w:val="28"/>
        </w:rPr>
        <w:t>
      Резидентте мемлекеттік кіріс органы аумақтық бөлімшесінің салық төлеушінің (салық агентінің) салық есептілігін ұсынуын тоқтата тұру туралы шешімінің көшірмесі болған жағдайда, Ұлттық Банкке осындай шешімнің көшірмесі ұсынылған күннен бастап салық есептілігін ұсыну қайта қалпына келгенге дейін тіркеу куәліктері және (немесе) хабарлама туралы куәліктер бойынша есептілікті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34" w:id="118"/>
    <w:p>
      <w:pPr>
        <w:spacing w:after="0"/>
        <w:ind w:left="0"/>
        <w:jc w:val="left"/>
      </w:pPr>
      <w:r>
        <w:rPr>
          <w:rFonts w:ascii="Times New Roman"/>
          <w:b/>
          <w:i w:val="false"/>
          <w:color w:val="000000"/>
        </w:rPr>
        <w:t xml:space="preserve">  6. Тiркеу режимiнің жалпы талаптары</w:t>
      </w:r>
    </w:p>
    <w:bookmarkEnd w:id="118"/>
    <w:bookmarkStart w:name="z135" w:id="119"/>
    <w:p>
      <w:pPr>
        <w:spacing w:after="0"/>
        <w:ind w:left="0"/>
        <w:jc w:val="both"/>
      </w:pPr>
      <w:r>
        <w:rPr>
          <w:rFonts w:ascii="Times New Roman"/>
          <w:b w:val="false"/>
          <w:i w:val="false"/>
          <w:color w:val="000000"/>
          <w:sz w:val="28"/>
        </w:rPr>
        <w:t xml:space="preserve">
      39. Ұлттық Банк осы Қағидалардың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42-тармақтарында</w:t>
      </w:r>
      <w:r>
        <w:rPr>
          <w:rFonts w:ascii="Times New Roman"/>
          <w:b w:val="false"/>
          <w:i w:val="false"/>
          <w:color w:val="000000"/>
          <w:sz w:val="28"/>
        </w:rPr>
        <w:t xml:space="preserve"> көрсетiлген операцияларды қоспағанда, мынадай жағдайларда:</w:t>
      </w:r>
    </w:p>
    <w:bookmarkEnd w:id="119"/>
    <w:bookmarkStart w:name="z136" w:id="120"/>
    <w:p>
      <w:pPr>
        <w:spacing w:after="0"/>
        <w:ind w:left="0"/>
        <w:jc w:val="both"/>
      </w:pPr>
      <w:r>
        <w:rPr>
          <w:rFonts w:ascii="Times New Roman"/>
          <w:b w:val="false"/>
          <w:i w:val="false"/>
          <w:color w:val="000000"/>
          <w:sz w:val="28"/>
        </w:rPr>
        <w:t>
      1) мүлiктiң (қаражаттың) Қазақстан Республикасына түсуiн және (немесе) резидентте мүлiктi (қаражатты) резидент емеске қайтару мiндеттемелерiнiң туындауын көздейтiн валюта операциясының сомасы баламасы бес жүз мың АҚШ долларынан асып кеткенде;</w:t>
      </w:r>
    </w:p>
    <w:bookmarkEnd w:id="120"/>
    <w:bookmarkStart w:name="z137" w:id="121"/>
    <w:p>
      <w:pPr>
        <w:spacing w:after="0"/>
        <w:ind w:left="0"/>
        <w:jc w:val="both"/>
      </w:pPr>
      <w:r>
        <w:rPr>
          <w:rFonts w:ascii="Times New Roman"/>
          <w:b w:val="false"/>
          <w:i w:val="false"/>
          <w:color w:val="000000"/>
          <w:sz w:val="28"/>
        </w:rPr>
        <w:t xml:space="preserve">
      2) Қазақстан Республикасынан қаражат аударуды (мүлiктi берудi) және (немесе) резидентте мүлiктi (қаражатты) резидент еместiң қайтаруы талаптарының туындауын көздейтiн валюта операциясының сомасы баламасы бiр жүз мың АҚШ долларынан асып кеткенде </w:t>
      </w:r>
      <w:r>
        <w:rPr>
          <w:rFonts w:ascii="Times New Roman"/>
          <w:b w:val="false"/>
          <w:i w:val="false"/>
          <w:color w:val="000000"/>
          <w:sz w:val="28"/>
        </w:rPr>
        <w:t>Заңның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24-баптарында</w:t>
      </w:r>
      <w:r>
        <w:rPr>
          <w:rFonts w:ascii="Times New Roman"/>
          <w:b w:val="false"/>
          <w:i w:val="false"/>
          <w:color w:val="000000"/>
          <w:sz w:val="28"/>
        </w:rPr>
        <w:t xml:space="preserve"> айқындалған валюта операцияларын тiркеудi жүзеге асырады.</w:t>
      </w:r>
    </w:p>
    <w:bookmarkEnd w:id="121"/>
    <w:bookmarkStart w:name="z138" w:id="122"/>
    <w:p>
      <w:pPr>
        <w:spacing w:after="0"/>
        <w:ind w:left="0"/>
        <w:jc w:val="both"/>
      </w:pPr>
      <w:r>
        <w:rPr>
          <w:rFonts w:ascii="Times New Roman"/>
          <w:b w:val="false"/>
          <w:i w:val="false"/>
          <w:color w:val="000000"/>
          <w:sz w:val="28"/>
        </w:rPr>
        <w:t>
      40. Валюталық шартты тiркеу үшiн валюталық шарттың резидент қатысушысы өзiнiң тұрғылықты жерi (жеке тұлға үшін) және орналасқан (заңды тұлға үшін) мекен-жайы бойынша орналасқан Ұлттық Банктiң аумақтық филиалына өтiнiш жасайды.</w:t>
      </w:r>
    </w:p>
    <w:bookmarkEnd w:id="122"/>
    <w:bookmarkStart w:name="z139" w:id="123"/>
    <w:p>
      <w:pPr>
        <w:spacing w:after="0"/>
        <w:ind w:left="0"/>
        <w:jc w:val="both"/>
      </w:pPr>
      <w:r>
        <w:rPr>
          <w:rFonts w:ascii="Times New Roman"/>
          <w:b w:val="false"/>
          <w:i w:val="false"/>
          <w:color w:val="000000"/>
          <w:sz w:val="28"/>
        </w:rPr>
        <w:t>
      Осы Қағидаларға 5-қосымшада белгіленген нысан бойынша тіркеу куәлігі өтініш беруші толық құжаттар топтамасын ұсынған күннен бастап он жұмыс күні ішінде 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16.03.2015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24"/>
    <w:p>
      <w:pPr>
        <w:spacing w:after="0"/>
        <w:ind w:left="0"/>
        <w:jc w:val="both"/>
      </w:pPr>
      <w:r>
        <w:rPr>
          <w:rFonts w:ascii="Times New Roman"/>
          <w:b w:val="false"/>
          <w:i w:val="false"/>
          <w:color w:val="000000"/>
          <w:sz w:val="28"/>
        </w:rPr>
        <w:t>
       41. Резидент тiркеу үшiн мынадай құжаттарды ұсынады:</w:t>
      </w:r>
    </w:p>
    <w:bookmarkEnd w:id="124"/>
    <w:bookmarkStart w:name="z141" w:id="125"/>
    <w:p>
      <w:pPr>
        <w:spacing w:after="0"/>
        <w:ind w:left="0"/>
        <w:jc w:val="both"/>
      </w:pPr>
      <w:r>
        <w:rPr>
          <w:rFonts w:ascii="Times New Roman"/>
          <w:b w:val="false"/>
          <w:i w:val="false"/>
          <w:color w:val="000000"/>
          <w:sz w:val="28"/>
        </w:rPr>
        <w:t>
      1) өтiнiш;</w:t>
      </w:r>
    </w:p>
    <w:bookmarkEnd w:id="125"/>
    <w:bookmarkStart w:name="z142" w:id="126"/>
    <w:p>
      <w:pPr>
        <w:spacing w:after="0"/>
        <w:ind w:left="0"/>
        <w:jc w:val="both"/>
      </w:pPr>
      <w:r>
        <w:rPr>
          <w:rFonts w:ascii="Times New Roman"/>
          <w:b w:val="false"/>
          <w:i w:val="false"/>
          <w:color w:val="000000"/>
          <w:sz w:val="28"/>
        </w:rPr>
        <w:t>
      2) валюталық шарттың тігілген және қол қойылған (жеке және заңды тұлғалар үшін) және мөрмен бекітілген (заңды тұлғалар үшін, ол болған жағдайда) көшірмесі. Егер валюталық шарт шет тілінде жасалса, онда оның қазақ немесе орыс тіліндегі аудармасы ұсынылады;</w:t>
      </w:r>
    </w:p>
    <w:bookmarkEnd w:id="126"/>
    <w:bookmarkStart w:name="z143" w:id="127"/>
    <w:p>
      <w:pPr>
        <w:spacing w:after="0"/>
        <w:ind w:left="0"/>
        <w:jc w:val="both"/>
      </w:pPr>
      <w:r>
        <w:rPr>
          <w:rFonts w:ascii="Times New Roman"/>
          <w:b w:val="false"/>
          <w:i w:val="false"/>
          <w:color w:val="000000"/>
          <w:sz w:val="28"/>
        </w:rPr>
        <w:t>
      3) жеке тұлғасын растайтын құжаттың көшiрмесi (валюталық операцияны жүзеге асыратын жеке тұлғалар үшiн);</w:t>
      </w:r>
    </w:p>
    <w:bookmarkEnd w:id="127"/>
    <w:bookmarkStart w:name="z144"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Ұлттық Банкі Басқармасының 31.12.2015 </w:t>
      </w:r>
      <w:r>
        <w:rPr>
          <w:rFonts w:ascii="Times New Roman"/>
          <w:b w:val="false"/>
          <w:i w:val="false"/>
          <w:color w:val="000000"/>
          <w:sz w:val="28"/>
        </w:rPr>
        <w:t>№ 264</w:t>
      </w:r>
      <w:r>
        <w:rPr>
          <w:rFonts w:ascii="Times New Roman"/>
          <w:b w:val="false"/>
          <w:i w:val="false"/>
          <w:color w:val="000000"/>
          <w:sz w:val="28"/>
        </w:rPr>
        <w:t xml:space="preserve"> (алғашқы ресми жарияланған күнінен кейін күнтізбелік отыз күн өткен соң қолданысқа енгізіледі) қаулысымен.</w:t>
      </w:r>
    </w:p>
    <w:bookmarkEnd w:id="128"/>
    <w:bookmarkStart w:name="z145" w:id="129"/>
    <w:p>
      <w:pPr>
        <w:spacing w:after="0"/>
        <w:ind w:left="0"/>
        <w:jc w:val="both"/>
      </w:pPr>
      <w:r>
        <w:rPr>
          <w:rFonts w:ascii="Times New Roman"/>
          <w:b w:val="false"/>
          <w:i w:val="false"/>
          <w:color w:val="000000"/>
          <w:sz w:val="28"/>
        </w:rPr>
        <w:t>
      5) валюталық шарт бойынша мiндеттемелердiң туындауын, орындалуын және тоқтатылуын растайтын құжаттардың көшiрмесi.</w:t>
      </w:r>
    </w:p>
    <w:bookmarkEnd w:id="129"/>
    <w:bookmarkStart w:name="z146"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жағдайларда жаңа тiркеу куәлігін алу үшін көрсетілген құжаттар Ұлттық Банкке соңғы ұсынған сәттен бастап өзгермесе қайтадан ұсынылмайды.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16.03.2015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қаулыларымен.</w:t>
      </w:r>
      <w:r>
        <w:br/>
      </w:r>
      <w:r>
        <w:rPr>
          <w:rFonts w:ascii="Times New Roman"/>
          <w:b w:val="false"/>
          <w:i w:val="false"/>
          <w:color w:val="000000"/>
          <w:sz w:val="28"/>
        </w:rPr>
        <w:t>
</w:t>
      </w:r>
    </w:p>
    <w:bookmarkStart w:name="z147" w:id="131"/>
    <w:p>
      <w:pPr>
        <w:spacing w:after="0"/>
        <w:ind w:left="0"/>
        <w:jc w:val="both"/>
      </w:pPr>
      <w:r>
        <w:rPr>
          <w:rFonts w:ascii="Times New Roman"/>
          <w:b w:val="false"/>
          <w:i w:val="false"/>
          <w:color w:val="000000"/>
          <w:sz w:val="28"/>
        </w:rPr>
        <w:t xml:space="preserve">
       42. Осы Қағидалардың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12-тарауларына</w:t>
      </w:r>
      <w:r>
        <w:rPr>
          <w:rFonts w:ascii="Times New Roman"/>
          <w:b w:val="false"/>
          <w:i w:val="false"/>
          <w:color w:val="000000"/>
          <w:sz w:val="28"/>
        </w:rPr>
        <w:t xml:space="preserve"> сәйкес хабарлауға жататын мына валюта операциялары тiркеуге жатпайды:</w:t>
      </w:r>
    </w:p>
    <w:bookmarkEnd w:id="131"/>
    <w:bookmarkStart w:name="z148" w:id="132"/>
    <w:p>
      <w:pPr>
        <w:spacing w:after="0"/>
        <w:ind w:left="0"/>
        <w:jc w:val="both"/>
      </w:pPr>
      <w:r>
        <w:rPr>
          <w:rFonts w:ascii="Times New Roman"/>
          <w:b w:val="false"/>
          <w:i w:val="false"/>
          <w:color w:val="000000"/>
          <w:sz w:val="28"/>
        </w:rPr>
        <w:t>
      1) банктердiң өз операциялары;</w:t>
      </w:r>
    </w:p>
    <w:bookmarkEnd w:id="132"/>
    <w:bookmarkStart w:name="z149" w:id="133"/>
    <w:p>
      <w:pPr>
        <w:spacing w:after="0"/>
        <w:ind w:left="0"/>
        <w:jc w:val="both"/>
      </w:pPr>
      <w:r>
        <w:rPr>
          <w:rFonts w:ascii="Times New Roman"/>
          <w:b w:val="false"/>
          <w:i w:val="false"/>
          <w:color w:val="000000"/>
          <w:sz w:val="28"/>
        </w:rPr>
        <w:t xml:space="preserve">
      2) резидент брокермен жасалған брокерлiк қызмет көрсету туралы </w:t>
      </w:r>
      <w:r>
        <w:rPr>
          <w:rFonts w:ascii="Times New Roman"/>
          <w:b w:val="false"/>
          <w:i w:val="false"/>
          <w:color w:val="000000"/>
          <w:sz w:val="28"/>
        </w:rPr>
        <w:t>шарттың</w:t>
      </w:r>
      <w:r>
        <w:rPr>
          <w:rFonts w:ascii="Times New Roman"/>
          <w:b w:val="false"/>
          <w:i w:val="false"/>
          <w:color w:val="000000"/>
          <w:sz w:val="28"/>
        </w:rPr>
        <w:t xml:space="preserve"> негiзiнде немесе резидент басқарушы компаниямен жасалған инвестициялық портфельдi басқару туралы </w:t>
      </w:r>
      <w:r>
        <w:rPr>
          <w:rFonts w:ascii="Times New Roman"/>
          <w:b w:val="false"/>
          <w:i w:val="false"/>
          <w:color w:val="000000"/>
          <w:sz w:val="28"/>
        </w:rPr>
        <w:t>шарттың</w:t>
      </w:r>
      <w:r>
        <w:rPr>
          <w:rFonts w:ascii="Times New Roman"/>
          <w:b w:val="false"/>
          <w:i w:val="false"/>
          <w:color w:val="000000"/>
          <w:sz w:val="28"/>
        </w:rPr>
        <w:t xml:space="preserve"> негiзiнде жүзеге асырылатын резидент емес (резидент) эмитенттердiң бағалы қағаздарымен резиденттердiң (резидент еместердiң) операциялары;</w:t>
      </w:r>
    </w:p>
    <w:bookmarkEnd w:id="133"/>
    <w:bookmarkStart w:name="z150" w:id="13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ереже тараптардың бiрi банк болып табылмайтын резидент валюталық шартқа қолданылмайды. Бұл жағдайларда банк болып табылмайтын резидент тiркелуге өтiнiш жасайды.</w:t>
      </w:r>
    </w:p>
    <w:bookmarkEnd w:id="134"/>
    <w:bookmarkStart w:name="z151" w:id="135"/>
    <w:p>
      <w:pPr>
        <w:spacing w:after="0"/>
        <w:ind w:left="0"/>
        <w:jc w:val="left"/>
      </w:pPr>
      <w:r>
        <w:rPr>
          <w:rFonts w:ascii="Times New Roman"/>
          <w:b/>
          <w:i w:val="false"/>
          <w:color w:val="000000"/>
        </w:rPr>
        <w:t xml:space="preserve"> 7. Қаржылық заемдарды және коммерциялық кредиттерді тіркеу</w:t>
      </w:r>
    </w:p>
    <w:bookmarkEnd w:id="135"/>
    <w:bookmarkStart w:name="z152" w:id="136"/>
    <w:p>
      <w:pPr>
        <w:spacing w:after="0"/>
        <w:ind w:left="0"/>
        <w:jc w:val="both"/>
      </w:pPr>
      <w:r>
        <w:rPr>
          <w:rFonts w:ascii="Times New Roman"/>
          <w:b w:val="false"/>
          <w:i w:val="false"/>
          <w:color w:val="000000"/>
          <w:sz w:val="28"/>
        </w:rPr>
        <w:t xml:space="preserve">
      43. Қаржылық заемдар мен коммерциялық кредиттердi тiркеуге арналған өтiнiш көрсетiлген қосымшаның жалпы бөлiмiн және 1-бөлiмiн толтыра отырып,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белгiленген нысан бойынша ұсынылады.</w:t>
      </w:r>
    </w:p>
    <w:bookmarkEnd w:id="136"/>
    <w:bookmarkStart w:name="z153" w:id="137"/>
    <w:p>
      <w:pPr>
        <w:spacing w:after="0"/>
        <w:ind w:left="0"/>
        <w:jc w:val="both"/>
      </w:pPr>
      <w:r>
        <w:rPr>
          <w:rFonts w:ascii="Times New Roman"/>
          <w:b w:val="false"/>
          <w:i w:val="false"/>
          <w:color w:val="000000"/>
          <w:sz w:val="28"/>
        </w:rPr>
        <w:t xml:space="preserve">
      44. Резидент алынған тiркеу куәлiгi бойынша тоқсан сайын есептi кезеңнен кейiнгi айдың 10-на дейiн (қоса алғанда),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белгiленген нысан бойынша есептi валюталық шартты тiркеген жерге ұсынады.</w:t>
      </w:r>
    </w:p>
    <w:bookmarkEnd w:id="137"/>
    <w:bookmarkStart w:name="z154" w:id="138"/>
    <w:p>
      <w:pPr>
        <w:spacing w:after="0"/>
        <w:ind w:left="0"/>
        <w:jc w:val="both"/>
      </w:pPr>
      <w:r>
        <w:rPr>
          <w:rFonts w:ascii="Times New Roman"/>
          <w:b w:val="false"/>
          <w:i w:val="false"/>
          <w:color w:val="000000"/>
          <w:sz w:val="28"/>
        </w:rPr>
        <w:t xml:space="preserve">
      45. Қаржы заемы шарты бойынша қаражатты игеру және берешектi өтеу болжамын нақтылау мақсатында Ұлттық Банк осы Қағидалардың 6-қосымшасының 1-бөлiмiнiң </w:t>
      </w:r>
      <w:r>
        <w:rPr>
          <w:rFonts w:ascii="Times New Roman"/>
          <w:b w:val="false"/>
          <w:i w:val="false"/>
          <w:color w:val="000000"/>
          <w:sz w:val="28"/>
        </w:rPr>
        <w:t>12-тармағында</w:t>
      </w:r>
      <w:r>
        <w:rPr>
          <w:rFonts w:ascii="Times New Roman"/>
          <w:b w:val="false"/>
          <w:i w:val="false"/>
          <w:color w:val="000000"/>
          <w:sz w:val="28"/>
        </w:rPr>
        <w:t xml:space="preserve"> келтiрiлген нысан бойынша ақпарат сұратады.</w:t>
      </w:r>
    </w:p>
    <w:bookmarkEnd w:id="138"/>
    <w:bookmarkStart w:name="z155" w:id="139"/>
    <w:p>
      <w:pPr>
        <w:spacing w:after="0"/>
        <w:ind w:left="0"/>
        <w:jc w:val="both"/>
      </w:pPr>
      <w:r>
        <w:rPr>
          <w:rFonts w:ascii="Times New Roman"/>
          <w:b w:val="false"/>
          <w:i w:val="false"/>
          <w:color w:val="000000"/>
          <w:sz w:val="28"/>
        </w:rPr>
        <w:t xml:space="preserve">
      46. Заңның 20-бабының </w:t>
      </w:r>
      <w:r>
        <w:rPr>
          <w:rFonts w:ascii="Times New Roman"/>
          <w:b w:val="false"/>
          <w:i w:val="false"/>
          <w:color w:val="000000"/>
          <w:sz w:val="28"/>
        </w:rPr>
        <w:t>3-тармағының</w:t>
      </w:r>
      <w:r>
        <w:rPr>
          <w:rFonts w:ascii="Times New Roman"/>
          <w:b w:val="false"/>
          <w:i w:val="false"/>
          <w:color w:val="000000"/>
          <w:sz w:val="28"/>
        </w:rPr>
        <w:t xml:space="preserve"> екiншi бөлiгiнде және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Резидент еместердiң барлық жеткiзулерi (төлемдерi) бойынша резиденттiң берешек сомасы валюталық шарт шеңберiнде баламасы бес жүз мың АҚШ долларынан асып кетсе не резиденттiң барлық жеткiзулерi (төлемдерi) бойынша резидент еместiң берешек сомасы валюталық шарт шеңберiнде баламасы бiр жүз мың АҚШ долларынан асып кетсе тiркеуден өткiзiледi.</w:t>
      </w:r>
    </w:p>
    <w:bookmarkEnd w:id="139"/>
    <w:bookmarkStart w:name="z156" w:id="140"/>
    <w:p>
      <w:pPr>
        <w:spacing w:after="0"/>
        <w:ind w:left="0"/>
        <w:jc w:val="left"/>
      </w:pPr>
      <w:r>
        <w:rPr>
          <w:rFonts w:ascii="Times New Roman"/>
          <w:b/>
          <w:i w:val="false"/>
          <w:color w:val="000000"/>
        </w:rPr>
        <w:t xml:space="preserve"> 8. Тiкелей инвестицияларды тіркеу</w:t>
      </w:r>
    </w:p>
    <w:bookmarkEnd w:id="140"/>
    <w:bookmarkStart w:name="z157" w:id="141"/>
    <w:p>
      <w:pPr>
        <w:spacing w:after="0"/>
        <w:ind w:left="0"/>
        <w:jc w:val="both"/>
      </w:pPr>
      <w:r>
        <w:rPr>
          <w:rFonts w:ascii="Times New Roman"/>
          <w:b w:val="false"/>
          <w:i w:val="false"/>
          <w:color w:val="000000"/>
          <w:sz w:val="28"/>
        </w:rPr>
        <w:t xml:space="preserve">
      47. Тiкелей инвестицияларды тiркеуге арналған өтiнiш көрсетiлген қосымшаның жалпы бөлiмiн және 2-бөлiмiн толтыра отырып,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белгiленген нысан бойынша ұсынылады.</w:t>
      </w:r>
    </w:p>
    <w:bookmarkEnd w:id="141"/>
    <w:bookmarkStart w:name="z158" w:id="142"/>
    <w:p>
      <w:pPr>
        <w:spacing w:after="0"/>
        <w:ind w:left="0"/>
        <w:jc w:val="both"/>
      </w:pPr>
      <w:r>
        <w:rPr>
          <w:rFonts w:ascii="Times New Roman"/>
          <w:b w:val="false"/>
          <w:i w:val="false"/>
          <w:color w:val="000000"/>
          <w:sz w:val="28"/>
        </w:rPr>
        <w:t xml:space="preserve">
      48. Тікелей инвестор болып табылатын резидент (банктерді, сақтандыру (қайта сақтандыру) ұйымдарын қоспағанда) активке иелік етуі аяқталғанға дейін алған тіркеу куәлігі бойынша валюталық шартты тіркеген жерге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қатысуы бойынша есеп ұсынады.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59" w:id="143"/>
    <w:p>
      <w:pPr>
        <w:spacing w:after="0"/>
        <w:ind w:left="0"/>
        <w:jc w:val="both"/>
      </w:pPr>
      <w:r>
        <w:rPr>
          <w:rFonts w:ascii="Times New Roman"/>
          <w:b w:val="false"/>
          <w:i w:val="false"/>
          <w:color w:val="000000"/>
          <w:sz w:val="28"/>
        </w:rPr>
        <w:t xml:space="preserve">
       49. Тікелей инвестициялау объектісі болып табылатын резидент (банктерді, сақтандыру (қайта сақтандыру) ұйымдарын, инвестициялық портфельді басқарушыларды қоспағанда) тікелей резидент емес инвестордың активке иелік етуі аяқталғанға дейін алған тіркеу куәлігі бойынша валюталық шартты тіркеген жерге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 бойынша есеп ұсынады.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60" w:id="144"/>
    <w:p>
      <w:pPr>
        <w:spacing w:after="0"/>
        <w:ind w:left="0"/>
        <w:jc w:val="both"/>
      </w:pPr>
      <w:r>
        <w:rPr>
          <w:rFonts w:ascii="Times New Roman"/>
          <w:b w:val="false"/>
          <w:i w:val="false"/>
          <w:color w:val="000000"/>
          <w:sz w:val="28"/>
        </w:rPr>
        <w:t>
       50. Өзге жағдайларда резиденттер алған тiркеу куәлiгi бойынша мiндеттемелердi тоқсан сайын, есептi кезеңнен кейiнгi айдың 10-на дейiн (қоса алғанда) осы Қағидалардың 9-қосымшасында белгiленген нысан бойынша есептi валюталық шартты тiркеген жерге ұсынады.</w:t>
      </w:r>
    </w:p>
    <w:bookmarkEnd w:id="144"/>
    <w:bookmarkStart w:name="z161" w:id="145"/>
    <w:p>
      <w:pPr>
        <w:spacing w:after="0"/>
        <w:ind w:left="0"/>
        <w:jc w:val="left"/>
      </w:pPr>
      <w:r>
        <w:rPr>
          <w:rFonts w:ascii="Times New Roman"/>
          <w:b/>
          <w:i w:val="false"/>
          <w:color w:val="000000"/>
        </w:rPr>
        <w:t xml:space="preserve"> 9. Капитал қозғалысының басқа операцияларын тіркеу</w:t>
      </w:r>
    </w:p>
    <w:bookmarkEnd w:id="145"/>
    <w:bookmarkStart w:name="z162" w:id="146"/>
    <w:p>
      <w:pPr>
        <w:spacing w:after="0"/>
        <w:ind w:left="0"/>
        <w:jc w:val="both"/>
      </w:pPr>
      <w:r>
        <w:rPr>
          <w:rFonts w:ascii="Times New Roman"/>
          <w:b w:val="false"/>
          <w:i w:val="false"/>
          <w:color w:val="000000"/>
          <w:sz w:val="28"/>
        </w:rPr>
        <w:t xml:space="preserve">
      51. Бiрлескен қызмет қатысушысының мiндеттемелерiн орындау үшiн зияткерлiк меншiк объектiлерiне айырықша құқықты толық сатып алуға, ақша және басқа мүлiк берудi тiркеуге өтiнiш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белгiленген нысан бойынша көрсетілген қосымшаның жалпы бөлiмiн және 4-бөлiмiн толтыра отырып ұсынылады.</w:t>
      </w:r>
    </w:p>
    <w:bookmarkEnd w:id="146"/>
    <w:bookmarkStart w:name="z163" w:id="147"/>
    <w:p>
      <w:pPr>
        <w:spacing w:after="0"/>
        <w:ind w:left="0"/>
        <w:jc w:val="both"/>
      </w:pPr>
      <w:r>
        <w:rPr>
          <w:rFonts w:ascii="Times New Roman"/>
          <w:b w:val="false"/>
          <w:i w:val="false"/>
          <w:color w:val="000000"/>
          <w:sz w:val="28"/>
        </w:rPr>
        <w:t xml:space="preserve">
      52. Резидент алынған тiркеу куәлiктерi бойынша тоқсан сайын, есептi кезеңнен кейiнгi айдың 10-на дейiн (қоса алғанда)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белгiленген нысан бойынша есептi валюталық шартты тiркеген жерге ұсынады.</w:t>
      </w:r>
    </w:p>
    <w:bookmarkEnd w:id="147"/>
    <w:bookmarkStart w:name="z164" w:id="148"/>
    <w:p>
      <w:pPr>
        <w:spacing w:after="0"/>
        <w:ind w:left="0"/>
        <w:jc w:val="left"/>
      </w:pPr>
      <w:r>
        <w:rPr>
          <w:rFonts w:ascii="Times New Roman"/>
          <w:b/>
          <w:i w:val="false"/>
          <w:color w:val="000000"/>
        </w:rPr>
        <w:t xml:space="preserve"> 10. Хабарлама режимінің жалпы талаптары</w:t>
      </w:r>
    </w:p>
    <w:bookmarkEnd w:id="148"/>
    <w:bookmarkStart w:name="z165" w:id="149"/>
    <w:p>
      <w:pPr>
        <w:spacing w:after="0"/>
        <w:ind w:left="0"/>
        <w:jc w:val="both"/>
      </w:pPr>
      <w:r>
        <w:rPr>
          <w:rFonts w:ascii="Times New Roman"/>
          <w:b w:val="false"/>
          <w:i w:val="false"/>
          <w:color w:val="000000"/>
          <w:sz w:val="28"/>
        </w:rPr>
        <w:t xml:space="preserve">
      53. Резиденттер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көрсетiлген жағдайларды қоспағанда, мына:</w:t>
      </w:r>
    </w:p>
    <w:bookmarkEnd w:id="149"/>
    <w:bookmarkStart w:name="z166" w:id="150"/>
    <w:p>
      <w:pPr>
        <w:spacing w:after="0"/>
        <w:ind w:left="0"/>
        <w:jc w:val="both"/>
      </w:pPr>
      <w:r>
        <w:rPr>
          <w:rFonts w:ascii="Times New Roman"/>
          <w:b w:val="false"/>
          <w:i w:val="false"/>
          <w:color w:val="000000"/>
          <w:sz w:val="28"/>
        </w:rPr>
        <w:t>
      1) мүлiктiң (қаражаттың) Қазақстан Республикасына түсуiн және (немесе) резидентте мүлiктi (қаражатты) резидент емеске қайтару мiндеттемелерiнiң туындауын көздейтiн валюталық операцияның сомасы бес жүз мың АҚШ доллары баламасынан асқан;</w:t>
      </w:r>
    </w:p>
    <w:bookmarkEnd w:id="150"/>
    <w:bookmarkStart w:name="z167" w:id="151"/>
    <w:p>
      <w:pPr>
        <w:spacing w:after="0"/>
        <w:ind w:left="0"/>
        <w:jc w:val="both"/>
      </w:pPr>
      <w:r>
        <w:rPr>
          <w:rFonts w:ascii="Times New Roman"/>
          <w:b w:val="false"/>
          <w:i w:val="false"/>
          <w:color w:val="000000"/>
          <w:sz w:val="28"/>
        </w:rPr>
        <w:t>
      2) Қазақстан Республикасынан қаражаттың аударылуын (мүлiктiң берiлуiн) және (немесе) резидентте резидент еместiң мүлiктi (қаражатты) қайтаруы бойынша талаптар туындауын көздейтiн валюталық операцияның сомасы бiр жүз мың АҚШ доллары баламасынан асқан;</w:t>
      </w:r>
    </w:p>
    <w:bookmarkEnd w:id="151"/>
    <w:bookmarkStart w:name="z168" w:id="152"/>
    <w:p>
      <w:pPr>
        <w:spacing w:after="0"/>
        <w:ind w:left="0"/>
        <w:jc w:val="both"/>
      </w:pPr>
      <w:r>
        <w:rPr>
          <w:rFonts w:ascii="Times New Roman"/>
          <w:b w:val="false"/>
          <w:i w:val="false"/>
          <w:color w:val="000000"/>
          <w:sz w:val="28"/>
        </w:rPr>
        <w:t>
      3) резиденттiң резидент емеске және (немесе) резидент еместiң резидентке туынды қаржы құралдарымен операциялар (базалық актив үшін төлемді есептемегенде) бойынша, сондай-ақ жұмыстардың, қызметтердің экспортымен (импортымен) байланысты есеп айырысулар бойынша ақша төлемі және (немесе) аударымы сомасы бiр жүз мың АҚШ доллары баламасынан асқан жағдайлар орын алған кезде, Заңның 20-24-баптарында айқындалған валюталық операциялар туралы Ұлттық Банкке хабарлайды.</w:t>
      </w:r>
    </w:p>
    <w:bookmarkEnd w:id="152"/>
    <w:bookmarkStart w:name="z169" w:id="153"/>
    <w:p>
      <w:pPr>
        <w:spacing w:after="0"/>
        <w:ind w:left="0"/>
        <w:jc w:val="both"/>
      </w:pPr>
      <w:r>
        <w:rPr>
          <w:rFonts w:ascii="Times New Roman"/>
          <w:b w:val="false"/>
          <w:i w:val="false"/>
          <w:color w:val="000000"/>
          <w:sz w:val="28"/>
        </w:rPr>
        <w:t>
      54. Резидент заңды тұлғалар шетел банкінде банк (оның ішінде жинақ) шотын ашу туралы хабарлайды.</w:t>
      </w:r>
    </w:p>
    <w:bookmarkEnd w:id="153"/>
    <w:bookmarkStart w:name="z44" w:id="154"/>
    <w:p>
      <w:pPr>
        <w:spacing w:after="0"/>
        <w:ind w:left="0"/>
        <w:jc w:val="both"/>
      </w:pPr>
      <w:r>
        <w:rPr>
          <w:rFonts w:ascii="Times New Roman"/>
          <w:b w:val="false"/>
          <w:i w:val="false"/>
          <w:color w:val="000000"/>
          <w:sz w:val="28"/>
        </w:rPr>
        <w:t xml:space="preserve">
      54-1. Банктер Ұлттық Банктің орталық аппаратына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электрондық тәсілмен, сондай-ақ электрондық цифрлық қолтаңбамен растау рәсімдері сақталатын байланыс арналары арқылы тұрақты негізде есептер нысанында хабарлайды.</w:t>
      </w:r>
    </w:p>
    <w:bookmarkEnd w:id="154"/>
    <w:p>
      <w:pPr>
        <w:spacing w:after="0"/>
        <w:ind w:left="0"/>
        <w:jc w:val="both"/>
      </w:pPr>
      <w:r>
        <w:rPr>
          <w:rFonts w:ascii="Times New Roman"/>
          <w:b w:val="false"/>
          <w:i w:val="false"/>
          <w:color w:val="000000"/>
          <w:sz w:val="28"/>
        </w:rPr>
        <w:t>
      Ұлттық Банк валюталық операцияларды жасаудың мән-жайларын нақтылау мақсатында банктің меншікті операциялары бойынша банктен валюталық шарттың көшірмесін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55. Резиденттер (банктерді қоспағанда) осы Қағидалардың </w:t>
      </w:r>
      <w:r>
        <w:rPr>
          <w:rFonts w:ascii="Times New Roman"/>
          <w:b w:val="false"/>
          <w:i w:val="false"/>
          <w:color w:val="000000"/>
          <w:sz w:val="28"/>
        </w:rPr>
        <w:t>58</w:t>
      </w:r>
      <w:r>
        <w:rPr>
          <w:rFonts w:ascii="Times New Roman"/>
          <w:b w:val="false"/>
          <w:i w:val="false"/>
          <w:color w:val="000000"/>
          <w:sz w:val="28"/>
        </w:rPr>
        <w:t xml:space="preserve">, 60-2,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68-тармақтарында</w:t>
      </w:r>
      <w:r>
        <w:rPr>
          <w:rFonts w:ascii="Times New Roman"/>
          <w:b w:val="false"/>
          <w:i w:val="false"/>
          <w:color w:val="000000"/>
          <w:sz w:val="28"/>
        </w:rPr>
        <w:t xml:space="preserve"> белгіленген жағдайларды қоспағанда,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меншікті валюталық операциялары туралы өзінің тұрғылықты тұратын (жеке тұлғалар үшін) не орналасқан жері (заңды тұлғалар үшін) бойынша Ұлттық Банктің аумақтық филиалына хабарлайды.</w:t>
      </w:r>
    </w:p>
    <w:bookmarkEnd w:id="155"/>
    <w:p>
      <w:pPr>
        <w:spacing w:after="0"/>
        <w:ind w:left="0"/>
        <w:jc w:val="both"/>
      </w:pPr>
      <w:r>
        <w:rPr>
          <w:rFonts w:ascii="Times New Roman"/>
          <w:b w:val="false"/>
          <w:i w:val="false"/>
          <w:color w:val="000000"/>
          <w:sz w:val="28"/>
        </w:rPr>
        <w:t xml:space="preserve">
      Ұлттық Банк хабарламаны растауды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хабарлама туралы куәлікті ресімдеу арқылы жүзеге асырады. Хабарлама туралы куәлікті беру хабарламаны алған күннен бастап жеті жұмыс күні өткеннен кейін жүзеге асырылады.</w:t>
      </w:r>
    </w:p>
    <w:p>
      <w:pPr>
        <w:spacing w:after="0"/>
        <w:ind w:left="0"/>
        <w:jc w:val="both"/>
      </w:pPr>
      <w:r>
        <w:rPr>
          <w:rFonts w:ascii="Times New Roman"/>
          <w:b w:val="false"/>
          <w:i w:val="false"/>
          <w:color w:val="000000"/>
          <w:sz w:val="28"/>
        </w:rPr>
        <w:t>
      Ұлттық Банк валюталық операциялардың жасалу мән-жайларын нақтылау (операцияларды және олардың қатысушыларын жіктеу) мақсатында валюталық шартты сұратқан жағдайда, хабарлама туралы куәлік талап етілген құжатты алғаннан кейін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75" w:id="156"/>
    <w:p>
      <w:pPr>
        <w:spacing w:after="0"/>
        <w:ind w:left="0"/>
        <w:jc w:val="left"/>
      </w:pPr>
      <w:r>
        <w:rPr>
          <w:rFonts w:ascii="Times New Roman"/>
          <w:b/>
          <w:i w:val="false"/>
          <w:color w:val="000000"/>
        </w:rPr>
        <w:t xml:space="preserve">  11. Қаржылай қарыздар және коммерциялық кредиттер туралы</w:t>
      </w:r>
      <w:r>
        <w:br/>
      </w:r>
      <w:r>
        <w:rPr>
          <w:rFonts w:ascii="Times New Roman"/>
          <w:b/>
          <w:i w:val="false"/>
          <w:color w:val="000000"/>
        </w:rPr>
        <w:t>хабарлама</w:t>
      </w:r>
    </w:p>
    <w:bookmarkEnd w:id="156"/>
    <w:bookmarkStart w:name="z176" w:id="157"/>
    <w:p>
      <w:pPr>
        <w:spacing w:after="0"/>
        <w:ind w:left="0"/>
        <w:jc w:val="both"/>
      </w:pPr>
      <w:r>
        <w:rPr>
          <w:rFonts w:ascii="Times New Roman"/>
          <w:b w:val="false"/>
          <w:i w:val="false"/>
          <w:color w:val="000000"/>
          <w:sz w:val="28"/>
        </w:rPr>
        <w:t xml:space="preserve">
      56. Банктер ай сайын, есепті кезеңнен кейінгі айдың 10-на дейін (қоса алғанда) Ұлттық Банктің орталық аппаратына осы Қағидалардың </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9-1-қосымшасында</w:t>
      </w:r>
      <w:r>
        <w:rPr>
          <w:rFonts w:ascii="Times New Roman"/>
          <w:b w:val="false"/>
          <w:i w:val="false"/>
          <w:color w:val="000000"/>
          <w:sz w:val="28"/>
        </w:rPr>
        <w:t xml:space="preserve"> белгіленген нысан бойынша банктің резидент еместерден қаржылай қарызды тарту талаптары туралы есепті ұсыну арқылы:</w:t>
      </w:r>
    </w:p>
    <w:p>
      <w:pPr>
        <w:spacing w:after="0"/>
        <w:ind w:left="0"/>
        <w:jc w:val="both"/>
      </w:pPr>
      <w:r>
        <w:rPr>
          <w:rFonts w:ascii="Times New Roman"/>
          <w:b w:val="false"/>
          <w:i w:val="false"/>
          <w:color w:val="000000"/>
          <w:sz w:val="28"/>
        </w:rPr>
        <w:t xml:space="preserve">
      1) егер банктің валюталық шарт шеңберіндегі берешегінің сомасы баламасы бес жүз мың АҚШ долларынан асып кетсе, есепті кезеңде резидент еместерден қаржылай қарызды тартудың талаптары туралы (оның ішінде Заңның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xml:space="preserve">
      2) қаржылай қарыз бойынша осы Қағидалардың 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мәліметтердің есепті кезеңде өзгергендігі туралы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79" w:id="158"/>
    <w:p>
      <w:pPr>
        <w:spacing w:after="0"/>
        <w:ind w:left="0"/>
        <w:jc w:val="both"/>
      </w:pPr>
      <w:r>
        <w:rPr>
          <w:rFonts w:ascii="Times New Roman"/>
          <w:b w:val="false"/>
          <w:i w:val="false"/>
          <w:color w:val="000000"/>
          <w:sz w:val="28"/>
        </w:rPr>
        <w:t xml:space="preserve">
       57. Банктер тоқсан сайын, есепті кезеңнен кейінгі айдың 10-на (қоса алғанда) дейін осы Қағидалардың </w:t>
      </w:r>
      <w:r>
        <w:rPr>
          <w:rFonts w:ascii="Times New Roman"/>
          <w:b w:val="false"/>
          <w:i w:val="false"/>
          <w:color w:val="000000"/>
          <w:sz w:val="28"/>
        </w:rPr>
        <w:t>9-2-қосымшасында</w:t>
      </w:r>
      <w:r>
        <w:rPr>
          <w:rFonts w:ascii="Times New Roman"/>
          <w:b w:val="false"/>
          <w:i w:val="false"/>
          <w:color w:val="000000"/>
          <w:sz w:val="28"/>
        </w:rPr>
        <w:t xml:space="preserve"> белгіленген нысан бойынша банк резидент еместерден тартқан қаржылай қарыздарды игеру және оларға қызмет көрсету туралы есеп ұсынады. </w:t>
      </w:r>
    </w:p>
    <w:bookmarkEnd w:id="1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9-2-қосымшасында</w:t>
      </w:r>
      <w:r>
        <w:rPr>
          <w:rFonts w:ascii="Times New Roman"/>
          <w:b w:val="false"/>
          <w:i w:val="false"/>
          <w:color w:val="000000"/>
          <w:sz w:val="28"/>
        </w:rPr>
        <w:t xml:space="preserve"> белгіленген нысан бойынша банк резидент еместерден тартқан қаржылай қарыздарды игеру және оларға қызмет көрсету туралы есеп есепті кезеңнің басында және (немесе) соңында өтелмеген міндеттемелері бар резидент еместерден банктер тартқан барлық қаржылай қарыздар туралы ақпараттан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80" w:id="159"/>
    <w:p>
      <w:pPr>
        <w:spacing w:after="0"/>
        <w:ind w:left="0"/>
        <w:jc w:val="both"/>
      </w:pPr>
      <w:r>
        <w:rPr>
          <w:rFonts w:ascii="Times New Roman"/>
          <w:b w:val="false"/>
          <w:i w:val="false"/>
          <w:color w:val="000000"/>
          <w:sz w:val="28"/>
        </w:rPr>
        <w:t>
      58. Жұмыстардың, көрсетілетін қызметтердің экспорты (импорты) бойынша төлемдер және (немесе) ақша аударымдарын жүргізген кезде резиденттің хабарлауы талап етілмейді. Уәкілетті банк резидент-клиенттердің көрсетілген төлемдері және (немесе) ақша аударымдары бойынша ай сайын, есепті кезеңнен кейінгі айдың 20-на дейін (қоса алғанда) Ұлттық Банктің орталық аппаратына осы Қағидаларға 2-қосымшада белгіленген нысан бойынша есепті ұсынады. Төлем карточкаларын пайдалана отырып жүзеге асырылған валюталық операциялар бойынша төлемдер және (немесе) ақша аударымдары резиденттен осындай төлемдер және (немесе) ақша аударымдары туралы ақпарат келіп түскен кезеңдегі есепке кіргізіледі.</w:t>
      </w:r>
    </w:p>
    <w:bookmarkEnd w:id="159"/>
    <w:p>
      <w:pPr>
        <w:spacing w:after="0"/>
        <w:ind w:left="0"/>
        <w:jc w:val="both"/>
      </w:pPr>
      <w:r>
        <w:rPr>
          <w:rFonts w:ascii="Times New Roman"/>
          <w:b w:val="false"/>
          <w:i w:val="false"/>
          <w:color w:val="000000"/>
          <w:sz w:val="28"/>
        </w:rPr>
        <w:t xml:space="preserve">
      Резиденттің тіркеу куәлігі, хабарлама туралы куәлік берілген валюталық шарт шеңберінде жүзеге асырылатын жұмыстардың, көрсетілетін қызметтердің экспорты (импорты) бойынша төлемдер және (немесе) ақша аударымдары туралы ақпарат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ал келісімшарттың есептік нөмірі алынған валюталық шарт шеңберінде жүзеге асырылатындар бойынша Экспорттық-импорттық валюталық бақылауды жүзеге асыру қағидаларына сәйкес ұсынылады.</w:t>
      </w:r>
    </w:p>
    <w:p>
      <w:pPr>
        <w:spacing w:after="0"/>
        <w:ind w:left="0"/>
        <w:jc w:val="both"/>
      </w:pPr>
      <w:r>
        <w:rPr>
          <w:rFonts w:ascii="Times New Roman"/>
          <w:b w:val="false"/>
          <w:i w:val="false"/>
          <w:color w:val="000000"/>
          <w:sz w:val="28"/>
        </w:rPr>
        <w:t>
      Ұлттық Банк валюталық операцияларды жүргізудің мән-жайларын нақтылау мақсатында резиденттен валюталық шарттың көшірмесін сұратады.</w:t>
      </w:r>
    </w:p>
    <w:p>
      <w:pPr>
        <w:spacing w:after="0"/>
        <w:ind w:left="0"/>
        <w:jc w:val="both"/>
      </w:pPr>
      <w:r>
        <w:rPr>
          <w:rFonts w:ascii="Times New Roman"/>
          <w:b w:val="false"/>
          <w:i w:val="false"/>
          <w:color w:val="000000"/>
          <w:sz w:val="28"/>
        </w:rPr>
        <w:t xml:space="preserve">
      Резидент-жеке тұлғаның жұмыстардың, көрсетілетін қызметтердің экспортымен (импортымен) байланысты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жүргізілген төлемдері және (немесе) ақша аударымдары туралы хабарламаны уәкілетті банк Ұлттық Банктің орталық аппаратына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3" w:id="160"/>
    <w:p>
      <w:pPr>
        <w:spacing w:after="0"/>
        <w:ind w:left="0"/>
        <w:jc w:val="left"/>
      </w:pPr>
      <w:r>
        <w:rPr>
          <w:rFonts w:ascii="Times New Roman"/>
          <w:b/>
          <w:i w:val="false"/>
          <w:color w:val="000000"/>
        </w:rPr>
        <w:t xml:space="preserve"> 12. Тiкелей инвестициялар, жарғылық капиталға қатысу, бағалы қағаздармен және туынды қаржы құралдарымен операциялар туралы хабарлама</w:t>
      </w:r>
    </w:p>
    <w:bookmarkEnd w:id="160"/>
    <w:bookmarkStart w:name="z184" w:id="161"/>
    <w:p>
      <w:pPr>
        <w:spacing w:after="0"/>
        <w:ind w:left="0"/>
        <w:jc w:val="both"/>
      </w:pPr>
      <w:r>
        <w:rPr>
          <w:rFonts w:ascii="Times New Roman"/>
          <w:b w:val="false"/>
          <w:i w:val="false"/>
          <w:color w:val="000000"/>
          <w:sz w:val="28"/>
        </w:rPr>
        <w:t>
      59. Мына операциялар хабарлануға жатады:</w:t>
      </w:r>
    </w:p>
    <w:bookmarkEnd w:id="161"/>
    <w:p>
      <w:pPr>
        <w:spacing w:after="0"/>
        <w:ind w:left="0"/>
        <w:jc w:val="both"/>
      </w:pPr>
      <w:r>
        <w:rPr>
          <w:rFonts w:ascii="Times New Roman"/>
          <w:b w:val="false"/>
          <w:i w:val="false"/>
          <w:color w:val="000000"/>
          <w:sz w:val="28"/>
        </w:rPr>
        <w:t>
      1) резидент брокермен жасалған брокерлік қызмет көрсету туралы шарт негізінде немесе резидент басқарушы компаниямен жасалған инвестициялық портфельді басқару туралы шарт негізінде жүзеге асырылатын тікелей инвестициялар;</w:t>
      </w:r>
    </w:p>
    <w:p>
      <w:pPr>
        <w:spacing w:after="0"/>
        <w:ind w:left="0"/>
        <w:jc w:val="both"/>
      </w:pPr>
      <w:r>
        <w:rPr>
          <w:rFonts w:ascii="Times New Roman"/>
          <w:b w:val="false"/>
          <w:i w:val="false"/>
          <w:color w:val="000000"/>
          <w:sz w:val="28"/>
        </w:rPr>
        <w:t>
      2) банктердің шетелге тікелей инвестицияларымен және резидент еместердің Қазақстан Республикасына тікелей инвестицияларымен байланысты меншікті операциялары;</w:t>
      </w:r>
    </w:p>
    <w:p>
      <w:pPr>
        <w:spacing w:after="0"/>
        <w:ind w:left="0"/>
        <w:jc w:val="both"/>
      </w:pPr>
      <w:r>
        <w:rPr>
          <w:rFonts w:ascii="Times New Roman"/>
          <w:b w:val="false"/>
          <w:i w:val="false"/>
          <w:color w:val="000000"/>
          <w:sz w:val="28"/>
        </w:rPr>
        <w:t>
      3) резиденттердің (резидент еместердің) резидент емес (резидент) болып табылатын ұйымның капиталына қатысуын қамтамасыз ету мақсатында немесе осындай ұйымның мүлкіне жарна (тікелей инвестицияларды қоспағанда) ретінде ақшаны және өзге мүлікті енгізуі;</w:t>
      </w:r>
    </w:p>
    <w:p>
      <w:pPr>
        <w:spacing w:after="0"/>
        <w:ind w:left="0"/>
        <w:jc w:val="both"/>
      </w:pPr>
      <w:r>
        <w:rPr>
          <w:rFonts w:ascii="Times New Roman"/>
          <w:b w:val="false"/>
          <w:i w:val="false"/>
          <w:color w:val="000000"/>
          <w:sz w:val="28"/>
        </w:rPr>
        <w:t>
      4) резиденттердің басқа мемлекеттердің заңнамасына сәйкес және олардың аумағында шығарылған резидент емес эмитенттердің бағалы қағаздарын, резидент емес инвестициялық қорлардың пайларын сатып алуы;</w:t>
      </w:r>
    </w:p>
    <w:p>
      <w:pPr>
        <w:spacing w:after="0"/>
        <w:ind w:left="0"/>
        <w:jc w:val="both"/>
      </w:pPr>
      <w:r>
        <w:rPr>
          <w:rFonts w:ascii="Times New Roman"/>
          <w:b w:val="false"/>
          <w:i w:val="false"/>
          <w:color w:val="000000"/>
          <w:sz w:val="28"/>
        </w:rPr>
        <w:t>
      5) резидент еместердің Қазақстан Республикасының заңнамасына сәйкес шығарылған резидент эмитенттердің бағалы қағаздарын, резидент инвестициялық қорлардың пайларын сатып алуы;</w:t>
      </w:r>
    </w:p>
    <w:p>
      <w:pPr>
        <w:spacing w:after="0"/>
        <w:ind w:left="0"/>
        <w:jc w:val="both"/>
      </w:pPr>
      <w:r>
        <w:rPr>
          <w:rFonts w:ascii="Times New Roman"/>
          <w:b w:val="false"/>
          <w:i w:val="false"/>
          <w:color w:val="000000"/>
          <w:sz w:val="28"/>
        </w:rPr>
        <w:t>
      6) резидент емес эмитенттердің Қазақстан Республикасының заңнамасына сәйкес шығарылған бағалы қағаздарын орналастыру, сондай-ақ қазақстандық депозитарлық қолхаттарды орналастыру;</w:t>
      </w:r>
    </w:p>
    <w:p>
      <w:pPr>
        <w:spacing w:after="0"/>
        <w:ind w:left="0"/>
        <w:jc w:val="both"/>
      </w:pPr>
      <w:r>
        <w:rPr>
          <w:rFonts w:ascii="Times New Roman"/>
          <w:b w:val="false"/>
          <w:i w:val="false"/>
          <w:color w:val="000000"/>
          <w:sz w:val="28"/>
        </w:rPr>
        <w:t>
      7) резидент эмитенттердің басқа мемлекеттердің заңнамасына сәйкес және олардың аумағында шығарылған бағалы қағаздарын орналастыру, сондай-ақ базалық активі резидент эмитенттердің бағалы қағаздары болып табылатын депозитарлық қолхаттарды орналастыру;</w:t>
      </w:r>
    </w:p>
    <w:p>
      <w:pPr>
        <w:spacing w:after="0"/>
        <w:ind w:left="0"/>
        <w:jc w:val="both"/>
      </w:pPr>
      <w:r>
        <w:rPr>
          <w:rFonts w:ascii="Times New Roman"/>
          <w:b w:val="false"/>
          <w:i w:val="false"/>
          <w:color w:val="000000"/>
          <w:sz w:val="28"/>
        </w:rPr>
        <w:t>
      8) резиденттер мен резидент еместердің арасындағы туынды қаржы құралдарымен операциялар;</w:t>
      </w:r>
    </w:p>
    <w:p>
      <w:pPr>
        <w:spacing w:after="0"/>
        <w:ind w:left="0"/>
        <w:jc w:val="both"/>
      </w:pPr>
      <w:r>
        <w:rPr>
          <w:rFonts w:ascii="Times New Roman"/>
          <w:b w:val="false"/>
          <w:i w:val="false"/>
          <w:color w:val="000000"/>
          <w:sz w:val="28"/>
        </w:rPr>
        <w:t>
      9) резидент еместердің сақтандыру (қайта сақтандыру) ұйымына, инвестициялық портфельді басқарушыға тікелей инвестициялары, сондай-ақ сақтандыру (қайта сақтандыру) ұйымының шетелге тікелей инвестициялары.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93" w:id="162"/>
    <w:p>
      <w:pPr>
        <w:spacing w:after="0"/>
        <w:ind w:left="0"/>
        <w:jc w:val="both"/>
      </w:pPr>
      <w:r>
        <w:rPr>
          <w:rFonts w:ascii="Times New Roman"/>
          <w:b w:val="false"/>
          <w:i w:val="false"/>
          <w:color w:val="000000"/>
          <w:sz w:val="28"/>
        </w:rPr>
        <w:t xml:space="preserve">
       60. Мына резиденттер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көрсетілген қосымшаның жалпы бөлігін және 2-бөлімін толтыра отырып, меншікті операциялары:</w:t>
      </w:r>
    </w:p>
    <w:bookmarkEnd w:id="162"/>
    <w:p>
      <w:pPr>
        <w:spacing w:after="0"/>
        <w:ind w:left="0"/>
        <w:jc w:val="both"/>
      </w:pPr>
      <w:r>
        <w:rPr>
          <w:rFonts w:ascii="Times New Roman"/>
          <w:b w:val="false"/>
          <w:i w:val="false"/>
          <w:color w:val="000000"/>
          <w:sz w:val="28"/>
        </w:rPr>
        <w:t xml:space="preserve">
      1) брокерлер (банктерді қоспағанда), басқарушы компаниялар – тікелей инвестицияларды қоспағанда, осы Қағидалардың 59-тармағының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операциялар туралы;</w:t>
      </w:r>
    </w:p>
    <w:p>
      <w:pPr>
        <w:spacing w:after="0"/>
        <w:ind w:left="0"/>
        <w:jc w:val="both"/>
      </w:pPr>
      <w:r>
        <w:rPr>
          <w:rFonts w:ascii="Times New Roman"/>
          <w:b w:val="false"/>
          <w:i w:val="false"/>
          <w:color w:val="000000"/>
          <w:sz w:val="28"/>
        </w:rPr>
        <w:t xml:space="preserve">
      2) өзге резиденттер – тікелей инвестицияларды қоспағанда, осы Қағидалардың 59-тармағының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операциялар туралы хабарлайды.</w:t>
      </w:r>
    </w:p>
    <w:bookmarkStart w:name="z197" w:id="163"/>
    <w:p>
      <w:pPr>
        <w:spacing w:after="0"/>
        <w:ind w:left="0"/>
        <w:jc w:val="both"/>
      </w:pPr>
      <w:r>
        <w:rPr>
          <w:rFonts w:ascii="Times New Roman"/>
          <w:b w:val="false"/>
          <w:i w:val="false"/>
          <w:color w:val="000000"/>
          <w:sz w:val="28"/>
        </w:rPr>
        <w:t>
      Осы тармақтың ережелерi резидент брокермен жасалған брокерлiк қызмет көрсету туралы шарт немесе резидент басқарушы компаниямен жасалған инвестициялық портфельдi басқару жөнiндегi шарт негiзiнде жүзеге асырылатын операцияларға қолданылмайды. Көрсетiлген операциялар туралы брокер немесе басқарушы компания хабарлайды.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1" w:id="164"/>
    <w:p>
      <w:pPr>
        <w:spacing w:after="0"/>
        <w:ind w:left="0"/>
        <w:jc w:val="both"/>
      </w:pPr>
      <w:r>
        <w:rPr>
          <w:rFonts w:ascii="Times New Roman"/>
          <w:b w:val="false"/>
          <w:i w:val="false"/>
          <w:color w:val="000000"/>
          <w:sz w:val="28"/>
        </w:rPr>
        <w:t xml:space="preserve">
       60-1. Банктер ай сайын, есепті кезеңнен кейінгі айдың 20-на дейін (қоса алғанда) осы Қағидалардың 59-тармағының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(үлестік бағалы қағаздарды сатып алған кезде), 6) және 7) тармақшаларында көрсетілген меншікті операциялары бойынша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 ұсынады.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2" w:id="165"/>
    <w:p>
      <w:pPr>
        <w:spacing w:after="0"/>
        <w:ind w:left="0"/>
        <w:jc w:val="both"/>
      </w:pPr>
      <w:r>
        <w:rPr>
          <w:rFonts w:ascii="Times New Roman"/>
          <w:b w:val="false"/>
          <w:i w:val="false"/>
          <w:color w:val="000000"/>
          <w:sz w:val="28"/>
        </w:rPr>
        <w:t xml:space="preserve">
       60-2. Резиденттер осы Қағидалардың 59-тармағының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9) тармақшаларында көрсетілген операциялар туралы хабарламайды. Уәкілетті банк ай сайын, есепті кезеңнен кейінгі айдың 20-на дейін (қоса алғанда) резидент-клиенттердің осындай операциялары бойынша ақша төлемі және (немесе) аударымдары туралы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хабарлайды.</w:t>
      </w:r>
    </w:p>
    <w:bookmarkEnd w:id="165"/>
    <w:p>
      <w:pPr>
        <w:spacing w:after="0"/>
        <w:ind w:left="0"/>
        <w:jc w:val="both"/>
      </w:pPr>
      <w:r>
        <w:rPr>
          <w:rFonts w:ascii="Times New Roman"/>
          <w:b w:val="false"/>
          <w:i w:val="false"/>
          <w:color w:val="000000"/>
          <w:sz w:val="28"/>
        </w:rPr>
        <w:t>
      Ұлттық Банк валюталық операциялардың жасалу мән-жайларын нақтылау мақсатында резиденттен валюталық шарттың көшірмесін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98" w:id="166"/>
    <w:p>
      <w:pPr>
        <w:spacing w:after="0"/>
        <w:ind w:left="0"/>
        <w:jc w:val="both"/>
      </w:pPr>
      <w:r>
        <w:rPr>
          <w:rFonts w:ascii="Times New Roman"/>
          <w:b w:val="false"/>
          <w:i w:val="false"/>
          <w:color w:val="000000"/>
          <w:sz w:val="28"/>
        </w:rPr>
        <w:t xml:space="preserve">
       61. Мына резиденттер ай сайын, есептi кезеңнен кейiнгi айдың 15-не дейiн (қоса алғанда) Ұлттық Банктiң орталық аппаратына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белгiленген нысан бойынша:</w:t>
      </w:r>
    </w:p>
    <w:bookmarkEnd w:id="166"/>
    <w:bookmarkStart w:name="z199" w:id="167"/>
    <w:p>
      <w:pPr>
        <w:spacing w:after="0"/>
        <w:ind w:left="0"/>
        <w:jc w:val="both"/>
      </w:pPr>
      <w:r>
        <w:rPr>
          <w:rFonts w:ascii="Times New Roman"/>
          <w:b w:val="false"/>
          <w:i w:val="false"/>
          <w:color w:val="000000"/>
          <w:sz w:val="28"/>
        </w:rPr>
        <w:t xml:space="preserve">
      1) банктер осы Қағидалардың 59-тармағының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көрсетiлген өздерінің операциялары (үлестiк бағалы қағаздармен операцияларды қоспағанда) туралы;</w:t>
      </w:r>
    </w:p>
    <w:bookmarkEnd w:id="167"/>
    <w:bookmarkStart w:name="z200" w:id="168"/>
    <w:p>
      <w:pPr>
        <w:spacing w:after="0"/>
        <w:ind w:left="0"/>
        <w:jc w:val="both"/>
      </w:pPr>
      <w:r>
        <w:rPr>
          <w:rFonts w:ascii="Times New Roman"/>
          <w:b w:val="false"/>
          <w:i w:val="false"/>
          <w:color w:val="000000"/>
          <w:sz w:val="28"/>
        </w:rPr>
        <w:t xml:space="preserve">
      2) брокерлер (банктердi қоспағанда), басқарушы компаниялар осы Қағидалардың 59-тармағының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көрсетiлген операциялар туралы;</w:t>
      </w:r>
    </w:p>
    <w:bookmarkEnd w:id="168"/>
    <w:bookmarkStart w:name="z201" w:id="169"/>
    <w:p>
      <w:pPr>
        <w:spacing w:after="0"/>
        <w:ind w:left="0"/>
        <w:jc w:val="both"/>
      </w:pPr>
      <w:r>
        <w:rPr>
          <w:rFonts w:ascii="Times New Roman"/>
          <w:b w:val="false"/>
          <w:i w:val="false"/>
          <w:color w:val="000000"/>
          <w:sz w:val="28"/>
        </w:rPr>
        <w:t xml:space="preserve">
      3) брокерлер, басқарушы компаниялар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көзделген және брокер резидентпен жасалған брокерлiк қызмет көрсету туралы шарт немесе резидент басқарушы компаниямен жасалған инвестициялық портфельдi басқару жөнiндегi шарт негiзiнде жүзеге асырылатын операциялар туралы есептi ұсыну арқылы хабарлайды.</w:t>
      </w:r>
    </w:p>
    <w:bookmarkEnd w:id="169"/>
    <w:bookmarkStart w:name="z202" w:id="1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белгiленген нысан бойынша есеп бағалы қағаздарды (қатысу үлестерін) иемдену және сату бойынша операциялардан тұрады.</w:t>
      </w:r>
    </w:p>
    <w:bookmarkEnd w:id="170"/>
    <w:bookmarkStart w:name="z203" w:id="171"/>
    <w:p>
      <w:pPr>
        <w:spacing w:after="0"/>
        <w:ind w:left="0"/>
        <w:jc w:val="both"/>
      </w:pPr>
      <w:r>
        <w:rPr>
          <w:rFonts w:ascii="Times New Roman"/>
          <w:b w:val="false"/>
          <w:i w:val="false"/>
          <w:color w:val="000000"/>
          <w:sz w:val="28"/>
        </w:rPr>
        <w:t xml:space="preserve">
      62. Резидент (банктер мен брокерлерді қоспағанда) алынған хабарлама туралы куәлік бойынша хабарламаның берілген орны бойынша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 бойынша есеп, өзге операциялар бойынша –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белгіленген нысан бойынша валюталық шарт бойынша міндеттемелердің орындалуы туралы есеп ұсынады.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4" w:id="172"/>
    <w:p>
      <w:pPr>
        <w:spacing w:after="0"/>
        <w:ind w:left="0"/>
        <w:jc w:val="both"/>
      </w:pPr>
      <w:r>
        <w:rPr>
          <w:rFonts w:ascii="Times New Roman"/>
          <w:b w:val="false"/>
          <w:i w:val="false"/>
          <w:color w:val="000000"/>
          <w:sz w:val="28"/>
        </w:rPr>
        <w:t>
       63. Уәкілетті банк Ұлттық Банктің орталық аппаратына ай сайын, есепті кезеңнен кейінгі айдың 20-на дейін (қоса алғанда) бес жүз мың АҚШ доллары баламасынан асатын сомаға мынадай өз операциялары:</w:t>
      </w:r>
    </w:p>
    <w:bookmarkEnd w:id="172"/>
    <w:bookmarkStart w:name="z205" w:id="173"/>
    <w:p>
      <w:pPr>
        <w:spacing w:after="0"/>
        <w:ind w:left="0"/>
        <w:jc w:val="both"/>
      </w:pPr>
      <w:r>
        <w:rPr>
          <w:rFonts w:ascii="Times New Roman"/>
          <w:b w:val="false"/>
          <w:i w:val="false"/>
          <w:color w:val="000000"/>
          <w:sz w:val="28"/>
        </w:rPr>
        <w:t>
      1) брокер немесе басқарушы компания болып табылмайтын резиденттiң резидент еместен резиденттiң акцияларын (қатысу үлестерiн, инвестициялық қорлардың пайларын) сатып алуы;</w:t>
      </w:r>
    </w:p>
    <w:bookmarkEnd w:id="173"/>
    <w:bookmarkStart w:name="z206" w:id="174"/>
    <w:p>
      <w:pPr>
        <w:spacing w:after="0"/>
        <w:ind w:left="0"/>
        <w:jc w:val="both"/>
      </w:pPr>
      <w:r>
        <w:rPr>
          <w:rFonts w:ascii="Times New Roman"/>
          <w:b w:val="false"/>
          <w:i w:val="false"/>
          <w:color w:val="000000"/>
          <w:sz w:val="28"/>
        </w:rPr>
        <w:t>
      2) егер резидент дивиденд төлеу жүзеге асырылатын активтi сатып алу бойынша тiркеу куәлiгiн және (немесе) валюталық операция жөнiнде хабарлама туралы куәлiктi ұсынбаса, резиденттің резидент еместен (резидент емеске төлеген) дивидендтер алуы;</w:t>
      </w:r>
    </w:p>
    <w:bookmarkEnd w:id="174"/>
    <w:bookmarkStart w:name="z207" w:id="175"/>
    <w:p>
      <w:pPr>
        <w:spacing w:after="0"/>
        <w:ind w:left="0"/>
        <w:jc w:val="both"/>
      </w:pPr>
      <w:r>
        <w:rPr>
          <w:rFonts w:ascii="Times New Roman"/>
          <w:b w:val="false"/>
          <w:i w:val="false"/>
          <w:color w:val="000000"/>
          <w:sz w:val="28"/>
        </w:rPr>
        <w:t xml:space="preserve">
      3) егер резидент өткiзiлетiн активтi сатып алу жөніндегі валюталық операция бойынша тiркеу куәлiгiн және (немесе) хабарлама туралы куәлiктi ұсынбаса, брокер немесе басқарушы компания болып табылмайтын резиденттiң резидент емеске резидент еместiң акцияларын (қатысу үлестерiн, инвестициялық қорлардың пайларын) сатуы және клиент резиденттердің тапсырмасы бойынша жүргізілетін операциялар бойынша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ақша төлемі мен (немесе) аударымы туралы есеп ұсынады.</w:t>
      </w:r>
    </w:p>
    <w:bookmarkEnd w:id="175"/>
    <w:bookmarkStart w:name="z208" w:id="176"/>
    <w:p>
      <w:pPr>
        <w:spacing w:after="0"/>
        <w:ind w:left="0"/>
        <w:jc w:val="both"/>
      </w:pPr>
      <w:r>
        <w:rPr>
          <w:rFonts w:ascii="Times New Roman"/>
          <w:b w:val="false"/>
          <w:i w:val="false"/>
          <w:color w:val="000000"/>
          <w:sz w:val="28"/>
        </w:rPr>
        <w:t>
      Төлем карточкаларын пайдалана отырып жүзеге асырылған валюталық операциялар бойынша ақша төлемі және (немесе) аударымы резиденттен осындай ақша төлемі және (немесе) аударымы туралы ақпарат келіп түскен кезеңдегі есепке кіргізіледі.</w:t>
      </w:r>
    </w:p>
    <w:bookmarkEnd w:id="176"/>
    <w:bookmarkStart w:name="z209" w:id="177"/>
    <w:p>
      <w:pPr>
        <w:spacing w:after="0"/>
        <w:ind w:left="0"/>
        <w:jc w:val="both"/>
      </w:pPr>
      <w:r>
        <w:rPr>
          <w:rFonts w:ascii="Times New Roman"/>
          <w:b w:val="false"/>
          <w:i w:val="false"/>
          <w:color w:val="000000"/>
          <w:sz w:val="28"/>
        </w:rPr>
        <w:t xml:space="preserve">
      Резидент осы тармақтың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операциялар бойынша тiркеу куәлiгiн және (немесе) хабарлама туралы куәлiктi ұсынған кезде, уәкiлеттi банк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ақпарат ұсынады.</w:t>
      </w:r>
    </w:p>
    <w:bookmarkEnd w:id="177"/>
    <w:bookmarkStart w:name="z210" w:id="178"/>
    <w:p>
      <w:pPr>
        <w:spacing w:after="0"/>
        <w:ind w:left="0"/>
        <w:jc w:val="left"/>
      </w:pPr>
      <w:r>
        <w:rPr>
          <w:rFonts w:ascii="Times New Roman"/>
          <w:b/>
          <w:i w:val="false"/>
          <w:color w:val="000000"/>
        </w:rPr>
        <w:t xml:space="preserve"> 13. Капитал қозғалысының басқа операциялары туралы хабарлама</w:t>
      </w:r>
    </w:p>
    <w:bookmarkEnd w:id="178"/>
    <w:bookmarkStart w:name="z211" w:id="179"/>
    <w:p>
      <w:pPr>
        <w:spacing w:after="0"/>
        <w:ind w:left="0"/>
        <w:jc w:val="both"/>
      </w:pPr>
      <w:r>
        <w:rPr>
          <w:rFonts w:ascii="Times New Roman"/>
          <w:b w:val="false"/>
          <w:i w:val="false"/>
          <w:color w:val="000000"/>
          <w:sz w:val="28"/>
        </w:rPr>
        <w:t xml:space="preserve">
      64. Банк ай сайын, есепті кезеңнен кейінгі айдың 20-на дейін (қоса алғанда) капитал қозғалысының басқа операцияларына жататын меншікті операциялары бойынша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есепті Ұлттық Банктің орталық аппаратына ұсынады.</w:t>
      </w:r>
    </w:p>
    <w:bookmarkEnd w:id="179"/>
    <w:bookmarkStart w:name="z212" w:id="180"/>
    <w:p>
      <w:pPr>
        <w:spacing w:after="0"/>
        <w:ind w:left="0"/>
        <w:jc w:val="both"/>
      </w:pPr>
      <w:r>
        <w:rPr>
          <w:rFonts w:ascii="Times New Roman"/>
          <w:b w:val="false"/>
          <w:i w:val="false"/>
          <w:color w:val="000000"/>
          <w:sz w:val="28"/>
        </w:rPr>
        <w:t xml:space="preserve">
      Өзге резидент заңды тұлғалар жылжымайтын мүлiкке меншiк құқығын сатып алуға және ақша мен өзге мүлiктi сенiмгерлiк басқаруға беруге байланысты операциялар туралы, сондай-ақ резидент жеке тұлғалар ақша мен өзге мүлiктi сенiмгерлiк басқаруға беруге байланысты операциялар туралы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белгiленген нысан бойынша, көрсетiлген қосымшаның </w:t>
      </w:r>
      <w:r>
        <w:rPr>
          <w:rFonts w:ascii="Times New Roman"/>
          <w:b w:val="false"/>
          <w:i w:val="false"/>
          <w:color w:val="000000"/>
          <w:sz w:val="28"/>
        </w:rPr>
        <w:t>жалпы бөлiгiн</w:t>
      </w:r>
      <w:r>
        <w:rPr>
          <w:rFonts w:ascii="Times New Roman"/>
          <w:b w:val="false"/>
          <w:i w:val="false"/>
          <w:color w:val="000000"/>
          <w:sz w:val="28"/>
        </w:rPr>
        <w:t xml:space="preserve"> және </w:t>
      </w:r>
      <w:r>
        <w:rPr>
          <w:rFonts w:ascii="Times New Roman"/>
          <w:b w:val="false"/>
          <w:i w:val="false"/>
          <w:color w:val="000000"/>
          <w:sz w:val="28"/>
        </w:rPr>
        <w:t>4-бөлiмiн</w:t>
      </w:r>
      <w:r>
        <w:rPr>
          <w:rFonts w:ascii="Times New Roman"/>
          <w:b w:val="false"/>
          <w:i w:val="false"/>
          <w:color w:val="000000"/>
          <w:sz w:val="28"/>
        </w:rPr>
        <w:t xml:space="preserve"> толтыра отырып хабарлайды.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13" w:id="181"/>
    <w:p>
      <w:pPr>
        <w:spacing w:after="0"/>
        <w:ind w:left="0"/>
        <w:jc w:val="both"/>
      </w:pPr>
      <w:r>
        <w:rPr>
          <w:rFonts w:ascii="Times New Roman"/>
          <w:b w:val="false"/>
          <w:i w:val="false"/>
          <w:color w:val="000000"/>
          <w:sz w:val="28"/>
        </w:rPr>
        <w:t xml:space="preserve">
       65. Резиденттер (банктердi қоспағанда) алынған хабарлама туралы куәлiк бойынша тоқсан сайын, есептi кезеңнен кейiнгi айдың 10-на дейiн (қоса алғанда) хабарлама орны бойынша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белгiленген нысан бойынша есеп ұсынады.</w:t>
      </w:r>
    </w:p>
    <w:bookmarkEnd w:id="181"/>
    <w:bookmarkStart w:name="z214" w:id="182"/>
    <w:p>
      <w:pPr>
        <w:spacing w:after="0"/>
        <w:ind w:left="0"/>
        <w:jc w:val="both"/>
      </w:pPr>
      <w:r>
        <w:rPr>
          <w:rFonts w:ascii="Times New Roman"/>
          <w:b w:val="false"/>
          <w:i w:val="false"/>
          <w:color w:val="000000"/>
          <w:sz w:val="28"/>
        </w:rPr>
        <w:t xml:space="preserve">
      66. Жылжымайтын мүлікке меншік құқығын сатып алумен байланысты төлемдерді және (немесе) ақша аударымдарын жүргізген кезде резидент-жеке тұлғаның хабарлауы талап етілмейді. Уәкілетті банк Ұлттық Банктің орталық аппаратына көрсетілген төлемдер және (немесе) ақша аударымдары бойынша ай сайын, есепті кезеңнен кейінгі айдың 20-на дейін (қоса алғанда),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хабарлайды.</w:t>
      </w:r>
    </w:p>
    <w:bookmarkEnd w:id="182"/>
    <w:p>
      <w:pPr>
        <w:spacing w:after="0"/>
        <w:ind w:left="0"/>
        <w:jc w:val="both"/>
      </w:pPr>
      <w:r>
        <w:rPr>
          <w:rFonts w:ascii="Times New Roman"/>
          <w:b w:val="false"/>
          <w:i w:val="false"/>
          <w:color w:val="000000"/>
          <w:sz w:val="28"/>
        </w:rPr>
        <w:t xml:space="preserve">
      Резидент-жеке тұлғаның жылжымайтын мүлікке меншік құқығын сатып алумен байланысты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жүргізілген төлемдері және (немесе) ақша аударымдары туралы хабарламаны уәкілетті банк Ұлттық Банктің орталық аппаратына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5" w:id="183"/>
    <w:p>
      <w:pPr>
        <w:spacing w:after="0"/>
        <w:ind w:left="0"/>
        <w:jc w:val="left"/>
      </w:pPr>
      <w:r>
        <w:rPr>
          <w:rFonts w:ascii="Times New Roman"/>
          <w:b/>
          <w:i w:val="false"/>
          <w:color w:val="000000"/>
        </w:rPr>
        <w:t xml:space="preserve"> 14. Резиденттердің шетел банктеріндегі банк шоттары туралы хабарлама</w:t>
      </w:r>
    </w:p>
    <w:bookmarkEnd w:id="183"/>
    <w:bookmarkStart w:name="z216" w:id="184"/>
    <w:p>
      <w:pPr>
        <w:spacing w:after="0"/>
        <w:ind w:left="0"/>
        <w:jc w:val="both"/>
      </w:pPr>
      <w:r>
        <w:rPr>
          <w:rFonts w:ascii="Times New Roman"/>
          <w:b w:val="false"/>
          <w:i w:val="false"/>
          <w:color w:val="000000"/>
          <w:sz w:val="28"/>
        </w:rPr>
        <w:t xml:space="preserve">
      67. Резидент-заңды тұлға (банктердi және Ұлттық почта операторын қоспағанда)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белгiленген нысан бойынша көрсетiлген қосымшаның </w:t>
      </w:r>
      <w:r>
        <w:rPr>
          <w:rFonts w:ascii="Times New Roman"/>
          <w:b w:val="false"/>
          <w:i w:val="false"/>
          <w:color w:val="000000"/>
          <w:sz w:val="28"/>
        </w:rPr>
        <w:t>жалпы бөлiгiн</w:t>
      </w:r>
      <w:r>
        <w:rPr>
          <w:rFonts w:ascii="Times New Roman"/>
          <w:b w:val="false"/>
          <w:i w:val="false"/>
          <w:color w:val="000000"/>
          <w:sz w:val="28"/>
        </w:rPr>
        <w:t xml:space="preserve"> және </w:t>
      </w:r>
      <w:r>
        <w:rPr>
          <w:rFonts w:ascii="Times New Roman"/>
          <w:b w:val="false"/>
          <w:i w:val="false"/>
          <w:color w:val="000000"/>
          <w:sz w:val="28"/>
        </w:rPr>
        <w:t>3-бөлiмiн</w:t>
      </w:r>
      <w:r>
        <w:rPr>
          <w:rFonts w:ascii="Times New Roman"/>
          <w:b w:val="false"/>
          <w:i w:val="false"/>
          <w:color w:val="000000"/>
          <w:sz w:val="28"/>
        </w:rPr>
        <w:t xml:space="preserve"> толтыра отырып, шетел банкінде банк (оның ішінде жинақ) шотының ашылғаны туралы хабарлайды.</w:t>
      </w:r>
    </w:p>
    <w:bookmarkEnd w:id="184"/>
    <w:bookmarkStart w:name="z217" w:id="185"/>
    <w:p>
      <w:pPr>
        <w:spacing w:after="0"/>
        <w:ind w:left="0"/>
        <w:jc w:val="both"/>
      </w:pPr>
      <w:r>
        <w:rPr>
          <w:rFonts w:ascii="Times New Roman"/>
          <w:b w:val="false"/>
          <w:i w:val="false"/>
          <w:color w:val="000000"/>
          <w:sz w:val="28"/>
        </w:rPr>
        <w:t xml:space="preserve">
      68. Резидент-жеке тұлға Ұлттық Банкке шетел банкіндегі банк (оның ішінде жинақ) шоты туралы хабарламайды. Резидент-жеке тұлғалардың ақшаларын шетел банктеріндегі өздерінің банк шоттарына (өздерінің банк шоттарынан) аударуды жүзеге асырған уәкілетті банк Ұлттық Банктің орталық аппаратына осындай ақша аударымының көлемі туралы ай сайын, есепті кезеңнен кейінгі айдың 20-на дейін (қоса алғанда)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есеп түрінде хабарлайды.</w:t>
      </w:r>
    </w:p>
    <w:bookmarkEnd w:id="185"/>
    <w:bookmarkStart w:name="z218" w:id="186"/>
    <w:p>
      <w:pPr>
        <w:spacing w:after="0"/>
        <w:ind w:left="0"/>
        <w:jc w:val="both"/>
      </w:pPr>
      <w:r>
        <w:rPr>
          <w:rFonts w:ascii="Times New Roman"/>
          <w:b w:val="false"/>
          <w:i w:val="false"/>
          <w:color w:val="000000"/>
          <w:sz w:val="28"/>
        </w:rPr>
        <w:t xml:space="preserve">
      69. Резидент-заңды тұлға алынған хабарлама туралы куәлiк бойынша тоқсан сайын, есептi кезеңнен кейiнгi айдың 10-на дейiн (қоса алғанда) хабарлама орны бойынша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белгiленген нысан бойынша есеп ұсынады.</w:t>
      </w:r>
    </w:p>
    <w:bookmarkEnd w:id="186"/>
    <w:bookmarkStart w:name="z219" w:id="187"/>
    <w:p>
      <w:pPr>
        <w:spacing w:after="0"/>
        <w:ind w:left="0"/>
        <w:jc w:val="both"/>
      </w:pPr>
      <w:r>
        <w:rPr>
          <w:rFonts w:ascii="Times New Roman"/>
          <w:b w:val="false"/>
          <w:i w:val="false"/>
          <w:color w:val="000000"/>
          <w:sz w:val="28"/>
        </w:rPr>
        <w:t xml:space="preserve">
      70. Резидент (банктердi және Ұлттық почта операторын қоспағанда) шетел банкіндегі банк шоты арқылы тауарлардың (жұмыстардың, көрсетiлетiн қызметтердiң) экспортымен және (немесе) импортымен байланысты валюталық шарт бойынша елу мың АҚШ доллары баламасынан жоғары сомаға ақша төлемін және (немесе) ақша аударымын жүргiзген кезде, ай сайын, есептi кезеңнен кейiнгi айдың 10-на дейiн (қоса алғанда) хабарлама оны бойынша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белгiленген нысан бойынша есеп ұсынады. Есепте көрсетiлген мәлiметтердiң дәйектілігін бақылау мақсатында резидент Ұлттық Банктiң сұратуы бойынша келісімшарттың есептік нөмірін беру туралы белгісі бар валюталық шартты (түпнұсқасын немесе оның көшірмесін), сондай-ақ осы Қағидалардың 37-тармағының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Заңның 12-бабының 2-тармағында көрсетiлген құжаттарды ұсынады.</w:t>
      </w:r>
    </w:p>
    <w:bookmarkEnd w:id="187"/>
    <w:bookmarkStart w:name="z220" w:id="188"/>
    <w:p>
      <w:pPr>
        <w:spacing w:after="0"/>
        <w:ind w:left="0"/>
        <w:jc w:val="left"/>
      </w:pPr>
      <w:r>
        <w:rPr>
          <w:rFonts w:ascii="Times New Roman"/>
          <w:b/>
          <w:i w:val="false"/>
          <w:color w:val="000000"/>
        </w:rPr>
        <w:t xml:space="preserve"> 15. Валюталық реттеу режимдерiнiң жеке жағдайлары</w:t>
      </w:r>
    </w:p>
    <w:bookmarkEnd w:id="188"/>
    <w:bookmarkStart w:name="z221" w:id="189"/>
    <w:p>
      <w:pPr>
        <w:spacing w:after="0"/>
        <w:ind w:left="0"/>
        <w:jc w:val="both"/>
      </w:pPr>
      <w:r>
        <w:rPr>
          <w:rFonts w:ascii="Times New Roman"/>
          <w:b w:val="false"/>
          <w:i w:val="false"/>
          <w:color w:val="000000"/>
          <w:sz w:val="28"/>
        </w:rPr>
        <w:t>
      71. Қатысушылар (тараптар және үшiншi тұлғалар) ретiнде бiрнеше резидент болатын валюталық шартты тiркеу (хабарлау) кезiнде валюталық шартты тiркеу (хабарлауға) үшiн валюталық шарт (валюта операциясы) сомасының басым бөлiгi тиесiлi валюталық шарттың резидент-тарабы не, мұндай тарап болмаған кезде, резидент еместiң алдындағы мiндеттемелердi орындауды бiрiншi бастайтын (бастаған) валюталық шарттың резидент-тарабы өтiнiш беруi қажет. Өзге жағдайларда валюталық шарттың резидент-тараптарының бiрi валюталық шартты тiркеуге (хабарлауға) өтiнiш бередi.</w:t>
      </w:r>
    </w:p>
    <w:bookmarkEnd w:id="189"/>
    <w:bookmarkStart w:name="z222" w:id="190"/>
    <w:p>
      <w:pPr>
        <w:spacing w:after="0"/>
        <w:ind w:left="0"/>
        <w:jc w:val="both"/>
      </w:pPr>
      <w:r>
        <w:rPr>
          <w:rFonts w:ascii="Times New Roman"/>
          <w:b w:val="false"/>
          <w:i w:val="false"/>
          <w:color w:val="000000"/>
          <w:sz w:val="28"/>
        </w:rPr>
        <w:t>
      Егер валюталық шартта резидент-тарап болмаса, онда валюталық шартты тiркеу (хабарлау) үшiн мүлікті (қаражатты) алушы (жөнелтуші) болып табылатын немесе резидент еместiң алдында мiндеттемелерi немесе резидент емеске талаптары туындайтын валюталық шарттың резидент-қатысушысына жүгіну қажет.</w:t>
      </w:r>
    </w:p>
    <w:bookmarkEnd w:id="190"/>
    <w:bookmarkStart w:name="z223" w:id="191"/>
    <w:p>
      <w:pPr>
        <w:spacing w:after="0"/>
        <w:ind w:left="0"/>
        <w:jc w:val="both"/>
      </w:pPr>
      <w:r>
        <w:rPr>
          <w:rFonts w:ascii="Times New Roman"/>
          <w:b w:val="false"/>
          <w:i w:val="false"/>
          <w:color w:val="000000"/>
          <w:sz w:val="28"/>
        </w:rPr>
        <w:t>
      Валюталық шарттың тарабы болып табылмайтын резидент-қатысушының жүгінуіне жол беріледі.</w:t>
      </w:r>
    </w:p>
    <w:bookmarkEnd w:id="191"/>
    <w:bookmarkStart w:name="z224" w:id="192"/>
    <w:p>
      <w:pPr>
        <w:spacing w:after="0"/>
        <w:ind w:left="0"/>
        <w:jc w:val="both"/>
      </w:pPr>
      <w:r>
        <w:rPr>
          <w:rFonts w:ascii="Times New Roman"/>
          <w:b w:val="false"/>
          <w:i w:val="false"/>
          <w:color w:val="000000"/>
          <w:sz w:val="28"/>
        </w:rPr>
        <w:t>
      Қатысушылар (тараптар және үшінші тұлғалар) ретінде бірнеше резидент болып табылатын валюталық шартты тіркеу (хабарлау) кезінде тіркеуге (хабарламамен) өтініш білдірген резидент валюталық шарттың басқа резидент-тараптарының жазбаша келісімін ұсынады.</w:t>
      </w:r>
    </w:p>
    <w:bookmarkEnd w:id="192"/>
    <w:bookmarkStart w:name="z225" w:id="193"/>
    <w:p>
      <w:pPr>
        <w:spacing w:after="0"/>
        <w:ind w:left="0"/>
        <w:jc w:val="both"/>
      </w:pPr>
      <w:r>
        <w:rPr>
          <w:rFonts w:ascii="Times New Roman"/>
          <w:b w:val="false"/>
          <w:i w:val="false"/>
          <w:color w:val="000000"/>
          <w:sz w:val="28"/>
        </w:rPr>
        <w:t>
      Тіркеуге арналған тиісті өтініште және тіркеу куәлігінде (тиісті хабарламада және хабарлама туралы куәлікте) валюталық шарттың барлық резидент және (немесе) резидент емес қатысушылары көрсетіледі.</w:t>
      </w:r>
    </w:p>
    <w:bookmarkEnd w:id="193"/>
    <w:bookmarkStart w:name="z226" w:id="194"/>
    <w:p>
      <w:pPr>
        <w:spacing w:after="0"/>
        <w:ind w:left="0"/>
        <w:jc w:val="both"/>
      </w:pPr>
      <w:r>
        <w:rPr>
          <w:rFonts w:ascii="Times New Roman"/>
          <w:b w:val="false"/>
          <w:i w:val="false"/>
          <w:color w:val="000000"/>
          <w:sz w:val="28"/>
        </w:rPr>
        <w:t xml:space="preserve">
      72. Егер қатысу үлесін сатып алу-сату шартында резидент-инвестициялау объектісінде инвестициялау объектісінің қатысушылары өзгеріп, резидент-инвестициялау объектісі сатып алу-сату шартының тарабы болып табылмаса, онда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белгіленген жағдайларда резидент инвестициялау объектісі құрылтай құжаттарына тиісті өзгерістер және (немесе) толықтырулар енгізілген күннен бастап күнтізбелік алпыс күннен кешіктірмей тіркеуге (хабарламамен) өтініш білдіреді.</w:t>
      </w:r>
    </w:p>
    <w:bookmarkEnd w:id="194"/>
    <w:bookmarkStart w:name="z53" w:id="195"/>
    <w:p>
      <w:pPr>
        <w:spacing w:after="0"/>
        <w:ind w:left="0"/>
        <w:jc w:val="both"/>
      </w:pPr>
      <w:r>
        <w:rPr>
          <w:rFonts w:ascii="Times New Roman"/>
          <w:b w:val="false"/>
          <w:i w:val="false"/>
          <w:color w:val="000000"/>
          <w:sz w:val="28"/>
        </w:rPr>
        <w:t xml:space="preserve">
      72-1. Тіркеу куәлігі (хабарлама туралы куәлік) аралас шарт шеңберінде жүзеге асырылатын әрбір валюталық операцияға, сондай-ақ валюталық шарттың әрбір валютасына жеке ресімделеді.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88" w:id="196"/>
    <w:p>
      <w:pPr>
        <w:spacing w:after="0"/>
        <w:ind w:left="0"/>
        <w:jc w:val="both"/>
      </w:pPr>
      <w:r>
        <w:rPr>
          <w:rFonts w:ascii="Times New Roman"/>
          <w:b w:val="false"/>
          <w:i w:val="false"/>
          <w:color w:val="000000"/>
          <w:sz w:val="28"/>
        </w:rPr>
        <w:t>
       72-2. Базалық активті қолдану немесе сату мақсатында сатып алынатын және базалық активтен бөлек берілмейтін (сатылмайтын) туынды қаржы құралымен байланысты валюталық операциялар базалық активпен жасалған валюталық операциялар деп қаралады.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27" w:id="197"/>
    <w:p>
      <w:pPr>
        <w:spacing w:after="0"/>
        <w:ind w:left="0"/>
        <w:jc w:val="both"/>
      </w:pPr>
      <w:r>
        <w:rPr>
          <w:rFonts w:ascii="Times New Roman"/>
          <w:b w:val="false"/>
          <w:i w:val="false"/>
          <w:color w:val="000000"/>
          <w:sz w:val="28"/>
        </w:rPr>
        <w:t>
       73. Қатысушылары бірнеше резидент болып табылатын валюталық шарт бойынша тіркеу куәлігі (хабарлама туралы куәлік) шарттың Ұлттық Банкке тіркеуге өтінішті (хабарламаны) бірінші берген резидент-қатысушысына беріледі. Шарттың өзге резидент-қатысушылары осындай валюталық шарт бойынша резидент еместің пайдасына төлемді жүзеге асырған және (немесе) резидент еместен қаражат алған кезде уәкілетті банкке тіркеу куәлігінің (хабарлама туралы куәліктің) Ұлттық Банктің мөрімен куәландырылған көшірмесі ұсынылады.</w:t>
      </w:r>
    </w:p>
    <w:bookmarkEnd w:id="197"/>
    <w:p>
      <w:pPr>
        <w:spacing w:after="0"/>
        <w:ind w:left="0"/>
        <w:jc w:val="both"/>
      </w:pPr>
      <w:r>
        <w:rPr>
          <w:rFonts w:ascii="Times New Roman"/>
          <w:b w:val="false"/>
          <w:i w:val="false"/>
          <w:color w:val="000000"/>
          <w:sz w:val="28"/>
        </w:rPr>
        <w:t>
      Тіркеу куәлігінің (хабарлама туралы куәліктің) көшірмесін алу үшін валюталық шарттың өзге резидент-қатысушылары тіркеу (хабарлау) орны бойынша тіркеу куәлігінің (хабарлау туралы куәліктің) көшірмесін беру туралы еркін нысанда жазбаша өтініш білдіреді.</w:t>
      </w:r>
    </w:p>
    <w:bookmarkStart w:name="z229" w:id="198"/>
    <w:p>
      <w:pPr>
        <w:spacing w:after="0"/>
        <w:ind w:left="0"/>
        <w:jc w:val="both"/>
      </w:pPr>
      <w:r>
        <w:rPr>
          <w:rFonts w:ascii="Times New Roman"/>
          <w:b w:val="false"/>
          <w:i w:val="false"/>
          <w:color w:val="000000"/>
          <w:sz w:val="28"/>
        </w:rPr>
        <w:t>
      Тiркеу куәлiгiнiң (хабарлама туралы куәлiктiң) түпнұсқасын алған резиденттiң жазбаша келiсiмiмен басқа резидент-қатысушы тіркеу (хабарлау) орны бойынша есеп беретін тұлғаның өзгерістері туралы жазбаша нысанда хабарлағаннан кейін тоқсан сайын тиiстi нысандағы мәлiметтердi беруіне жол беріледі. Ұлттық Банктiң тiркеу куәлiгiн (хабарлама туралы куәлiк) берген аумақтық филиалының немесе орталық аппаратының жазбаша келiсiмiмен валюталық шарттың резидент-қатысушыларының резидент емеспен өзара мiндеттемелерiн орындау бөлiгiнде тоқсандық мәлiметтердi дербес ұсынуына жол берiледi.</w:t>
      </w:r>
    </w:p>
    <w:bookmarkEnd w:id="198"/>
    <w:bookmarkStart w:name="z230" w:id="199"/>
    <w:p>
      <w:pPr>
        <w:spacing w:after="0"/>
        <w:ind w:left="0"/>
        <w:jc w:val="both"/>
      </w:pPr>
      <w:r>
        <w:rPr>
          <w:rFonts w:ascii="Times New Roman"/>
          <w:b w:val="false"/>
          <w:i w:val="false"/>
          <w:color w:val="000000"/>
          <w:sz w:val="28"/>
        </w:rPr>
        <w:t>
      Тiркеу куәлiгiнің (хабарлама туралы куәлiктің) Ұлттық Банк валюталық шарттың барлық резидент-қатысушыларынан мiндеттемелердiң толық орындалғаны туралы жазбаша хабарлама алғаннан кейiн күшi жойылды деп саналады.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31" w:id="200"/>
    <w:p>
      <w:pPr>
        <w:spacing w:after="0"/>
        <w:ind w:left="0"/>
        <w:jc w:val="both"/>
      </w:pPr>
      <w:r>
        <w:rPr>
          <w:rFonts w:ascii="Times New Roman"/>
          <w:b w:val="false"/>
          <w:i w:val="false"/>
          <w:color w:val="000000"/>
          <w:sz w:val="28"/>
        </w:rPr>
        <w:t xml:space="preserve">
       74. Қатысушылар бірнеше резидент болып табылатын валюталық шарт бойынша тіркеу (хабарлау) егер валюталық шарт шеңберінде мүлікті (қаражатты) аудару және (немесе) резиденттер мен резидент еместер арасындағы міндеттемелердің туындау сомасы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көрсетілген шекті мәнінен асып кетсе, жүзеге асырылады.</w:t>
      </w:r>
    </w:p>
    <w:bookmarkEnd w:id="200"/>
    <w:bookmarkStart w:name="z232" w:id="201"/>
    <w:p>
      <w:pPr>
        <w:spacing w:after="0"/>
        <w:ind w:left="0"/>
        <w:jc w:val="left"/>
      </w:pPr>
      <w:r>
        <w:rPr>
          <w:rFonts w:ascii="Times New Roman"/>
          <w:b/>
          <w:i w:val="false"/>
          <w:color w:val="000000"/>
        </w:rPr>
        <w:t xml:space="preserve"> 16. Өтпелі ережелер</w:t>
      </w:r>
    </w:p>
    <w:bookmarkEnd w:id="201"/>
    <w:bookmarkStart w:name="z233" w:id="202"/>
    <w:p>
      <w:pPr>
        <w:spacing w:after="0"/>
        <w:ind w:left="0"/>
        <w:jc w:val="both"/>
      </w:pPr>
      <w:r>
        <w:rPr>
          <w:rFonts w:ascii="Times New Roman"/>
          <w:b w:val="false"/>
          <w:i w:val="false"/>
          <w:color w:val="000000"/>
          <w:sz w:val="28"/>
        </w:rPr>
        <w:t>
      75. Осы Қағидаларға сәйкес хабарлануы тиіс банк шотын ашуға немесе валюталық операцияны жүргізуге осы Қағидалар қолданысқа енгізілгенге дейін тіркеу куәлігін алған резидент осы Қағидаларда белгіленген нысан бойынша, тәртіппен және мерзімдерде тіркеу куәлігі бойынша есеп береді.</w:t>
      </w:r>
    </w:p>
    <w:bookmarkEnd w:id="202"/>
    <w:bookmarkStart w:name="z234" w:id="203"/>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39</w:t>
      </w:r>
      <w:r>
        <w:rPr>
          <w:rFonts w:ascii="Times New Roman"/>
          <w:b w:val="false"/>
          <w:i w:val="false"/>
          <w:color w:val="000000"/>
          <w:sz w:val="28"/>
        </w:rPr>
        <w:t xml:space="preserve"> немесе </w:t>
      </w:r>
      <w:r>
        <w:rPr>
          <w:rFonts w:ascii="Times New Roman"/>
          <w:b w:val="false"/>
          <w:i w:val="false"/>
          <w:color w:val="000000"/>
          <w:sz w:val="28"/>
        </w:rPr>
        <w:t>53-тармақтарында</w:t>
      </w:r>
      <w:r>
        <w:rPr>
          <w:rFonts w:ascii="Times New Roman"/>
          <w:b w:val="false"/>
          <w:i w:val="false"/>
          <w:color w:val="000000"/>
          <w:sz w:val="28"/>
        </w:rPr>
        <w:t xml:space="preserve"> көрсетiлген шектi мәннен аспайтын сомаға берiлген тiркеу куәлiгi немесе хабарлама туралы куәлiк бойынша есеп беру талап етiлмейдi. Көрсетілген тіркеу куәлігі немесе хабарлама туралы куәлік валюталық шарт бойынша міндеттемелерді толық орындағанға дейін қолданылады және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негіздемелер бойынша, сондай-ақ осы Қағидалардың 28-тармағының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мәліметтер өзгерген кезде күші жойылған деп саналады.</w:t>
      </w:r>
    </w:p>
    <w:bookmarkEnd w:id="203"/>
    <w:bookmarkStart w:name="z89" w:id="204"/>
    <w:p>
      <w:pPr>
        <w:spacing w:after="0"/>
        <w:ind w:left="0"/>
        <w:jc w:val="both"/>
      </w:pPr>
      <w:r>
        <w:rPr>
          <w:rFonts w:ascii="Times New Roman"/>
          <w:b w:val="false"/>
          <w:i w:val="false"/>
          <w:color w:val="000000"/>
          <w:sz w:val="28"/>
        </w:rPr>
        <w:t xml:space="preserve">
      77. Банкке резидент еместерден қаржылай қарыздарға берілген хабарлама туралы куәліктер валюталық шарттар бойынша міндеттемелер толық орындалғанға дейін қолданылады және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негіздер бойынша, сондай-ақ осы Қағидалардың 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мәліметтер өзгерген кезде күші жойылды деп саналады.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77-тармақпен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41" w:id="205"/>
    <w:p>
      <w:pPr>
        <w:spacing w:after="0"/>
        <w:ind w:left="0"/>
        <w:jc w:val="both"/>
      </w:pPr>
      <w:r>
        <w:rPr>
          <w:rFonts w:ascii="Times New Roman"/>
          <w:b w:val="false"/>
          <w:i w:val="false"/>
          <w:color w:val="000000"/>
          <w:sz w:val="28"/>
        </w:rPr>
        <w:t>
       Бұзушылық бойынша № ______ карточка</w:t>
      </w:r>
    </w:p>
    <w:bookmarkEnd w:id="205"/>
    <w:p>
      <w:pPr>
        <w:spacing w:after="0"/>
        <w:ind w:left="0"/>
        <w:jc w:val="both"/>
      </w:pPr>
      <w:r>
        <w:rPr>
          <w:rFonts w:ascii="Times New Roman"/>
          <w:b w:val="false"/>
          <w:i w:val="false"/>
          <w:color w:val="000000"/>
          <w:sz w:val="28"/>
        </w:rPr>
        <w:t>
      _________ жылғы _________ есепті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банктің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7691"/>
        <w:gridCol w:w="2353"/>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клиентi бойынша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үшiн)</w:t>
            </w:r>
          </w:p>
          <w:p>
            <w:pPr>
              <w:spacing w:after="20"/>
              <w:ind w:left="20"/>
              <w:jc w:val="both"/>
            </w:pPr>
            <w:r>
              <w:rPr>
                <w:rFonts w:ascii="Times New Roman"/>
                <w:b w:val="false"/>
                <w:i w:val="false"/>
                <w:color w:val="000000"/>
                <w:sz w:val="20"/>
              </w:rPr>
              <w:t>
тегі, аты, әкесінің аты (ол болған кезде) (жеке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белгiсi:</w:t>
            </w:r>
          </w:p>
          <w:p>
            <w:pPr>
              <w:spacing w:after="20"/>
              <w:ind w:left="20"/>
              <w:jc w:val="both"/>
            </w:pPr>
            <w:r>
              <w:rPr>
                <w:rFonts w:ascii="Times New Roman"/>
                <w:b w:val="false"/>
                <w:i w:val="false"/>
                <w:color w:val="000000"/>
                <w:sz w:val="20"/>
              </w:rPr>
              <w:t>
1 – заңды тұлға, 2 – жеке тұлға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нөмiрi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күнi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мәлiметтер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 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__________________________ телефоны 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бойынша № ______ карточка"</w:t>
            </w:r>
            <w:r>
              <w:br/>
            </w:r>
            <w:r>
              <w:rPr>
                <w:rFonts w:ascii="Times New Roman"/>
                <w:b w:val="false"/>
                <w:i w:val="false"/>
                <w:color w:val="000000"/>
                <w:sz w:val="20"/>
              </w:rPr>
              <w:t>нысанына қосымша</w:t>
            </w:r>
          </w:p>
        </w:tc>
      </w:tr>
    </w:tbl>
    <w:p>
      <w:pPr>
        <w:spacing w:after="0"/>
        <w:ind w:left="0"/>
        <w:jc w:val="both"/>
      </w:pPr>
      <w:r>
        <w:rPr>
          <w:rFonts w:ascii="Times New Roman"/>
          <w:b w:val="false"/>
          <w:i w:val="false"/>
          <w:color w:val="000000"/>
          <w:sz w:val="28"/>
        </w:rPr>
        <w:t>
      Толтыру бойынша нұсқаулар</w:t>
      </w:r>
    </w:p>
    <w:p>
      <w:pPr>
        <w:spacing w:after="0"/>
        <w:ind w:left="0"/>
        <w:jc w:val="both"/>
      </w:pPr>
      <w:r>
        <w:rPr>
          <w:rFonts w:ascii="Times New Roman"/>
          <w:b w:val="false"/>
          <w:i w:val="false"/>
          <w:color w:val="000000"/>
          <w:sz w:val="28"/>
        </w:rPr>
        <w:t>
      1. Ақпарат осы Қағидалардың 6-тармағында көрсетілген жағдайларда ұсынылады.</w:t>
      </w:r>
    </w:p>
    <w:p>
      <w:pPr>
        <w:spacing w:after="0"/>
        <w:ind w:left="0"/>
        <w:jc w:val="both"/>
      </w:pPr>
      <w:r>
        <w:rPr>
          <w:rFonts w:ascii="Times New Roman"/>
          <w:b w:val="false"/>
          <w:i w:val="false"/>
          <w:color w:val="000000"/>
          <w:sz w:val="28"/>
        </w:rPr>
        <w:t xml:space="preserve">
      2. Коды 11-жолда жеке тұлғаның тегі, аты және әкесінің аты (ол болған кезде) немесе заңды тұлғаның атауы көрсетіледі. </w:t>
      </w:r>
    </w:p>
    <w:p>
      <w:pPr>
        <w:spacing w:after="0"/>
        <w:ind w:left="0"/>
        <w:jc w:val="both"/>
      </w:pPr>
      <w:r>
        <w:rPr>
          <w:rFonts w:ascii="Times New Roman"/>
          <w:b w:val="false"/>
          <w:i w:val="false"/>
          <w:color w:val="000000"/>
          <w:sz w:val="28"/>
        </w:rPr>
        <w:t>
      3. Коды 16-жолда әкiмшiлiк-аумақтық объектiлердiң жiктеуішiне (ҚР МЖ ӘАОЖ 11-2009) сәйкес облыс кодының бастапқы 2 цифры көрсетiледi.</w:t>
      </w:r>
    </w:p>
    <w:p>
      <w:pPr>
        <w:spacing w:after="0"/>
        <w:ind w:left="0"/>
        <w:jc w:val="both"/>
      </w:pPr>
      <w:r>
        <w:rPr>
          <w:rFonts w:ascii="Times New Roman"/>
          <w:b w:val="false"/>
          <w:i w:val="false"/>
          <w:color w:val="000000"/>
          <w:sz w:val="28"/>
        </w:rPr>
        <w:t>
      4. Коды 21-23-жолдар құжаттар немесе ақпарат беру мерзiмдерi бұзылған жағдайларда толтырылмайды.</w:t>
      </w:r>
    </w:p>
    <w:p>
      <w:pPr>
        <w:spacing w:after="0"/>
        <w:ind w:left="0"/>
        <w:jc w:val="both"/>
      </w:pPr>
      <w:r>
        <w:rPr>
          <w:rFonts w:ascii="Times New Roman"/>
          <w:b w:val="false"/>
          <w:i w:val="false"/>
          <w:color w:val="000000"/>
          <w:sz w:val="28"/>
        </w:rPr>
        <w:t>
      5. Коды 21-жолда валюталық заңнаманы бұза отырып валюталық операция жүргiзiлген күн көрсетiледi.</w:t>
      </w:r>
    </w:p>
    <w:p>
      <w:pPr>
        <w:spacing w:after="0"/>
        <w:ind w:left="0"/>
        <w:jc w:val="both"/>
      </w:pPr>
      <w:r>
        <w:rPr>
          <w:rFonts w:ascii="Times New Roman"/>
          <w:b w:val="false"/>
          <w:i w:val="false"/>
          <w:color w:val="000000"/>
          <w:sz w:val="28"/>
        </w:rPr>
        <w:t>
      6. Коды 22-жолда валюталық заңнаманы бұза отырып жүргiзiлген валюталық операциялардың сомасы операция валютасының мың бiрлiгiмен көрсетiледi.</w:t>
      </w:r>
    </w:p>
    <w:p>
      <w:pPr>
        <w:spacing w:after="0"/>
        <w:ind w:left="0"/>
        <w:jc w:val="both"/>
      </w:pPr>
      <w:r>
        <w:rPr>
          <w:rFonts w:ascii="Times New Roman"/>
          <w:b w:val="false"/>
          <w:i w:val="false"/>
          <w:color w:val="000000"/>
          <w:sz w:val="28"/>
        </w:rPr>
        <w:t>
      7. Коды 23-жолда валюталық заңнаманы бұза отырып жүргiзiлген валюталық операция бойынша валюта кодының ҚР ҰЖ 07 ISO 4217-2012 "Валюталарды және қорларды белгiлеуге арналған кодтар" Қазақстан Республикасының ұлттық жіктеуішiне сәйкес әріппен берілген белгісі көрсетiледi.</w:t>
      </w:r>
    </w:p>
    <w:p>
      <w:pPr>
        <w:spacing w:after="0"/>
        <w:ind w:left="0"/>
        <w:jc w:val="both"/>
      </w:pPr>
      <w:r>
        <w:rPr>
          <w:rFonts w:ascii="Times New Roman"/>
          <w:b w:val="false"/>
          <w:i w:val="false"/>
          <w:color w:val="000000"/>
          <w:sz w:val="28"/>
        </w:rPr>
        <w:t xml:space="preserve">
      8. Коды 31-жолда Экспорттық-импорттық валюталық бақылауды жүзеге асыру қағидаларына сәйкес ақпарат алмасудың Ұлттық Банк пен уәкілетті банктердің келісілген форматтарының сипатына сәйкес код форматындағы бұзушылықтың түрi көрсетiледi, ал коды 32-жолда бұзушылықтың қысқаша сипаты мәтiндiк форматта келтiрiледi. </w:t>
      </w:r>
    </w:p>
    <w:p>
      <w:pPr>
        <w:spacing w:after="0"/>
        <w:ind w:left="0"/>
        <w:jc w:val="both"/>
      </w:pPr>
      <w:r>
        <w:rPr>
          <w:rFonts w:ascii="Times New Roman"/>
          <w:b w:val="false"/>
          <w:i w:val="false"/>
          <w:color w:val="000000"/>
          <w:sz w:val="28"/>
        </w:rPr>
        <w:t>
      9. Коды 33 және 34-жолдар валюталық заңнама бұзыла отырып жүргiзiлген валюталық операция бойынша келiсiмшарт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50" w:id="206"/>
    <w:p>
      <w:pPr>
        <w:spacing w:after="0"/>
        <w:ind w:left="0"/>
        <w:jc w:val="both"/>
      </w:pPr>
      <w:r>
        <w:rPr>
          <w:rFonts w:ascii="Times New Roman"/>
          <w:b w:val="false"/>
          <w:i w:val="false"/>
          <w:color w:val="000000"/>
          <w:sz w:val="28"/>
        </w:rPr>
        <w:t>
      Әкімшілік деректерді жинауға арналған</w:t>
      </w:r>
    </w:p>
    <w:bookmarkEnd w:id="206"/>
    <w:p>
      <w:pPr>
        <w:spacing w:after="0"/>
        <w:ind w:left="0"/>
        <w:jc w:val="both"/>
      </w:pPr>
      <w:r>
        <w:rPr>
          <w:rFonts w:ascii="Times New Roman"/>
          <w:b w:val="false"/>
          <w:i w:val="false"/>
          <w:color w:val="000000"/>
          <w:sz w:val="28"/>
        </w:rPr>
        <w:t>
      "Валюталық операциялар бойынша ақша төлемі және (немесе)</w:t>
      </w:r>
    </w:p>
    <w:p>
      <w:pPr>
        <w:spacing w:after="0"/>
        <w:ind w:left="0"/>
        <w:jc w:val="both"/>
      </w:pPr>
      <w:r>
        <w:rPr>
          <w:rFonts w:ascii="Times New Roman"/>
          <w:b w:val="false"/>
          <w:i w:val="false"/>
          <w:color w:val="000000"/>
          <w:sz w:val="28"/>
        </w:rPr>
        <w:t>
      аударымдары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Ұсыну мекенжайы: Қазақстан Республикасының Ұлттық Банкі орталық аппараты</w:t>
      </w:r>
    </w:p>
    <w:p>
      <w:pPr>
        <w:spacing w:after="0"/>
        <w:ind w:left="0"/>
        <w:jc w:val="both"/>
      </w:pPr>
      <w:r>
        <w:rPr>
          <w:rFonts w:ascii="Times New Roman"/>
          <w:b w:val="false"/>
          <w:i w:val="false"/>
          <w:color w:val="000000"/>
          <w:sz w:val="28"/>
        </w:rPr>
        <w:t>
      Ұсыну мерзімі: есепті кезеңнен кейінгі айдың 20-на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52"/>
        <w:gridCol w:w="1573"/>
        <w:gridCol w:w="953"/>
        <w:gridCol w:w="3539"/>
        <w:gridCol w:w="1953"/>
        <w:gridCol w:w="1392"/>
        <w:gridCol w:w="954"/>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Жіберуші/Шетел банкі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белгiсi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КҰЖЖ/СТН (болған кезде)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(болған кезде)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26"/>
        <w:gridCol w:w="2216"/>
        <w:gridCol w:w="1223"/>
        <w:gridCol w:w="1223"/>
        <w:gridCol w:w="926"/>
        <w:gridCol w:w="926"/>
        <w:gridCol w:w="926"/>
        <w:gridCol w:w="1095"/>
        <w:gridCol w:w="927"/>
        <w:gridCol w:w="9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Бенефициар/Шетел банкі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төлемі/аударымы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белгiсi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КҰЖЖ/СТН (болған кезде)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(болған кезде)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төлем валютасының мың бірлігі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_____________ _________ 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 ___________________________ телефоны 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операциялар бойынша</w:t>
            </w:r>
            <w:r>
              <w:br/>
            </w:r>
            <w:r>
              <w:rPr>
                <w:rFonts w:ascii="Times New Roman"/>
                <w:b w:val="false"/>
                <w:i w:val="false"/>
                <w:color w:val="000000"/>
                <w:sz w:val="20"/>
              </w:rPr>
              <w:t>ақша төлемі және (немесе)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91" w:id="207"/>
    <w:p>
      <w:pPr>
        <w:spacing w:after="0"/>
        <w:ind w:left="0"/>
        <w:jc w:val="left"/>
      </w:pPr>
      <w:r>
        <w:rPr>
          <w:rFonts w:ascii="Times New Roman"/>
          <w:b/>
          <w:i w:val="false"/>
          <w:color w:val="000000"/>
        </w:rPr>
        <w:t xml:space="preserve"> Әкімшілік деректерді жинауға арналған "Валюталық операциялар</w:t>
      </w:r>
      <w:r>
        <w:br/>
      </w:r>
      <w:r>
        <w:rPr>
          <w:rFonts w:ascii="Times New Roman"/>
          <w:b/>
          <w:i w:val="false"/>
          <w:color w:val="000000"/>
        </w:rPr>
        <w:t>бойынша ақша төлемі және (немесе) аударымдары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207"/>
    <w:bookmarkStart w:name="z93" w:id="208"/>
    <w:p>
      <w:pPr>
        <w:spacing w:after="0"/>
        <w:ind w:left="0"/>
        <w:jc w:val="both"/>
      </w:pPr>
      <w:r>
        <w:rPr>
          <w:rFonts w:ascii="Times New Roman"/>
          <w:b w:val="false"/>
          <w:i w:val="false"/>
          <w:color w:val="000000"/>
          <w:sz w:val="28"/>
        </w:rPr>
        <w:t>
      1. Осы түсіндірме "Валюталық операциялар бойынша ақша төлемі және (немесе) аударымдары туралы есеп" нысанын (бұдан әрі – Нысан) толтыру бойынша талаптарды айқындайды.</w:t>
      </w:r>
    </w:p>
    <w:bookmarkEnd w:id="208"/>
    <w:bookmarkStart w:name="z94" w:id="209"/>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29-бабы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209"/>
    <w:bookmarkStart w:name="z95" w:id="210"/>
    <w:p>
      <w:pPr>
        <w:spacing w:after="0"/>
        <w:ind w:left="0"/>
        <w:jc w:val="both"/>
      </w:pPr>
      <w:r>
        <w:rPr>
          <w:rFonts w:ascii="Times New Roman"/>
          <w:b w:val="false"/>
          <w:i w:val="false"/>
          <w:color w:val="000000"/>
          <w:sz w:val="28"/>
        </w:rPr>
        <w:t>
      3. Нысанды ай сайын Қазақстан Республикасының уәкілетті банктері меншікті валюталық операциялар және резидент клиенттердің тапсырмалары бойынша (пайдасына) жүргізілген валюталық операциялар бойынша жасалған ақша төлемі және (немесе) аударымдары бойынша (ақша төлемі және (немесе) аударымдары болған кезде) ұсынады.</w:t>
      </w:r>
    </w:p>
    <w:bookmarkEnd w:id="210"/>
    <w:bookmarkStart w:name="z171" w:id="211"/>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211"/>
    <w:bookmarkStart w:name="z172" w:id="212"/>
    <w:p>
      <w:pPr>
        <w:spacing w:after="0"/>
        <w:ind w:left="0"/>
        <w:jc w:val="left"/>
      </w:pPr>
      <w:r>
        <w:rPr>
          <w:rFonts w:ascii="Times New Roman"/>
          <w:b/>
          <w:i w:val="false"/>
          <w:color w:val="000000"/>
        </w:rPr>
        <w:t xml:space="preserve"> 2. Нысанды толтыру</w:t>
      </w:r>
    </w:p>
    <w:bookmarkEnd w:id="212"/>
    <w:bookmarkStart w:name="z173" w:id="213"/>
    <w:p>
      <w:pPr>
        <w:spacing w:after="0"/>
        <w:ind w:left="0"/>
        <w:jc w:val="both"/>
      </w:pPr>
      <w:r>
        <w:rPr>
          <w:rFonts w:ascii="Times New Roman"/>
          <w:b w:val="false"/>
          <w:i w:val="false"/>
          <w:color w:val="000000"/>
          <w:sz w:val="28"/>
        </w:rPr>
        <w:t xml:space="preserve">
      5. Нысан клиенттердің тапсырмалары бойынша (пайдасына), оның ішінде төлем карточкаларын пайдалана отырып жүргізілген ақша төлемі және (немесе) аударымдары бойынша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60-2,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68-тармақтарында</w:t>
      </w:r>
      <w:r>
        <w:rPr>
          <w:rFonts w:ascii="Times New Roman"/>
          <w:b w:val="false"/>
          <w:i w:val="false"/>
          <w:color w:val="000000"/>
          <w:sz w:val="28"/>
        </w:rPr>
        <w:t xml:space="preserve"> көрсетілген жағдайларда және банктердің меншікті операциялары бойынша осы Қағидалардың 60-1,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64-тармақтарында</w:t>
      </w:r>
      <w:r>
        <w:rPr>
          <w:rFonts w:ascii="Times New Roman"/>
          <w:b w:val="false"/>
          <w:i w:val="false"/>
          <w:color w:val="000000"/>
          <w:sz w:val="28"/>
        </w:rPr>
        <w:t xml:space="preserve"> көрсетілген жағдайларда ұсынылады.</w:t>
      </w:r>
    </w:p>
    <w:bookmarkEnd w:id="213"/>
    <w:p>
      <w:pPr>
        <w:spacing w:after="0"/>
        <w:ind w:left="0"/>
        <w:jc w:val="both"/>
      </w:pPr>
      <w:r>
        <w:rPr>
          <w:rFonts w:ascii="Times New Roman"/>
          <w:b w:val="false"/>
          <w:i w:val="false"/>
          <w:color w:val="000000"/>
          <w:sz w:val="28"/>
        </w:rPr>
        <w:t xml:space="preserve">
      Ақша төлемі және (немесе) аударымдары есепте клиенттің уәкілетті банктегі банк шотына қаражат есепке алынған (клиенттің уәкілетті банктегі банк шотынан қаражат есептен шығарылған) күні көрсетіледі. </w:t>
      </w:r>
    </w:p>
    <w:p>
      <w:pPr>
        <w:spacing w:after="0"/>
        <w:ind w:left="0"/>
        <w:jc w:val="both"/>
      </w:pPr>
      <w:r>
        <w:rPr>
          <w:rFonts w:ascii="Times New Roman"/>
          <w:b w:val="false"/>
          <w:i w:val="false"/>
          <w:color w:val="000000"/>
          <w:sz w:val="28"/>
        </w:rPr>
        <w:t>
      Төлем сомасы төлем валютасының мың бірлігімен көрсетіледі.</w:t>
      </w:r>
    </w:p>
    <w:bookmarkStart w:name="z174" w:id="214"/>
    <w:p>
      <w:pPr>
        <w:spacing w:after="0"/>
        <w:ind w:left="0"/>
        <w:jc w:val="both"/>
      </w:pPr>
      <w:r>
        <w:rPr>
          <w:rFonts w:ascii="Times New Roman"/>
          <w:b w:val="false"/>
          <w:i w:val="false"/>
          <w:color w:val="000000"/>
          <w:sz w:val="28"/>
        </w:rPr>
        <w:t xml:space="preserve">
      6. Резидент клиенттерде хабарлама туралы куәліктер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болмаған кезде 2-бағанда мынадай операциялар кодтары көрсетіледі:</w:t>
      </w:r>
    </w:p>
    <w:bookmarkEnd w:id="214"/>
    <w:p>
      <w:pPr>
        <w:spacing w:after="0"/>
        <w:ind w:left="0"/>
        <w:jc w:val="both"/>
      </w:pPr>
      <w:r>
        <w:rPr>
          <w:rFonts w:ascii="Times New Roman"/>
          <w:b w:val="false"/>
          <w:i w:val="false"/>
          <w:color w:val="000000"/>
          <w:sz w:val="28"/>
        </w:rPr>
        <w:t>
      01 – резидент заңды тұлғалардың резидент еместерге жылжымайтын мүлікке меншік құқығын сатып алуға байланысты, бір жүз мың АҚШ доллары баламасынан асатын сомадағы валюталық шарттар бойынша төлемдері. Жылжымайтын мүлік (объект, ел) туралы ақпарат 19-бағанда көрсетіледі;</w:t>
      </w:r>
    </w:p>
    <w:p>
      <w:pPr>
        <w:spacing w:after="0"/>
        <w:ind w:left="0"/>
        <w:jc w:val="both"/>
      </w:pPr>
      <w:r>
        <w:rPr>
          <w:rFonts w:ascii="Times New Roman"/>
          <w:b w:val="false"/>
          <w:i w:val="false"/>
          <w:color w:val="000000"/>
          <w:sz w:val="28"/>
        </w:rPr>
        <w:t>
      02 – резидент заңды тұлғаларға резидент еместерден жылжымайтын мүлікке меншік құқығын сатып алуға байланысты, бес жүз мың АҚШ доллары баламасынан асатын сомадағы валюталық шарттар бойынша түсімдер. Жылжымайтын мүлік (объект, ел) туралы ақпарат 19-бағанда көрсетіледі;</w:t>
      </w:r>
    </w:p>
    <w:p>
      <w:pPr>
        <w:spacing w:after="0"/>
        <w:ind w:left="0"/>
        <w:jc w:val="both"/>
      </w:pPr>
      <w:r>
        <w:rPr>
          <w:rFonts w:ascii="Times New Roman"/>
          <w:b w:val="false"/>
          <w:i w:val="false"/>
          <w:color w:val="000000"/>
          <w:sz w:val="28"/>
        </w:rPr>
        <w:t xml:space="preserve">
      03 – резидент заңды тұлғалардың шетел банкіндегі меншікті банк шотына (меншікті банк шотынан) ақша аударымдары. Шетел банкі туралы ақпарат резидент шетел банкіндегі банк шотына ақша аударған кезде 9-14-бағандарда немесе резидент шетел банкіндегі банк шотынан аударған кезде 3-8-бағандарда көрсетіледі; </w:t>
      </w:r>
    </w:p>
    <w:p>
      <w:pPr>
        <w:spacing w:after="0"/>
        <w:ind w:left="0"/>
        <w:jc w:val="both"/>
      </w:pPr>
      <w:r>
        <w:rPr>
          <w:rFonts w:ascii="Times New Roman"/>
          <w:b w:val="false"/>
          <w:i w:val="false"/>
          <w:color w:val="000000"/>
          <w:sz w:val="28"/>
        </w:rPr>
        <w:t>
      04 – резиденттердiң резидент емес эмитенттердiң бағалы қағаздарын, резидент еместердің капиталына қатысу үлестерін (тiкелей инвестицияларды қоспағанда) сатып алуға байланысты сомасы бір жүз мың АҚШ доллары баламасынан асатын валюталық шарттар бойынша төлемдерi. Резидент емес эмитент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xml:space="preserve">
      05 – резиденттерге резидент эмитенттердiң бағалы қағаздарын, резиденттердің капиталына қатысу үлестерін (тiкелей инвестицияларды қоспағанда) сатып алуға байланысты сомасы бес жүз мың АҚШ доллары баламасынан асатын валюталық шарттар бойынша түскен түсiмдер. Резидент эмитент (инвестициялау объектісі) (атауы, БСН) туралы ақпарат 19-бағанда көрсетіледі; </w:t>
      </w:r>
    </w:p>
    <w:p>
      <w:pPr>
        <w:spacing w:after="0"/>
        <w:ind w:left="0"/>
        <w:jc w:val="both"/>
      </w:pPr>
      <w:r>
        <w:rPr>
          <w:rFonts w:ascii="Times New Roman"/>
          <w:b w:val="false"/>
          <w:i w:val="false"/>
          <w:color w:val="000000"/>
          <w:sz w:val="28"/>
        </w:rPr>
        <w:t>
      06 – резиденттер мен резидент еместер арасындағы туынды қаржы құралдарымен операциялар бойынша ақша төлемі және (немесе) аударымдары (төлем сомасына базалық актив кiрмейдi) ақша төлемі немесе аударымы сомасы бір жүз мың АҚШ доллары баламасынан асқан кезде. Туынды қаржы құралының түрі туралы ақпарат 19-бағанда көрсетіледі;</w:t>
      </w:r>
    </w:p>
    <w:p>
      <w:pPr>
        <w:spacing w:after="0"/>
        <w:ind w:left="0"/>
        <w:jc w:val="both"/>
      </w:pPr>
      <w:r>
        <w:rPr>
          <w:rFonts w:ascii="Times New Roman"/>
          <w:b w:val="false"/>
          <w:i w:val="false"/>
          <w:color w:val="000000"/>
          <w:sz w:val="28"/>
        </w:rPr>
        <w:t>
      07 – резиденттердiң резидент еместерге ақша мен өзге мүлiктi сенiмгерлiкпен басқаруға беруге байланысты сомасы бір жүз мың АҚШ доллары баламасынан асатын валюталық шарттар бойынша төлемдерi. Өзге мүлiк туралы ақпарат 19-бағанда көрсетіледі;</w:t>
      </w:r>
    </w:p>
    <w:p>
      <w:pPr>
        <w:spacing w:after="0"/>
        <w:ind w:left="0"/>
        <w:jc w:val="both"/>
      </w:pPr>
      <w:r>
        <w:rPr>
          <w:rFonts w:ascii="Times New Roman"/>
          <w:b w:val="false"/>
          <w:i w:val="false"/>
          <w:color w:val="000000"/>
          <w:sz w:val="28"/>
        </w:rPr>
        <w:t>
      08 – резиденттерге резидент еместерден ақша мен өзге мүлiктi сенiмгерлiкпен басқаруға беруге байланысты сомасы бес жүз мың АҚШ доллары баламасынан асатын валюталық шарттар бойынша түскен түсiмдер. Өзге мүлiк туралы ақпарат 19-бағанда көрсетіледі.</w:t>
      </w:r>
    </w:p>
    <w:p>
      <w:pPr>
        <w:spacing w:after="0"/>
        <w:ind w:left="0"/>
        <w:jc w:val="both"/>
      </w:pPr>
      <w:r>
        <w:rPr>
          <w:rFonts w:ascii="Times New Roman"/>
          <w:b w:val="false"/>
          <w:i w:val="false"/>
          <w:color w:val="000000"/>
          <w:sz w:val="28"/>
        </w:rPr>
        <w:t>
      Резидент жеке тұлғалардың кодтары 04, 05, 06, 07, 08 болатын ақша төлемі және (немесе) аударымдары бойынша 19-бағанда жеке тұлғаның мекенжайы көрсетіледі.</w:t>
      </w:r>
    </w:p>
    <w:bookmarkStart w:name="z177" w:id="215"/>
    <w:p>
      <w:pPr>
        <w:spacing w:after="0"/>
        <w:ind w:left="0"/>
        <w:jc w:val="both"/>
      </w:pPr>
      <w:r>
        <w:rPr>
          <w:rFonts w:ascii="Times New Roman"/>
          <w:b w:val="false"/>
          <w:i w:val="false"/>
          <w:color w:val="000000"/>
          <w:sz w:val="28"/>
        </w:rPr>
        <w:t>
      7. Өзге жағдайларда 2-бағанда осы Қағидалардың 58, 60-2, 63, 64, 66, 68-тармақтарына сәйкес клиенттердің тапсырмалары бойынша (пайдасына) жүргізілген ақша төлемі және (немесе) аударымдары бойынша мынадай операциялар кодтары көрсетiледi:</w:t>
      </w:r>
    </w:p>
    <w:bookmarkEnd w:id="215"/>
    <w:p>
      <w:pPr>
        <w:spacing w:after="0"/>
        <w:ind w:left="0"/>
        <w:jc w:val="both"/>
      </w:pPr>
      <w:r>
        <w:rPr>
          <w:rFonts w:ascii="Times New Roman"/>
          <w:b w:val="false"/>
          <w:i w:val="false"/>
          <w:color w:val="000000"/>
          <w:sz w:val="28"/>
        </w:rPr>
        <w:t>
      11 – брокер немесе басқарушы компания болып табылмайтын резиденттiң резидент еместен резиденттiң акцияларын, қатысу үлестерiн, инвестициялық қорлардың пайларын сатып алу бойынша бес жүз мың АҚШ доллары баламасынан асатын сомадағы ақша төлемі және (немесе) аударымдары (егер резидент активті бастапқы сатып алу туралы тіркеу куәлігін және (немесе) хабарлама туралы куәлікті ұсынбаса). Резидент эмитент (инвестициялау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12 – брокер немесе басқарушы компания болып табылмайтын резиденттiң резидент емеске резидент еместiң акцияларын, қатысу үлестерiн, инвестициялық қорлардың пайларын сатуы бойынша бес жүз мың АҚШ доллары баламасынан асатын сомада түскен ақша түсімі және (немесе) аударымы (егер резидент активті бастапқы сатып алу туралы тіркеу куәлігін және (немесе) хабарлама туралы куәлікті ұсынбаса).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13 – резидент жеке тұлғаның резидент емеске жылжымайтын мүлiкке меншiк құқығын сатып алуға байланысты бір жүз мың АҚШ доллары баламасынан асатын сомадағы ақша төлемi және (немесе) аударымы. Жылжымайтын мүлiк (объект, елі) туралы ақпарат 19-бағанда көрсетіледі;</w:t>
      </w:r>
    </w:p>
    <w:p>
      <w:pPr>
        <w:spacing w:after="0"/>
        <w:ind w:left="0"/>
        <w:jc w:val="both"/>
      </w:pPr>
      <w:r>
        <w:rPr>
          <w:rFonts w:ascii="Times New Roman"/>
          <w:b w:val="false"/>
          <w:i w:val="false"/>
          <w:color w:val="000000"/>
          <w:sz w:val="28"/>
        </w:rPr>
        <w:t>
      14 – резидент жеке тұлғаға резидент еместен жылжымайтын мүлiкке меншiк құқығын сатып алуға байланысты бес жүз мың АҚШ доллары баламасынан асатын сомада түскен ақша түсімі және (немесе) аударымы. Жылжымайтын мүлiк (объект, елі) туралы ақпарат 19-бағанда көрсетіледі;</w:t>
      </w:r>
    </w:p>
    <w:p>
      <w:pPr>
        <w:spacing w:after="0"/>
        <w:ind w:left="0"/>
        <w:jc w:val="both"/>
      </w:pPr>
      <w:r>
        <w:rPr>
          <w:rFonts w:ascii="Times New Roman"/>
          <w:b w:val="false"/>
          <w:i w:val="false"/>
          <w:color w:val="000000"/>
          <w:sz w:val="28"/>
        </w:rPr>
        <w:t>
      15 – резидент жеке тұлғаның шетел банкіндегі меншікті банк шотына (меншікті банк шотынан) ақша аударымдары, сондай-ақ олар бойынша резидент жеке тұлғаның шетел банкіндегі шотының болуын анықтау қиын болатын шетел банкінен аударымдар. Шетел банкі туралы ақпарат резидент шетел банкіндегі банк шотына ақша аударған кезде 9-14-бағандарда немесе резидент шетел банкіндегі банк шотынан аударған кезде 3-8-бағандарда көрсетіледі. Резидент жеке тұлға туралы ақпарат оның дербес деректерінсіз көрсетіледі;</w:t>
      </w:r>
    </w:p>
    <w:p>
      <w:pPr>
        <w:spacing w:after="0"/>
        <w:ind w:left="0"/>
        <w:jc w:val="both"/>
      </w:pPr>
      <w:r>
        <w:rPr>
          <w:rFonts w:ascii="Times New Roman"/>
          <w:b w:val="false"/>
          <w:i w:val="false"/>
          <w:color w:val="000000"/>
          <w:sz w:val="28"/>
        </w:rPr>
        <w:t>
      16 – жұмыс, көрсетілетін қызмет экспорты (импорты) бойынша есеп айырысуларды жүзеге асыруға байланысты операциялар бойынша резиденттер және резидент еместер арасындағы бір жүз мың АҚШ доллары баламасынан асатын сомадағы ақша төлемі және (немесе) аударымы;</w:t>
      </w:r>
    </w:p>
    <w:p>
      <w:pPr>
        <w:spacing w:after="0"/>
        <w:ind w:left="0"/>
        <w:jc w:val="both"/>
      </w:pPr>
      <w:r>
        <w:rPr>
          <w:rFonts w:ascii="Times New Roman"/>
          <w:b w:val="false"/>
          <w:i w:val="false"/>
          <w:color w:val="000000"/>
          <w:sz w:val="28"/>
        </w:rPr>
        <w:t>
      17 – резидент еместен резидент алған (резидент емеске резидент төлеген), бес жүз мың АҚШ доллары баламасынан асатын сомадағы дивидендтер аударымы;</w:t>
      </w:r>
    </w:p>
    <w:p>
      <w:pPr>
        <w:spacing w:after="0"/>
        <w:ind w:left="0"/>
        <w:jc w:val="both"/>
      </w:pPr>
      <w:r>
        <w:rPr>
          <w:rFonts w:ascii="Times New Roman"/>
          <w:b w:val="false"/>
          <w:i w:val="false"/>
          <w:color w:val="000000"/>
          <w:sz w:val="28"/>
        </w:rPr>
        <w:t>
      18 – резидент эмитенттердің басқа мемлекеттердің заңнамасына сәйкес және олардың аумағында шығарылған бағалы қағаздарын орналастыруға, сондай-ақ базалық активі резидент эмитенттердің бағалы қағаздары болып табылатын депозитарлық қолхаттарды орналастыруға байланысты ақша төлемі және (немесе) аударымы. Резидент эмитент туралы ақпарат (атауы, БСН) 19-бағанда көрсетіледі;</w:t>
      </w:r>
    </w:p>
    <w:p>
      <w:pPr>
        <w:spacing w:after="0"/>
        <w:ind w:left="0"/>
        <w:jc w:val="both"/>
      </w:pPr>
      <w:r>
        <w:rPr>
          <w:rFonts w:ascii="Times New Roman"/>
          <w:b w:val="false"/>
          <w:i w:val="false"/>
          <w:color w:val="000000"/>
          <w:sz w:val="28"/>
        </w:rPr>
        <w:t>
      19 – резидент емес эмитенттердің Қазақстан Республикасының заңнамасына сәйкес шығарылған бағалы қағаздарын орналастыруға, сондай-ақ қазақстандық депозитарлық қолхаттарды орналастыруға байланысты ақша төлемі және (немесе) аударымы. Резидент емес эмитент туралы ақпарат (атауы, елі) 19-бағанда көрсетіледі;</w:t>
      </w:r>
    </w:p>
    <w:p>
      <w:pPr>
        <w:spacing w:after="0"/>
        <w:ind w:left="0"/>
        <w:jc w:val="both"/>
      </w:pPr>
      <w:r>
        <w:rPr>
          <w:rFonts w:ascii="Times New Roman"/>
          <w:b w:val="false"/>
          <w:i w:val="false"/>
          <w:color w:val="000000"/>
          <w:sz w:val="28"/>
        </w:rPr>
        <w:t>
      20 – резидент еместердің сақтандыру (қайта сақтандыру) ұйымдарына, инвестициялық портфельді басқарушыға тікелей инвестицияларына байланысты, бес жүз мың АҚШ доллары баламасынан асатын сомадағы валюталық шарттар бойынша ақша төлемі және (немесе) аударымдары;</w:t>
      </w:r>
    </w:p>
    <w:p>
      <w:pPr>
        <w:spacing w:after="0"/>
        <w:ind w:left="0"/>
        <w:jc w:val="both"/>
      </w:pPr>
      <w:r>
        <w:rPr>
          <w:rFonts w:ascii="Times New Roman"/>
          <w:b w:val="false"/>
          <w:i w:val="false"/>
          <w:color w:val="000000"/>
          <w:sz w:val="28"/>
        </w:rPr>
        <w:t>
      21 – сақтандыру (қайта сақтандыру) ұйымдарының шетелге тікелей инвестицияларына байланысты, жүз мың АҚШ доллары баламасынан асатын сомадағы валюталық шарттар бойынша ақша төлемі және (немесе) аударымдары.</w:t>
      </w:r>
    </w:p>
    <w:bookmarkStart w:name="z178" w:id="216"/>
    <w:p>
      <w:pPr>
        <w:spacing w:after="0"/>
        <w:ind w:left="0"/>
        <w:jc w:val="both"/>
      </w:pPr>
      <w:r>
        <w:rPr>
          <w:rFonts w:ascii="Times New Roman"/>
          <w:b w:val="false"/>
          <w:i w:val="false"/>
          <w:color w:val="000000"/>
          <w:sz w:val="28"/>
        </w:rPr>
        <w:t>
      8. 2-бағанда банктердің меншікті операциялары бойынша осы Қағидалардың 60-1, 63, 64-тармақтарына сәйкес мынадай операциялар кодтары көрсетiледi:</w:t>
      </w:r>
    </w:p>
    <w:bookmarkEnd w:id="216"/>
    <w:p>
      <w:pPr>
        <w:spacing w:after="0"/>
        <w:ind w:left="0"/>
        <w:jc w:val="both"/>
      </w:pPr>
      <w:r>
        <w:rPr>
          <w:rFonts w:ascii="Times New Roman"/>
          <w:b w:val="false"/>
          <w:i w:val="false"/>
          <w:color w:val="000000"/>
          <w:sz w:val="28"/>
        </w:rPr>
        <w:t>
      31 – банктің шетелге тікелей инвестицияларына байланысты меншікті операциялары бойынша жүз мың АҚШ доллары баламасынан асатын сомадағы валюталық шарттар бойынша ақша төлемі және (немесе) аударымы.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32 – банктің резиденттің акцияларына, қатысу үлестеріне, пайларына байланысты меншікті операциялары бойынша бес жүз мың АҚШ доллары баламасынан асатын сомадағы валюталық шарттар бойынша ақша төлемі және (немесе) аударымы. Резидент эмитент (резидент-инвестициялау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33 – банктің резидент еместен резиденттің акцияларын, қатысу үлестерін, инвестициялық қорларының пайларын сатып алу бойынша бес жүз мың АҚШ доллары баламасынан асатын сомадағы ақша төлемі және (немесе) аударымы. Резидент эмитент (резидент-инвестициялау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34 – банктің резидент емеске резидент еместің акцияларын, қатысу үлестерін, инвестициялық қорларының пайларын сату бойынша бес жүз мың АҚШ доллары баламасынан асатын сомадағы ақша түсімі және (немесе) аударымы.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35 – банктің басқа мемлекеттердің заңнамасына сәйкес және олардың аумағында шығарылған бағалы қағаздарын орналастыруға, сондай-ақ базалық активі банктің бағалы қағаздары болып табылатын депозитарлық қолхаттарды орналастыруға байланысты ақша төлемі және (немесе) аударымы;</w:t>
      </w:r>
    </w:p>
    <w:p>
      <w:pPr>
        <w:spacing w:after="0"/>
        <w:ind w:left="0"/>
        <w:jc w:val="both"/>
      </w:pPr>
      <w:r>
        <w:rPr>
          <w:rFonts w:ascii="Times New Roman"/>
          <w:b w:val="false"/>
          <w:i w:val="false"/>
          <w:color w:val="000000"/>
          <w:sz w:val="28"/>
        </w:rPr>
        <w:t>
      36 – банк резидент еместен алған (банк резидент емеске төлеген), бес жүз мың АҚШ доллары баламасынан асатын сомадағы дивидендтер аударымы;</w:t>
      </w:r>
    </w:p>
    <w:p>
      <w:pPr>
        <w:spacing w:after="0"/>
        <w:ind w:left="0"/>
        <w:jc w:val="both"/>
      </w:pPr>
      <w:r>
        <w:rPr>
          <w:rFonts w:ascii="Times New Roman"/>
          <w:b w:val="false"/>
          <w:i w:val="false"/>
          <w:color w:val="000000"/>
          <w:sz w:val="28"/>
        </w:rPr>
        <w:t>
      37 – банктің жылжымайтын мүлікке меншік құқығын сатып алуына байланысты бір жүз мың АҚШ доллары баламасынан асатын сомадағы валюталық шарттар бойынша ақша төлемі және (немесе) аударымы. Жылжымайтын мүлік (объект, елі) туралы ақпарат 19-бағанда көрсетіледі;</w:t>
      </w:r>
    </w:p>
    <w:p>
      <w:pPr>
        <w:spacing w:after="0"/>
        <w:ind w:left="0"/>
        <w:jc w:val="both"/>
      </w:pPr>
      <w:r>
        <w:rPr>
          <w:rFonts w:ascii="Times New Roman"/>
          <w:b w:val="false"/>
          <w:i w:val="false"/>
          <w:color w:val="000000"/>
          <w:sz w:val="28"/>
        </w:rPr>
        <w:t>
      38 – банктің жылжымайтын мүлікке меншік құқығын сатуына байланысты бес жүз мың АҚШ доллары баламасынан асатын сомадағы валюталық шарттар бойынша ақша түсімі және (немесе) аударымы. Жылжымайтын мүлік (объект, елі) туралы ақпарат 19-бағанда көрсетіледі.</w:t>
      </w:r>
    </w:p>
    <w:bookmarkStart w:name="z185" w:id="217"/>
    <w:p>
      <w:pPr>
        <w:spacing w:after="0"/>
        <w:ind w:left="0"/>
        <w:jc w:val="both"/>
      </w:pPr>
      <w:r>
        <w:rPr>
          <w:rFonts w:ascii="Times New Roman"/>
          <w:b w:val="false"/>
          <w:i w:val="false"/>
          <w:color w:val="000000"/>
          <w:sz w:val="28"/>
        </w:rPr>
        <w:t xml:space="preserve">
      9. Есептің 3-18-бағандары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203 қағидалар) сәйкес айқындалатын кодтарды пайдаланыла отырып, ақша аударуға (алуға) арналған төлем құжатының негізінде толтырылады.</w:t>
      </w:r>
    </w:p>
    <w:bookmarkEnd w:id="217"/>
    <w:p>
      <w:pPr>
        <w:spacing w:after="0"/>
        <w:ind w:left="0"/>
        <w:jc w:val="both"/>
      </w:pPr>
      <w:r>
        <w:rPr>
          <w:rFonts w:ascii="Times New Roman"/>
          <w:b w:val="false"/>
          <w:i w:val="false"/>
          <w:color w:val="000000"/>
          <w:sz w:val="28"/>
        </w:rPr>
        <w:t>
      8 және 14-бағандарда елдің атауы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16-бағанда төлем валютасының үш таңбалы коды ҚР ҰЖ 07 ISO 4217-2012 "Валюталарды және қорларды белгiлеуге арналған кодтар"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18-бағанда ақша жөнелтуші (алушы) төлем құжатында көрсеткен төлем белгілеу коды көрсетіледі.</w:t>
      </w:r>
    </w:p>
    <w:bookmarkStart w:name="z186" w:id="218"/>
    <w:p>
      <w:pPr>
        <w:spacing w:after="0"/>
        <w:ind w:left="0"/>
        <w:jc w:val="both"/>
      </w:pPr>
      <w:r>
        <w:rPr>
          <w:rFonts w:ascii="Times New Roman"/>
          <w:b w:val="false"/>
          <w:i w:val="false"/>
          <w:color w:val="000000"/>
          <w:sz w:val="28"/>
        </w:rPr>
        <w:t>
      10. Валюталық шарттар бойынша ақша төлемі және (немесе) аударымдары валюталық шарттар шеңберінде жүзеге асырылатын барлық ақша төлемі және (немесе) аударымдарын қамтиды. Ақшаны қайтарған кезде 2-бағанда негізгі валюталық операцияның коды, 19-бағанда "Қайтару" деген сөз көрсетіледі.</w:t>
      </w:r>
    </w:p>
    <w:bookmarkEnd w:id="218"/>
    <w:p>
      <w:pPr>
        <w:spacing w:after="0"/>
        <w:ind w:left="0"/>
        <w:jc w:val="both"/>
      </w:pPr>
      <w:r>
        <w:rPr>
          <w:rFonts w:ascii="Times New Roman"/>
          <w:b w:val="false"/>
          <w:i w:val="false"/>
          <w:color w:val="000000"/>
          <w:sz w:val="28"/>
        </w:rPr>
        <w:t>
      Банкте ақша төлемін және (немесе) аударымын бір операция кодына жатқызу кезінде қиындықтар туындаған жағдайда 2-бағанда кодтардың бірі көрсетіледі, қалған ықтимал кодтар 19-бағанда көрсетіледі.</w:t>
      </w:r>
    </w:p>
    <w:p>
      <w:pPr>
        <w:spacing w:after="0"/>
        <w:ind w:left="0"/>
        <w:jc w:val="both"/>
      </w:pPr>
      <w:r>
        <w:rPr>
          <w:rFonts w:ascii="Times New Roman"/>
          <w:b w:val="false"/>
          <w:i w:val="false"/>
          <w:color w:val="000000"/>
          <w:sz w:val="28"/>
        </w:rPr>
        <w:t>
      Сондай-ақ 19-бағанда төлемнің ерекше талаптары, валюталық заңнамаға сәйкес жіберушінің нұсқауларын сақтау шотына ақшаны есепке алу күні көрсетіледі.</w:t>
      </w:r>
    </w:p>
    <w:bookmarkStart w:name="z187" w:id="219"/>
    <w:p>
      <w:pPr>
        <w:spacing w:after="0"/>
        <w:ind w:left="0"/>
        <w:jc w:val="both"/>
      </w:pPr>
      <w:r>
        <w:rPr>
          <w:rFonts w:ascii="Times New Roman"/>
          <w:b w:val="false"/>
          <w:i w:val="false"/>
          <w:color w:val="000000"/>
          <w:sz w:val="28"/>
        </w:rPr>
        <w:t>
      11. 19-бағанда нақтылаушы ақпараттың болмауы бұзушылық болып табылмайды. Есепке белгіленген шекті мәндерден аз сомадағы ақша төлемін және (немесе) аударымдарын енгізу бұзушылық болып табылмайды.</w:t>
      </w:r>
    </w:p>
    <w:bookmarkEnd w:id="219"/>
    <w:bookmarkStart w:name="z188" w:id="220"/>
    <w:p>
      <w:pPr>
        <w:spacing w:after="0"/>
        <w:ind w:left="0"/>
        <w:jc w:val="both"/>
      </w:pPr>
      <w:r>
        <w:rPr>
          <w:rFonts w:ascii="Times New Roman"/>
          <w:b w:val="false"/>
          <w:i w:val="false"/>
          <w:color w:val="000000"/>
          <w:sz w:val="28"/>
        </w:rPr>
        <w:t>
      12. Есепке түзетулер есепті кезең аяқталғаннан кейін алты ай ішінде енгізіледі.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281" w:id="221"/>
    <w:p>
      <w:pPr>
        <w:spacing w:after="0"/>
        <w:ind w:left="0"/>
        <w:jc w:val="both"/>
      </w:pPr>
      <w:r>
        <w:rPr>
          <w:rFonts w:ascii="Times New Roman"/>
          <w:b w:val="false"/>
          <w:i w:val="false"/>
          <w:color w:val="000000"/>
          <w:sz w:val="28"/>
        </w:rPr>
        <w:t>
      Әкімшілік деректерді жинауға арналған</w:t>
      </w:r>
    </w:p>
    <w:bookmarkEnd w:id="221"/>
    <w:p>
      <w:pPr>
        <w:spacing w:after="0"/>
        <w:ind w:left="0"/>
        <w:jc w:val="both"/>
      </w:pPr>
      <w:r>
        <w:rPr>
          <w:rFonts w:ascii="Times New Roman"/>
          <w:b w:val="false"/>
          <w:i w:val="false"/>
          <w:color w:val="000000"/>
          <w:sz w:val="28"/>
        </w:rPr>
        <w:t>
      "Валюталық операциялар бойынша жеке тұлғалар жүзеге асырған ақша</w:t>
      </w:r>
    </w:p>
    <w:p>
      <w:pPr>
        <w:spacing w:after="0"/>
        <w:ind w:left="0"/>
        <w:jc w:val="both"/>
      </w:pPr>
      <w:r>
        <w:rPr>
          <w:rFonts w:ascii="Times New Roman"/>
          <w:b w:val="false"/>
          <w:i w:val="false"/>
          <w:color w:val="000000"/>
          <w:sz w:val="28"/>
        </w:rPr>
        <w:t>
      төлемі және (немесе) аударымдары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Ұсыну мекенжайы: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20-на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923"/>
        <w:gridCol w:w="2941"/>
        <w:gridCol w:w="906"/>
        <w:gridCol w:w="709"/>
        <w:gridCol w:w="1103"/>
        <w:gridCol w:w="709"/>
        <w:gridCol w:w="130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жiберушiнiң (алушының) тегі, аты, әкесінің аты ол болған кезде)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жiберушiнiң (алушының) резиденттiк белгiсi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асыру тәсілі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 немесе аударымы белгісі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 немесе аударымы жүргізілген күн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989"/>
        <w:gridCol w:w="2283"/>
        <w:gridCol w:w="989"/>
        <w:gridCol w:w="1674"/>
        <w:gridCol w:w="986"/>
        <w:gridCol w:w="986"/>
        <w:gridCol w:w="3228"/>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коды немесе банк филиалының коды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төлемінің немесе аударымының валютасы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ақша төлемі немесе аударымы валютасының мың бiрлiгi</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АҚШ доллары</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(жiберушi)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(жiберушi) туралы қолда бар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белгісі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немесе заңды тұлғаның атауы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 ________ ____________________________</w:t>
      </w:r>
    </w:p>
    <w:p>
      <w:pPr>
        <w:spacing w:after="0"/>
        <w:ind w:left="0"/>
        <w:jc w:val="both"/>
      </w:pPr>
      <w:r>
        <w:rPr>
          <w:rFonts w:ascii="Times New Roman"/>
          <w:b w:val="false"/>
          <w:i w:val="false"/>
          <w:color w:val="000000"/>
          <w:sz w:val="28"/>
        </w:rPr>
        <w:t>
                            (лауазым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операциялар бойынша</w:t>
            </w:r>
            <w:r>
              <w:br/>
            </w:r>
            <w:r>
              <w:rPr>
                <w:rFonts w:ascii="Times New Roman"/>
                <w:b w:val="false"/>
                <w:i w:val="false"/>
                <w:color w:val="000000"/>
                <w:sz w:val="20"/>
              </w:rPr>
              <w:t>жеке тұлғалар жүзеге асырған</w:t>
            </w:r>
            <w:r>
              <w:br/>
            </w:r>
            <w:r>
              <w:rPr>
                <w:rFonts w:ascii="Times New Roman"/>
                <w:b w:val="false"/>
                <w:i w:val="false"/>
                <w:color w:val="000000"/>
                <w:sz w:val="20"/>
              </w:rPr>
              <w:t>ақша төлемі және(немесе)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90" w:id="222"/>
    <w:p>
      <w:pPr>
        <w:spacing w:after="0"/>
        <w:ind w:left="0"/>
        <w:jc w:val="left"/>
      </w:pPr>
      <w:r>
        <w:rPr>
          <w:rFonts w:ascii="Times New Roman"/>
          <w:b/>
          <w:i w:val="false"/>
          <w:color w:val="000000"/>
        </w:rPr>
        <w:t xml:space="preserve"> Әкімшілік деректерді жинауға арналған "Валюталық операциялар бойынша жеке тұлғалар жүзеге асырған ақша төлемі және (немесе) аударымдары туралы есеп" нысанын толтыру бойынша түсіндірме</w:t>
      </w:r>
      <w:r>
        <w:br/>
      </w:r>
      <w:r>
        <w:rPr>
          <w:rFonts w:ascii="Times New Roman"/>
          <w:b/>
          <w:i w:val="false"/>
          <w:color w:val="000000"/>
        </w:rPr>
        <w:t>1. Жалпы ережелер</w:t>
      </w:r>
    </w:p>
    <w:bookmarkEnd w:id="222"/>
    <w:bookmarkStart w:name="z192" w:id="223"/>
    <w:p>
      <w:pPr>
        <w:spacing w:after="0"/>
        <w:ind w:left="0"/>
        <w:jc w:val="both"/>
      </w:pPr>
      <w:r>
        <w:rPr>
          <w:rFonts w:ascii="Times New Roman"/>
          <w:b w:val="false"/>
          <w:i w:val="false"/>
          <w:color w:val="000000"/>
          <w:sz w:val="28"/>
        </w:rPr>
        <w:t>
      1. Осы түсіндірме "Валюталық операциялар бойынша жеке тұлғалар жүзеге асырған ақша төлемі және (немесе) аударымдары туралы есеп" нысанын (бұдан әрі – Нысан) толтыру бойынша бірыңғай талаптарды айқындайды.</w:t>
      </w:r>
    </w:p>
    <w:bookmarkEnd w:id="223"/>
    <w:bookmarkStart w:name="z194" w:id="224"/>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29-бабы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224"/>
    <w:bookmarkStart w:name="z195" w:id="225"/>
    <w:p>
      <w:pPr>
        <w:spacing w:after="0"/>
        <w:ind w:left="0"/>
        <w:jc w:val="both"/>
      </w:pPr>
      <w:r>
        <w:rPr>
          <w:rFonts w:ascii="Times New Roman"/>
          <w:b w:val="false"/>
          <w:i w:val="false"/>
          <w:color w:val="000000"/>
          <w:sz w:val="28"/>
        </w:rPr>
        <w:t>
      3. Нысанды ай сайын Қазақстан Республикасының уәкілетті банктері валюталық операциялар бойынша жеке тұлғалар жүзеге асырған ақша төлемі және (немесе) аударымдары бойынша ұсынады (ақша төлемі және (немесе) аударымдары болған кезде).</w:t>
      </w:r>
    </w:p>
    <w:bookmarkEnd w:id="225"/>
    <w:bookmarkStart w:name="z196" w:id="226"/>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226"/>
    <w:bookmarkStart w:name="z228" w:id="227"/>
    <w:p>
      <w:pPr>
        <w:spacing w:after="0"/>
        <w:ind w:left="0"/>
        <w:jc w:val="left"/>
      </w:pPr>
      <w:r>
        <w:rPr>
          <w:rFonts w:ascii="Times New Roman"/>
          <w:b/>
          <w:i w:val="false"/>
          <w:color w:val="000000"/>
        </w:rPr>
        <w:t xml:space="preserve"> 2. Нысанды толтыру</w:t>
      </w:r>
    </w:p>
    <w:bookmarkEnd w:id="227"/>
    <w:bookmarkStart w:name="z236" w:id="228"/>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жағдайларда жеке тұлғаның банк шоты арқылы төлем карточкаларын пайдаланбай не банк шотын ашпай жүргізілген ақша төлемі және (немесе) аударымдары бойынша жеке және уәкілетті банктің төлем карточкаларын пайдалана отырып жүргізілген ақша төлемі және (немесе) аударымдары немесе қолма-қол ақша алу бойынша жеке ұсынылады.</w:t>
      </w:r>
    </w:p>
    <w:bookmarkEnd w:id="228"/>
    <w:p>
      <w:pPr>
        <w:spacing w:after="0"/>
        <w:ind w:left="0"/>
        <w:jc w:val="both"/>
      </w:pPr>
      <w:r>
        <w:rPr>
          <w:rFonts w:ascii="Times New Roman"/>
          <w:b w:val="false"/>
          <w:i w:val="false"/>
          <w:color w:val="000000"/>
          <w:sz w:val="28"/>
        </w:rPr>
        <w:t>
      Есепке жеке тұлғалар Қазақстан Республикасының шегінде жүзеге асырған валюталық операциялар бойынша ақша төлемі және аударымдары, Қазақстан Республикасының аумағында уәкілетті банктің төлем карточкасын пайдалана отырып банк шотынан шетел валютасын алу бойынша, сондай-ақ резидент жеке тұлғалардың шетел банктеріндегі меншікті банк шоттарына (меншікті банк шоттарынан) ақша аударымдары бойынша ақпарат кірмейді.</w:t>
      </w:r>
    </w:p>
    <w:bookmarkStart w:name="z237" w:id="229"/>
    <w:p>
      <w:pPr>
        <w:spacing w:after="0"/>
        <w:ind w:left="0"/>
        <w:jc w:val="both"/>
      </w:pPr>
      <w:r>
        <w:rPr>
          <w:rFonts w:ascii="Times New Roman"/>
          <w:b w:val="false"/>
          <w:i w:val="false"/>
          <w:color w:val="000000"/>
          <w:sz w:val="28"/>
        </w:rPr>
        <w:t>
      6. 2, 3, 7, 10, 13, 14 және 15-бағандар ақша аударуға (алуға) арналған төлем құжатының негізінде № 203 қағидаларға сәйкес айқындалатын кодтар пайдаланыла отырып толтырылады.</w:t>
      </w:r>
    </w:p>
    <w:bookmarkEnd w:id="229"/>
    <w:bookmarkStart w:name="z238" w:id="230"/>
    <w:p>
      <w:pPr>
        <w:spacing w:after="0"/>
        <w:ind w:left="0"/>
        <w:jc w:val="both"/>
      </w:pPr>
      <w:r>
        <w:rPr>
          <w:rFonts w:ascii="Times New Roman"/>
          <w:b w:val="false"/>
          <w:i w:val="false"/>
          <w:color w:val="000000"/>
          <w:sz w:val="28"/>
        </w:rPr>
        <w:t>
      7. Төлем карточкаларын пайдалана отырып ақша төлемі және (немесе) аударымы немесе қолма-қол ақша алу үшін 10 және 11-бағандарда ақша төлемі (аударымы) немесе алу валютасы мен сомасы бойынша деректер көрсетіледі, ал 14 және 15-бағандар толтырылмайды.</w:t>
      </w:r>
    </w:p>
    <w:bookmarkEnd w:id="230"/>
    <w:bookmarkStart w:name="z239" w:id="231"/>
    <w:p>
      <w:pPr>
        <w:spacing w:after="0"/>
        <w:ind w:left="0"/>
        <w:jc w:val="both"/>
      </w:pPr>
      <w:r>
        <w:rPr>
          <w:rFonts w:ascii="Times New Roman"/>
          <w:b w:val="false"/>
          <w:i w:val="false"/>
          <w:color w:val="000000"/>
          <w:sz w:val="28"/>
        </w:rPr>
        <w:t>
      8. 4-бағанда егер ақша төлемі және (немесе) аударымы уәкілетті банктегі карт-шот арқылы жіберілсе немесе алынса - "карт-шот" жазбасы жасалады, егер ақша төлемі және (немесе) аударымы уәкілетті банктегі банк шоты (карт-шотты қоспағанда) арқылы жіберілсе немесе алынса - "шот бойынша" жазбасы жасалады, егер ақша төлемі және (немесе) аударымы уәкілетті банкте банк шотын ашпай жіберілсе немесе алынса - "шотсыз" жазбасы жасалады.</w:t>
      </w:r>
    </w:p>
    <w:bookmarkEnd w:id="231"/>
    <w:bookmarkStart w:name="z240" w:id="232"/>
    <w:p>
      <w:pPr>
        <w:spacing w:after="0"/>
        <w:ind w:left="0"/>
        <w:jc w:val="both"/>
      </w:pPr>
      <w:r>
        <w:rPr>
          <w:rFonts w:ascii="Times New Roman"/>
          <w:b w:val="false"/>
          <w:i w:val="false"/>
          <w:color w:val="000000"/>
          <w:sz w:val="28"/>
        </w:rPr>
        <w:t>
      9. 5-бағанда ақша жіберуші (алушы) жеке тұлғаның ЖСН көрсетіледі, резидент емес жеке тұлғада ЖСН болмаған кезде, тиісті баған толтырылмайды.</w:t>
      </w:r>
    </w:p>
    <w:bookmarkEnd w:id="232"/>
    <w:bookmarkStart w:name="z241" w:id="233"/>
    <w:p>
      <w:pPr>
        <w:spacing w:after="0"/>
        <w:ind w:left="0"/>
        <w:jc w:val="both"/>
      </w:pPr>
      <w:r>
        <w:rPr>
          <w:rFonts w:ascii="Times New Roman"/>
          <w:b w:val="false"/>
          <w:i w:val="false"/>
          <w:color w:val="000000"/>
          <w:sz w:val="28"/>
        </w:rPr>
        <w:t>
      10. 6-бағанда, егер ақша төлемін немесе аударымын есеп беруші банк жіберсе, "жіберілген" деген жазба, егер ақша төлемін немесе аударымын есеп беруші банк алса, "алынған" деген жазба, төлем карточкаларын пайдалана отырып қолма-қол ақша алған кезде "алу" деген жазба қойылады.</w:t>
      </w:r>
    </w:p>
    <w:bookmarkEnd w:id="233"/>
    <w:bookmarkStart w:name="z242" w:id="234"/>
    <w:p>
      <w:pPr>
        <w:spacing w:after="0"/>
        <w:ind w:left="0"/>
        <w:jc w:val="both"/>
      </w:pPr>
      <w:r>
        <w:rPr>
          <w:rFonts w:ascii="Times New Roman"/>
          <w:b w:val="false"/>
          <w:i w:val="false"/>
          <w:color w:val="000000"/>
          <w:sz w:val="28"/>
        </w:rPr>
        <w:t>
      11. Төлем карточкаларын пайдалана отырып банк шоты бойынша жүргізілетін ақша төлемі және (немесе) аударымдары үшін 7-баған толтырылмайды.</w:t>
      </w:r>
    </w:p>
    <w:bookmarkEnd w:id="234"/>
    <w:bookmarkStart w:name="z243" w:id="235"/>
    <w:p>
      <w:pPr>
        <w:spacing w:after="0"/>
        <w:ind w:left="0"/>
        <w:jc w:val="both"/>
      </w:pPr>
      <w:r>
        <w:rPr>
          <w:rFonts w:ascii="Times New Roman"/>
          <w:b w:val="false"/>
          <w:i w:val="false"/>
          <w:color w:val="000000"/>
          <w:sz w:val="28"/>
        </w:rPr>
        <w:t xml:space="preserve">
      12. 9-бағанда Нормативтік құқықтық актілерді мемлекеттік тіркеу тізілімінде № 14336 тіркелген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қаулысымен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уәкілетті банктің коды немесе оның филиалының коды қойылады. Егер жеке тұлғаның төлеміне және (немесе) ақша аударымына уәкілетті банктің филиалында қызмет көрсетілсе, банк филиалының коды көрсетіледі.</w:t>
      </w:r>
    </w:p>
    <w:bookmarkEnd w:id="235"/>
    <w:p>
      <w:pPr>
        <w:spacing w:after="0"/>
        <w:ind w:left="0"/>
        <w:jc w:val="both"/>
      </w:pPr>
      <w:r>
        <w:rPr>
          <w:rFonts w:ascii="Times New Roman"/>
          <w:b w:val="false"/>
          <w:i w:val="false"/>
          <w:color w:val="000000"/>
          <w:sz w:val="28"/>
        </w:rPr>
        <w:t>
      10-бағанда ҚР ҰЖ 07 ISO 4217-2012 "Валюталарды және қорларды белгiлеуге арналған кодтар" Қазақстан Республикасының ұлттық жіктеуішіне сәйкес төлем валютасының үш таңбалы коды көрсетіледі.</w:t>
      </w:r>
    </w:p>
    <w:bookmarkStart w:name="z244" w:id="236"/>
    <w:p>
      <w:pPr>
        <w:spacing w:after="0"/>
        <w:ind w:left="0"/>
        <w:jc w:val="both"/>
      </w:pPr>
      <w:r>
        <w:rPr>
          <w:rFonts w:ascii="Times New Roman"/>
          <w:b w:val="false"/>
          <w:i w:val="false"/>
          <w:color w:val="000000"/>
          <w:sz w:val="28"/>
        </w:rPr>
        <w:t>
      13. 12-бағанда анықтама ретінде ақша төлемінің немесе аударымының тиісті баламасын айқындау мақсатында уәкілетті банк есептеген сомасы мың АҚШ долларымен көрсетіледі. Егер төлем немесе ақша аударымы АҚШ долларынан өзге валютада жүзеге асырылса, онда төлем сомасының АҚШ долларындағы баламасы жеке тұлғаның ақша төлемі немесе аударымы жасалған күнгі валюта айырбастаудың нарықтық бағамы пайдаланыла отырып есептеледі. Төлем карточкасын пайдалана отырып жеке тұлға жүзеге асырған ақша төлемі немесе аударымдары/ақша алу бойынша тиісті халықаралық төлем жүйесінде белгіленген валюталар айырбастау бағамын пайдалануға жол беріледі.</w:t>
      </w:r>
    </w:p>
    <w:bookmarkEnd w:id="236"/>
    <w:bookmarkStart w:name="z245" w:id="237"/>
    <w:p>
      <w:pPr>
        <w:spacing w:after="0"/>
        <w:ind w:left="0"/>
        <w:jc w:val="both"/>
      </w:pPr>
      <w:r>
        <w:rPr>
          <w:rFonts w:ascii="Times New Roman"/>
          <w:b w:val="false"/>
          <w:i w:val="false"/>
          <w:color w:val="000000"/>
          <w:sz w:val="28"/>
        </w:rPr>
        <w:t>
      14. 13-бағанда 6-бағанда көрсетілген белгісіне ("жөнелтілген" немесе "алынған" немесе "алу") қарай бенефициар немесе ақша жөнелтуші немесе ақша алу елінің коды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қойылады.</w:t>
      </w:r>
    </w:p>
    <w:bookmarkEnd w:id="237"/>
    <w:bookmarkStart w:name="z246" w:id="238"/>
    <w:p>
      <w:pPr>
        <w:spacing w:after="0"/>
        <w:ind w:left="0"/>
        <w:jc w:val="both"/>
      </w:pPr>
      <w:r>
        <w:rPr>
          <w:rFonts w:ascii="Times New Roman"/>
          <w:b w:val="false"/>
          <w:i w:val="false"/>
          <w:color w:val="000000"/>
          <w:sz w:val="28"/>
        </w:rPr>
        <w:t>
      15. 16-бағанда ақша аударуға (алуға) арналған төлем құжатына сәйкес ақша төлемі немесе аударымы бенефициарының (жіберушінің) сәйкестендіру деректері не уәкілетті банктің осындай аударым жүзеге асырылған төлем карточкасына сәйкес келетін төлем карточкалары жүйесінде көзделген ақша бенефициары (жіберуші) туралы ақпарат көрсетіледі. Төлем карточкасын пайдалана отырып қолма-қол ақша алу үшін баған толтырылмайды.</w:t>
      </w:r>
    </w:p>
    <w:bookmarkEnd w:id="238"/>
    <w:bookmarkStart w:name="z247" w:id="239"/>
    <w:p>
      <w:pPr>
        <w:spacing w:after="0"/>
        <w:ind w:left="0"/>
        <w:jc w:val="both"/>
      </w:pPr>
      <w:r>
        <w:rPr>
          <w:rFonts w:ascii="Times New Roman"/>
          <w:b w:val="false"/>
          <w:i w:val="false"/>
          <w:color w:val="000000"/>
          <w:sz w:val="28"/>
        </w:rPr>
        <w:t>
      16. Есепке түзетулер есепті кезең аяқталғаннан кейін алты ай ішінде енгізіледі.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295" w:id="240"/>
    <w:p>
      <w:pPr>
        <w:spacing w:after="0"/>
        <w:ind w:left="0"/>
        <w:jc w:val="both"/>
      </w:pPr>
      <w:r>
        <w:rPr>
          <w:rFonts w:ascii="Times New Roman"/>
          <w:b w:val="false"/>
          <w:i w:val="false"/>
          <w:color w:val="000000"/>
          <w:sz w:val="28"/>
        </w:rPr>
        <w:t>
      Әкімшілік деректерді жинауға арналған</w:t>
      </w:r>
    </w:p>
    <w:bookmarkEnd w:id="240"/>
    <w:p>
      <w:pPr>
        <w:spacing w:after="0"/>
        <w:ind w:left="0"/>
        <w:jc w:val="both"/>
      </w:pPr>
      <w:r>
        <w:rPr>
          <w:rFonts w:ascii="Times New Roman"/>
          <w:b w:val="false"/>
          <w:i w:val="false"/>
          <w:color w:val="000000"/>
          <w:sz w:val="28"/>
        </w:rPr>
        <w:t>
      "Тіркеу куәліктері, хабарлама туралы куәліктер берілген валюталық</w:t>
      </w:r>
    </w:p>
    <w:p>
      <w:pPr>
        <w:spacing w:after="0"/>
        <w:ind w:left="0"/>
        <w:jc w:val="both"/>
      </w:pPr>
      <w:r>
        <w:rPr>
          <w:rFonts w:ascii="Times New Roman"/>
          <w:b w:val="false"/>
          <w:i w:val="false"/>
          <w:color w:val="000000"/>
          <w:sz w:val="28"/>
        </w:rPr>
        <w:t>
      шарттар бойынша жүзеге асырылған ақша төлемі және (немесе)</w:t>
      </w:r>
    </w:p>
    <w:p>
      <w:pPr>
        <w:spacing w:after="0"/>
        <w:ind w:left="0"/>
        <w:jc w:val="both"/>
      </w:pPr>
      <w:r>
        <w:rPr>
          <w:rFonts w:ascii="Times New Roman"/>
          <w:b w:val="false"/>
          <w:i w:val="false"/>
          <w:color w:val="000000"/>
          <w:sz w:val="28"/>
        </w:rPr>
        <w:t xml:space="preserve">
      аударымдары туралы есеп"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 ПР-4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Қайда ұсынылады: Қазақстан Республикасының Ұлттық Банкінің орталық аппараты</w:t>
      </w:r>
    </w:p>
    <w:p>
      <w:pPr>
        <w:spacing w:after="0"/>
        <w:ind w:left="0"/>
        <w:jc w:val="both"/>
      </w:pPr>
      <w:r>
        <w:rPr>
          <w:rFonts w:ascii="Times New Roman"/>
          <w:b w:val="false"/>
          <w:i w:val="false"/>
          <w:color w:val="000000"/>
          <w:sz w:val="28"/>
        </w:rPr>
        <w:t xml:space="preserve">
      Ұсыну мерзімі: есепті кезеңнен кейінгі айдың 10-на (қоса алғанда) дейін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721"/>
        <w:gridCol w:w="802"/>
        <w:gridCol w:w="4072"/>
        <w:gridCol w:w="802"/>
        <w:gridCol w:w="4074"/>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хабарлама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 Заңды тұлғаның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 Заңды тұлғаның атауы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726"/>
        <w:gridCol w:w="1726"/>
        <w:gridCol w:w="4442"/>
        <w:gridCol w:w="2680"/>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жасалған күн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(төлем валютасының мың бірлігімен)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 _______________________________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куәліктері, хабарлама туралы</w:t>
            </w:r>
            <w:r>
              <w:br/>
            </w:r>
            <w:r>
              <w:rPr>
                <w:rFonts w:ascii="Times New Roman"/>
                <w:b w:val="false"/>
                <w:i w:val="false"/>
                <w:color w:val="000000"/>
                <w:sz w:val="20"/>
              </w:rPr>
              <w:t>куәліктер берілген валюталық</w:t>
            </w:r>
            <w:r>
              <w:br/>
            </w:r>
            <w:r>
              <w:rPr>
                <w:rFonts w:ascii="Times New Roman"/>
                <w:b w:val="false"/>
                <w:i w:val="false"/>
                <w:color w:val="000000"/>
                <w:sz w:val="20"/>
              </w:rPr>
              <w:t>шарттар бойынша жүзеге асырылған</w:t>
            </w:r>
            <w:r>
              <w:br/>
            </w:r>
            <w:r>
              <w:rPr>
                <w:rFonts w:ascii="Times New Roman"/>
                <w:b w:val="false"/>
                <w:i w:val="false"/>
                <w:color w:val="000000"/>
                <w:sz w:val="20"/>
              </w:rPr>
              <w:t>ақша төлемі және (немесе)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51" w:id="241"/>
    <w:p>
      <w:pPr>
        <w:spacing w:after="0"/>
        <w:ind w:left="0"/>
        <w:jc w:val="left"/>
      </w:pPr>
      <w:r>
        <w:rPr>
          <w:rFonts w:ascii="Times New Roman"/>
          <w:b/>
          <w:i w:val="false"/>
          <w:color w:val="000000"/>
        </w:rPr>
        <w:t xml:space="preserve"> Әкімшілік деректерді жинауға арналған "Тіркеу куәліктері,</w:t>
      </w:r>
      <w:r>
        <w:br/>
      </w:r>
      <w:r>
        <w:rPr>
          <w:rFonts w:ascii="Times New Roman"/>
          <w:b/>
          <w:i w:val="false"/>
          <w:color w:val="000000"/>
        </w:rPr>
        <w:t>хабарлама туралы куәліктер берілген валюталық шарттар бойынша</w:t>
      </w:r>
      <w:r>
        <w:br/>
      </w:r>
      <w:r>
        <w:rPr>
          <w:rFonts w:ascii="Times New Roman"/>
          <w:b/>
          <w:i w:val="false"/>
          <w:color w:val="000000"/>
        </w:rPr>
        <w:t>жүзеге асырылған ақша төлемі және (немесе) аударымдары</w:t>
      </w:r>
      <w:r>
        <w:br/>
      </w:r>
      <w:r>
        <w:rPr>
          <w:rFonts w:ascii="Times New Roman"/>
          <w:b/>
          <w:i w:val="false"/>
          <w:color w:val="000000"/>
        </w:rPr>
        <w:t>туралы есеп" нысанын толтыру бойынша түсіндірме</w:t>
      </w:r>
      <w:r>
        <w:br/>
      </w:r>
      <w:r>
        <w:rPr>
          <w:rFonts w:ascii="Times New Roman"/>
          <w:b/>
          <w:i w:val="false"/>
          <w:color w:val="000000"/>
        </w:rPr>
        <w:t>1. Жалпы ережелер</w:t>
      </w:r>
    </w:p>
    <w:bookmarkEnd w:id="241"/>
    <w:bookmarkStart w:name="z253" w:id="242"/>
    <w:p>
      <w:pPr>
        <w:spacing w:after="0"/>
        <w:ind w:left="0"/>
        <w:jc w:val="both"/>
      </w:pPr>
      <w:r>
        <w:rPr>
          <w:rFonts w:ascii="Times New Roman"/>
          <w:b w:val="false"/>
          <w:i w:val="false"/>
          <w:color w:val="000000"/>
          <w:sz w:val="28"/>
        </w:rPr>
        <w:t>
      1. Осы түсіндірме Әкімшілік деректерді жинауға арналған "Тіркеу куәліктері, хабарлама туралы куәліктер берілген валюталық шарттар бойынша жүзеге асырылған ақша төлемі және (немесе) аударымдары туралы есеп" нысанын (бұдан әрі – Нысан) толтыру бойынша бірыңғай талаптарды айқындайды.</w:t>
      </w:r>
    </w:p>
    <w:bookmarkEnd w:id="242"/>
    <w:bookmarkStart w:name="z254" w:id="243"/>
    <w:p>
      <w:pPr>
        <w:spacing w:after="0"/>
        <w:ind w:left="0"/>
        <w:jc w:val="both"/>
      </w:pPr>
      <w:r>
        <w:rPr>
          <w:rFonts w:ascii="Times New Roman"/>
          <w:b w:val="false"/>
          <w:i w:val="false"/>
          <w:color w:val="000000"/>
          <w:sz w:val="28"/>
        </w:rPr>
        <w:t xml:space="preserve">
      2. Нысан "Валюталық реттеу мен валюталық бақылау туралы" </w:t>
      </w:r>
    </w:p>
    <w:bookmarkEnd w:id="243"/>
    <w:p>
      <w:pPr>
        <w:spacing w:after="0"/>
        <w:ind w:left="0"/>
        <w:jc w:val="both"/>
      </w:pPr>
      <w:r>
        <w:rPr>
          <w:rFonts w:ascii="Times New Roman"/>
          <w:b w:val="false"/>
          <w:i w:val="false"/>
          <w:color w:val="000000"/>
          <w:sz w:val="28"/>
        </w:rPr>
        <w:t xml:space="preserve">
      2005 жылғы 13 маусымдағы Қазақстан Республикасы Заңының 29-бабы </w:t>
      </w:r>
    </w:p>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255" w:id="244"/>
    <w:p>
      <w:pPr>
        <w:spacing w:after="0"/>
        <w:ind w:left="0"/>
        <w:jc w:val="both"/>
      </w:pPr>
      <w:r>
        <w:rPr>
          <w:rFonts w:ascii="Times New Roman"/>
          <w:b w:val="false"/>
          <w:i w:val="false"/>
          <w:color w:val="000000"/>
          <w:sz w:val="28"/>
        </w:rPr>
        <w:t>
      3. Нысанды Қазақстан Республикасының уәкілетті банктері тіркеу куәліктері, хабарлама туралы куәліктер берілген валюталық шарттар бойынша жүргізілген ақша төлемі және (немесе) аударымдары бойынша ай сайын (ақша төлемі және (немесе) аударымдары болған кезде) ұсынады.</w:t>
      </w:r>
    </w:p>
    <w:bookmarkEnd w:id="244"/>
    <w:bookmarkStart w:name="z256" w:id="245"/>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245"/>
    <w:bookmarkStart w:name="z257" w:id="246"/>
    <w:p>
      <w:pPr>
        <w:spacing w:after="0"/>
        <w:ind w:left="0"/>
        <w:jc w:val="left"/>
      </w:pPr>
      <w:r>
        <w:rPr>
          <w:rFonts w:ascii="Times New Roman"/>
          <w:b/>
          <w:i w:val="false"/>
          <w:color w:val="000000"/>
        </w:rPr>
        <w:t xml:space="preserve"> 2. Нысанды толтыру</w:t>
      </w:r>
    </w:p>
    <w:bookmarkEnd w:id="246"/>
    <w:bookmarkStart w:name="z258" w:id="247"/>
    <w:p>
      <w:pPr>
        <w:spacing w:after="0"/>
        <w:ind w:left="0"/>
        <w:jc w:val="both"/>
      </w:pPr>
      <w:r>
        <w:rPr>
          <w:rFonts w:ascii="Times New Roman"/>
          <w:b w:val="false"/>
          <w:i w:val="false"/>
          <w:color w:val="000000"/>
          <w:sz w:val="28"/>
        </w:rPr>
        <w:t xml:space="preserve">
      5. Нысан клиенттердің тапсырмалары бойынша (пайдасына), және де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жағдайларда, оның ішінде төлем карточкаларын пайдалана отырып жүргізілген ақша төлемі және (немесе) аударымдары бойынша ұсынылады</w:t>
      </w:r>
    </w:p>
    <w:bookmarkEnd w:id="247"/>
    <w:p>
      <w:pPr>
        <w:spacing w:after="0"/>
        <w:ind w:left="0"/>
        <w:jc w:val="both"/>
      </w:pPr>
      <w:r>
        <w:rPr>
          <w:rFonts w:ascii="Times New Roman"/>
          <w:b w:val="false"/>
          <w:i w:val="false"/>
          <w:color w:val="000000"/>
          <w:sz w:val="28"/>
        </w:rPr>
        <w:t>
      Есепте ақша төлемі және (немесе) аударымдары клиенттің уәкілетті банктегі банк шотына қаражатты есепке алу (клиенттің уәкілетті банктегі банк шотынан қаражатты есептен шығару) күніне көрсетіледі. Резиденттің пайдасына тіркеу куәлігін ұсынуды талап ететін валюталық операция бойынша келіп түскен ақшаны валюталық заңнамаға сәйкес жіберушінің нұсқауларын сақтау шотына есепке алу күні 11-бағанда көрсетіледі.</w:t>
      </w:r>
    </w:p>
    <w:p>
      <w:pPr>
        <w:spacing w:after="0"/>
        <w:ind w:left="0"/>
        <w:jc w:val="both"/>
      </w:pPr>
      <w:r>
        <w:rPr>
          <w:rFonts w:ascii="Times New Roman"/>
          <w:b w:val="false"/>
          <w:i w:val="false"/>
          <w:color w:val="000000"/>
          <w:sz w:val="28"/>
        </w:rPr>
        <w:t>
      Төлем сомасы төлем валютасының мың бірлігімен көрсетіледі.</w:t>
      </w:r>
    </w:p>
    <w:bookmarkStart w:name="z259" w:id="248"/>
    <w:p>
      <w:pPr>
        <w:spacing w:after="0"/>
        <w:ind w:left="0"/>
        <w:jc w:val="both"/>
      </w:pPr>
      <w:r>
        <w:rPr>
          <w:rFonts w:ascii="Times New Roman"/>
          <w:b w:val="false"/>
          <w:i w:val="false"/>
          <w:color w:val="000000"/>
          <w:sz w:val="28"/>
        </w:rPr>
        <w:t>
      6. 2-бағанда осы Қағидаларға сәйкес Ұлттық Банк берген тіркеу куәлігінің, хабарлама туралы куәліктің нөмірі көрсетіледі.</w:t>
      </w:r>
    </w:p>
    <w:bookmarkEnd w:id="248"/>
    <w:p>
      <w:pPr>
        <w:spacing w:after="0"/>
        <w:ind w:left="0"/>
        <w:jc w:val="both"/>
      </w:pPr>
      <w:r>
        <w:rPr>
          <w:rFonts w:ascii="Times New Roman"/>
          <w:b w:val="false"/>
          <w:i w:val="false"/>
          <w:color w:val="000000"/>
          <w:sz w:val="28"/>
        </w:rPr>
        <w:t>
      3-10-бағандар ақша аударымына (алуға) арналған төлем құжатының негізінде № 203 қағидаларға сәйкес айқындалатын кодтарды пайдалана отырып толтырылады.</w:t>
      </w:r>
    </w:p>
    <w:p>
      <w:pPr>
        <w:spacing w:after="0"/>
        <w:ind w:left="0"/>
        <w:jc w:val="both"/>
      </w:pPr>
      <w:r>
        <w:rPr>
          <w:rFonts w:ascii="Times New Roman"/>
          <w:b w:val="false"/>
          <w:i w:val="false"/>
          <w:color w:val="000000"/>
          <w:sz w:val="28"/>
        </w:rPr>
        <w:t>
      9-бағанда ҚР ҰЖ 07 ISO 4217-2012 "Валюталарды және қорларды белгілеуге арналған кодтар" Қазақстан Республикасының ұлттық жіктеуішіне сәйкес төлем валютасының үш таңбалы коды көрсетіледі.</w:t>
      </w:r>
    </w:p>
    <w:bookmarkStart w:name="z260" w:id="249"/>
    <w:p>
      <w:pPr>
        <w:spacing w:after="0"/>
        <w:ind w:left="0"/>
        <w:jc w:val="both"/>
      </w:pPr>
      <w:r>
        <w:rPr>
          <w:rFonts w:ascii="Times New Roman"/>
          <w:b w:val="false"/>
          <w:i w:val="false"/>
          <w:color w:val="000000"/>
          <w:sz w:val="28"/>
        </w:rPr>
        <w:t>
      7. Резидент заңды тұлға өзінің банк шотына (өзінің шетел банкіндегі банк шотынан) ақша аударған кезде бенефициар (ақша жөнелтуші) ретінде резиденттің банк шоты ашылған шетел банкі көрсетіледі.</w:t>
      </w:r>
    </w:p>
    <w:bookmarkEnd w:id="249"/>
    <w:p>
      <w:pPr>
        <w:spacing w:after="0"/>
        <w:ind w:left="0"/>
        <w:jc w:val="both"/>
      </w:pPr>
      <w:r>
        <w:rPr>
          <w:rFonts w:ascii="Times New Roman"/>
          <w:b w:val="false"/>
          <w:i w:val="false"/>
          <w:color w:val="000000"/>
          <w:sz w:val="28"/>
        </w:rPr>
        <w:t>
      Резидент заңды тұлға тіркеу куәлігі (хабарлама туралы куәлік) берілген валюталық операция бойынша өзінің (резидент еместің) міндеттемелерін орындау мақсатында шетел банкіндегі меншікті банк шотынан (меншікті банк шотына) ақша аударымын (түсімін) жүзеге асырған жағдайда (шетел банкіндегі шот туралы хабарлама туралы куәлік бойынша), валюталық операцияға тіркеу куәлігінің (хабарлама туралы куәліктің) нөмірі 11-бағанда көрсетіледі.</w:t>
      </w:r>
    </w:p>
    <w:bookmarkStart w:name="z261" w:id="25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айқындалған жағдайлардағы ақша төлемі және (немесе) аударымдары кезінде 11-бағанда жаңа тіркеу куәлігін немесе хабарлама туралы куәлікті алу қажеттігі туралы ақпарат көрсетіледі. Бұл ретте осыдан кейінгі есептерде осы ақпарат көрсетілмейді.</w:t>
      </w:r>
    </w:p>
    <w:bookmarkEnd w:id="250"/>
    <w:bookmarkStart w:name="z262" w:id="251"/>
    <w:p>
      <w:pPr>
        <w:spacing w:after="0"/>
        <w:ind w:left="0"/>
        <w:jc w:val="both"/>
      </w:pPr>
      <w:r>
        <w:rPr>
          <w:rFonts w:ascii="Times New Roman"/>
          <w:b w:val="false"/>
          <w:i w:val="false"/>
          <w:color w:val="000000"/>
          <w:sz w:val="28"/>
        </w:rPr>
        <w:t>
      9. 11-бағанда төлемнің ерекше талаптарына (болған кезде) сілтемелер көрсетіледі.</w:t>
      </w:r>
    </w:p>
    <w:bookmarkEnd w:id="251"/>
    <w:bookmarkStart w:name="z263" w:id="252"/>
    <w:p>
      <w:pPr>
        <w:spacing w:after="0"/>
        <w:ind w:left="0"/>
        <w:jc w:val="both"/>
      </w:pPr>
      <w:r>
        <w:rPr>
          <w:rFonts w:ascii="Times New Roman"/>
          <w:b w:val="false"/>
          <w:i w:val="false"/>
          <w:color w:val="000000"/>
          <w:sz w:val="28"/>
        </w:rPr>
        <w:t>
      10. Есепке түзетулер есепті кезең аяқталғаннан кейін алты ай ішінде енгізіледі.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443" w:id="253"/>
    <w:p>
      <w:pPr>
        <w:spacing w:after="0"/>
        <w:ind w:left="0"/>
        <w:jc w:val="both"/>
      </w:pPr>
      <w:r>
        <w:rPr>
          <w:rFonts w:ascii="Times New Roman"/>
          <w:b w:val="false"/>
          <w:i w:val="false"/>
          <w:color w:val="000000"/>
          <w:sz w:val="28"/>
        </w:rPr>
        <w:t>
       № _____________ ТІРКЕУ КУӘЛІГІ/ХАБАРЛАМА ТУРАЛЫ КУӘЛІК</w:t>
      </w:r>
    </w:p>
    <w:bookmarkEnd w:id="253"/>
    <w:p>
      <w:pPr>
        <w:spacing w:after="0"/>
        <w:ind w:left="0"/>
        <w:jc w:val="both"/>
      </w:pPr>
      <w:r>
        <w:rPr>
          <w:rFonts w:ascii="Times New Roman"/>
          <w:b w:val="false"/>
          <w:i w:val="false"/>
          <w:color w:val="000000"/>
          <w:sz w:val="28"/>
        </w:rPr>
        <w:t>
      (№ ____ тіркеу куәлігінің/хабарлама туралы куәліктің орнына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Тіркеу/хабарлау туралы растау күні _____ жылғы "____" ____________</w:t>
      </w:r>
    </w:p>
    <w:p>
      <w:pPr>
        <w:spacing w:after="0"/>
        <w:ind w:left="0"/>
        <w:jc w:val="both"/>
      </w:pPr>
      <w:r>
        <w:rPr>
          <w:rFonts w:ascii="Times New Roman"/>
          <w:b w:val="false"/>
          <w:i w:val="false"/>
          <w:color w:val="000000"/>
          <w:sz w:val="28"/>
        </w:rPr>
        <w:t>
      Қазақстан Республикасының Ұлттық Банкі осы арқылы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(валюталық операцияның жіктелуі)</w:t>
      </w:r>
    </w:p>
    <w:p>
      <w:pPr>
        <w:spacing w:after="0"/>
        <w:ind w:left="0"/>
        <w:jc w:val="both"/>
      </w:pPr>
      <w:r>
        <w:rPr>
          <w:rFonts w:ascii="Times New Roman"/>
          <w:b w:val="false"/>
          <w:i w:val="false"/>
          <w:color w:val="000000"/>
          <w:sz w:val="28"/>
        </w:rPr>
        <w:t>
      тіркеу туралы куәландырады/хабарлау туралы растайды</w:t>
      </w:r>
    </w:p>
    <w:p>
      <w:pPr>
        <w:spacing w:after="0"/>
        <w:ind w:left="0"/>
        <w:jc w:val="both"/>
      </w:pPr>
      <w:r>
        <w:rPr>
          <w:rFonts w:ascii="Times New Roman"/>
          <w:b w:val="false"/>
          <w:i w:val="false"/>
          <w:color w:val="000000"/>
          <w:sz w:val="28"/>
        </w:rPr>
        <w:t>
      Валюталық шарт туралы/ шетел банкіндегі шот туралы мәліметтер:</w:t>
      </w:r>
    </w:p>
    <w:p>
      <w:pPr>
        <w:spacing w:after="0"/>
        <w:ind w:left="0"/>
        <w:jc w:val="both"/>
      </w:pPr>
      <w:r>
        <w:rPr>
          <w:rFonts w:ascii="Times New Roman"/>
          <w:b w:val="false"/>
          <w:i w:val="false"/>
          <w:color w:val="000000"/>
          <w:sz w:val="28"/>
        </w:rPr>
        <w:t>
      1. Валюталық шарттың деректемелері (атауы, нөмірі, күні)/ Шетел</w:t>
      </w:r>
    </w:p>
    <w:p>
      <w:pPr>
        <w:spacing w:after="0"/>
        <w:ind w:left="0"/>
        <w:jc w:val="both"/>
      </w:pPr>
      <w:r>
        <w:rPr>
          <w:rFonts w:ascii="Times New Roman"/>
          <w:b w:val="false"/>
          <w:i w:val="false"/>
          <w:color w:val="000000"/>
          <w:sz w:val="28"/>
        </w:rPr>
        <w:t>
      банкіндегі банк шотының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Валюталық шарттың қатысушылары:</w:t>
      </w:r>
    </w:p>
    <w:p>
      <w:pPr>
        <w:spacing w:after="0"/>
        <w:ind w:left="0"/>
        <w:jc w:val="both"/>
      </w:pPr>
      <w:r>
        <w:rPr>
          <w:rFonts w:ascii="Times New Roman"/>
          <w:b w:val="false"/>
          <w:i w:val="false"/>
          <w:color w:val="000000"/>
          <w:sz w:val="28"/>
        </w:rPr>
        <w:t>
      резиденттер: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 қала/облыс)</w:t>
      </w:r>
    </w:p>
    <w:p>
      <w:pPr>
        <w:spacing w:after="0"/>
        <w:ind w:left="0"/>
        <w:jc w:val="both"/>
      </w:pPr>
      <w:r>
        <w:rPr>
          <w:rFonts w:ascii="Times New Roman"/>
          <w:b w:val="false"/>
          <w:i w:val="false"/>
          <w:color w:val="000000"/>
          <w:sz w:val="28"/>
        </w:rPr>
        <w:t>
      резидент еместер: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 ел)</w:t>
      </w:r>
    </w:p>
    <w:p>
      <w:pPr>
        <w:spacing w:after="0"/>
        <w:ind w:left="0"/>
        <w:jc w:val="both"/>
      </w:pPr>
      <w:r>
        <w:rPr>
          <w:rFonts w:ascii="Times New Roman"/>
          <w:b w:val="false"/>
          <w:i w:val="false"/>
          <w:color w:val="000000"/>
          <w:sz w:val="28"/>
        </w:rPr>
        <w:t>
      3. Валюталық шарттың сомасы _________________________________________</w:t>
      </w:r>
    </w:p>
    <w:p>
      <w:pPr>
        <w:spacing w:after="0"/>
        <w:ind w:left="0"/>
        <w:jc w:val="both"/>
      </w:pPr>
      <w:r>
        <w:rPr>
          <w:rFonts w:ascii="Times New Roman"/>
          <w:b w:val="false"/>
          <w:i w:val="false"/>
          <w:color w:val="000000"/>
          <w:sz w:val="28"/>
        </w:rPr>
        <w:t>
                               (шарттың валютасымен цифрлармен және жазбаша)</w:t>
      </w:r>
    </w:p>
    <w:p>
      <w:pPr>
        <w:spacing w:after="0"/>
        <w:ind w:left="0"/>
        <w:jc w:val="both"/>
      </w:pPr>
      <w:r>
        <w:rPr>
          <w:rFonts w:ascii="Times New Roman"/>
          <w:b w:val="false"/>
          <w:i w:val="false"/>
          <w:color w:val="000000"/>
          <w:sz w:val="28"/>
        </w:rPr>
        <w:t>
      4. Шарттың/банк шотының валютасы_____________________________________</w:t>
      </w:r>
    </w:p>
    <w:p>
      <w:pPr>
        <w:spacing w:after="0"/>
        <w:ind w:left="0"/>
        <w:jc w:val="both"/>
      </w:pPr>
      <w:r>
        <w:rPr>
          <w:rFonts w:ascii="Times New Roman"/>
          <w:b w:val="false"/>
          <w:i w:val="false"/>
          <w:color w:val="000000"/>
          <w:sz w:val="28"/>
        </w:rPr>
        <w:t>
      5. Валюталық шарттың мәні ___________________________________________</w:t>
      </w:r>
    </w:p>
    <w:p>
      <w:pPr>
        <w:spacing w:after="0"/>
        <w:ind w:left="0"/>
        <w:jc w:val="both"/>
      </w:pPr>
      <w:r>
        <w:rPr>
          <w:rFonts w:ascii="Times New Roman"/>
          <w:b w:val="false"/>
          <w:i w:val="false"/>
          <w:color w:val="000000"/>
          <w:sz w:val="28"/>
        </w:rPr>
        <w:t>
                                    (валюталық шарттың мақсаты мен нысанасы)</w:t>
      </w:r>
    </w:p>
    <w:p>
      <w:pPr>
        <w:spacing w:after="0"/>
        <w:ind w:left="0"/>
        <w:jc w:val="both"/>
      </w:pPr>
      <w:r>
        <w:rPr>
          <w:rFonts w:ascii="Times New Roman"/>
          <w:b w:val="false"/>
          <w:i w:val="false"/>
          <w:color w:val="000000"/>
          <w:sz w:val="28"/>
        </w:rPr>
        <w:t>
      6. Валюталық шарттың қолданылу мерзімі ______________________________</w:t>
      </w:r>
    </w:p>
    <w:p>
      <w:pPr>
        <w:spacing w:after="0"/>
        <w:ind w:left="0"/>
        <w:jc w:val="both"/>
      </w:pPr>
      <w:r>
        <w:rPr>
          <w:rFonts w:ascii="Times New Roman"/>
          <w:b w:val="false"/>
          <w:i w:val="false"/>
          <w:color w:val="000000"/>
          <w:sz w:val="28"/>
        </w:rPr>
        <w:t>
                                             (қысқа мерзімді, ұзақ мерзімді)</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Осы тіркеу куәлігі/хабарлама туралы куәлік Қазақстан Республикасы Ұлттық Банкінің тарапынан осы операция/осы банк шоты бойынша қандай да бір міндеттемелерінсіз берілген.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директоры/Директорының орынбасары 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(ол болған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bookmarkStart w:name="z264" w:id="254"/>
    <w:p>
      <w:pPr>
        <w:spacing w:after="0"/>
        <w:ind w:left="0"/>
        <w:jc w:val="both"/>
      </w:pPr>
      <w:r>
        <w:rPr>
          <w:rFonts w:ascii="Times New Roman"/>
          <w:b w:val="false"/>
          <w:i w:val="false"/>
          <w:color w:val="000000"/>
          <w:sz w:val="28"/>
        </w:rPr>
        <w:t>
      "№ _____________ Тіркеу куәлігі/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 туралы куәлік "</w:t>
            </w:r>
            <w:r>
              <w:br/>
            </w:r>
            <w:r>
              <w:rPr>
                <w:rFonts w:ascii="Times New Roman"/>
                <w:b w:val="false"/>
                <w:i w:val="false"/>
                <w:color w:val="000000"/>
                <w:sz w:val="20"/>
              </w:rPr>
              <w:t>нысанына қосымша</w:t>
            </w:r>
          </w:p>
        </w:tc>
      </w:tr>
    </w:tbl>
    <w:bookmarkStart w:name="z265" w:id="255"/>
    <w:p>
      <w:pPr>
        <w:spacing w:after="0"/>
        <w:ind w:left="0"/>
        <w:jc w:val="both"/>
      </w:pPr>
      <w:r>
        <w:rPr>
          <w:rFonts w:ascii="Times New Roman"/>
          <w:b w:val="false"/>
          <w:i w:val="false"/>
          <w:color w:val="000000"/>
          <w:sz w:val="28"/>
        </w:rPr>
        <w:t>
      Тіркеу куәлігін, хабарлама туралы куәлікті</w:t>
      </w:r>
    </w:p>
    <w:bookmarkEnd w:id="255"/>
    <w:p>
      <w:pPr>
        <w:spacing w:after="0"/>
        <w:ind w:left="0"/>
        <w:jc w:val="both"/>
      </w:pPr>
      <w:r>
        <w:rPr>
          <w:rFonts w:ascii="Times New Roman"/>
          <w:b w:val="false"/>
          <w:i w:val="false"/>
          <w:color w:val="000000"/>
          <w:sz w:val="28"/>
        </w:rPr>
        <w:t>
      ресімдеу бойынша түсіндірме</w:t>
      </w:r>
    </w:p>
    <w:p>
      <w:pPr>
        <w:spacing w:after="0"/>
        <w:ind w:left="0"/>
        <w:jc w:val="both"/>
      </w:pPr>
      <w:r>
        <w:rPr>
          <w:rFonts w:ascii="Times New Roman"/>
          <w:b w:val="false"/>
          <w:i w:val="false"/>
          <w:color w:val="000000"/>
          <w:sz w:val="28"/>
        </w:rPr>
        <w:t>
      1. Тіркеу куәлігі, хабарлама туралы куәлік тіркеу куәлігінің, хабарлама туралы куәліктің бланкісінде мемлекеттік және орыс тілдерінде бір данада ресімделеді, мөрмен куәландырылады.</w:t>
      </w:r>
    </w:p>
    <w:p>
      <w:pPr>
        <w:spacing w:after="0"/>
        <w:ind w:left="0"/>
        <w:jc w:val="both"/>
      </w:pPr>
      <w:r>
        <w:rPr>
          <w:rFonts w:ascii="Times New Roman"/>
          <w:b w:val="false"/>
          <w:i w:val="false"/>
          <w:color w:val="000000"/>
          <w:sz w:val="28"/>
        </w:rPr>
        <w:t>
      2. Тіркеу куәлігінде (хабарлама туралы куәлікте) валюталық шарттың барлық қатысушылары көрсетіледі, мысалы: кредитор, қарыз алушы, агент, төлем агенті, кепілгер, инвестор, инвестициялау объектісі, бағалы қағаздарды сатып алушы, бағалы қағаздарды сатушы, бағалы қағаздарды алушы.</w:t>
      </w:r>
    </w:p>
    <w:p>
      <w:pPr>
        <w:spacing w:after="0"/>
        <w:ind w:left="0"/>
        <w:jc w:val="both"/>
      </w:pPr>
      <w:r>
        <w:rPr>
          <w:rFonts w:ascii="Times New Roman"/>
          <w:b w:val="false"/>
          <w:i w:val="false"/>
          <w:color w:val="000000"/>
          <w:sz w:val="28"/>
        </w:rPr>
        <w:t>
      3. Тіркеу куәлігінде (хабарлама туралы куәлікте) валюталық шарттың мәні (мақсаты мен нысанасы) көрсетіледі: нақты бір жобаны қаржыландыру (қаржылай қарыздарын тіркеу кезінде), нақты жобаға қатысу (бірлескен қызметті тіркеу кезінде), жылжымайтын мүлік орналасқан ел (жылжымайтын мүлік туралы хабарлауды растау кезінде), инвестициялау объектісі (инвестициялау объектісін сатып алу немесе сату туралы хабарлауды растау немесе тіркеу кезінде), объект (сенімгерлікпен басқару туралы, зияткерлік меншік объектісін сатып алу (сату) туралы хабарлауды растау кезінде).</w:t>
      </w:r>
    </w:p>
    <w:p>
      <w:pPr>
        <w:spacing w:after="0"/>
        <w:ind w:left="0"/>
        <w:jc w:val="both"/>
      </w:pPr>
      <w:r>
        <w:rPr>
          <w:rFonts w:ascii="Times New Roman"/>
          <w:b w:val="false"/>
          <w:i w:val="false"/>
          <w:color w:val="000000"/>
          <w:sz w:val="28"/>
        </w:rPr>
        <w:t>
      4. Тіркеу куәлігінде (хабарлама туралы куәлікте) валюталық шарттың сомасы шарттың валютасында көрсетіледі. Егер валюталық шартта нақты сома белгіленбесе, валюталық шарттың сомасы толтырылмайды.</w:t>
      </w:r>
    </w:p>
    <w:p>
      <w:pPr>
        <w:spacing w:after="0"/>
        <w:ind w:left="0"/>
        <w:jc w:val="both"/>
      </w:pPr>
      <w:r>
        <w:rPr>
          <w:rFonts w:ascii="Times New Roman"/>
          <w:b w:val="false"/>
          <w:i w:val="false"/>
          <w:color w:val="000000"/>
          <w:sz w:val="28"/>
        </w:rPr>
        <w:t>
      Егер валюта шартының бір тарабы ретінде резиденттер де, резидент еместер де болса, валюта шартының сомасы резиденттер мен резидент еместер арасындағы өзара міндеттемелері бөлігінде көрсетіледі (ақпарат болған кезде).</w:t>
      </w:r>
    </w:p>
    <w:p>
      <w:pPr>
        <w:spacing w:after="0"/>
        <w:ind w:left="0"/>
        <w:jc w:val="both"/>
      </w:pPr>
      <w:r>
        <w:rPr>
          <w:rFonts w:ascii="Times New Roman"/>
          <w:b w:val="false"/>
          <w:i w:val="false"/>
          <w:color w:val="000000"/>
          <w:sz w:val="28"/>
        </w:rPr>
        <w:t>
      Шетел банкінде банк шотын ашу туралы хабарлама болған жағдайда валюталық шарттың сомасы толтырылмайды.</w:t>
      </w:r>
    </w:p>
    <w:p>
      <w:pPr>
        <w:spacing w:after="0"/>
        <w:ind w:left="0"/>
        <w:jc w:val="both"/>
      </w:pPr>
      <w:r>
        <w:rPr>
          <w:rFonts w:ascii="Times New Roman"/>
          <w:b w:val="false"/>
          <w:i w:val="false"/>
          <w:color w:val="000000"/>
          <w:sz w:val="28"/>
        </w:rPr>
        <w:t>
      Шетел банкінде банк шотын ашу туралы хабарлама болған жағдайда, егер банк шотының талаптарында валюта ретінде екі және одан да көп валюта көзделсе, шот валютасы мультивалюталық болып көрсетіледі.</w:t>
      </w:r>
    </w:p>
    <w:p>
      <w:pPr>
        <w:spacing w:after="0"/>
        <w:ind w:left="0"/>
        <w:jc w:val="both"/>
      </w:pPr>
      <w:r>
        <w:rPr>
          <w:rFonts w:ascii="Times New Roman"/>
          <w:b w:val="false"/>
          <w:i w:val="false"/>
          <w:color w:val="000000"/>
          <w:sz w:val="28"/>
        </w:rPr>
        <w:t>
      5. Тіркеу куәлігінің, хабарлама туралы куәліктің телнұсқасы тіркеу куәлігінің, хабарлама туралы куәліктің бланкісінде бір данада мемлекеттік және орыс тілдерінде ресімделеді, мөрмен, сондай-ақ телнұсқаны ресімдеу күнін көрсете отырып, жоғарғы он жақ бұрышына "Телнұсқа" деген мөртабанмен куәландырылады. Тіркеу куәлігінің, хабарлама туралы куәліктің телнұсқасы бастапқы тіркеу куәлігінің, хабарлама туралы куәліктің тіркеу нөмірімен және күнімен ресімделеді.</w:t>
      </w:r>
    </w:p>
    <w:p>
      <w:pPr>
        <w:spacing w:after="0"/>
        <w:ind w:left="0"/>
        <w:jc w:val="both"/>
      </w:pPr>
      <w:r>
        <w:rPr>
          <w:rFonts w:ascii="Times New Roman"/>
          <w:b w:val="false"/>
          <w:i w:val="false"/>
          <w:color w:val="000000"/>
          <w:sz w:val="28"/>
        </w:rPr>
        <w:t>
      Тіркеу куәлігінің, хабарлама туралы куәліктің түзетілген нұсқасы тіркеу куәлігінің, хабарлама туралы куәліктің бланкісінде бір данада мемлекеттік және орыс тілдерінде ресімделеді, мөрмен, сондай-ақ жоғарғы оң жақ бұрышында түзетілген данасын ресімдеу күнін көрсете отырып, "Түзетілген" деген мөртабанмен куәландырылады. Түзетілген тіркеу куәлігі, хабарлама туралы куәлік бастапқы тіркеу куәлігінің, хабарлама туралы куәліктің нөмірімен және күнімен ресімделеді. Тіркеу куәлігінің, хабарлама туралы куәліктің қате жасалған данасы Ұлттық Банктің тиісті аумақтық филиалына қайтарылады.</w:t>
      </w:r>
    </w:p>
    <w:p>
      <w:pPr>
        <w:spacing w:after="0"/>
        <w:ind w:left="0"/>
        <w:jc w:val="both"/>
      </w:pPr>
      <w:r>
        <w:rPr>
          <w:rFonts w:ascii="Times New Roman"/>
          <w:b w:val="false"/>
          <w:i w:val="false"/>
          <w:color w:val="000000"/>
          <w:sz w:val="28"/>
        </w:rPr>
        <w:t>
      Тіркеу куәлігінің, хабарлама туралы куәліктің көшірмесі мөрмен, сонымен қатар жоғарғы оң жақ бұрышында "Көшірме" деген Ұлттық Банктің мөртабынымен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320" w:id="256"/>
    <w:p>
      <w:pPr>
        <w:spacing w:after="0"/>
        <w:ind w:left="0"/>
        <w:jc w:val="both"/>
      </w:pPr>
      <w:r>
        <w:rPr>
          <w:rFonts w:ascii="Times New Roman"/>
          <w:b w:val="false"/>
          <w:i w:val="false"/>
          <w:color w:val="000000"/>
          <w:sz w:val="28"/>
        </w:rPr>
        <w:t>
      Тiркеу куәлiгiн алуға арналған өтiнiш/Валюталық операция туралы</w:t>
      </w:r>
    </w:p>
    <w:bookmarkEnd w:id="256"/>
    <w:p>
      <w:pPr>
        <w:spacing w:after="0"/>
        <w:ind w:left="0"/>
        <w:jc w:val="both"/>
      </w:pPr>
      <w:r>
        <w:rPr>
          <w:rFonts w:ascii="Times New Roman"/>
          <w:b w:val="false"/>
          <w:i w:val="false"/>
          <w:color w:val="000000"/>
          <w:sz w:val="28"/>
        </w:rPr>
        <w:t>
      немесе шетел банкінде банк шотын ашу туралы хабарлама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Ұлттық Банкі Басқармасының 31.12.2015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ЖСН/БСН ______________________________</w:t>
      </w:r>
    </w:p>
    <w:p>
      <w:pPr>
        <w:spacing w:after="0"/>
        <w:ind w:left="0"/>
        <w:jc w:val="both"/>
      </w:pPr>
      <w:r>
        <w:rPr>
          <w:rFonts w:ascii="Times New Roman"/>
          <w:b w:val="false"/>
          <w:i w:val="false"/>
          <w:color w:val="000000"/>
          <w:sz w:val="28"/>
        </w:rPr>
        <w:t>
      1. _______жылғы "____" __________ № ___________ валюталық шарт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мен мәнi)</w:t>
      </w:r>
    </w:p>
    <w:p>
      <w:pPr>
        <w:spacing w:after="0"/>
        <w:ind w:left="0"/>
        <w:jc w:val="both"/>
      </w:pPr>
      <w:r>
        <w:rPr>
          <w:rFonts w:ascii="Times New Roman"/>
          <w:b w:val="false"/>
          <w:i w:val="false"/>
          <w:color w:val="000000"/>
          <w:sz w:val="28"/>
        </w:rPr>
        <w:t>
      2. Валюталық шартқа қосымша ретiнде мынадай құжаттар ұсынылды (тiркеу</w:t>
      </w:r>
    </w:p>
    <w:p>
      <w:pPr>
        <w:spacing w:after="0"/>
        <w:ind w:left="0"/>
        <w:jc w:val="both"/>
      </w:pPr>
      <w:r>
        <w:rPr>
          <w:rFonts w:ascii="Times New Roman"/>
          <w:b w:val="false"/>
          <w:i w:val="false"/>
          <w:color w:val="000000"/>
          <w:sz w:val="28"/>
        </w:rPr>
        <w:t>
      куәлігін алу үшін өтiнiш берген кезде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нөмiрi, ресiмдеу күнi)</w:t>
      </w:r>
    </w:p>
    <w:p>
      <w:pPr>
        <w:spacing w:after="0"/>
        <w:ind w:left="0"/>
        <w:jc w:val="both"/>
      </w:pPr>
      <w:r>
        <w:rPr>
          <w:rFonts w:ascii="Times New Roman"/>
          <w:b w:val="false"/>
          <w:i w:val="false"/>
          <w:color w:val="000000"/>
          <w:sz w:val="28"/>
        </w:rPr>
        <w:t>
      3. Валюталық шартқа қатысушы резидент (резиденттер):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 телефоны ________________</w:t>
      </w:r>
    </w:p>
    <w:p>
      <w:pPr>
        <w:spacing w:after="0"/>
        <w:ind w:left="0"/>
        <w:jc w:val="both"/>
      </w:pPr>
      <w:r>
        <w:rPr>
          <w:rFonts w:ascii="Times New Roman"/>
          <w:b w:val="false"/>
          <w:i w:val="false"/>
          <w:color w:val="000000"/>
          <w:sz w:val="28"/>
        </w:rPr>
        <w:t>
      4. Валюталық шартқа қатысушы резидент емес (резидент еместер):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тiркелген/жеке тұлғаның тұрғылықты тұрған елi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Ұлттық Банкінін осы валюталық шарт</w:t>
      </w:r>
    </w:p>
    <w:p>
      <w:pPr>
        <w:spacing w:after="0"/>
        <w:ind w:left="0"/>
        <w:jc w:val="both"/>
      </w:pPr>
      <w:r>
        <w:rPr>
          <w:rFonts w:ascii="Times New Roman"/>
          <w:b w:val="false"/>
          <w:i w:val="false"/>
          <w:color w:val="000000"/>
          <w:sz w:val="28"/>
        </w:rPr>
        <w:t>
      бойынша бұрын берілген тіркеу куәліктерінің/хабарлама туралы</w:t>
      </w:r>
    </w:p>
    <w:p>
      <w:pPr>
        <w:spacing w:after="0"/>
        <w:ind w:left="0"/>
        <w:jc w:val="both"/>
      </w:pPr>
      <w:r>
        <w:rPr>
          <w:rFonts w:ascii="Times New Roman"/>
          <w:b w:val="false"/>
          <w:i w:val="false"/>
          <w:color w:val="000000"/>
          <w:sz w:val="28"/>
        </w:rPr>
        <w:t>
      куәліктерінің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Мынадай толтырылған бөлiмдер ұсынылды (белгiленсiн):</w:t>
      </w:r>
    </w:p>
    <w:p>
      <w:pPr>
        <w:spacing w:after="0"/>
        <w:ind w:left="0"/>
        <w:jc w:val="both"/>
      </w:pPr>
      <w:r>
        <w:rPr>
          <w:rFonts w:ascii="Times New Roman"/>
          <w:b w:val="false"/>
          <w:i w:val="false"/>
          <w:color w:val="000000"/>
          <w:sz w:val="28"/>
        </w:rPr>
        <w:t>
      ___ 1-бөлiм. коммерциялық кредиттер және қаржылай қарыздар;</w:t>
      </w:r>
    </w:p>
    <w:p>
      <w:pPr>
        <w:spacing w:after="0"/>
        <w:ind w:left="0"/>
        <w:jc w:val="both"/>
      </w:pPr>
      <w:r>
        <w:rPr>
          <w:rFonts w:ascii="Times New Roman"/>
          <w:b w:val="false"/>
          <w:i w:val="false"/>
          <w:color w:val="000000"/>
          <w:sz w:val="28"/>
        </w:rPr>
        <w:t>
      ___ 2-бөлiм. капиталға, бағалы қағаздармен және туынды қаржы</w:t>
      </w:r>
    </w:p>
    <w:p>
      <w:pPr>
        <w:spacing w:after="0"/>
        <w:ind w:left="0"/>
        <w:jc w:val="both"/>
      </w:pPr>
      <w:r>
        <w:rPr>
          <w:rFonts w:ascii="Times New Roman"/>
          <w:b w:val="false"/>
          <w:i w:val="false"/>
          <w:color w:val="000000"/>
          <w:sz w:val="28"/>
        </w:rPr>
        <w:t>
      құралдарымен операцияға қатысу;</w:t>
      </w:r>
    </w:p>
    <w:p>
      <w:pPr>
        <w:spacing w:after="0"/>
        <w:ind w:left="0"/>
        <w:jc w:val="both"/>
      </w:pPr>
      <w:r>
        <w:rPr>
          <w:rFonts w:ascii="Times New Roman"/>
          <w:b w:val="false"/>
          <w:i w:val="false"/>
          <w:color w:val="000000"/>
          <w:sz w:val="28"/>
        </w:rPr>
        <w:t>
      ___ 3-бөлiм. шетел банкiнде банк шотын ашу;</w:t>
      </w:r>
    </w:p>
    <w:p>
      <w:pPr>
        <w:spacing w:after="0"/>
        <w:ind w:left="0"/>
        <w:jc w:val="both"/>
      </w:pPr>
      <w:r>
        <w:rPr>
          <w:rFonts w:ascii="Times New Roman"/>
          <w:b w:val="false"/>
          <w:i w:val="false"/>
          <w:color w:val="000000"/>
          <w:sz w:val="28"/>
        </w:rPr>
        <w:t>
      ___ 4-бөлiм. капитал қозғалысының басқа да операциялары.</w:t>
      </w:r>
    </w:p>
    <w:p>
      <w:pPr>
        <w:spacing w:after="0"/>
        <w:ind w:left="0"/>
        <w:jc w:val="both"/>
      </w:pPr>
      <w:r>
        <w:rPr>
          <w:rFonts w:ascii="Times New Roman"/>
          <w:b w:val="false"/>
          <w:i w:val="false"/>
          <w:color w:val="000000"/>
          <w:sz w:val="28"/>
        </w:rPr>
        <w:t>
      Өтiнiш берушiнiң уәкiлеттi тұлғасы:</w:t>
      </w:r>
    </w:p>
    <w:p>
      <w:pPr>
        <w:spacing w:after="0"/>
        <w:ind w:left="0"/>
        <w:jc w:val="both"/>
      </w:pPr>
      <w:r>
        <w:rPr>
          <w:rFonts w:ascii="Times New Roman"/>
          <w:b w:val="false"/>
          <w:i w:val="false"/>
          <w:color w:val="000000"/>
          <w:sz w:val="28"/>
        </w:rPr>
        <w:t>
      ________________ 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20___ жылғы "____"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bookmarkStart w:name="z266" w:id="257"/>
    <w:p>
      <w:pPr>
        <w:spacing w:after="0"/>
        <w:ind w:left="0"/>
        <w:jc w:val="both"/>
      </w:pPr>
      <w:r>
        <w:rPr>
          <w:rFonts w:ascii="Times New Roman"/>
          <w:b w:val="false"/>
          <w:i w:val="false"/>
          <w:color w:val="000000"/>
          <w:sz w:val="28"/>
        </w:rPr>
        <w:t>
      1-бөлiм. Коммерциялық кредиттер және қаржылай қарыздар</w:t>
      </w:r>
    </w:p>
    <w:bookmarkEnd w:id="257"/>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___ резиденттің резидент емеске берген қаржылай қарызы, коммерциялық кредиті;</w:t>
      </w:r>
    </w:p>
    <w:p>
      <w:pPr>
        <w:spacing w:after="0"/>
        <w:ind w:left="0"/>
        <w:jc w:val="both"/>
      </w:pPr>
      <w:r>
        <w:rPr>
          <w:rFonts w:ascii="Times New Roman"/>
          <w:b w:val="false"/>
          <w:i w:val="false"/>
          <w:color w:val="000000"/>
          <w:sz w:val="28"/>
        </w:rPr>
        <w:t>
      ___ резидент еместің резидентке берген қаржылай қарызы, коммерциялық кредиті.</w:t>
      </w:r>
    </w:p>
    <w:p>
      <w:pPr>
        <w:spacing w:after="0"/>
        <w:ind w:left="0"/>
        <w:jc w:val="both"/>
      </w:pPr>
      <w:r>
        <w:rPr>
          <w:rFonts w:ascii="Times New Roman"/>
          <w:b w:val="false"/>
          <w:i w:val="false"/>
          <w:color w:val="000000"/>
          <w:sz w:val="28"/>
        </w:rPr>
        <w:t>
      2. Валюталық шарттың сомасы _________________________________________</w:t>
      </w:r>
    </w:p>
    <w:p>
      <w:pPr>
        <w:spacing w:after="0"/>
        <w:ind w:left="0"/>
        <w:jc w:val="both"/>
      </w:pPr>
      <w:r>
        <w:rPr>
          <w:rFonts w:ascii="Times New Roman"/>
          <w:b w:val="false"/>
          <w:i w:val="false"/>
          <w:color w:val="000000"/>
          <w:sz w:val="28"/>
        </w:rPr>
        <w:t>
                                        (валюталық шарттың валютасында)</w:t>
      </w:r>
    </w:p>
    <w:p>
      <w:pPr>
        <w:spacing w:after="0"/>
        <w:ind w:left="0"/>
        <w:jc w:val="both"/>
      </w:pPr>
      <w:r>
        <w:rPr>
          <w:rFonts w:ascii="Times New Roman"/>
          <w:b w:val="false"/>
          <w:i w:val="false"/>
          <w:color w:val="000000"/>
          <w:sz w:val="28"/>
        </w:rPr>
        <w:t>
      Шарттың валютасы ____________________________________________________</w:t>
      </w:r>
    </w:p>
    <w:p>
      <w:pPr>
        <w:spacing w:after="0"/>
        <w:ind w:left="0"/>
        <w:jc w:val="both"/>
      </w:pPr>
      <w:r>
        <w:rPr>
          <w:rFonts w:ascii="Times New Roman"/>
          <w:b w:val="false"/>
          <w:i w:val="false"/>
          <w:color w:val="000000"/>
          <w:sz w:val="28"/>
        </w:rPr>
        <w:t>
      3. _____жылғы "___" _______________ №____________ ___________________</w:t>
      </w:r>
    </w:p>
    <w:p>
      <w:pPr>
        <w:spacing w:after="0"/>
        <w:ind w:left="0"/>
        <w:jc w:val="both"/>
      </w:pPr>
      <w:r>
        <w:rPr>
          <w:rFonts w:ascii="Times New Roman"/>
          <w:b w:val="false"/>
          <w:i w:val="false"/>
          <w:color w:val="000000"/>
          <w:sz w:val="28"/>
        </w:rPr>
        <w:t>
      __________________________________негіздемелік келісім (болған кезде)</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Резиденттiң резидент емеске қатысы (белгiленсiн):</w:t>
      </w:r>
    </w:p>
    <w:p>
      <w:pPr>
        <w:spacing w:after="0"/>
        <w:ind w:left="0"/>
        <w:jc w:val="both"/>
      </w:pPr>
      <w:r>
        <w:rPr>
          <w:rFonts w:ascii="Times New Roman"/>
          <w:b w:val="false"/>
          <w:i w:val="false"/>
          <w:color w:val="000000"/>
          <w:sz w:val="28"/>
        </w:rPr>
        <w:t xml:space="preserve">
      1)_____ резидент еместің резиденттің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2) _____ резидент еместің резиденттің дауыс беретін акцияларының, қатысушылары дауыстарының 10% және одан астамына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 қатысушылары дауыстарының 10% және одан астамына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 қатысушылары дауыстарының 10% және одан астамына жанама иелік етуі;</w:t>
      </w:r>
    </w:p>
    <w:p>
      <w:pPr>
        <w:spacing w:after="0"/>
        <w:ind w:left="0"/>
        <w:jc w:val="both"/>
      </w:pPr>
      <w:r>
        <w:rPr>
          <w:rFonts w:ascii="Times New Roman"/>
          <w:b w:val="false"/>
          <w:i w:val="false"/>
          <w:color w:val="000000"/>
          <w:sz w:val="28"/>
        </w:rPr>
        <w:t>
      5) _____ резидент және резидент емес ешқандай бақылау жасамайды немесе бір-біріне ықпал етпейді, бірақ резиденттің дауыс беретін акцияларының, қатысушылары дауыстарының кемінде 10% тікелей немесе жанама иелік ететін бір инвестордың бақылауында немесе ықпалында болады;</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5. Кредиттi пайдаланғаны үшiн сыйақы (мүдде) мөлшерлемесі жылдық __________________% (өзгермелi пайыздық мөлшерлеме болған жағдайда оны есептеу базасы және маржа мөлшерi көрсетiледi)</w:t>
      </w:r>
    </w:p>
    <w:p>
      <w:pPr>
        <w:spacing w:after="0"/>
        <w:ind w:left="0"/>
        <w:jc w:val="both"/>
      </w:pPr>
      <w:r>
        <w:rPr>
          <w:rFonts w:ascii="Times New Roman"/>
          <w:b w:val="false"/>
          <w:i w:val="false"/>
          <w:color w:val="000000"/>
          <w:sz w:val="28"/>
        </w:rPr>
        <w:t>
      6. Негiзгi борыш бойынша мерзiмi өткен төлемдер үшiн мөлшерлеме:</w:t>
      </w:r>
    </w:p>
    <w:p>
      <w:pPr>
        <w:spacing w:after="0"/>
        <w:ind w:left="0"/>
        <w:jc w:val="both"/>
      </w:pPr>
      <w:r>
        <w:rPr>
          <w:rFonts w:ascii="Times New Roman"/>
          <w:b w:val="false"/>
          <w:i w:val="false"/>
          <w:color w:val="000000"/>
          <w:sz w:val="28"/>
        </w:rPr>
        <w:t>
      мерзiмi өткен әрбiр күнге;___________________________________________</w:t>
      </w:r>
    </w:p>
    <w:p>
      <w:pPr>
        <w:spacing w:after="0"/>
        <w:ind w:left="0"/>
        <w:jc w:val="both"/>
      </w:pPr>
      <w:r>
        <w:rPr>
          <w:rFonts w:ascii="Times New Roman"/>
          <w:b w:val="false"/>
          <w:i w:val="false"/>
          <w:color w:val="000000"/>
          <w:sz w:val="28"/>
        </w:rPr>
        <w:t>
      өзге (талдап көрсетілсін) __________________________________________.</w:t>
      </w:r>
    </w:p>
    <w:p>
      <w:pPr>
        <w:spacing w:after="0"/>
        <w:ind w:left="0"/>
        <w:jc w:val="both"/>
      </w:pPr>
      <w:r>
        <w:rPr>
          <w:rFonts w:ascii="Times New Roman"/>
          <w:b w:val="false"/>
          <w:i w:val="false"/>
          <w:color w:val="000000"/>
          <w:sz w:val="28"/>
        </w:rPr>
        <w:t>
      7. Iлеспе төлемдер (ұйымдастырғаны, басқарғаны, мiндеттемелер және басқа үшiн комиссия)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(кредит сомасының, негiзгi борыштың және т.б. соманың пайыздармен)</w:t>
      </w:r>
    </w:p>
    <w:p>
      <w:pPr>
        <w:spacing w:after="0"/>
        <w:ind w:left="0"/>
        <w:jc w:val="both"/>
      </w:pPr>
      <w:r>
        <w:rPr>
          <w:rFonts w:ascii="Times New Roman"/>
          <w:b w:val="false"/>
          <w:i w:val="false"/>
          <w:color w:val="000000"/>
          <w:sz w:val="28"/>
        </w:rPr>
        <w:t>
      8. Операцияның қысқаша сипаттамасы (ақы төлеу бойынша нұсқау, қаражат қозғалысының схемасы және басқасы)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Агент (оператор, ұйымдастырушы) туралы мәлiметтер (болған кезде):</w:t>
      </w:r>
    </w:p>
    <w:p>
      <w:pPr>
        <w:spacing w:after="0"/>
        <w:ind w:left="0"/>
        <w:jc w:val="both"/>
      </w:pPr>
      <w:r>
        <w:rPr>
          <w:rFonts w:ascii="Times New Roman"/>
          <w:b w:val="false"/>
          <w:i w:val="false"/>
          <w:color w:val="000000"/>
          <w:sz w:val="28"/>
        </w:rPr>
        <w:t>
      резидент ____________ резидент емес ___________ (белгiленсiн)</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____________________ ____________телефоны ________</w:t>
      </w:r>
    </w:p>
    <w:p>
      <w:pPr>
        <w:spacing w:after="0"/>
        <w:ind w:left="0"/>
        <w:jc w:val="both"/>
      </w:pPr>
      <w:r>
        <w:rPr>
          <w:rFonts w:ascii="Times New Roman"/>
          <w:b w:val="false"/>
          <w:i w:val="false"/>
          <w:color w:val="000000"/>
          <w:sz w:val="28"/>
        </w:rPr>
        <w:t>
      КҰЖЖ коды ___________________ ЖСН/БСН________________________________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w:t>
      </w:r>
    </w:p>
    <w:p>
      <w:pPr>
        <w:spacing w:after="0"/>
        <w:ind w:left="0"/>
        <w:jc w:val="both"/>
      </w:pPr>
      <w:r>
        <w:rPr>
          <w:rFonts w:ascii="Times New Roman"/>
          <w:b w:val="false"/>
          <w:i w:val="false"/>
          <w:color w:val="000000"/>
          <w:sz w:val="28"/>
        </w:rPr>
        <w:t>
      10. Айрықша жағдайлардың болуы (белгiленсiн):</w:t>
      </w:r>
    </w:p>
    <w:p>
      <w:pPr>
        <w:spacing w:after="0"/>
        <w:ind w:left="0"/>
        <w:jc w:val="both"/>
      </w:pPr>
      <w:r>
        <w:rPr>
          <w:rFonts w:ascii="Times New Roman"/>
          <w:b w:val="false"/>
          <w:i w:val="false"/>
          <w:color w:val="000000"/>
          <w:sz w:val="28"/>
        </w:rPr>
        <w:t>
      ____ қарыз алушының ұзартуға құқығы;</w:t>
      </w:r>
    </w:p>
    <w:p>
      <w:pPr>
        <w:spacing w:after="0"/>
        <w:ind w:left="0"/>
        <w:jc w:val="both"/>
      </w:pPr>
      <w:r>
        <w:rPr>
          <w:rFonts w:ascii="Times New Roman"/>
          <w:b w:val="false"/>
          <w:i w:val="false"/>
          <w:color w:val="000000"/>
          <w:sz w:val="28"/>
        </w:rPr>
        <w:t>
      ____ қарыз алушының мерзiмiнен бұрын өтеу құқығы;</w:t>
      </w:r>
    </w:p>
    <w:p>
      <w:pPr>
        <w:spacing w:after="0"/>
        <w:ind w:left="0"/>
        <w:jc w:val="both"/>
      </w:pPr>
      <w:r>
        <w:rPr>
          <w:rFonts w:ascii="Times New Roman"/>
          <w:b w:val="false"/>
          <w:i w:val="false"/>
          <w:color w:val="000000"/>
          <w:sz w:val="28"/>
        </w:rPr>
        <w:t>
      ____ кредитордың берешектi мерзiмiнен бұрын өтеудi талап ету құқығы;</w:t>
      </w:r>
    </w:p>
    <w:p>
      <w:pPr>
        <w:spacing w:after="0"/>
        <w:ind w:left="0"/>
        <w:jc w:val="both"/>
      </w:pPr>
      <w:r>
        <w:rPr>
          <w:rFonts w:ascii="Times New Roman"/>
          <w:b w:val="false"/>
          <w:i w:val="false"/>
          <w:color w:val="000000"/>
          <w:sz w:val="28"/>
        </w:rPr>
        <w:t>
      ____ басқа да (талдап жазу)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Осы валюталық шарт шеңберiнде қаржыландыратын келiсiмшарттар туралы мәлiметтер (бар болған кезде банктер және өзге де қаржы институттары көрсетеді):</w:t>
      </w:r>
    </w:p>
    <w:p>
      <w:pPr>
        <w:spacing w:after="0"/>
        <w:ind w:left="0"/>
        <w:jc w:val="both"/>
      </w:pPr>
      <w:r>
        <w:rPr>
          <w:rFonts w:ascii="Times New Roman"/>
          <w:b w:val="false"/>
          <w:i w:val="false"/>
          <w:color w:val="000000"/>
          <w:sz w:val="28"/>
        </w:rPr>
        <w:t>
      11.1. аппликант (банктiң немесе өзге қаржы институтының қаржыландыруды сұрататын клиентi) туралы мәлiметтер:</w:t>
      </w:r>
    </w:p>
    <w:p>
      <w:pPr>
        <w:spacing w:after="0"/>
        <w:ind w:left="0"/>
        <w:jc w:val="both"/>
      </w:pPr>
      <w:r>
        <w:rPr>
          <w:rFonts w:ascii="Times New Roman"/>
          <w:b w:val="false"/>
          <w:i w:val="false"/>
          <w:color w:val="000000"/>
          <w:sz w:val="28"/>
        </w:rPr>
        <w:t>
      резидент ____________ резидент емес ___________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w:t>
      </w:r>
    </w:p>
    <w:p>
      <w:pPr>
        <w:spacing w:after="0"/>
        <w:ind w:left="0"/>
        <w:jc w:val="both"/>
      </w:pPr>
      <w:r>
        <w:rPr>
          <w:rFonts w:ascii="Times New Roman"/>
          <w:b w:val="false"/>
          <w:i w:val="false"/>
          <w:color w:val="000000"/>
          <w:sz w:val="28"/>
        </w:rPr>
        <w:t>
      ____________________________________________ телефоны _______________</w:t>
      </w:r>
    </w:p>
    <w:p>
      <w:pPr>
        <w:spacing w:after="0"/>
        <w:ind w:left="0"/>
        <w:jc w:val="both"/>
      </w:pPr>
      <w:r>
        <w:rPr>
          <w:rFonts w:ascii="Times New Roman"/>
          <w:b w:val="false"/>
          <w:i w:val="false"/>
          <w:color w:val="000000"/>
          <w:sz w:val="28"/>
        </w:rPr>
        <w:t>
      КҰЖЖ коды ______________________ЖСН/БСН 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11.2. қаржыландырылатын келiсiмшарттар туралы мәлiметтер:</w:t>
      </w:r>
    </w:p>
    <w:p>
      <w:pPr>
        <w:spacing w:after="0"/>
        <w:ind w:left="0"/>
        <w:jc w:val="both"/>
      </w:pPr>
      <w:r>
        <w:rPr>
          <w:rFonts w:ascii="Times New Roman"/>
          <w:b w:val="false"/>
          <w:i w:val="false"/>
          <w:color w:val="000000"/>
          <w:sz w:val="28"/>
        </w:rPr>
        <w:t>
      келiсiмшарттың нөмiрi _____________________________ күні ____________</w:t>
      </w:r>
    </w:p>
    <w:p>
      <w:pPr>
        <w:spacing w:after="0"/>
        <w:ind w:left="0"/>
        <w:jc w:val="both"/>
      </w:pPr>
      <w:r>
        <w:rPr>
          <w:rFonts w:ascii="Times New Roman"/>
          <w:b w:val="false"/>
          <w:i w:val="false"/>
          <w:color w:val="000000"/>
          <w:sz w:val="28"/>
        </w:rPr>
        <w:t>
      келiсiмшарттың мақсаты мен мәнi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келiсiмшарттың сомасы ___________________ валютасы __________________</w:t>
      </w:r>
    </w:p>
    <w:p>
      <w:pPr>
        <w:spacing w:after="0"/>
        <w:ind w:left="0"/>
        <w:jc w:val="both"/>
      </w:pPr>
      <w:r>
        <w:rPr>
          <w:rFonts w:ascii="Times New Roman"/>
          <w:b w:val="false"/>
          <w:i w:val="false"/>
          <w:color w:val="000000"/>
          <w:sz w:val="28"/>
        </w:rPr>
        <w:t>
      (валютаның мың бiрлiгi)</w:t>
      </w:r>
    </w:p>
    <w:p>
      <w:pPr>
        <w:spacing w:after="0"/>
        <w:ind w:left="0"/>
        <w:jc w:val="both"/>
      </w:pPr>
      <w:r>
        <w:rPr>
          <w:rFonts w:ascii="Times New Roman"/>
          <w:b w:val="false"/>
          <w:i w:val="false"/>
          <w:color w:val="000000"/>
          <w:sz w:val="28"/>
        </w:rPr>
        <w:t>
      келiсiмшарттың есептік нөмірі немесе келiсiмшарттың есептік нөмірін алу талап етілетін экспортқа немесе импортқа арналған келiсiмшарттар үшін мәміле паспортының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11.3. бенефициар (келiсiмшартқа қатысушы) туралы мәлiмет:</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w:t>
      </w:r>
    </w:p>
    <w:p>
      <w:pPr>
        <w:spacing w:after="0"/>
        <w:ind w:left="0"/>
        <w:jc w:val="both"/>
      </w:pPr>
      <w:r>
        <w:rPr>
          <w:rFonts w:ascii="Times New Roman"/>
          <w:b w:val="false"/>
          <w:i w:val="false"/>
          <w:color w:val="000000"/>
          <w:sz w:val="28"/>
        </w:rPr>
        <w:t>
      ________________________________ телефоны ___________________________</w:t>
      </w:r>
    </w:p>
    <w:p>
      <w:pPr>
        <w:spacing w:after="0"/>
        <w:ind w:left="0"/>
        <w:jc w:val="both"/>
      </w:pPr>
      <w:r>
        <w:rPr>
          <w:rFonts w:ascii="Times New Roman"/>
          <w:b w:val="false"/>
          <w:i w:val="false"/>
          <w:color w:val="000000"/>
          <w:sz w:val="28"/>
        </w:rPr>
        <w:t>
      КҰЖЖ коды ______________________ЖСН/БСН 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кредитордың банктi немесе өзге қаржы институтын қаржыландыру нысаны (белгiленсiн):</w:t>
      </w:r>
    </w:p>
    <w:p>
      <w:pPr>
        <w:spacing w:after="0"/>
        <w:ind w:left="0"/>
        <w:jc w:val="both"/>
      </w:pPr>
      <w:r>
        <w:rPr>
          <w:rFonts w:ascii="Times New Roman"/>
          <w:b w:val="false"/>
          <w:i w:val="false"/>
          <w:color w:val="000000"/>
          <w:sz w:val="28"/>
        </w:rPr>
        <w:t>
      ___ қаражаттың банктiң немесе өзге қаржы институтының шотына түсуi;</w:t>
      </w:r>
    </w:p>
    <w:p>
      <w:pPr>
        <w:spacing w:after="0"/>
        <w:ind w:left="0"/>
        <w:jc w:val="both"/>
      </w:pPr>
      <w:r>
        <w:rPr>
          <w:rFonts w:ascii="Times New Roman"/>
          <w:b w:val="false"/>
          <w:i w:val="false"/>
          <w:color w:val="000000"/>
          <w:sz w:val="28"/>
        </w:rPr>
        <w:t>
      ___ кредитордың бенефициарға ақы төлеуi;</w:t>
      </w:r>
    </w:p>
    <w:p>
      <w:pPr>
        <w:spacing w:after="0"/>
        <w:ind w:left="0"/>
        <w:jc w:val="both"/>
      </w:pPr>
      <w:r>
        <w:rPr>
          <w:rFonts w:ascii="Times New Roman"/>
          <w:b w:val="false"/>
          <w:i w:val="false"/>
          <w:color w:val="000000"/>
          <w:sz w:val="28"/>
        </w:rPr>
        <w:t>
      ___ өзге (талдап көрсетілсін)_______________________________________.</w:t>
      </w:r>
    </w:p>
    <w:p>
      <w:pPr>
        <w:spacing w:after="0"/>
        <w:ind w:left="0"/>
        <w:jc w:val="both"/>
      </w:pPr>
      <w:r>
        <w:rPr>
          <w:rFonts w:ascii="Times New Roman"/>
          <w:b w:val="false"/>
          <w:i w:val="false"/>
          <w:color w:val="000000"/>
          <w:sz w:val="28"/>
        </w:rPr>
        <w:t>
      12.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94"/>
        <w:gridCol w:w="4512"/>
        <w:gridCol w:w="1795"/>
        <w:gridCol w:w="17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өтiнiш беру</w:t>
            </w:r>
          </w:p>
          <w:p>
            <w:pPr>
              <w:spacing w:after="20"/>
              <w:ind w:left="20"/>
              <w:jc w:val="both"/>
            </w:pPr>
            <w:r>
              <w:rPr>
                <w:rFonts w:ascii="Times New Roman"/>
                <w:b w:val="false"/>
                <w:i w:val="false"/>
                <w:color w:val="000000"/>
                <w:sz w:val="20"/>
              </w:rPr>
              <w:t>
күнiне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w:t>
            </w:r>
          </w:p>
          <w:p>
            <w:pPr>
              <w:spacing w:after="20"/>
              <w:ind w:left="20"/>
              <w:jc w:val="both"/>
            </w:pPr>
            <w:r>
              <w:rPr>
                <w:rFonts w:ascii="Times New Roman"/>
                <w:b w:val="false"/>
                <w:i w:val="false"/>
                <w:color w:val="000000"/>
                <w:sz w:val="20"/>
              </w:rPr>
              <w:t>
күнiне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7" w:id="258"/>
    <w:p>
      <w:pPr>
        <w:spacing w:after="0"/>
        <w:ind w:left="0"/>
        <w:jc w:val="both"/>
      </w:pPr>
      <w:r>
        <w:rPr>
          <w:rFonts w:ascii="Times New Roman"/>
          <w:b w:val="false"/>
          <w:i w:val="false"/>
          <w:color w:val="000000"/>
          <w:sz w:val="28"/>
        </w:rPr>
        <w:t>
      2-бөлiм. Капиталға, бағалы қағаздармен және туынды қаржы құралдарымен</w:t>
      </w:r>
    </w:p>
    <w:bookmarkEnd w:id="258"/>
    <w:p>
      <w:pPr>
        <w:spacing w:after="0"/>
        <w:ind w:left="0"/>
        <w:jc w:val="both"/>
      </w:pPr>
      <w:r>
        <w:rPr>
          <w:rFonts w:ascii="Times New Roman"/>
          <w:b w:val="false"/>
          <w:i w:val="false"/>
          <w:color w:val="000000"/>
          <w:sz w:val="28"/>
        </w:rPr>
        <w:t>
      операцияларға қатысу</w:t>
      </w:r>
    </w:p>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1) ___ резиденттердің резидент еместердің жарғылық капиталындағы қатысу үлесін сатып алуы, резиденттердің резидент еместердің жарғылық капиталына қатысуын қамтамасыз ету мақсатында салымдар енгізуі;</w:t>
      </w:r>
    </w:p>
    <w:p>
      <w:pPr>
        <w:spacing w:after="0"/>
        <w:ind w:left="0"/>
        <w:jc w:val="both"/>
      </w:pPr>
      <w:r>
        <w:rPr>
          <w:rFonts w:ascii="Times New Roman"/>
          <w:b w:val="false"/>
          <w:i w:val="false"/>
          <w:color w:val="000000"/>
          <w:sz w:val="28"/>
        </w:rPr>
        <w:t>
      2) ___ резиденттердің резидент емес-эмитенттердің акцияларын, пайларын, депозитарлық қолхаттарын сатып алуы;</w:t>
      </w:r>
    </w:p>
    <w:p>
      <w:pPr>
        <w:spacing w:after="0"/>
        <w:ind w:left="0"/>
        <w:jc w:val="both"/>
      </w:pPr>
      <w:r>
        <w:rPr>
          <w:rFonts w:ascii="Times New Roman"/>
          <w:b w:val="false"/>
          <w:i w:val="false"/>
          <w:color w:val="000000"/>
          <w:sz w:val="28"/>
        </w:rPr>
        <w:t>
      3) ___ резиденттердің резидент емес-эмитенттердің өзге бағалы қағаздарын сатып алуы;</w:t>
      </w:r>
    </w:p>
    <w:p>
      <w:pPr>
        <w:spacing w:after="0"/>
        <w:ind w:left="0"/>
        <w:jc w:val="both"/>
      </w:pPr>
      <w:r>
        <w:rPr>
          <w:rFonts w:ascii="Times New Roman"/>
          <w:b w:val="false"/>
          <w:i w:val="false"/>
          <w:color w:val="000000"/>
          <w:sz w:val="28"/>
        </w:rPr>
        <w:t>
      4) ___ резидент еместердің резиденттердің жарғылық капиталындағы қатысу үлесін сатып алуы, резидент еместердің резиденттердің жарғылық капиталына қатысуын қамтамасыз ету мақсатында салымдар енгізуі;</w:t>
      </w:r>
    </w:p>
    <w:p>
      <w:pPr>
        <w:spacing w:after="0"/>
        <w:ind w:left="0"/>
        <w:jc w:val="both"/>
      </w:pPr>
      <w:r>
        <w:rPr>
          <w:rFonts w:ascii="Times New Roman"/>
          <w:b w:val="false"/>
          <w:i w:val="false"/>
          <w:color w:val="000000"/>
          <w:sz w:val="28"/>
        </w:rPr>
        <w:t>
      5) ___ резидент еместердің резидент-эмитенттердің акцияларын, пайларын, депозитарлық қолхаттарын сатып алуы;</w:t>
      </w:r>
    </w:p>
    <w:p>
      <w:pPr>
        <w:spacing w:after="0"/>
        <w:ind w:left="0"/>
        <w:jc w:val="both"/>
      </w:pPr>
      <w:r>
        <w:rPr>
          <w:rFonts w:ascii="Times New Roman"/>
          <w:b w:val="false"/>
          <w:i w:val="false"/>
          <w:color w:val="000000"/>
          <w:sz w:val="28"/>
        </w:rPr>
        <w:t>
      6) ___ резидент еместердің резидент-эмитенттердің өзге бағалы қағаздарын сатып алуы;</w:t>
      </w:r>
    </w:p>
    <w:p>
      <w:pPr>
        <w:spacing w:after="0"/>
        <w:ind w:left="0"/>
        <w:jc w:val="both"/>
      </w:pPr>
      <w:r>
        <w:rPr>
          <w:rFonts w:ascii="Times New Roman"/>
          <w:b w:val="false"/>
          <w:i w:val="false"/>
          <w:color w:val="000000"/>
          <w:sz w:val="28"/>
        </w:rPr>
        <w:t>
      7) ___ туынды қаржы құралдарымен операциялар.</w:t>
      </w:r>
    </w:p>
    <w:p>
      <w:pPr>
        <w:spacing w:after="0"/>
        <w:ind w:left="0"/>
        <w:jc w:val="both"/>
      </w:pPr>
      <w:r>
        <w:rPr>
          <w:rFonts w:ascii="Times New Roman"/>
          <w:b w:val="false"/>
          <w:i w:val="false"/>
          <w:color w:val="000000"/>
          <w:sz w:val="28"/>
        </w:rPr>
        <w:t>
      1.1. резиденттiң резидент емеске қатысы (3), 6) операциялар түрлері үшін толтырылады):</w:t>
      </w:r>
    </w:p>
    <w:p>
      <w:pPr>
        <w:spacing w:after="0"/>
        <w:ind w:left="0"/>
        <w:jc w:val="both"/>
      </w:pPr>
      <w:r>
        <w:rPr>
          <w:rFonts w:ascii="Times New Roman"/>
          <w:b w:val="false"/>
          <w:i w:val="false"/>
          <w:color w:val="000000"/>
          <w:sz w:val="28"/>
        </w:rPr>
        <w:t xml:space="preserve">
      1) _____ резидент еместің резиденттің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xml:space="preserve">
      2) _____ резидент еместің резиденттің дауыс беретін акцияларының, қатысушылары дауыстарының 10% және одан астамына жанама иелік етуі; </w:t>
      </w:r>
    </w:p>
    <w:p>
      <w:pPr>
        <w:spacing w:after="0"/>
        <w:ind w:left="0"/>
        <w:jc w:val="both"/>
      </w:pPr>
      <w:r>
        <w:rPr>
          <w:rFonts w:ascii="Times New Roman"/>
          <w:b w:val="false"/>
          <w:i w:val="false"/>
          <w:color w:val="000000"/>
          <w:sz w:val="28"/>
        </w:rPr>
        <w:t xml:space="preserve">
      3) _____ резиденттің резидент еместің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xml:space="preserve">
      4) _____ резиденттің резидент еместің дауыс беретін акцияларының, қатысушылары дауыстарының 10% және одан астамына жанама иелік етуі; </w:t>
      </w:r>
    </w:p>
    <w:p>
      <w:pPr>
        <w:spacing w:after="0"/>
        <w:ind w:left="0"/>
        <w:jc w:val="both"/>
      </w:pPr>
      <w:r>
        <w:rPr>
          <w:rFonts w:ascii="Times New Roman"/>
          <w:b w:val="false"/>
          <w:i w:val="false"/>
          <w:color w:val="000000"/>
          <w:sz w:val="28"/>
        </w:rPr>
        <w:t>
      5) _____ резидент және резидент емес ешқандай бақылау жасамайды немесе бір-біріне ықпал етпейді, бірақ резиденттің дауыс беретін акцияларының, қатысушылары дауыстарының кемінде 10% тікелей немесе жанама иелік ететін бір инвестордың бақылауында немесе ықпалында болады;</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2. Инвестор туралы мәлiмет (егер өтiнiш берушi инвестор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Резидент туралы ақпарат: мекенжайы </w:t>
      </w:r>
    </w:p>
    <w:p>
      <w:pPr>
        <w:spacing w:after="0"/>
        <w:ind w:left="0"/>
        <w:jc w:val="both"/>
      </w:pPr>
      <w:r>
        <w:rPr>
          <w:rFonts w:ascii="Times New Roman"/>
          <w:b w:val="false"/>
          <w:i w:val="false"/>
          <w:color w:val="000000"/>
          <w:sz w:val="28"/>
        </w:rPr>
        <w:t>
      ____________________________________________ телефоны _______________</w:t>
      </w:r>
    </w:p>
    <w:p>
      <w:pPr>
        <w:spacing w:after="0"/>
        <w:ind w:left="0"/>
        <w:jc w:val="both"/>
      </w:pPr>
      <w:r>
        <w:rPr>
          <w:rFonts w:ascii="Times New Roman"/>
          <w:b w:val="false"/>
          <w:i w:val="false"/>
          <w:color w:val="000000"/>
          <w:sz w:val="28"/>
        </w:rPr>
        <w:t>
      КҰЖЖ коды__________________ ЖСН/БСН__________________________________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Сатушы туралы мәлiмет (өтiнiш берушi сатушы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жағдайда)____________________________________________________________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 телефоны___________</w:t>
      </w:r>
    </w:p>
    <w:p>
      <w:pPr>
        <w:spacing w:after="0"/>
        <w:ind w:left="0"/>
        <w:jc w:val="both"/>
      </w:pPr>
      <w:r>
        <w:rPr>
          <w:rFonts w:ascii="Times New Roman"/>
          <w:b w:val="false"/>
          <w:i w:val="false"/>
          <w:color w:val="000000"/>
          <w:sz w:val="28"/>
        </w:rPr>
        <w:t>
      КҰЖЖ коды ___________ ____ЖСН/БСН 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Валюталық шарт туралы мәлiмет:</w:t>
      </w:r>
    </w:p>
    <w:p>
      <w:pPr>
        <w:spacing w:after="0"/>
        <w:ind w:left="0"/>
        <w:jc w:val="both"/>
      </w:pPr>
      <w:r>
        <w:rPr>
          <w:rFonts w:ascii="Times New Roman"/>
          <w:b w:val="false"/>
          <w:i w:val="false"/>
          <w:color w:val="000000"/>
          <w:sz w:val="28"/>
        </w:rPr>
        <w:t>
      валюталық шарттың сомасы ____________________________________________</w:t>
      </w:r>
    </w:p>
    <w:p>
      <w:pPr>
        <w:spacing w:after="0"/>
        <w:ind w:left="0"/>
        <w:jc w:val="both"/>
      </w:pPr>
      <w:r>
        <w:rPr>
          <w:rFonts w:ascii="Times New Roman"/>
          <w:b w:val="false"/>
          <w:i w:val="false"/>
          <w:color w:val="000000"/>
          <w:sz w:val="28"/>
        </w:rPr>
        <w:t>
                   (валюталық шарттың валютасындағы цифрлармен және жазумен)</w:t>
      </w:r>
    </w:p>
    <w:p>
      <w:pPr>
        <w:spacing w:after="0"/>
        <w:ind w:left="0"/>
        <w:jc w:val="both"/>
      </w:pPr>
      <w:r>
        <w:rPr>
          <w:rFonts w:ascii="Times New Roman"/>
          <w:b w:val="false"/>
          <w:i w:val="false"/>
          <w:color w:val="000000"/>
          <w:sz w:val="28"/>
        </w:rPr>
        <w:t>
      валюталық шарттың валютасы __________________________________________</w:t>
      </w:r>
    </w:p>
    <w:p>
      <w:pPr>
        <w:spacing w:after="0"/>
        <w:ind w:left="0"/>
        <w:jc w:val="both"/>
      </w:pPr>
      <w:r>
        <w:rPr>
          <w:rFonts w:ascii="Times New Roman"/>
          <w:b w:val="false"/>
          <w:i w:val="false"/>
          <w:color w:val="000000"/>
          <w:sz w:val="28"/>
        </w:rPr>
        <w:t>
      мерзiмi өткен төлемдер үшiн мөлшерлеме ______________________________</w:t>
      </w:r>
    </w:p>
    <w:p>
      <w:pPr>
        <w:spacing w:after="0"/>
        <w:ind w:left="0"/>
        <w:jc w:val="both"/>
      </w:pPr>
      <w:r>
        <w:rPr>
          <w:rFonts w:ascii="Times New Roman"/>
          <w:b w:val="false"/>
          <w:i w:val="false"/>
          <w:color w:val="000000"/>
          <w:sz w:val="28"/>
        </w:rPr>
        <w:t>
      мерзiмi өткен әрбiр күн үшiн iлеспе төлемдер (ұйымдастырғаны, басқарғаны үшiн комиссия, мiндеттемелер және тағы басқалар) _____________________________________________________________________</w:t>
      </w:r>
    </w:p>
    <w:p>
      <w:pPr>
        <w:spacing w:after="0"/>
        <w:ind w:left="0"/>
        <w:jc w:val="both"/>
      </w:pPr>
      <w:r>
        <w:rPr>
          <w:rFonts w:ascii="Times New Roman"/>
          <w:b w:val="false"/>
          <w:i w:val="false"/>
          <w:color w:val="000000"/>
          <w:sz w:val="28"/>
        </w:rPr>
        <w:t>
      (талдап көрсетілсін)</w:t>
      </w:r>
    </w:p>
    <w:p>
      <w:pPr>
        <w:spacing w:after="0"/>
        <w:ind w:left="0"/>
        <w:jc w:val="both"/>
      </w:pPr>
      <w:r>
        <w:rPr>
          <w:rFonts w:ascii="Times New Roman"/>
          <w:b w:val="false"/>
          <w:i w:val="false"/>
          <w:color w:val="000000"/>
          <w:sz w:val="28"/>
        </w:rPr>
        <w:t>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валюталық шарт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 қаражат қозғалысының схемасы және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Инвестициялау объектiсi туралы мәлiмет (егер өтiнiш берушi инвестициялау объектiсi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 ____________________</w:t>
      </w:r>
    </w:p>
    <w:p>
      <w:pPr>
        <w:spacing w:after="0"/>
        <w:ind w:left="0"/>
        <w:jc w:val="both"/>
      </w:pPr>
      <w:r>
        <w:rPr>
          <w:rFonts w:ascii="Times New Roman"/>
          <w:b w:val="false"/>
          <w:i w:val="false"/>
          <w:color w:val="000000"/>
          <w:sz w:val="28"/>
        </w:rPr>
        <w:t>
      КҰЖЖ коды _______________________ ЖСН/БСН ___________________________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w:t>
      </w:r>
    </w:p>
    <w:p>
      <w:pPr>
        <w:spacing w:after="0"/>
        <w:ind w:left="0"/>
        <w:jc w:val="both"/>
      </w:pPr>
      <w:r>
        <w:rPr>
          <w:rFonts w:ascii="Times New Roman"/>
          <w:b w:val="false"/>
          <w:i w:val="false"/>
          <w:color w:val="000000"/>
          <w:sz w:val="28"/>
        </w:rPr>
        <w:t>
      6. Инвестициялау объектiсiнiң капиталы (акциялармен, қатысу үлесiмен, пайлармен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6828"/>
        <w:gridCol w:w="720"/>
        <w:gridCol w:w="721"/>
        <w:gridCol w:w="886"/>
        <w:gridCol w:w="886"/>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w:t>
            </w:r>
          </w:p>
          <w:p>
            <w:pPr>
              <w:spacing w:after="20"/>
              <w:ind w:left="20"/>
              <w:jc w:val="both"/>
            </w:pPr>
            <w:r>
              <w:rPr>
                <w:rFonts w:ascii="Times New Roman"/>
                <w:b w:val="false"/>
                <w:i w:val="false"/>
                <w:color w:val="000000"/>
                <w:sz w:val="20"/>
              </w:rPr>
              <w:t>
бойынша операция</w:t>
            </w:r>
          </w:p>
          <w:p>
            <w:pPr>
              <w:spacing w:after="20"/>
              <w:ind w:left="20"/>
              <w:jc w:val="both"/>
            </w:pPr>
            <w:r>
              <w:rPr>
                <w:rFonts w:ascii="Times New Roman"/>
                <w:b w:val="false"/>
                <w:i w:val="false"/>
                <w:color w:val="000000"/>
                <w:sz w:val="20"/>
              </w:rPr>
              <w:t>
жүргiзілгенге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w:t>
            </w:r>
          </w:p>
          <w:p>
            <w:pPr>
              <w:spacing w:after="20"/>
              <w:ind w:left="20"/>
              <w:jc w:val="both"/>
            </w:pPr>
            <w:r>
              <w:rPr>
                <w:rFonts w:ascii="Times New Roman"/>
                <w:b w:val="false"/>
                <w:i w:val="false"/>
                <w:color w:val="000000"/>
                <w:sz w:val="20"/>
              </w:rPr>
              <w:t>
бойынша операция</w:t>
            </w:r>
          </w:p>
          <w:p>
            <w:pPr>
              <w:spacing w:after="20"/>
              <w:ind w:left="20"/>
              <w:jc w:val="both"/>
            </w:pPr>
            <w:r>
              <w:rPr>
                <w:rFonts w:ascii="Times New Roman"/>
                <w:b w:val="false"/>
                <w:i w:val="false"/>
                <w:color w:val="000000"/>
                <w:sz w:val="20"/>
              </w:rPr>
              <w:t>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жарғылық капиталы, құрылтай құжаттары бойынша валютаның мың бiрлiгi</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капиталы (жарғылықтан өзгеше), құндық көрсетудегі пайлар, валютаның мың бiрлiгi</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w:t>
            </w:r>
          </w:p>
          <w:p>
            <w:pPr>
              <w:spacing w:after="20"/>
              <w:ind w:left="20"/>
              <w:jc w:val="both"/>
            </w:pPr>
            <w:r>
              <w:rPr>
                <w:rFonts w:ascii="Times New Roman"/>
                <w:b w:val="false"/>
                <w:i w:val="false"/>
                <w:color w:val="000000"/>
                <w:sz w:val="20"/>
              </w:rPr>
              <w:t>
объектiсi капиталындағы үлесi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Инвестициялау объектiсiнiң акциялары туралы ақпарат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5741"/>
        <w:gridCol w:w="587"/>
        <w:gridCol w:w="1077"/>
        <w:gridCol w:w="868"/>
        <w:gridCol w:w="1605"/>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w:t>
            </w:r>
          </w:p>
          <w:p>
            <w:pPr>
              <w:spacing w:after="20"/>
              <w:ind w:left="20"/>
              <w:jc w:val="both"/>
            </w:pPr>
            <w:r>
              <w:rPr>
                <w:rFonts w:ascii="Times New Roman"/>
                <w:b w:val="false"/>
                <w:i w:val="false"/>
                <w:color w:val="000000"/>
                <w:sz w:val="20"/>
              </w:rPr>
              <w:t>
операция жүргiзілгенге</w:t>
            </w:r>
          </w:p>
          <w:p>
            <w:pPr>
              <w:spacing w:after="20"/>
              <w:ind w:left="20"/>
              <w:jc w:val="both"/>
            </w:pPr>
            <w:r>
              <w:rPr>
                <w:rFonts w:ascii="Times New Roman"/>
                <w:b w:val="false"/>
                <w:i w:val="false"/>
                <w:color w:val="000000"/>
                <w:sz w:val="20"/>
              </w:rPr>
              <w:t>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w:t>
            </w:r>
          </w:p>
          <w:p>
            <w:pPr>
              <w:spacing w:after="20"/>
              <w:ind w:left="20"/>
              <w:jc w:val="both"/>
            </w:pPr>
            <w:r>
              <w:rPr>
                <w:rFonts w:ascii="Times New Roman"/>
                <w:b w:val="false"/>
                <w:i w:val="false"/>
                <w:color w:val="000000"/>
                <w:sz w:val="20"/>
              </w:rPr>
              <w:t>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шылықты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шылықты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тиесiлi дауыс берушi акциялардың саны, данасы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4915"/>
        <w:gridCol w:w="2734"/>
        <w:gridCol w:w="1785"/>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(жай/артық-</w:t>
            </w:r>
          </w:p>
          <w:p>
            <w:pPr>
              <w:spacing w:after="20"/>
              <w:ind w:left="20"/>
              <w:jc w:val="both"/>
            </w:pPr>
            <w:r>
              <w:rPr>
                <w:rFonts w:ascii="Times New Roman"/>
                <w:b w:val="false"/>
                <w:i w:val="false"/>
                <w:color w:val="000000"/>
                <w:sz w:val="20"/>
              </w:rPr>
              <w:t>
шылықты, дауыс беру құқығы бар/құқығы жоқ)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w:t>
            </w:r>
          </w:p>
          <w:p>
            <w:pPr>
              <w:spacing w:after="20"/>
              <w:ind w:left="20"/>
              <w:jc w:val="both"/>
            </w:pPr>
            <w:r>
              <w:rPr>
                <w:rFonts w:ascii="Times New Roman"/>
                <w:b w:val="false"/>
                <w:i w:val="false"/>
                <w:color w:val="000000"/>
                <w:sz w:val="20"/>
              </w:rPr>
              <w:t>
нөмiрi (ISIN) немесе ұлттық</w:t>
            </w:r>
          </w:p>
          <w:p>
            <w:pPr>
              <w:spacing w:after="20"/>
              <w:ind w:left="20"/>
              <w:jc w:val="both"/>
            </w:pPr>
            <w:r>
              <w:rPr>
                <w:rFonts w:ascii="Times New Roman"/>
                <w:b w:val="false"/>
                <w:i w:val="false"/>
                <w:color w:val="000000"/>
                <w:sz w:val="20"/>
              </w:rPr>
              <w:t>
сәйкестендiру нөмiрi (ҰСН)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w:t>
            </w:r>
          </w:p>
          <w:p>
            <w:pPr>
              <w:spacing w:after="20"/>
              <w:ind w:left="20"/>
              <w:jc w:val="both"/>
            </w:pPr>
            <w:r>
              <w:rPr>
                <w:rFonts w:ascii="Times New Roman"/>
                <w:b w:val="false"/>
                <w:i w:val="false"/>
                <w:color w:val="000000"/>
                <w:sz w:val="20"/>
              </w:rPr>
              <w:t>
номиналдық құны немесе орналастыру</w:t>
            </w:r>
          </w:p>
          <w:p>
            <w:pPr>
              <w:spacing w:after="20"/>
              <w:ind w:left="20"/>
              <w:jc w:val="both"/>
            </w:pPr>
            <w:r>
              <w:rPr>
                <w:rFonts w:ascii="Times New Roman"/>
                <w:b w:val="false"/>
                <w:i w:val="false"/>
                <w:color w:val="000000"/>
                <w:sz w:val="20"/>
              </w:rPr>
              <w:t>
бағасы (валюта бiрлiгi)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(орналастыру) валютасы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Инвестор (инвесторлар) сатып алатын борыштық бағалы қағаздар, инвестициялық қорлардың пайлары туралы мәлiметтер:</w:t>
      </w:r>
    </w:p>
    <w:p>
      <w:pPr>
        <w:spacing w:after="0"/>
        <w:ind w:left="0"/>
        <w:jc w:val="both"/>
      </w:pPr>
      <w:r>
        <w:rPr>
          <w:rFonts w:ascii="Times New Roman"/>
          <w:b w:val="false"/>
          <w:i w:val="false"/>
          <w:color w:val="000000"/>
          <w:sz w:val="28"/>
        </w:rPr>
        <w:t>
      ISIN/ҰСН ____________________________________________________________</w:t>
      </w:r>
    </w:p>
    <w:p>
      <w:pPr>
        <w:spacing w:after="0"/>
        <w:ind w:left="0"/>
        <w:jc w:val="both"/>
      </w:pPr>
      <w:r>
        <w:rPr>
          <w:rFonts w:ascii="Times New Roman"/>
          <w:b w:val="false"/>
          <w:i w:val="false"/>
          <w:color w:val="000000"/>
          <w:sz w:val="28"/>
        </w:rPr>
        <w:t>
      бағалы қағаздардың саны ________________________________________ дана</w:t>
      </w:r>
    </w:p>
    <w:p>
      <w:pPr>
        <w:spacing w:after="0"/>
        <w:ind w:left="0"/>
        <w:jc w:val="both"/>
      </w:pPr>
      <w:r>
        <w:rPr>
          <w:rFonts w:ascii="Times New Roman"/>
          <w:b w:val="false"/>
          <w:i w:val="false"/>
          <w:color w:val="000000"/>
          <w:sz w:val="28"/>
        </w:rPr>
        <w:t>
      бiр бағалы қағаздың номиналдық құны __________________ валюта бiрлiгi</w:t>
      </w:r>
    </w:p>
    <w:p>
      <w:pPr>
        <w:spacing w:after="0"/>
        <w:ind w:left="0"/>
        <w:jc w:val="both"/>
      </w:pPr>
      <w:r>
        <w:rPr>
          <w:rFonts w:ascii="Times New Roman"/>
          <w:b w:val="false"/>
          <w:i w:val="false"/>
          <w:color w:val="000000"/>
          <w:sz w:val="28"/>
        </w:rPr>
        <w:t>
      шығару валютасы _____________________________________________________</w:t>
      </w:r>
    </w:p>
    <w:p>
      <w:pPr>
        <w:spacing w:after="0"/>
        <w:ind w:left="0"/>
        <w:jc w:val="both"/>
      </w:pPr>
      <w:r>
        <w:rPr>
          <w:rFonts w:ascii="Times New Roman"/>
          <w:b w:val="false"/>
          <w:i w:val="false"/>
          <w:color w:val="000000"/>
          <w:sz w:val="28"/>
        </w:rPr>
        <w:t>
      Инвестициялық қордың пайлары үшін</w:t>
      </w:r>
    </w:p>
    <w:p>
      <w:pPr>
        <w:spacing w:after="0"/>
        <w:ind w:left="0"/>
        <w:jc w:val="both"/>
      </w:pPr>
      <w:r>
        <w:rPr>
          <w:rFonts w:ascii="Times New Roman"/>
          <w:b w:val="false"/>
          <w:i w:val="false"/>
          <w:color w:val="000000"/>
          <w:sz w:val="28"/>
        </w:rPr>
        <w:t>
      қор түрі (акционерлік, пайлық, ашық, жабық, аралық, өзге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басқарушы компания __________________________________________________</w:t>
      </w:r>
    </w:p>
    <w:p>
      <w:pPr>
        <w:spacing w:after="0"/>
        <w:ind w:left="0"/>
        <w:jc w:val="both"/>
      </w:pP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
      10. Депозитарлық қолхаттар туралы мәлiметтер:</w:t>
      </w:r>
    </w:p>
    <w:p>
      <w:pPr>
        <w:spacing w:after="0"/>
        <w:ind w:left="0"/>
        <w:jc w:val="both"/>
      </w:pPr>
      <w:r>
        <w:rPr>
          <w:rFonts w:ascii="Times New Roman"/>
          <w:b w:val="false"/>
          <w:i w:val="false"/>
          <w:color w:val="000000"/>
          <w:sz w:val="28"/>
        </w:rPr>
        <w:t>
      депозитарлық қолхаттың ISIN/ҰСН _____________________________________</w:t>
      </w:r>
    </w:p>
    <w:p>
      <w:pPr>
        <w:spacing w:after="0"/>
        <w:ind w:left="0"/>
        <w:jc w:val="both"/>
      </w:pPr>
      <w:r>
        <w:rPr>
          <w:rFonts w:ascii="Times New Roman"/>
          <w:b w:val="false"/>
          <w:i w:val="false"/>
          <w:color w:val="000000"/>
          <w:sz w:val="28"/>
        </w:rPr>
        <w:t>
      шығару күнi _________________________________________________________</w:t>
      </w:r>
    </w:p>
    <w:p>
      <w:pPr>
        <w:spacing w:after="0"/>
        <w:ind w:left="0"/>
        <w:jc w:val="both"/>
      </w:pPr>
      <w:r>
        <w:rPr>
          <w:rFonts w:ascii="Times New Roman"/>
          <w:b w:val="false"/>
          <w:i w:val="false"/>
          <w:color w:val="000000"/>
          <w:sz w:val="28"/>
        </w:rPr>
        <w:t>
      депозитарлық қолхаттың саны: операция жүргiзілгенге дейiн____________</w:t>
      </w:r>
    </w:p>
    <w:p>
      <w:pPr>
        <w:spacing w:after="0"/>
        <w:ind w:left="0"/>
        <w:jc w:val="both"/>
      </w:pPr>
      <w:r>
        <w:rPr>
          <w:rFonts w:ascii="Times New Roman"/>
          <w:b w:val="false"/>
          <w:i w:val="false"/>
          <w:color w:val="000000"/>
          <w:sz w:val="28"/>
        </w:rPr>
        <w:t>
      дана, операция жүргiзілгеннен кейiн __________________ дана.</w:t>
      </w:r>
    </w:p>
    <w:p>
      <w:pPr>
        <w:spacing w:after="0"/>
        <w:ind w:left="0"/>
        <w:jc w:val="both"/>
      </w:pPr>
      <w:r>
        <w:rPr>
          <w:rFonts w:ascii="Times New Roman"/>
          <w:b w:val="false"/>
          <w:i w:val="false"/>
          <w:color w:val="000000"/>
          <w:sz w:val="28"/>
        </w:rPr>
        <w:t>
      Депозитарлық қолхат пен базалық актив бiрлiктерiнiң арақатынастары:</w:t>
      </w:r>
    </w:p>
    <w:p>
      <w:pPr>
        <w:spacing w:after="0"/>
        <w:ind w:left="0"/>
        <w:jc w:val="both"/>
      </w:pPr>
      <w:r>
        <w:rPr>
          <w:rFonts w:ascii="Times New Roman"/>
          <w:b w:val="false"/>
          <w:i w:val="false"/>
          <w:color w:val="000000"/>
          <w:sz w:val="28"/>
        </w:rPr>
        <w:t>
      _____________ дана депозитарлық қолхат = _________________ дана</w:t>
      </w:r>
    </w:p>
    <w:p>
      <w:pPr>
        <w:spacing w:after="0"/>
        <w:ind w:left="0"/>
        <w:jc w:val="both"/>
      </w:pPr>
      <w:r>
        <w:rPr>
          <w:rFonts w:ascii="Times New Roman"/>
          <w:b w:val="false"/>
          <w:i w:val="false"/>
          <w:color w:val="000000"/>
          <w:sz w:val="28"/>
        </w:rPr>
        <w:t>
      базалық актив</w:t>
      </w:r>
    </w:p>
    <w:p>
      <w:pPr>
        <w:spacing w:after="0"/>
        <w:ind w:left="0"/>
        <w:jc w:val="both"/>
      </w:pPr>
      <w:r>
        <w:rPr>
          <w:rFonts w:ascii="Times New Roman"/>
          <w:b w:val="false"/>
          <w:i w:val="false"/>
          <w:color w:val="000000"/>
          <w:sz w:val="28"/>
        </w:rPr>
        <w:t>
      10.1. Депозитарлық қолхаттың базалық активтерi туралы мәлiметтер:</w:t>
      </w:r>
    </w:p>
    <w:p>
      <w:pPr>
        <w:spacing w:after="0"/>
        <w:ind w:left="0"/>
        <w:jc w:val="both"/>
      </w:pPr>
      <w:r>
        <w:rPr>
          <w:rFonts w:ascii="Times New Roman"/>
          <w:b w:val="false"/>
          <w:i w:val="false"/>
          <w:color w:val="000000"/>
          <w:sz w:val="28"/>
        </w:rPr>
        <w:t>
      бағалы қағаздың түрi: ____ акциялар, _____ облигациялар (көрсетiлсiн)</w:t>
      </w:r>
    </w:p>
    <w:p>
      <w:pPr>
        <w:spacing w:after="0"/>
        <w:ind w:left="0"/>
        <w:jc w:val="both"/>
      </w:pPr>
      <w:r>
        <w:rPr>
          <w:rFonts w:ascii="Times New Roman"/>
          <w:b w:val="false"/>
          <w:i w:val="false"/>
          <w:color w:val="000000"/>
          <w:sz w:val="28"/>
        </w:rPr>
        <w:t>
      депозитарлық қолхаттарға айырбасталған базалық активтер бiрлiктерiнiң</w:t>
      </w:r>
    </w:p>
    <w:p>
      <w:pPr>
        <w:spacing w:after="0"/>
        <w:ind w:left="0"/>
        <w:jc w:val="both"/>
      </w:pPr>
      <w:r>
        <w:rPr>
          <w:rFonts w:ascii="Times New Roman"/>
          <w:b w:val="false"/>
          <w:i w:val="false"/>
          <w:color w:val="000000"/>
          <w:sz w:val="28"/>
        </w:rPr>
        <w:t>
      саны: операция жүргiзілгенге дейiн __________________ дана, операция</w:t>
      </w:r>
    </w:p>
    <w:p>
      <w:pPr>
        <w:spacing w:after="0"/>
        <w:ind w:left="0"/>
        <w:jc w:val="both"/>
      </w:pPr>
      <w:r>
        <w:rPr>
          <w:rFonts w:ascii="Times New Roman"/>
          <w:b w:val="false"/>
          <w:i w:val="false"/>
          <w:color w:val="000000"/>
          <w:sz w:val="28"/>
        </w:rPr>
        <w:t>
      жүргiзілгеннен кейiн ___________________ дана.</w:t>
      </w:r>
    </w:p>
    <w:p>
      <w:pPr>
        <w:spacing w:after="0"/>
        <w:ind w:left="0"/>
        <w:jc w:val="both"/>
      </w:pPr>
      <w:r>
        <w:rPr>
          <w:rFonts w:ascii="Times New Roman"/>
          <w:b w:val="false"/>
          <w:i w:val="false"/>
          <w:color w:val="000000"/>
          <w:sz w:val="28"/>
        </w:rPr>
        <w:t>
      10.2. Депозитарлық қолхат эмитентi:</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тiркелген ел __________________________</w:t>
      </w:r>
    </w:p>
    <w:p>
      <w:pPr>
        <w:spacing w:after="0"/>
        <w:ind w:left="0"/>
        <w:jc w:val="both"/>
      </w:pPr>
      <w:r>
        <w:rPr>
          <w:rFonts w:ascii="Times New Roman"/>
          <w:b w:val="false"/>
          <w:i w:val="false"/>
          <w:color w:val="000000"/>
          <w:sz w:val="28"/>
        </w:rPr>
        <w:t>
      Резидент еместің экономика секторы __________________________________</w:t>
      </w:r>
    </w:p>
    <w:p>
      <w:pPr>
        <w:spacing w:after="0"/>
        <w:ind w:left="0"/>
        <w:jc w:val="both"/>
      </w:pPr>
      <w:r>
        <w:rPr>
          <w:rFonts w:ascii="Times New Roman"/>
          <w:b w:val="false"/>
          <w:i w:val="false"/>
          <w:color w:val="000000"/>
          <w:sz w:val="28"/>
        </w:rPr>
        <w:t>
      11. Туынды қаржы құралдары туралы мәлiмет:</w:t>
      </w:r>
    </w:p>
    <w:p>
      <w:pPr>
        <w:spacing w:after="0"/>
        <w:ind w:left="0"/>
        <w:jc w:val="both"/>
      </w:pPr>
      <w:r>
        <w:rPr>
          <w:rFonts w:ascii="Times New Roman"/>
          <w:b w:val="false"/>
          <w:i w:val="false"/>
          <w:color w:val="000000"/>
          <w:sz w:val="28"/>
        </w:rPr>
        <w:t>
      туынды қаржы құралының түрi (көрсетiлсiн):</w:t>
      </w:r>
    </w:p>
    <w:p>
      <w:pPr>
        <w:spacing w:after="0"/>
        <w:ind w:left="0"/>
        <w:jc w:val="both"/>
      </w:pPr>
      <w:r>
        <w:rPr>
          <w:rFonts w:ascii="Times New Roman"/>
          <w:b w:val="false"/>
          <w:i w:val="false"/>
          <w:color w:val="000000"/>
          <w:sz w:val="28"/>
        </w:rPr>
        <w:t>
      ___ опцион, ___ форвард, ___ фьючерс, ______ өзге (талдап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қағаздың ISIN/ҰСН ____________________________________________</w:t>
      </w:r>
    </w:p>
    <w:p>
      <w:pPr>
        <w:spacing w:after="0"/>
        <w:ind w:left="0"/>
        <w:jc w:val="both"/>
      </w:pPr>
      <w:r>
        <w:rPr>
          <w:rFonts w:ascii="Times New Roman"/>
          <w:b w:val="false"/>
          <w:i w:val="false"/>
          <w:color w:val="000000"/>
          <w:sz w:val="28"/>
        </w:rPr>
        <w:t>
      12.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8" w:id="259"/>
    <w:p>
      <w:pPr>
        <w:spacing w:after="0"/>
        <w:ind w:left="0"/>
        <w:jc w:val="both"/>
      </w:pPr>
      <w:r>
        <w:rPr>
          <w:rFonts w:ascii="Times New Roman"/>
          <w:b w:val="false"/>
          <w:i w:val="false"/>
          <w:color w:val="000000"/>
          <w:sz w:val="28"/>
        </w:rPr>
        <w:t>
      3-бөлiм. Шетел банкiнде банк шотын (оның ішінде жинақ) ашу</w:t>
      </w:r>
    </w:p>
    <w:bookmarkEnd w:id="259"/>
    <w:p>
      <w:pPr>
        <w:spacing w:after="0"/>
        <w:ind w:left="0"/>
        <w:jc w:val="both"/>
      </w:pPr>
      <w:r>
        <w:rPr>
          <w:rFonts w:ascii="Times New Roman"/>
          <w:b w:val="false"/>
          <w:i w:val="false"/>
          <w:color w:val="000000"/>
          <w:sz w:val="28"/>
        </w:rPr>
        <w:t>
      1. Шетел банкi ______________________________________________________</w:t>
      </w:r>
    </w:p>
    <w:p>
      <w:pPr>
        <w:spacing w:after="0"/>
        <w:ind w:left="0"/>
        <w:jc w:val="both"/>
      </w:pPr>
      <w:r>
        <w:rPr>
          <w:rFonts w:ascii="Times New Roman"/>
          <w:b w:val="false"/>
          <w:i w:val="false"/>
          <w:color w:val="000000"/>
          <w:sz w:val="28"/>
        </w:rPr>
        <w:t>
      (атауы, мекенжайы, SWIFT коды және өзге банктiк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Банк шотының валютасы ____________________________________________</w:t>
      </w:r>
    </w:p>
    <w:p>
      <w:pPr>
        <w:spacing w:after="0"/>
        <w:ind w:left="0"/>
        <w:jc w:val="both"/>
      </w:pPr>
      <w:r>
        <w:rPr>
          <w:rFonts w:ascii="Times New Roman"/>
          <w:b w:val="false"/>
          <w:i w:val="false"/>
          <w:color w:val="000000"/>
          <w:sz w:val="28"/>
        </w:rPr>
        <w:t>
      3. Банк шотының нөмірі ______________________________________________</w:t>
      </w:r>
    </w:p>
    <w:p>
      <w:pPr>
        <w:spacing w:after="0"/>
        <w:ind w:left="0"/>
        <w:jc w:val="both"/>
      </w:pPr>
      <w:r>
        <w:rPr>
          <w:rFonts w:ascii="Times New Roman"/>
          <w:b w:val="false"/>
          <w:i w:val="false"/>
          <w:color w:val="000000"/>
          <w:sz w:val="28"/>
        </w:rPr>
        <w:t>
      4. Банк шотының түрі (белгiленсiн):</w:t>
      </w:r>
    </w:p>
    <w:p>
      <w:pPr>
        <w:spacing w:after="0"/>
        <w:ind w:left="0"/>
        <w:jc w:val="both"/>
      </w:pPr>
      <w:r>
        <w:rPr>
          <w:rFonts w:ascii="Times New Roman"/>
          <w:b w:val="false"/>
          <w:i w:val="false"/>
          <w:color w:val="000000"/>
          <w:sz w:val="28"/>
        </w:rPr>
        <w:t>
      ____ резиденттің, Қазақстан Республикасында орналасқан резидент филиалының (өкілдігінің) ағымдағы шоты;</w:t>
      </w:r>
    </w:p>
    <w:p>
      <w:pPr>
        <w:spacing w:after="0"/>
        <w:ind w:left="0"/>
        <w:jc w:val="both"/>
      </w:pPr>
      <w:r>
        <w:rPr>
          <w:rFonts w:ascii="Times New Roman"/>
          <w:b w:val="false"/>
          <w:i w:val="false"/>
          <w:color w:val="000000"/>
          <w:sz w:val="28"/>
        </w:rPr>
        <w:t>
      ____ Қазақстан Республикасынан тыс орналасқан резидент филиалының (өкілдігінің) ағымдағы шоты;</w:t>
      </w:r>
    </w:p>
    <w:p>
      <w:pPr>
        <w:spacing w:after="0"/>
        <w:ind w:left="0"/>
        <w:jc w:val="both"/>
      </w:pPr>
      <w:r>
        <w:rPr>
          <w:rFonts w:ascii="Times New Roman"/>
          <w:b w:val="false"/>
          <w:i w:val="false"/>
          <w:color w:val="000000"/>
          <w:sz w:val="28"/>
        </w:rPr>
        <w:t>
      ____ резиденттiң салымы;</w:t>
      </w:r>
    </w:p>
    <w:p>
      <w:pPr>
        <w:spacing w:after="0"/>
        <w:ind w:left="0"/>
        <w:jc w:val="both"/>
      </w:pPr>
      <w:r>
        <w:rPr>
          <w:rFonts w:ascii="Times New Roman"/>
          <w:b w:val="false"/>
          <w:i w:val="false"/>
          <w:color w:val="000000"/>
          <w:sz w:val="28"/>
        </w:rPr>
        <w:t>
      ____ басқа да (талдап көрсетілсін)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Банк шоты бойынша сыйқақы (мүдде) мөлшерлемесі (жылдық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w:t>
      </w:r>
    </w:p>
    <w:p>
      <w:pPr>
        <w:spacing w:after="0"/>
        <w:ind w:left="0"/>
        <w:jc w:val="both"/>
      </w:pPr>
      <w:r>
        <w:rPr>
          <w:rFonts w:ascii="Times New Roman"/>
          <w:b w:val="false"/>
          <w:i w:val="false"/>
          <w:color w:val="000000"/>
          <w:sz w:val="28"/>
        </w:rPr>
        <w:t>
      және маржа мөлшерi көрсетiледi)</w:t>
      </w:r>
    </w:p>
    <w:p>
      <w:pPr>
        <w:spacing w:after="0"/>
        <w:ind w:left="0"/>
        <w:jc w:val="both"/>
      </w:pPr>
      <w:r>
        <w:rPr>
          <w:rFonts w:ascii="Times New Roman"/>
          <w:b w:val="false"/>
          <w:i w:val="false"/>
          <w:color w:val="000000"/>
          <w:sz w:val="28"/>
        </w:rPr>
        <w:t>
      6. Резидент филиалының (өкiлдiгiнiң) орналасқан жерi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7. Ескертпе__________________________________________________________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9" w:id="260"/>
    <w:p>
      <w:pPr>
        <w:spacing w:after="0"/>
        <w:ind w:left="0"/>
        <w:jc w:val="both"/>
      </w:pPr>
      <w:r>
        <w:rPr>
          <w:rFonts w:ascii="Times New Roman"/>
          <w:b w:val="false"/>
          <w:i w:val="false"/>
          <w:color w:val="000000"/>
          <w:sz w:val="28"/>
        </w:rPr>
        <w:t>
      4-бөлiм. Капитал қозғалысының басқа операциялары</w:t>
      </w:r>
    </w:p>
    <w:bookmarkEnd w:id="260"/>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____ жылжымайтын мүлiкке меншiк құқығын сатып алу;</w:t>
      </w:r>
    </w:p>
    <w:p>
      <w:pPr>
        <w:spacing w:after="0"/>
        <w:ind w:left="0"/>
        <w:jc w:val="both"/>
      </w:pPr>
      <w:r>
        <w:rPr>
          <w:rFonts w:ascii="Times New Roman"/>
          <w:b w:val="false"/>
          <w:i w:val="false"/>
          <w:color w:val="000000"/>
          <w:sz w:val="28"/>
        </w:rPr>
        <w:t>
      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____ бiрлескен қызметке қатысушының мiндеттемелерiн орындау;</w:t>
      </w:r>
    </w:p>
    <w:p>
      <w:pPr>
        <w:spacing w:after="0"/>
        <w:ind w:left="0"/>
        <w:jc w:val="both"/>
      </w:pPr>
      <w:r>
        <w:rPr>
          <w:rFonts w:ascii="Times New Roman"/>
          <w:b w:val="false"/>
          <w:i w:val="false"/>
          <w:color w:val="000000"/>
          <w:sz w:val="28"/>
        </w:rPr>
        <w:t>
      ____ ақшаны және мүлiктi сенiмгерлiк басқаруға беру.</w:t>
      </w:r>
    </w:p>
    <w:p>
      <w:pPr>
        <w:spacing w:after="0"/>
        <w:ind w:left="0"/>
        <w:jc w:val="both"/>
      </w:pPr>
      <w:r>
        <w:rPr>
          <w:rFonts w:ascii="Times New Roman"/>
          <w:b w:val="false"/>
          <w:i w:val="false"/>
          <w:color w:val="000000"/>
          <w:sz w:val="28"/>
        </w:rPr>
        <w:t>
      2. Валюталық шарт туралы мәлiметтер:</w:t>
      </w:r>
    </w:p>
    <w:p>
      <w:pPr>
        <w:spacing w:after="0"/>
        <w:ind w:left="0"/>
        <w:jc w:val="both"/>
      </w:pPr>
      <w:r>
        <w:rPr>
          <w:rFonts w:ascii="Times New Roman"/>
          <w:b w:val="false"/>
          <w:i w:val="false"/>
          <w:color w:val="000000"/>
          <w:sz w:val="28"/>
        </w:rPr>
        <w:t>
      валюталық шарттың сомасы ____________________________________________</w:t>
      </w:r>
    </w:p>
    <w:p>
      <w:pPr>
        <w:spacing w:after="0"/>
        <w:ind w:left="0"/>
        <w:jc w:val="both"/>
      </w:pPr>
      <w:r>
        <w:rPr>
          <w:rFonts w:ascii="Times New Roman"/>
          <w:b w:val="false"/>
          <w:i w:val="false"/>
          <w:color w:val="000000"/>
          <w:sz w:val="28"/>
        </w:rPr>
        <w:t>
                     (валюталық шарттың валютасында цифрлармен және жазумен)</w:t>
      </w:r>
    </w:p>
    <w:p>
      <w:pPr>
        <w:spacing w:after="0"/>
        <w:ind w:left="0"/>
        <w:jc w:val="both"/>
      </w:pPr>
      <w:r>
        <w:rPr>
          <w:rFonts w:ascii="Times New Roman"/>
          <w:b w:val="false"/>
          <w:i w:val="false"/>
          <w:color w:val="000000"/>
          <w:sz w:val="28"/>
        </w:rPr>
        <w:t>
      валюталық шарттың валютасы __________________________________________</w:t>
      </w:r>
    </w:p>
    <w:p>
      <w:pPr>
        <w:spacing w:after="0"/>
        <w:ind w:left="0"/>
        <w:jc w:val="both"/>
      </w:pPr>
      <w:r>
        <w:rPr>
          <w:rFonts w:ascii="Times New Roman"/>
          <w:b w:val="false"/>
          <w:i w:val="false"/>
          <w:color w:val="000000"/>
          <w:sz w:val="28"/>
        </w:rPr>
        <w:t>
      қаражатты пайдалану үшiн (болған кезде) сыйақы мөлшерлемесі (мүддесі):</w:t>
      </w:r>
    </w:p>
    <w:p>
      <w:pPr>
        <w:spacing w:after="0"/>
        <w:ind w:left="0"/>
        <w:jc w:val="both"/>
      </w:pPr>
      <w:r>
        <w:rPr>
          <w:rFonts w:ascii="Times New Roman"/>
          <w:b w:val="false"/>
          <w:i w:val="false"/>
          <w:color w:val="000000"/>
          <w:sz w:val="28"/>
        </w:rPr>
        <w:t>
      ____________________________________________________________ жылдық %</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w:t>
      </w:r>
    </w:p>
    <w:p>
      <w:pPr>
        <w:spacing w:after="0"/>
        <w:ind w:left="0"/>
        <w:jc w:val="both"/>
      </w:pPr>
      <w:r>
        <w:rPr>
          <w:rFonts w:ascii="Times New Roman"/>
          <w:b w:val="false"/>
          <w:i w:val="false"/>
          <w:color w:val="000000"/>
          <w:sz w:val="28"/>
        </w:rPr>
        <w:t>
      және маржа мөлшерi көрсетiледi)</w:t>
      </w:r>
    </w:p>
    <w:p>
      <w:pPr>
        <w:spacing w:after="0"/>
        <w:ind w:left="0"/>
        <w:jc w:val="both"/>
      </w:pPr>
      <w:r>
        <w:rPr>
          <w:rFonts w:ascii="Times New Roman"/>
          <w:b w:val="false"/>
          <w:i w:val="false"/>
          <w:color w:val="000000"/>
          <w:sz w:val="28"/>
        </w:rPr>
        <w:t>
      ілеспе төлем (болған кезде) _________________________________________</w:t>
      </w:r>
    </w:p>
    <w:p>
      <w:pPr>
        <w:spacing w:after="0"/>
        <w:ind w:left="0"/>
        <w:jc w:val="both"/>
      </w:pPr>
      <w:r>
        <w:rPr>
          <w:rFonts w:ascii="Times New Roman"/>
          <w:b w:val="false"/>
          <w:i w:val="false"/>
          <w:color w:val="000000"/>
          <w:sz w:val="28"/>
        </w:rPr>
        <w:t>
      (талдап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w:t>
      </w:r>
    </w:p>
    <w:p>
      <w:pPr>
        <w:spacing w:after="0"/>
        <w:ind w:left="0"/>
        <w:jc w:val="both"/>
      </w:pPr>
      <w:r>
        <w:rPr>
          <w:rFonts w:ascii="Times New Roman"/>
          <w:b w:val="false"/>
          <w:i w:val="false"/>
          <w:color w:val="000000"/>
          <w:sz w:val="28"/>
        </w:rPr>
        <w:t>
      қаражаттың қозғалу схемасы және басқа)_______________________________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Объект туралы мәлiметтер:</w:t>
      </w:r>
    </w:p>
    <w:p>
      <w:pPr>
        <w:spacing w:after="0"/>
        <w:ind w:left="0"/>
        <w:jc w:val="both"/>
      </w:pPr>
      <w:r>
        <w:rPr>
          <w:rFonts w:ascii="Times New Roman"/>
          <w:b w:val="false"/>
          <w:i w:val="false"/>
          <w:color w:val="000000"/>
          <w:sz w:val="28"/>
        </w:rPr>
        <w:t>
      3.1. жылжымайтын мүлiк 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3.2. зияткерлiк меншiк объектiсi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(объектiнiң қысқаша сипаты)</w:t>
      </w:r>
    </w:p>
    <w:p>
      <w:pPr>
        <w:spacing w:after="0"/>
        <w:ind w:left="0"/>
        <w:jc w:val="both"/>
      </w:pPr>
      <w:r>
        <w:rPr>
          <w:rFonts w:ascii="Times New Roman"/>
          <w:b w:val="false"/>
          <w:i w:val="false"/>
          <w:color w:val="000000"/>
          <w:sz w:val="28"/>
        </w:rPr>
        <w:t>
      3.3. бiрлескен қызмет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қысқаша сипаты)</w:t>
      </w:r>
    </w:p>
    <w:p>
      <w:pPr>
        <w:spacing w:after="0"/>
        <w:ind w:left="0"/>
        <w:jc w:val="both"/>
      </w:pPr>
      <w:r>
        <w:rPr>
          <w:rFonts w:ascii="Times New Roman"/>
          <w:b w:val="false"/>
          <w:i w:val="false"/>
          <w:color w:val="000000"/>
          <w:sz w:val="28"/>
        </w:rPr>
        <w:t>
      3.4. сенiмгерлiк басқару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(мақсаттың қысқаша сипаттамасы)</w:t>
      </w:r>
    </w:p>
    <w:p>
      <w:pPr>
        <w:spacing w:after="0"/>
        <w:ind w:left="0"/>
        <w:jc w:val="both"/>
      </w:pPr>
      <w:r>
        <w:rPr>
          <w:rFonts w:ascii="Times New Roman"/>
          <w:b w:val="false"/>
          <w:i w:val="false"/>
          <w:color w:val="000000"/>
          <w:sz w:val="28"/>
        </w:rPr>
        <w:t>
      4.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валюталық шарт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Тiркеу куәлiгiн алуға арналған өтiнiш/</w:t>
            </w:r>
            <w:r>
              <w:br/>
            </w:r>
            <w:r>
              <w:rPr>
                <w:rFonts w:ascii="Times New Roman"/>
                <w:b w:val="false"/>
                <w:i w:val="false"/>
                <w:color w:val="000000"/>
                <w:sz w:val="20"/>
              </w:rPr>
              <w:t>Валюталық операция туралы немесе</w:t>
            </w:r>
            <w:r>
              <w:br/>
            </w:r>
            <w:r>
              <w:rPr>
                <w:rFonts w:ascii="Times New Roman"/>
                <w:b w:val="false"/>
                <w:i w:val="false"/>
                <w:color w:val="000000"/>
                <w:sz w:val="20"/>
              </w:rPr>
              <w:t>шетел банкінде банк шотын</w:t>
            </w:r>
            <w:r>
              <w:br/>
            </w:r>
            <w:r>
              <w:rPr>
                <w:rFonts w:ascii="Times New Roman"/>
                <w:b w:val="false"/>
                <w:i w:val="false"/>
                <w:color w:val="000000"/>
                <w:sz w:val="20"/>
              </w:rPr>
              <w:t>ашу туралы хабарлама"</w:t>
            </w:r>
            <w:r>
              <w:br/>
            </w:r>
            <w:r>
              <w:rPr>
                <w:rFonts w:ascii="Times New Roman"/>
                <w:b w:val="false"/>
                <w:i w:val="false"/>
                <w:color w:val="000000"/>
                <w:sz w:val="20"/>
              </w:rPr>
              <w:t>нысанына қосымша</w:t>
            </w:r>
          </w:p>
        </w:tc>
      </w:tr>
    </w:tbl>
    <w:bookmarkStart w:name="z271" w:id="261"/>
    <w:p>
      <w:pPr>
        <w:spacing w:after="0"/>
        <w:ind w:left="0"/>
        <w:jc w:val="both"/>
      </w:pPr>
      <w:r>
        <w:rPr>
          <w:rFonts w:ascii="Times New Roman"/>
          <w:b w:val="false"/>
          <w:i w:val="false"/>
          <w:color w:val="000000"/>
          <w:sz w:val="28"/>
        </w:rPr>
        <w:t>
      Тіркеу куәлігін алу үшін өтінішті, валюталық операциялар</w:t>
      </w:r>
    </w:p>
    <w:bookmarkEnd w:id="261"/>
    <w:p>
      <w:pPr>
        <w:spacing w:after="0"/>
        <w:ind w:left="0"/>
        <w:jc w:val="both"/>
      </w:pPr>
      <w:r>
        <w:rPr>
          <w:rFonts w:ascii="Times New Roman"/>
          <w:b w:val="false"/>
          <w:i w:val="false"/>
          <w:color w:val="000000"/>
          <w:sz w:val="28"/>
        </w:rPr>
        <w:t xml:space="preserve">
      немесе шетел банкінде банк шотын ашу туралы хабарламаны </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1-4-бөлiмдер тiркеу куәлігін алуға арналған өтiнiшті беру, тиiстi валюталық операция немесе шетел банкінде банк шоты туралы хабарлама кезiнде толтырылады. Толтырылмаған бөлiмдер ұсынылмайды.</w:t>
      </w:r>
    </w:p>
    <w:p>
      <w:pPr>
        <w:spacing w:after="0"/>
        <w:ind w:left="0"/>
        <w:jc w:val="both"/>
      </w:pPr>
      <w:r>
        <w:rPr>
          <w:rFonts w:ascii="Times New Roman"/>
          <w:b w:val="false"/>
          <w:i w:val="false"/>
          <w:color w:val="000000"/>
          <w:sz w:val="28"/>
        </w:rPr>
        <w:t>
      "Ескертпе" жолында егер валюталық шарттың сомасы тiркелмесе, валюталық шарт сомасының құралу тәсiлiн (тәртiбiн) қоса алғанда, өтiнiш берушi тiркеу куәлiгiнде (хабарлама туралы куәлiкте) көрсету қажеттi деп санайтын шарттың талаптары көрсетіледі.</w:t>
      </w:r>
    </w:p>
    <w:p>
      <w:pPr>
        <w:spacing w:after="0"/>
        <w:ind w:left="0"/>
        <w:jc w:val="both"/>
      </w:pPr>
      <w:r>
        <w:rPr>
          <w:rFonts w:ascii="Times New Roman"/>
          <w:b w:val="false"/>
          <w:i w:val="false"/>
          <w:color w:val="000000"/>
          <w:sz w:val="28"/>
        </w:rPr>
        <w:t>
      "Коммерциялық кредиттер мен қаржылай қарыздар" 1-бөлiмінде:</w:t>
      </w:r>
    </w:p>
    <w:p>
      <w:pPr>
        <w:spacing w:after="0"/>
        <w:ind w:left="0"/>
        <w:jc w:val="both"/>
      </w:pPr>
      <w:r>
        <w:rPr>
          <w:rFonts w:ascii="Times New Roman"/>
          <w:b w:val="false"/>
          <w:i w:val="false"/>
          <w:color w:val="000000"/>
          <w:sz w:val="28"/>
        </w:rPr>
        <w:t>
      3-тармақта жекелеген мәмiлелердi, оның iшiнде тiркеуге жататын валюталық шарттарды кредиттеудiң негіздемелік талаптарын айқындайтын негіздемелік келiсiм (бас келiсiм, кредиттiк желi және басқа да) көрсетiледi.</w:t>
      </w:r>
    </w:p>
    <w:p>
      <w:pPr>
        <w:spacing w:after="0"/>
        <w:ind w:left="0"/>
        <w:jc w:val="both"/>
      </w:pPr>
      <w:r>
        <w:rPr>
          <w:rFonts w:ascii="Times New Roman"/>
          <w:b w:val="false"/>
          <w:i w:val="false"/>
          <w:color w:val="000000"/>
          <w:sz w:val="28"/>
        </w:rPr>
        <w:t>
      12-тармақта резидентке қаражаттың түсуi және оның валюталық шарт бойынша берешектi өтеуi (резидент еместер резиденттерге ұсынған қаржылай қарыздар мен кредиттер жағдайында) туралы, сондай-ақ резидент емеске қаражаттың түсуi және оның берешектi өтеуi (резиденттер резидент еместерге ұсынған қаржылай қарыздар мен кредиттер жағдайында) туралы ақпарат шарт валютасының мың бірлігінде көрсетіледі.</w:t>
      </w:r>
    </w:p>
    <w:p>
      <w:pPr>
        <w:spacing w:after="0"/>
        <w:ind w:left="0"/>
        <w:jc w:val="both"/>
      </w:pPr>
      <w:r>
        <w:rPr>
          <w:rFonts w:ascii="Times New Roman"/>
          <w:b w:val="false"/>
          <w:i w:val="false"/>
          <w:color w:val="000000"/>
          <w:sz w:val="28"/>
        </w:rPr>
        <w:t>
      А-бағанында қаражаттың ақшалай нысанында және сол сияқты тауар, жұмыс, көрсетілетін қызмет нысанында түсуiнiң нақты және (немесе) болжамды (болашақтағы) күнi, ал 1-бағанда түсiмдер сомасы көрсетiледi. Егер шарт сомасы келісілмесе, онда 1-бағанда тек қаражаттың нақты түсуi туралы ақпарат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сол сияқты өзге нысандардағы) туралы ақпарат Б, 2, 3-бағандарда көрсетіледі. Б–бағанында төлем жүргiзудiң нақты және (немесе) болжамды (болашақтағы) күнi көрсетіледі. 2 және 3-бағандарда тиiсiнше негiзгi борышты өтеу және сыйақы төлеу көрсетіледі. Егер валюталық шартта өзгеше көзделмесе, өзгермелi пайыздық мөлшерлеме болған жағдайда сыйақы төлеудiң болжамды сомасы өтiнiш (хабарлама) берілген күнi база мәнiн ескере отырып есептеледi.</w:t>
      </w:r>
    </w:p>
    <w:p>
      <w:pPr>
        <w:spacing w:after="0"/>
        <w:ind w:left="0"/>
        <w:jc w:val="both"/>
      </w:pPr>
      <w:r>
        <w:rPr>
          <w:rFonts w:ascii="Times New Roman"/>
          <w:b w:val="false"/>
          <w:i w:val="false"/>
          <w:color w:val="000000"/>
          <w:sz w:val="28"/>
        </w:rPr>
        <w:t>
      Резидент немесе резидент емес аванстық төлемдер жүргiзген жағдайда төлем жүргiзудiң тиiстi күнi және сомасы Б және 2-бағандарда көрсетілуі керек.</w:t>
      </w:r>
    </w:p>
    <w:p>
      <w:pPr>
        <w:spacing w:after="0"/>
        <w:ind w:left="0"/>
        <w:jc w:val="both"/>
      </w:pPr>
      <w:r>
        <w:rPr>
          <w:rFonts w:ascii="Times New Roman"/>
          <w:b w:val="false"/>
          <w:i w:val="false"/>
          <w:color w:val="000000"/>
          <w:sz w:val="28"/>
        </w:rPr>
        <w:t>
      1 және 2-бағандардағы қорытынды сомалар бір-біріне және шарт сомасына тең болады, немесе, шарт сомасы анықталмаған жағдайда, өтiнiш беру күнi нақты түскен қаражат сомасына тең болады.</w:t>
      </w:r>
    </w:p>
    <w:p>
      <w:pPr>
        <w:spacing w:after="0"/>
        <w:ind w:left="0"/>
        <w:jc w:val="both"/>
      </w:pPr>
      <w:r>
        <w:rPr>
          <w:rFonts w:ascii="Times New Roman"/>
          <w:b w:val="false"/>
          <w:i w:val="false"/>
          <w:color w:val="000000"/>
          <w:sz w:val="28"/>
        </w:rPr>
        <w:t>
      Тiркеу үшін өтініш берілген сәтке дейiн (хабарлай отырып) жүргiзiлген валюталық операциялардың жалпы сомасы "оның iшiнде өтiнiш беру күнi" жолының тиiстi бағандарында көрсетiледi.</w:t>
      </w:r>
    </w:p>
    <w:p>
      <w:pPr>
        <w:spacing w:after="0"/>
        <w:ind w:left="0"/>
        <w:jc w:val="both"/>
      </w:pPr>
      <w:r>
        <w:rPr>
          <w:rFonts w:ascii="Times New Roman"/>
          <w:b w:val="false"/>
          <w:i w:val="false"/>
          <w:color w:val="000000"/>
          <w:sz w:val="28"/>
        </w:rPr>
        <w:t xml:space="preserve">
      Ұзарту үшін опцион болған кезде Б-бағанында негiзгi шартта белгiленген өтеу мерзiмi көрсетiледi. </w:t>
      </w:r>
    </w:p>
    <w:p>
      <w:pPr>
        <w:spacing w:after="0"/>
        <w:ind w:left="0"/>
        <w:jc w:val="both"/>
      </w:pPr>
      <w:r>
        <w:rPr>
          <w:rFonts w:ascii="Times New Roman"/>
          <w:b w:val="false"/>
          <w:i w:val="false"/>
          <w:color w:val="000000"/>
          <w:sz w:val="28"/>
        </w:rPr>
        <w:t>
      Егер валюталық шартта сома әртүрлі валюталардағы бірнеше сомалардан құралса, онда 12-тармақта қаражаттың түсу және берешекті өтеу кестесі әрбір шарт валютасы бойынша жеке жасалады.</w:t>
      </w:r>
    </w:p>
    <w:p>
      <w:pPr>
        <w:spacing w:after="0"/>
        <w:ind w:left="0"/>
        <w:jc w:val="both"/>
      </w:pPr>
      <w:r>
        <w:rPr>
          <w:rFonts w:ascii="Times New Roman"/>
          <w:b w:val="false"/>
          <w:i w:val="false"/>
          <w:color w:val="000000"/>
          <w:sz w:val="28"/>
        </w:rPr>
        <w:t xml:space="preserve">
      "Капиталға, бағалы қағаздармен, туынды қаржы құралдарымен </w:t>
      </w:r>
    </w:p>
    <w:p>
      <w:pPr>
        <w:spacing w:after="0"/>
        <w:ind w:left="0"/>
        <w:jc w:val="both"/>
      </w:pPr>
      <w:r>
        <w:rPr>
          <w:rFonts w:ascii="Times New Roman"/>
          <w:b w:val="false"/>
          <w:i w:val="false"/>
          <w:color w:val="000000"/>
          <w:sz w:val="28"/>
        </w:rPr>
        <w:t>
      операцияларға қатысу" 2-бөлiмінде:</w:t>
      </w:r>
    </w:p>
    <w:p>
      <w:pPr>
        <w:spacing w:after="0"/>
        <w:ind w:left="0"/>
        <w:jc w:val="both"/>
      </w:pPr>
      <w:r>
        <w:rPr>
          <w:rFonts w:ascii="Times New Roman"/>
          <w:b w:val="false"/>
          <w:i w:val="false"/>
          <w:color w:val="000000"/>
          <w:sz w:val="28"/>
        </w:rPr>
        <w:t>
      Акциялармен операциялар жүзеге асырылған жағдайда 2-8-тармақтар, қатысушылардың дауыстарымен операциялар жүзеге асырылған жағдайда – 2-6-тармақтар толтырылады.</w:t>
      </w:r>
    </w:p>
    <w:p>
      <w:pPr>
        <w:spacing w:after="0"/>
        <w:ind w:left="0"/>
        <w:jc w:val="both"/>
      </w:pPr>
      <w:r>
        <w:rPr>
          <w:rFonts w:ascii="Times New Roman"/>
          <w:b w:val="false"/>
          <w:i w:val="false"/>
          <w:color w:val="000000"/>
          <w:sz w:val="28"/>
        </w:rPr>
        <w:t>
      Резиденттер (резидент еместер) резидент емес (резидент) эмитенттердiң өзге бағалы қағаздарын және резидент емес (резидент) инвестициялық қорларының пайларын сатып алған жағдайда 2-5, 9-тармақтар толтырылады.</w:t>
      </w:r>
    </w:p>
    <w:p>
      <w:pPr>
        <w:spacing w:after="0"/>
        <w:ind w:left="0"/>
        <w:jc w:val="both"/>
      </w:pPr>
      <w:r>
        <w:rPr>
          <w:rFonts w:ascii="Times New Roman"/>
          <w:b w:val="false"/>
          <w:i w:val="false"/>
          <w:color w:val="000000"/>
          <w:sz w:val="28"/>
        </w:rPr>
        <w:t>
      Туынды қаржы құралдарымен операциялар жүзеге асырылған жағдайда 4 және 11-тармақтар толтырылады, ал егер бағалы қағаздар базалық актив болып табылса – 5-10-тармақтар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364" w:id="262"/>
    <w:p>
      <w:pPr>
        <w:spacing w:after="0"/>
        <w:ind w:left="0"/>
        <w:jc w:val="both"/>
      </w:pPr>
      <w:r>
        <w:rPr>
          <w:rFonts w:ascii="Times New Roman"/>
          <w:b w:val="false"/>
          <w:i w:val="false"/>
          <w:color w:val="000000"/>
          <w:sz w:val="28"/>
        </w:rPr>
        <w:t>
      Әкімшілік деректерді жинауға арналған</w:t>
      </w:r>
    </w:p>
    <w:bookmarkEnd w:id="262"/>
    <w:p>
      <w:pPr>
        <w:spacing w:after="0"/>
        <w:ind w:left="0"/>
        <w:jc w:val="both"/>
      </w:pPr>
      <w:r>
        <w:rPr>
          <w:rFonts w:ascii="Times New Roman"/>
          <w:b w:val="false"/>
          <w:i w:val="false"/>
          <w:color w:val="000000"/>
          <w:sz w:val="28"/>
        </w:rPr>
        <w:t xml:space="preserve">
      "Коммерциялық кредитті, қаржылай қарызды игеру </w:t>
      </w:r>
    </w:p>
    <w:p>
      <w:pPr>
        <w:spacing w:after="0"/>
        <w:ind w:left="0"/>
        <w:jc w:val="both"/>
      </w:pPr>
      <w:r>
        <w:rPr>
          <w:rFonts w:ascii="Times New Roman"/>
          <w:b w:val="false"/>
          <w:i w:val="false"/>
          <w:color w:val="000000"/>
          <w:sz w:val="28"/>
        </w:rPr>
        <w:t>
      және қызмет көрсету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ПР-К/Э-7</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Қайда ұсынылады: валюталық шартты тіркеу орны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есепті тоқсаннан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Ұлттық Банктің тіркеу куәлігінің нөмірі _____________________________</w:t>
      </w:r>
    </w:p>
    <w:p>
      <w:pPr>
        <w:spacing w:after="0"/>
        <w:ind w:left="0"/>
        <w:jc w:val="both"/>
      </w:pPr>
      <w:r>
        <w:rPr>
          <w:rFonts w:ascii="Times New Roman"/>
          <w:b w:val="false"/>
          <w:i w:val="false"/>
          <w:color w:val="000000"/>
          <w:sz w:val="28"/>
        </w:rPr>
        <w:t>
      Шарттың валютасы ____________________________________________________</w:t>
      </w:r>
    </w:p>
    <w:p>
      <w:pPr>
        <w:spacing w:after="0"/>
        <w:ind w:left="0"/>
        <w:jc w:val="both"/>
      </w:pPr>
      <w:r>
        <w:rPr>
          <w:rFonts w:ascii="Times New Roman"/>
          <w:b w:val="false"/>
          <w:i w:val="false"/>
          <w:color w:val="000000"/>
          <w:sz w:val="28"/>
        </w:rPr>
        <w:t>
      валюталық шарттың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309"/>
        <w:gridCol w:w="258"/>
        <w:gridCol w:w="33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Жолдаркоды </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ақша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 бойынша сыйақы есептелетін мөлшерлеме (жылдық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1-бөлім. Негізгі борыш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1-бөлік. Қарыз алушының кредиторға талаптары – берілген аванстар (алдын ала ақы төлеу)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(алдын ала ақы төлеу) есепті кезеңнің басында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кредиторға есепті кезеңде берген аванстары (алдын ала ақы төлеу)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кредитордың қарыз алушыға өтеген аванстары (кредитордың кредит бойынша қаражатты қарыз алушыға ұсынуы)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(алдын ала ақы төлеу) есепті кезеңнің соңында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2-бөлік. Қарыз алушының кредитор алдындағы міндеттемелері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негізгі борыш бойынша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кезеңдегі өзгерістер: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резидент резидентке (резидент емес резидент емеске) талаптарды беру немесе резидент резидентке (резидент емес резидент емеске) борышты аудару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Борыштың талаптарды берудің (борышты аударудың) өзге шарттары бойынша ұлғаюы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кредит бойынша қаражатты қарыз алушыға ұсынуы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капиталдандырылды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кредиторға қарызы өтелді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мерзімінен бұрын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алушының борышын кешіруі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қарыз алушының борыштық бағалы қағаздарына, қарыз алушының тауарды жеткізуіне және өзге де борыштық міндеттемелеріне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резидент резидентке (резидент емес резидент емеске) талаптарды беру немесе резидент резидентке (резидент емес резидент емеске) борышты аудару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талаптарды берудің (борышты аударудың) өзге шарттары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борыш қайта тіркелді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басқа өзгерістер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игерілмеген бөлігі жойылды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 ((16) + (18) + (19) + (20) + (21) – (22) – (24) – (25) – (26) – (27) – (28) – (29) – (30) –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2-бөлім. Сыйақы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1-бөлік. Қарыз алушының кредиторға талаптары – берілген аванстар (алдын ала ақы төлеу)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қарыз алушының кредиторға талаптары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алушының кредиторға берген аванстары (алдын ала ақы төлеу)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аванстар (сыйақы есептелді)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қарыз алушының кредиторға талаптары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2-бөлік. Қарыз алушының кредитор алдындағы міндеттемелері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сыйақы бойынша берешек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кезеңдегі өзгерістер: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 резидентке (резидент емес резидент емеске) талаптарды беру немесе резидент резидентке (резидент емес резидент емеске) борышты аудару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талаптарды берудің (борышты аударудың) өзге шарттары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есептелді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капиталдандырылды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сыйақыны кешірді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қарыз алушының борыштық бағалы қағаздарына, қарыз алушының тауарды жеткізуіне және өзге де борыштық міндеттемелеріне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 резидентке (резидент емес резидент емеске) талаптарды беру немесе резидент резидентке (резидент емес резидент емеске) борышты аудару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талаптарды берудің (борышты аударудың) өзге шарттары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негіздемелер бойынша сыйақы қайта тіркелді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басқа өзгерістер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сыйақы бойынша берешек ((46) + (48) + (49) + (50) – (51) – (52) – (54) – (55) – (56) – (57) – (58) – (59) – (60) – (61))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3-бөлім. Қарыз алушы төлейтін ілеспе төлемдер бойынша мәліметтер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 айыппұлдар және шарттың талаптарында қарыз алушының төлеуі көзделген басқа да төлемдер төледі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алушыға есепті кезеңде комиссиялар, айыппұлдар және шарттың талаптарында қарыз алушының төлеуі көзделген басқа да төлемдер кешірілді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және шарттың талаптарында қарыз алушының төлеуі көзделген басқа да төлемдер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айыппұлдарды және қарыз алушыға соттар мен басқа да мемлекеттік мекемелер салған басқа да төлемдерді төледі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төлемдері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операциялары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төленбеген комиссиялар, айыппұлдар, қарыз алушы төлейтін басқа да төлемдер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4-бөлім. Қарыз алушыға төленетін ілеспе төлемдер бойынша мәліметтер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қарыз алушыға төленді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есепті кезеңде комиссияларды, айыппұлдарды, шарттың талаптарында қарыз алушыға төленуі көзделген басқа да төлемдерді кешірді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алушыға есепті кезеңде айыппұлдар және қарыз берушіге соттар мен басқа да мемлекеттік мекемелер салған басқа да төлемдер төленді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басқа төлемдер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пайдасына басқа да операциялар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төленбеген комиссиялар, айыппұлдар, қарыз алушы алуға арналған басқа да төлемдер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 _________________________ телефоны 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кредитті,</w:t>
            </w:r>
            <w:r>
              <w:br/>
            </w:r>
            <w:r>
              <w:rPr>
                <w:rFonts w:ascii="Times New Roman"/>
                <w:b w:val="false"/>
                <w:i w:val="false"/>
                <w:color w:val="000000"/>
                <w:sz w:val="20"/>
              </w:rPr>
              <w:t>қаржылай қарызды игеру</w:t>
            </w:r>
            <w:r>
              <w:br/>
            </w:r>
            <w:r>
              <w:rPr>
                <w:rFonts w:ascii="Times New Roman"/>
                <w:b w:val="false"/>
                <w:i w:val="false"/>
                <w:color w:val="000000"/>
                <w:sz w:val="20"/>
              </w:rPr>
              <w:t>және қызмет көрсету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73" w:id="263"/>
    <w:p>
      <w:pPr>
        <w:spacing w:after="0"/>
        <w:ind w:left="0"/>
        <w:jc w:val="left"/>
      </w:pPr>
      <w:r>
        <w:rPr>
          <w:rFonts w:ascii="Times New Roman"/>
          <w:b/>
          <w:i w:val="false"/>
          <w:color w:val="000000"/>
        </w:rPr>
        <w:t xml:space="preserve"> Әкімшілік деректерді жинауға арналған "Коммерциялық кредитті,</w:t>
      </w:r>
      <w:r>
        <w:br/>
      </w:r>
      <w:r>
        <w:rPr>
          <w:rFonts w:ascii="Times New Roman"/>
          <w:b/>
          <w:i w:val="false"/>
          <w:color w:val="000000"/>
        </w:rPr>
        <w:t>қаржылай қарызды игеру және қызмет көрсету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263"/>
    <w:bookmarkStart w:name="z275" w:id="264"/>
    <w:p>
      <w:pPr>
        <w:spacing w:after="0"/>
        <w:ind w:left="0"/>
        <w:jc w:val="both"/>
      </w:pPr>
      <w:r>
        <w:rPr>
          <w:rFonts w:ascii="Times New Roman"/>
          <w:b w:val="false"/>
          <w:i w:val="false"/>
          <w:color w:val="000000"/>
          <w:sz w:val="28"/>
        </w:rPr>
        <w:t xml:space="preserve">
      1. Осы түсіндірме әкімшілік деректерді жинауға арналған "Коммерциялық кредитті, қаржылай қарызды игеру және қызмет көрсету туралы есеп" нысанын (бұдан әрі – Нысан) толтыру бойынша бірыңғай талаптарды айқындайды. </w:t>
      </w:r>
    </w:p>
    <w:bookmarkEnd w:id="264"/>
    <w:bookmarkStart w:name="z276" w:id="265"/>
    <w:p>
      <w:pPr>
        <w:spacing w:after="0"/>
        <w:ind w:left="0"/>
        <w:jc w:val="both"/>
      </w:pPr>
      <w:r>
        <w:rPr>
          <w:rFonts w:ascii="Times New Roman"/>
          <w:b w:val="false"/>
          <w:i w:val="false"/>
          <w:color w:val="000000"/>
          <w:sz w:val="28"/>
        </w:rPr>
        <w:t xml:space="preserve">
      2. Нысан "Валюталық реттеу және валюталық бақылау туралы" </w:t>
      </w:r>
    </w:p>
    <w:bookmarkEnd w:id="265"/>
    <w:p>
      <w:pPr>
        <w:spacing w:after="0"/>
        <w:ind w:left="0"/>
        <w:jc w:val="both"/>
      </w:pPr>
      <w:r>
        <w:rPr>
          <w:rFonts w:ascii="Times New Roman"/>
          <w:b w:val="false"/>
          <w:i w:val="false"/>
          <w:color w:val="000000"/>
          <w:sz w:val="28"/>
        </w:rPr>
        <w:t xml:space="preserve">
      2005 жылғы 13 маусымдағы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1-тармағына, 31-бабының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 </w:t>
      </w:r>
    </w:p>
    <w:bookmarkStart w:name="z277" w:id="266"/>
    <w:p>
      <w:pPr>
        <w:spacing w:after="0"/>
        <w:ind w:left="0"/>
        <w:jc w:val="both"/>
      </w:pPr>
      <w:r>
        <w:rPr>
          <w:rFonts w:ascii="Times New Roman"/>
          <w:b w:val="false"/>
          <w:i w:val="false"/>
          <w:color w:val="000000"/>
          <w:sz w:val="28"/>
        </w:rPr>
        <w:t>
      3. Нысанды Қазақстан Республикасының резиденттері коммерциялық кредиттерге, қаржылай қарыздарға ресімделген тіркеу куәліктері бойынша тоқсан сайын жасайды.</w:t>
      </w:r>
    </w:p>
    <w:bookmarkEnd w:id="266"/>
    <w:p>
      <w:pPr>
        <w:spacing w:after="0"/>
        <w:ind w:left="0"/>
        <w:jc w:val="both"/>
      </w:pPr>
      <w:r>
        <w:rPr>
          <w:rFonts w:ascii="Times New Roman"/>
          <w:b w:val="false"/>
          <w:i w:val="false"/>
          <w:color w:val="000000"/>
          <w:sz w:val="28"/>
        </w:rPr>
        <w:t>
      Есепті ұсыну тіркеу күнін қамтитын кезеңдегі есептен басталады және тіркеу куәлігінің күші жойылды деп танылған кезеңдегі есеппен аяқталады. Қолданыстағы тіркеу куәліктері туралы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278" w:id="267"/>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267"/>
    <w:bookmarkStart w:name="z280" w:id="268"/>
    <w:p>
      <w:pPr>
        <w:spacing w:after="0"/>
        <w:ind w:left="0"/>
        <w:jc w:val="left"/>
      </w:pPr>
      <w:r>
        <w:rPr>
          <w:rFonts w:ascii="Times New Roman"/>
          <w:b/>
          <w:i w:val="false"/>
          <w:color w:val="000000"/>
        </w:rPr>
        <w:t xml:space="preserve"> 2. Нысанды толтыру</w:t>
      </w:r>
    </w:p>
    <w:bookmarkEnd w:id="268"/>
    <w:bookmarkStart w:name="z282" w:id="269"/>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жағдайларда ұсынылады.</w:t>
      </w:r>
    </w:p>
    <w:bookmarkEnd w:id="269"/>
    <w:bookmarkStart w:name="z283" w:id="270"/>
    <w:p>
      <w:pPr>
        <w:spacing w:after="0"/>
        <w:ind w:left="0"/>
        <w:jc w:val="both"/>
      </w:pPr>
      <w:r>
        <w:rPr>
          <w:rFonts w:ascii="Times New Roman"/>
          <w:b w:val="false"/>
          <w:i w:val="false"/>
          <w:color w:val="000000"/>
          <w:sz w:val="28"/>
        </w:rPr>
        <w:t>
      6. 1-бағанда ақша төлемі және (немесе) аударымдары, тауарлар жеткізу (жұмысты орындау, қызмет көрсету), активтерді беру, міндеттемелерді өзгеше орындау түрінде коммерциялық кредитті, қаржылай қарызды игеру және қызмет көрсету, 2-бағанда – ақша төлемі және (немесе) аударымдары түрінде ғана көрсетіледі.</w:t>
      </w:r>
    </w:p>
    <w:bookmarkEnd w:id="270"/>
    <w:p>
      <w:pPr>
        <w:spacing w:after="0"/>
        <w:ind w:left="0"/>
        <w:jc w:val="both"/>
      </w:pPr>
      <w:r>
        <w:rPr>
          <w:rFonts w:ascii="Times New Roman"/>
          <w:b w:val="false"/>
          <w:i w:val="false"/>
          <w:color w:val="000000"/>
          <w:sz w:val="28"/>
        </w:rPr>
        <w:t>
      Коды 10-жолда кредит бойынша сыйақы мөлшерлемесінің (жылдық %) орташа мәні көрсетіледі. Сыйақы мөлшерлемесі үтірден кейін екі белгімен, сан түрінде көрсетіледі. Егер кредит бойынша сыйақы мөлшерлемесі өзгермелі болса, онда есепті кезеңдегі мөлшерлеменің базалық мәнін пайдалану керек.</w:t>
      </w:r>
    </w:p>
    <w:p>
      <w:pPr>
        <w:spacing w:after="0"/>
        <w:ind w:left="0"/>
        <w:jc w:val="both"/>
      </w:pPr>
      <w:r>
        <w:rPr>
          <w:rFonts w:ascii="Times New Roman"/>
          <w:b w:val="false"/>
          <w:i w:val="false"/>
          <w:color w:val="000000"/>
          <w:sz w:val="28"/>
        </w:rPr>
        <w:t>
      Кодтары 11-86-жолдарда сомалар валюталық шарттың мың валюта бірлігімен, бүтін санда көрсетіледі.</w:t>
      </w:r>
    </w:p>
    <w:p>
      <w:pPr>
        <w:spacing w:after="0"/>
        <w:ind w:left="0"/>
        <w:jc w:val="both"/>
      </w:pPr>
      <w:r>
        <w:rPr>
          <w:rFonts w:ascii="Times New Roman"/>
          <w:b w:val="false"/>
          <w:i w:val="false"/>
          <w:color w:val="000000"/>
          <w:sz w:val="28"/>
        </w:rPr>
        <w:t>
      1-бөлімде негізгі борышты игеру мен өтеу бойынша ақпарат, 2-бөлімде – сыйақы (егер сыйақы валюталық шартта көзделсе) есептеу мен төлеу бойынша ақпарат, 3, 4-бөлімдерде – 1, 2-бөлімдерде көрсетілмеген өзге операциялар бойынша (бар болса): 3-бөлімде – қарыз алушының өзінің операциялары бойынша, 4-бөлімде – қарыз алушының пайдасына операциялар бойынша ақпарат көрсетіледі.</w:t>
      </w:r>
    </w:p>
    <w:p>
      <w:pPr>
        <w:spacing w:after="0"/>
        <w:ind w:left="0"/>
        <w:jc w:val="both"/>
      </w:pPr>
      <w:r>
        <w:rPr>
          <w:rFonts w:ascii="Times New Roman"/>
          <w:b w:val="false"/>
          <w:i w:val="false"/>
          <w:color w:val="000000"/>
          <w:sz w:val="28"/>
        </w:rPr>
        <w:t>
      1, 2-бөлімдер қарыз алушының кредиторға талаптарын (бар болса) (1-бөлік) және қарыз алушының кредитордың алдындағы міндеттемесін (2-бөлік) қамтиды.</w:t>
      </w:r>
    </w:p>
    <w:p>
      <w:pPr>
        <w:spacing w:after="0"/>
        <w:ind w:left="0"/>
        <w:jc w:val="both"/>
      </w:pPr>
      <w:r>
        <w:rPr>
          <w:rFonts w:ascii="Times New Roman"/>
          <w:b w:val="false"/>
          <w:i w:val="false"/>
          <w:color w:val="000000"/>
          <w:sz w:val="28"/>
        </w:rPr>
        <w:t>
      Қарыз алушының кредиторға негізгі борыш (сыйақы) бойынша берілген аванстары (алдын ала ақы төлеулер) болған кезде (1-бөлік), қарыз алушының кредитор алдындағы міндеттемелер туралы ақпарат (2-бөлік) аванстар толық өтелгеннен кейін (аванстар бойынша қорлар (қалдықтар) есепті кезеңнің соңында нөлге тең болғанда) ғана толтырылады.</w:t>
      </w:r>
    </w:p>
    <w:bookmarkStart w:name="z284" w:id="271"/>
    <w:p>
      <w:pPr>
        <w:spacing w:after="0"/>
        <w:ind w:left="0"/>
        <w:jc w:val="both"/>
      </w:pPr>
      <w:r>
        <w:rPr>
          <w:rFonts w:ascii="Times New Roman"/>
          <w:b w:val="false"/>
          <w:i w:val="false"/>
          <w:color w:val="000000"/>
          <w:sz w:val="28"/>
        </w:rPr>
        <w:t>
      7. Есепті кезеңнің басындағы берешек (кодтары 11, 16, 17, 41, 46, 47-жолдар) өткен есепті кезеңнің соңындағы берешекке (кодтары 14, 33, 34, 44, 62, 63-жолдар, тиісінше) тең.</w:t>
      </w:r>
    </w:p>
    <w:bookmarkEnd w:id="271"/>
    <w:bookmarkStart w:name="z285" w:id="272"/>
    <w:p>
      <w:pPr>
        <w:spacing w:after="0"/>
        <w:ind w:left="0"/>
        <w:jc w:val="both"/>
      </w:pPr>
      <w:r>
        <w:rPr>
          <w:rFonts w:ascii="Times New Roman"/>
          <w:b w:val="false"/>
          <w:i w:val="false"/>
          <w:color w:val="000000"/>
          <w:sz w:val="28"/>
        </w:rPr>
        <w:t>
      8. Қаражатты (борыш, сыйақы, комиссиялар, айыппұлдар және басқа төлемдер – кодтары 24, 54, 71, 81-жолдар) кешіру ретінде қарыз алушы өтемеген борыштық міндеттеменің кредитор мен қарыз алушының уағдаластығы негізінде ішінара немесе толық ерікті түрде азаюы танылады.</w:t>
      </w:r>
    </w:p>
    <w:bookmarkEnd w:id="272"/>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30, 60, 72, 82-жолдар) есептен шығару дегеніміз мыналарды білдіреді:</w:t>
      </w:r>
    </w:p>
    <w:p>
      <w:pPr>
        <w:spacing w:after="0"/>
        <w:ind w:left="0"/>
        <w:jc w:val="both"/>
      </w:pPr>
      <w:r>
        <w:rPr>
          <w:rFonts w:ascii="Times New Roman"/>
          <w:b w:val="false"/>
          <w:i w:val="false"/>
          <w:color w:val="000000"/>
          <w:sz w:val="28"/>
        </w:rPr>
        <w:t>
      1) резиденттің резидент емес жойылған (қайтыс болған) жағдайда қаражатты (баланстан тыс) біржақты тәртіппен есептен шығаруы;</w:t>
      </w:r>
    </w:p>
    <w:p>
      <w:pPr>
        <w:spacing w:after="0"/>
        <w:ind w:left="0"/>
        <w:jc w:val="both"/>
      </w:pPr>
      <w:r>
        <w:rPr>
          <w:rFonts w:ascii="Times New Roman"/>
          <w:b w:val="false"/>
          <w:i w:val="false"/>
          <w:color w:val="000000"/>
          <w:sz w:val="28"/>
        </w:rPr>
        <w:t>
      2) резидент заңды тұлғаның банкроттығы кезінде қаражатты өтелген деп тану (таратылған резиденттің мүлкінің жетіспеушілігінен қанағаттандырылмаған, тарату балансы бекітілгенге дейін мәлімделмеген кредитор бойынша, тарату комиссиясы танымаған кредитордың талаптары);</w:t>
      </w:r>
    </w:p>
    <w:p>
      <w:pPr>
        <w:spacing w:after="0"/>
        <w:ind w:left="0"/>
        <w:jc w:val="both"/>
      </w:pPr>
      <w:r>
        <w:rPr>
          <w:rFonts w:ascii="Times New Roman"/>
          <w:b w:val="false"/>
          <w:i w:val="false"/>
          <w:color w:val="000000"/>
          <w:sz w:val="28"/>
        </w:rPr>
        <w:t>
      3) қарыз алушының (кредитордың) резиденттігінің өзгеруі.</w:t>
      </w:r>
    </w:p>
    <w:p>
      <w:pPr>
        <w:spacing w:after="0"/>
        <w:ind w:left="0"/>
        <w:jc w:val="both"/>
      </w:pPr>
      <w:r>
        <w:rPr>
          <w:rFonts w:ascii="Times New Roman"/>
          <w:b w:val="false"/>
          <w:i w:val="false"/>
          <w:color w:val="000000"/>
          <w:sz w:val="28"/>
        </w:rPr>
        <w:t>
      Кредиттің игерілмеген бөлігін жою (коды 32-жол) дегеніміз қарыз алушының алмаған (игерілмеген) кредиттік қаражатының бір бөлігінің азаюын, яғни валюталық шартта көзделген кредиттік қаражат сомасының азаюын білдіреді.</w:t>
      </w:r>
    </w:p>
    <w:bookmarkStart w:name="z286" w:id="273"/>
    <w:p>
      <w:pPr>
        <w:spacing w:after="0"/>
        <w:ind w:left="0"/>
        <w:jc w:val="both"/>
      </w:pPr>
      <w:r>
        <w:rPr>
          <w:rFonts w:ascii="Times New Roman"/>
          <w:b w:val="false"/>
          <w:i w:val="false"/>
          <w:color w:val="000000"/>
          <w:sz w:val="28"/>
        </w:rPr>
        <w:t>
      9. Кодтары 18, 19, 27, 28, 48, 49, 57, 58-жолдар талапты беру (борышты аудару) кезінде толтырылады:</w:t>
      </w:r>
    </w:p>
    <w:bookmarkEnd w:id="273"/>
    <w:p>
      <w:pPr>
        <w:spacing w:after="0"/>
        <w:ind w:left="0"/>
        <w:jc w:val="both"/>
      </w:pPr>
      <w:r>
        <w:rPr>
          <w:rFonts w:ascii="Times New Roman"/>
          <w:b w:val="false"/>
          <w:i w:val="false"/>
          <w:color w:val="000000"/>
          <w:sz w:val="28"/>
        </w:rPr>
        <w:t>
      кодтары 18, 27, 48, 57-жолдар – егер талапты беру (борышты аудару) кезінде бастапқы кредитор және жаңа кредитор (бастапқы борышкер және жаңа борышкер) бірмезгілде резиденттер болып табылса немесе бірмезгілде резидент еместер болып табылса;</w:t>
      </w:r>
    </w:p>
    <w:p>
      <w:pPr>
        <w:spacing w:after="0"/>
        <w:ind w:left="0"/>
        <w:jc w:val="both"/>
      </w:pPr>
      <w:r>
        <w:rPr>
          <w:rFonts w:ascii="Times New Roman"/>
          <w:b w:val="false"/>
          <w:i w:val="false"/>
          <w:color w:val="000000"/>
          <w:sz w:val="28"/>
        </w:rPr>
        <w:t>
      кодтары 19, 28, 49, 58-жолдар – егер талапты беру (борышты аудару) кезінде бастапқы кредитор және жаңа кредитор (бастапқы борышкер және жаңа борышкер) резидент (резидент емес) және резидент емес (резидент) болып табылса.</w:t>
      </w:r>
    </w:p>
    <w:p>
      <w:pPr>
        <w:spacing w:after="0"/>
        <w:ind w:left="0"/>
        <w:jc w:val="both"/>
      </w:pPr>
      <w:r>
        <w:rPr>
          <w:rFonts w:ascii="Times New Roman"/>
          <w:b w:val="false"/>
          <w:i w:val="false"/>
          <w:color w:val="000000"/>
          <w:sz w:val="28"/>
        </w:rPr>
        <w:t xml:space="preserve">
      Кодтары 29, 59-жолдар – мына аталғандардың біреуі: сомасы, валютасы, мерзімі, валюталық шарттың мәні, резиденттің сәйкестендіру деректері, резиденттің орналасқан жері өзгергенде осы Қағидалардың 28-тармағына сәйкес бұрын берілген тіркеу куәлігінің орнына Ұлттық Банк тіркеу куәлігін бергенде толтырылады. </w:t>
      </w:r>
    </w:p>
    <w:bookmarkStart w:name="z287" w:id="274"/>
    <w:p>
      <w:pPr>
        <w:spacing w:after="0"/>
        <w:ind w:left="0"/>
        <w:jc w:val="both"/>
      </w:pPr>
      <w:r>
        <w:rPr>
          <w:rFonts w:ascii="Times New Roman"/>
          <w:b w:val="false"/>
          <w:i w:val="false"/>
          <w:color w:val="000000"/>
          <w:sz w:val="28"/>
        </w:rPr>
        <w:t>
      10. Кодтары 25, 26, 31, 55, 56, 61, 74, 75, 84, 85-жолдар есептің ескертпесіне, оның ішінде активтің және (немесе) қарыз алушының борыштық міндеттемелерінің сипаттамасына талдаманы қажет етеді.</w:t>
      </w:r>
    </w:p>
    <w:bookmarkEnd w:id="274"/>
    <w:bookmarkStart w:name="z288" w:id="275"/>
    <w:p>
      <w:pPr>
        <w:spacing w:after="0"/>
        <w:ind w:left="0"/>
        <w:jc w:val="both"/>
      </w:pPr>
      <w:r>
        <w:rPr>
          <w:rFonts w:ascii="Times New Roman"/>
          <w:b w:val="false"/>
          <w:i w:val="false"/>
          <w:color w:val="000000"/>
          <w:sz w:val="28"/>
        </w:rPr>
        <w:t>
      11. Мәліметтер болмаған жағдайда Нысан нөлдік мәндермен беріледі.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338" w:id="276"/>
    <w:p>
      <w:pPr>
        <w:spacing w:after="0"/>
        <w:ind w:left="0"/>
        <w:jc w:val="both"/>
      </w:pPr>
      <w:r>
        <w:rPr>
          <w:rFonts w:ascii="Times New Roman"/>
          <w:b w:val="false"/>
          <w:i w:val="false"/>
          <w:color w:val="000000"/>
          <w:sz w:val="28"/>
        </w:rPr>
        <w:t>
      Әкімшілік деректерді жинауға арналған</w:t>
      </w:r>
    </w:p>
    <w:bookmarkEnd w:id="276"/>
    <w:p>
      <w:pPr>
        <w:spacing w:after="0"/>
        <w:ind w:left="0"/>
        <w:jc w:val="both"/>
      </w:pPr>
      <w:r>
        <w:rPr>
          <w:rFonts w:ascii="Times New Roman"/>
          <w:b w:val="false"/>
          <w:i w:val="false"/>
          <w:color w:val="000000"/>
          <w:sz w:val="28"/>
        </w:rPr>
        <w:t>
      "Инвестициялау объектісінің капиталына қатысу бойынша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ПР-И/Г-8</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Қайда ұсынылады: валюталық шартты тіркеу (валюталық шарт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 ЖСН/БСН 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Ұлттық Банктің тіркеу куәлігінің/хабарлама туралы куәлігінің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мың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47"/>
        <w:gridCol w:w="359"/>
        <w:gridCol w:w="360"/>
        <w:gridCol w:w="36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атауы/резидент еместің тегі, аты, әкесінің аты (ол болған кезде)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құн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өзгеруі (+ұлғаю/-азаю) ((21) + (22) + (23) + (24) + (25) + (26) + (27) + (28) + (29) + (30) + (31) + (32) + (33) + (34) + (35))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 (+)/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тауардың және өзге мүлiктiң түсуi (+)/алынуы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түсуi (+)/алынуы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кредиттер және қаржы қарыздары бойынша берешек есебінен жарғылық капиталдың ұлғаюы (+)/азаюы(-)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дивидендтер есептеу (дивидендтердi акциялармен төлеу)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кірісі есебінен жарғылық капиталдың, резервтік капиталдың немесе капиталдың басқа баптарының +ұлғаюы/-азаюы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енгізу(+)/алуы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эмитенттердің бағалы қағаздарын (вексельді қоса) енгізу (+)/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эмитенттердің бағалы қағаздарын енгізу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тіркеу куәлігін/хабарлама туралы куәлікті алмай қатысу үлесін сатып алу (+)/сату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тіркеу куәлігін/хабарлама туралы куәлікті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өзгерістері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жою кезінде есептен шығару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(талдап көрсетілсін) ___________</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((10) + (20))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есепті кезеңнің соңындағы жарғылық капиталға үлесі,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жарияланған дивидендтер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төленген (алынған) дивидендтер, төленген (төлеуге жататын) салықты қоса: </w:t>
            </w:r>
          </w:p>
          <w:p>
            <w:pPr>
              <w:spacing w:after="20"/>
              <w:ind w:left="20"/>
              <w:jc w:val="both"/>
            </w:pPr>
            <w:r>
              <w:rPr>
                <w:rFonts w:ascii="Times New Roman"/>
                <w:b w:val="false"/>
                <w:i w:val="false"/>
                <w:color w:val="000000"/>
                <w:sz w:val="20"/>
              </w:rPr>
              <w:t>
((51) + (52)+(53)), оның ішінде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түрінде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түрінде (қатысу үлесімен)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(талдап көрсетілсін)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 ________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____________ 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объектісінің</w:t>
            </w:r>
            <w:r>
              <w:br/>
            </w:r>
            <w:r>
              <w:rPr>
                <w:rFonts w:ascii="Times New Roman"/>
                <w:b w:val="false"/>
                <w:i w:val="false"/>
                <w:color w:val="000000"/>
                <w:sz w:val="20"/>
              </w:rPr>
              <w:t>капиталына қатысу бойынша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90" w:id="277"/>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"Инвестициялау объектісінің капиталына қатысу бойынша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277"/>
    <w:bookmarkStart w:name="z292" w:id="278"/>
    <w:p>
      <w:pPr>
        <w:spacing w:after="0"/>
        <w:ind w:left="0"/>
        <w:jc w:val="both"/>
      </w:pPr>
      <w:r>
        <w:rPr>
          <w:rFonts w:ascii="Times New Roman"/>
          <w:b w:val="false"/>
          <w:i w:val="false"/>
          <w:color w:val="000000"/>
          <w:sz w:val="28"/>
        </w:rPr>
        <w:t xml:space="preserve">
      1. Осы түсіндірме әкімшілік деректерді жинауға арналған "Инвестициялау объектісінің капиталына қатысу бойынша есеп" нысанын (бұдан әрі – Нысан) толтыру бойынша бірыңғай талаптарды айқындайды. </w:t>
      </w:r>
    </w:p>
    <w:bookmarkEnd w:id="278"/>
    <w:bookmarkStart w:name="z294" w:id="279"/>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1-тармақшасына, 31-бабының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 </w:t>
      </w:r>
    </w:p>
    <w:bookmarkEnd w:id="279"/>
    <w:bookmarkStart w:name="z296" w:id="280"/>
    <w:p>
      <w:pPr>
        <w:spacing w:after="0"/>
        <w:ind w:left="0"/>
        <w:jc w:val="both"/>
      </w:pPr>
      <w:r>
        <w:rPr>
          <w:rFonts w:ascii="Times New Roman"/>
          <w:b w:val="false"/>
          <w:i w:val="false"/>
          <w:color w:val="000000"/>
          <w:sz w:val="28"/>
        </w:rPr>
        <w:t xml:space="preserve">
      3. Нысанды Қазақстан Республикасының резиденттері капиталға қатысу операцияларына ресімделген тіркеу куәліктері, хабарлама туралы куәліктер бойынша тоқсан сайын жасайды. </w:t>
      </w:r>
    </w:p>
    <w:bookmarkEnd w:id="280"/>
    <w:p>
      <w:pPr>
        <w:spacing w:after="0"/>
        <w:ind w:left="0"/>
        <w:jc w:val="both"/>
      </w:pPr>
      <w:r>
        <w:rPr>
          <w:rFonts w:ascii="Times New Roman"/>
          <w:b w:val="false"/>
          <w:i w:val="false"/>
          <w:color w:val="000000"/>
          <w:sz w:val="28"/>
        </w:rPr>
        <w:t>
      Есепті ұсыну тіркеу, хабарлау туралы растама күнін қамтитын кезеңдегі есептен басталады және тіркеу куәлігінің, хабарлама туралы куәліктің күші жойылды деп танылған кезеңдегі есеппен аяқталады. Қолданыстағы тіркеу куәліктері, хабарлама туралы куәліктері жайындағы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297" w:id="281"/>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281"/>
    <w:bookmarkStart w:name="z298" w:id="282"/>
    <w:p>
      <w:pPr>
        <w:spacing w:after="0"/>
        <w:ind w:left="0"/>
        <w:jc w:val="left"/>
      </w:pPr>
      <w:r>
        <w:rPr>
          <w:rFonts w:ascii="Times New Roman"/>
          <w:b/>
          <w:i w:val="false"/>
          <w:color w:val="000000"/>
        </w:rPr>
        <w:t xml:space="preserve"> 2. Нысанды толтыру</w:t>
      </w:r>
    </w:p>
    <w:bookmarkEnd w:id="282"/>
    <w:bookmarkStart w:name="z299" w:id="283"/>
    <w:p>
      <w:pPr>
        <w:spacing w:after="0"/>
        <w:ind w:left="0"/>
        <w:jc w:val="both"/>
      </w:pPr>
      <w:r>
        <w:rPr>
          <w:rFonts w:ascii="Times New Roman"/>
          <w:b w:val="false"/>
          <w:i w:val="false"/>
          <w:color w:val="000000"/>
          <w:sz w:val="28"/>
        </w:rPr>
        <w:t xml:space="preserve">
      5. Жарғылық капиталға (қатысушылардың акцияларымен, дауыстармен, пайлармен), жарғылық капиталға қарағанда, өзге капиталға қатысу бойынша нысан, -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62-тармақтарында</w:t>
      </w:r>
      <w:r>
        <w:rPr>
          <w:rFonts w:ascii="Times New Roman"/>
          <w:b w:val="false"/>
          <w:i w:val="false"/>
          <w:color w:val="000000"/>
          <w:sz w:val="28"/>
        </w:rPr>
        <w:t xml:space="preserve"> көрсетілген жағдайларда ұсынылады.</w:t>
      </w:r>
    </w:p>
    <w:bookmarkEnd w:id="283"/>
    <w:bookmarkStart w:name="z300" w:id="284"/>
    <w:p>
      <w:pPr>
        <w:spacing w:after="0"/>
        <w:ind w:left="0"/>
        <w:jc w:val="both"/>
      </w:pPr>
      <w:r>
        <w:rPr>
          <w:rFonts w:ascii="Times New Roman"/>
          <w:b w:val="false"/>
          <w:i w:val="false"/>
          <w:color w:val="000000"/>
          <w:sz w:val="28"/>
        </w:rPr>
        <w:t xml:space="preserve">
      6. Резидентке капиталға қатысу операциялары бойынша ол алған бірнеше тіркеу куәліктері, хабарлама туралы куәлік бойынша есепті беруге рұқсат етіледі. Бұл жағдайда олар бойынша есеп берілетін барлық тіркеу куәліктерінің, хабарлама туралы куәліктің нөмірлері көрсетіледі. </w:t>
      </w:r>
    </w:p>
    <w:bookmarkEnd w:id="284"/>
    <w:p>
      <w:pPr>
        <w:spacing w:after="0"/>
        <w:ind w:left="0"/>
        <w:jc w:val="both"/>
      </w:pPr>
      <w:r>
        <w:rPr>
          <w:rFonts w:ascii="Times New Roman"/>
          <w:b w:val="false"/>
          <w:i w:val="false"/>
          <w:color w:val="000000"/>
          <w:sz w:val="28"/>
        </w:rPr>
        <w:t>
      Егер резидент оның капиталына қатысу операциялары бойынша тіркеу куәліктерін, хабарлама туралы куәлікті алса, онда 1, 2, 3 және одан әрі бағандарда бөлек әрбір резидент емес заңды тұлғаның атауы, жеке тұлғаның тегі, аты, әкесінің аты (ол болған кезде) және оның резиденттің капиталына қатысуы жөніндегі ақпарат көрсетіледі.</w:t>
      </w:r>
    </w:p>
    <w:p>
      <w:pPr>
        <w:spacing w:after="0"/>
        <w:ind w:left="0"/>
        <w:jc w:val="both"/>
      </w:pPr>
      <w:r>
        <w:rPr>
          <w:rFonts w:ascii="Times New Roman"/>
          <w:b w:val="false"/>
          <w:i w:val="false"/>
          <w:color w:val="000000"/>
          <w:sz w:val="28"/>
        </w:rPr>
        <w:t>
      Егер резидент оның резидент еместердің капиталына қатысу операциялары бойынша тіркеу куәліктерін, хабарлама туралы куәлікті алса, онда 1, 2, 3 және одан әрі бағандарда әрбір резидент еместің атауы және резиденттің оның капиталына қатысу жөніндегі ақпарат жеке көрсетіледі.</w:t>
      </w:r>
    </w:p>
    <w:bookmarkStart w:name="z301" w:id="285"/>
    <w:p>
      <w:pPr>
        <w:spacing w:after="0"/>
        <w:ind w:left="0"/>
        <w:jc w:val="both"/>
      </w:pPr>
      <w:r>
        <w:rPr>
          <w:rFonts w:ascii="Times New Roman"/>
          <w:b w:val="false"/>
          <w:i w:val="false"/>
          <w:color w:val="000000"/>
          <w:sz w:val="28"/>
        </w:rPr>
        <w:t>
      7. Сомалар мың АҚШ долларында, бүтін санда көрсетіледі.</w:t>
      </w:r>
    </w:p>
    <w:bookmarkEnd w:id="285"/>
    <w:p>
      <w:pPr>
        <w:spacing w:after="0"/>
        <w:ind w:left="0"/>
        <w:jc w:val="both"/>
      </w:pPr>
      <w:r>
        <w:rPr>
          <w:rFonts w:ascii="Times New Roman"/>
          <w:b w:val="false"/>
          <w:i w:val="false"/>
          <w:color w:val="000000"/>
          <w:sz w:val="28"/>
        </w:rPr>
        <w:t>
      Есепті кезеңдегі операциялар олардың нақты құны бойынша көрсетіледі. Өзге валюталармен көрсетiлген сомаларды тиiсiнше операциялар жүргiзiлген күнгi немесе есептi кезеңнiң аяғындағы валюта айырбастаудың нарықтық бағамын пайдалана отырып АҚШ долларына аудару керек. Туындаған бағам айырмасы коды 32-жол бойынша көрсетіледі.</w:t>
      </w:r>
    </w:p>
    <w:p>
      <w:pPr>
        <w:spacing w:after="0"/>
        <w:ind w:left="0"/>
        <w:jc w:val="both"/>
      </w:pPr>
      <w:r>
        <w:rPr>
          <w:rFonts w:ascii="Times New Roman"/>
          <w:b w:val="false"/>
          <w:i w:val="false"/>
          <w:color w:val="000000"/>
          <w:sz w:val="28"/>
        </w:rPr>
        <w:t>
      Есепті кезеңнің басындағы қалдық (коды 10-жол) тиісінше, әрбір баған бойынша өткен есепті кезеңнің соңындағы қалдыққа (коды 39-жол) тең.</w:t>
      </w:r>
    </w:p>
    <w:p>
      <w:pPr>
        <w:spacing w:after="0"/>
        <w:ind w:left="0"/>
        <w:jc w:val="both"/>
      </w:pPr>
      <w:r>
        <w:rPr>
          <w:rFonts w:ascii="Times New Roman"/>
          <w:b w:val="false"/>
          <w:i w:val="false"/>
          <w:color w:val="000000"/>
          <w:sz w:val="28"/>
        </w:rPr>
        <w:t xml:space="preserve">
      Есепті кезең ішінде инвестициялау объектісі капиталы құнының ұлғаюы кодтары 21-33, 35-жолдарда (+) белгісімен, капитал құнының азаюы - кодтары 21-24, 26-35-жолдарда (-) белгісімен көрсетіледі. </w:t>
      </w:r>
    </w:p>
    <w:p>
      <w:pPr>
        <w:spacing w:after="0"/>
        <w:ind w:left="0"/>
        <w:jc w:val="both"/>
      </w:pPr>
      <w:r>
        <w:rPr>
          <w:rFonts w:ascii="Times New Roman"/>
          <w:b w:val="false"/>
          <w:i w:val="false"/>
          <w:color w:val="000000"/>
          <w:sz w:val="28"/>
        </w:rPr>
        <w:t>
      Коды 31-жол Ұлттық Банк осы Қағидалардың 28-тармағына сәйкес бұрын берілген тіркеу куәлігінің, хабарлама туралы куәліктің орнына тіркеу куәлігін, хабарлама туралы куәлікті берген кезде толтырылады.</w:t>
      </w:r>
    </w:p>
    <w:p>
      <w:pPr>
        <w:spacing w:after="0"/>
        <w:ind w:left="0"/>
        <w:jc w:val="both"/>
      </w:pPr>
      <w:r>
        <w:rPr>
          <w:rFonts w:ascii="Times New Roman"/>
          <w:b w:val="false"/>
          <w:i w:val="false"/>
          <w:color w:val="000000"/>
          <w:sz w:val="28"/>
        </w:rPr>
        <w:t>
      Дивидендтер (кодтары 51, 52, 53-жолдар) салықты қоса алғанда, оларды нақты төлеу күні бойынша көрсетіледі.</w:t>
      </w:r>
    </w:p>
    <w:bookmarkStart w:name="z302" w:id="286"/>
    <w:p>
      <w:pPr>
        <w:spacing w:after="0"/>
        <w:ind w:left="0"/>
        <w:jc w:val="both"/>
      </w:pPr>
      <w:r>
        <w:rPr>
          <w:rFonts w:ascii="Times New Roman"/>
          <w:b w:val="false"/>
          <w:i w:val="false"/>
          <w:color w:val="000000"/>
          <w:sz w:val="28"/>
        </w:rPr>
        <w:t>
      8. Мәліметтер болмаған жағдайда Нысан нөлдік мәндермен беріледі.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389" w:id="287"/>
    <w:p>
      <w:pPr>
        <w:spacing w:after="0"/>
        <w:ind w:left="0"/>
        <w:jc w:val="both"/>
      </w:pPr>
      <w:r>
        <w:rPr>
          <w:rFonts w:ascii="Times New Roman"/>
          <w:b w:val="false"/>
          <w:i w:val="false"/>
          <w:color w:val="000000"/>
          <w:sz w:val="28"/>
        </w:rPr>
        <w:t>
      Әкімшілік деректерді жинауға арналған</w:t>
      </w:r>
    </w:p>
    <w:bookmarkEnd w:id="287"/>
    <w:p>
      <w:pPr>
        <w:spacing w:after="0"/>
        <w:ind w:left="0"/>
        <w:jc w:val="both"/>
      </w:pPr>
      <w:r>
        <w:rPr>
          <w:rFonts w:ascii="Times New Roman"/>
          <w:b w:val="false"/>
          <w:i w:val="false"/>
          <w:color w:val="000000"/>
          <w:sz w:val="28"/>
        </w:rPr>
        <w:t>
      "Валюталық шарт бойынша міндеттемелерді орындау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ПР-Д-9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xml:space="preserve">
      Қайда ұсынылады: валюталық шартты тіркеу (валюталық шарт туралы хабарлама) орны бойынша Ұлттық Банктің аумақтық филиалы </w:t>
      </w:r>
    </w:p>
    <w:p>
      <w:pPr>
        <w:spacing w:after="0"/>
        <w:ind w:left="0"/>
        <w:jc w:val="both"/>
      </w:pPr>
      <w:r>
        <w:rPr>
          <w:rFonts w:ascii="Times New Roman"/>
          <w:b w:val="false"/>
          <w:i w:val="false"/>
          <w:color w:val="000000"/>
          <w:sz w:val="28"/>
        </w:rPr>
        <w:t>
      Ұсыну мерзімі: есепті тоқсаннан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xml:space="preserve">
      ЖСН/БСН _______________________ </w:t>
      </w:r>
    </w:p>
    <w:p>
      <w:pPr>
        <w:spacing w:after="0"/>
        <w:ind w:left="0"/>
        <w:jc w:val="both"/>
      </w:pPr>
      <w:r>
        <w:rPr>
          <w:rFonts w:ascii="Times New Roman"/>
          <w:b w:val="false"/>
          <w:i w:val="false"/>
          <w:color w:val="000000"/>
          <w:sz w:val="28"/>
        </w:rPr>
        <w:t>
      Ұлттық Банктің тіркеу куәлігінің/хабарлама туралы куәлігінің нөмірі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24"/>
        <w:gridCol w:w="624"/>
        <w:gridCol w:w="624"/>
        <w:gridCol w:w="625"/>
        <w:gridCol w:w="2497"/>
        <w:gridCol w:w="625"/>
        <w:gridCol w:w="2497"/>
        <w:gridCol w:w="625"/>
        <w:gridCol w:w="970"/>
        <w:gridCol w:w="973"/>
        <w:gridCol w:w="971"/>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валюта бірлігі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 телефоны 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шарт бойынша</w:t>
            </w:r>
            <w:r>
              <w:br/>
            </w:r>
            <w:r>
              <w:rPr>
                <w:rFonts w:ascii="Times New Roman"/>
                <w:b w:val="false"/>
                <w:i w:val="false"/>
                <w:color w:val="000000"/>
                <w:sz w:val="20"/>
              </w:rPr>
              <w:t>міндеттемелерді орындау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04" w:id="288"/>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"Валюталық шарт бойынша міндеттемелерді орындау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288"/>
    <w:bookmarkStart w:name="z307" w:id="289"/>
    <w:p>
      <w:pPr>
        <w:spacing w:after="0"/>
        <w:ind w:left="0"/>
        <w:jc w:val="both"/>
      </w:pPr>
      <w:r>
        <w:rPr>
          <w:rFonts w:ascii="Times New Roman"/>
          <w:b w:val="false"/>
          <w:i w:val="false"/>
          <w:color w:val="000000"/>
          <w:sz w:val="28"/>
        </w:rPr>
        <w:t xml:space="preserve">
      1. Осы түсіндірме әкімшілік деректерді жинауға арналған "Валюталық шарт бойынша міндеттемелерді орындау туралы есеп" нысанын (бұдан әрі – Нысан) толтыру бойынша бірыңғай талаптарды айқындайды. </w:t>
      </w:r>
    </w:p>
    <w:bookmarkEnd w:id="289"/>
    <w:bookmarkStart w:name="z308" w:id="29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1-тармақшасына,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w:t>
      </w:r>
    </w:p>
    <w:bookmarkEnd w:id="290"/>
    <w:bookmarkStart w:name="z309" w:id="291"/>
    <w:p>
      <w:pPr>
        <w:spacing w:after="0"/>
        <w:ind w:left="0"/>
        <w:jc w:val="both"/>
      </w:pPr>
      <w:r>
        <w:rPr>
          <w:rFonts w:ascii="Times New Roman"/>
          <w:b w:val="false"/>
          <w:i w:val="false"/>
          <w:color w:val="000000"/>
          <w:sz w:val="28"/>
        </w:rPr>
        <w:t xml:space="preserve">
      3. Нысанды Қазақстан Республикасының резиденттері капиталға қатысумен, бағалы қағаздармен, туынды қаржы құралдарымен операцияларға, жылжымайтын мүліктің меншік құқығына, зияткерлік меншік объектілеріне арналған құқыққа, бірлескен қызметке, сенімгерлік басқаруға ресімделген тіркеу куәліктері, хабарлама туралы куәліктер бойынша тоқсан сайын жасайды. </w:t>
      </w:r>
    </w:p>
    <w:bookmarkEnd w:id="291"/>
    <w:p>
      <w:pPr>
        <w:spacing w:after="0"/>
        <w:ind w:left="0"/>
        <w:jc w:val="both"/>
      </w:pPr>
      <w:r>
        <w:rPr>
          <w:rFonts w:ascii="Times New Roman"/>
          <w:b w:val="false"/>
          <w:i w:val="false"/>
          <w:color w:val="000000"/>
          <w:sz w:val="28"/>
        </w:rPr>
        <w:t>
      Есепті ұсыну тіркеу, хабарлама туралы растау күнін қамтитын кезеңдегі есептен басталады және тіркеу куәлігінің, хабарлама туралы куәліктің күші жойылды деп танылған кезеңдегі есеппен аяқталады. Қолданыстағы тіркеу куәліктері, хабарлама туралы куәліктер бойынша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310" w:id="292"/>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292"/>
    <w:bookmarkStart w:name="z311" w:id="293"/>
    <w:p>
      <w:pPr>
        <w:spacing w:after="0"/>
        <w:ind w:left="0"/>
        <w:jc w:val="left"/>
      </w:pPr>
      <w:r>
        <w:rPr>
          <w:rFonts w:ascii="Times New Roman"/>
          <w:b/>
          <w:i w:val="false"/>
          <w:color w:val="000000"/>
        </w:rPr>
        <w:t xml:space="preserve"> 2. Нысанды толтыру</w:t>
      </w:r>
    </w:p>
    <w:bookmarkEnd w:id="293"/>
    <w:bookmarkStart w:name="z312" w:id="294"/>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65-тармақтарында</w:t>
      </w:r>
      <w:r>
        <w:rPr>
          <w:rFonts w:ascii="Times New Roman"/>
          <w:b w:val="false"/>
          <w:i w:val="false"/>
          <w:color w:val="000000"/>
          <w:sz w:val="28"/>
        </w:rPr>
        <w:t xml:space="preserve"> көрсетілген жағдайларда ұсынылады.</w:t>
      </w:r>
    </w:p>
    <w:bookmarkEnd w:id="294"/>
    <w:bookmarkStart w:name="z313" w:id="295"/>
    <w:p>
      <w:pPr>
        <w:spacing w:after="0"/>
        <w:ind w:left="0"/>
        <w:jc w:val="both"/>
      </w:pPr>
      <w:r>
        <w:rPr>
          <w:rFonts w:ascii="Times New Roman"/>
          <w:b w:val="false"/>
          <w:i w:val="false"/>
          <w:color w:val="000000"/>
          <w:sz w:val="28"/>
        </w:rPr>
        <w:t>
      6. 2-бағанда валюталық шарт бойынша міндеттемелерді мынадай орындау түрі көрсетіледі:</w:t>
      </w:r>
    </w:p>
    <w:bookmarkEnd w:id="295"/>
    <w:p>
      <w:pPr>
        <w:spacing w:after="0"/>
        <w:ind w:left="0"/>
        <w:jc w:val="both"/>
      </w:pPr>
      <w:r>
        <w:rPr>
          <w:rFonts w:ascii="Times New Roman"/>
          <w:b w:val="false"/>
          <w:i w:val="false"/>
          <w:color w:val="000000"/>
          <w:sz w:val="28"/>
        </w:rPr>
        <w:t>
      1) ақша төлемі және (немесе) аударымдары түрінде;</w:t>
      </w:r>
    </w:p>
    <w:p>
      <w:pPr>
        <w:spacing w:after="0"/>
        <w:ind w:left="0"/>
        <w:jc w:val="both"/>
      </w:pPr>
      <w:r>
        <w:rPr>
          <w:rFonts w:ascii="Times New Roman"/>
          <w:b w:val="false"/>
          <w:i w:val="false"/>
          <w:color w:val="000000"/>
          <w:sz w:val="28"/>
        </w:rPr>
        <w:t>
      2) тауарларды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 қатысу үлесі, инвестициялық қорлардың пайлары, жылжымайтын мүлік, зияткерлік меншік объектісіне арналған құқық, талдаманы қажет ететін активтің өзге түрлері) беру түрінде;</w:t>
      </w:r>
    </w:p>
    <w:p>
      <w:pPr>
        <w:spacing w:after="0"/>
        <w:ind w:left="0"/>
        <w:jc w:val="both"/>
      </w:pPr>
      <w:r>
        <w:rPr>
          <w:rFonts w:ascii="Times New Roman"/>
          <w:b w:val="false"/>
          <w:i w:val="false"/>
          <w:color w:val="000000"/>
          <w:sz w:val="28"/>
        </w:rPr>
        <w:t>
      4) өзге (талдаманы қажет ететін).</w:t>
      </w:r>
    </w:p>
    <w:bookmarkStart w:name="z314" w:id="296"/>
    <w:p>
      <w:pPr>
        <w:spacing w:after="0"/>
        <w:ind w:left="0"/>
        <w:jc w:val="both"/>
      </w:pPr>
      <w:r>
        <w:rPr>
          <w:rFonts w:ascii="Times New Roman"/>
          <w:b w:val="false"/>
          <w:i w:val="false"/>
          <w:color w:val="000000"/>
          <w:sz w:val="28"/>
        </w:rPr>
        <w:t>
      7. Егер міндеттемені орындау ақша түрінде жүзеге асырылатын болса, онда 3-бағанда төлем мақсатының коды көрсетіледі, 4-баған толтырылмайды, ал 5-11-бағандарда № 203 қағидаларға сәйкес айқындалатын кодтарды пайдалана отырып ақша аударуға (алуға) арналған төлем құжаты негізінде ақша жөнелтуші, ақша бенефициары, төлем күні, төлем валютасы, төлем валютасының мың бірлігінде төлем сомасы көрсетіледі.</w:t>
      </w:r>
    </w:p>
    <w:bookmarkEnd w:id="296"/>
    <w:p>
      <w:pPr>
        <w:spacing w:after="0"/>
        <w:ind w:left="0"/>
        <w:jc w:val="both"/>
      </w:pPr>
      <w:r>
        <w:rPr>
          <w:rFonts w:ascii="Times New Roman"/>
          <w:b w:val="false"/>
          <w:i w:val="false"/>
          <w:color w:val="000000"/>
          <w:sz w:val="28"/>
        </w:rPr>
        <w:t>
      10-бағанда ҚР ҰЖ 07 ISO 4217-2012 "Валюталарды және қорларды белгілеуге арналған кодтар" Қазақстан Республикасының ұлттық жіктеуішіне сәйкес төлем валютасының үш таңбалы коды көрсетіледі.</w:t>
      </w:r>
    </w:p>
    <w:bookmarkStart w:name="z315" w:id="297"/>
    <w:p>
      <w:pPr>
        <w:spacing w:after="0"/>
        <w:ind w:left="0"/>
        <w:jc w:val="both"/>
      </w:pPr>
      <w:r>
        <w:rPr>
          <w:rFonts w:ascii="Times New Roman"/>
          <w:b w:val="false"/>
          <w:i w:val="false"/>
          <w:color w:val="000000"/>
          <w:sz w:val="28"/>
        </w:rPr>
        <w:t>
      8. Егер міндеттемелерді орындау активті беру түрінде жүзеге асырылатын болса, онда 4-бағанда активтің атауы көрсетіледі, 3-баған толтырылмайды, ал 5-11-бағандарда активті беруші тұлға, активті қабылдаушы тұлға, активті беру күні, актив құнының валютасы, шарт валютасының мың бірлігінде актив құнының сомасы көрсетіледі.</w:t>
      </w:r>
    </w:p>
    <w:bookmarkEnd w:id="297"/>
    <w:bookmarkStart w:name="z316" w:id="298"/>
    <w:p>
      <w:pPr>
        <w:spacing w:after="0"/>
        <w:ind w:left="0"/>
        <w:jc w:val="both"/>
      </w:pPr>
      <w:r>
        <w:rPr>
          <w:rFonts w:ascii="Times New Roman"/>
          <w:b w:val="false"/>
          <w:i w:val="false"/>
          <w:color w:val="000000"/>
          <w:sz w:val="28"/>
        </w:rPr>
        <w:t>
      9. Егер міндеттемелерді орындау жұмысты, қызметті орындау немесе өзге тәсіл түрінде жүзеге асырылатын болса, онда 3, 4-бағандар толтырылмайды, ал 5-11-бағандарда міндеттемені орындайтын тұлға, міндеттемелердің орындалуын қабылдайтын тұлға, міндеттемелерді орындау күні, шарт валютасының мың бірлігінде орындалған міндеттемелердің сомасы және валютасы көрсетіледі.</w:t>
      </w:r>
    </w:p>
    <w:bookmarkEnd w:id="298"/>
    <w:bookmarkStart w:name="z317" w:id="299"/>
    <w:p>
      <w:pPr>
        <w:spacing w:after="0"/>
        <w:ind w:left="0"/>
        <w:jc w:val="both"/>
      </w:pPr>
      <w:r>
        <w:rPr>
          <w:rFonts w:ascii="Times New Roman"/>
          <w:b w:val="false"/>
          <w:i w:val="false"/>
          <w:color w:val="000000"/>
          <w:sz w:val="28"/>
        </w:rPr>
        <w:t>
      10. Мәліметтер болмаған жағдайда Нысан нөлдік мәндермен беріледі.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"Банктің резидент еместерден қаржылай қарыздарды тарту талаптары</w:t>
      </w:r>
    </w:p>
    <w:p>
      <w:pPr>
        <w:spacing w:after="0"/>
        <w:ind w:left="0"/>
        <w:jc w:val="both"/>
      </w:pPr>
      <w:r>
        <w:rPr>
          <w:rFonts w:ascii="Times New Roman"/>
          <w:b w:val="false"/>
          <w:i w:val="false"/>
          <w:color w:val="000000"/>
          <w:sz w:val="28"/>
        </w:rPr>
        <w:t>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9-1-қосымшамен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тоқсан</w:t>
      </w:r>
    </w:p>
    <w:p>
      <w:pPr>
        <w:spacing w:after="0"/>
        <w:ind w:left="0"/>
        <w:jc w:val="both"/>
      </w:pPr>
      <w:r>
        <w:rPr>
          <w:rFonts w:ascii="Times New Roman"/>
          <w:b w:val="false"/>
          <w:i w:val="false"/>
          <w:color w:val="000000"/>
          <w:sz w:val="28"/>
        </w:rPr>
        <w:t>
      Индексі: ПР-91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банк</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Банктің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259"/>
        <w:gridCol w:w="1611"/>
        <w:gridCol w:w="1611"/>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Қаржылай қарыз 1 туралы ақпарат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Қаржылай қарыз 2 туралы ақпарат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(атауы, нөмірі, күні, мақсаты мен тағайындалуы)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шартқа толықтыру ретіндегі құжат(тар) (болған кезде) (атауы, нөмірі, күні, ескертпе)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қатысушы-резидент емес(тер) (атауы, елі, валюта операциясындағы мәртебесі)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валюталық шарттың реттік нөмірі (хабарлама туралы куәліктің (болған кезде) нөмірі)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сомасы (валюталық шарттың валютасында)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валютасы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Негіздемелік келісім (болған кезде) (атауы, нөмірі, күні)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еместің банкке қатынасы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пайдаланғаны үшін сыйақы (мүдде) мөлшерлемесі (белгіленген пайыздық мөлшерлеме жағдайында жылдық % көрсетіледі, өзгермелі пайыздық мөлшерлеме жағдайында оны есептеу базасы мен маржа мөлшері көрсетіледі)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төлемдер үшін мөлшерлеме (әрбір кешіктірілген күн үшін, басқасы (талдап көрсетілсін)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төлемдер (ұйымдастыру үшін, басқару үшін, міндеттеме үшін комиссия, басқасы (талдап көрсетілсін), кредит, негізгі борыш сомасынан пайыздармен,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қысқаша сипаттамасы (төлем жасау бойынша нұсқаулық, қаражат қозғалысының схемасы,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агенті (операторы, ұйымдастырушысы) жөніндегі мәлімет (болған кезде) (атауы, резиденттің БСН/резидент еместің елі)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жағдайлардың болуы (қарыз алушының мерзімін ұзарту, мерзімінен бұрын өтеу құқығы, кредитордың берешекті мерзімінен бұрын өтеуді талап ету құқығы,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валюталық шарттың шеңберінде қаржыландырылатын келісімшарттар туралы мәлімет (болған кезде):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сұратқан аппликант туралы мәлімет (атауы, резиденттің БСН/резидент еместің елі)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қаржыландырылатын келісімшарт(тар) туралы мәлімет (атауы, нөмірі, күні, валюталық шарттың валютасындағы сомалар, валюта, келісімшарттың есептік нөмірі/мәміле паспортының нөмірі (болған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келісімшартқа қатысушы бенефициар туралы мәлімет (атауы, резиденттің БСН/резидент еместің елі)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банкті қаржыландыру нысаны (қаражаттың банк шотына түсуі, кредитордың бенефициарға төлемі, басқасы (талдап көрсетілсін))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келіп түсу және берешекті өтеу кестесі (шарт валютасының мың бірлігі)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 телефоны 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резидент еместерден қаржылай</w:t>
            </w:r>
            <w:r>
              <w:br/>
            </w:r>
            <w:r>
              <w:rPr>
                <w:rFonts w:ascii="Times New Roman"/>
                <w:b w:val="false"/>
                <w:i w:val="false"/>
                <w:color w:val="000000"/>
                <w:sz w:val="20"/>
              </w:rPr>
              <w:t>қарыздарды тарту талаптары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22" w:id="300"/>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"Банктің резидент еместерден қаржылай қарыздарды тарту</w:t>
      </w:r>
      <w:r>
        <w:br/>
      </w:r>
      <w:r>
        <w:rPr>
          <w:rFonts w:ascii="Times New Roman"/>
          <w:b/>
          <w:i w:val="false"/>
          <w:color w:val="000000"/>
        </w:rPr>
        <w:t>талаптары туралы есеп" нысанын толтыру бойынша түсіндірме</w:t>
      </w:r>
      <w:r>
        <w:br/>
      </w:r>
      <w:r>
        <w:rPr>
          <w:rFonts w:ascii="Times New Roman"/>
          <w:b/>
          <w:i w:val="false"/>
          <w:color w:val="000000"/>
        </w:rPr>
        <w:t>1. Жалпы ережелер</w:t>
      </w:r>
    </w:p>
    <w:bookmarkEnd w:id="300"/>
    <w:bookmarkStart w:name="z324" w:id="301"/>
    <w:p>
      <w:pPr>
        <w:spacing w:after="0"/>
        <w:ind w:left="0"/>
        <w:jc w:val="both"/>
      </w:pPr>
      <w:r>
        <w:rPr>
          <w:rFonts w:ascii="Times New Roman"/>
          <w:b w:val="false"/>
          <w:i w:val="false"/>
          <w:color w:val="000000"/>
          <w:sz w:val="28"/>
        </w:rPr>
        <w:t>
      1. Осы түсіндірме әкімшілік деректерді жинауға арналған "Банктің резидент еместерден қаржылай қарыздарды тарту талаптары туралы есеп" нысанын (бұдан әрі – Нысан) толтыру бойынша бірыңғай талаптарды айқындайды.</w:t>
      </w:r>
    </w:p>
    <w:bookmarkEnd w:id="301"/>
    <w:bookmarkStart w:name="z325" w:id="302"/>
    <w:p>
      <w:pPr>
        <w:spacing w:after="0"/>
        <w:ind w:left="0"/>
        <w:jc w:val="both"/>
      </w:pPr>
      <w:r>
        <w:rPr>
          <w:rFonts w:ascii="Times New Roman"/>
          <w:b w:val="false"/>
          <w:i w:val="false"/>
          <w:color w:val="000000"/>
          <w:sz w:val="28"/>
        </w:rPr>
        <w:t xml:space="preserve">
      2. Нысан "Валюталық реттеу мен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302"/>
    <w:bookmarkStart w:name="z326" w:id="303"/>
    <w:p>
      <w:pPr>
        <w:spacing w:after="0"/>
        <w:ind w:left="0"/>
        <w:jc w:val="both"/>
      </w:pPr>
      <w:r>
        <w:rPr>
          <w:rFonts w:ascii="Times New Roman"/>
          <w:b w:val="false"/>
          <w:i w:val="false"/>
          <w:color w:val="000000"/>
          <w:sz w:val="28"/>
        </w:rPr>
        <w:t xml:space="preserve">
      3. Нысанды Қазақстан Республикасының банктері банктің есепті кезеңде резидент еместерден тартқан қаржылай қарыздары туралы мәліметтер бойынша және банктің резидент еместерден бұрынырақ тартқан, осы Қағидалардың 28-тармағындағы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тарту талаптары өзгерген (қарыздарды тартқан және (немесе) талаптар өзгерген кезде) қаржылай қарыздар бойынша ай сайын ұсынады.</w:t>
      </w:r>
    </w:p>
    <w:bookmarkEnd w:id="303"/>
    <w:bookmarkStart w:name="z327" w:id="304"/>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304"/>
    <w:bookmarkStart w:name="z328" w:id="305"/>
    <w:p>
      <w:pPr>
        <w:spacing w:after="0"/>
        <w:ind w:left="0"/>
        <w:jc w:val="left"/>
      </w:pPr>
      <w:r>
        <w:rPr>
          <w:rFonts w:ascii="Times New Roman"/>
          <w:b/>
          <w:i w:val="false"/>
          <w:color w:val="000000"/>
        </w:rPr>
        <w:t xml:space="preserve"> 2. Нысанды толтыру</w:t>
      </w:r>
    </w:p>
    <w:bookmarkEnd w:id="305"/>
    <w:bookmarkStart w:name="z329" w:id="306"/>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көрсетілген жағдайларда ұсынылады.</w:t>
      </w:r>
    </w:p>
    <w:bookmarkEnd w:id="306"/>
    <w:bookmarkStart w:name="z330" w:id="307"/>
    <w:p>
      <w:pPr>
        <w:spacing w:after="0"/>
        <w:ind w:left="0"/>
        <w:jc w:val="both"/>
      </w:pPr>
      <w:r>
        <w:rPr>
          <w:rFonts w:ascii="Times New Roman"/>
          <w:b w:val="false"/>
          <w:i w:val="false"/>
          <w:color w:val="000000"/>
          <w:sz w:val="28"/>
        </w:rPr>
        <w:t>
      6. Нысанды банктер әрбір қаржылай қарыз бойынша жалпы банк жүйесі бойынша ай сайын жасайды.</w:t>
      </w:r>
    </w:p>
    <w:bookmarkEnd w:id="307"/>
    <w:bookmarkStart w:name="z331" w:id="308"/>
    <w:p>
      <w:pPr>
        <w:spacing w:after="0"/>
        <w:ind w:left="0"/>
        <w:jc w:val="both"/>
      </w:pPr>
      <w:r>
        <w:rPr>
          <w:rFonts w:ascii="Times New Roman"/>
          <w:b w:val="false"/>
          <w:i w:val="false"/>
          <w:color w:val="000000"/>
          <w:sz w:val="28"/>
        </w:rPr>
        <w:t>
      7. Кодтары 1-17-жолдарда банктің резидент еместен қаржылай қарызды тартуының негізгі талаптары жөніндегі ақпарат көрсетіледі.</w:t>
      </w:r>
    </w:p>
    <w:bookmarkEnd w:id="308"/>
    <w:p>
      <w:pPr>
        <w:spacing w:after="0"/>
        <w:ind w:left="0"/>
        <w:jc w:val="both"/>
      </w:pPr>
      <w:r>
        <w:rPr>
          <w:rFonts w:ascii="Times New Roman"/>
          <w:b w:val="false"/>
          <w:i w:val="false"/>
          <w:color w:val="000000"/>
          <w:sz w:val="28"/>
        </w:rPr>
        <w:t>
      Коды 7-жолда жекелеген мәмiлелердi, оның iшiнде коды 1-жолда көрсетілген валюта шартын кредиттеудiң негіздемелік талаптарын айқындайтын негіздемелік келiсiм (бас келiсiм, кредиттiк желi және басқа да) көрсетiледi.</w:t>
      </w:r>
    </w:p>
    <w:bookmarkStart w:name="z332" w:id="309"/>
    <w:p>
      <w:pPr>
        <w:spacing w:after="0"/>
        <w:ind w:left="0"/>
        <w:jc w:val="both"/>
      </w:pPr>
      <w:r>
        <w:rPr>
          <w:rFonts w:ascii="Times New Roman"/>
          <w:b w:val="false"/>
          <w:i w:val="false"/>
          <w:color w:val="000000"/>
          <w:sz w:val="28"/>
        </w:rPr>
        <w:t>
      8. Коды 8-жолда резидент емес кредитордың банкке қатынасы көрсетіледі:</w:t>
      </w:r>
    </w:p>
    <w:bookmarkEnd w:id="309"/>
    <w:p>
      <w:pPr>
        <w:spacing w:after="0"/>
        <w:ind w:left="0"/>
        <w:jc w:val="both"/>
      </w:pPr>
      <w:r>
        <w:rPr>
          <w:rFonts w:ascii="Times New Roman"/>
          <w:b w:val="false"/>
          <w:i w:val="false"/>
          <w:color w:val="000000"/>
          <w:sz w:val="28"/>
        </w:rPr>
        <w:t xml:space="preserve">
      1) банктің 10% және одан көп дауыс беруші акцияларын резидент еместің тікелей иеленуі; </w:t>
      </w:r>
    </w:p>
    <w:p>
      <w:pPr>
        <w:spacing w:after="0"/>
        <w:ind w:left="0"/>
        <w:jc w:val="both"/>
      </w:pPr>
      <w:r>
        <w:rPr>
          <w:rFonts w:ascii="Times New Roman"/>
          <w:b w:val="false"/>
          <w:i w:val="false"/>
          <w:color w:val="000000"/>
          <w:sz w:val="28"/>
        </w:rPr>
        <w:t xml:space="preserve">
      2) банктің 10% және одан көп дауыс беруші акцияларын резидент еместің жанама иеленуі; </w:t>
      </w:r>
    </w:p>
    <w:p>
      <w:pPr>
        <w:spacing w:after="0"/>
        <w:ind w:left="0"/>
        <w:jc w:val="both"/>
      </w:pPr>
      <w:r>
        <w:rPr>
          <w:rFonts w:ascii="Times New Roman"/>
          <w:b w:val="false"/>
          <w:i w:val="false"/>
          <w:color w:val="000000"/>
          <w:sz w:val="28"/>
        </w:rPr>
        <w:t xml:space="preserve">
      3) банктің 10% және одан көп дауыс беруші акцияларын резиденттің тікелей иеленуі; </w:t>
      </w:r>
    </w:p>
    <w:p>
      <w:pPr>
        <w:spacing w:after="0"/>
        <w:ind w:left="0"/>
        <w:jc w:val="both"/>
      </w:pPr>
      <w:r>
        <w:rPr>
          <w:rFonts w:ascii="Times New Roman"/>
          <w:b w:val="false"/>
          <w:i w:val="false"/>
          <w:color w:val="000000"/>
          <w:sz w:val="28"/>
        </w:rPr>
        <w:t xml:space="preserve">
      4) банктің 10% және одан көп дауыс беруші акцияларын резиденттің жанама иеленуі; </w:t>
      </w:r>
    </w:p>
    <w:p>
      <w:pPr>
        <w:spacing w:after="0"/>
        <w:ind w:left="0"/>
        <w:jc w:val="both"/>
      </w:pPr>
      <w:r>
        <w:rPr>
          <w:rFonts w:ascii="Times New Roman"/>
          <w:b w:val="false"/>
          <w:i w:val="false"/>
          <w:color w:val="000000"/>
          <w:sz w:val="28"/>
        </w:rPr>
        <w:t>
      5) банк пен резидент емес бір-біріне ешқандай бақылау жасай алмайды және әсер ете алмайды, бірақ банктің 10%-дан аз емес дауыс беруші акцияларын тікелей немесе жанама иеленетін бір инвестордың бақылауында және ықпалында болады;</w:t>
      </w:r>
    </w:p>
    <w:p>
      <w:pPr>
        <w:spacing w:after="0"/>
        <w:ind w:left="0"/>
        <w:jc w:val="both"/>
      </w:pPr>
      <w:r>
        <w:rPr>
          <w:rFonts w:ascii="Times New Roman"/>
          <w:b w:val="false"/>
          <w:i w:val="false"/>
          <w:color w:val="000000"/>
          <w:sz w:val="28"/>
        </w:rPr>
        <w:t>
      6) өзгесі.</w:t>
      </w:r>
    </w:p>
    <w:bookmarkStart w:name="z333" w:id="310"/>
    <w:p>
      <w:pPr>
        <w:spacing w:after="0"/>
        <w:ind w:left="0"/>
        <w:jc w:val="both"/>
      </w:pPr>
      <w:r>
        <w:rPr>
          <w:rFonts w:ascii="Times New Roman"/>
          <w:b w:val="false"/>
          <w:i w:val="false"/>
          <w:color w:val="000000"/>
          <w:sz w:val="28"/>
        </w:rPr>
        <w:t>
      9. Коды 16-жолда банкке қаражаттың келіп түскені және оның валюталық шарт бойынша берешекті өтеуі туралы ақпарат: қаражаттың (ақша, тауарлар (жұмыстар, қызметтер) түріндегі, өзге) нақты немесе болжалды (болашақта) түсу күні немесе негізгі борышты өтеу және сыйақыны төлеу күні, шарт валютасының мың бірліктеріндегі түсімдер (төлемдер) сомасы көрсетіледі. Егер шарттың сомасы валюталық шартта көзделмесе, онда қаражаттың нақты түскені туралы ақпарат қана көрсетіледі. Өзгермелі пайыздық мөлшерлеме жағдайында сыйақыны төлеудің болжалды сомасы валюталық шартта өзгеше белгіленбесе, базаның есепті айдың соңындағы мәнін ескере отырып есептеледі.</w:t>
      </w:r>
    </w:p>
    <w:bookmarkEnd w:id="310"/>
    <w:bookmarkStart w:name="z334" w:id="311"/>
    <w:p>
      <w:pPr>
        <w:spacing w:after="0"/>
        <w:ind w:left="0"/>
        <w:jc w:val="both"/>
      </w:pPr>
      <w:r>
        <w:rPr>
          <w:rFonts w:ascii="Times New Roman"/>
          <w:b w:val="false"/>
          <w:i w:val="false"/>
          <w:color w:val="000000"/>
          <w:sz w:val="28"/>
        </w:rPr>
        <w:t>
      10. Егер валюталық шарттағы сома әртүрлі валюталардағы бірнеше сомалардан құралса, онда әрбір сома мен шарт валютасы бойынша нысанның жекелеген бағандары толтырылады.</w:t>
      </w:r>
    </w:p>
    <w:bookmarkEnd w:id="311"/>
    <w:bookmarkStart w:name="z335" w:id="312"/>
    <w:p>
      <w:pPr>
        <w:spacing w:after="0"/>
        <w:ind w:left="0"/>
        <w:jc w:val="both"/>
      </w:pPr>
      <w:r>
        <w:rPr>
          <w:rFonts w:ascii="Times New Roman"/>
          <w:b w:val="false"/>
          <w:i w:val="false"/>
          <w:color w:val="000000"/>
          <w:sz w:val="28"/>
        </w:rPr>
        <w:t>
      11. Ұлттық Банк осы Қағидалардың 9-2-қосымшасында белгіленген нысан бойынша банктің резидент еместерден тартқан қаржылай қарыздарын игеру және оған қызмет көрсету туралы есепте әрбір қаржылай қарыз бойынша міндеттемелердің нақты орындалуы жөніндегі ақпаратты көрсету үшін реттік нөмір береді.</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9-2-қосымша</w:t>
            </w:r>
          </w:p>
        </w:tc>
      </w:tr>
    </w:tbl>
    <w:p>
      <w:pPr>
        <w:spacing w:after="0"/>
        <w:ind w:left="0"/>
        <w:jc w:val="both"/>
      </w:pPr>
      <w:r>
        <w:rPr>
          <w:rFonts w:ascii="Times New Roman"/>
          <w:b w:val="false"/>
          <w:i w:val="false"/>
          <w:color w:val="000000"/>
          <w:sz w:val="28"/>
        </w:rPr>
        <w:t>
      Әкімшілік деректерді жинауға арналған "Банк резидент еместерден</w:t>
      </w:r>
    </w:p>
    <w:p>
      <w:pPr>
        <w:spacing w:after="0"/>
        <w:ind w:left="0"/>
        <w:jc w:val="both"/>
      </w:pPr>
      <w:r>
        <w:rPr>
          <w:rFonts w:ascii="Times New Roman"/>
          <w:b w:val="false"/>
          <w:i w:val="false"/>
          <w:color w:val="000000"/>
          <w:sz w:val="28"/>
        </w:rPr>
        <w:t>
      тартқан қаржылай қарыздарды игеру және оларға қызмет көрсету туралы</w:t>
      </w:r>
    </w:p>
    <w:p>
      <w:pPr>
        <w:spacing w:after="0"/>
        <w:ind w:left="0"/>
        <w:jc w:val="both"/>
      </w:pPr>
      <w:r>
        <w:rPr>
          <w:rFonts w:ascii="Times New Roman"/>
          <w:b w:val="false"/>
          <w:i w:val="false"/>
          <w:color w:val="000000"/>
          <w:sz w:val="28"/>
        </w:rPr>
        <w:t>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9-2-қосымшамен толықтырылды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тоқсан</w:t>
      </w:r>
    </w:p>
    <w:p>
      <w:pPr>
        <w:spacing w:after="0"/>
        <w:ind w:left="0"/>
        <w:jc w:val="both"/>
      </w:pPr>
      <w:r>
        <w:rPr>
          <w:rFonts w:ascii="Times New Roman"/>
          <w:b w:val="false"/>
          <w:i w:val="false"/>
          <w:color w:val="000000"/>
          <w:sz w:val="28"/>
        </w:rPr>
        <w:t>
      Индексі: 11-ОБ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банк</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xml:space="preserve">
      1-кесте. Ұлттық Банкке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олар туралы есеп берілген немесе оларға осы Қағидалардың 56-тармағы қолданысқа енгізілгенге дейін Ұлттық Банк ресімдеген хабарлама туралы куәлік (бұдан әрі – ХК) қолданыста болатын қаржылай қарыздарды игеру және оларға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405"/>
        <w:gridCol w:w="503"/>
        <w:gridCol w:w="697"/>
        <w:gridCol w:w="1859"/>
        <w:gridCol w:w="697"/>
        <w:gridCol w:w="697"/>
        <w:gridCol w:w="697"/>
        <w:gridCol w:w="697"/>
        <w:gridCol w:w="1085"/>
        <w:gridCol w:w="1279"/>
        <w:gridCol w:w="698"/>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ХК нөмірі (болған кезде)</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күні (болған кезде)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операциялар, шарт валютасының мың бірлігі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Азаю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есебінен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қайта ұйымдастыру есебінен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шарт валютасының мың бірлігі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1556"/>
        <w:gridCol w:w="1556"/>
        <w:gridCol w:w="1840"/>
        <w:gridCol w:w="1557"/>
        <w:gridCol w:w="1557"/>
        <w:gridCol w:w="1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жағдайы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операциялар,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шарт валютасының мың бірлігі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Өзге қаржылай қарыздарды игеру және оларға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457"/>
        <w:gridCol w:w="840"/>
        <w:gridCol w:w="1163"/>
        <w:gridCol w:w="840"/>
        <w:gridCol w:w="2346"/>
        <w:gridCol w:w="1163"/>
        <w:gridCol w:w="1487"/>
        <w:gridCol w:w="116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 есептен алынатын реттік нөмір</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келісімнің (келісімшарттың)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кезеңі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 елінің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Игерудің басталу күні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соңғы мерзімінің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112"/>
        <w:gridCol w:w="1112"/>
        <w:gridCol w:w="1112"/>
        <w:gridCol w:w="1112"/>
        <w:gridCol w:w="1731"/>
        <w:gridCol w:w="2041"/>
        <w:gridCol w:w="11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Азаю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есебінен</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қайта ұйымдастыру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782"/>
        <w:gridCol w:w="1782"/>
        <w:gridCol w:w="2106"/>
        <w:gridCol w:w="1783"/>
        <w:gridCol w:w="1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 телефоны 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резидент еместерден тартқан</w:t>
            </w:r>
            <w:r>
              <w:br/>
            </w:r>
            <w:r>
              <w:rPr>
                <w:rFonts w:ascii="Times New Roman"/>
                <w:b w:val="false"/>
                <w:i w:val="false"/>
                <w:color w:val="000000"/>
                <w:sz w:val="20"/>
              </w:rPr>
              <w:t>қаржылай қарыздарды игеру және</w:t>
            </w:r>
            <w:r>
              <w:br/>
            </w:r>
            <w:r>
              <w:rPr>
                <w:rFonts w:ascii="Times New Roman"/>
                <w:b w:val="false"/>
                <w:i w:val="false"/>
                <w:color w:val="000000"/>
                <w:sz w:val="20"/>
              </w:rPr>
              <w:t>оларға қызмет көрсету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42" w:id="313"/>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"Банк резидент еместерден тартқан қаржылай қарыздарды игеру</w:t>
      </w:r>
      <w:r>
        <w:br/>
      </w:r>
      <w:r>
        <w:rPr>
          <w:rFonts w:ascii="Times New Roman"/>
          <w:b/>
          <w:i w:val="false"/>
          <w:color w:val="000000"/>
        </w:rPr>
        <w:t>және оларға қызмет көрсету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313"/>
    <w:bookmarkStart w:name="z344" w:id="314"/>
    <w:p>
      <w:pPr>
        <w:spacing w:after="0"/>
        <w:ind w:left="0"/>
        <w:jc w:val="both"/>
      </w:pPr>
      <w:r>
        <w:rPr>
          <w:rFonts w:ascii="Times New Roman"/>
          <w:b w:val="false"/>
          <w:i w:val="false"/>
          <w:color w:val="000000"/>
          <w:sz w:val="28"/>
        </w:rPr>
        <w:t>
      1. Осы түсіндірме әкімшілік деректерді жинауға арналған "Банк резидент еместерден тартқан қаржылай қарыздарды игеру және оларға қызмет көрсету туралы есеп" нысанын (бұдан әрі – Нысан) толтыру бойынша бірыңғай талаптарды айқындайды.</w:t>
      </w:r>
    </w:p>
    <w:bookmarkEnd w:id="314"/>
    <w:bookmarkStart w:name="z345" w:id="315"/>
    <w:p>
      <w:pPr>
        <w:spacing w:after="0"/>
        <w:ind w:left="0"/>
        <w:jc w:val="both"/>
      </w:pPr>
      <w:r>
        <w:rPr>
          <w:rFonts w:ascii="Times New Roman"/>
          <w:b w:val="false"/>
          <w:i w:val="false"/>
          <w:color w:val="000000"/>
          <w:sz w:val="28"/>
        </w:rPr>
        <w:t xml:space="preserve">
      2. Нысан "Валюталық реттеу мен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End w:id="315"/>
    <w:bookmarkStart w:name="z346" w:id="316"/>
    <w:p>
      <w:pPr>
        <w:spacing w:after="0"/>
        <w:ind w:left="0"/>
        <w:jc w:val="both"/>
      </w:pPr>
      <w:r>
        <w:rPr>
          <w:rFonts w:ascii="Times New Roman"/>
          <w:b w:val="false"/>
          <w:i w:val="false"/>
          <w:color w:val="000000"/>
          <w:sz w:val="28"/>
        </w:rPr>
        <w:t>
      3. Нысанды Қазақстан Республикасының банктері банктің резидент еместерден тартқан қаржылай қарыздары (қарыздар болған кезде) бойынша тоқсан сайын ұсынады.</w:t>
      </w:r>
    </w:p>
    <w:bookmarkEnd w:id="316"/>
    <w:bookmarkStart w:name="z347" w:id="317"/>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317"/>
    <w:bookmarkStart w:name="z348" w:id="318"/>
    <w:p>
      <w:pPr>
        <w:spacing w:after="0"/>
        <w:ind w:left="0"/>
        <w:jc w:val="left"/>
      </w:pPr>
      <w:r>
        <w:rPr>
          <w:rFonts w:ascii="Times New Roman"/>
          <w:b/>
          <w:i w:val="false"/>
          <w:color w:val="000000"/>
        </w:rPr>
        <w:t xml:space="preserve"> 2. Нысанды толтыру бойынша түсіндірмелер</w:t>
      </w:r>
    </w:p>
    <w:bookmarkEnd w:id="318"/>
    <w:bookmarkStart w:name="z349" w:id="319"/>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жағдайларда ұсынылады.</w:t>
      </w:r>
    </w:p>
    <w:bookmarkEnd w:id="319"/>
    <w:bookmarkStart w:name="z350" w:id="320"/>
    <w:p>
      <w:pPr>
        <w:spacing w:after="0"/>
        <w:ind w:left="0"/>
        <w:jc w:val="both"/>
      </w:pPr>
      <w:r>
        <w:rPr>
          <w:rFonts w:ascii="Times New Roman"/>
          <w:b w:val="false"/>
          <w:i w:val="false"/>
          <w:color w:val="000000"/>
          <w:sz w:val="28"/>
        </w:rPr>
        <w:t xml:space="preserve">
      6. Нысанда банктер жалпы банк жүйесі бойынша есепті кезең басында және (немесе) соңында резидент еместер алдында өтелмеген міндеттемелері бар әрбір қаржылай қарыз жөніндегі ақпаратты жеке-жеке көрсетеді. </w:t>
      </w:r>
    </w:p>
    <w:bookmarkEnd w:id="320"/>
    <w:bookmarkStart w:name="z351" w:id="321"/>
    <w:p>
      <w:pPr>
        <w:spacing w:after="0"/>
        <w:ind w:left="0"/>
        <w:jc w:val="both"/>
      </w:pPr>
      <w:r>
        <w:rPr>
          <w:rFonts w:ascii="Times New Roman"/>
          <w:b w:val="false"/>
          <w:i w:val="false"/>
          <w:color w:val="000000"/>
          <w:sz w:val="28"/>
        </w:rPr>
        <w:t>
      7. 1-кестеде осы Қағидалардың 9-1-қосымшасында белгіленген нысан бойынша банктің резидент еместерден қаржылай қарыздарды тарту талаптары туралы банк есеп ұсынған немесе Ұлттық Банк осы Қағидалардың 56-тармағы қолданысқа енгізілгенге дейін ресімдеген хабарлама туралы қолданыстағы куәліктері бар қаржылай қарыздарды игеру, өтеу және оған қызмет көрсету көрсетіледі. Қолданыстағы хабарлама туралы куәліктер туралы ақпарат Ұлттық Банктің ресми интернет-ресурсында орналастырылады.</w:t>
      </w:r>
    </w:p>
    <w:bookmarkEnd w:id="321"/>
    <w:bookmarkStart w:name="z352" w:id="322"/>
    <w:p>
      <w:pPr>
        <w:spacing w:after="0"/>
        <w:ind w:left="0"/>
        <w:jc w:val="both"/>
      </w:pPr>
      <w:r>
        <w:rPr>
          <w:rFonts w:ascii="Times New Roman"/>
          <w:b w:val="false"/>
          <w:i w:val="false"/>
          <w:color w:val="000000"/>
          <w:sz w:val="28"/>
        </w:rPr>
        <w:t xml:space="preserve">
      8. 2-кестеде өзге қаржылай қарыздарды игеру, өтеу және оларға қызмет көрсету көрсетіледі. </w:t>
      </w:r>
    </w:p>
    <w:bookmarkEnd w:id="322"/>
    <w:bookmarkStart w:name="z353" w:id="323"/>
    <w:p>
      <w:pPr>
        <w:spacing w:after="0"/>
        <w:ind w:left="0"/>
        <w:jc w:val="both"/>
      </w:pPr>
      <w:r>
        <w:rPr>
          <w:rFonts w:ascii="Times New Roman"/>
          <w:b w:val="false"/>
          <w:i w:val="false"/>
          <w:color w:val="000000"/>
          <w:sz w:val="28"/>
        </w:rPr>
        <w:t>
      9. Сомалар шарт валютасының мың бірліктерінде толық сандармен көрсетіледі.</w:t>
      </w:r>
    </w:p>
    <w:bookmarkEnd w:id="323"/>
    <w:bookmarkStart w:name="z354" w:id="324"/>
    <w:p>
      <w:pPr>
        <w:spacing w:after="0"/>
        <w:ind w:left="0"/>
        <w:jc w:val="both"/>
      </w:pPr>
      <w:r>
        <w:rPr>
          <w:rFonts w:ascii="Times New Roman"/>
          <w:b w:val="false"/>
          <w:i w:val="false"/>
          <w:color w:val="000000"/>
          <w:sz w:val="28"/>
        </w:rPr>
        <w:t>
      10. 1-кестеде:</w:t>
      </w:r>
    </w:p>
    <w:bookmarkEnd w:id="324"/>
    <w:p>
      <w:pPr>
        <w:spacing w:after="0"/>
        <w:ind w:left="0"/>
        <w:jc w:val="both"/>
      </w:pPr>
      <w:r>
        <w:rPr>
          <w:rFonts w:ascii="Times New Roman"/>
          <w:b w:val="false"/>
          <w:i w:val="false"/>
          <w:color w:val="000000"/>
          <w:sz w:val="28"/>
        </w:rPr>
        <w:t>
      А-бағанында осы Қағидалардың 9-1-қосымшасында белгіленген нысан бойынша банктің резидент еместерден қаржылай қарыздарды тарту талаптары туралы есептегі қаржылай қарызға Ұлттық Банк берген реттік нөмір немесе хабарлама туралы куәліктің нөмірі көрсетіледі;</w:t>
      </w:r>
    </w:p>
    <w:p>
      <w:pPr>
        <w:spacing w:after="0"/>
        <w:ind w:left="0"/>
        <w:jc w:val="both"/>
      </w:pPr>
      <w:r>
        <w:rPr>
          <w:rFonts w:ascii="Times New Roman"/>
          <w:b w:val="false"/>
          <w:i w:val="false"/>
          <w:color w:val="000000"/>
          <w:sz w:val="28"/>
        </w:rPr>
        <w:t>
      Б-бағанында хабарлама туралы куәліктің күні көрсетіледі;</w:t>
      </w:r>
    </w:p>
    <w:p>
      <w:pPr>
        <w:spacing w:after="0"/>
        <w:ind w:left="0"/>
        <w:jc w:val="both"/>
      </w:pPr>
      <w:r>
        <w:rPr>
          <w:rFonts w:ascii="Times New Roman"/>
          <w:b w:val="false"/>
          <w:i w:val="false"/>
          <w:color w:val="000000"/>
          <w:sz w:val="28"/>
        </w:rPr>
        <w:t xml:space="preserve">
      14-бағанда "қолданыстағы", "тараптардың міндеттемелерін толық орындауы" тізімінен алынатын есепті кезеңнің соңындағы кредиттік келісімнің жағдайы көрсетіледі. Кредиттік келісім тараптардың міндеттемелерін, оның ішінде сыйақы бойынша немесе мерзімі өткен төлемдер бойынша міндеттемелерін толық орындағанға дейін қолданыста болады деп есептеледі. </w:t>
      </w:r>
    </w:p>
    <w:bookmarkStart w:name="z355" w:id="325"/>
    <w:p>
      <w:pPr>
        <w:spacing w:after="0"/>
        <w:ind w:left="0"/>
        <w:jc w:val="both"/>
      </w:pPr>
      <w:r>
        <w:rPr>
          <w:rFonts w:ascii="Times New Roman"/>
          <w:b w:val="false"/>
          <w:i w:val="false"/>
          <w:color w:val="000000"/>
          <w:sz w:val="28"/>
        </w:rPr>
        <w:t>
      11. 2-кестеде Б-бағанында алдыңғы кезеңдегі есептен алынатын қаржылай қарыздың реттік нөмірі көрсетіледі.</w:t>
      </w:r>
    </w:p>
    <w:bookmarkEnd w:id="325"/>
    <w:bookmarkStart w:name="z356" w:id="326"/>
    <w:p>
      <w:pPr>
        <w:spacing w:after="0"/>
        <w:ind w:left="0"/>
        <w:jc w:val="both"/>
      </w:pPr>
      <w:r>
        <w:rPr>
          <w:rFonts w:ascii="Times New Roman"/>
          <w:b w:val="false"/>
          <w:i w:val="false"/>
          <w:color w:val="000000"/>
          <w:sz w:val="28"/>
        </w:rPr>
        <w:t>
      12. 1 және 2-кестелерде:</w:t>
      </w:r>
    </w:p>
    <w:bookmarkEnd w:id="326"/>
    <w:p>
      <w:pPr>
        <w:spacing w:after="0"/>
        <w:ind w:left="0"/>
        <w:jc w:val="both"/>
      </w:pPr>
      <w:r>
        <w:rPr>
          <w:rFonts w:ascii="Times New Roman"/>
          <w:b w:val="false"/>
          <w:i w:val="false"/>
          <w:color w:val="000000"/>
          <w:sz w:val="28"/>
        </w:rPr>
        <w:t>
      1-бағанда есепті кезеңнің басында өтелмеген, оның ішінде мерзімі өткен негізгі борыш көрсетіледі;</w:t>
      </w:r>
    </w:p>
    <w:p>
      <w:pPr>
        <w:spacing w:after="0"/>
        <w:ind w:left="0"/>
        <w:jc w:val="both"/>
      </w:pPr>
      <w:r>
        <w:rPr>
          <w:rFonts w:ascii="Times New Roman"/>
          <w:b w:val="false"/>
          <w:i w:val="false"/>
          <w:color w:val="000000"/>
          <w:sz w:val="28"/>
        </w:rPr>
        <w:t>
      2-бағанда негізгі борыштың кредиттік қаражатты алу, борышты қайта ұйымдастыру және сыйақыны капиталдандыру есебінен есепті кезеңдегі ұлғаюы көрсетіледі;</w:t>
      </w:r>
    </w:p>
    <w:p>
      <w:pPr>
        <w:spacing w:after="0"/>
        <w:ind w:left="0"/>
        <w:jc w:val="both"/>
      </w:pPr>
      <w:r>
        <w:rPr>
          <w:rFonts w:ascii="Times New Roman"/>
          <w:b w:val="false"/>
          <w:i w:val="false"/>
          <w:color w:val="000000"/>
          <w:sz w:val="28"/>
        </w:rPr>
        <w:t>
      3-бағанда талапты беру (борышты аудару) кезіндегі қайта ұйымдастыру есебінен борыштың ұлғаюы көрсетіледі;</w:t>
      </w:r>
    </w:p>
    <w:p>
      <w:pPr>
        <w:spacing w:after="0"/>
        <w:ind w:left="0"/>
        <w:jc w:val="both"/>
      </w:pPr>
      <w:r>
        <w:rPr>
          <w:rFonts w:ascii="Times New Roman"/>
          <w:b w:val="false"/>
          <w:i w:val="false"/>
          <w:color w:val="000000"/>
          <w:sz w:val="28"/>
        </w:rPr>
        <w:t>
      4-бағанда сыйақыны капиталдандыру (сыйақыны негізгі борышқа жатқызу) көрсетіледі;</w:t>
      </w:r>
    </w:p>
    <w:p>
      <w:pPr>
        <w:spacing w:after="0"/>
        <w:ind w:left="0"/>
        <w:jc w:val="both"/>
      </w:pPr>
      <w:r>
        <w:rPr>
          <w:rFonts w:ascii="Times New Roman"/>
          <w:b w:val="false"/>
          <w:i w:val="false"/>
          <w:color w:val="000000"/>
          <w:sz w:val="28"/>
        </w:rPr>
        <w:t>
      5-бағанда өтеу және қайта ұйымдастыру есебінен негізгі борыштың, оның ішінде мерзімі өткен борыштың есепті кезеңдегі азаюы көрсетіледі;</w:t>
      </w:r>
    </w:p>
    <w:p>
      <w:pPr>
        <w:spacing w:after="0"/>
        <w:ind w:left="0"/>
        <w:jc w:val="both"/>
      </w:pPr>
      <w:r>
        <w:rPr>
          <w:rFonts w:ascii="Times New Roman"/>
          <w:b w:val="false"/>
          <w:i w:val="false"/>
          <w:color w:val="000000"/>
          <w:sz w:val="28"/>
        </w:rPr>
        <w:t>
      6-бағанда қайта ұйымдастыру есебінен борыштың азаюы көрсетіледі. Мерзімінен бұрын өтеу, кешіру, талапты беру (борышты аудару), борышты капиталға қатысу құралдарына (қарыз алушының және (немесе) үшінші тұлғалардың), қарыз алушының жылжымайтын мүлкі мен өзге активіне, қарыз алушының борыштық бағалы қағаздарына, тауарды жеткізу және қарыз алушының өзге де борыштық міндеттемелеріне алмастыру қайта ұйымдастырудың негізгі түрлеріне жатады;</w:t>
      </w:r>
    </w:p>
    <w:p>
      <w:pPr>
        <w:spacing w:after="0"/>
        <w:ind w:left="0"/>
        <w:jc w:val="both"/>
      </w:pPr>
      <w:r>
        <w:rPr>
          <w:rFonts w:ascii="Times New Roman"/>
          <w:b w:val="false"/>
          <w:i w:val="false"/>
          <w:color w:val="000000"/>
          <w:sz w:val="28"/>
        </w:rPr>
        <w:t>
      7, 8-бағандарда есепті кезеңнің соңында өтелмеген, оның ішінде мерзімі өткен негізгі борыш пен борыш қалдығы есепке алынатын баланстық шоттың нөмірі көрсетіледі;</w:t>
      </w:r>
    </w:p>
    <w:p>
      <w:pPr>
        <w:spacing w:after="0"/>
        <w:ind w:left="0"/>
        <w:jc w:val="both"/>
      </w:pPr>
      <w:r>
        <w:rPr>
          <w:rFonts w:ascii="Times New Roman"/>
          <w:b w:val="false"/>
          <w:i w:val="false"/>
          <w:color w:val="000000"/>
          <w:sz w:val="28"/>
        </w:rPr>
        <w:t>
      9-бағанда сыйақы бойынша есепті кезеңнің басындағы берешек, оның ішінде мерзімі өткен берешек көрсетіледі;</w:t>
      </w:r>
    </w:p>
    <w:p>
      <w:pPr>
        <w:spacing w:after="0"/>
        <w:ind w:left="0"/>
        <w:jc w:val="both"/>
      </w:pPr>
      <w:r>
        <w:rPr>
          <w:rFonts w:ascii="Times New Roman"/>
          <w:b w:val="false"/>
          <w:i w:val="false"/>
          <w:color w:val="000000"/>
          <w:sz w:val="28"/>
        </w:rPr>
        <w:t>
      10-бағанда есепті кезеңде есептелген сыйақы көрсетіледі;</w:t>
      </w:r>
    </w:p>
    <w:p>
      <w:pPr>
        <w:spacing w:after="0"/>
        <w:ind w:left="0"/>
        <w:jc w:val="both"/>
      </w:pPr>
      <w:r>
        <w:rPr>
          <w:rFonts w:ascii="Times New Roman"/>
          <w:b w:val="false"/>
          <w:i w:val="false"/>
          <w:color w:val="000000"/>
          <w:sz w:val="28"/>
        </w:rPr>
        <w:t>
      11-бағанда төлем, қайта ұйымдастыру және сыйақыны капиталдандыру есебінен сыйақының, оның ішінде мерзімі өткен сыйақының есепті кезеңде азаюы көрсетіледі;</w:t>
      </w:r>
    </w:p>
    <w:p>
      <w:pPr>
        <w:spacing w:after="0"/>
        <w:ind w:left="0"/>
        <w:jc w:val="both"/>
      </w:pPr>
      <w:r>
        <w:rPr>
          <w:rFonts w:ascii="Times New Roman"/>
          <w:b w:val="false"/>
          <w:i w:val="false"/>
          <w:color w:val="000000"/>
          <w:sz w:val="28"/>
        </w:rPr>
        <w:t>
      12, 13-бағандарда сыйақы, оның ішінде мерзімі өткен сыйақы бойынша берешек және осы берешек есепке алынатын баланстық шоттың нөмірі көрсетіледі.</w:t>
      </w:r>
    </w:p>
    <w:p>
      <w:pPr>
        <w:spacing w:after="0"/>
        <w:ind w:left="0"/>
        <w:jc w:val="both"/>
      </w:pPr>
      <w:r>
        <w:rPr>
          <w:rFonts w:ascii="Times New Roman"/>
          <w:b w:val="false"/>
          <w:i w:val="false"/>
          <w:color w:val="000000"/>
          <w:sz w:val="28"/>
        </w:rPr>
        <w:t xml:space="preserve">
      Баланстық шоттың нөмірі Нормативтік құқықтық актілерді мемлекеттік тіркеу тізілімінде № 14804 тіркелген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толтырылады.</w:t>
      </w:r>
    </w:p>
    <w:bookmarkStart w:name="z357" w:id="327"/>
    <w:p>
      <w:pPr>
        <w:spacing w:after="0"/>
        <w:ind w:left="0"/>
        <w:jc w:val="both"/>
      </w:pPr>
      <w:r>
        <w:rPr>
          <w:rFonts w:ascii="Times New Roman"/>
          <w:b w:val="false"/>
          <w:i w:val="false"/>
          <w:color w:val="000000"/>
          <w:sz w:val="28"/>
        </w:rPr>
        <w:t>
      13. 1-кестенің 15-бағанында және 2-кестенің 14-бағанында (болған кезде) қамтамасыз ету түрі және валютаны көрсете отырып, валютаның мың бірліктерінде қамтамасыз ету сомасы беріледі. Егер қамтамасыз етудің бірнеше түрі бар болса, онда қамтамасыз етудің барлық түрлері мен қамтамасыз етудің жалпы нарықтық құны мың теңгемен көрсетіледі.</w:t>
      </w:r>
    </w:p>
    <w:bookmarkEnd w:id="327"/>
    <w:bookmarkStart w:name="z358" w:id="328"/>
    <w:p>
      <w:pPr>
        <w:spacing w:after="0"/>
        <w:ind w:left="0"/>
        <w:jc w:val="both"/>
      </w:pPr>
      <w:r>
        <w:rPr>
          <w:rFonts w:ascii="Times New Roman"/>
          <w:b w:val="false"/>
          <w:i w:val="false"/>
          <w:color w:val="000000"/>
          <w:sz w:val="28"/>
        </w:rPr>
        <w:t>
      14. 1 және 2-кестелердегі арифметика-логикалық бақылау:</w:t>
      </w:r>
    </w:p>
    <w:bookmarkEnd w:id="328"/>
    <w:p>
      <w:pPr>
        <w:spacing w:after="0"/>
        <w:ind w:left="0"/>
        <w:jc w:val="both"/>
      </w:pPr>
      <w:r>
        <w:rPr>
          <w:rFonts w:ascii="Times New Roman"/>
          <w:b w:val="false"/>
          <w:i w:val="false"/>
          <w:color w:val="000000"/>
          <w:sz w:val="28"/>
        </w:rPr>
        <w:t>
      1-баған = алдыңғы тоқсан есебінің 7-бағаны,</w:t>
      </w:r>
    </w:p>
    <w:p>
      <w:pPr>
        <w:spacing w:after="0"/>
        <w:ind w:left="0"/>
        <w:jc w:val="both"/>
      </w:pPr>
      <w:r>
        <w:rPr>
          <w:rFonts w:ascii="Times New Roman"/>
          <w:b w:val="false"/>
          <w:i w:val="false"/>
          <w:color w:val="000000"/>
          <w:sz w:val="28"/>
        </w:rPr>
        <w:t>
      2-баған &gt;= 3-баған + 4-баған,</w:t>
      </w:r>
    </w:p>
    <w:p>
      <w:pPr>
        <w:spacing w:after="0"/>
        <w:ind w:left="0"/>
        <w:jc w:val="both"/>
      </w:pPr>
      <w:r>
        <w:rPr>
          <w:rFonts w:ascii="Times New Roman"/>
          <w:b w:val="false"/>
          <w:i w:val="false"/>
          <w:color w:val="000000"/>
          <w:sz w:val="28"/>
        </w:rPr>
        <w:t>
      5-баған &gt;= 6-баған,</w:t>
      </w:r>
    </w:p>
    <w:p>
      <w:pPr>
        <w:spacing w:after="0"/>
        <w:ind w:left="0"/>
        <w:jc w:val="both"/>
      </w:pPr>
      <w:r>
        <w:rPr>
          <w:rFonts w:ascii="Times New Roman"/>
          <w:b w:val="false"/>
          <w:i w:val="false"/>
          <w:color w:val="000000"/>
          <w:sz w:val="28"/>
        </w:rPr>
        <w:t>
      7-баған = 1-баған + 2-баған - 5-баған,</w:t>
      </w:r>
    </w:p>
    <w:p>
      <w:pPr>
        <w:spacing w:after="0"/>
        <w:ind w:left="0"/>
        <w:jc w:val="both"/>
      </w:pPr>
      <w:r>
        <w:rPr>
          <w:rFonts w:ascii="Times New Roman"/>
          <w:b w:val="false"/>
          <w:i w:val="false"/>
          <w:color w:val="000000"/>
          <w:sz w:val="28"/>
        </w:rPr>
        <w:t>
      9-баған = алдыңғы тоқсан есебінің 12-бағаны,</w:t>
      </w:r>
    </w:p>
    <w:p>
      <w:pPr>
        <w:spacing w:after="0"/>
        <w:ind w:left="0"/>
        <w:jc w:val="both"/>
      </w:pPr>
      <w:r>
        <w:rPr>
          <w:rFonts w:ascii="Times New Roman"/>
          <w:b w:val="false"/>
          <w:i w:val="false"/>
          <w:color w:val="000000"/>
          <w:sz w:val="28"/>
        </w:rPr>
        <w:t>
      12-баған = 9-баған + 10-баған - 11-баған.</w:t>
      </w:r>
    </w:p>
    <w:bookmarkStart w:name="z359" w:id="329"/>
    <w:p>
      <w:pPr>
        <w:spacing w:after="0"/>
        <w:ind w:left="0"/>
        <w:jc w:val="both"/>
      </w:pPr>
      <w:r>
        <w:rPr>
          <w:rFonts w:ascii="Times New Roman"/>
          <w:b w:val="false"/>
          <w:i w:val="false"/>
          <w:color w:val="000000"/>
          <w:sz w:val="28"/>
        </w:rPr>
        <w:t>
      15. Қаржылай қарыз шарты бойынша қаражатты игеру және берешекті өтеу бойынша болжамдық деректерді нақтылау мақсатында Ұлттық Банк осы Нұсқаулықтың 9-1 қосымшасының 16-тармағында келтірілген нысан бойынша ақпаратты сұратады.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397" w:id="330"/>
    <w:p>
      <w:pPr>
        <w:spacing w:after="0"/>
        <w:ind w:left="0"/>
        <w:jc w:val="both"/>
      </w:pPr>
      <w:r>
        <w:rPr>
          <w:rFonts w:ascii="Times New Roman"/>
          <w:b w:val="false"/>
          <w:i w:val="false"/>
          <w:color w:val="000000"/>
          <w:sz w:val="28"/>
        </w:rPr>
        <w:t>
      Әкімшілік деректерді жинауға арналған "Жарғылық капиталға қатысу,</w:t>
      </w:r>
    </w:p>
    <w:bookmarkEnd w:id="330"/>
    <w:p>
      <w:pPr>
        <w:spacing w:after="0"/>
        <w:ind w:left="0"/>
        <w:jc w:val="both"/>
      </w:pPr>
      <w:r>
        <w:rPr>
          <w:rFonts w:ascii="Times New Roman"/>
          <w:b w:val="false"/>
          <w:i w:val="false"/>
          <w:color w:val="000000"/>
          <w:sz w:val="28"/>
        </w:rPr>
        <w:t>
      бағалы қағаздармен және туынды қаржы құралдарымен операциялар</w:t>
      </w:r>
    </w:p>
    <w:p>
      <w:pPr>
        <w:spacing w:after="0"/>
        <w:ind w:left="0"/>
        <w:jc w:val="both"/>
      </w:pPr>
      <w:r>
        <w:rPr>
          <w:rFonts w:ascii="Times New Roman"/>
          <w:b w:val="false"/>
          <w:i w:val="false"/>
          <w:color w:val="000000"/>
          <w:sz w:val="28"/>
        </w:rPr>
        <w:t>
      бойынша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Ұлттық Банкі Басқармасының 22.12.2017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_____ жылғы _________ айы</w:t>
      </w:r>
    </w:p>
    <w:p>
      <w:pPr>
        <w:spacing w:after="0"/>
        <w:ind w:left="0"/>
        <w:jc w:val="both"/>
      </w:pPr>
      <w:r>
        <w:rPr>
          <w:rFonts w:ascii="Times New Roman"/>
          <w:b w:val="false"/>
          <w:i w:val="false"/>
          <w:color w:val="000000"/>
          <w:sz w:val="28"/>
        </w:rPr>
        <w:t>
      Индексі: ПР-10</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банктер, брокерлер, басқарушы компаниялар</w:t>
      </w:r>
    </w:p>
    <w:p>
      <w:pPr>
        <w:spacing w:after="0"/>
        <w:ind w:left="0"/>
        <w:jc w:val="both"/>
      </w:pPr>
      <w:r>
        <w:rPr>
          <w:rFonts w:ascii="Times New Roman"/>
          <w:b w:val="false"/>
          <w:i w:val="false"/>
          <w:color w:val="000000"/>
          <w:sz w:val="28"/>
        </w:rPr>
        <w:t>
      Қайда ұсынылады: Қазақстан Республикасының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15-не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Резиденттің атауы ___________________________________________________</w:t>
      </w:r>
    </w:p>
    <w:p>
      <w:pPr>
        <w:spacing w:after="0"/>
        <w:ind w:left="0"/>
        <w:jc w:val="both"/>
      </w:pPr>
      <w:r>
        <w:rPr>
          <w:rFonts w:ascii="Times New Roman"/>
          <w:b w:val="false"/>
          <w:i w:val="false"/>
          <w:color w:val="000000"/>
          <w:sz w:val="28"/>
        </w:rPr>
        <w:t>
      КҰЖЖ коды ________________________ БСН ______________________________</w:t>
      </w:r>
    </w:p>
    <w:p>
      <w:pPr>
        <w:spacing w:after="0"/>
        <w:ind w:left="0"/>
        <w:jc w:val="both"/>
      </w:pPr>
      <w:r>
        <w:rPr>
          <w:rFonts w:ascii="Times New Roman"/>
          <w:b w:val="false"/>
          <w:i w:val="false"/>
          <w:color w:val="000000"/>
          <w:sz w:val="28"/>
        </w:rPr>
        <w:t>
      1-кесте. Жасалған мәмілелер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67"/>
        <w:gridCol w:w="1500"/>
        <w:gridCol w:w="15"/>
        <w:gridCol w:w="813"/>
        <w:gridCol w:w="404"/>
        <w:gridCol w:w="667"/>
        <w:gridCol w:w="417"/>
        <w:gridCol w:w="404"/>
        <w:gridCol w:w="543"/>
        <w:gridCol w:w="627"/>
        <w:gridCol w:w="1533"/>
        <w:gridCol w:w="30"/>
        <w:gridCol w:w="1077"/>
        <w:gridCol w:w="627"/>
        <w:gridCol w:w="641"/>
        <w:gridCol w:w="13"/>
        <w:gridCol w:w="1277"/>
        <w:gridCol w:w="628"/>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туралы ақпарат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туралы ақпарат</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Резидентттiк белгiсi</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(КҰЖЖ)/ ЖСН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Резидентттiк белгiсi</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түрi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Бағасы(валюта бiрлiгi немесе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(валютаның мың бiрлiгi)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 құралының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1-бөлiм. Резидент емес эмитенттердің бағалы қағаздары, резидент емес инвестициялық қорлардың пайлары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2-бөлiм. Резидент эмитенттердiң бағалы қағаздары, резидент инвестициялық қорлардың пайлары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3-бөлiм. Резидент еместердің капиталына қатысу үлесi</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4-бөлiм. Резиденттердің капиталына қатысу үлесi</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5-бөлiм. Басқа қаржы құралдары, оның ішінде туынды қаржы құралдары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Қаржы құралдары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32"/>
        <w:gridCol w:w="1880"/>
        <w:gridCol w:w="797"/>
        <w:gridCol w:w="1880"/>
        <w:gridCol w:w="780"/>
        <w:gridCol w:w="595"/>
        <w:gridCol w:w="998"/>
        <w:gridCol w:w="1349"/>
        <w:gridCol w:w="924"/>
        <w:gridCol w:w="925"/>
        <w:gridCol w:w="92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Активтiң/қаржықұралыныңатауы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активтiң</w:t>
            </w:r>
          </w:p>
          <w:p>
            <w:pPr>
              <w:spacing w:after="20"/>
              <w:ind w:left="20"/>
              <w:jc w:val="both"/>
            </w:pPr>
            <w:r>
              <w:rPr>
                <w:rFonts w:ascii="Times New Roman"/>
                <w:b w:val="false"/>
                <w:i w:val="false"/>
                <w:color w:val="000000"/>
                <w:sz w:val="20"/>
              </w:rPr>
              <w:t>
атауы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түрi</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эмиссия/</w:t>
            </w:r>
          </w:p>
          <w:p>
            <w:pPr>
              <w:spacing w:after="20"/>
              <w:ind w:left="20"/>
              <w:jc w:val="both"/>
            </w:pPr>
            <w:r>
              <w:rPr>
                <w:rFonts w:ascii="Times New Roman"/>
                <w:b w:val="false"/>
                <w:i w:val="false"/>
                <w:color w:val="000000"/>
                <w:sz w:val="20"/>
              </w:rPr>
              <w:t>
жарғылық</w:t>
            </w:r>
          </w:p>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валютасы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Эмитент/инвестициялауобъектiсiнiң</w:t>
            </w:r>
          </w:p>
          <w:p>
            <w:pPr>
              <w:spacing w:after="20"/>
              <w:ind w:left="20"/>
              <w:jc w:val="both"/>
            </w:pPr>
            <w:r>
              <w:rPr>
                <w:rFonts w:ascii="Times New Roman"/>
                <w:b w:val="false"/>
                <w:i w:val="false"/>
                <w:color w:val="000000"/>
                <w:sz w:val="20"/>
              </w:rPr>
              <w:t>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Эмитент/инвестициялауобъектiсiнiң елi</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бағалықағаздардышығару</w:t>
            </w:r>
          </w:p>
          <w:p>
            <w:pPr>
              <w:spacing w:after="20"/>
              <w:ind w:left="20"/>
              <w:jc w:val="both"/>
            </w:pPr>
            <w:r>
              <w:rPr>
                <w:rFonts w:ascii="Times New Roman"/>
                <w:b w:val="false"/>
                <w:i w:val="false"/>
                <w:color w:val="000000"/>
                <w:sz w:val="20"/>
              </w:rPr>
              <w:t>
күнi</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бағалықағаздарды</w:t>
            </w:r>
          </w:p>
          <w:p>
            <w:pPr>
              <w:spacing w:after="20"/>
              <w:ind w:left="20"/>
              <w:jc w:val="both"/>
            </w:pPr>
            <w:r>
              <w:rPr>
                <w:rFonts w:ascii="Times New Roman"/>
                <w:b w:val="false"/>
                <w:i w:val="false"/>
                <w:color w:val="000000"/>
                <w:sz w:val="20"/>
              </w:rPr>
              <w:t>
өтеу күнi</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 құралының</w:t>
            </w:r>
          </w:p>
          <w:p>
            <w:pPr>
              <w:spacing w:after="20"/>
              <w:ind w:left="20"/>
              <w:jc w:val="both"/>
            </w:pPr>
            <w:r>
              <w:rPr>
                <w:rFonts w:ascii="Times New Roman"/>
                <w:b w:val="false"/>
                <w:i w:val="false"/>
                <w:color w:val="000000"/>
                <w:sz w:val="20"/>
              </w:rPr>
              <w:t>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1-бөлiм. Резидент емес эмитенттердің бағалы қағаздары, резидент емес инвестициялық қорлардың пайлары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2-бөлiм. Резидент эмитенттердiң бағалы қағаздары, резидент инвестициялық қорлардың пайлары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3-бөлiм. Резидент еместердің капиталына қатысу үлесi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4-бөлiм. Резиденттердің капиталына қатысу үлесi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5-бөлiм. Басқа қаржы құралдары, оның ішінде туынды қаржы құралдары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 телефоны 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20_____ жылғы "______"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бағалы қағаздармен және</w:t>
            </w:r>
            <w:r>
              <w:br/>
            </w:r>
            <w:r>
              <w:rPr>
                <w:rFonts w:ascii="Times New Roman"/>
                <w:b w:val="false"/>
                <w:i w:val="false"/>
                <w:color w:val="000000"/>
                <w:sz w:val="20"/>
              </w:rPr>
              <w:t>туынды қаржы құралдарымен</w:t>
            </w:r>
            <w:r>
              <w:br/>
            </w:r>
            <w:r>
              <w:rPr>
                <w:rFonts w:ascii="Times New Roman"/>
                <w:b w:val="false"/>
                <w:i w:val="false"/>
                <w:color w:val="000000"/>
                <w:sz w:val="20"/>
              </w:rPr>
              <w:t>операциялар бойынша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61" w:id="331"/>
    <w:p>
      <w:pPr>
        <w:spacing w:after="0"/>
        <w:ind w:left="0"/>
        <w:jc w:val="left"/>
      </w:pPr>
      <w:r>
        <w:rPr>
          <w:rFonts w:ascii="Times New Roman"/>
          <w:b/>
          <w:i w:val="false"/>
          <w:color w:val="000000"/>
        </w:rPr>
        <w:t xml:space="preserve"> Әкімшілік деректерді жинауға арналған "Жарғылық капиталға</w:t>
      </w:r>
      <w:r>
        <w:br/>
      </w:r>
      <w:r>
        <w:rPr>
          <w:rFonts w:ascii="Times New Roman"/>
          <w:b/>
          <w:i w:val="false"/>
          <w:color w:val="000000"/>
        </w:rPr>
        <w:t>қатысу, бағалы қағаздармен және туынды қаржы құралдарымен</w:t>
      </w:r>
      <w:r>
        <w:br/>
      </w:r>
      <w:r>
        <w:rPr>
          <w:rFonts w:ascii="Times New Roman"/>
          <w:b/>
          <w:i w:val="false"/>
          <w:color w:val="000000"/>
        </w:rPr>
        <w:t>операциялар бойынша есеп" нысанын толтыру бойынша түсіндірме</w:t>
      </w:r>
      <w:r>
        <w:br/>
      </w:r>
      <w:r>
        <w:rPr>
          <w:rFonts w:ascii="Times New Roman"/>
          <w:b/>
          <w:i w:val="false"/>
          <w:color w:val="000000"/>
        </w:rPr>
        <w:t>1. Жалпы ережелер</w:t>
      </w:r>
    </w:p>
    <w:bookmarkEnd w:id="331"/>
    <w:bookmarkStart w:name="z363" w:id="332"/>
    <w:p>
      <w:pPr>
        <w:spacing w:after="0"/>
        <w:ind w:left="0"/>
        <w:jc w:val="both"/>
      </w:pPr>
      <w:r>
        <w:rPr>
          <w:rFonts w:ascii="Times New Roman"/>
          <w:b w:val="false"/>
          <w:i w:val="false"/>
          <w:color w:val="000000"/>
          <w:sz w:val="28"/>
        </w:rPr>
        <w:t xml:space="preserve">
      1. Осы түсіндірме "Жарғылық капиталға қатысу, бағалы қағаздармен және туынды қаржы құралдарымен операциялар бойынша есеп" нысанын (бұдан әрі – Нысан) толтыру бойынша бірыңғай талаптарды айқындайды. </w:t>
      </w:r>
    </w:p>
    <w:bookmarkEnd w:id="332"/>
    <w:bookmarkStart w:name="z365" w:id="333"/>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333"/>
    <w:bookmarkStart w:name="z366" w:id="334"/>
    <w:p>
      <w:pPr>
        <w:spacing w:after="0"/>
        <w:ind w:left="0"/>
        <w:jc w:val="both"/>
      </w:pPr>
      <w:r>
        <w:rPr>
          <w:rFonts w:ascii="Times New Roman"/>
          <w:b w:val="false"/>
          <w:i w:val="false"/>
          <w:color w:val="000000"/>
          <w:sz w:val="28"/>
        </w:rPr>
        <w:t>
      3. Нысанды Қазақстан Республикасының банктері, брокерлері, басқарушы компаниялары өздерінің және клиенттердің бағалы қағаздармен және туынды қаржы құралдарымен (операциялар болған кезде) операциялары бойынша ай сайын ұсынады.</w:t>
      </w:r>
    </w:p>
    <w:bookmarkEnd w:id="334"/>
    <w:bookmarkStart w:name="z367" w:id="335"/>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335"/>
    <w:bookmarkStart w:name="z368" w:id="336"/>
    <w:p>
      <w:pPr>
        <w:spacing w:after="0"/>
        <w:ind w:left="0"/>
        <w:jc w:val="left"/>
      </w:pPr>
      <w:r>
        <w:rPr>
          <w:rFonts w:ascii="Times New Roman"/>
          <w:b/>
          <w:i w:val="false"/>
          <w:color w:val="000000"/>
        </w:rPr>
        <w:t xml:space="preserve"> 2. Нысанды толтыру</w:t>
      </w:r>
    </w:p>
    <w:bookmarkEnd w:id="336"/>
    <w:bookmarkStart w:name="z369" w:id="337"/>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жағдайларда ұсынылады. </w:t>
      </w:r>
    </w:p>
    <w:bookmarkEnd w:id="337"/>
    <w:bookmarkStart w:name="z370" w:id="338"/>
    <w:p>
      <w:pPr>
        <w:spacing w:after="0"/>
        <w:ind w:left="0"/>
        <w:jc w:val="both"/>
      </w:pPr>
      <w:r>
        <w:rPr>
          <w:rFonts w:ascii="Times New Roman"/>
          <w:b w:val="false"/>
          <w:i w:val="false"/>
          <w:color w:val="000000"/>
          <w:sz w:val="28"/>
        </w:rPr>
        <w:t>
      6. Есепте брокерлер және (немесе) дилерлер, басқарушы компаниялар өз қаражаттары, клиенттердiң және инвестициялық қорлардың қаражаттары есебiнен жүзеге асырылған мына операциялар туралы ақпарат көрсетеді:</w:t>
      </w:r>
    </w:p>
    <w:bookmarkEnd w:id="338"/>
    <w:p>
      <w:pPr>
        <w:spacing w:after="0"/>
        <w:ind w:left="0"/>
        <w:jc w:val="both"/>
      </w:pPr>
      <w:r>
        <w:rPr>
          <w:rFonts w:ascii="Times New Roman"/>
          <w:b w:val="false"/>
          <w:i w:val="false"/>
          <w:color w:val="000000"/>
          <w:sz w:val="28"/>
        </w:rPr>
        <w:t>
      1) резидент емес эмитенттердiң бағалы қағаздарымен, резидент емес инвестициялық қорлардың пайларымен (резидент еместер арасындағы операцияларды қоспағанда) баламасында жүз мың АҚШ долларынан асатын сомадағы операциялар;</w:t>
      </w:r>
    </w:p>
    <w:p>
      <w:pPr>
        <w:spacing w:after="0"/>
        <w:ind w:left="0"/>
        <w:jc w:val="both"/>
      </w:pPr>
      <w:r>
        <w:rPr>
          <w:rFonts w:ascii="Times New Roman"/>
          <w:b w:val="false"/>
          <w:i w:val="false"/>
          <w:color w:val="000000"/>
          <w:sz w:val="28"/>
        </w:rPr>
        <w:t>
      2) резидент эмитенттердiң бағалы қағаздарымен, резидент инвестициялық қорлардың пайларымен (резиденттер арасындағы операцияларды және мемлекеттiк бағалы қағаздармен операцияларды қоспағанда) баламасында бес жүз мың АҚШ долларынан асатын сомадағы операциялар;</w:t>
      </w:r>
    </w:p>
    <w:p>
      <w:pPr>
        <w:spacing w:after="0"/>
        <w:ind w:left="0"/>
        <w:jc w:val="both"/>
      </w:pPr>
      <w:r>
        <w:rPr>
          <w:rFonts w:ascii="Times New Roman"/>
          <w:b w:val="false"/>
          <w:i w:val="false"/>
          <w:color w:val="000000"/>
          <w:sz w:val="28"/>
        </w:rPr>
        <w:t xml:space="preserve">
      3) резиденттердiң баламасында жүз мың АҚШ долларынан асатын сомада резидент еместердiң жарғылық капиталына қатысу салымдарымен операциялары; </w:t>
      </w:r>
    </w:p>
    <w:p>
      <w:pPr>
        <w:spacing w:after="0"/>
        <w:ind w:left="0"/>
        <w:jc w:val="both"/>
      </w:pPr>
      <w:r>
        <w:rPr>
          <w:rFonts w:ascii="Times New Roman"/>
          <w:b w:val="false"/>
          <w:i w:val="false"/>
          <w:color w:val="000000"/>
          <w:sz w:val="28"/>
        </w:rPr>
        <w:t xml:space="preserve">
      4) резидент еместердiң баламасында бес жүз мың АҚШ долларынан асатын сомада резиденттердің жарғылық капиталына қатысу салымдарымен операциялары; </w:t>
      </w:r>
    </w:p>
    <w:p>
      <w:pPr>
        <w:spacing w:after="0"/>
        <w:ind w:left="0"/>
        <w:jc w:val="both"/>
      </w:pPr>
      <w:r>
        <w:rPr>
          <w:rFonts w:ascii="Times New Roman"/>
          <w:b w:val="false"/>
          <w:i w:val="false"/>
          <w:color w:val="000000"/>
          <w:sz w:val="28"/>
        </w:rPr>
        <w:t xml:space="preserve">
      5) резиденттер мен резидент еместер арасындағы төлем сомасы (төлем сомасына базалық активке ақы төлеу кiрмейдi) баламасында жүз мың АҚШ долларынан асқан кездегі туынды қаржы құралдарымен операциялар. </w:t>
      </w:r>
    </w:p>
    <w:bookmarkStart w:name="z371" w:id="339"/>
    <w:p>
      <w:pPr>
        <w:spacing w:after="0"/>
        <w:ind w:left="0"/>
        <w:jc w:val="both"/>
      </w:pPr>
      <w:r>
        <w:rPr>
          <w:rFonts w:ascii="Times New Roman"/>
          <w:b w:val="false"/>
          <w:i w:val="false"/>
          <w:color w:val="000000"/>
          <w:sz w:val="28"/>
        </w:rPr>
        <w:t xml:space="preserve">
      7. 1-кестенiң 2 және 6-бағандары № 203 </w:t>
      </w:r>
      <w:r>
        <w:rPr>
          <w:rFonts w:ascii="Times New Roman"/>
          <w:b w:val="false"/>
          <w:i w:val="false"/>
          <w:color w:val="000000"/>
          <w:sz w:val="28"/>
        </w:rPr>
        <w:t>қағидаларға</w:t>
      </w:r>
      <w:r>
        <w:rPr>
          <w:rFonts w:ascii="Times New Roman"/>
          <w:b w:val="false"/>
          <w:i w:val="false"/>
          <w:color w:val="000000"/>
          <w:sz w:val="28"/>
        </w:rPr>
        <w:t xml:space="preserve"> сәйкес толтырылады.</w:t>
      </w:r>
    </w:p>
    <w:bookmarkEnd w:id="339"/>
    <w:p>
      <w:pPr>
        <w:spacing w:after="0"/>
        <w:ind w:left="0"/>
        <w:jc w:val="both"/>
      </w:pPr>
      <w:r>
        <w:rPr>
          <w:rFonts w:ascii="Times New Roman"/>
          <w:b w:val="false"/>
          <w:i w:val="false"/>
          <w:color w:val="000000"/>
          <w:sz w:val="28"/>
        </w:rPr>
        <w:t>
      1-кестенің 5 және 8-бағандары және 2-кестенің 9-бағаны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толтырылады.</w:t>
      </w:r>
    </w:p>
    <w:p>
      <w:pPr>
        <w:spacing w:after="0"/>
        <w:ind w:left="0"/>
        <w:jc w:val="both"/>
      </w:pPr>
      <w:r>
        <w:rPr>
          <w:rFonts w:ascii="Times New Roman"/>
          <w:b w:val="false"/>
          <w:i w:val="false"/>
          <w:color w:val="000000"/>
          <w:sz w:val="28"/>
        </w:rPr>
        <w:t>
      1-кестенің 13-бағаны және 2-кестенің 7-бағаны ҚР ҰЖ 07 ISO 4217-2012 "Валюталарды және қорларды белгілеуге арналған кодтар" Қазақстан Республикасының ұлттық жіктеуішіне сәйкес толтырылады.</w:t>
      </w:r>
    </w:p>
    <w:bookmarkStart w:name="z372" w:id="340"/>
    <w:p>
      <w:pPr>
        <w:spacing w:after="0"/>
        <w:ind w:left="0"/>
        <w:jc w:val="both"/>
      </w:pPr>
      <w:r>
        <w:rPr>
          <w:rFonts w:ascii="Times New Roman"/>
          <w:b w:val="false"/>
          <w:i w:val="false"/>
          <w:color w:val="000000"/>
          <w:sz w:val="28"/>
        </w:rPr>
        <w:t>
      8. 1-кестенiң 15-бағанында және 2-кестенiң 3, 5-бағандарында бағалы қағаздың ҰСН - ұлттық сәйкестендіру нөмiрi не бағалы қағаздың ISIN - халықаралық сәйкестендіру нөмiрi көрсетiледi.</w:t>
      </w:r>
    </w:p>
    <w:bookmarkEnd w:id="340"/>
    <w:bookmarkStart w:name="z373" w:id="341"/>
    <w:p>
      <w:pPr>
        <w:spacing w:after="0"/>
        <w:ind w:left="0"/>
        <w:jc w:val="both"/>
      </w:pPr>
      <w:r>
        <w:rPr>
          <w:rFonts w:ascii="Times New Roman"/>
          <w:b w:val="false"/>
          <w:i w:val="false"/>
          <w:color w:val="000000"/>
          <w:sz w:val="28"/>
        </w:rPr>
        <w:t>
      9. 1-кестеде жасалған мәмiлелер туралы ақпарат көрсетіледі. Әрбiр мәмiле туралы ақпарат жеке жолда көрсетіледі.</w:t>
      </w:r>
    </w:p>
    <w:bookmarkEnd w:id="341"/>
    <w:bookmarkStart w:name="z374" w:id="342"/>
    <w:p>
      <w:pPr>
        <w:spacing w:after="0"/>
        <w:ind w:left="0"/>
        <w:jc w:val="both"/>
      </w:pPr>
      <w:r>
        <w:rPr>
          <w:rFonts w:ascii="Times New Roman"/>
          <w:b w:val="false"/>
          <w:i w:val="false"/>
          <w:color w:val="000000"/>
          <w:sz w:val="28"/>
        </w:rPr>
        <w:t>
      10. 1-кестенің 2-5-бағандарында клиент (резидент немесе резидент емес, резидент инвестициялық пай қоры) туралы ақпарат көрсетiледi. Өз операциялары болған жағдайда, 2-5-бағандар толтырылмайды. Резидент заңды тұлғада БСН болмаған жағдайда, КҰЖЖ кодын көрсету міндетті.</w:t>
      </w:r>
    </w:p>
    <w:bookmarkEnd w:id="342"/>
    <w:bookmarkStart w:name="z375" w:id="343"/>
    <w:p>
      <w:pPr>
        <w:spacing w:after="0"/>
        <w:ind w:left="0"/>
        <w:jc w:val="both"/>
      </w:pPr>
      <w:r>
        <w:rPr>
          <w:rFonts w:ascii="Times New Roman"/>
          <w:b w:val="false"/>
          <w:i w:val="false"/>
          <w:color w:val="000000"/>
          <w:sz w:val="28"/>
        </w:rPr>
        <w:t>
      11. 1-кестенің 9-бағанында клиент немесе өз операциялары болған жағдайда есеп беретiн резидент тарапынан мәмiле түрi көрсетiледi: сатып алу, сату, РЕПО немесе керi РЕПО ашу (жабу).</w:t>
      </w:r>
    </w:p>
    <w:bookmarkEnd w:id="343"/>
    <w:bookmarkStart w:name="z376" w:id="344"/>
    <w:p>
      <w:pPr>
        <w:spacing w:after="0"/>
        <w:ind w:left="0"/>
        <w:jc w:val="both"/>
      </w:pPr>
      <w:r>
        <w:rPr>
          <w:rFonts w:ascii="Times New Roman"/>
          <w:b w:val="false"/>
          <w:i w:val="false"/>
          <w:color w:val="000000"/>
          <w:sz w:val="28"/>
        </w:rPr>
        <w:t>
      12. 1-кестенің 11-бағанында баға пайызбен берілгенде, "%" белгiсi көрсетіледі.</w:t>
      </w:r>
    </w:p>
    <w:bookmarkEnd w:id="344"/>
    <w:bookmarkStart w:name="z377" w:id="345"/>
    <w:p>
      <w:pPr>
        <w:spacing w:after="0"/>
        <w:ind w:left="0"/>
        <w:jc w:val="both"/>
      </w:pPr>
      <w:r>
        <w:rPr>
          <w:rFonts w:ascii="Times New Roman"/>
          <w:b w:val="false"/>
          <w:i w:val="false"/>
          <w:color w:val="000000"/>
          <w:sz w:val="28"/>
        </w:rPr>
        <w:t>
      13. 1-кестенің 14-бағанында бағалы қағаздармен мәмiлелер жасалған жағдайда, бағалы қағаздардың атауы немесе биржа мақсаты үшiн пайдаланылатын бағалы қағаздың кодтары, жарғылық капиталға қатысу үлесiн иеленген жағдайда, инвестициялау объектiсi - заңды тұлғаның және сатып алынатын үлестің атауы, туынды қаржы құралдарымен мәмiле жасалған жағдайда, туынды қаржы құралының (форвард, фьючерс, опцион және басқа да) атауы көрсетiледi.</w:t>
      </w:r>
    </w:p>
    <w:bookmarkEnd w:id="345"/>
    <w:bookmarkStart w:name="z378" w:id="346"/>
    <w:p>
      <w:pPr>
        <w:spacing w:after="0"/>
        <w:ind w:left="0"/>
        <w:jc w:val="both"/>
      </w:pPr>
      <w:r>
        <w:rPr>
          <w:rFonts w:ascii="Times New Roman"/>
          <w:b w:val="false"/>
          <w:i w:val="false"/>
          <w:color w:val="000000"/>
          <w:sz w:val="28"/>
        </w:rPr>
        <w:t>
      14. 1-кестеде көрсетілген мәмiле жасалған қаржы құралдары туралы ақпарат 2-кестеде көрсетіледі. 2-кестеде әрбiр қаржы құралы туралы ақпарат жеке жолда көрсетіледі. 1-кестеде бiр қаржы құралымен бiрнеше мәмiле көрсетілген кезде, 2-кестеде қаржы құралы туралы ақпарат бiр рет көрсетіледі.</w:t>
      </w:r>
    </w:p>
    <w:bookmarkEnd w:id="346"/>
    <w:bookmarkStart w:name="z379" w:id="347"/>
    <w:p>
      <w:pPr>
        <w:spacing w:after="0"/>
        <w:ind w:left="0"/>
        <w:jc w:val="both"/>
      </w:pPr>
      <w:r>
        <w:rPr>
          <w:rFonts w:ascii="Times New Roman"/>
          <w:b w:val="false"/>
          <w:i w:val="false"/>
          <w:color w:val="000000"/>
          <w:sz w:val="28"/>
        </w:rPr>
        <w:t>
      15. 2-кестенiң 2 және 3-бағандары 1-кестенiң 14, 15-бағандарына сәйкес толтырылады.</w:t>
      </w:r>
    </w:p>
    <w:bookmarkEnd w:id="347"/>
    <w:bookmarkStart w:name="z380" w:id="348"/>
    <w:p>
      <w:pPr>
        <w:spacing w:after="0"/>
        <w:ind w:left="0"/>
        <w:jc w:val="both"/>
      </w:pPr>
      <w:r>
        <w:rPr>
          <w:rFonts w:ascii="Times New Roman"/>
          <w:b w:val="false"/>
          <w:i w:val="false"/>
          <w:color w:val="000000"/>
          <w:sz w:val="28"/>
        </w:rPr>
        <w:t>
      16. 2-кестенiң 6-бағанында бағалы қағаздың түрi (акция - жай, артықшылық берілген; облигация; нот және басқа) толтырылады.</w:t>
      </w:r>
    </w:p>
    <w:bookmarkEnd w:id="348"/>
    <w:bookmarkStart w:name="z381" w:id="349"/>
    <w:p>
      <w:pPr>
        <w:spacing w:after="0"/>
        <w:ind w:left="0"/>
        <w:jc w:val="both"/>
      </w:pPr>
      <w:r>
        <w:rPr>
          <w:rFonts w:ascii="Times New Roman"/>
          <w:b w:val="false"/>
          <w:i w:val="false"/>
          <w:color w:val="000000"/>
          <w:sz w:val="28"/>
        </w:rPr>
        <w:t>
      17. 2-кестенiң 4 және 5-бағандары 2-кестенiң 4-бөлiмi толтырылған кезде ғана толтырылады. 2-кестенiң 4-бөлiмiнде 6-11-бағандар бағалы қағаздар туынды қаржы құралының базалық активi болып табылған жағдайда толтырылады.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420" w:id="350"/>
    <w:p>
      <w:pPr>
        <w:spacing w:after="0"/>
        <w:ind w:left="0"/>
        <w:jc w:val="both"/>
      </w:pPr>
      <w:r>
        <w:rPr>
          <w:rFonts w:ascii="Times New Roman"/>
          <w:b w:val="false"/>
          <w:i w:val="false"/>
          <w:color w:val="000000"/>
          <w:sz w:val="28"/>
        </w:rPr>
        <w:t>
      Әкімшілік деректерді жинауға арналған "Шетел банкiндегi банк</w:t>
      </w:r>
    </w:p>
    <w:bookmarkEnd w:id="350"/>
    <w:p>
      <w:pPr>
        <w:spacing w:after="0"/>
        <w:ind w:left="0"/>
        <w:jc w:val="both"/>
      </w:pPr>
      <w:r>
        <w:rPr>
          <w:rFonts w:ascii="Times New Roman"/>
          <w:b w:val="false"/>
          <w:i w:val="false"/>
          <w:color w:val="000000"/>
          <w:sz w:val="28"/>
        </w:rPr>
        <w:t>
      шотындағы қаражаттың қозғалысы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кезең: ____ жылғы _____ тоқсан </w:t>
      </w:r>
    </w:p>
    <w:p>
      <w:pPr>
        <w:spacing w:after="0"/>
        <w:ind w:left="0"/>
        <w:jc w:val="both"/>
      </w:pPr>
      <w:r>
        <w:rPr>
          <w:rFonts w:ascii="Times New Roman"/>
          <w:b w:val="false"/>
          <w:i w:val="false"/>
          <w:color w:val="000000"/>
          <w:sz w:val="28"/>
        </w:rPr>
        <w:t>
      Индексі: ПР-Ф-11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Резидент </w:t>
      </w:r>
    </w:p>
    <w:p>
      <w:pPr>
        <w:spacing w:after="0"/>
        <w:ind w:left="0"/>
        <w:jc w:val="both"/>
      </w:pPr>
      <w:r>
        <w:rPr>
          <w:rFonts w:ascii="Times New Roman"/>
          <w:b w:val="false"/>
          <w:i w:val="false"/>
          <w:color w:val="000000"/>
          <w:sz w:val="28"/>
        </w:rPr>
        <w:t>
      Қайда ұсынылады: валюталық шарт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 БСН_____________________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Шетел банкінің атауы, елі ___________________________________________</w:t>
      </w:r>
    </w:p>
    <w:p>
      <w:pPr>
        <w:spacing w:after="0"/>
        <w:ind w:left="0"/>
        <w:jc w:val="both"/>
      </w:pPr>
      <w:r>
        <w:rPr>
          <w:rFonts w:ascii="Times New Roman"/>
          <w:b w:val="false"/>
          <w:i w:val="false"/>
          <w:color w:val="000000"/>
          <w:sz w:val="28"/>
        </w:rPr>
        <w:t>
      Ұлттық Банктің хабарлау жөніндегі куәлігінің нөмірі _________________</w:t>
      </w:r>
    </w:p>
    <w:p>
      <w:pPr>
        <w:spacing w:after="0"/>
        <w:ind w:left="0"/>
        <w:jc w:val="both"/>
      </w:pPr>
      <w:r>
        <w:rPr>
          <w:rFonts w:ascii="Times New Roman"/>
          <w:b w:val="false"/>
          <w:i w:val="false"/>
          <w:color w:val="000000"/>
          <w:sz w:val="28"/>
        </w:rPr>
        <w:t>
      Банк шотының валютасы _______________________________________________</w:t>
      </w:r>
    </w:p>
    <w:p>
      <w:pPr>
        <w:spacing w:after="0"/>
        <w:ind w:left="0"/>
        <w:jc w:val="both"/>
      </w:pPr>
      <w:r>
        <w:rPr>
          <w:rFonts w:ascii="Times New Roman"/>
          <w:b w:val="false"/>
          <w:i w:val="false"/>
          <w:color w:val="000000"/>
          <w:sz w:val="28"/>
        </w:rPr>
        <w:t>
      шот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0525"/>
        <w:gridCol w:w="378"/>
        <w:gridCol w:w="81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Көрсеткiштердің атауы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Салым/осы ағымдағы шот шегінде ашылған салым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шот бойынша сыйақы есептелетін мөлшерлеме (жылдық %)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қалдық</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түскен барлық қаражат ((21) + (31) + (32))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((22) + (23) + (24) + (25) + (26) + (27) + (28) +(29) + (30)):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 қызметтер) экспортынан түсiм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қаржылай қарыздар бойынша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қаржылай қарыздарды өтеуден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(акцияларды қоса алғанда)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сатудан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қызметтен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меншiктi банк шоттардан валютаны айырбастауды қоса алғанда аудару тәртiбiмен ((33)+(34)):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банктерiндегi банк шоттарынан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жұмсалған барлық қаражат ((41) + (42) + (52) + (53))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өкiлдіктерiн ұстауға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шығын ((43)+(44) +(45) + (46) + (47) + (48)+ (49) + (50) + (51)):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импортына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қарыздарды беруге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бойынша (акцияларды қоса алғанда)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мүлiкті сатып алуға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қызметке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 төлеуге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өз банк шоттарына валютаны айырбастауды қоса алғанда аудару тәртiбiмен ((54) + (55)):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банктерiндегi банк шоттарына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қалдық ((11) + (20) - (40))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банкi осы банк шот бойынша есептi кезеңде есептеген сыйақы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жөніндегі ақпарат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овердрафт үшін сыйақы бойынша қалдық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филиалдары мен өкілдіктерін ұстап тұруға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өзінің банк шоттарына валютаны айырбастауды қоса алғанда аудару тәртібімен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овердрафт үшін есепті кезеңде есептеген сыйақы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сыйақы бойынша өзге де өзгерістер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__________ 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______________________ телефоны 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банкiндегi банк шотындағы</w:t>
            </w:r>
            <w:r>
              <w:br/>
            </w:r>
            <w:r>
              <w:rPr>
                <w:rFonts w:ascii="Times New Roman"/>
                <w:b w:val="false"/>
                <w:i w:val="false"/>
                <w:color w:val="000000"/>
                <w:sz w:val="20"/>
              </w:rPr>
              <w:t>қаражаттың қозғалысы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83" w:id="351"/>
    <w:p>
      <w:pPr>
        <w:spacing w:after="0"/>
        <w:ind w:left="0"/>
        <w:jc w:val="left"/>
      </w:pPr>
      <w:r>
        <w:rPr>
          <w:rFonts w:ascii="Times New Roman"/>
          <w:b/>
          <w:i w:val="false"/>
          <w:color w:val="000000"/>
        </w:rPr>
        <w:t xml:space="preserve"> Әкімшілік деректерді жинауға арналған "Шетел банкiндегi банк</w:t>
      </w:r>
      <w:r>
        <w:br/>
      </w:r>
      <w:r>
        <w:rPr>
          <w:rFonts w:ascii="Times New Roman"/>
          <w:b/>
          <w:i w:val="false"/>
          <w:color w:val="000000"/>
        </w:rPr>
        <w:t>шотындағы қаражаттың қозғалысы туралы есеп" нысанын толтыру</w:t>
      </w:r>
      <w:r>
        <w:br/>
      </w:r>
      <w:r>
        <w:rPr>
          <w:rFonts w:ascii="Times New Roman"/>
          <w:b/>
          <w:i w:val="false"/>
          <w:color w:val="000000"/>
        </w:rPr>
        <w:t>бойынша түсіндірме</w:t>
      </w:r>
      <w:r>
        <w:br/>
      </w:r>
      <w:r>
        <w:rPr>
          <w:rFonts w:ascii="Times New Roman"/>
          <w:b/>
          <w:i w:val="false"/>
          <w:color w:val="000000"/>
        </w:rPr>
        <w:t>1. Жалпы ережелер</w:t>
      </w:r>
    </w:p>
    <w:bookmarkEnd w:id="351"/>
    <w:bookmarkStart w:name="z385" w:id="352"/>
    <w:p>
      <w:pPr>
        <w:spacing w:after="0"/>
        <w:ind w:left="0"/>
        <w:jc w:val="both"/>
      </w:pPr>
      <w:r>
        <w:rPr>
          <w:rFonts w:ascii="Times New Roman"/>
          <w:b w:val="false"/>
          <w:i w:val="false"/>
          <w:color w:val="000000"/>
          <w:sz w:val="28"/>
        </w:rPr>
        <w:t xml:space="preserve">
      1. Осы түсіндірме "Шетел банкiндегi банк шотындағы қаражаттың қозғалысы туралы есеп" нысанын (бұдан әрі – Нысан) толтыру бойынша бірыңғай талаптарды айқындайды. </w:t>
      </w:r>
    </w:p>
    <w:bookmarkEnd w:id="352"/>
    <w:bookmarkStart w:name="z386" w:id="353"/>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353"/>
    <w:bookmarkStart w:name="z388" w:id="354"/>
    <w:p>
      <w:pPr>
        <w:spacing w:after="0"/>
        <w:ind w:left="0"/>
        <w:jc w:val="both"/>
      </w:pPr>
      <w:r>
        <w:rPr>
          <w:rFonts w:ascii="Times New Roman"/>
          <w:b w:val="false"/>
          <w:i w:val="false"/>
          <w:color w:val="000000"/>
          <w:sz w:val="28"/>
        </w:rPr>
        <w:t>
      3. Нысанды Қазақстан Республикасының резиденті заңды тұлға шетел банкіндегі банк шотына хабарлама туралы куәлігі бойынша тоқсан сайын береді. Есепті ұсыну хабарлама туралы растау күнін қоса алғандағы кезең үшін жасалған есептен басталады және хабарлама туралы куәліктің күші жойылды деп танылған кезеңдегі есеппен аяқталады. Қолданыстағы хабарлама туралы куәліктер бойынша ақпарат Ұлттық Банктің ресми интернет-ресурсында орналастырылады.</w:t>
      </w:r>
    </w:p>
    <w:bookmarkEnd w:id="354"/>
    <w:p>
      <w:pPr>
        <w:spacing w:after="0"/>
        <w:ind w:left="0"/>
        <w:jc w:val="both"/>
      </w:pPr>
      <w:r>
        <w:rPr>
          <w:rFonts w:ascii="Times New Roman"/>
          <w:b w:val="false"/>
          <w:i w:val="false"/>
          <w:color w:val="000000"/>
          <w:sz w:val="28"/>
        </w:rPr>
        <w:t xml:space="preserve">
      Есеп қағаз тасымалдағышпен не электрондық цифрлық қолтаңбамен расталу рәсімдерін сақтай отырып, байланыс арналары арқылы электрондық түрде беріледі. Өзге тәсілмен берілген есепті кейіннен қағаз тасымалдағышпен не электрондық цифрлық қолтаңбамен расталу рәсімдерін сақтай отырып, байланыс арналары арқылы электрондық түрде растау талап етіледі. Бір есепті әртүрлі тәсілдермен берген кезде есеп берген күндердің ішіндегі ерте берілген күн есепті беру күні болып есептеледі. </w:t>
      </w:r>
    </w:p>
    <w:bookmarkStart w:name="z390" w:id="355"/>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355"/>
    <w:bookmarkStart w:name="z391" w:id="356"/>
    <w:p>
      <w:pPr>
        <w:spacing w:after="0"/>
        <w:ind w:left="0"/>
        <w:jc w:val="left"/>
      </w:pPr>
      <w:r>
        <w:rPr>
          <w:rFonts w:ascii="Times New Roman"/>
          <w:b/>
          <w:i w:val="false"/>
          <w:color w:val="000000"/>
        </w:rPr>
        <w:t xml:space="preserve"> 2. Нысанды толтыру</w:t>
      </w:r>
    </w:p>
    <w:bookmarkEnd w:id="356"/>
    <w:bookmarkStart w:name="z392" w:id="357"/>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жағдайларда ұсынылады.</w:t>
      </w:r>
    </w:p>
    <w:bookmarkEnd w:id="357"/>
    <w:bookmarkStart w:name="z393" w:id="358"/>
    <w:p>
      <w:pPr>
        <w:spacing w:after="0"/>
        <w:ind w:left="0"/>
        <w:jc w:val="both"/>
      </w:pPr>
      <w:r>
        <w:rPr>
          <w:rFonts w:ascii="Times New Roman"/>
          <w:b w:val="false"/>
          <w:i w:val="false"/>
          <w:color w:val="000000"/>
          <w:sz w:val="28"/>
        </w:rPr>
        <w:t>
      6. 1-бағанда шетел банкіндегі ағымдағы шот туралы, 2-бағанда шетел банкіндегі салым туралы ақпарат көрсетіледі. Егер ағымдағы шот шегінде салым (салымдар) ашылса, онда осындай салым (салымдар) туралы ақпарат 2-бағанда беріледі.</w:t>
      </w:r>
    </w:p>
    <w:bookmarkEnd w:id="358"/>
    <w:p>
      <w:pPr>
        <w:spacing w:after="0"/>
        <w:ind w:left="0"/>
        <w:jc w:val="both"/>
      </w:pPr>
      <w:r>
        <w:rPr>
          <w:rFonts w:ascii="Times New Roman"/>
          <w:b w:val="false"/>
          <w:i w:val="false"/>
          <w:color w:val="000000"/>
          <w:sz w:val="28"/>
        </w:rPr>
        <w:t xml:space="preserve">
      Коды 10-жолда есепті кезеңдегі ағымдағы шот, салым бойынша сыйақының орташа мөлшерлемесі (жылдық %), коды 80-жолда овердрафт үшін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есепті кезеңдегі мөлшерлеменің базалық мәні қолданылады. </w:t>
      </w:r>
    </w:p>
    <w:bookmarkStart w:name="z394" w:id="359"/>
    <w:p>
      <w:pPr>
        <w:spacing w:after="0"/>
        <w:ind w:left="0"/>
        <w:jc w:val="both"/>
      </w:pPr>
      <w:r>
        <w:rPr>
          <w:rFonts w:ascii="Times New Roman"/>
          <w:b w:val="false"/>
          <w:i w:val="false"/>
          <w:color w:val="000000"/>
          <w:sz w:val="28"/>
        </w:rPr>
        <w:t xml:space="preserve">
      7. Сомалар шот валютасының мың бірлігімен, бүтін сандармен көрсетіледі. </w:t>
      </w:r>
    </w:p>
    <w:bookmarkEnd w:id="359"/>
    <w:p>
      <w:pPr>
        <w:spacing w:after="0"/>
        <w:ind w:left="0"/>
        <w:jc w:val="both"/>
      </w:pPr>
      <w:r>
        <w:rPr>
          <w:rFonts w:ascii="Times New Roman"/>
          <w:b w:val="false"/>
          <w:i w:val="false"/>
          <w:color w:val="000000"/>
          <w:sz w:val="28"/>
        </w:rPr>
        <w:t>
      Егер шот мультивалюталық болса, сомалар мың теңгемен, бүтін сандармен көрсетіледі. Пайда болатын бағамдық айырма өзге де өзгерістерде беріледі (30, 51, 91, 92-кодтары бар жолдар).</w:t>
      </w:r>
    </w:p>
    <w:bookmarkStart w:name="z396" w:id="360"/>
    <w:p>
      <w:pPr>
        <w:spacing w:after="0"/>
        <w:ind w:left="0"/>
        <w:jc w:val="both"/>
      </w:pPr>
      <w:r>
        <w:rPr>
          <w:rFonts w:ascii="Times New Roman"/>
          <w:b w:val="false"/>
          <w:i w:val="false"/>
          <w:color w:val="000000"/>
          <w:sz w:val="28"/>
        </w:rPr>
        <w:t>
      8. Шетел банкі шотты ашу талаптарына сәйкес осы банк шоты бойынша резидент заңды тұлғаға овердрафты ұсынған кезде, 81-94 кодтары бар жолдар толтырылады. Банктің клиенттің шотында ақша қаражаты жеткіліксіз немесе болмаған жағдайда оның есеп айырысу құжаттарын төлеуі үшін банк шотын кредиттеуі овердрафтты білдіреді. Овердрафт кезінде банк клиенттің шотындағы қаражатты есептен шығарады және бір мезгілде клиенттің шотындағы қаражатпен өтелмеген ақының бір бөлігіне қаржылай қарыз береді.</w:t>
      </w:r>
    </w:p>
    <w:bookmarkEnd w:id="360"/>
    <w:bookmarkStart w:name="z398" w:id="361"/>
    <w:p>
      <w:pPr>
        <w:spacing w:after="0"/>
        <w:ind w:left="0"/>
        <w:jc w:val="both"/>
      </w:pPr>
      <w:r>
        <w:rPr>
          <w:rFonts w:ascii="Times New Roman"/>
          <w:b w:val="false"/>
          <w:i w:val="false"/>
          <w:color w:val="000000"/>
          <w:sz w:val="28"/>
        </w:rPr>
        <w:t xml:space="preserve">
      9. Есепті кезеңнің басындағы қалдық (11, 81-кодтары бар жолдар) алдыңғы есепті кезеңнің соңындағы қалдыққа (60, 93-кодтары бар жолдар) тең келеді. </w:t>
      </w:r>
    </w:p>
    <w:bookmarkEnd w:id="361"/>
    <w:bookmarkStart w:name="z399" w:id="362"/>
    <w:p>
      <w:pPr>
        <w:spacing w:after="0"/>
        <w:ind w:left="0"/>
        <w:jc w:val="both"/>
      </w:pPr>
      <w:r>
        <w:rPr>
          <w:rFonts w:ascii="Times New Roman"/>
          <w:b w:val="false"/>
          <w:i w:val="false"/>
          <w:color w:val="000000"/>
          <w:sz w:val="28"/>
        </w:rPr>
        <w:t>
      10. Мәліметтер болмаған жағдайда Нысан нөлдік мәнмен беріледі.</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428" w:id="363"/>
    <w:p>
      <w:pPr>
        <w:spacing w:after="0"/>
        <w:ind w:left="0"/>
        <w:jc w:val="both"/>
      </w:pPr>
      <w:r>
        <w:rPr>
          <w:rFonts w:ascii="Times New Roman"/>
          <w:b w:val="false"/>
          <w:i w:val="false"/>
          <w:color w:val="000000"/>
          <w:sz w:val="28"/>
        </w:rPr>
        <w:t>
      Әкімшілік деректерді жинауға арналған "Тауарлардың (жұмыстардың,</w:t>
      </w:r>
    </w:p>
    <w:bookmarkEnd w:id="363"/>
    <w:p>
      <w:pPr>
        <w:spacing w:after="0"/>
        <w:ind w:left="0"/>
        <w:jc w:val="both"/>
      </w:pPr>
      <w:r>
        <w:rPr>
          <w:rFonts w:ascii="Times New Roman"/>
          <w:b w:val="false"/>
          <w:i w:val="false"/>
          <w:color w:val="000000"/>
          <w:sz w:val="28"/>
        </w:rPr>
        <w:t>
      көрсетілетін қызметтердің) экспортымен немесе импортымен байланысты</w:t>
      </w:r>
    </w:p>
    <w:p>
      <w:pPr>
        <w:spacing w:after="0"/>
        <w:ind w:left="0"/>
        <w:jc w:val="both"/>
      </w:pPr>
      <w:r>
        <w:rPr>
          <w:rFonts w:ascii="Times New Roman"/>
          <w:b w:val="false"/>
          <w:i w:val="false"/>
          <w:color w:val="000000"/>
          <w:sz w:val="28"/>
        </w:rPr>
        <w:t>
      валюталық шарттар бойынша мiндеттемелердi орындау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жаңа редакцияда - ҚР Ұлттық Банкі Басқармасының 31.12.2015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ПР-12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шетел банкінде тауарлардың (жұмыстардың, көрсетілетін қызметтердің) экспортымен немесе импортымен байланысты баламасында елу мың АҚШ долларынан асатын сомада валюталық шарттар бойынша ақша төлемі және (немесе) аударымдары жүзеге асырылатын банк шоты бар резидент</w:t>
      </w:r>
    </w:p>
    <w:p>
      <w:pPr>
        <w:spacing w:after="0"/>
        <w:ind w:left="0"/>
        <w:jc w:val="both"/>
      </w:pPr>
      <w:r>
        <w:rPr>
          <w:rFonts w:ascii="Times New Roman"/>
          <w:b w:val="false"/>
          <w:i w:val="false"/>
          <w:color w:val="000000"/>
          <w:sz w:val="28"/>
        </w:rPr>
        <w:t>
      Қайда ұсынылады: шетел банкіндегі банк шотының ашылуы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 БСН 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Шетел банкiнiң атауы, елi ___________________________________________</w:t>
      </w:r>
    </w:p>
    <w:p>
      <w:pPr>
        <w:spacing w:after="0"/>
        <w:ind w:left="0"/>
        <w:jc w:val="both"/>
      </w:pPr>
      <w:r>
        <w:rPr>
          <w:rFonts w:ascii="Times New Roman"/>
          <w:b w:val="false"/>
          <w:i w:val="false"/>
          <w:color w:val="000000"/>
          <w:sz w:val="28"/>
        </w:rPr>
        <w:t>
      Шетел банкiнде банк шотын ашуға берілген Ұлттық Банктiң хабарлама туралы куәлiгiнiң нөмiрi ____________________________________________</w:t>
      </w:r>
    </w:p>
    <w:p>
      <w:pPr>
        <w:spacing w:after="0"/>
        <w:ind w:left="0"/>
        <w:jc w:val="both"/>
      </w:pPr>
      <w:r>
        <w:rPr>
          <w:rFonts w:ascii="Times New Roman"/>
          <w:b w:val="false"/>
          <w:i w:val="false"/>
          <w:color w:val="000000"/>
          <w:sz w:val="28"/>
        </w:rPr>
        <w:t>
      Беру күні _______________ банк шотының валютасы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17"/>
        <w:gridCol w:w="642"/>
        <w:gridCol w:w="642"/>
        <w:gridCol w:w="642"/>
        <w:gridCol w:w="642"/>
        <w:gridCol w:w="642"/>
        <w:gridCol w:w="642"/>
        <w:gridCol w:w="682"/>
        <w:gridCol w:w="997"/>
        <w:gridCol w:w="997"/>
        <w:gridCol w:w="998"/>
        <w:gridCol w:w="998"/>
        <w:gridCol w:w="998"/>
        <w:gridCol w:w="998"/>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Резиденттiң мiндеттемелердi</w:t>
            </w:r>
          </w:p>
          <w:p>
            <w:pPr>
              <w:spacing w:after="20"/>
              <w:ind w:left="20"/>
              <w:jc w:val="both"/>
            </w:pPr>
            <w:r>
              <w:rPr>
                <w:rFonts w:ascii="Times New Roman"/>
                <w:b w:val="false"/>
                <w:i w:val="false"/>
                <w:color w:val="000000"/>
                <w:sz w:val="20"/>
              </w:rPr>
              <w:t>
резидент еместiң пайдасына</w:t>
            </w:r>
          </w:p>
          <w:p>
            <w:pPr>
              <w:spacing w:after="20"/>
              <w:ind w:left="20"/>
              <w:jc w:val="both"/>
            </w:pPr>
            <w:r>
              <w:rPr>
                <w:rFonts w:ascii="Times New Roman"/>
                <w:b w:val="false"/>
                <w:i w:val="false"/>
                <w:color w:val="000000"/>
                <w:sz w:val="20"/>
              </w:rPr>
              <w:t>
орындауы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еместiң</w:t>
            </w:r>
          </w:p>
          <w:p>
            <w:pPr>
              <w:spacing w:after="20"/>
              <w:ind w:left="20"/>
              <w:jc w:val="both"/>
            </w:pPr>
            <w:r>
              <w:rPr>
                <w:rFonts w:ascii="Times New Roman"/>
                <w:b w:val="false"/>
                <w:i w:val="false"/>
                <w:color w:val="000000"/>
                <w:sz w:val="20"/>
              </w:rPr>
              <w:t>
мiндеттемелердi резиденттiң</w:t>
            </w:r>
          </w:p>
          <w:p>
            <w:pPr>
              <w:spacing w:after="20"/>
              <w:ind w:left="20"/>
              <w:jc w:val="both"/>
            </w:pPr>
            <w:r>
              <w:rPr>
                <w:rFonts w:ascii="Times New Roman"/>
                <w:b w:val="false"/>
                <w:i w:val="false"/>
                <w:color w:val="000000"/>
                <w:sz w:val="20"/>
              </w:rPr>
              <w:t>
пайдасына орындауы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Белгiсi-экспорт/импорт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Шартвалютасы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Мiндеттемелердi</w:t>
            </w:r>
          </w:p>
          <w:p>
            <w:pPr>
              <w:spacing w:after="20"/>
              <w:ind w:left="20"/>
              <w:jc w:val="both"/>
            </w:pPr>
            <w:r>
              <w:rPr>
                <w:rFonts w:ascii="Times New Roman"/>
                <w:b w:val="false"/>
                <w:i w:val="false"/>
                <w:color w:val="000000"/>
                <w:sz w:val="20"/>
              </w:rPr>
              <w:t>
орындау тәсілінің</w:t>
            </w:r>
          </w:p>
          <w:p>
            <w:pPr>
              <w:spacing w:after="20"/>
              <w:ind w:left="20"/>
              <w:jc w:val="both"/>
            </w:pPr>
            <w:r>
              <w:rPr>
                <w:rFonts w:ascii="Times New Roman"/>
                <w:b w:val="false"/>
                <w:i w:val="false"/>
                <w:color w:val="000000"/>
                <w:sz w:val="20"/>
              </w:rPr>
              <w:t>
коды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бiрлiкпенсомасы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Мiндеттемелердiорындаутәсілінің коды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Мыңбiрлiкпенсомасы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 телефоны 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экспортымен немесе импортымен байланысты</w:t>
            </w:r>
            <w:r>
              <w:br/>
            </w:r>
            <w:r>
              <w:rPr>
                <w:rFonts w:ascii="Times New Roman"/>
                <w:b w:val="false"/>
                <w:i w:val="false"/>
                <w:color w:val="000000"/>
                <w:sz w:val="20"/>
              </w:rPr>
              <w:t>валюталық шарттар бойынша</w:t>
            </w:r>
            <w:r>
              <w:br/>
            </w:r>
            <w:r>
              <w:rPr>
                <w:rFonts w:ascii="Times New Roman"/>
                <w:b w:val="false"/>
                <w:i w:val="false"/>
                <w:color w:val="000000"/>
                <w:sz w:val="20"/>
              </w:rPr>
              <w:t>мiндеттемелердi орындау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01" w:id="364"/>
    <w:p>
      <w:pPr>
        <w:spacing w:after="0"/>
        <w:ind w:left="0"/>
        <w:jc w:val="left"/>
      </w:pPr>
      <w:r>
        <w:rPr>
          <w:rFonts w:ascii="Times New Roman"/>
          <w:b/>
          <w:i w:val="false"/>
          <w:color w:val="000000"/>
        </w:rPr>
        <w:t xml:space="preserve"> Әкімшілік деректерді жинауға арналған "Тауарлардың</w:t>
      </w:r>
      <w:r>
        <w:br/>
      </w:r>
      <w:r>
        <w:rPr>
          <w:rFonts w:ascii="Times New Roman"/>
          <w:b/>
          <w:i w:val="false"/>
          <w:color w:val="000000"/>
        </w:rPr>
        <w:t>(жұмыстардың, көрсетілетін қызметтердің) экспортымен немесе</w:t>
      </w:r>
      <w:r>
        <w:br/>
      </w:r>
      <w:r>
        <w:rPr>
          <w:rFonts w:ascii="Times New Roman"/>
          <w:b/>
          <w:i w:val="false"/>
          <w:color w:val="000000"/>
        </w:rPr>
        <w:t>импортымен байланысты валюталық шарттар бойынша мiндеттемелердi</w:t>
      </w:r>
      <w:r>
        <w:br/>
      </w:r>
      <w:r>
        <w:rPr>
          <w:rFonts w:ascii="Times New Roman"/>
          <w:b/>
          <w:i w:val="false"/>
          <w:color w:val="000000"/>
        </w:rPr>
        <w:t>орындау туралы есеп" нысанын толтыру бойынша түсіндірме</w:t>
      </w:r>
      <w:r>
        <w:br/>
      </w:r>
      <w:r>
        <w:rPr>
          <w:rFonts w:ascii="Times New Roman"/>
          <w:b/>
          <w:i w:val="false"/>
          <w:color w:val="000000"/>
        </w:rPr>
        <w:t>1. Жалпы ережелер</w:t>
      </w:r>
    </w:p>
    <w:bookmarkEnd w:id="364"/>
    <w:bookmarkStart w:name="z403" w:id="365"/>
    <w:p>
      <w:pPr>
        <w:spacing w:after="0"/>
        <w:ind w:left="0"/>
        <w:jc w:val="both"/>
      </w:pPr>
      <w:r>
        <w:rPr>
          <w:rFonts w:ascii="Times New Roman"/>
          <w:b w:val="false"/>
          <w:i w:val="false"/>
          <w:color w:val="000000"/>
          <w:sz w:val="28"/>
        </w:rPr>
        <w:t xml:space="preserve">
      1. Осы түсіндірме "Тауарлардың (жұмыстардың, көрсетілетін қызметтердің) экспортымен немесе импортымен байланысты валюталық шарттар бойынша мiндеттемелердi орындау туралы есеп" нысанын (бұдан әрі – Нысан) толтыру бойынша бірыңғай талаптарды айқындайды. </w:t>
      </w:r>
    </w:p>
    <w:bookmarkEnd w:id="365"/>
    <w:bookmarkStart w:name="z404" w:id="366"/>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366"/>
    <w:bookmarkStart w:name="z405" w:id="367"/>
    <w:p>
      <w:pPr>
        <w:spacing w:after="0"/>
        <w:ind w:left="0"/>
        <w:jc w:val="both"/>
      </w:pPr>
      <w:r>
        <w:rPr>
          <w:rFonts w:ascii="Times New Roman"/>
          <w:b w:val="false"/>
          <w:i w:val="false"/>
          <w:color w:val="000000"/>
          <w:sz w:val="28"/>
        </w:rPr>
        <w:t xml:space="preserve">
      3. Нысанды шетел банкінде тауарлардың (жұмыстардың, көрсетілетін қызметтердің) экспортымен немесе импортымен байланысты баламасында елу мың АҚШ долларынан асатын сомада валюталық шарттар бойынша ақша төлемі және (немесе) аударымдары жүзеге асырылатын банк шоты бар Қазақстан Республикасының резиденті ай сайын ұсынады. Мұндай ақша төлемі және (немесе) аударымдары болмаған кезде нысан нөлдік көрсеткіштермен толтырылып ұсынылады. </w:t>
      </w:r>
    </w:p>
    <w:bookmarkEnd w:id="367"/>
    <w:bookmarkStart w:name="z406" w:id="368"/>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368"/>
    <w:bookmarkStart w:name="z407" w:id="369"/>
    <w:p>
      <w:pPr>
        <w:spacing w:after="0"/>
        <w:ind w:left="0"/>
        <w:jc w:val="left"/>
      </w:pPr>
      <w:r>
        <w:rPr>
          <w:rFonts w:ascii="Times New Roman"/>
          <w:b/>
          <w:i w:val="false"/>
          <w:color w:val="000000"/>
        </w:rPr>
        <w:t xml:space="preserve"> 2. Нысанды толтыру</w:t>
      </w:r>
    </w:p>
    <w:bookmarkEnd w:id="369"/>
    <w:bookmarkStart w:name="z408" w:id="370"/>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жағдайларда ұсынылады. </w:t>
      </w:r>
    </w:p>
    <w:bookmarkEnd w:id="370"/>
    <w:bookmarkStart w:name="z409" w:id="371"/>
    <w:p>
      <w:pPr>
        <w:spacing w:after="0"/>
        <w:ind w:left="0"/>
        <w:jc w:val="both"/>
      </w:pPr>
      <w:r>
        <w:rPr>
          <w:rFonts w:ascii="Times New Roman"/>
          <w:b w:val="false"/>
          <w:i w:val="false"/>
          <w:color w:val="000000"/>
          <w:sz w:val="28"/>
        </w:rPr>
        <w:t>
      6. 2-бағанда егер шарт экспорт бойынша болса "1" деген және шарт импорт бойынша болса "2" деген белгі көрсетіледі.</w:t>
      </w:r>
    </w:p>
    <w:bookmarkEnd w:id="371"/>
    <w:bookmarkStart w:name="z410" w:id="372"/>
    <w:p>
      <w:pPr>
        <w:spacing w:after="0"/>
        <w:ind w:left="0"/>
        <w:jc w:val="both"/>
      </w:pPr>
      <w:r>
        <w:rPr>
          <w:rFonts w:ascii="Times New Roman"/>
          <w:b w:val="false"/>
          <w:i w:val="false"/>
          <w:color w:val="000000"/>
          <w:sz w:val="28"/>
        </w:rPr>
        <w:t>
      7. 4, 7, 8, 12-бағандар "ЖЖ/КК/АА" форматында күнді көрсету арқылы толтырылады.</w:t>
      </w:r>
    </w:p>
    <w:bookmarkEnd w:id="372"/>
    <w:bookmarkStart w:name="z411" w:id="373"/>
    <w:p>
      <w:pPr>
        <w:spacing w:after="0"/>
        <w:ind w:left="0"/>
        <w:jc w:val="both"/>
      </w:pPr>
      <w:r>
        <w:rPr>
          <w:rFonts w:ascii="Times New Roman"/>
          <w:b w:val="false"/>
          <w:i w:val="false"/>
          <w:color w:val="000000"/>
          <w:sz w:val="28"/>
        </w:rPr>
        <w:t xml:space="preserve">
      8. 6, 7-бағандарда валюталық шартқа берілген келісімшарттың есептік нөмірі және оны алу күні көрсетіледі (болған кезде), ал келісімшарттың есептік нөмірі ретінде мәміле паспортының нөмірі алынса, мәміле паспортының нөмірі және оны беру күні көрсетіледі. </w:t>
      </w:r>
    </w:p>
    <w:bookmarkEnd w:id="373"/>
    <w:bookmarkStart w:name="z412" w:id="374"/>
    <w:p>
      <w:pPr>
        <w:spacing w:after="0"/>
        <w:ind w:left="0"/>
        <w:jc w:val="both"/>
      </w:pPr>
      <w:r>
        <w:rPr>
          <w:rFonts w:ascii="Times New Roman"/>
          <w:b w:val="false"/>
          <w:i w:val="false"/>
          <w:color w:val="000000"/>
          <w:sz w:val="28"/>
        </w:rPr>
        <w:t>
      9. 9, 13-бағандарда мiндеттемелердi орындау тәсiлiнiң мына кодтары көрсетiледi:</w:t>
      </w:r>
    </w:p>
    <w:bookmarkEnd w:id="374"/>
    <w:p>
      <w:pPr>
        <w:spacing w:after="0"/>
        <w:ind w:left="0"/>
        <w:jc w:val="both"/>
      </w:pPr>
      <w:r>
        <w:rPr>
          <w:rFonts w:ascii="Times New Roman"/>
          <w:b w:val="false"/>
          <w:i w:val="false"/>
          <w:color w:val="000000"/>
          <w:sz w:val="28"/>
        </w:rPr>
        <w:t>
      10 - ақша төлемі және (немесе) аударымы;</w:t>
      </w:r>
    </w:p>
    <w:p>
      <w:pPr>
        <w:spacing w:after="0"/>
        <w:ind w:left="0"/>
        <w:jc w:val="both"/>
      </w:pPr>
      <w:r>
        <w:rPr>
          <w:rFonts w:ascii="Times New Roman"/>
          <w:b w:val="false"/>
          <w:i w:val="false"/>
          <w:color w:val="000000"/>
          <w:sz w:val="28"/>
        </w:rPr>
        <w:t>
      20 - тауарды жеткiзу;</w:t>
      </w:r>
    </w:p>
    <w:p>
      <w:pPr>
        <w:spacing w:after="0"/>
        <w:ind w:left="0"/>
        <w:jc w:val="both"/>
      </w:pPr>
      <w:r>
        <w:rPr>
          <w:rFonts w:ascii="Times New Roman"/>
          <w:b w:val="false"/>
          <w:i w:val="false"/>
          <w:color w:val="000000"/>
          <w:sz w:val="28"/>
        </w:rPr>
        <w:t>
      30 - қызмет көрсету, жұмыстарды орындау;</w:t>
      </w:r>
    </w:p>
    <w:p>
      <w:pPr>
        <w:spacing w:after="0"/>
        <w:ind w:left="0"/>
        <w:jc w:val="both"/>
      </w:pPr>
      <w:r>
        <w:rPr>
          <w:rFonts w:ascii="Times New Roman"/>
          <w:b w:val="false"/>
          <w:i w:val="false"/>
          <w:color w:val="000000"/>
          <w:sz w:val="28"/>
        </w:rPr>
        <w:t xml:space="preserve">
      40 - мiндеттемелердi өзгеше орындау. </w:t>
      </w:r>
    </w:p>
    <w:p>
      <w:pPr>
        <w:spacing w:after="0"/>
        <w:ind w:left="0"/>
        <w:jc w:val="both"/>
      </w:pPr>
      <w:r>
        <w:rPr>
          <w:rFonts w:ascii="Times New Roman"/>
          <w:b w:val="false"/>
          <w:i w:val="false"/>
          <w:color w:val="000000"/>
          <w:sz w:val="28"/>
        </w:rPr>
        <w:t>
      9 немесе 13-бағандарда "40" коды көрсетiлген кезде, тиiсінше 11 немесе 15-бағандарда міндеттемелердің өзгеше орындалуы талдап көрсетіледі.</w:t>
      </w:r>
    </w:p>
    <w:bookmarkStart w:name="z413" w:id="375"/>
    <w:p>
      <w:pPr>
        <w:spacing w:after="0"/>
        <w:ind w:left="0"/>
        <w:jc w:val="both"/>
      </w:pPr>
      <w:r>
        <w:rPr>
          <w:rFonts w:ascii="Times New Roman"/>
          <w:b w:val="false"/>
          <w:i w:val="false"/>
          <w:color w:val="000000"/>
          <w:sz w:val="28"/>
        </w:rPr>
        <w:t>
      10. 10, 14-бағандарда сомалар шарт валютасының мың бiрлiгiмен көрсетiледi. Егер есеп айырысу валютасы шарт валютасымен сәйкес келмесе 10, 14-бағандарда сомалар шарттағы валюталық келісуге сәйкес не резидент емес әрiптеспен келiсiлген басқа да бағам бойынша қайта есептелген шарт валютасының мың бiрлiгiмен көрсетiледi. Бұл ретте қайта есептеу бағамы мен есептеу валютасының атауы тиiсінше 11 немесе 15-бағандарда көрсетiледi.</w:t>
      </w:r>
    </w:p>
    <w:bookmarkEnd w:id="375"/>
    <w:bookmarkStart w:name="z414" w:id="376"/>
    <w:p>
      <w:pPr>
        <w:spacing w:after="0"/>
        <w:ind w:left="0"/>
        <w:jc w:val="both"/>
      </w:pPr>
      <w:r>
        <w:rPr>
          <w:rFonts w:ascii="Times New Roman"/>
          <w:b w:val="false"/>
          <w:i w:val="false"/>
          <w:color w:val="000000"/>
          <w:sz w:val="28"/>
        </w:rPr>
        <w:t>
      11. Қажеттiлiгiне қарай есепке өзге де қосымша ақпараты мен түсiндiрмелері бар анықтама қоса берiледі.</w:t>
      </w:r>
    </w:p>
    <w:bookmarkEnd w:id="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