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8807" w14:textId="c848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нарығының мониторингін жүргізу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8 мамырдағы № 18-03/241 Бұйрығы. Қазақстан Республикасының Әділет министрлігінде 2012 жылы 7 маусымда № 7713 тіркелді.</w:t>
      </w:r>
    </w:p>
    <w:p>
      <w:pPr>
        <w:spacing w:after="0"/>
        <w:ind w:left="0"/>
        <w:jc w:val="both"/>
      </w:pPr>
      <w:bookmarkStart w:name="z1" w:id="0"/>
      <w:r>
        <w:rPr>
          <w:rFonts w:ascii="Times New Roman"/>
          <w:b w:val="false"/>
          <w:i w:val="false"/>
          <w:color w:val="000000"/>
          <w:sz w:val="28"/>
        </w:rPr>
        <w:t xml:space="preserve">
      "Астық туралы" 2001 жылғы 19 қаңтардағы Қазақстан Республикасы Заңының 6-бабы </w:t>
      </w:r>
      <w:r>
        <w:rPr>
          <w:rFonts w:ascii="Times New Roman"/>
          <w:b w:val="false"/>
          <w:i w:val="false"/>
          <w:color w:val="000000"/>
          <w:sz w:val="28"/>
        </w:rPr>
        <w:t>12-1)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17.07.2018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берілген Астық нарығының мониторингін жүргізу қағидасы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осы бұйрықтың заңнамада белгіленген тәртіппен Қазақстан Республикасы Әділет министрлігінде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агенттігінің төрағасы   </w:t>
      </w:r>
    </w:p>
    <w:p>
      <w:pPr>
        <w:spacing w:after="0"/>
        <w:ind w:left="0"/>
        <w:jc w:val="both"/>
      </w:pPr>
      <w:r>
        <w:rPr>
          <w:rFonts w:ascii="Times New Roman"/>
          <w:b w:val="false"/>
          <w:i w:val="false"/>
          <w:color w:val="000000"/>
          <w:sz w:val="28"/>
        </w:rPr>
        <w:t xml:space="preserve">
      ________________ А. Смайылов   </w:t>
      </w:r>
    </w:p>
    <w:p>
      <w:pPr>
        <w:spacing w:after="0"/>
        <w:ind w:left="0"/>
        <w:jc w:val="both"/>
      </w:pPr>
      <w:r>
        <w:rPr>
          <w:rFonts w:ascii="Times New Roman"/>
          <w:b w:val="false"/>
          <w:i w:val="false"/>
          <w:color w:val="000000"/>
          <w:sz w:val="28"/>
        </w:rPr>
        <w:t>
      2012 жылғы 11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8 мамырдағы</w:t>
            </w:r>
            <w:r>
              <w:br/>
            </w:r>
            <w:r>
              <w:rPr>
                <w:rFonts w:ascii="Times New Roman"/>
                <w:b w:val="false"/>
                <w:i w:val="false"/>
                <w:color w:val="000000"/>
                <w:sz w:val="20"/>
              </w:rPr>
              <w:t>№ 18-03/241 бұйрығымен бекітілді</w:t>
            </w:r>
          </w:p>
        </w:tc>
      </w:tr>
    </w:tbl>
    <w:bookmarkStart w:name="z6" w:id="4"/>
    <w:p>
      <w:pPr>
        <w:spacing w:after="0"/>
        <w:ind w:left="0"/>
        <w:jc w:val="left"/>
      </w:pPr>
      <w:r>
        <w:rPr>
          <w:rFonts w:ascii="Times New Roman"/>
          <w:b/>
          <w:i w:val="false"/>
          <w:color w:val="000000"/>
        </w:rPr>
        <w:t xml:space="preserve"> Астық нарығының мониторингін жүргізу қағидасы</w:t>
      </w:r>
    </w:p>
    <w:bookmarkEnd w:id="4"/>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ҚР Ауыл шаруашылығы министрінің 24.06.2016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Астық нарығының мониторингін жүргізу қағидасы (бұдан әрі – Қағидалар) "Астық туралы" 2001 жылғы 19 қаңтардағы Қазақстан Республикасы Заңының 6-бабы </w:t>
      </w:r>
      <w:r>
        <w:rPr>
          <w:rFonts w:ascii="Times New Roman"/>
          <w:b w:val="false"/>
          <w:i w:val="false"/>
          <w:color w:val="000000"/>
          <w:sz w:val="28"/>
        </w:rPr>
        <w:t>12-1)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астық нарығының мониторингін жүргізу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17.07.2018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тіркеуші – жарғылық капиталына мемлекет қатысатын, бағалы қағаздар нарығында жұмыс тәжірибесі бар, Қазақстан Республикасының Үкіметі айқындайтын заңды тұлға;</w:t>
      </w:r>
    </w:p>
    <w:p>
      <w:pPr>
        <w:spacing w:after="0"/>
        <w:ind w:left="0"/>
        <w:jc w:val="both"/>
      </w:pPr>
      <w:r>
        <w:rPr>
          <w:rFonts w:ascii="Times New Roman"/>
          <w:b w:val="false"/>
          <w:i w:val="false"/>
          <w:color w:val="000000"/>
          <w:sz w:val="28"/>
        </w:rPr>
        <w:t>
      2) астық нарығына қатысушылар – астықты өндіруге, сақтауға, тасымалдауға, өңдеуге және өткізуге қатысатын заңды және жеке тұлғалар;</w:t>
      </w:r>
    </w:p>
    <w:p>
      <w:pPr>
        <w:spacing w:after="0"/>
        <w:ind w:left="0"/>
        <w:jc w:val="both"/>
      </w:pPr>
      <w:r>
        <w:rPr>
          <w:rFonts w:ascii="Times New Roman"/>
          <w:b w:val="false"/>
          <w:i w:val="false"/>
          <w:color w:val="000000"/>
          <w:sz w:val="28"/>
        </w:rPr>
        <w:t>
      3) астық нарығының мониторингі (бұдан әрі – мониторинг) – астық нарығына қатысушылар астықты өндіруді, сақтауды, тасымалдауды, өңдеуді және өткізуді қоса алғанда онымен жүзеге асыратын операциялар туралы деректерді жинауға, өңдеуге және талдауға бағытталған тұрақты іс-шаралар жиынтығы;</w:t>
      </w:r>
    </w:p>
    <w:p>
      <w:pPr>
        <w:spacing w:after="0"/>
        <w:ind w:left="0"/>
        <w:jc w:val="both"/>
      </w:pPr>
      <w:r>
        <w:rPr>
          <w:rFonts w:ascii="Times New Roman"/>
          <w:b w:val="false"/>
          <w:i w:val="false"/>
          <w:color w:val="000000"/>
          <w:sz w:val="28"/>
        </w:rPr>
        <w:t>
      4) бағдарламалық қамтамтылым – тіркеуші әзірлеген және шаблондар түрінде бағдарламалық қамтамтылымда ұсынылған есептіліктің және ақпараттың әр түрлі нысандарын дайындауға арналған "Есептілікті тапсырудың бірыңғай жүйесі" (ЕББЖ) бағдарламалық қамтамтылым;</w:t>
      </w:r>
    </w:p>
    <w:p>
      <w:pPr>
        <w:spacing w:after="0"/>
        <w:ind w:left="0"/>
        <w:jc w:val="both"/>
      </w:pPr>
      <w:r>
        <w:rPr>
          <w:rFonts w:ascii="Times New Roman"/>
          <w:b w:val="false"/>
          <w:i w:val="false"/>
          <w:color w:val="000000"/>
          <w:sz w:val="28"/>
        </w:rPr>
        <w:t>
      5) мамандандырылған ұйым – агроөнеркәсіптік кешен салаларын тұрақты дамыту, агроөнеркәсіптік кешен субъектілерін бәсекелестік нарықта жоқ немесе мардымсыз көрсетілетін жекелеген қызмет түрлерімен қамтамасыз ету мақсатында Қазақстан Республикасы Үкіметінің, облыстың, республикалық маңызы бар қаланың, астананың жергілікті атқарушы органының немесе агроөнеркәсіптік кешен саласындағы ұлттық басқарушы холдингтің шешімі бойынша құрылған немесе өңірлердің экономикасын дамытуға жәрдемдесу үшін құрылған (әлеуметтік-кәсіпкерлік корпорациялар) ұйым;</w:t>
      </w:r>
    </w:p>
    <w:p>
      <w:pPr>
        <w:spacing w:after="0"/>
        <w:ind w:left="0"/>
        <w:jc w:val="both"/>
      </w:pPr>
      <w:r>
        <w:rPr>
          <w:rFonts w:ascii="Times New Roman"/>
          <w:b w:val="false"/>
          <w:i w:val="false"/>
          <w:color w:val="000000"/>
          <w:sz w:val="28"/>
        </w:rPr>
        <w:t>
      6) электрондық есеп – ұлттық куәландырушы орталық берген электрондық цифрлық қолтаңбасы қойылатын мониторингтің деректерімен бағдарламалық қамтамасыз етудің толтырылған тиісті шаблоны.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3. Мониторингті астық нарығы саласындағы уәкілетті орган (бұдан әрі – уәкілетті орган) және облыстардың, республикалық маңызы бар қалалардың және астананың жергілікті атқарушы органдары (бұдан әрі – жергілікті атқарушы орган) әкімшілік-аумақтық бірлік шегінде жүзеге асырады.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9"/>
    <w:p>
      <w:pPr>
        <w:spacing w:after="0"/>
        <w:ind w:left="0"/>
        <w:jc w:val="left"/>
      </w:pPr>
      <w:r>
        <w:rPr>
          <w:rFonts w:ascii="Times New Roman"/>
          <w:b/>
          <w:i w:val="false"/>
          <w:color w:val="000000"/>
        </w:rPr>
        <w:t xml:space="preserve"> 2. Мониторинг жүргізу тәртібі</w:t>
      </w:r>
    </w:p>
    <w:bookmarkEnd w:id="9"/>
    <w:bookmarkStart w:name="z18" w:id="10"/>
    <w:p>
      <w:pPr>
        <w:spacing w:after="0"/>
        <w:ind w:left="0"/>
        <w:jc w:val="both"/>
      </w:pPr>
      <w:r>
        <w:rPr>
          <w:rFonts w:ascii="Times New Roman"/>
          <w:b w:val="false"/>
          <w:i w:val="false"/>
          <w:color w:val="000000"/>
          <w:sz w:val="28"/>
        </w:rPr>
        <w:t>
      4. Мониторинг кезеңдері:</w:t>
      </w:r>
    </w:p>
    <w:bookmarkEnd w:id="10"/>
    <w:bookmarkStart w:name="z19" w:id="11"/>
    <w:p>
      <w:pPr>
        <w:spacing w:after="0"/>
        <w:ind w:left="0"/>
        <w:jc w:val="both"/>
      </w:pPr>
      <w:r>
        <w:rPr>
          <w:rFonts w:ascii="Times New Roman"/>
          <w:b w:val="false"/>
          <w:i w:val="false"/>
          <w:color w:val="000000"/>
          <w:sz w:val="28"/>
        </w:rPr>
        <w:t>
      1) деректерді жинау;</w:t>
      </w:r>
    </w:p>
    <w:bookmarkEnd w:id="11"/>
    <w:bookmarkStart w:name="z20" w:id="12"/>
    <w:p>
      <w:pPr>
        <w:spacing w:after="0"/>
        <w:ind w:left="0"/>
        <w:jc w:val="both"/>
      </w:pPr>
      <w:r>
        <w:rPr>
          <w:rFonts w:ascii="Times New Roman"/>
          <w:b w:val="false"/>
          <w:i w:val="false"/>
          <w:color w:val="000000"/>
          <w:sz w:val="28"/>
        </w:rPr>
        <w:t>
      2) деректерді өңдеу;</w:t>
      </w:r>
    </w:p>
    <w:bookmarkEnd w:id="12"/>
    <w:bookmarkStart w:name="z21" w:id="13"/>
    <w:p>
      <w:pPr>
        <w:spacing w:after="0"/>
        <w:ind w:left="0"/>
        <w:jc w:val="both"/>
      </w:pPr>
      <w:r>
        <w:rPr>
          <w:rFonts w:ascii="Times New Roman"/>
          <w:b w:val="false"/>
          <w:i w:val="false"/>
          <w:color w:val="000000"/>
          <w:sz w:val="28"/>
        </w:rPr>
        <w:t>
      3) деректерді талдау.</w:t>
      </w:r>
    </w:p>
    <w:bookmarkEnd w:id="13"/>
    <w:bookmarkStart w:name="z22" w:id="14"/>
    <w:p>
      <w:pPr>
        <w:spacing w:after="0"/>
        <w:ind w:left="0"/>
        <w:jc w:val="both"/>
      </w:pPr>
      <w:r>
        <w:rPr>
          <w:rFonts w:ascii="Times New Roman"/>
          <w:b w:val="false"/>
          <w:i w:val="false"/>
          <w:color w:val="000000"/>
          <w:sz w:val="28"/>
        </w:rPr>
        <w:t>
      5. Мониторинг деректері:</w:t>
      </w:r>
    </w:p>
    <w:bookmarkEnd w:id="14"/>
    <w:bookmarkStart w:name="z23" w:id="15"/>
    <w:p>
      <w:pPr>
        <w:spacing w:after="0"/>
        <w:ind w:left="0"/>
        <w:jc w:val="both"/>
      </w:pPr>
      <w:r>
        <w:rPr>
          <w:rFonts w:ascii="Times New Roman"/>
          <w:b w:val="false"/>
          <w:i w:val="false"/>
          <w:color w:val="000000"/>
          <w:sz w:val="28"/>
        </w:rPr>
        <w:t>
      1) астықты ішкі нарықта және экспортқа тасымалдау туралы;</w:t>
      </w:r>
    </w:p>
    <w:bookmarkEnd w:id="15"/>
    <w:bookmarkStart w:name="z24" w:id="16"/>
    <w:p>
      <w:pPr>
        <w:spacing w:after="0"/>
        <w:ind w:left="0"/>
        <w:jc w:val="both"/>
      </w:pPr>
      <w:r>
        <w:rPr>
          <w:rFonts w:ascii="Times New Roman"/>
          <w:b w:val="false"/>
          <w:i w:val="false"/>
          <w:color w:val="000000"/>
          <w:sz w:val="28"/>
        </w:rPr>
        <w:t>
      2) астық қабылдау кәсіпорындарының жүктелгендігі туралы ақпаратты қамтиды.</w:t>
      </w:r>
    </w:p>
    <w:bookmarkEnd w:id="16"/>
    <w:bookmarkStart w:name="z25" w:id="17"/>
    <w:p>
      <w:pPr>
        <w:spacing w:after="0"/>
        <w:ind w:left="0"/>
        <w:jc w:val="both"/>
      </w:pPr>
      <w:r>
        <w:rPr>
          <w:rFonts w:ascii="Times New Roman"/>
          <w:b w:val="false"/>
          <w:i w:val="false"/>
          <w:color w:val="000000"/>
          <w:sz w:val="28"/>
        </w:rPr>
        <w:t xml:space="preserve">
      6. Мониторинг деректерін талдау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ұлттық тасымалдаушыдан және темір жол көлігіндегі басқа тасымалдаушылардан алынатын және астық қолхаттарын ұстаушылардың мемлекеттік электрондық тізіліміне (бұдан әрі – тізілім) қоса берілетін астықты ішкі нарықта және экспортқа тасымалдау туралы ақпарат пайдаланылады.</w:t>
      </w:r>
    </w:p>
    <w:bookmarkEnd w:id="17"/>
    <w:bookmarkStart w:name="z26" w:id="18"/>
    <w:p>
      <w:pPr>
        <w:spacing w:after="0"/>
        <w:ind w:left="0"/>
        <w:jc w:val="both"/>
      </w:pPr>
      <w:r>
        <w:rPr>
          <w:rFonts w:ascii="Times New Roman"/>
          <w:b w:val="false"/>
          <w:i w:val="false"/>
          <w:color w:val="000000"/>
          <w:sz w:val="28"/>
        </w:rPr>
        <w:t xml:space="preserve">
      7. Ауыл шаруашылығы нарықтарының мониторингі саласындағы мамандандырылған ұйым (бұдан әрі – Мамандандырылған ұйым) астықтың орташа нарықтық бағалары туралы ақпаратты тізілімге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апта сайынғы негізде ұсынады.</w:t>
      </w:r>
    </w:p>
    <w:bookmarkEnd w:id="18"/>
    <w:bookmarkStart w:name="z27" w:id="19"/>
    <w:p>
      <w:pPr>
        <w:spacing w:after="0"/>
        <w:ind w:left="0"/>
        <w:jc w:val="both"/>
      </w:pPr>
      <w:r>
        <w:rPr>
          <w:rFonts w:ascii="Times New Roman"/>
          <w:b w:val="false"/>
          <w:i w:val="false"/>
          <w:color w:val="000000"/>
          <w:sz w:val="28"/>
        </w:rPr>
        <w:t xml:space="preserve">
      8. Лицензияланған астық қабылдау кәсіпорындары астық қабылдау кәсіпорындарының жүктелгендігі туралы ақпаратты ай сайын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тізілімге жолдайды.</w:t>
      </w:r>
    </w:p>
    <w:bookmarkEnd w:id="19"/>
    <w:bookmarkStart w:name="z28" w:id="20"/>
    <w:p>
      <w:pPr>
        <w:spacing w:after="0"/>
        <w:ind w:left="0"/>
        <w:jc w:val="both"/>
      </w:pPr>
      <w:r>
        <w:rPr>
          <w:rFonts w:ascii="Times New Roman"/>
          <w:b w:val="false"/>
          <w:i w:val="false"/>
          <w:color w:val="000000"/>
          <w:sz w:val="28"/>
        </w:rPr>
        <w:t xml:space="preserve">
      9. Жергілікті атқарушы органдар тізілімге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астық қабылдау кәсіпорнына уақытша басқарудың енгізілгені туралы ақпарат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10. Мониторинг деректерін өндеу және талдау кезінде астық қабылдау кәсіпорындары, Мамандандырылған ұйым, ұлттық тасымалдаушы және темір жол көлігіндегі басқа тасымалдаушылар, сондай-ақ жергілікті атқарушы органдар (бұдан әрі – субъектілер) тізілімге ұсынатын деректер пайдаланылады.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ақпарат субъектінің ақпараттық жүйесінің астық қолхаттарының тіркеуші ақпараттық жүйесімен onlіne-режимінде веб-сервистер арқылы интеграциялық өзара іс-қимылы арқылы тізілімге ұсынылады.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3"/>
    <w:p>
      <w:pPr>
        <w:spacing w:after="0"/>
        <w:ind w:left="0"/>
        <w:jc w:val="both"/>
      </w:pPr>
      <w:r>
        <w:rPr>
          <w:rFonts w:ascii="Times New Roman"/>
          <w:b w:val="false"/>
          <w:i w:val="false"/>
          <w:color w:val="000000"/>
          <w:sz w:val="28"/>
        </w:rPr>
        <w:t xml:space="preserve">
      11-1.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 тіркеушіге мынадай тәртіппен ұсынылады:</w:t>
      </w:r>
    </w:p>
    <w:bookmarkEnd w:id="23"/>
    <w:p>
      <w:pPr>
        <w:spacing w:after="0"/>
        <w:ind w:left="0"/>
        <w:jc w:val="both"/>
      </w:pPr>
      <w:r>
        <w:rPr>
          <w:rFonts w:ascii="Times New Roman"/>
          <w:b w:val="false"/>
          <w:i w:val="false"/>
          <w:color w:val="000000"/>
          <w:sz w:val="28"/>
        </w:rPr>
        <w:t>
      1) бағдарламалық қамтылымның тиісті шаблоны толтырылады, ол астық қолхаттарының тіркеуші ақпараттық жүйесінің www.qoldau.kz веб-порталында (бұдан әрі – Портал) жүктеп алу үшін еркін қолжетімді болып орналастырылады;</w:t>
      </w:r>
    </w:p>
    <w:p>
      <w:pPr>
        <w:spacing w:after="0"/>
        <w:ind w:left="0"/>
        <w:jc w:val="both"/>
      </w:pPr>
      <w:r>
        <w:rPr>
          <w:rFonts w:ascii="Times New Roman"/>
          <w:b w:val="false"/>
          <w:i w:val="false"/>
          <w:color w:val="000000"/>
          <w:sz w:val="28"/>
        </w:rPr>
        <w:t>
      2) шаблонды толтыру нәтижесінде электрондық есеп қалыптастырылады, оған субъектінің электрондық цифрлық қолтаңбасы (бұдан әрі – ЭЦҚ) қойылуы және бағдарламалық қамтылымдағы электрондық есепті тізілім құрылымына жіберу мен қосуға арналған сервис пайдаланыла отырып, тізілімге жіберілуі қажет.</w:t>
      </w:r>
    </w:p>
    <w:p>
      <w:pPr>
        <w:spacing w:after="0"/>
        <w:ind w:left="0"/>
        <w:jc w:val="both"/>
      </w:pPr>
      <w:r>
        <w:rPr>
          <w:rFonts w:ascii="Times New Roman"/>
          <w:b w:val="false"/>
          <w:i w:val="false"/>
          <w:color w:val="000000"/>
          <w:sz w:val="28"/>
        </w:rPr>
        <w:t>
      Тіркеуші электрондық есеп түскен күнінен бастап 5 (бес) жұмыс күні ішінде ЭЦҚ-да көрсетілген субъектінің электрондық мекенжайына электрондық есепті тізілімге қосу немесе оны қабылдамау себептері туралы электрондық хабарлама жібереді. Тіркеушінің электрондық есепті қабылдаудан бас тартуы субъектінің осы Қағидаларда көрсетілген талаптарды орындамауы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Ауыл шаруашылығы министрінің м.а. 17.07.2018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Ауыл шаруашылығы министрінің м.а. 17.07.2018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13. Мониторинг деректерін талдауды, деректерді Қазақстан Республикасының Үкіметіне ұсынуды уәкілетті орган жүзеге асырады.</w:t>
      </w:r>
    </w:p>
    <w:bookmarkEnd w:id="24"/>
    <w:bookmarkStart w:name="z35" w:id="25"/>
    <w:p>
      <w:pPr>
        <w:spacing w:after="0"/>
        <w:ind w:left="0"/>
        <w:jc w:val="both"/>
      </w:pPr>
      <w:r>
        <w:rPr>
          <w:rFonts w:ascii="Times New Roman"/>
          <w:b w:val="false"/>
          <w:i w:val="false"/>
          <w:color w:val="000000"/>
          <w:sz w:val="28"/>
        </w:rPr>
        <w:t>
      14. Мониторинг деректері астық нарығына қатысушылар үшін жалпы қолжетімді болып табылады, деректерге рұқсатты тіркеуші Портал арқылы қамтамасыз етеді.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нарығының мониторингін</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p>
        </w:tc>
      </w:tr>
    </w:tbl>
    <w:bookmarkStart w:name="z37" w:id="26"/>
    <w:p>
      <w:pPr>
        <w:spacing w:after="0"/>
        <w:ind w:left="0"/>
        <w:jc w:val="left"/>
      </w:pPr>
      <w:r>
        <w:rPr>
          <w:rFonts w:ascii="Times New Roman"/>
          <w:b/>
          <w:i w:val="false"/>
          <w:color w:val="000000"/>
        </w:rPr>
        <w:t xml:space="preserve"> 20____ жылғы "___" ______ жағдай бойынша астықты</w:t>
      </w:r>
      <w:r>
        <w:br/>
      </w:r>
      <w:r>
        <w:rPr>
          <w:rFonts w:ascii="Times New Roman"/>
          <w:b/>
          <w:i w:val="false"/>
          <w:color w:val="000000"/>
        </w:rPr>
        <w:t>ішкі нарықта және экспортқа тасымалдау туралы ақпарат</w:t>
      </w:r>
    </w:p>
    <w:bookmarkEnd w:id="26"/>
    <w:p>
      <w:pPr>
        <w:spacing w:after="0"/>
        <w:ind w:left="0"/>
        <w:jc w:val="both"/>
      </w:pPr>
      <w:r>
        <w:rPr>
          <w:rFonts w:ascii="Times New Roman"/>
          <w:b w:val="false"/>
          <w:i w:val="false"/>
          <w:color w:val="000000"/>
          <w:sz w:val="28"/>
        </w:rPr>
        <w:t>
      (ұлттық тасымалдаушының және басқа да тасымалдаушылардың атауы және мекенжайы)</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30.05.2019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p>
      <w:pPr>
        <w:spacing w:after="0"/>
        <w:ind w:left="0"/>
        <w:jc w:val="both"/>
      </w:pPr>
      <w:r>
        <w:rPr>
          <w:rFonts w:ascii="Times New Roman"/>
          <w:b w:val="false"/>
          <w:i w:val="false"/>
          <w:color w:val="000000"/>
          <w:sz w:val="28"/>
        </w:rPr>
        <w:t>
      Астық тасымалдау туралы мәліметтер (деректер құрамы) жағдай туындаған кезде хабарлама-сұраным түрінде мынадай көлемде беріледі:</w:t>
      </w:r>
    </w:p>
    <w:p>
      <w:pPr>
        <w:spacing w:after="0"/>
        <w:ind w:left="0"/>
        <w:jc w:val="both"/>
      </w:pPr>
      <w:r>
        <w:rPr>
          <w:rFonts w:ascii="Times New Roman"/>
          <w:b w:val="false"/>
          <w:i w:val="false"/>
          <w:color w:val="000000"/>
          <w:sz w:val="28"/>
        </w:rPr>
        <w:t>
      1) identifier (ID) (жүк жөнелтудің бiрегей нөмiрі) жазба;</w:t>
      </w:r>
    </w:p>
    <w:p>
      <w:pPr>
        <w:spacing w:after="0"/>
        <w:ind w:left="0"/>
        <w:jc w:val="both"/>
      </w:pPr>
      <w:r>
        <w:rPr>
          <w:rFonts w:ascii="Times New Roman"/>
          <w:b w:val="false"/>
          <w:i w:val="false"/>
          <w:color w:val="000000"/>
          <w:sz w:val="28"/>
        </w:rPr>
        <w:t>
      2) тиелген күні;</w:t>
      </w:r>
    </w:p>
    <w:p>
      <w:pPr>
        <w:spacing w:after="0"/>
        <w:ind w:left="0"/>
        <w:jc w:val="both"/>
      </w:pPr>
      <w:r>
        <w:rPr>
          <w:rFonts w:ascii="Times New Roman"/>
          <w:b w:val="false"/>
          <w:i w:val="false"/>
          <w:color w:val="000000"/>
          <w:sz w:val="28"/>
        </w:rPr>
        <w:t>
      3) жүк жөнелтушiнiң коды (12 мәнді код);</w:t>
      </w:r>
    </w:p>
    <w:p>
      <w:pPr>
        <w:spacing w:after="0"/>
        <w:ind w:left="0"/>
        <w:jc w:val="both"/>
      </w:pPr>
      <w:r>
        <w:rPr>
          <w:rFonts w:ascii="Times New Roman"/>
          <w:b w:val="false"/>
          <w:i w:val="false"/>
          <w:color w:val="000000"/>
          <w:sz w:val="28"/>
        </w:rPr>
        <w:t>
      4) жүк жөнелтушiнiң бизнес-сәйкестендiру нөмiрi;</w:t>
      </w:r>
    </w:p>
    <w:p>
      <w:pPr>
        <w:spacing w:after="0"/>
        <w:ind w:left="0"/>
        <w:jc w:val="both"/>
      </w:pPr>
      <w:r>
        <w:rPr>
          <w:rFonts w:ascii="Times New Roman"/>
          <w:b w:val="false"/>
          <w:i w:val="false"/>
          <w:color w:val="000000"/>
          <w:sz w:val="28"/>
        </w:rPr>
        <w:t>
      5) жүк жөнелтушiнiң атауы;</w:t>
      </w:r>
    </w:p>
    <w:p>
      <w:pPr>
        <w:spacing w:after="0"/>
        <w:ind w:left="0"/>
        <w:jc w:val="both"/>
      </w:pPr>
      <w:r>
        <w:rPr>
          <w:rFonts w:ascii="Times New Roman"/>
          <w:b w:val="false"/>
          <w:i w:val="false"/>
          <w:color w:val="000000"/>
          <w:sz w:val="28"/>
        </w:rPr>
        <w:t>
      6) жүк алушының коды (республика ішіндегі қатынаста 12 мәнді код, халықаралық қатынаста 4 мәнді код);</w:t>
      </w:r>
    </w:p>
    <w:p>
      <w:pPr>
        <w:spacing w:after="0"/>
        <w:ind w:left="0"/>
        <w:jc w:val="both"/>
      </w:pPr>
      <w:r>
        <w:rPr>
          <w:rFonts w:ascii="Times New Roman"/>
          <w:b w:val="false"/>
          <w:i w:val="false"/>
          <w:color w:val="000000"/>
          <w:sz w:val="28"/>
        </w:rPr>
        <w:t>
      7) жүк алушының бизнес-сәйкестендiру нөмiрi (бар болса);</w:t>
      </w:r>
    </w:p>
    <w:p>
      <w:pPr>
        <w:spacing w:after="0"/>
        <w:ind w:left="0"/>
        <w:jc w:val="both"/>
      </w:pPr>
      <w:r>
        <w:rPr>
          <w:rFonts w:ascii="Times New Roman"/>
          <w:b w:val="false"/>
          <w:i w:val="false"/>
          <w:color w:val="000000"/>
          <w:sz w:val="28"/>
        </w:rPr>
        <w:t>
      8) жүк алушының атауы;</w:t>
      </w:r>
    </w:p>
    <w:p>
      <w:pPr>
        <w:spacing w:after="0"/>
        <w:ind w:left="0"/>
        <w:jc w:val="both"/>
      </w:pPr>
      <w:r>
        <w:rPr>
          <w:rFonts w:ascii="Times New Roman"/>
          <w:b w:val="false"/>
          <w:i w:val="false"/>
          <w:color w:val="000000"/>
          <w:sz w:val="28"/>
        </w:rPr>
        <w:t>
      9) жөнелту станциясының коды (бірыңғай желілік белгі коды);</w:t>
      </w:r>
    </w:p>
    <w:p>
      <w:pPr>
        <w:spacing w:after="0"/>
        <w:ind w:left="0"/>
        <w:jc w:val="both"/>
      </w:pPr>
      <w:r>
        <w:rPr>
          <w:rFonts w:ascii="Times New Roman"/>
          <w:b w:val="false"/>
          <w:i w:val="false"/>
          <w:color w:val="000000"/>
          <w:sz w:val="28"/>
        </w:rPr>
        <w:t>
      10) межелі станцияның коды (бірыңғай желілік белгі коды);</w:t>
      </w:r>
    </w:p>
    <w:p>
      <w:pPr>
        <w:spacing w:after="0"/>
        <w:ind w:left="0"/>
        <w:jc w:val="both"/>
      </w:pPr>
      <w:r>
        <w:rPr>
          <w:rFonts w:ascii="Times New Roman"/>
          <w:b w:val="false"/>
          <w:i w:val="false"/>
          <w:color w:val="000000"/>
          <w:sz w:val="28"/>
        </w:rPr>
        <w:t>
      11) мемлекетаралық түйiсу пунктінің коды;</w:t>
      </w:r>
    </w:p>
    <w:p>
      <w:pPr>
        <w:spacing w:after="0"/>
        <w:ind w:left="0"/>
        <w:jc w:val="both"/>
      </w:pPr>
      <w:r>
        <w:rPr>
          <w:rFonts w:ascii="Times New Roman"/>
          <w:b w:val="false"/>
          <w:i w:val="false"/>
          <w:color w:val="000000"/>
          <w:sz w:val="28"/>
        </w:rPr>
        <w:t>
      12) межелі елдің коды;</w:t>
      </w:r>
    </w:p>
    <w:p>
      <w:pPr>
        <w:spacing w:after="0"/>
        <w:ind w:left="0"/>
        <w:jc w:val="both"/>
      </w:pPr>
      <w:r>
        <w:rPr>
          <w:rFonts w:ascii="Times New Roman"/>
          <w:b w:val="false"/>
          <w:i w:val="false"/>
          <w:color w:val="000000"/>
          <w:sz w:val="28"/>
        </w:rPr>
        <w:t>
      13) вагон нөмірі;</w:t>
      </w:r>
    </w:p>
    <w:p>
      <w:pPr>
        <w:spacing w:after="0"/>
        <w:ind w:left="0"/>
        <w:jc w:val="both"/>
      </w:pPr>
      <w:r>
        <w:rPr>
          <w:rFonts w:ascii="Times New Roman"/>
          <w:b w:val="false"/>
          <w:i w:val="false"/>
          <w:color w:val="000000"/>
          <w:sz w:val="28"/>
        </w:rPr>
        <w:t>
      14) жүкқұжат нөмірі (жөнелту нөмірі);</w:t>
      </w:r>
    </w:p>
    <w:p>
      <w:pPr>
        <w:spacing w:after="0"/>
        <w:ind w:left="0"/>
        <w:jc w:val="both"/>
      </w:pPr>
      <w:r>
        <w:rPr>
          <w:rFonts w:ascii="Times New Roman"/>
          <w:b w:val="false"/>
          <w:i w:val="false"/>
          <w:color w:val="000000"/>
          <w:sz w:val="28"/>
        </w:rPr>
        <w:t>
      15) жүк коды (жүктердің бірыңғай тарифтік-статистикалық номенклатурасы);</w:t>
      </w:r>
    </w:p>
    <w:p>
      <w:pPr>
        <w:spacing w:after="0"/>
        <w:ind w:left="0"/>
        <w:jc w:val="both"/>
      </w:pPr>
      <w:r>
        <w:rPr>
          <w:rFonts w:ascii="Times New Roman"/>
          <w:b w:val="false"/>
          <w:i w:val="false"/>
          <w:color w:val="000000"/>
          <w:sz w:val="28"/>
        </w:rPr>
        <w:t>
      16) жүк коды (жүктердің үндестірілген номенклатурасы);</w:t>
      </w:r>
    </w:p>
    <w:p>
      <w:pPr>
        <w:spacing w:after="0"/>
        <w:ind w:left="0"/>
        <w:jc w:val="both"/>
      </w:pPr>
      <w:r>
        <w:rPr>
          <w:rFonts w:ascii="Times New Roman"/>
          <w:b w:val="false"/>
          <w:i w:val="false"/>
          <w:color w:val="000000"/>
          <w:sz w:val="28"/>
        </w:rPr>
        <w:t>
      17) жүк салмағы;</w:t>
      </w:r>
    </w:p>
    <w:p>
      <w:pPr>
        <w:spacing w:after="0"/>
        <w:ind w:left="0"/>
        <w:jc w:val="both"/>
      </w:pPr>
      <w:r>
        <w:rPr>
          <w:rFonts w:ascii="Times New Roman"/>
          <w:b w:val="false"/>
          <w:i w:val="false"/>
          <w:color w:val="000000"/>
          <w:sz w:val="28"/>
        </w:rPr>
        <w:t>
      18) вагон типі;</w:t>
      </w:r>
    </w:p>
    <w:p>
      <w:pPr>
        <w:spacing w:after="0"/>
        <w:ind w:left="0"/>
        <w:jc w:val="both"/>
      </w:pPr>
      <w:r>
        <w:rPr>
          <w:rFonts w:ascii="Times New Roman"/>
          <w:b w:val="false"/>
          <w:i w:val="false"/>
          <w:color w:val="000000"/>
          <w:sz w:val="28"/>
        </w:rPr>
        <w:t>
      19) төлеушінің коды;</w:t>
      </w:r>
    </w:p>
    <w:p>
      <w:pPr>
        <w:spacing w:after="0"/>
        <w:ind w:left="0"/>
        <w:jc w:val="both"/>
      </w:pPr>
      <w:r>
        <w:rPr>
          <w:rFonts w:ascii="Times New Roman"/>
          <w:b w:val="false"/>
          <w:i w:val="false"/>
          <w:color w:val="000000"/>
          <w:sz w:val="28"/>
        </w:rPr>
        <w:t>
      20) төлеушінің атауы.</w:t>
      </w:r>
    </w:p>
    <w:p>
      <w:pPr>
        <w:spacing w:after="0"/>
        <w:ind w:left="0"/>
        <w:jc w:val="both"/>
      </w:pPr>
      <w:r>
        <w:rPr>
          <w:rFonts w:ascii="Times New Roman"/>
          <w:b w:val="false"/>
          <w:i w:val="false"/>
          <w:color w:val="000000"/>
          <w:sz w:val="28"/>
        </w:rPr>
        <w:t>
      Астық тасымалдау туралы мәліметтер бойынша ақпараттық өзара іс-қимыл сипаттамасы ақпараттық жүйелердің иелері бекіткен Тиісті ақпараттық жүйелерді интеграциялау жөніндегі техникалық талаптарда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нарығының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4" w:id="27"/>
    <w:p>
      <w:pPr>
        <w:spacing w:after="0"/>
        <w:ind w:left="0"/>
        <w:jc w:val="left"/>
      </w:pPr>
      <w:r>
        <w:rPr>
          <w:rFonts w:ascii="Times New Roman"/>
          <w:b/>
          <w:i w:val="false"/>
          <w:color w:val="000000"/>
        </w:rPr>
        <w:t xml:space="preserve"> 20 __ жылғы "__" _________ астықтың орташа нарықтық бағалары</w:t>
      </w:r>
      <w:r>
        <w:br/>
      </w:r>
      <w:r>
        <w:rPr>
          <w:rFonts w:ascii="Times New Roman"/>
          <w:b/>
          <w:i w:val="false"/>
          <w:color w:val="000000"/>
        </w:rPr>
        <w:t>туралы ақпарат</w:t>
      </w:r>
    </w:p>
    <w:bookmarkEnd w:id="27"/>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30.05.2019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p>
      <w:pPr>
        <w:spacing w:after="0"/>
        <w:ind w:left="0"/>
        <w:jc w:val="both"/>
      </w:pPr>
      <w:r>
        <w:rPr>
          <w:rFonts w:ascii="Times New Roman"/>
          <w:b w:val="false"/>
          <w:i w:val="false"/>
          <w:color w:val="000000"/>
          <w:sz w:val="28"/>
        </w:rPr>
        <w:t>
      Индексі: № 3-АОНБ.</w:t>
      </w:r>
    </w:p>
    <w:p>
      <w:pPr>
        <w:spacing w:after="0"/>
        <w:ind w:left="0"/>
        <w:jc w:val="both"/>
      </w:pPr>
      <w:r>
        <w:rPr>
          <w:rFonts w:ascii="Times New Roman"/>
          <w:b w:val="false"/>
          <w:i w:val="false"/>
          <w:color w:val="000000"/>
          <w:sz w:val="28"/>
        </w:rPr>
        <w:t>
      Есепті кезең: апталық.</w:t>
      </w:r>
    </w:p>
    <w:p>
      <w:pPr>
        <w:spacing w:after="0"/>
        <w:ind w:left="0"/>
        <w:jc w:val="both"/>
      </w:pPr>
      <w:r>
        <w:rPr>
          <w:rFonts w:ascii="Times New Roman"/>
          <w:b w:val="false"/>
          <w:i w:val="false"/>
          <w:color w:val="000000"/>
          <w:sz w:val="28"/>
        </w:rPr>
        <w:t>
      Ұсынатын тұлғалар тобы: ауыл шаруашылығы нарықтарының мониторингі</w:t>
      </w:r>
    </w:p>
    <w:p>
      <w:pPr>
        <w:spacing w:after="0"/>
        <w:ind w:left="0"/>
        <w:jc w:val="both"/>
      </w:pPr>
      <w:r>
        <w:rPr>
          <w:rFonts w:ascii="Times New Roman"/>
          <w:b w:val="false"/>
          <w:i w:val="false"/>
          <w:color w:val="000000"/>
          <w:sz w:val="28"/>
        </w:rPr>
        <w:t>
      саласындағы мамандандырылған ұйым.</w:t>
      </w:r>
    </w:p>
    <w:p>
      <w:pPr>
        <w:spacing w:after="0"/>
        <w:ind w:left="0"/>
        <w:jc w:val="both"/>
      </w:pPr>
      <w:r>
        <w:rPr>
          <w:rFonts w:ascii="Times New Roman"/>
          <w:b w:val="false"/>
          <w:i w:val="false"/>
          <w:color w:val="000000"/>
          <w:sz w:val="28"/>
        </w:rPr>
        <w:t>
      Қайда ұсынылады: астық қолхаттарын ұстаушылардың мемлекеттік электрондық</w:t>
      </w:r>
    </w:p>
    <w:p>
      <w:pPr>
        <w:spacing w:after="0"/>
        <w:ind w:left="0"/>
        <w:jc w:val="both"/>
      </w:pPr>
      <w:r>
        <w:rPr>
          <w:rFonts w:ascii="Times New Roman"/>
          <w:b w:val="false"/>
          <w:i w:val="false"/>
          <w:color w:val="000000"/>
          <w:sz w:val="28"/>
        </w:rPr>
        <w:t>
      тізіліміне.</w:t>
      </w:r>
    </w:p>
    <w:p>
      <w:pPr>
        <w:spacing w:after="0"/>
        <w:ind w:left="0"/>
        <w:jc w:val="both"/>
      </w:pPr>
      <w:r>
        <w:rPr>
          <w:rFonts w:ascii="Times New Roman"/>
          <w:b w:val="false"/>
          <w:i w:val="false"/>
          <w:color w:val="000000"/>
          <w:sz w:val="28"/>
        </w:rPr>
        <w:t>
      Ұсыну мерзімі: жұма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1275"/>
        <w:gridCol w:w="1275"/>
        <w:gridCol w:w="1275"/>
        <w:gridCol w:w="1275"/>
        <w:gridCol w:w="1275"/>
        <w:gridCol w:w="1275"/>
        <w:gridCol w:w="1275"/>
        <w:gridCol w:w="1275"/>
      </w:tblGrid>
      <w:tr>
        <w:trPr>
          <w:trHeight w:val="30" w:hRule="atLeast"/>
        </w:trPr>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бидай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арпа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 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Орындаушы ________ 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Телефоны _________ 20 __ жылғы "__" _________</w:t>
      </w:r>
    </w:p>
    <w:p>
      <w:pPr>
        <w:spacing w:after="0"/>
        <w:ind w:left="0"/>
        <w:jc w:val="both"/>
      </w:pPr>
      <w:r>
        <w:rPr>
          <w:rFonts w:ascii="Times New Roman"/>
          <w:b w:val="false"/>
          <w:i w:val="false"/>
          <w:color w:val="000000"/>
          <w:sz w:val="28"/>
        </w:rPr>
        <w:t>
      Ескертпе: Астықтың орташа нарықтық бағалары туралы ақпарат нысанын толтыру</w:t>
      </w:r>
    </w:p>
    <w:p>
      <w:pPr>
        <w:spacing w:after="0"/>
        <w:ind w:left="0"/>
        <w:jc w:val="both"/>
      </w:pPr>
      <w:r>
        <w:rPr>
          <w:rFonts w:ascii="Times New Roman"/>
          <w:b w:val="false"/>
          <w:i w:val="false"/>
          <w:color w:val="000000"/>
          <w:sz w:val="28"/>
        </w:rPr>
        <w:t>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орташа нарықтық</w:t>
            </w:r>
            <w:r>
              <w:br/>
            </w:r>
            <w:r>
              <w:rPr>
                <w:rFonts w:ascii="Times New Roman"/>
                <w:b w:val="false"/>
                <w:i w:val="false"/>
                <w:color w:val="000000"/>
                <w:sz w:val="20"/>
              </w:rPr>
              <w:t>бағалары туралы ақпарат</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59" w:id="28"/>
    <w:p>
      <w:pPr>
        <w:spacing w:after="0"/>
        <w:ind w:left="0"/>
        <w:jc w:val="left"/>
      </w:pPr>
      <w:r>
        <w:rPr>
          <w:rFonts w:ascii="Times New Roman"/>
          <w:b/>
          <w:i w:val="false"/>
          <w:color w:val="000000"/>
        </w:rPr>
        <w:t xml:space="preserve"> Астықтың орташа нарықтық бағалары туралы ақпарат нысанын толтыру жөніндегі түсіндірме</w:t>
      </w:r>
    </w:p>
    <w:bookmarkEnd w:id="28"/>
    <w:p>
      <w:pPr>
        <w:spacing w:after="0"/>
        <w:ind w:left="0"/>
        <w:jc w:val="both"/>
      </w:pPr>
      <w:r>
        <w:rPr>
          <w:rFonts w:ascii="Times New Roman"/>
          <w:b w:val="false"/>
          <w:i w:val="false"/>
          <w:color w:val="000000"/>
          <w:sz w:val="28"/>
        </w:rPr>
        <w:t>
      1. Астықтың орташа нарықтық бағалары туралы толтырылған ақпарат астық қолхаттарын ұстаушылардың мемлекеттік электрондық тізіліміне ұсынылады, ұсыну мерзімі апта сайын, айдың әр жұмасы.</w:t>
      </w:r>
    </w:p>
    <w:p>
      <w:pPr>
        <w:spacing w:after="0"/>
        <w:ind w:left="0"/>
        <w:jc w:val="both"/>
      </w:pPr>
      <w:r>
        <w:rPr>
          <w:rFonts w:ascii="Times New Roman"/>
          <w:b w:val="false"/>
          <w:i w:val="false"/>
          <w:color w:val="000000"/>
          <w:sz w:val="28"/>
        </w:rPr>
        <w:t>
      2. Астықтың орташа нарықтық бағалары туралы ақпарат нысанында:</w:t>
      </w:r>
    </w:p>
    <w:p>
      <w:pPr>
        <w:spacing w:after="0"/>
        <w:ind w:left="0"/>
        <w:jc w:val="both"/>
      </w:pPr>
      <w:r>
        <w:rPr>
          <w:rFonts w:ascii="Times New Roman"/>
          <w:b w:val="false"/>
          <w:i w:val="false"/>
          <w:color w:val="000000"/>
          <w:sz w:val="28"/>
        </w:rPr>
        <w:t>
      1) нысанның 1-бағанында астықтың атауы және сыныптылығы көрсетіледі;</w:t>
      </w:r>
    </w:p>
    <w:p>
      <w:pPr>
        <w:spacing w:after="0"/>
        <w:ind w:left="0"/>
        <w:jc w:val="both"/>
      </w:pPr>
      <w:r>
        <w:rPr>
          <w:rFonts w:ascii="Times New Roman"/>
          <w:b w:val="false"/>
          <w:i w:val="false"/>
          <w:color w:val="000000"/>
          <w:sz w:val="28"/>
        </w:rPr>
        <w:t>
      2) нысанның 2-бағанында өлшем бірлігі көрсетіледі;</w:t>
      </w:r>
    </w:p>
    <w:p>
      <w:pPr>
        <w:spacing w:after="0"/>
        <w:ind w:left="0"/>
        <w:jc w:val="both"/>
      </w:pPr>
      <w:r>
        <w:rPr>
          <w:rFonts w:ascii="Times New Roman"/>
          <w:b w:val="false"/>
          <w:i w:val="false"/>
          <w:color w:val="000000"/>
          <w:sz w:val="28"/>
        </w:rPr>
        <w:t>
      3) 3, 4, 5, 6, 7, 8, 9, 10, 11, 12, 13, 14, 15, 16, 17, 18 және 19-бағандарда облыстағы астықтың бір тонна бағасы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нарығының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4" w:id="29"/>
    <w:p>
      <w:pPr>
        <w:spacing w:after="0"/>
        <w:ind w:left="0"/>
        <w:jc w:val="left"/>
      </w:pPr>
      <w:r>
        <w:rPr>
          <w:rFonts w:ascii="Times New Roman"/>
          <w:b/>
          <w:i w:val="false"/>
          <w:color w:val="000000"/>
        </w:rPr>
        <w:t xml:space="preserve"> 20___ жылғы "____" _____________ жай-күй бойынша астық қабылдау</w:t>
      </w:r>
      <w:r>
        <w:br/>
      </w:r>
      <w:r>
        <w:rPr>
          <w:rFonts w:ascii="Times New Roman"/>
          <w:b/>
          <w:i w:val="false"/>
          <w:color w:val="000000"/>
        </w:rPr>
        <w:t>кәсіпорындарының жүктелгендігі туралы ақпарат</w:t>
      </w:r>
    </w:p>
    <w:bookmarkEnd w:id="29"/>
    <w:p>
      <w:pPr>
        <w:spacing w:after="0"/>
        <w:ind w:left="0"/>
        <w:jc w:val="both"/>
      </w:pPr>
      <w:r>
        <w:rPr>
          <w:rFonts w:ascii="Times New Roman"/>
          <w:b w:val="false"/>
          <w:i w:val="false"/>
          <w:color w:val="000000"/>
          <w:sz w:val="28"/>
        </w:rPr>
        <w:t>
      Индексі: № 1-ҚКЖ</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лицензияланған астық қабылдау кәсіпорындары.</w:t>
      </w:r>
    </w:p>
    <w:p>
      <w:pPr>
        <w:spacing w:after="0"/>
        <w:ind w:left="0"/>
        <w:jc w:val="both"/>
      </w:pPr>
      <w:r>
        <w:rPr>
          <w:rFonts w:ascii="Times New Roman"/>
          <w:b w:val="false"/>
          <w:i w:val="false"/>
          <w:color w:val="000000"/>
          <w:sz w:val="28"/>
        </w:rPr>
        <w:t>
      Қайда ұсынылады: астық қолхаттарын ұстаушылардың мемлекеттік</w:t>
      </w:r>
    </w:p>
    <w:p>
      <w:pPr>
        <w:spacing w:after="0"/>
        <w:ind w:left="0"/>
        <w:jc w:val="both"/>
      </w:pPr>
      <w:r>
        <w:rPr>
          <w:rFonts w:ascii="Times New Roman"/>
          <w:b w:val="false"/>
          <w:i w:val="false"/>
          <w:color w:val="000000"/>
          <w:sz w:val="28"/>
        </w:rPr>
        <w:t>
      электрондық тізіліміне.</w:t>
      </w:r>
    </w:p>
    <w:p>
      <w:pPr>
        <w:spacing w:after="0"/>
        <w:ind w:left="0"/>
        <w:jc w:val="both"/>
      </w:pPr>
      <w:r>
        <w:rPr>
          <w:rFonts w:ascii="Times New Roman"/>
          <w:b w:val="false"/>
          <w:i w:val="false"/>
          <w:color w:val="000000"/>
          <w:sz w:val="28"/>
        </w:rPr>
        <w:t>
      Тапсыру мерзімі: әр айдың 1-іне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928"/>
        <w:gridCol w:w="2348"/>
        <w:gridCol w:w="2349"/>
        <w:gridCol w:w="4166"/>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мың тонна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астық, мың тонна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жүктелгендігі,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Орындаушы 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Телефоны _________ 20 __ жылғы "_____" _________</w:t>
      </w:r>
    </w:p>
    <w:bookmarkStart w:name="z55" w:id="30"/>
    <w:p>
      <w:pPr>
        <w:spacing w:after="0"/>
        <w:ind w:left="0"/>
        <w:jc w:val="both"/>
      </w:pPr>
      <w:r>
        <w:rPr>
          <w:rFonts w:ascii="Times New Roman"/>
          <w:b w:val="false"/>
          <w:i w:val="false"/>
          <w:color w:val="000000"/>
          <w:sz w:val="28"/>
        </w:rPr>
        <w:t>
      Ескертпе: Астық қабылдау кәсіпорындарының жүктелгендігі туралы</w:t>
      </w:r>
    </w:p>
    <w:bookmarkEnd w:id="30"/>
    <w:p>
      <w:pPr>
        <w:spacing w:after="0"/>
        <w:ind w:left="0"/>
        <w:jc w:val="both"/>
      </w:pPr>
      <w:r>
        <w:rPr>
          <w:rFonts w:ascii="Times New Roman"/>
          <w:b w:val="false"/>
          <w:i w:val="false"/>
          <w:color w:val="000000"/>
          <w:sz w:val="28"/>
        </w:rPr>
        <w:t>
      нысанды толтыру жөніндегі түсіндірме осы нысанға қосымшада</w:t>
      </w:r>
    </w:p>
    <w:p>
      <w:pPr>
        <w:spacing w:after="0"/>
        <w:ind w:left="0"/>
        <w:jc w:val="both"/>
      </w:pPr>
      <w:r>
        <w:rPr>
          <w:rFonts w:ascii="Times New Roman"/>
          <w:b w:val="false"/>
          <w:i w:val="false"/>
          <w:color w:val="000000"/>
          <w:sz w:val="28"/>
        </w:rPr>
        <w:t>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қабылдау кәсіпорындарының</w:t>
            </w:r>
            <w:r>
              <w:br/>
            </w:r>
            <w:r>
              <w:rPr>
                <w:rFonts w:ascii="Times New Roman"/>
                <w:b w:val="false"/>
                <w:i w:val="false"/>
                <w:color w:val="000000"/>
                <w:sz w:val="20"/>
              </w:rPr>
              <w:t>жүктелгендігі туралы ақпаратының</w:t>
            </w:r>
            <w:r>
              <w:br/>
            </w:r>
            <w:r>
              <w:rPr>
                <w:rFonts w:ascii="Times New Roman"/>
                <w:b w:val="false"/>
                <w:i w:val="false"/>
                <w:color w:val="000000"/>
                <w:sz w:val="20"/>
              </w:rPr>
              <w:t>нысанына</w:t>
            </w:r>
            <w:r>
              <w:br/>
            </w:r>
            <w:r>
              <w:rPr>
                <w:rFonts w:ascii="Times New Roman"/>
                <w:b w:val="false"/>
                <w:i w:val="false"/>
                <w:color w:val="000000"/>
                <w:sz w:val="20"/>
              </w:rPr>
              <w:t>қосымшасы</w:t>
            </w:r>
          </w:p>
        </w:tc>
      </w:tr>
    </w:tbl>
    <w:bookmarkStart w:name="z57" w:id="31"/>
    <w:p>
      <w:pPr>
        <w:spacing w:after="0"/>
        <w:ind w:left="0"/>
        <w:jc w:val="left"/>
      </w:pPr>
      <w:r>
        <w:rPr>
          <w:rFonts w:ascii="Times New Roman"/>
          <w:b/>
          <w:i w:val="false"/>
          <w:color w:val="000000"/>
        </w:rPr>
        <w:t xml:space="preserve"> Астық қабылдау кәсіпорындарының жүктелгендігі туралы нысанды</w:t>
      </w:r>
      <w:r>
        <w:br/>
      </w:r>
      <w:r>
        <w:rPr>
          <w:rFonts w:ascii="Times New Roman"/>
          <w:b/>
          <w:i w:val="false"/>
          <w:color w:val="000000"/>
        </w:rPr>
        <w:t>толтыру жөніндегі түсіндірме</w:t>
      </w:r>
    </w:p>
    <w:bookmarkEnd w:id="31"/>
    <w:bookmarkStart w:name="z58" w:id="32"/>
    <w:p>
      <w:pPr>
        <w:spacing w:after="0"/>
        <w:ind w:left="0"/>
        <w:jc w:val="both"/>
      </w:pPr>
      <w:r>
        <w:rPr>
          <w:rFonts w:ascii="Times New Roman"/>
          <w:b w:val="false"/>
          <w:i w:val="false"/>
          <w:color w:val="000000"/>
          <w:sz w:val="28"/>
        </w:rPr>
        <w:t>
      1. Астық қабылдау кәсіпорындарының жүктелгендігі туралы толтырылған ақпарат:</w:t>
      </w:r>
    </w:p>
    <w:bookmarkEnd w:id="32"/>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тізіліміне ұсынылады, ұсыну мерзімі – ай сайын, әр айдың 1-іне дейін;</w:t>
      </w:r>
    </w:p>
    <w:bookmarkStart w:name="z59" w:id="33"/>
    <w:p>
      <w:pPr>
        <w:spacing w:after="0"/>
        <w:ind w:left="0"/>
        <w:jc w:val="both"/>
      </w:pPr>
      <w:r>
        <w:rPr>
          <w:rFonts w:ascii="Times New Roman"/>
          <w:b w:val="false"/>
          <w:i w:val="false"/>
          <w:color w:val="000000"/>
          <w:sz w:val="28"/>
        </w:rPr>
        <w:t>
      2. Астық қабылдау кәсіпорындарының жүктелгендігі туралы ақпарат нысанында:</w:t>
      </w:r>
    </w:p>
    <w:bookmarkEnd w:id="33"/>
    <w:bookmarkStart w:name="z60" w:id="34"/>
    <w:p>
      <w:pPr>
        <w:spacing w:after="0"/>
        <w:ind w:left="0"/>
        <w:jc w:val="both"/>
      </w:pPr>
      <w:r>
        <w:rPr>
          <w:rFonts w:ascii="Times New Roman"/>
          <w:b w:val="false"/>
          <w:i w:val="false"/>
          <w:color w:val="000000"/>
          <w:sz w:val="28"/>
        </w:rPr>
        <w:t>
      1) нысанның 1-бағанында реттік нөмірі көрсетіледі;</w:t>
      </w:r>
    </w:p>
    <w:bookmarkEnd w:id="34"/>
    <w:bookmarkStart w:name="z61" w:id="35"/>
    <w:p>
      <w:pPr>
        <w:spacing w:after="0"/>
        <w:ind w:left="0"/>
        <w:jc w:val="both"/>
      </w:pPr>
      <w:r>
        <w:rPr>
          <w:rFonts w:ascii="Times New Roman"/>
          <w:b w:val="false"/>
          <w:i w:val="false"/>
          <w:color w:val="000000"/>
          <w:sz w:val="28"/>
        </w:rPr>
        <w:t>
      2) нысанның 2-бағанында астық қабылдау кәсіпорнының атауы көрсетіледі;</w:t>
      </w:r>
    </w:p>
    <w:bookmarkEnd w:id="35"/>
    <w:bookmarkStart w:name="z62" w:id="36"/>
    <w:p>
      <w:pPr>
        <w:spacing w:after="0"/>
        <w:ind w:left="0"/>
        <w:jc w:val="both"/>
      </w:pPr>
      <w:r>
        <w:rPr>
          <w:rFonts w:ascii="Times New Roman"/>
          <w:b w:val="false"/>
          <w:i w:val="false"/>
          <w:color w:val="000000"/>
          <w:sz w:val="28"/>
        </w:rPr>
        <w:t>
      3) нысанның 3-бағанында астық қабылдау кәсіпорнының жалпы сыйымдылығы көрсетіледі;</w:t>
      </w:r>
    </w:p>
    <w:bookmarkEnd w:id="36"/>
    <w:bookmarkStart w:name="z63" w:id="37"/>
    <w:p>
      <w:pPr>
        <w:spacing w:after="0"/>
        <w:ind w:left="0"/>
        <w:jc w:val="both"/>
      </w:pPr>
      <w:r>
        <w:rPr>
          <w:rFonts w:ascii="Times New Roman"/>
          <w:b w:val="false"/>
          <w:i w:val="false"/>
          <w:color w:val="000000"/>
          <w:sz w:val="28"/>
        </w:rPr>
        <w:t>
      4) нысанның 4-бағанында көрсетілген кезеңдегі астықтың жалпы саны көрсетіледі;</w:t>
      </w:r>
    </w:p>
    <w:bookmarkEnd w:id="37"/>
    <w:bookmarkStart w:name="z64" w:id="38"/>
    <w:p>
      <w:pPr>
        <w:spacing w:after="0"/>
        <w:ind w:left="0"/>
        <w:jc w:val="both"/>
      </w:pPr>
      <w:r>
        <w:rPr>
          <w:rFonts w:ascii="Times New Roman"/>
          <w:b w:val="false"/>
          <w:i w:val="false"/>
          <w:color w:val="000000"/>
          <w:sz w:val="28"/>
        </w:rPr>
        <w:t>
      5) нысанның 5-бағанында көрсетілген кезеңде астық қабылдау кәсіпорнының жүктелгендігі пайызбен көрсетіледі.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нарығының </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6" w:id="39"/>
    <w:p>
      <w:pPr>
        <w:spacing w:after="0"/>
        <w:ind w:left="0"/>
        <w:jc w:val="left"/>
      </w:pPr>
      <w:r>
        <w:rPr>
          <w:rFonts w:ascii="Times New Roman"/>
          <w:b/>
          <w:i w:val="false"/>
          <w:color w:val="000000"/>
        </w:rPr>
        <w:t xml:space="preserve"> Астық қабылдау кәсіпорнының уақытша басқаруды енгізу туралы ақпарат</w:t>
      </w:r>
    </w:p>
    <w:bookmarkEnd w:id="39"/>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06.04.2020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"____" _____________ жай-күй бойынша</w:t>
      </w:r>
    </w:p>
    <w:p>
      <w:pPr>
        <w:spacing w:after="0"/>
        <w:ind w:left="0"/>
        <w:jc w:val="both"/>
      </w:pPr>
      <w:r>
        <w:rPr>
          <w:rFonts w:ascii="Times New Roman"/>
          <w:b w:val="false"/>
          <w:i w:val="false"/>
          <w:color w:val="000000"/>
          <w:sz w:val="28"/>
        </w:rPr>
        <w:t>
      Индексі: 1 – ЖАО.</w:t>
      </w:r>
    </w:p>
    <w:p>
      <w:pPr>
        <w:spacing w:after="0"/>
        <w:ind w:left="0"/>
        <w:jc w:val="both"/>
      </w:pPr>
      <w:r>
        <w:rPr>
          <w:rFonts w:ascii="Times New Roman"/>
          <w:b w:val="false"/>
          <w:i w:val="false"/>
          <w:color w:val="000000"/>
          <w:sz w:val="28"/>
        </w:rPr>
        <w:t>
      Есептілік кезеңі: қажеттілігіне қарай.</w:t>
      </w:r>
    </w:p>
    <w:p>
      <w:pPr>
        <w:spacing w:after="0"/>
        <w:ind w:left="0"/>
        <w:jc w:val="both"/>
      </w:pPr>
      <w:r>
        <w:rPr>
          <w:rFonts w:ascii="Times New Roman"/>
          <w:b w:val="false"/>
          <w:i w:val="false"/>
          <w:color w:val="000000"/>
          <w:sz w:val="28"/>
        </w:rPr>
        <w:t>
      Ұсынылатын тұлғалар тобы: облыстың, республикалық маңызы бар қаланың, астананың жергілікті атқарушы органының құрылымдық бөлімшесі.</w:t>
      </w:r>
    </w:p>
    <w:p>
      <w:pPr>
        <w:spacing w:after="0"/>
        <w:ind w:left="0"/>
        <w:jc w:val="both"/>
      </w:pPr>
      <w:r>
        <w:rPr>
          <w:rFonts w:ascii="Times New Roman"/>
          <w:b w:val="false"/>
          <w:i w:val="false"/>
          <w:color w:val="000000"/>
          <w:sz w:val="28"/>
        </w:rPr>
        <w:t>
      Қайда ұсынылады: астық қолхаттарын ұстаушылардың мемлекеттік электрондық тізіліміне.</w:t>
      </w:r>
    </w:p>
    <w:p>
      <w:pPr>
        <w:spacing w:after="0"/>
        <w:ind w:left="0"/>
        <w:jc w:val="both"/>
      </w:pPr>
      <w:r>
        <w:rPr>
          <w:rFonts w:ascii="Times New Roman"/>
          <w:b w:val="false"/>
          <w:i w:val="false"/>
          <w:color w:val="000000"/>
          <w:sz w:val="28"/>
        </w:rPr>
        <w:t>
      Ұсыну мерзімі: астық қабылдау кәсіпорнының уақытша басқаруды енгізу туралы соттың шешімін қабылдау күнінен бастап (3)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667"/>
        <w:gridCol w:w="2030"/>
        <w:gridCol w:w="2030"/>
        <w:gridCol w:w="3601"/>
        <w:gridCol w:w="1668"/>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мың тонна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астық, мың тонна</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жүктелуі,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туралы мәліметтер</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 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Орындаушы ________ 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Телефоны __________________________ 20 __ жылғы "_____" __________</w:t>
      </w:r>
    </w:p>
    <w:p>
      <w:pPr>
        <w:spacing w:after="0"/>
        <w:ind w:left="0"/>
        <w:jc w:val="both"/>
      </w:pPr>
      <w:r>
        <w:rPr>
          <w:rFonts w:ascii="Times New Roman"/>
          <w:b w:val="false"/>
          <w:i w:val="false"/>
          <w:color w:val="000000"/>
          <w:sz w:val="28"/>
        </w:rPr>
        <w:t xml:space="preserve">
      Ескертпе: Астық қабылдау кәсіпорнын уақытша басқаруды енгізу туралы нысанды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қабылдау</w:t>
            </w:r>
            <w:r>
              <w:br/>
            </w:r>
            <w:r>
              <w:rPr>
                <w:rFonts w:ascii="Times New Roman"/>
                <w:b w:val="false"/>
                <w:i w:val="false"/>
                <w:color w:val="000000"/>
                <w:sz w:val="20"/>
              </w:rPr>
              <w:t>кәсіпорнын уақытша</w:t>
            </w:r>
            <w:r>
              <w:br/>
            </w:r>
            <w:r>
              <w:rPr>
                <w:rFonts w:ascii="Times New Roman"/>
                <w:b w:val="false"/>
                <w:i w:val="false"/>
                <w:color w:val="000000"/>
                <w:sz w:val="20"/>
              </w:rPr>
              <w:t xml:space="preserve">басқаруды енгізу туралы </w:t>
            </w:r>
            <w:r>
              <w:br/>
            </w:r>
            <w:r>
              <w:rPr>
                <w:rFonts w:ascii="Times New Roman"/>
                <w:b w:val="false"/>
                <w:i w:val="false"/>
                <w:color w:val="000000"/>
                <w:sz w:val="20"/>
              </w:rPr>
              <w:t>ақпараттың нысанына</w:t>
            </w:r>
            <w:r>
              <w:br/>
            </w:r>
            <w:r>
              <w:rPr>
                <w:rFonts w:ascii="Times New Roman"/>
                <w:b w:val="false"/>
                <w:i w:val="false"/>
                <w:color w:val="000000"/>
                <w:sz w:val="20"/>
              </w:rPr>
              <w:t>қосымша</w:t>
            </w:r>
          </w:p>
        </w:tc>
      </w:tr>
    </w:tbl>
    <w:bookmarkStart w:name="z81" w:id="40"/>
    <w:p>
      <w:pPr>
        <w:spacing w:after="0"/>
        <w:ind w:left="0"/>
        <w:jc w:val="left"/>
      </w:pPr>
      <w:r>
        <w:rPr>
          <w:rFonts w:ascii="Times New Roman"/>
          <w:b/>
          <w:i w:val="false"/>
          <w:color w:val="000000"/>
        </w:rPr>
        <w:t xml:space="preserve"> Астық қабылдау кәсіпорнын уақытша басқаруды енгізу туралы нысанды толтыру жөніндегі түсіндірме</w:t>
      </w:r>
    </w:p>
    <w:bookmarkEnd w:id="40"/>
    <w:bookmarkStart w:name="z82" w:id="41"/>
    <w:p>
      <w:pPr>
        <w:spacing w:after="0"/>
        <w:ind w:left="0"/>
        <w:jc w:val="both"/>
      </w:pPr>
      <w:r>
        <w:rPr>
          <w:rFonts w:ascii="Times New Roman"/>
          <w:b w:val="false"/>
          <w:i w:val="false"/>
          <w:color w:val="000000"/>
          <w:sz w:val="28"/>
        </w:rPr>
        <w:t>
      1. Астық қабылдау кәсіпорнының уақытша басқаруды енгізу туралы толтырылған ақпарат:</w:t>
      </w:r>
    </w:p>
    <w:bookmarkEnd w:id="41"/>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тізіліміне, ұсыну мерзімі – қажеттілігіне қарай, астық қабылдау кәсіпорнын уақытша басқаруды енгізу туралы сот шешімін қабылдаған күнінен бастап үш жұмыс күні ішінде;</w:t>
      </w:r>
    </w:p>
    <w:p>
      <w:pPr>
        <w:spacing w:after="0"/>
        <w:ind w:left="0"/>
        <w:jc w:val="both"/>
      </w:pPr>
      <w:r>
        <w:rPr>
          <w:rFonts w:ascii="Times New Roman"/>
          <w:b w:val="false"/>
          <w:i w:val="false"/>
          <w:color w:val="000000"/>
          <w:sz w:val="28"/>
        </w:rPr>
        <w:t>
      Қазақстан Республикасы Ауыл шаруашылығы министрлігіне ұсынылады, ұсыну мерзімі – ай сайын, әр айдың 1-іне дейін.</w:t>
      </w:r>
    </w:p>
    <w:bookmarkStart w:name="z83" w:id="42"/>
    <w:p>
      <w:pPr>
        <w:spacing w:after="0"/>
        <w:ind w:left="0"/>
        <w:jc w:val="both"/>
      </w:pPr>
      <w:r>
        <w:rPr>
          <w:rFonts w:ascii="Times New Roman"/>
          <w:b w:val="false"/>
          <w:i w:val="false"/>
          <w:color w:val="000000"/>
          <w:sz w:val="28"/>
        </w:rPr>
        <w:t>
      2. Астық қабылдау кәсіпорындарының жүктелгендігі туралы ақпарат нысанында:</w:t>
      </w:r>
    </w:p>
    <w:bookmarkEnd w:id="42"/>
    <w:p>
      <w:pPr>
        <w:spacing w:after="0"/>
        <w:ind w:left="0"/>
        <w:jc w:val="both"/>
      </w:pPr>
      <w:r>
        <w:rPr>
          <w:rFonts w:ascii="Times New Roman"/>
          <w:b w:val="false"/>
          <w:i w:val="false"/>
          <w:color w:val="000000"/>
          <w:sz w:val="28"/>
        </w:rPr>
        <w:t>
      1) нысанның 1-бағанында реттік нөмірі көрсетіледі;</w:t>
      </w:r>
    </w:p>
    <w:p>
      <w:pPr>
        <w:spacing w:after="0"/>
        <w:ind w:left="0"/>
        <w:jc w:val="both"/>
      </w:pPr>
      <w:r>
        <w:rPr>
          <w:rFonts w:ascii="Times New Roman"/>
          <w:b w:val="false"/>
          <w:i w:val="false"/>
          <w:color w:val="000000"/>
          <w:sz w:val="28"/>
        </w:rPr>
        <w:t>
      2) нысанның 2-бағанында астық қабылдау кәсіпорнының атауы көрсетіледі;</w:t>
      </w:r>
    </w:p>
    <w:p>
      <w:pPr>
        <w:spacing w:after="0"/>
        <w:ind w:left="0"/>
        <w:jc w:val="both"/>
      </w:pPr>
      <w:r>
        <w:rPr>
          <w:rFonts w:ascii="Times New Roman"/>
          <w:b w:val="false"/>
          <w:i w:val="false"/>
          <w:color w:val="000000"/>
          <w:sz w:val="28"/>
        </w:rPr>
        <w:t>
      3) нысанның 3-бағанында астық қабылдау кәсіпорнының жалпы сыйымдылығы көрсетіледі;</w:t>
      </w:r>
    </w:p>
    <w:p>
      <w:pPr>
        <w:spacing w:after="0"/>
        <w:ind w:left="0"/>
        <w:jc w:val="both"/>
      </w:pPr>
      <w:r>
        <w:rPr>
          <w:rFonts w:ascii="Times New Roman"/>
          <w:b w:val="false"/>
          <w:i w:val="false"/>
          <w:color w:val="000000"/>
          <w:sz w:val="28"/>
        </w:rPr>
        <w:t>
      4) нысанның 4-бағанында көрсетілген кезеңдегі астықтың жалпы саны көрсетіледі;</w:t>
      </w:r>
    </w:p>
    <w:p>
      <w:pPr>
        <w:spacing w:after="0"/>
        <w:ind w:left="0"/>
        <w:jc w:val="both"/>
      </w:pPr>
      <w:r>
        <w:rPr>
          <w:rFonts w:ascii="Times New Roman"/>
          <w:b w:val="false"/>
          <w:i w:val="false"/>
          <w:color w:val="000000"/>
          <w:sz w:val="28"/>
        </w:rPr>
        <w:t>
      5) нысанның 5-бағанында көрсетілген кезеңде астық қабылдау кәсіпорнының жүктелуі пайызбен көрсетіледі;</w:t>
      </w:r>
    </w:p>
    <w:p>
      <w:pPr>
        <w:spacing w:after="0"/>
        <w:ind w:left="0"/>
        <w:jc w:val="both"/>
      </w:pPr>
      <w:r>
        <w:rPr>
          <w:rFonts w:ascii="Times New Roman"/>
          <w:b w:val="false"/>
          <w:i w:val="false"/>
          <w:color w:val="000000"/>
          <w:sz w:val="28"/>
        </w:rPr>
        <w:t>
      6) нысанның 6-бағанында астық қабылдау кәсіпорнын уақытша басқаруды енгізу туралы сот шешімінің нөмірі мен күні, соттың атауы және сот шешімінің заңды күшіне ену күні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