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c5278" w14:textId="66c52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"Халықтың санитариялық-эпидемиологиялық салауаттылығы саласында жеке кәсіпкерлік аясындағы тәуекелдер дәрежесін бағалау критерийлерін бекіту туралы" Қазақстан Республикасының Денсаулық сақтау министрінің 2011 жылғы 31 қаңтардағы № 59 және Қазақстан Республикасының Экономикалық даму және сауда министрінің 2011 жылғы 25 ақпандағы № 45 бірлескен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министрiнiң 2012 жылғы 8 мамырдағы № 325 және Қазақстан Республикасы Экономикалық даму және сауда министрiнiң 2012 жылғы 15 мамырдағы № 153 Бірлескен бұйрығы. Қазақстан Республикасының Әділет министрлігінде 2012 жылы 8 маусымда № 7722 тіркелді. Күші жойылды - Қазақстан Республикасы Денсаулық сақтау министрінің 2024 жылғы 13 қарашадағы № 93 және Қазақстан Республикасы Премьер-Министрінің орынбасары - Ұлттық экономика министрінің 2024 жылғы 18 қарашадағы № 103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Денсаулық сақтау министрінің 13.11.2024 № 93 және ҚР Премьер-Министрінің орынбасары - Ұлттық экономика министрінің 18.11.2024 № 103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мемлекеттік бақылау және қадағалау туралы" Қазақстан Республикасының 2011 жылғы 6 қаңтардағы Заңының 13-бабының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"Халықтың санитариялық-эпидемиологиялық салауаттылығы саласында жеке кәсіпкерлік аясындағы тәуекелдер дәрежесін бағалау критерийлерін бекіту туралы" Қазақстан Республикасының Денсаулық сақтау министрінің 2011 жылғы 31 қаңтардағы № 59 және Қазақстан Республикасының Экономикалық даму және сауда министрінің 2011 жылғы 25 ақпандағы № 45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6841 болып тіркелген, "Егемен Қазақстан" 2011 жылғы 31 мамырда № 226-227 (26625) жарияланған)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қоса беріліп отырған Халықтың санитариялық-эпидемиологиялық салауаттылығы саласында жеке кәсіпкерлік аясындағы тәуекелдер дәрежесін бағалау критерийлеріндегі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Мемлекеттік санитарлық-эпидемиологиялық қадағалау комитеті осы бірлескен бұйрықты Қазақстан Республикасы Әділет министрлігіне мемлекеттік тіркеуге жіберсін.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Заң қызметі және мемлекеттік сатып алу департаменті: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мемлекеттік тіркелгеннен кейін оны ресми жариялауға жіберсін;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Денсаулық сақтау министрлігінің ресми интернет-ресурсында жариялауды қамтамасыз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бұйрықтың орындалуын бақылау Қазақстан Республикасының денсаулық сақтау вице-министрі Е.Ә. Байжүнісовке жүктелсін.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және сауда министрі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___________С. Қайырбекова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Б. Сағынтаев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