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a605" w14:textId="3eaa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бақылау комиссияларының ішкі істер органдарының арнаулы мекемелеріне бару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22 мамырдағы № 312 Бұйрығы. Қазақстан Республикасының Әділет министрлігінде 2012 жылы 18 маусымда № 7743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 қоғамнан уақытша оқшаулауды қамтамасыз ететін арнаулы мекемелерде, арнаулы үй-жайларда ұстау тәртібі мен шарттары туралы" 1999 жылғы 30 наурыздағы Қазақстан Республикасы Заңының 51-бабы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Ішкі істер министрінің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Қоғамдық бақылау комиссияларының ішкі істер органдарының арнаулы мекемелеріне бару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 осы бұйрықты Қазақстан Республикасының Әділет министрлігінде мемлекеттік тіркеуді және оны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полковнигі Қ.С. Тыныбековке және Қазақстан Республикасы Ішкі істер министрлігінің Әкімшілік полиция комитетіне (И.В. Лепеха)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бақылау комиссияларының ішкі істер органдарының арнаулы мекемелеріне бару қағидасы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Ішкі істер министрінің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Қоғамдық бақылау комиссияларының ішкі істер органдарының арнаулы мекемелеріне бару қағидасы (бұдан әрі - Қағида) "Адамдарды қоғамнан уақытша оқшаулауды қамтамасыз ететін арнаулы мекемелерде, арнаулы үй-жайларда ұстау тәртібі мен шарттары туралы" 1999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қоғамдық бақылау комиссиялары мүшелерінің ішкі істер органдарының (бұдан әрі - ІІО) уақытша ұстау изоляторына, қабылдау-тарату орнына және әкімшілік қамауға алынған адамдарды ұстайтын арнайы қабылдау орнына бару тәртібін айқындайды.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Ішкі істер министрінің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бақылау комиссиялары (бұдан әрі - ҚБК) Қазақстан Республикасы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8-тарауына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Ішкі істер министрінің 01.09.2023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ҚБК арнаулы мекемелерге бару тәртібі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Ішкі істер министрінің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Арнаулы мекемелерге ҚБК баруы мынадай тәртіппен жүзеге асырылады: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ҚБК арнаулы мекемелер қарамағына жататын Полиция департаментіне (бұдан әрі - ПД) дербес құрамы бекітілген және төрағасы сайланған ҚБК отырысының хаттамалық шешімін (бұдан әрі - Хаттама) жолдайды;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Хаттаманы алғаннан кейін ПД бастығы ІІО немесе арнаулы мекемелердің бастықтарына ҚБК кемінде екі мүшесінің құрамында осы Қағидаларда айқындалатын тәртіпте арнайы мекемелерге кедергісіз баруға құқық беретін Хаттаманың көшірмесін жолдайды;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мекемеге барған кезде ҚБК мүшелері жеке басын куәландыратын құжаттарды көрсетеді, осы Қағидаға  1-қосымшаға сәйкес нысан бойынша ҚБК келуін есепке алу журналына тіркеле отырып, берілген тізімге сәйкес салыстыра тексеруден өтеді. Содан кейін ІІО-ның жедел кезекшісі немесе арнаулы мекеменің кезекшісі тез арада бастыққа немесе оны ауыстыратын адамға баяндайды;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мекемелерге баратын адамдар төменде көрсетілген тыйым салынған заттарды өткізгені үшін жауапкершілік туралы ескертіледі: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қару, шаншып-кесетін заттар, жарылғыш, улы, уландыратын, бактериологиялық, биологиялық, химиялық, есірткі және психотроптық заттар;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бейне-, кино- және фотоаппаратура, жазатын құрылғы, көзбен бақылау құралдары, есептеуіш техникасы, радиотехникалық және қосалқы мақсаттағы басқа да аппаратура;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байланыс құралдары мен Sim-карталар;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ҚБК мүшелерінің арнаулы мекемеге баруы олардың жұмысы мен қауіпсіздігін қамтамасыз ететін ІІО лауазымды адамдарының ілесіп жүруі арқылы жүзеге асырылады;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арнаулы мекеме қызметкерлерінің көруіне және естуіне мүмкіндік беретін жағдайларда ҚБК мүшелері арнаулы мекемелерде ұсталатын адамдардың келісімі болған кезде олармен әңгімелесе алады, сондай-ақ олардың құқықтары мен заңды мүдделерін қамтамасыз ету мәселелері бойынша өтініштер мен шағымдар қабылдай алады, арнаулы мекеме әкімшілігіне немесе прокуратура органдарына өтініштермен жүгіне алады;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ол Қазақстан Республикасының қылмыстық іс жүргізу және әкімшілік заңнамасы мен жедел–іздестіру қызметіне қайшы келмесе және осы мекемелердің  ішкі  тәртіп  ережелерін бұзбаса, аудио-, бейнетехника құралдарын пайдалана отырып, ҚБК мүшелері кино-, фото- және бейнетүсірілімді, оның ішінде сұхбат алуды: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қабылдау орындарында және қабылдап-тарату орындарында ұсталатын адамдардан – ІІБ басшылығының рұқсатымен және адамның өзінің жазбаша келісімімен;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 жасауда күдікті және айыпталушы адамдардан – ІІО басшылығының немесе қылмыстық іс өндірісін жүргізетін органның және адамның өзінің жазбаша келісімімен жүзеге асыра алады;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өз өкілеттіктерін орындау кезінде ҚБК мүшелері арнаулы мекемелердің қызметін реттейтін  нормативтік  құқықтық  актілердің ережелерін сақтай отырып, арнаулы мекемелер қызметкерлерінің заңды талаптарына бағынуға тиіс, оларға арнаулы мекемелердің қызметіне, сондай-ақ жедел-іздестіру, қылмыстық іс жүргізу қызметіне және әкімшілік құқық бұзушылықтар туралы істердің өндірісіне араласуға рұқсат етілмейді;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арнаулы мекемелерге бару түскі үзіліс (сағат 13.00-ден 14.30-ға дейін) уақытын қоспағанда, тек жұмыс күндері сағат 9.00-ден 17.00-ге дейін жүзеге асырылады.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жағдайлар режимі енгізілген кезде ҚБК мүшелерінің арнаулы мекемелерге баруына рұқсат етілмейді.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– ҚР Ішкі істер министрінің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комиссияларының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ҚБК келуін есепке алу журналы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Келушінің Т.А.Ә.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куәліктің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 қайда барады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Келушінің келген уақыты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Ілесіп жүрген қызметкердің Т.А.Ә.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 уақыты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