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7ea1" w14:textId="48c7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Аэронавигациялық ақпаратты басқару қызметінің жұмысын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29 мамырдағы № 290 бұйрығы. Қазақстан Республикасы Әділет министрлігінде 2012 жылы 28 маусымда № 7763 тіркелді. Күші жойылды - Қазақстан Республикасы Инвестициялар және даму министрінің 2015 жылғы 30 қазандағы № 1025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30.10.2015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Қазақстан Республикасының 2010 жылғы 15 шілдедегі Заңының 14-бабы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Аэронавигациялық ақпаратты басқару қызметінің жұмысын тексеру </w:t>
      </w:r>
      <w:r>
        <w:rPr>
          <w:rFonts w:ascii="Times New Roman"/>
          <w:b w:val="false"/>
          <w:i w:val="false"/>
          <w:color w:val="000000"/>
          <w:sz w:val="28"/>
        </w:rPr>
        <w:t>парағының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(Б.К. 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оның ресми түрде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Көлік және коммуникация министрлігінің интернет-ресурсында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Көлiк және коммуникация вице-министрi А.Ғ. Бектұровқа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А. Жұмағалиев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Аэронавигациялық ақпаратты басқару қызметінің жұмысын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(№, күні):___________________________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Күні, орны және тексеру өткізу кезеңі:_______________________________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Аэронавигациялық ұйымның атауы (филиал):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мекенжайы: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512"/>
        <w:gridCol w:w="2360"/>
        <w:gridCol w:w="2673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 бағалау (+/-)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Сәйкессіздік ұстанымының нөмірі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Аэронавигациялық ақпаратпен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ААБ қызметінде сапа жүйесінің болуы және оның Стандарттау жөніндегі халықаралық ұйымның (ISO) сериясы 9000 сапа кепілі стандарттарына сәйкес келуі.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жариялауға дайындау немесе қолдану кезеңдерінде анықталған қателерді түзету мақсатында аэронавигациялық деректердің негізін анықтауды қамтамасыз ету үшін белгіленген рәсімдердің болуы.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Аэронавигациялық деректердің сапасына рұқсат беру дәрежесімен аэронавигациялық деректерді жариялауды қамтамасыз ету.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NОТАМ хабарламаларын әзірлеу және жариялау тәртібін сақтау.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«Әуе кемелерін пайдаланушыларды аэронавигациялық ақпаратпен қамтамасыз ету қағидасын бекіту туралы» Қазақстан Республикасы Үкіметінің 2010 жылғы 29 желтоқсандағы № 1441 қаулысымен бекітілген Әуе кемелерін пайдаланушыларды аэронавигациялық ақпаратпен қамтамасыз ету қағидаларының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Аэронавигациялық ақпарат жинағын жариялауды қамтамасыз ету.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журналдың болуы және алынған бастапқы аэронавигациялық ақпаратты тіркеу.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аэронавигациялық ақпаратты жеткізушілер ұсынған аэронавигациялық деректерді сақтау.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АІRАС жүйесінің мерзімінде аэронавигациялық ақпаратты жариялауды және таратуды қамтамасыз ету.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Аэронавигациялық ақпараттар жинағына енгізілетін аэронавигациялық карталардың жариялануын қамтамасыз ету.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ААБ қызметі – аэронавигациялық ақпаратты басқару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NОТАМ – электр байланысы құралдарымен таратылатын және кез келген азронавигациялық жабдықты іске қосу, оның жай-күйі немесе өзгерту, қызмет көрсету және қағидалар немесе қауіп туралы ақпаратты, ұшуды орындаумен байланысты персонал үшін маңызы бар уақтылы ескерту ақпаратын қамтитын хабарлама.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АІRАС - аэронавигациялық ақпаратты регламенттеу және бақылау.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Сәйкестік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– осы ұйым үшiн мiндеттi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– ұшу қауіпсіздігіне едәуір ықпал ететін сәйкессіздік;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– ұшу қауіпсіздігіне едәуір ықпал ететін және уәкілетті органмен келісілген мерзімде жоюға жататын сәйкессіздік;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– ұшуды орындау қауіпсіздігіне елеулі ықпал етпейтін елеусіз сәйкессіздіктер.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ААБ қызметінің сәйкессіздік тізбесі осы Аэронавигациялық ұйымның қызметін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ресімделеді.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Аэронавигациялық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қызметі жұмысын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парағының нысанына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ААБ қызметінің сәйкессіздіктер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атауы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5"/>
        <w:gridCol w:w="3831"/>
        <w:gridCol w:w="3304"/>
      </w:tblGrid>
      <w:tr>
        <w:trPr>
          <w:trHeight w:val="28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ААБ қызметінің жай-күйіне сәйкессіздік ұстанымының №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Сәйкесіздіктің сипаттамасы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28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Тексерушілер: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(қолы, 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жүргізген күні: «_______» жылғы «___»______________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Таныстым: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Тексерген ұйымның басшысы: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(қолы, тегі, аты, әкесінің аты)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