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eded" w14:textId="a1de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міндетін атқарушының "Жеке сот орындаушысының кеңсесінде іс жүргізу ережесін бекіту туралы" 2010 жылғы 3 қарашадағы № 306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28 маусымдағы № 238 бұйрығы. Қазақстан Республикасының Әділет министрлігінде 2012 жылғы 29 маусымдағы № 7777 тіркелді. Күші жойылды - Қазақстан Республикасы Әділет министрінің м.а. 2014 жылғы 7 наурыздағы № 97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Әділет министрінің м.а. 07.03.2014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«Атқарушылық іс жүргізу және сот орындаушыларының мәртебесі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«Әділет органдары туралы» Қазақстан Республикасы Заңының 7-бабы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міндетін атқарушының «Жеке сот орындаушысының кеңсесінде іс жүргізу ережесін бекіту туралы» 2010 жылғы 3 қарашадағы № 306 (Нормативтік құқықтық актілерді мемлекеттік тіркеу тізілімінде № 6628 болып тіркелген, 2010 жылғы 30 қарашадағы «Егемен Қазақстан» газетінде жарияланған № 506-512 (26355))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Жеке сот орындаушысының кеңсесінде іс жүргізу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Құжаттарды есепке алу және оның орындалуын бақылау үшін жеке сот орындаушылары мынадай журналдарды жүргізеді, ол тігілген, нөмірленген және жеке сот орындаушының қол қоюымен және мөрімен бекітілуі тиіс:».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   Б. Имашев.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