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dcbbb" w14:textId="71dc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көлігі қызметкерлері лауазымдарының (кәсіптерінің) және оларға қойылатын біліктілік талаптарының тізбесін бекіту туралы" Қазақстан Республикасы Көлік және коммуникация министрінің міндетін атқарушының 2011 жылғы 20 қыркүйектегі № 424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2012 жылғы 21 маусымдағы № 364 Бұйрығы. Қазақстан Республикасының Әділет министрлігінде 2012 жылы 19 шілдеде № 7806 тіркелді</w:t>
      </w:r>
    </w:p>
    <w:p>
      <w:pPr>
        <w:spacing w:after="0"/>
        <w:ind w:left="0"/>
        <w:jc w:val="both"/>
      </w:pPr>
      <w:bookmarkStart w:name="z1" w:id="0"/>
      <w:r>
        <w:rPr>
          <w:rFonts w:ascii="Times New Roman"/>
          <w:b w:val="false"/>
          <w:i w:val="false"/>
          <w:color w:val="000000"/>
          <w:sz w:val="28"/>
        </w:rPr>
        <w:t>
      «Темір жол көлігі туралы» 2001 жылғы 8 желтоқсандағы Қазақстан Республикасы Заңының </w:t>
      </w:r>
      <w:r>
        <w:rPr>
          <w:rFonts w:ascii="Times New Roman"/>
          <w:b w:val="false"/>
          <w:i w:val="false"/>
          <w:color w:val="000000"/>
          <w:sz w:val="28"/>
        </w:rPr>
        <w:t>32-бабына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(Нормативтік құқықтық актілерді мемлекеттік тіркеу тізілімінде № 6581 тіркелген, 2010 жылғы 10 қарашадағы «Казахстанская правда» газетінде № 295-296 (26356-26357) жарияланған) «Темір жол көлігі қызметкерлері лауазымдарының (кәсіптерінің) және оларға қойылатын біліктілік талаптарының тізбесін бекіту туралы» Қазақстан Республикасы Көлік және коммуникация министрінің міндетін атқарушының 2010 жылғы 20 қыркүйектегі № 424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темір жол көлігі қызметкерлері лауазымдарының (кәсіптерінің) және оларға қойылатын біліктілік талаптарының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«Темір жол көлігі ұйымдарының орталық аппараты» деген </w:t>
      </w:r>
      <w:r>
        <w:rPr>
          <w:rFonts w:ascii="Times New Roman"/>
          <w:b w:val="false"/>
          <w:i w:val="false"/>
          <w:color w:val="000000"/>
          <w:sz w:val="28"/>
        </w:rPr>
        <w:t>1-бөлімінде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«Ішкі (ақпараттық) қауіпсіздікті қамтамасыз ету жөніндегі құрылымдық бөлімше» деген бөлімше алып тасталсын.</w:t>
      </w:r>
      <w:r>
        <w:br/>
      </w:r>
      <w:r>
        <w:rPr>
          <w:rFonts w:ascii="Times New Roman"/>
          <w:b w:val="false"/>
          <w:i w:val="false"/>
          <w:color w:val="000000"/>
          <w:sz w:val="28"/>
        </w:rPr>
        <w:t>
</w:t>
      </w:r>
      <w:r>
        <w:rPr>
          <w:rFonts w:ascii="Times New Roman"/>
          <w:b w:val="false"/>
          <w:i w:val="false"/>
          <w:color w:val="000000"/>
          <w:sz w:val="28"/>
        </w:rPr>
        <w:t>
      «Бақылау-ревизиялық қызмет және ақпараттық қауіпсіздікті қамтамасыз ету бойынша құрылымдық бөлімше» деген бөлімшені мынадай редакцияда толықтырылсын: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573"/>
        <w:gridCol w:w="1473"/>
        <w:gridCol w:w="2053"/>
        <w:gridCol w:w="695"/>
        <w:gridCol w:w="283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 ревизиялық қызмет және ақпараттық қауіпсіздікті қамтамасыз ету жөніндегі құрылымдық бөлімше
</w:t>
            </w:r>
          </w:p>
        </w:tc>
      </w:tr>
      <w:tr>
        <w:trPr>
          <w:trHeight w:val="250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 /ақы төлеудің бірінші деңгейіндегі бас менеджер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Менеджмент; Қаржы; Есеп және аудит; Тасымалдауды, қозғалысты ұйымдастыру және көлікті пайдалану (темір жол көлігі); Юриспруденция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мамандығы бойынша кемінде 7 жыл, оның ішінде басшы лауазымында, темір жол көлігі ұйымдарында кемінде 5 жыл</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 шаруашылық қызметін реттейтін актілерді білу. Мүмкіндігі бойынша "Іскери әкімшілік шебері" қосымша дәрежесі болуы</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Қаржы-шаруашылық қызмет бойынша функционалдық бағыт
</w:t>
            </w:r>
          </w:p>
        </w:tc>
      </w:tr>
      <w:tr>
        <w:trPr>
          <w:trHeight w:val="250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бағыт бастығы, орынбасары бойынша / ақы төлеудің екінші деңгейіндегі бас менеджер, / ақы төлеудің үшінші деңгейіндегі бас менеджер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Менеджмент; Қаржы; Есеп және аудит; Тасымалдауды, қозғалысты ұйымдастыру және көлікті пайдалану (темір жол көлігі); Юриспруденция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мамандығы бойынша кемінде 5 жыл, оның ішінде басшы лауазымында, темір жол көлігі ұйымдарында кемінде 4 жыл</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 Мүмкіндігі бойынша "Іскери әкімшілік шебері" қосымша дәрежесі болуы</w:t>
            </w:r>
          </w:p>
        </w:tc>
      </w:tr>
      <w:tr>
        <w:trPr>
          <w:trHeight w:val="196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басшысы, басшы орынбасары / ақы төлеудің бірінші деңгейіндегі менеджер, ақы төлеудің екінші деңгейіндегі менеджер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Менеджмент; Қаржы; Есеп және аудит; Тасымалдауды, қозғалысты ұйымдастыру және көлікті пайдалану (темір жол көлігі); Юриспруденция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мамандығы бойынша кемінде 4 жыл</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w:t>
            </w:r>
          </w:p>
        </w:tc>
      </w:tr>
      <w:tr>
        <w:trPr>
          <w:trHeight w:val="250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ревизор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Менеджмент; Қаржы; Есеп және аудит; Тасымалдауды, қозғалысты ұйымдастыру және көлікті пайдалану (темір жол көлігі); Юриспруденция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мамандығы бойынша кемінде 4 жыл</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w:t>
            </w:r>
          </w:p>
        </w:tc>
      </w:tr>
      <w:tr>
        <w:trPr>
          <w:trHeight w:val="252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 / ақы төлеудің үшінші деңгейіндегі менеджер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Менеджмент; Қаржы; Есеп және аудит; Тасымалдауды, қозғалысты ұйымдастыру және көлікті пайдалану (темір жол көлігі); Юриспруденция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мамандығы бойынша кемінде 4 жыл</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w:t>
            </w:r>
          </w:p>
        </w:tc>
      </w:tr>
      <w:tr>
        <w:trPr>
          <w:trHeight w:val="246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Ревизор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Менеджмент; Қаржы; Есеп және аудит; Тасымалдауды, қозғалысты ұйымдастыру және көлікті пайдалану (темір жол көлігі); Юриспруденция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мамандығы бойынша кемінде 4 жыл</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Ақпараттық қауіпсіздік және коммерциялық құпия бойынша функционалдық бағыт
</w:t>
            </w:r>
          </w:p>
        </w:tc>
      </w:tr>
      <w:tr>
        <w:trPr>
          <w:trHeight w:val="372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бағыт бойынша бөлімшенің басшысы/ ақы төлеудің екінші деңгейіндегі бас менеджер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 қозғалысты ұйымдастыру және көлікті пайдалану (темір жол көлігі); Юриспруденция; Автоматтандыру және басқару; Ақпараттық жүйелер; Радиотехника, электроника және телекоммуникация; Қолданбалы математика және ақпараттану; Есептеу техникасы және бағдарламалық қамтамасыз 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мамандығы бойынша кемінде 5 жыл, оның ішінде басшы лауазымында, темір жол көлігі ұйымдарында кемінде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w:t>
            </w:r>
          </w:p>
        </w:tc>
      </w:tr>
      <w:tr>
        <w:trPr>
          <w:trHeight w:val="321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бастығы / ақы төлеудің бірінші деңгейіндегі менеджер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 қозғалысты ұйымдастыру және көлікті пайдалану (темір жол көлігі); Юриспруденция; Автоматтандыру және басқару; Ақпараттық жүйелер; Радиотехника, электроника және телекоммуникация; Қолданбалы математика және ақпараттану; Есептеу техникасы және бағдарламалық қамтамасыз 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мамандығы бойынша кемінде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w:t>
            </w:r>
          </w:p>
        </w:tc>
      </w:tr>
      <w:tr>
        <w:trPr>
          <w:trHeight w:val="148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инспектор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 қозғалысты ұйымдастыру және көлікті пайдалану (темір жол көлігі); Юриспруденция; Автоматтандыру және басқару; Ақпараттық жүйелер; Радиотехника, электроника және телекоммуникация; Қолданбалы математика және ақпараттану; Есептеу техникасы және бағдарламалық қамтамасыз 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мамандығы бойынша кемінде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w:t>
            </w:r>
          </w:p>
        </w:tc>
      </w:tr>
    </w:tbl>
    <w:bookmarkStart w:name="z7" w:id="1"/>
    <w:p>
      <w:pPr>
        <w:spacing w:after="0"/>
        <w:ind w:left="0"/>
        <w:jc w:val="both"/>
      </w:pPr>
      <w:r>
        <w:rPr>
          <w:rFonts w:ascii="Times New Roman"/>
          <w:b w:val="false"/>
          <w:i w:val="false"/>
          <w:color w:val="000000"/>
          <w:sz w:val="28"/>
        </w:rPr>
        <w:t>
      «Жылжымалы құрамды пайдалану жөніндегі құрылымдық бөлімше» деген бөлімше мынадай мазмұндағы тараумен толықтырылсын: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3907"/>
        <w:gridCol w:w="1625"/>
        <w:gridCol w:w="2122"/>
        <w:gridCol w:w="3115"/>
      </w:tblGrid>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Жылжымалы құрамды есепке алу және тіркеу жөніндегі функционалдық бағыт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бағыт басшысы / ақы төлеудің екінші деңгейіндегі бас менеджер</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көліктік техника мен технологиялар (вагондар, локомотивтер және электрлі жылжымалы құрам); Тасымалдауды, қозғалысты ұйымдастыру және көлікті пайдалану (темір жол көлігі); Машина жасау; Көлік, көліктік техника мен технологиялар (вагондар, локомотивтер және электрлі жылжымалы құрам); Тасымалдауды, қозғалысты ұйымдастыру және көлікті пайдалану (темір жол көлігі); Машина жасау; Автоматтандыру және басқару (Автоматтану, темір жол көлігінің байланысы) Есеп және аудит; Маркетинг; Электр-энергетика (темір жолдарды электрмен жабдықтау);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мамандығы бойынша, оның ішінде басшы лауазымда, темір жол ұйымдарында кемінде 5 жыл</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 Мүмкіндігі бойынша "Іскери әкімшілік шебері" қосымша дәрежесі болуы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бастығы / ақы төлеудің бірінші деңгейіндегі менеджер</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көліктік техника мен технологиялар (вагондар, локомотивтер және электрлі жылжымалы құрам); Тасымалдауды, қозғалысты ұйымдастыру және көлікті пайдалану (темір жол көлігі); Машина жасау; Автоматтандыру және басқару (Автоматтану, темір жол көлігінің байланысы) Есеп және аудит; Маркетинг; Электр-энергетика (темір жолдарды электрмен жабдықтау);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мамандығы бойынша кемінде 4 жыл</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ақы төлеудің үшінші деңгейіндегі менеджер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көліктік техника мен технологиялар (вагондар, локомотивтер және электрлі жылжымалы құрам); Тасымалдауды, қозғалысты ұйымдастыру және көлікті пайдалану (темір жол көлігі);</w:t>
            </w:r>
            <w:r>
              <w:br/>
            </w:r>
            <w:r>
              <w:rPr>
                <w:rFonts w:ascii="Times New Roman"/>
                <w:b w:val="false"/>
                <w:i w:val="false"/>
                <w:color w:val="000000"/>
                <w:sz w:val="20"/>
              </w:rPr>
              <w:t>
Машина жасау; Автоматтандыру және басқару (Автоматтану, темір жол көлігінің байланысы) Есеп және аудит; Маркетинг; Электр-энергетика (темір жолдарды электрмен жабдықтау);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мамандығы бойынша кемінде 3 жыл</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w:t>
            </w:r>
          </w:p>
        </w:tc>
      </w:tr>
    </w:tbl>
    <w:bookmarkStart w:name="z8" w:id="2"/>
    <w:p>
      <w:pPr>
        <w:spacing w:after="0"/>
        <w:ind w:left="0"/>
        <w:jc w:val="both"/>
      </w:pPr>
      <w:r>
        <w:rPr>
          <w:rFonts w:ascii="Times New Roman"/>
          <w:b w:val="false"/>
          <w:i w:val="false"/>
          <w:color w:val="000000"/>
          <w:sz w:val="28"/>
        </w:rPr>
        <w:t>
      «Меншікті жүк вагондарын есепке алу және тіркеу, жүк вагондарының түгендеу паркін есепке алу бөлімшесі» деген бөлімше алып тасталсын.</w:t>
      </w:r>
      <w:r>
        <w:br/>
      </w:r>
      <w:r>
        <w:rPr>
          <w:rFonts w:ascii="Times New Roman"/>
          <w:b w:val="false"/>
          <w:i w:val="false"/>
          <w:color w:val="000000"/>
          <w:sz w:val="28"/>
        </w:rPr>
        <w:t>
</w:t>
      </w:r>
      <w:r>
        <w:rPr>
          <w:rFonts w:ascii="Times New Roman"/>
          <w:b w:val="false"/>
          <w:i w:val="false"/>
          <w:color w:val="000000"/>
          <w:sz w:val="28"/>
        </w:rPr>
        <w:t>
      «Техникалық саясат жөніндегі құрылымдық бөлімше» деген бөлімше мынадай редакцияда жазылсын: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3712"/>
        <w:gridCol w:w="1696"/>
        <w:gridCol w:w="2168"/>
        <w:gridCol w:w="3106"/>
      </w:tblGrid>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Техникалық саясат жөніндегі құрылымдық бөлімше
</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 ақы төлеудің бірінші деңгейіндегі бас менеджер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көліктік техника мен технологиялар (вагондар, локомотивтер және электр жылжымалы құрам); Тасымалдауды, қозғалысты ұйымдастыру және көлікті пайдалану (темір жол); Машина жасау; Көліктік құрылыс (Темір жолдардың, жол және жол шаруашылығының құрылысы); Автоматтандыру және басқару (Автоматтану, телемеханика, темір жол көлігінің байланысы); Электр-энергетика (Темір жолдарды электрмен жабдықтау)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мамандығы бойынша және оның ішінде темір жол ұйымдарында басшы лауазымда жұмыс өтілі кемінде 5 жыл</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  Мүмкіндігі бойынша "Іскери әкімшілік шебері" қосымша дәрежесі болуы</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Техникалық құжаттама және техникалық реттеу жөніндегі функционалдық бағыт
</w:t>
            </w:r>
          </w:p>
        </w:tc>
      </w:tr>
      <w:tr>
        <w:trPr>
          <w:trHeight w:val="252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бағыт басшысы / ақы төлеудің екінші деңгейіндегі бас менеджер, орынбасар / ақы төлеудің үшінші деңгейіндегі бас менеджер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көліктік техника мен технологиялар (вагондар, локомотивтер); Тасымалдауды, қозғалысты ұйымдастыру және көлікті пайдалану (темір жол); Машина жасау; Көліктік құрылыс (Темір жолдардың, жол және жол шаруашылығының құрылысы); Автоматтандыру және басқару (Автоматтану, телемеханика, темір жол көлігінің байланысы); Электр-энергетика (Темір жолдарды электрмен жабдықтау)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мамандығы бойынша кемінде 5 жыл, оның ішінде темір жол ұйымдарында басшы лауазымда кемінде 4 жыл</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бастығы/ақы төлеудің бірінші деңгейіндегі менеджер, орынбасар /ақы төлеудің екінші деңгейіндегі менеджер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көліктік техника мен технологиялар (вагондар, локомотивтер); Тасымалдауды, қозғалысты ұйымдастыру және көлікті пайдалану (темір жол); Машина жасау; Көліктік құрылыс (Темір жолдардың, жол және жол шаруашылығының құрылысы); Автоматтандыру және басқару (Автоматтану, телемеханика, темір жол көлігінің байланысы); Электр-энергетика (Темір жолдарды электрмен жабдықтау)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мамандығы бойынша кемінде 4 жыл</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 / ақы төлеудің үшінші деңгейіндегі менеджер, эксперт</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көліктік техника мен технологиялар (вагондар, локомотивтер); Тасымалдауды, қозғалысты ұйымдастыру және көлікті пайдалану (темір жол); Машина жасау; Көліктік құрылыс (Темір жолдардың, жол және жол шаруашылығының құрылысы); Автоматтандыру және басқару (Автоматтану, телемеханика, темір жол көлігінің байланысы); Электр-энергетика (Темір жолдарды электрмен жабдықтау); Стандарттау, метрология және сертификаттау;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мамандығы бойынша кемінде 3 жыл</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Техникалық құралдар жөніндегі функционалдық бағыт
</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бағыт басшысы / ақы төлеудің екінші деңгейіндегі бас менеджер, орынбасар / ақы төлеудің үшінші деңгейіндегі бас менеджер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көліктік техника мен технологиялар (вагондар, локомотивтер); Тасымалдауды, қозғалысты ұйымдастыру және көлікті пайдалану (темір жол); Машина жасау; Көліктік құрылыс (Темір жолдардың, жол және жол шаруашылығының құрылысы); Автоматтандыру және басқару (Автоматтану, телемеханика, темір жол көлігінің байланысы); Электр-энергетика (Темір жолдарды электрмен жабдықтау)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мамандығы бойынша кемінде 5 жыл, оның ішінде темір жол ұйымдарында басшы лауазымда кемінде 4 жыл</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бастығы / ақы төлеудің бірінші деңгейіндегі менеджер, орынбасар/ ақы төлеудің екінші деңгейіндегі менеджер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көліктік техника мен технологиялар (вагондар, локомотивтер); Тасымалдауды, қозғалысты ұйымдастыру және көлікті пайдалану (темір жол); Машина жасау; Көліктік құрылыс (Темір жолдардың, жол және жол шаруашылығының құрылысы); Автоматтандыру және басқару (Автоматтану, телемеханика, темір жол көлігінің байланысы); Электр-энергетика (Темір жолдарды электрмен жабдықтау)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мамандығы бойынша кемінде 4 жыл</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w:t>
            </w:r>
          </w:p>
        </w:tc>
      </w:tr>
      <w:tr>
        <w:trPr>
          <w:trHeight w:val="15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 ақы төлеудің үшінші деңгейіндегі менеджер, эксперт</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көліктік техника мен технологиялар (вагондар, локомотивтер, локомотив және вагон құру, көтерме-көліктік, жол-құрылыс құралдары мен жабдықтары); Тасымалдауды, қозғалысты ұйымдастыру және көлікті пайдалану (темір жол); Машина жасау; Көліктік құрылыс (Темір жолдардың, жол және жол шаруашылығының құрылысы); Автоматтандыру және басқару (Автоматтану, телемеханика, темір жол көлігінің байланысы); Электр-энергетика (Темір жолдарды электрмен жабдықтау) Ақпараттық жүйелер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мамандығы бойынша кемінде 3 жыл</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w:t>
            </w:r>
          </w:p>
        </w:tc>
      </w:tr>
    </w:tbl>
    <w:bookmarkStart w:name="z10" w:id="3"/>
    <w:p>
      <w:pPr>
        <w:spacing w:after="0"/>
        <w:ind w:left="0"/>
        <w:jc w:val="both"/>
      </w:pPr>
      <w:r>
        <w:rPr>
          <w:rFonts w:ascii="Times New Roman"/>
          <w:b w:val="false"/>
          <w:i w:val="false"/>
          <w:color w:val="000000"/>
          <w:sz w:val="28"/>
        </w:rPr>
        <w:t>
      «Жолаушы тасымалын ұйымдастыру және мониторингі жөніндегі құрылымдық бөлімше/вокзал қызметі» деген бөлімше: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3507"/>
        <w:gridCol w:w="1490"/>
        <w:gridCol w:w="2426"/>
        <w:gridCol w:w="3384"/>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орынбасары\ақы төлеудің бірінші деңгейіндегі бас менеджер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көлік техникасы және технологиялар (вагондар) Тасымалдауды, жол қозғалысын ұйымдастыру және көлікті пайдалану (темір жол көлігі) Экономика; Менеджмент; Маркетинг</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оның ішінде басшы лауазымдағы еңбек өтілі 5 жылдан кем болмауы тиіс</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нормативтік құқықтық, сонымен қатар Қазақстан Республикасының Көлік және коммуникация министрлігінің актілерін және ұйымның өндірістік-шаруашылық қызметін реттейтін актілерді білу. Мүмкіндігі бойынша "Іскери әкімшілік шебері" қосымша дәрежесі болуы</w:t>
            </w:r>
          </w:p>
        </w:tc>
      </w:tr>
    </w:tbl>
    <w:bookmarkStart w:name="z11" w:id="4"/>
    <w:p>
      <w:pPr>
        <w:spacing w:after="0"/>
        <w:ind w:left="0"/>
        <w:jc w:val="both"/>
      </w:pPr>
      <w:r>
        <w:rPr>
          <w:rFonts w:ascii="Times New Roman"/>
          <w:b w:val="false"/>
          <w:i w:val="false"/>
          <w:color w:val="000000"/>
          <w:sz w:val="28"/>
        </w:rPr>
        <w:t>
      деген жол мынадай редакцияда жазылсын: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4"/>
        <w:gridCol w:w="3382"/>
        <w:gridCol w:w="1636"/>
        <w:gridCol w:w="2634"/>
        <w:gridCol w:w="3384"/>
      </w:tblGrid>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 ақы төлеудің бірінші деңгейіндегі бас менеджер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көлік техникасы және технологиялар (вагондар, локомотивтер) Тасымалдауды, жол қозғалысын ұйымдастыру және көлікті пайдалану (темір жол көлігі) Экономика; Менеджмент; Маркетинг;</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оның ішінде басшы лауазымдағы еңбек өтілі 5 жылдан кем болмауы тиіс</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 Мүмкіндігі бойынша "Іскери әкімшілік шебері" қосымша дәрежесі болуы</w:t>
            </w:r>
          </w:p>
        </w:tc>
      </w:tr>
    </w:tbl>
    <w:bookmarkStart w:name="z12" w:id="5"/>
    <w:p>
      <w:pPr>
        <w:spacing w:after="0"/>
        <w:ind w:left="0"/>
        <w:jc w:val="both"/>
      </w:pPr>
      <w:r>
        <w:rPr>
          <w:rFonts w:ascii="Times New Roman"/>
          <w:b w:val="false"/>
          <w:i w:val="false"/>
          <w:color w:val="000000"/>
          <w:sz w:val="28"/>
        </w:rPr>
        <w:t>
      «Тасымалдау маркетингі және көлік қызметі құрылымдық бөлімшесі» деген бөлімшеде «Маркетингтік бақылау бойынша функционалдық бағыт» деген тарау мынадай редакцияда жазылсын: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4"/>
        <w:gridCol w:w="3382"/>
        <w:gridCol w:w="1636"/>
        <w:gridCol w:w="2634"/>
        <w:gridCol w:w="3384"/>
      </w:tblGrid>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Маркетинг бақылауы бойынша функционалдық бағыт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орынбасары/ ақы төлеудің екінші деңгейіндегі менеджер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Менеджмент; Тасымалдауды, қозғалысты ұйымдастыру және көлікті пайдалану (темір жол көлігі); Көлік, көліктік техника және технологиялар; Ақпараттық жүйе; Есепке алу және аудит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3 жылдан кем болмауы тиіс</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 ақы төлеудің үшінші деңгейіндегі менеджер</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Қаржы; Менеджмент; Ақпараттық жүйе; Есепке алу және тексеру; Тасымалдауды, қозғалысты ұйымдастыру және көлікті пайдалану (темір жол көлігі); Логистика (салалары)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3 жылдан кем болмауы тиіс</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w:t>
            </w:r>
          </w:p>
        </w:tc>
      </w:tr>
    </w:tbl>
    <w:bookmarkStart w:name="z13" w:id="6"/>
    <w:p>
      <w:pPr>
        <w:spacing w:after="0"/>
        <w:ind w:left="0"/>
        <w:jc w:val="both"/>
      </w:pPr>
      <w:r>
        <w:rPr>
          <w:rFonts w:ascii="Times New Roman"/>
          <w:b w:val="false"/>
          <w:i w:val="false"/>
          <w:color w:val="000000"/>
          <w:sz w:val="28"/>
        </w:rPr>
        <w:t>
      «Контейнерлік тасымалдауды ұйымдастыру және контейнерлік паркті пайдалану жөніндегі функционалдық бағыт» деген тарау мынадай редакцияда жазылсын.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7"/>
        <w:gridCol w:w="3676"/>
        <w:gridCol w:w="1574"/>
        <w:gridCol w:w="2386"/>
        <w:gridCol w:w="3137"/>
      </w:tblGrid>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Мультимодалдi тасымалдаулардың және логистиканың функционалдық бағыты
</w:t>
            </w:r>
          </w:p>
        </w:tc>
      </w:tr>
      <w:tr>
        <w:trPr>
          <w:trHeight w:val="135"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бастығы/ ақы төлеудің екінші деңгейіндегі менеджер, орынбасары/ ақы төлеудің үшінші деңгейіндегі менеджер</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Менеджмент; Көлік, көліктік техника және технология, Тасымалдауды, қозғалысты ұйымдастыру және көлікті пайдалану, Логистика (салалары)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оның ішінде басшы лауазымдағы еңбек өтілі 4 жылдан кем болмауы тиіс</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бастығы/ ақы төлеудің бірінші деңгейіндегі менеджер/ орынбасары/ ақы төлеудің екінші деңгейіндегі менеджер</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Менеджмент; Ақпараттық жүйелер Есепке алу және тексеру; Көлік, көліктік техника және технология, Тасымалдауды, қозғалысты ұйымдастыру және көлікті пайдалану, Логистика (салалары)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оның ішінде басшы лауазымдағы еңбек өтілі 4 жылдан кем болмауы тиіс</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 ақы төлеудің үшінші деңгейіндегі менеджер</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Менеджмент; Тасымалдауды, қозғалысты ұйымдастыру және көлікті пайдалану (темір жол көлігі); Көлік, көліктік техника және технологиялар; Ақпараттық жүйе; Есепке алу және аудит</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3 жылдан кем болмауы тиіс</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w:t>
            </w:r>
          </w:p>
        </w:tc>
      </w:tr>
    </w:tbl>
    <w:bookmarkStart w:name="z14" w:id="7"/>
    <w:p>
      <w:pPr>
        <w:spacing w:after="0"/>
        <w:ind w:left="0"/>
        <w:jc w:val="both"/>
      </w:pPr>
      <w:r>
        <w:rPr>
          <w:rFonts w:ascii="Times New Roman"/>
          <w:b w:val="false"/>
          <w:i w:val="false"/>
          <w:color w:val="000000"/>
          <w:sz w:val="28"/>
        </w:rPr>
        <w:t>
      «Ішкі хаттама және бұқарамен байланыс жөніндегі құрылымдық бөлімше» деген бөлімшеде:</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6"/>
        <w:gridCol w:w="2885"/>
        <w:gridCol w:w="1720"/>
        <w:gridCol w:w="2823"/>
        <w:gridCol w:w="3116"/>
      </w:tblGrid>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Директор/ақы төлеудің бірінші деңгейіндегі бас менеджер</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Маркетинг; Журналистика; Филология; Социология Политология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оның ішінде басшы лауазымдарында 5 жылдан кем болмауы тиіс</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сонымен қатар Қазақстан Республикасы Көлік және коммуникация министрлігі актілерін және ұйымның өндірістік-шаруашылық қызметін реттейтін актілерді білу. Мүмкіндігі бойынша "Іскери әкімшілік магистрі" қосымша дәрежесі болуы керек</w:t>
            </w:r>
          </w:p>
        </w:tc>
      </w:tr>
    </w:tbl>
    <w:bookmarkStart w:name="z15" w:id="8"/>
    <w:p>
      <w:pPr>
        <w:spacing w:after="0"/>
        <w:ind w:left="0"/>
        <w:jc w:val="both"/>
      </w:pPr>
      <w:r>
        <w:rPr>
          <w:rFonts w:ascii="Times New Roman"/>
          <w:b w:val="false"/>
          <w:i w:val="false"/>
          <w:color w:val="000000"/>
          <w:sz w:val="28"/>
        </w:rPr>
        <w:t>
      деген жолын мынадай редакцияда жазылсын: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7"/>
        <w:gridCol w:w="3635"/>
        <w:gridCol w:w="1616"/>
        <w:gridCol w:w="2323"/>
        <w:gridCol w:w="3199"/>
      </w:tblGrid>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 ақы төлеудің бірінші деңгейіндегі бас менеджер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Журналистика; Қаржы; Экономика; Менеджмент; Маркетинг; Филология; Социология</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оның ішінде басшы лауазымдарында 5 жылдан кем болмауы тиіс</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 Мүмкіндігі бойынша "Іскери әкімшілік шебері" қосымша дәрежесі болуы</w:t>
            </w:r>
          </w:p>
        </w:tc>
      </w:tr>
    </w:tbl>
    <w:bookmarkStart w:name="z16" w:id="9"/>
    <w:p>
      <w:pPr>
        <w:spacing w:after="0"/>
        <w:ind w:left="0"/>
        <w:jc w:val="both"/>
      </w:pPr>
      <w:r>
        <w:rPr>
          <w:rFonts w:ascii="Times New Roman"/>
          <w:b w:val="false"/>
          <w:i w:val="false"/>
          <w:color w:val="000000"/>
          <w:sz w:val="28"/>
        </w:rPr>
        <w:t>
      Келесі түрде берілген «Интеграциялық саясат жөніндегі құрылымдық бөлімше» деген бөлімшемен толықтырылсын: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3013"/>
        <w:gridCol w:w="1573"/>
        <w:gridCol w:w="2053"/>
        <w:gridCol w:w="1175"/>
        <w:gridCol w:w="307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Интеграциялық саясат жөніндегі құрылымдылық бөлімше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 ақы төлеудің бірінші деңгейіндегі бас менеджер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Экономика; Юриспруденция; Халықаралық экономикалық қатынастар; Көліктік техника және технология; Тасымалдауды, қозғалысты ұйымдастыру және көлікті пайдалану (темір жол көлігі);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оның ішінде басшы лауазымдарында кемінде 5 жыл</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 Темір жол ынтымақтастығы ұйымының, Кеден одағының, Бірыңғай Экономикалық Кеңістіктiң, Еуразиялық экономикалық одағы шеңберiнде қабылданған халықаралық келiсiмдердiң нормаларын білу. Мүмкіндігі бойынша "Іскери әкімшілік шебері" қосымша дәрежесі болуы, ағылшын тiлiн еркiн деңгейде білу.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Интеграциялық процестер мониторингін жүргізу және халықаралық қатынасындағы тасымалдау шараларын ұйымдастыру жөніндегі функционалдық бағыт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 / ақы төлеудің бірінші деңгейіндегі менеджер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Экономика; Юриспруденция; Қаржы; Мемлекеттiк басқару.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кемінде 4 жыл</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 Темір жол ынтымақтастығы ұйымының, Кеден одағының, Бірыңғай Экономикалық Кеңістіктiң, Еуразиялық экономикалық одағы шеңберiнде қабылданған халықаралық келiсiмдердiң нормаларын білу. Мүмкіндігі бойынша ағылшын тiлiн еркiн деңгейде білу.</w:t>
            </w:r>
          </w:p>
        </w:tc>
      </w:tr>
      <w:tr>
        <w:trPr>
          <w:trHeight w:val="78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 /ақы төлеудің екінші деңгейіндегі менеджер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Юриспруденция; Кеден iсi.</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кемінде 3 жыл</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 Темір жол ынтымақтастығы ұйымының, Кеден одағының, Бірыңғай Экономикалық Кеңістіктiң, Еуразиялық экономикалық одағы шеңберiнде қабылданған халықаралық келiсiмдердiң нормаларын білу. Мүмкіндігі бойынша ағылшын тiлiн еркiн деңгейде білу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 /ақы төлеудің үшінші деңгейіндегі менеджер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Экономика; Юриспруденция; Мемлекеттiк басқару; Тасымалдауды, қозғалысты ұйымдастыру және көлікті пайдалану (темір жол көлігі); Көлік, көліктік техника және технология.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кемінде 3 жыл</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 Темір жол ынтымақтастығы ұйымының, Кеден одағының, Бірыңғай Экономикалық Кеңістіктiң, Еуразиялық экономикалық одағы шеңберiнде қабылданған халықаралық келiсiмдердiң нормаларын білу. Мүмкіндігі бойынша ағылшын тiлiн еркiн деңгейде білу.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Халықаралық келiсiмдердi әзірлеу бойынша функционалдық бағыт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бастығы / ақы төлеудің бірінші деңгейіндегі менеджер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Экономика; Юриспруденция; Қаржы; Мемлекеттiк басқару.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кемінде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 Темір жол ынтымақтастығы ұйымының, Кеден одағының, Бірыңғай Экономикалық Кеңістіктiң, Еуразиялық экономикалық одағы шеңберiнде қабылданған халықаралық келiсiмдердiң нормаларын білу. Мүмкіндігі бойынша ағылшын тiлiн еркiн деңгейде білу.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 /ақы төлеудің екінші деңгейіндегі менеджер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 Менеджмент; Экономика; Қаржы; Мемлекеттiк басқару.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кемінде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 Темір жол ынтымақтастығы ұйымының, Кеден одағының, Бірыңғай Экономикалық Кеңістіктiң, Еуразиялық экономикалық одағы шеңберiнде қабылданған халықаралық келiсiмдердiң нормаларын білу. Мүмкіндігі бойынша ағылшын тiлiн еркiн деңгейде білу.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 / /ақы төлеудің үшінші деңгейіндегі менеджер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Экономика; Юриспруденция; Қаржы; Мемлекеттiк басқару.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3 жылдан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нормативтік құқықтық актілерін, оның ішінде Қазақстан Республикасы Көлік және коммуникация министрлігінің актілерін және ұйымның өндірістік-шаруашылық қызметін реттейтін актілерді білу. Темір жол ынтымақтастығы ұйымының, Кеден одағының, Бірыңғай Экономикалық Кеңістіктiң, Еуразиялық экономикалық одағы шеңберiнде қабылданған халықаралық келiсiмдердiң нормаларын білу. Мүмкіндігі бойынша ағылшын тiлiн еркiн білу.</w:t>
            </w:r>
          </w:p>
        </w:tc>
      </w:tr>
    </w:tbl>
    <w:bookmarkStart w:name="z17" w:id="10"/>
    <w:p>
      <w:pPr>
        <w:spacing w:after="0"/>
        <w:ind w:left="0"/>
        <w:jc w:val="both"/>
      </w:pPr>
      <w:r>
        <w:rPr>
          <w:rFonts w:ascii="Times New Roman"/>
          <w:b w:val="false"/>
          <w:i w:val="false"/>
          <w:color w:val="000000"/>
          <w:sz w:val="28"/>
        </w:rPr>
        <w:t xml:space="preserve">
      Мынадай мазмұндағы «Ғылыми-техникалық ақпарат және талдау орталығы бойынша құрылымдық бөлімше» бөлігімен толықтырылсын: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1083"/>
        <w:gridCol w:w="3133"/>
        <w:gridCol w:w="791"/>
        <w:gridCol w:w="686"/>
        <w:gridCol w:w="4"/>
        <w:gridCol w:w="1633"/>
        <w:gridCol w:w="1"/>
        <w:gridCol w:w="1"/>
        <w:gridCol w:w="1"/>
        <w:gridCol w:w="1"/>
        <w:gridCol w:w="333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«Ғылыми-техникалық ақпарат және талдау орталығы бойынша құрылымдық бөлімше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көліктік техника және технология (вагондар, локомотивтер және электр жылжымалы құрам); Тасымалдауды, қозғалысты ұйымдастыру және көлікті пайдалану (теміржол көлігі); Электр техникасы (радиотехника, электр техникасы және телекоммуникациялар); Автоматтандыру және басқару; Электр энергетикасы; Стандарттау, метрология және сертификаттау; Менеджмент; Тіршілік қауіпсіздігі және қоршаған ортаны қорғау; Инженерлік жүйе, Құрылыс (темір жол құрылысы, жол және жол шаруашылығы), Машина жасау (технологиялық машиналар және жабдықтар); Ақпараттық жүйелер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бойынша еңбек өтілі 5 жыл, оның ішінде басшы лауазымдарында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Ақпараттық-талдау бөлімі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 орынбасары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көліктік техника және технология (вагондар, локомотивтер және электр жылжымалы құрам); Тасымалдауды, қозғалысты ұйымдастыру және көлікті пайдалану (темір көлігі); Электр техника (радиотехника, электр техника және телекоммуникациялар); Автоматтандыру және басқару; Электр энергетика; Стандарттау, метрология және сертификаттау; Менеджмент; Тіршілік қауіпсіздігі және қоршаған ортаны қорғау; Инженерлік жүйе, Құрылыс (темір жол құрылысы, жол және жол шаруашылығы), Машина жасау (технологиялық машиналар және жабдықтар); Ақпараттық жүйелер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көліктік техника және технология (вагондар, локомотивтер және электр жылжымалы құрам); Тасымалдауды, қозғалысты ұйымдастыру және көлікті пайдалану (теміржол көлігі); Электр техника (радиотехника, электрі техника және телекоммуникациялар); Автоматтандыру және басқару; Электр энергетика; Стандарттау, метрология және сертификаттау; Менеджмент; Тіршілік қауіпсіздігі және қоршаған ортаны қорғау; Инженерлік жүйе, Құрылыс (темір жол құрылысы, жол және жол шаруашылығы), Машина жасау (технологиялық машиналар және жабдықтар); Ақпараттық жүйелер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кемінде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Ақпараттық қорды қалыптастыру бөлімі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көліктік техника және технология (вагондар, локомотивтер және электр жылжымалы құрам); Тасымалдауды, қозғалысты ұйымдастыру және көлікті пайдалану (теміржол көлігі); Электр техника (радиотехника, электр техника және телекоммуникациялар); Автоматтандыру және басқару; Электр энергетика; Стандарттау, метрология және сертификаттау; Менеджмент; Тіршілік қауіпсіздігі және қоршаған ортаны қорғау; Инженерлік жүйе, Құрылыс (темір жол құрылысы, жол және жол шаруашылығы), Машина жасау (технологиялық машиналар және жабдықтар); Ақпараттық жүйелер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кемінде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көліктік техника және технология (вагондар, локомотивтер және электр жылжымалы құрам); Тасымалдауды, қозғалысты ұйымдастыру және көлікті пайдалану (теміржол көлігі); Электротехника (радиотехника, электротехника және телекоммуникациялар); Автоматтандыру және басқару; Электр энергетика; Стандарттау, метрология және сертификаттау; Менеджмент; Тіршілік қауіпсіздігі және қоршаған ортаны қорғау; Инженерлік жүйе, Құрылыс (темір жол құрылысы, жол және жол шаруашылығы), Машина жасау (технологиялық машиналар және жабдықтар); Ақпараттық жүйелер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кемінде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нормативтік құқықтық актілерін және ұйымның өндірістік-шаруашылық қызметін реттейтін актілерді білу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Ғылыми-техникалық әдебиет және рационалдандыру бөлімі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көліктік техника және технология (вагондар, локомотивтер және электр жылжымалы құрам); Тасымалдауды, қозғалысты ұйымдастыру және көлікті пайдалану (теміржол көлігі); Электр техника (радиотехника, электрі техника және телекоммуникациялар); Автоматтандыру және басқару; Электр энергетика; Стандарттау, метрология және сертификаттау; Менеджмент; Тіршілік қауіпсіздігі және қоршаған ортаны қорғау; Инженерлік жүйе, Құрылыс (темір жол құрылысы, жол және жол шаруашылығы), Машина жасау (технологиялық машиналар және жабдықтар); Ақпараттық жүйелер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кемінде 5 жыл</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нормативтік құқықтық актілерін және ұйымның өндірістік-шаруашылық қызметін реттейтін актілерді білу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көліктік техника және технология (вагондар, локомотивтер және электр жылжымалы құрам); Тасымалдауды, қозғалысты ұйымдастыру және көлікті пайдалану (теміржол көлігі); Электр техника (радиотехника, электр техника және телекоммуникациялар); Автоматтандыру және басқару; Электр энергетика; Стандарттау, метрология және сертификаттау; Менеджмент; Тіршілік қауіпсіздігі және қоршаған ортаны қорғау; Инженерлік жүйе, Құрылыс (темір жол құрылысы, жол және жол шаруашылығы), Машина жасау (технологиялық машиналар және жабдықтар); Ақпараттық жүйелер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кемінде 3 жыл</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Баспа бөлімшесі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Полиграфия, журналистика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кемінде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Полиграфия, журналистика, ақпараттық жүйе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кемінде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өндірістік-шаруашылық қызметін реттейтін актілерді білу</w:t>
            </w:r>
          </w:p>
        </w:tc>
      </w:tr>
    </w:tbl>
    <w:bookmarkStart w:name="z18" w:id="11"/>
    <w:p>
      <w:pPr>
        <w:spacing w:after="0"/>
        <w:ind w:left="0"/>
        <w:jc w:val="both"/>
      </w:pPr>
      <w:r>
        <w:rPr>
          <w:rFonts w:ascii="Times New Roman"/>
          <w:b w:val="false"/>
          <w:i w:val="false"/>
          <w:color w:val="000000"/>
          <w:sz w:val="28"/>
        </w:rPr>
        <w:t>
      «Темір жол көлігі ұйымдарының филиалы» деген 2 бөлімнің:</w:t>
      </w:r>
      <w:r>
        <w:br/>
      </w:r>
      <w:r>
        <w:rPr>
          <w:rFonts w:ascii="Times New Roman"/>
          <w:b w:val="false"/>
          <w:i w:val="false"/>
          <w:color w:val="000000"/>
          <w:sz w:val="28"/>
        </w:rPr>
        <w:t>
</w:t>
      </w:r>
      <w:r>
        <w:rPr>
          <w:rFonts w:ascii="Times New Roman"/>
          <w:b w:val="false"/>
          <w:i w:val="false"/>
          <w:color w:val="000000"/>
          <w:sz w:val="28"/>
        </w:rPr>
        <w:t>
      «Жүктерді тасымалдауды қамтамасыз ету филиалы» деген бөлімшесінде:</w:t>
      </w:r>
      <w:r>
        <w:br/>
      </w:r>
      <w:r>
        <w:rPr>
          <w:rFonts w:ascii="Times New Roman"/>
          <w:b w:val="false"/>
          <w:i w:val="false"/>
          <w:color w:val="000000"/>
          <w:sz w:val="28"/>
        </w:rPr>
        <w:t>
</w:t>
      </w:r>
      <w:r>
        <w:rPr>
          <w:rFonts w:ascii="Times New Roman"/>
          <w:b w:val="false"/>
          <w:i w:val="false"/>
          <w:color w:val="000000"/>
          <w:sz w:val="28"/>
        </w:rPr>
        <w:t>
      «Қаржы-шаруашылық қызметіне ревизияны жүзеге асыру бөлімшесі» тарауы мынадай мазмұндағы жолмен толықтырылсын: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3218"/>
        <w:gridCol w:w="1887"/>
        <w:gridCol w:w="2886"/>
        <w:gridCol w:w="3386"/>
      </w:tblGrid>
      <w:tr>
        <w:trPr>
          <w:trHeight w:val="765"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 қозғалысты ұйымдастыру (теміржол көлігі); Юриспруденция; Автоматтандыру және басқару; Ақпараттық жүйе; Радиотехника, электроника және телекоммуникация, Қолданбалы математика және информатика; Есептеуіш техника және бағдарламалық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3 жылдан кем емес</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ұйымның ақпараттық қауіпсіздігін қамтамасыз ету мәселелері бойынша актілерді білу.</w:t>
            </w:r>
          </w:p>
        </w:tc>
      </w:tr>
    </w:tbl>
    <w:bookmarkStart w:name="z21" w:id="12"/>
    <w:p>
      <w:pPr>
        <w:spacing w:after="0"/>
        <w:ind w:left="0"/>
        <w:jc w:val="both"/>
      </w:pPr>
      <w:r>
        <w:rPr>
          <w:rFonts w:ascii="Times New Roman"/>
          <w:b w:val="false"/>
          <w:i w:val="false"/>
          <w:color w:val="000000"/>
          <w:sz w:val="28"/>
        </w:rPr>
        <w:t>
      «Статистикалық есеп берудің жағдайы және статистикалық есепті іске асыратын бөлімше» тарауының тақырыбы мынадай редакцияда жазылсын:</w:t>
      </w:r>
    </w:p>
    <w:bookmarkEnd w:id="1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0"/>
      </w:tblGrid>
      <w:tr>
        <w:trPr>
          <w:trHeight w:val="30" w:hRule="atLeast"/>
        </w:trPr>
        <w:tc>
          <w:tcPr>
            <w:tcW w:w="1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есепті және статистикалық есептіліктің жай-күйін іске асыратын бөлімше
</w:t>
            </w:r>
          </w:p>
        </w:tc>
      </w:tr>
    </w:tbl>
    <w:p>
      <w:pPr>
        <w:spacing w:after="0"/>
        <w:ind w:left="0"/>
        <w:jc w:val="both"/>
      </w:pP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мынандай жолмен толықтырылсын: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6"/>
        <w:gridCol w:w="4610"/>
        <w:gridCol w:w="1552"/>
        <w:gridCol w:w="2634"/>
        <w:gridCol w:w="2968"/>
      </w:tblGrid>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инженер</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Есеп және аудит; Қаржы; Маркетинг; Статистика; Көлік; көліктік техника және технология, Вагондар, локомотивтер және электр жылжымалы құрам); Тасымалдауды, қозғалысты ұйымдастыру және көлікті пайдалану (темір көлігі); Автоматтандыру және басқару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3 жылдан кем емес, статистикалық есеп және 2 жылдан кем емес статистикалық есептілігінің жүргізетін немесе бөлімшенің инженері қызметіндегі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өндірістік-шаруашылық қызметін реттейтін актілерді білу</w:t>
            </w:r>
          </w:p>
        </w:tc>
      </w:tr>
    </w:tbl>
    <w:bookmarkStart w:name="z23" w:id="14"/>
    <w:p>
      <w:pPr>
        <w:spacing w:after="0"/>
        <w:ind w:left="0"/>
        <w:jc w:val="both"/>
      </w:pPr>
      <w:r>
        <w:rPr>
          <w:rFonts w:ascii="Times New Roman"/>
          <w:b w:val="false"/>
          <w:i w:val="false"/>
          <w:color w:val="000000"/>
          <w:sz w:val="28"/>
        </w:rPr>
        <w:t>
      тараудан кейін «Зерттеме және үлгілік еңбек нормативтік енгізу бөлімшесі» мынадай мазмұндағы тараулармен толықтырылсын: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2"/>
        <w:gridCol w:w="4024"/>
        <w:gridCol w:w="1647"/>
        <w:gridCol w:w="2066"/>
        <w:gridCol w:w="2821"/>
      </w:tblGrid>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Ғылыми техникалық ақпарат бойынша бөлімше
</w:t>
            </w:r>
          </w:p>
        </w:tc>
      </w:tr>
      <w:tr>
        <w:trPr>
          <w:trHeight w:val="5115"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көліктік техника және технология (вагондар, локомотивтер және электр жылжымалы құрам); Тасымалдауды, қозғалысты ұйымдастыру және көлікті пайдалану (теміржол көлігі); Электр техника (радиотехника, электротехника және телекоммуникациялар); Автоматтандыру және басқару; Электр энергетикасы; Стандарттау, метрология және сертификаттау; Менеджмент; Тіршілік қауіпсіздігі және қоршаған ортаны қорғау; Инженерлік жүйе, Құрылыс (темір жол құрылысы, жол және жол шаруашылығы), Машина жасау (технологиялық машиналар және жабдықтар); Ақпараттық жүйелер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кемінде 5 жыл</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өндірістік-шаруашылық қызметін реттейтін актілерді білу</w:t>
            </w:r>
          </w:p>
        </w:tc>
      </w:tr>
      <w:tr>
        <w:trPr>
          <w:trHeight w:val="150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санатты инженер</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көліктік техника және технология (вагондар, локомотивтер және электр жылжымалы құрам); Тасымалдауды, қозғалысты ұйымдастыру және көлікті пайдалану (теміржол көлігі); Электр техника (радиотехника, электр техника және телекоммуникациялар); Автоматтандыру және басқару; Электр энергетика; Стандарттау, метрология және сертификаттау; Менеджмент; Тіршілік қауіпсіздігі және қоршаған ортаны қорғау; Инженерлік жүйе, Құрылыс (темір жол құрылысы, жол және жол шаруашылығы), Машина жасау (технологиялық машиналар және жабдықтар); Ақпараттық жүйелер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кемінде 3 жыл</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өндірістік-шаруашылық қызметін реттейтін актілерді білу</w:t>
            </w:r>
          </w:p>
        </w:tc>
      </w:tr>
      <w:tr>
        <w:trPr>
          <w:trHeight w:val="150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кітапханашы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тану және библиография немесе кітапхана ісі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кемінде 3 жыл</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 шаруашылық қызметін реттейтін актілерді білу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2973"/>
        <w:gridCol w:w="1475"/>
        <w:gridCol w:w="1553"/>
        <w:gridCol w:w="1913"/>
        <w:gridCol w:w="261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Ақпараттық жүйелердің желілік бөлімдерінің қызметін ұйымдастыру бойынша бөлімше
</w:t>
            </w:r>
          </w:p>
        </w:tc>
      </w:tr>
      <w:tr>
        <w:trPr>
          <w:trHeight w:val="9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сектор, бастығы,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және басқару; Тасымалдарды, қозғалысты ұйымдастыру және көлікті (темір жол көлігі) пайдалану; Көлік, көлік техникасы және технологиясы; Ақпараттық жүйелер; Есептеу техникасы және бағдарламалық қамтамасыз ету; Электрлендіру, автоматтандыру, механикаландыру; Энергетика және электрмен жабдықтау; электрондық есептеу машиналары; Басқару жүйесі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жұмыс өтілі кемінде 4 жыл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өндірістік-шаруашылық қызметін реттейтін актілерді білу</w:t>
            </w:r>
          </w:p>
        </w:tc>
      </w:tr>
      <w:tr>
        <w:trPr>
          <w:trHeight w:val="9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және басқару; Тасымалдарды, қозғалысты ұйымдастыру және көлікті (темір жол көлігі) пайдалану; Көлік, көлік техникасы және технологиясы; Материалдарды өңдеу технологиясы; Ақпараттық жүйелер; Есептеу техникасы және бағдарламалық қамтамасыз ету; Математикалық және компьютерлік модельдеу; Экономика; Менеджмент; Есеп және аудит; Көліктегі экономика және басқару;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жұмыс өтілі кемінде 3 жыл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өндірістік-шаруашылық қызметін реттейтін актілерді білу</w:t>
            </w:r>
          </w:p>
        </w:tc>
      </w:tr>
      <w:tr>
        <w:trPr>
          <w:trHeight w:val="9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инженер/ инженер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және басқару; Көлік, көлік техникасы және технологиясы; Тасымалдарды, қозғалысты ұйымдастыру және көлікті (темір жол көлігі)пайдалану; Ақпараттық жүйелер; Электр байланыс; Есептеу техникасы және бағдарламалық қамтамасыз ету; Экономика; Математикалық және компьютерлік модельдеу; Стандарттау, метрология және сертификаттау; Техника-құқықтық сараптау;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орта кәсіби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 мамандығы бойынша жұмыс өтілі кемінде 1 жыл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өндірістік-шаруашылық қызметін реттейтін актілерді білу</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Ақпараттық жүйелерге желілік қызмет көрсету жөніндегі бөлімше
</w:t>
            </w:r>
          </w:p>
        </w:tc>
      </w:tr>
      <w:tr>
        <w:trPr>
          <w:trHeight w:val="9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сектор бастығы, орынбасары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және автоматтандыру; Тасымалдарды, қозғалысты ұйымдастыру және көлікті (темір жол көлігі) пайдалану; Көлік, көлік техникасы және технологиясы; Ақпараттық жүйелер; Есептеу техникасы және бағдарламалық қамтамасыз ету; Математикалық және компьютерлік модельдеу; Математика және қолданбалы математика; Экономика; Менеджмент; Есеп және аудит; Көліктегі экономика және басқару; Электрондық есептеу машиналары; Басқару және ақпаратты өңдеудің компьютерлік жүйелері; Электрлендіру және автоматтандыру; Энергетика және электрмен жабдықтау; Басқару жүйелері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жұмыс өтілі кемінде 4 жыл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өндірістік-шаруашылық қызметін реттейтін актілерді білу</w:t>
            </w:r>
          </w:p>
        </w:tc>
      </w:tr>
      <w:tr>
        <w:trPr>
          <w:trHeight w:val="9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және басқару; Тасымалдарды, қозғалысты ұйымдастыру және көлікті (темір жол көлігі) пайдалану; Көлік, көлік техникасы және технологиясы; Ақпараттық жүйелер; Есептеу техникасы және бағдарламалық қамтамасыз ету; Математикалық және компьютерлік модельдеу; Математика және қолданбалы математика; Экономика; Менеджмент; Есеп және аудит; Көліктегі экономика және басқару; Автоматика-телемеханика және темір жол көлігіндегі байланыс; Электронды есептеу машиналар; Ақпаратты беру және өңдеу процестерін механизациялау және автоматтандыру; Радио байланыс және радио хабарландыру; Информатика; техникалық жүйелерде басқару және информатика; Желілер мен есептеу техникаларын бағдарламалық және аппараттық қамтамасыз ету; Радиотехника, электроника және телекоммуникациялар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жұмыс өтілі кемінде 3 жыл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өндірістік-шаруашылық қызметін реттейтін актілерді білу</w:t>
            </w:r>
          </w:p>
        </w:tc>
      </w:tr>
      <w:tr>
        <w:trPr>
          <w:trHeight w:val="9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инженер, инженер, инженер- бағдарламашы, технолог, математик, электроншы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математика; Математика; Физика; Автоматтандырылған жүйелер мен есептеу техникасын бағдарламалық қамтамасыз ету; Автоматтық басқару жүйелері; Ақпараттық жүйелер (қолданатын облыстар мен салалар бойынша); Электрондық есептеу машиналары; Электрмен жабдықтау және электрлендіру; Темір жол көліктерін электрлендіру; Байланыс желілері мен коммуникациялар жүйелері; Ақпараттық жүйелері; Есептеу техникасы және бағдарламалық қамтамасыз ету; Математикалық және компьютерлік модельдеу; Ақпаратты өңдеуде компьютерлік жүйелер; Автоматика, телемеханика және байланыс; Радиотехника, электроника және телекоммуникация; Есептеу техникасы және желілерін бағдарламалық және аппараттық қамтамасыз ету; Радио байланыс және радио хабарландыру; Автоматтандыру және басқару; Тасымалдарды, қозғалысты ұйымдастыру және көлікті (темір жол көлігі) пайдалану; Тасымалдау процестерін ұйымдастыру және басқару; Экономика; Менеджмент; Бухгалтерлік есеп және аудит; Қаржы; Көліктегі экономика және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орта кәсіби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r>
              <w:br/>
            </w:r>
            <w:r>
              <w:rPr>
                <w:rFonts w:ascii="Times New Roman"/>
                <w:b w:val="false"/>
                <w:i w:val="false"/>
                <w:color w:val="000000"/>
                <w:sz w:val="20"/>
              </w:rPr>
              <w:t>
мамандығы бойынша жұмыс өтілі кемінде 1 жыл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өндірістік-шаруашылық қызметін реттейтін актілерді білу</w:t>
            </w:r>
          </w:p>
        </w:tc>
      </w:tr>
      <w:tr>
        <w:trPr>
          <w:trHeight w:val="211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электр механигі электр механик, техник</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Есептеу техникасы және бағдарламалық қамтамасыз ету; Математикалық және компьютерлік модельдеу; Ақпараттарды өңдеуде компьютерлік жүйелер; Байланыс желілері және коммуникациялар жүйелері; Электрондық есептеу машиналары; Автоматика, телемеханика және байланыс; Электрлендіру; Электрмен жабдықтау; Электрлік жабдықтарды пайдалану және монтаждау; Электрлі энергетикалық жүйелер және желілер; Есеп және аудит; Қаржылар; Көліктегі экономика және басқару Радиоэлектрондық аппаратураның құрылымы; Желі, байланыстар және коммуникация жүйелері; Темір жол көлігінде тасымалдарды ұйымдастыру және басқару; Автоматтандыру және басқару Радио байланыс және радио хабарландыру; Есептеу техникасы мен желілерін бағдарламалық және аппараттық қамтамасыз ету; Ақпараттық жүйелер;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xml:space="preserve">
орта кәсіби;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 мамандығы бойынша жұмыс өтілі кемінде 1 жыл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өндірістік-шаруашылық қызметін реттейтін актілерді білу</w:t>
            </w:r>
          </w:p>
        </w:tc>
      </w:tr>
      <w:tr>
        <w:trPr>
          <w:trHeight w:val="34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өңдеу жөніндегі оператор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және басқару; Тасымалдауды, қозғалысты ұйымдастыру және көлікті (темір жол көлігі) пайдалану; Көлік, көлік техникасы және технологиясы; Ақпараттық жүйелер; Есептеу техникасы және бағдарламалық қамтамасыз ету; Математикалық және компьютерлік модельдеу; Экономика; Менеджмент; Есеп және аудит; Көліктегі экономика және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орта кәсіби;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өндірістік-шаруашылық қызметін реттейтін актілерді білу</w:t>
            </w:r>
          </w:p>
        </w:tc>
      </w:tr>
    </w:tbl>
    <w:bookmarkStart w:name="z25" w:id="15"/>
    <w:p>
      <w:pPr>
        <w:spacing w:after="0"/>
        <w:ind w:left="0"/>
        <w:jc w:val="both"/>
      </w:pPr>
      <w:r>
        <w:rPr>
          <w:rFonts w:ascii="Times New Roman"/>
          <w:b w:val="false"/>
          <w:i w:val="false"/>
          <w:color w:val="000000"/>
          <w:sz w:val="28"/>
        </w:rPr>
        <w:t>
      «Ақпараттық жүйе құрылымы және жүк пен жолаушылар тасымалдары бойынша анықтама беруді қамтамасыз ететін филиал» бөлімшесін келесі түрдегі бөлімдермен толықтыру: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87"/>
        <w:gridCol w:w="3453"/>
        <w:gridCol w:w="1253"/>
        <w:gridCol w:w="388"/>
        <w:gridCol w:w="2073"/>
        <w:gridCol w:w="347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Ақпараттық жүйелердің желілік бөлімдерімен жұмыс істеуді ұйымдастыру бойынша бөлімше
</w:t>
            </w:r>
          </w:p>
        </w:tc>
      </w:tr>
      <w:tr>
        <w:trPr>
          <w:trHeight w:val="9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сектор, бастығы, орынбасары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және автоматтандыру; Тасымалдарды, қозғалысты ұйымдастыру және көлікті пайдалану; (темір жол көлігі); Көлік, көлік техникасы және технологиясы; Ақпараттық жүйелер; Есептеу техникасы және бағдарламалық қамтамасыз ету; Электрлендіру, автоматтандыру, механизациялау; Энергетика және электрмен жабдықтау; электронды есептеу машиналар; Басқару жүйесі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мамандығы бойынша 4 жылдан кем емес</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соның ішінде Қазақстан Республикасының көлік және коммуникациялар Министрлігінің нормативтік құқылық актілерін және ұйымның өндірістік- шаруашылық қызметін регламенттайтын актілерін білу</w:t>
            </w:r>
          </w:p>
        </w:tc>
      </w:tr>
      <w:tr>
        <w:trPr>
          <w:trHeight w:val="9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және автоматтандыру; Тасымалдарды, қозғалысты ұйымдастыру және көлікті пайдалану;(темір жол көлігі); Көлік, көлік техникасы және технологиясы; Материалдарды өңдеу технологиясы; Ақпараттық жүйелер; Есептеу техникасы және бағдарламалық қамтамасыз ету; Математикалық және компьютерлік моделдеу; Экономика; Менеджмент; Есеп және аудит; Көліктегі экономика және басқару;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мамандығы бойынша 3 жылдан кем емес</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соның ішінде Қазақстан Республикасының көлік және коммуникациялар Министрлігінің нормативтік құқылық актілерін және ұйымның өндірістік-шаруашылық қызметін регламенттайтын актілерін білу</w:t>
            </w:r>
          </w:p>
        </w:tc>
      </w:tr>
      <w:tr>
        <w:trPr>
          <w:trHeight w:val="9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инженер/инженер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және автоматтандыру; Көлік, көлік техникасы және технологиясы; Тасымалдарды, қозғалысты ұйымдастыру және көлікті пайдалану (темір жол көлігі); Ақпараттық жүйелер; Электробайланыс; Есептеу техникасы және бағдарламалық қамтамасыз ету; Экономика; Математикалық және компьютерлік моделдеу; Стандарттау, метрология және сертификаттау; Технико-құқықтық сараптау;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орта кәсіби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r>
              <w:br/>
            </w:r>
            <w:r>
              <w:rPr>
                <w:rFonts w:ascii="Times New Roman"/>
                <w:b w:val="false"/>
                <w:i w:val="false"/>
                <w:color w:val="000000"/>
                <w:sz w:val="20"/>
              </w:rPr>
              <w:t>
жұмыс өтілі мамандығы бойынша 1 жылдан кем емес</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соның ішінде Қазақстан Республикасының көлік және коммуникациялар Министрлігінің нормативтік құқылық актілерін және ұйымның өндірістік-шаруашылық қызметін регламенттайтын актілерін білу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Ақпараттық жүйелерге желілік қызмет көрсету жөніндегі бөлімше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(сектор) бастығы, орынбасары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және автоматтандыру; Тасымалдарды, қозғалысты ұйымдастыру және көлікті пайдалану(темір жол көлігі); Көлік, көлік техникасы және технологиясы; Ақпараттық жүйелер; Есептеу техникасы және бағдарламалық қамтамасыз ету; Математикалық және компьютерлік моделдеу; Математика және қолданбалы математика; Экономика; Менеджмент; Есеп және аудит; Көліктегі экономика және басқару;; Электронды есептеу машиналар; Басқару және ақпаратты өңдеудің компьютерлік жүйелері; Электрлендіру және автоматтандыру; Энергетика және электрмен жабдықтау; Басқару жүйелері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өтілі мамандығы бойынша 4 жылдан кем емес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соның ішінде Қазақстан Республикасының көлік және коммуникациялар Министрлігінің нормативтік құқылық актілерін және ұйымның өндірістік-шаруашылық қызметін регламенттайтын актілерін білу</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және автоматтандыру; Тасымалдарды, қозғалысты ұйымдастыру және көлікті пайдалану(темір жол көлігі); Көлік, көлік техникасы және технологиясы; Ақпарат жүйелері; Есептеу техникасы және бағдарламалық қамтамасыз ету; Математикалық және компьютерлік моделдеу; Математика және қолданбалы математика; Экономика; Менеджмент; Есеп және аудит; Көліктегі экономика және басқару; Автоматика-телемеханика және темір жол көлігіндегі байланыс; Электронды есептеу машиналар; Ақпаратты беру және өңдеу үрдістерін механизациялау және автоматтандыру; Радио байланыс және радио хабарлау; Информатика; техникалық жүйелерде басқару және информатика; Желілер мен есептеу техникаларын бағдарламалық және аппараттық қамтамасыз ету; Радиотехника, электроника және телекоммуникациялар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өтілі мамандығы бойынша 3 жылдан кем емес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соның ішінде Қазақстан Республикасының көлік және коммуникациялар Министрлігінің нормативтік құқылық актілерін және ұйымның өндірістік-шаруашылық қызметін регламенттайтын актілерін білу</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инженер, инженер, инженер-бағдарламашы, технолог, математик, электроншы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математика; Математика; Физика; Автоматтандырылған жүйелер мен есептеу техникасын бағдарламалық қамтамасыз ету; Автоматтық басқару жүйелері; Ақпараттық жүйелер (қолданатын облыстар мен салалар бойынша); Электронды есептеу машиналар; Электрмен жабдықтау және электрлендіру; Темір жол көліктендіру электрлендіру; Байланыс желілері және коммуникациялар жүйелері; Ақпарат жүйелері; Есептеу техникасы және бағдарламалық қамтамасыз ету; Математикалық және компьютерлік моделдеу; Ақпаратты өңдеуде компьютерлік жүйелер; Автоматика, телемеханика және байланыс; Радиотехника, электроника және телекоммуникация; Желілер мен есептеу техникаларын бағдарламалық және аппараттық қамтамасыз ету; Радио байланыс және радио хабарлау; Автоматтандыру және басқару; Тасымалдарды, қозғалысты ұйымдастыру және көлікті пайдалану(темір жол көлігі); Тасымалдау үрдістерін ұйымдастыру және басқару; Экономика; Менеджмент; Бухгалтерлік есеп және аудит; Қаржы; Көліктегі экономика және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орта кәсіби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r>
              <w:br/>
            </w:r>
            <w:r>
              <w:rPr>
                <w:rFonts w:ascii="Times New Roman"/>
                <w:b w:val="false"/>
                <w:i w:val="false"/>
                <w:color w:val="000000"/>
                <w:sz w:val="20"/>
              </w:rPr>
              <w:t>
жұмыс өтілі мамандығы бойынша 1 жылдан кем емес</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соның ішінде Қазақстан Республикасының көлік және коммуникациялар Министрлігінің нормативтік құқылық актілерін және ұйымның өндірістік-шаруашылық қызметін регламенттайтын актілерін білу</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электромеханик электромеханик техник</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Есептеу техникасы және бағдарламалық қамтамасыз ету; Математикалық және компьютерлік моделдеу; Компьютерлік жүйелер ақпараттарды өңдеу; Байланыс желілері және коммуникациялар жүйелері; Электронды есептеу машиналар; Автоматика, телемеханика және байланыс; Электрлеу; Электрмен жабдықтау; Электрлік жабдықтарды пайдалану және жинақтау; Электроэнергетикалық жүйелер және желілер; Есеп және аудит; Қаржылар; Көліктегі экономика және басқару Радиоэлектрондық аппаратураны конструктірлеу; Желі, байланыстар және коммуникация жүйелері; Темір жол көлігінде тасымалдарды ұйымдастыру және басқару; Басқару және автоматтандыру Радио байланыс және радио хабарлау; Желілер мен есептеу техникаларын бағдарламалық және аппараттық қамтамасыз ету; Ақпараттық жүйелер; Техникалық жүйелерде басқару және информатика; Радиотехника, электроника және телекоммуникация; Қолданбалы информатика; Физика және информатика; Желілер мен есептеу техникаларын бағдарламалық және аппараттық қамтамасыз ету; Қолданбалы математика; Автоматтандырылған жүйелер және есептеу техникасын бағдарламалық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орта кәсіби;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r>
              <w:br/>
            </w:r>
            <w:r>
              <w:rPr>
                <w:rFonts w:ascii="Times New Roman"/>
                <w:b w:val="false"/>
                <w:i w:val="false"/>
                <w:color w:val="000000"/>
                <w:sz w:val="20"/>
              </w:rPr>
              <w:t>
жұмыс өтілі мамандығы бойынша 1 жылдан кем емес</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соның ішінде Қазақстан Республикасының көлік және коммуникациялар Министрлігінің нормативтік құқылық актілерін және ұйымның өндірістік-шаруашылық қызметін регламенттайтын актілерін білу</w:t>
            </w:r>
          </w:p>
        </w:tc>
      </w:tr>
      <w:tr>
        <w:trPr>
          <w:trHeight w:val="3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өңдеу жөніндегі оператор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және автоматтандыру; Көлік, көлік техникасы және технологиясы; Ақпараттық жүйелер; Есептеу техникасы және бағдарламалық қамтамасыз ету; Математикалық және компьютерлік моделдеу; Экономика; Менеджмент; Есеп және аудит; Көліктегі экономика және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орта кәсіби;</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соның ішінде Қазақстан Республикасының көлік және коммуникациялар Министрлігінің нормативтік құқылық актілерін және ұйымның өндірістік-шаруашылық қызметін регламенттайтын актілерін білу</w:t>
            </w:r>
          </w:p>
        </w:tc>
      </w:tr>
    </w:tbl>
    <w:bookmarkStart w:name="z26" w:id="16"/>
    <w:p>
      <w:pPr>
        <w:spacing w:after="0"/>
        <w:ind w:left="0"/>
        <w:jc w:val="both"/>
      </w:pPr>
      <w:r>
        <w:rPr>
          <w:rFonts w:ascii="Times New Roman"/>
          <w:b w:val="false"/>
          <w:i w:val="false"/>
          <w:color w:val="000000"/>
          <w:sz w:val="28"/>
        </w:rPr>
        <w:t>
      «Күрделі жөндеу және қайта жаңарту, іргелі құрылыс жобаларын жүзеге асыратын филиал» бөлімшесінде:</w:t>
      </w:r>
      <w:r>
        <w:br/>
      </w:r>
      <w:r>
        <w:rPr>
          <w:rFonts w:ascii="Times New Roman"/>
          <w:b w:val="false"/>
          <w:i w:val="false"/>
          <w:color w:val="000000"/>
          <w:sz w:val="28"/>
        </w:rPr>
        <w:t>
</w:t>
      </w:r>
      <w:r>
        <w:rPr>
          <w:rFonts w:ascii="Times New Roman"/>
          <w:b w:val="false"/>
          <w:i w:val="false"/>
          <w:color w:val="000000"/>
          <w:sz w:val="28"/>
        </w:rPr>
        <w:t>
      «Іргелі құрылыс, күрделі жөндеу, жобалау-сметалық құжаттар, жаңа темір жол құрылысын ұйымдастыру бойынша бөлімше» бөлімін келесі түрде көрсету: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3"/>
        <w:gridCol w:w="4354"/>
        <w:gridCol w:w="1451"/>
        <w:gridCol w:w="2613"/>
        <w:gridCol w:w="2759"/>
      </w:tblGrid>
      <w:tr>
        <w:trPr>
          <w:trHeight w:val="3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Капиталдық жөндеу, жобалық-сметалық құжаттама, жаңа темір жол желілерін құрастыру
</w:t>
            </w:r>
          </w:p>
        </w:tc>
      </w:tr>
      <w:tr>
        <w:trPr>
          <w:trHeight w:val="1245"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бастығы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Көлік, көлік техникасы және технологиялары; Тасымалдауды ұйымдастыру, қозғалыс және көлікті пайдалану ( темір жол көлігі); Құрылыс; Сәулет; Менеджмент; Қаржы; Құрылыс материалдары, бұйымдары мен конструкциялары; Жерге орналастыру; Машина жасау; Электроника және телекоммуникация; Компьютерлік жүйелер; География; және геоэкология; Электрмен жабдықтау және байланыс; Геодезия және картография; гидротехника; Автоматтандыру және басқару; Өндірістік механизациялау;</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4 жылдан кем болмауы тиіс</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нормативті құқықтық актілерін, оның ішінде Қазақстан Республикасы Көлік және Коммуникация министрлігі және ұйымның өндірістік–шаруашылық қызметін регламенттейтін актілерін білу</w:t>
            </w:r>
          </w:p>
        </w:tc>
      </w:tr>
      <w:tr>
        <w:trPr>
          <w:trHeight w:val="2115"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 бас инспектор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Көлік, көлік техникасы және технологиялары; Тасымалдауды ұйымдастыру, қозғалыс және көлікті пайдалану (темір жол көлігі); Құрылыс; Сәулет; Құрылыс материалдары, бұйымдары мен құрылымдары; Жерге орналастыру; Машина жасау, Электроника және телекоммуникация; Компьютерлік жүйелер; География және геоэкология; электрмен жабдықтау және байланыс; геодезия және картография; гидротехника; автоматтандыру және басқару; өндірісті механикаландыру;Автоматты электробайланыс; Темiр жолдардың құрылысы, жол және жол шаруашылығы; Қалалық кадастр; Аэрофотогеодезия; Тау - кен iсі; Жылумен жабдықтау және желдету; Сумен жабдықтау және канализация; Автоматика, телемеханика және байланыс;</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3 жылдан кем болмауы тиіс</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нормативті құқықтық актілерін, оның ішінде Қазақстан Республикасы Көлік және коммуникация министрлігі және ұйымның өндірістік–шаруашылық қызметін регламенттейтін актілерін білу</w:t>
            </w:r>
          </w:p>
        </w:tc>
      </w:tr>
      <w:tr>
        <w:trPr>
          <w:trHeight w:val="198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Көлік, көлік техникасы және технологиялары; Тасымалдауды ұйымдастыру, қозғалыс және (темiр жол көлiгi) көлiктiң пайдалануы; Құрылыс; Сәулет; Менеджмент; Қаржы; Құрылыс материалдары, бұйымдары мен құрылымдары; Жерге орналастыру; Машина жасау, Электроника және телекоммуникация; Маркетинг, Компьютерлік жүйелер; География және геоэкология; Жабдықтау және байланыс; Геодезия және картография; Гидротехника; Автоматтандыру және басқару; Өндiрiстiң механикаландыруы; Автоматты электр байланысы; Темiр жол құрылысы, жол және жол шаруашылығы; Қалалық кадастр; Аэрофотогеодезия; Тау - кен iс; Жылумен жабдықтау және желдету; Сумен жабдықтау және канализация; Автоматика, телемеханика және байланыс;</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1 жылдан кем болмауы тиіс</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нормативті құқықтық актілерін, оның ішінде Қазақстан Республикасы Көлік және коммуникация министрлігі және ұйымның өндірістік–шаруашылық қызметін регламенттейтін актілерін білу</w:t>
            </w:r>
          </w:p>
        </w:tc>
      </w:tr>
    </w:tbl>
    <w:bookmarkStart w:name="z28" w:id="17"/>
    <w:p>
      <w:pPr>
        <w:spacing w:after="0"/>
        <w:ind w:left="0"/>
        <w:jc w:val="both"/>
      </w:pPr>
      <w:r>
        <w:rPr>
          <w:rFonts w:ascii="Times New Roman"/>
          <w:b w:val="false"/>
          <w:i w:val="false"/>
          <w:color w:val="000000"/>
          <w:sz w:val="28"/>
        </w:rPr>
        <w:t>
      «Жалпы салалық жобаларды жүзеге асыру бойынша бөлімше» бөлімін келесі түрде көрсету: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gridCol w:w="4482"/>
        <w:gridCol w:w="1494"/>
        <w:gridCol w:w="2092"/>
        <w:gridCol w:w="3437"/>
      </w:tblGrid>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салалық жобаларды іске асыру бойынша бөлімше
</w:t>
            </w:r>
          </w:p>
        </w:tc>
      </w:tr>
      <w:tr>
        <w:trPr>
          <w:trHeight w:val="156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бастығы</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Көлік, көлік техникасы және технологиялары; Тасымалдауды ұйымдастыру, қозғалыс және (темiр жол көлiгi) көлiктiң пайдалануы;Құрылыс;Сәулет; Менеджмент; Қаржы; Құрылыс материалдары, бұйымдары мен құрылымдары; Жерге орналастыру; Жерге орналастыру; Машина жасау, Электроника және телекоммуникация; Маркетинг, Компьютерлік жүйелер; География және геоэкология; Байланыс және электр жабдықтау; Геодезия және картография; Гидротехника; Автоматизация және басқару; Өндірісті механизациялау; Автоматты электрбайланыс; Темiр жол құрылысы, жол және жолдық шаруашылық; қалалық кадастр; аэрофотогеодезия; тау-кен ісі; Жылумен жабдықтау және желдету; Сумен жабдықтау және канализация; Автоматика, телемеханика және байланыс.</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3 жылдан кем болмауы тиіс</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нормативті құқықтық актілерін, оның ішінде Қазақстан Республикасы Көлік және коммуникация министрлігі және ұйымның өндірістік–шаруашылық қызметін регламенттейтін актілерін білу</w:t>
            </w:r>
          </w:p>
        </w:tc>
      </w:tr>
      <w:tr>
        <w:trPr>
          <w:trHeight w:val="168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 бас инспектор</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Көлiк, көлiк техника және технология; Тасымалдауды ұйымдастыру, қозғалыс және (темiр жол көлiгi) көлiктiң пайдалануы; Құрылыс; Сәулет; Менеджмент; Қаржы; Құрылыс материалдары, бұйымдары мен құрылымдары; Жерге орналастыру; Жерге орналастыру; Машина жасау, Электроника және телекоммуникация; Маркетинг, Компьютерлік жүйелер; География және геоэкология; Байланыс және электр жабдықтау; Геодезия және картография; Гидротехника; Автоматизация және басқару; Өндірісті механизациялау; Автоматты электрбайланыс; Темiр жол құрылысы, жол және жолдық шаруашылық; қалалық кадастр; Аэрофотогеодезия; Тау – кен ісі; Жылумен жабдықтау және желдету; Автоматика, телемеханика және байланыс;</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3 жылдан кем болмауы тиіс</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нормативті құқықтық актілерін, оның ішінде Қазақстан Республикасы Көлік және коммуникация министрлігі және ұйымның өндірістік–шаруашылық қызметін регламенттейтін актілерін білу </w:t>
            </w:r>
          </w:p>
        </w:tc>
      </w:tr>
    </w:tbl>
    <w:bookmarkStart w:name="z29" w:id="18"/>
    <w:p>
      <w:pPr>
        <w:spacing w:after="0"/>
        <w:ind w:left="0"/>
        <w:jc w:val="both"/>
      </w:pPr>
      <w:r>
        <w:rPr>
          <w:rFonts w:ascii="Times New Roman"/>
          <w:b w:val="false"/>
          <w:i w:val="false"/>
          <w:color w:val="000000"/>
          <w:sz w:val="28"/>
        </w:rPr>
        <w:t xml:space="preserve">
      Келесі түрде берілген </w:t>
      </w:r>
      <w:r>
        <w:rPr>
          <w:rFonts w:ascii="Times New Roman"/>
          <w:b/>
          <w:i w:val="false"/>
          <w:color w:val="000000"/>
          <w:sz w:val="28"/>
        </w:rPr>
        <w:t>«Жоспарлау - өндірістік бөлімше»</w:t>
      </w:r>
      <w:r>
        <w:rPr>
          <w:rFonts w:ascii="Times New Roman"/>
          <w:b w:val="false"/>
          <w:i w:val="false"/>
          <w:color w:val="000000"/>
          <w:sz w:val="28"/>
        </w:rPr>
        <w:t xml:space="preserve"> бөліммен толықтыру: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2"/>
        <w:gridCol w:w="4784"/>
        <w:gridCol w:w="1495"/>
        <w:gridCol w:w="2242"/>
        <w:gridCol w:w="3739"/>
      </w:tblGrid>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Жоспарлау - өндірістік бөлімше
</w:t>
            </w:r>
          </w:p>
        </w:tc>
      </w:tr>
      <w:tr>
        <w:trPr>
          <w:trHeight w:val="312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бастығы</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 Экономика; іс жүргізу және мұрағаттану, педагогикалық мамандықтар (жаратылыстану және әлеуметтік ғылымдар); Юриспруденция; Әлеуметтiк жұмыс; Психология; Филология; Ұйым және еңбектi нормалау; Мемлекеттiк және жергiлiктi басқару; Құрылыс;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4 жылдан кем болмауы тиіс</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нормативті құқықтық актілерін, оның ішінде Қазақстан Республикасы Көлік және Коммуникация министрлігі және ұйымның өндірістік–шаруашылық қызметін регламенттейтін актілерін білу</w:t>
            </w:r>
          </w:p>
        </w:tc>
      </w:tr>
      <w:tr>
        <w:trPr>
          <w:trHeight w:val="1995"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маманы</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юриспруденция, есептеушi техниканың программалық қамтамасыз етуi және автоматтандырылған жүйелер, информациондық жүйелер, есептеуші машиналар,кешендер, жүйелер және желілер.</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3 жылдан кем болмауы тиіс</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нормативті құқықтық актілерін, оның ішінде Қазақстан Республикасы Көлік және коммуникация министрлігі және ұйымның өндірістік–шаруашылық қызметін регламенттейтін актілерін білу</w:t>
            </w:r>
          </w:p>
        </w:tc>
      </w:tr>
      <w:tr>
        <w:trPr>
          <w:trHeight w:val="3825"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және мұрағаттану; Педагогикалық мамандықтар (жаратылыстану және әлеуметтік ғылымдар); Юриспруденция; әлеуметтік қызмет; Психология; Филология; Ұйым және еңбектi нормалау; Мемлекеттiк және жергiлiктi басқару; Құрылыс; Экономика; Экономика және кәсiпорындағы басқару; Көлiк машиналары және көлiк техникасы;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1 жылдан кем болмауы тиіс</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нормативті құқықтық актілерін, оның ішінде Қазақстан Республикасы Көлік және коммуникация министрлігі және ұйымның өндірістік–шаруашылық қызметін регламенттейтін актілерін білу</w:t>
            </w:r>
          </w:p>
        </w:tc>
      </w:tr>
    </w:tbl>
    <w:bookmarkStart w:name="z30" w:id="19"/>
    <w:p>
      <w:pPr>
        <w:spacing w:after="0"/>
        <w:ind w:left="0"/>
        <w:jc w:val="both"/>
      </w:pPr>
      <w:r>
        <w:rPr>
          <w:rFonts w:ascii="Times New Roman"/>
          <w:b w:val="false"/>
          <w:i w:val="false"/>
          <w:color w:val="000000"/>
          <w:sz w:val="28"/>
        </w:rPr>
        <w:t>
      «Күрделі жөндеу және қайта жаңарту, іргелі құрылыс жобаларын жүзеге асыратын филиал»:</w:t>
      </w:r>
      <w:r>
        <w:br/>
      </w:r>
      <w:r>
        <w:rPr>
          <w:rFonts w:ascii="Times New Roman"/>
          <w:b w:val="false"/>
          <w:i w:val="false"/>
          <w:color w:val="000000"/>
          <w:sz w:val="28"/>
        </w:rPr>
        <w:t>
</w:t>
      </w:r>
      <w:r>
        <w:rPr>
          <w:rFonts w:ascii="Times New Roman"/>
          <w:b w:val="false"/>
          <w:i w:val="false"/>
          <w:color w:val="000000"/>
          <w:sz w:val="28"/>
        </w:rPr>
        <w:t>
      «Күрделі жөндеу, жобалық - сметалық құжаттар, жаңа темір жол құрылысын ұйымдастыру бойынша бөлімше» тармағы мынадай редакцияда жазылсын:</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7"/>
        <w:gridCol w:w="4291"/>
        <w:gridCol w:w="1776"/>
        <w:gridCol w:w="1924"/>
        <w:gridCol w:w="4144"/>
      </w:tblGrid>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Күрделі жөндеу, жобалық-сметалық құжаттар, жаңа темір жол ұйымдастыру бойынша бөлімше
</w:t>
            </w:r>
          </w:p>
        </w:tc>
      </w:tr>
      <w:tr>
        <w:trPr>
          <w:trHeight w:val="102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бастығы</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Көлік, көлік техникасы және технологиялары; Тасымалдауды ұйымдастыру, қозғалыс және көлікті пайдалану (темір жол көлігі); Құрылыс; Сәулет; Менеджмент; Қаржы; Құрылыс материалдары, бұйымдары мен конструкциялары; Жерге орналастыру; Машина жасау; Электроника және телекоммуникация; Компьютерлік жүйелер; География және геоэкология; Электрмен жабдықтау және байланыс; Геодезия және картография; гидротехника; Автоматтандыру және басқару; Өндірістік механизациялау;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4 жылдан кем болмауы тиіс</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өндірістік-шаруашылық қызметін реттейтін актілерді білу</w:t>
            </w:r>
          </w:p>
        </w:tc>
      </w:tr>
      <w:tr>
        <w:trPr>
          <w:trHeight w:val="76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 бас инспектор</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Көлік, көлік техникасы және технологиялары; Тасымалдауды ұйымдастыру, қозғалыс және көлікті пайдалану (темір жол көлігі); Құрылыс; Сәулет; Құрылыс материалдары, бұйымдары мен құрылымдары; Жерге орналастыру; Машина жасау, Электроника және телекоммуникация; Компьютерлік жүйелер; География және геоэкология; электрмен жабдықтау және байланыс; геодезия және картография; гидротехника; автоматтандыру және басқару; өндірісті механикаландыру; Автоматты электробайланыс; Темiр жолдардың құрылысы, жол және жол шаруашылығы; Қалалық кадастр; Аэрофотогеодезия; Тау - кен iсі; Жылумен жабдықтау және желдету; Сумен жабдықтау және кәріз; Автоматика, телемеханика және байланыс;</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3 жылдан кем болмауы тиіс</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нормативтік құқықтық актілерін және ұйымдардың өндірістік-шаруашылық қызметін реттейтін актілерді білу </w:t>
            </w:r>
          </w:p>
        </w:tc>
      </w:tr>
      <w:tr>
        <w:trPr>
          <w:trHeight w:val="70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Көлік, көлік техникасы және технологиялары; Тасымалдауды, қозғалысты ұйымдастыру, және (темiр жол көлiгi) көлiктi пайдалану; Құрылыс; Сәулет; Менеджмент; Қаржы; Құрылыс материалдары, бұйымдары мен құрылымдары; Жерге орналастыру; Машина жасау, Электроника және телекоммуникация; Маркетинг, Компьютерлік жүйелер; География және геоэкология; Жабдықтау және байланыс; Геодезия және картография; Гидротехника; Автоматтандыру және басқару; Өндiрiстiң механикаландыруы; Автоматты электр байланысы; Темiр жол құрылысы, жол және жол шаруашылығы; Қалалық кадастр; Аэрофотогеодезия; Тау - кен iс; Жылумен жабдықтау және желдету; Сумен жабдықтау және кәріз; Автоматика, телемеханика және байланыс;</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1 жылдан кем болмауы тиіс</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нормативтік құқықтық актілерін және ұйымдардың өндірістік-шаруашылық қызметін реттейтін актілерді білу </w:t>
            </w:r>
          </w:p>
        </w:tc>
      </w:tr>
    </w:tbl>
    <w:bookmarkStart w:name="z32" w:id="20"/>
    <w:p>
      <w:pPr>
        <w:spacing w:after="0"/>
        <w:ind w:left="0"/>
        <w:jc w:val="both"/>
      </w:pPr>
      <w:r>
        <w:rPr>
          <w:rFonts w:ascii="Times New Roman"/>
          <w:b w:val="false"/>
          <w:i w:val="false"/>
          <w:color w:val="000000"/>
          <w:sz w:val="28"/>
        </w:rPr>
        <w:t>
      «Жалпы салалық жобаларды іске асыру бойынша бөлімше» тармағы мынадай редакцияда жазылсын: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4587"/>
        <w:gridCol w:w="1776"/>
        <w:gridCol w:w="2220"/>
        <w:gridCol w:w="3848"/>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салалық жобаларды іске асыру бойынша бөлімше
</w:t>
            </w:r>
          </w:p>
        </w:tc>
      </w:tr>
      <w:tr>
        <w:trPr>
          <w:trHeight w:val="79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бастығы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Көлік, көлік техникасы және технологиялары; Тасымалдауды, қозғалысты ұйымдастыру және көлiктi пайдалану (темiр жол көлiгi); Құрылыс; Сәулет; Менеджмент; Қаржы; Құрылыс материалдары, бұйымдары мен құрылымдары; Жерге орналастыру; Жерге орналастыру; Машина жасау, Электроника және телекоммуникация; Маркетинг, Компьютерлік жүйелер; География және геоэкология; Байланыс және электр жабдықтау; Геодезия және картография; Гидротехника; Автоматизация және басқару; Өндірісті механизациялау; Автоматты электрбайланыс; Темiр жол құрылысы, жол және жолдық шаруашылық; қалалық кадастр; аэрофотогеодезия; тау-кен ісі; Жылумен жабдықтау және желдету; Сумен жабдықтау және кәріз; Автоматика, телемеханика және байланыс.</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4 жылдан кем болмауы тиіс</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өндірістік-шаруашылық қызметін реттейтін актілерді білу</w:t>
            </w:r>
          </w:p>
        </w:tc>
      </w:tr>
      <w:tr>
        <w:trPr>
          <w:trHeight w:val="855"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 бас инспектор</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Көлiк, көлiк техника және технология; Тасымалдауды, қозғалысты ұйымдастыру, және (темiр жол көлiгi) көлiктiң пайдалануы; Құрылыс;Сәулет; Менеджмент; Қаржы; Құрылыс материалдары, бұйымдары мен құрылымдары; Жерге орналастыру; Жерге орналастыру; Машина жасау, Электроника және телекоммуникация; Маркетинг, Компьютерлік жүйелер; География және геоэкология; Байланыс және электр жабдықтау; Геодезия және картография; Гидротехника; Автоматизация және басқару; Өндірісті механизациялау; Автоматты электрбайланыс; Темiр жол құрылысы, жол және жолдық шаруашылық; қалалық кадастр; Аэрофотогеодезия; Тау – кен ісі; Жылумен жабдықтау және желдету; Автоматика, телемеханика және байланыс;</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3 жылдан кем болмауы тиіс</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өндірістік-шаруашылық қызметін реттейтін актілерді білу</w:t>
            </w:r>
          </w:p>
        </w:tc>
      </w:tr>
    </w:tbl>
    <w:bookmarkStart w:name="z33" w:id="21"/>
    <w:p>
      <w:pPr>
        <w:spacing w:after="0"/>
        <w:ind w:left="0"/>
        <w:jc w:val="both"/>
      </w:pPr>
      <w:r>
        <w:rPr>
          <w:rFonts w:ascii="Times New Roman"/>
          <w:b w:val="false"/>
          <w:i w:val="false"/>
          <w:color w:val="000000"/>
          <w:sz w:val="28"/>
        </w:rPr>
        <w:t>
      </w:t>
      </w:r>
      <w:r>
        <w:rPr>
          <w:rFonts w:ascii="Times New Roman"/>
          <w:b/>
          <w:i w:val="false"/>
          <w:color w:val="000000"/>
          <w:sz w:val="28"/>
        </w:rPr>
        <w:t>Мынадай</w:t>
      </w:r>
      <w:r>
        <w:rPr>
          <w:rFonts w:ascii="Times New Roman"/>
          <w:b w:val="false"/>
          <w:i w:val="false"/>
          <w:color w:val="000000"/>
          <w:sz w:val="28"/>
        </w:rPr>
        <w:t xml:space="preserve"> мазмұндағы тараумен толықтырылсын:</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4980"/>
        <w:gridCol w:w="1611"/>
        <w:gridCol w:w="2344"/>
        <w:gridCol w:w="3370"/>
      </w:tblGrid>
      <w:tr>
        <w:trPr>
          <w:trHeight w:val="30"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Ұйымдастыру-әкімшілік бөлімшесі
</w:t>
            </w:r>
          </w:p>
        </w:tc>
      </w:tr>
      <w:tr>
        <w:trPr>
          <w:trHeight w:val="2325"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бастығы</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 Экономика; іс жүргізу және мұрағаттану, педагогикалық мамандықтар (жаратылыстану және әлеуметтік ғылымдар); Юриспруденция; Әлеуметтiк жұмыс; Психология; Филология; Ұйым және еңбектi нормалау; Мемлекеттiк және жергiлiктi басқару; Құрылыс;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4 жылдан кем болмауы тиіс</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өндірістік-шаруашылық қызметін реттейтін актілерді білу</w:t>
            </w:r>
          </w:p>
        </w:tc>
      </w:tr>
      <w:tr>
        <w:trPr>
          <w:trHeight w:val="1995"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юриспруденция, есептеушi техниканың бағдарламалық қамтамасыз етуi және автоматтандырылған жүйелер, ақпараттық жүйелер, есептеуші машиналар, кешендер, жүйелер және желілер.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3 жылдан кем болмауы тиіс</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өндірістік-шаруашылық қызметін реттейтін актілерді білу</w:t>
            </w:r>
          </w:p>
        </w:tc>
      </w:tr>
      <w:tr>
        <w:trPr>
          <w:trHeight w:val="3045"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және мұрағаттану; Педагогикалық мамандықтар (жаратылыстану және әлеуметтік ғылымдар); Юриспруденция; әлеуметтік қызмет; Психология; Филология; Ұйым және еңбектi нормалау; Мемлекеттiк және жергiлiктi басқару; Құрылыс; Экономика; Экономика және кәсiпорындағы басқару; Көлiк машиналары және көлiк техникасы;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1 жылдан кем болмауы тиіс</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нормативтік құқықтық актілерін және ұйымдардың өндірістік-шаруашылық қызметін реттейтін актілерді білу </w:t>
            </w:r>
          </w:p>
        </w:tc>
      </w:tr>
    </w:tbl>
    <w:bookmarkStart w:name="z34" w:id="22"/>
    <w:p>
      <w:pPr>
        <w:spacing w:after="0"/>
        <w:ind w:left="0"/>
        <w:jc w:val="both"/>
      </w:pPr>
      <w:r>
        <w:rPr>
          <w:rFonts w:ascii="Times New Roman"/>
          <w:b w:val="false"/>
          <w:i w:val="false"/>
          <w:color w:val="000000"/>
          <w:sz w:val="28"/>
        </w:rPr>
        <w:t>
      «Шаруашылық қызметтерін қамтамасыз етуші және ұйымдастырушы филиал» тарауындағы «Материалдық-техникалық жабдықтау бойынша бөлімшесі» мынадай мазмұндағы жолымен толықтырылсын: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1893"/>
        <w:gridCol w:w="2653"/>
        <w:gridCol w:w="36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Менеджмент, Маркетинг, темір жол мамандықтары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жұмыс өтілі 3 жылдан кем емес</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өндірістік-шаруашылық қызметін реттейтін актілерді білу</w:t>
            </w:r>
          </w:p>
        </w:tc>
      </w:tr>
    </w:tbl>
    <w:bookmarkStart w:name="z35" w:id="23"/>
    <w:p>
      <w:pPr>
        <w:spacing w:after="0"/>
        <w:ind w:left="0"/>
        <w:jc w:val="both"/>
      </w:pPr>
      <w:r>
        <w:rPr>
          <w:rFonts w:ascii="Times New Roman"/>
          <w:b w:val="false"/>
          <w:i w:val="false"/>
          <w:color w:val="000000"/>
          <w:sz w:val="28"/>
        </w:rPr>
        <w:t>
      «Әкімшілік ғимараттарды пайдалануды жүзеге асыратын филиал» бөлімшесі: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3453"/>
        <w:gridCol w:w="2233"/>
        <w:gridCol w:w="2953"/>
        <w:gridCol w:w="245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инженер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көліктік техника және технология; Тасымалдауды, қозғалысты ұйымдастыру; және көлiктi (темiр жол көлiгiн) пайдалануды Өнеркәсіптік және азаматтық құрылыс; Ғимараттар мен құрылыстарды салу және пайдалану;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соның ішінде басшылық лауазымдардағы жұмыс өтілі 5 жылдан кем емес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өндірістік-шаруашылық қызметін реттейтін актілерді білу</w:t>
            </w:r>
          </w:p>
        </w:tc>
      </w:tr>
    </w:tbl>
    <w:p>
      <w:pPr>
        <w:spacing w:after="0"/>
        <w:ind w:left="0"/>
        <w:jc w:val="both"/>
      </w:pPr>
      <w:r>
        <w:rPr>
          <w:rFonts w:ascii="Times New Roman"/>
          <w:b w:val="false"/>
          <w:i w:val="false"/>
          <w:color w:val="000000"/>
          <w:sz w:val="28"/>
        </w:rPr>
        <w:t>      жолынан кейін мынадай мазмұндағы жолымен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2773"/>
        <w:gridCol w:w="2773"/>
        <w:gridCol w:w="27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және аудит; Бухгалтерлік есепке алу; Қаржы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соның ішінде басшылық лауазымдардағы жұмыс өтілі 5 жылдан кем емес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өндірістік-шаруашылық қызметін реттейтін актілерді білу</w:t>
            </w:r>
          </w:p>
        </w:tc>
      </w:tr>
    </w:tbl>
    <w:bookmarkStart w:name="z37" w:id="24"/>
    <w:p>
      <w:pPr>
        <w:spacing w:after="0"/>
        <w:ind w:left="0"/>
        <w:jc w:val="both"/>
      </w:pPr>
      <w:r>
        <w:rPr>
          <w:rFonts w:ascii="Times New Roman"/>
          <w:b w:val="false"/>
          <w:i w:val="false"/>
          <w:color w:val="000000"/>
          <w:sz w:val="28"/>
        </w:rPr>
        <w:t>
      «Қаржы-экономикалық бөлімше» тарауы мынадай мазмұндағы жолымен толықтырылсын: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293"/>
        <w:gridCol w:w="2353"/>
        <w:gridCol w:w="2713"/>
        <w:gridCol w:w="393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жұмыс өтілі 4 жылдан кем емес</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өндірістік-шаруашылық қызметін реттейтін актілерді білу</w:t>
            </w:r>
          </w:p>
        </w:tc>
      </w:tr>
    </w:tbl>
    <w:bookmarkStart w:name="z38" w:id="25"/>
    <w:p>
      <w:pPr>
        <w:spacing w:after="0"/>
        <w:ind w:left="0"/>
        <w:jc w:val="both"/>
      </w:pPr>
      <w:r>
        <w:rPr>
          <w:rFonts w:ascii="Times New Roman"/>
          <w:b w:val="false"/>
          <w:i w:val="false"/>
          <w:color w:val="000000"/>
          <w:sz w:val="28"/>
        </w:rPr>
        <w:t>
      «Құқықтық қамтамасыз ету және персоналды басқару бойынша бөлімше» тармағы мынадай мазмұндағы жолымен толықтырылсын: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3513"/>
        <w:gridCol w:w="2053"/>
        <w:gridCol w:w="2933"/>
        <w:gridCol w:w="327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Юриспруденция; Халықаралық құқық; Құқық қорғау қызметі; Әлеуметтік жұмыс; Экономика; Педагогикалық мамандықтар (жаратылыстану және қоғамдық ғылымдар); Темір жол мамандықтары; Менеджмент; Психология; Филология; Еңбекті ұйымдастыру және нормалау;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жұмыс өтілі 4 жылдан кем емес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өндірістік-шаруашылық қызметін реттейтін актілерді білу</w:t>
            </w:r>
          </w:p>
        </w:tc>
      </w:tr>
    </w:tbl>
    <w:bookmarkStart w:name="z39" w:id="26"/>
    <w:p>
      <w:pPr>
        <w:spacing w:after="0"/>
        <w:ind w:left="0"/>
        <w:jc w:val="both"/>
      </w:pPr>
      <w:r>
        <w:rPr>
          <w:rFonts w:ascii="Times New Roman"/>
          <w:b w:val="false"/>
          <w:i w:val="false"/>
          <w:color w:val="000000"/>
          <w:sz w:val="28"/>
        </w:rPr>
        <w:t>
      «Жөндеу-өндірістік бөлімше» тарауы мынадай мазмұндағы жолымен толықтырылсын: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2773"/>
        <w:gridCol w:w="2773"/>
        <w:gridCol w:w="27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инженер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көлік техникасы және технологиясы; Ғимараттар мен құрылыстарды салу және пайдалану; Өнеркәсіптік және азаматтық құрылыс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жұмыс өтілі 3 жылдан кем емес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өндірістік-шаруашылық қызметін реттейтін актілерді білу</w:t>
            </w:r>
          </w:p>
        </w:tc>
      </w:tr>
    </w:tbl>
    <w:bookmarkStart w:name="z40" w:id="27"/>
    <w:p>
      <w:pPr>
        <w:spacing w:after="0"/>
        <w:ind w:left="0"/>
        <w:jc w:val="both"/>
      </w:pPr>
      <w:r>
        <w:rPr>
          <w:rFonts w:ascii="Times New Roman"/>
          <w:b w:val="false"/>
          <w:i w:val="false"/>
          <w:color w:val="000000"/>
          <w:sz w:val="28"/>
        </w:rPr>
        <w:t>
      мынадай мазмұндағы «Энергетикалық қамтамасыз ету» тарауымен толықтырылсын: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193"/>
        <w:gridCol w:w="2773"/>
        <w:gridCol w:w="2773"/>
        <w:gridCol w:w="277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Энергетикалық қамтамасыз ету бөлімшесі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 салу және пайдалану; Электр энергетикасы; Кәсіпорындар мен азаматтық ғимараттардың электр жабдығын құрастыру, баптау және пайдалану;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жұмыс өтілі 5 жылдан кем емес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өндірістік-шаруашылық қызметін реттейтін актілерді білу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 салу және пайдалану; Электр энергетикасы; Кәсіпорындар мен азаматтық ғимараттардың электр жабдығын құрастыру, баптау және пайдалану;</w:t>
            </w:r>
            <w:r>
              <w:br/>
            </w:r>
            <w:r>
              <w:rPr>
                <w:rFonts w:ascii="Times New Roman"/>
                <w:b w:val="false"/>
                <w:i w:val="false"/>
                <w:color w:val="000000"/>
                <w:sz w:val="20"/>
              </w:rPr>
              <w:t>
Құрылыс материалдарының, бұйымдарының өндірісі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жұмыс өтілі 3 жылдан кем емес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өндірістік-шаруашылық қызметін реттейтін актілерді білу</w:t>
            </w:r>
          </w:p>
        </w:tc>
      </w:tr>
    </w:tbl>
    <w:bookmarkStart w:name="z41" w:id="28"/>
    <w:p>
      <w:pPr>
        <w:spacing w:after="0"/>
        <w:ind w:left="0"/>
        <w:jc w:val="both"/>
      </w:pPr>
      <w:r>
        <w:rPr>
          <w:rFonts w:ascii="Times New Roman"/>
          <w:b w:val="false"/>
          <w:i w:val="false"/>
          <w:color w:val="000000"/>
          <w:sz w:val="28"/>
        </w:rPr>
        <w:t>
      мынадай мазмұндағы келесі «Жұмысшыларды сауықтыруды қамтамасыз ететін филиал» бөліммен толықтырылсын: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3253"/>
        <w:gridCol w:w="2773"/>
        <w:gridCol w:w="2773"/>
        <w:gridCol w:w="277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Жұмысшыларды сауықтыруды қамтамасыз ететін филиал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Менеджмент; Қаржы; Құқықтану; Темір жол мамандықтары, Техникалық мамандықтары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оның ішінде басшы лауазымдағы еңбек өтілі 5 жылдан кем болмауы тиіс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өндірістік-шаруашылық қызметін реттейтін актілерді білу</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орынбасары /негізгі дәрігер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 Жалпы медицина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кемінде 5 жыл, оның ішінде басшы лауазымдарында кемінде 4 жыл болуы тиіс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өндірістік-шаруашылық қызметін реттейтін актілерді білу</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шаруашылық бөлімінің бастығы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Менеджмент; Қаржы; Құқықтану; Темір жол мамандықтары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3 жылдан кем болмауы тиіс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өндірістік-шаруашылық қызметін реттейтін актілерді білу</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есепші, орынбасары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 Қаржы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оның ішінде басшы лауазымдағы еңбек өтілі 5 жылдан кем болмауы тиіс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өндірістік-шаруашылық қызметін реттейтін актілерді білу Мүмкіндігі бойынша экономика, қаржы және бухгалтерлік есеп саласы бойынша халықаралық сертификаттары болуы керек</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Есеп және аудит; Қаржы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2 жылдан кем болмауы тиіс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өндірістік-шаруашылық қызметін реттейтін актілерді білу</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 Қаржы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2 жылдан кем болмауы тиіс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өндірістік-шаруашылық қызметін реттейтін актілерді білу</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 бойынша маман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Экономика; Психология; Филология; Педагогикалық мамандықтар (жаратылыстану және қоғамдық пәндер); Темір жол мамандықтары; Еңбекті ұйымдастыру және нормалау; Құқықтану; Мемлекеттік және жергілікті басқару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немесе персоналды басқару бойынша қызметтердегі еңбек өтілі 3 жылдан кем болмауы тиіс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өндірістік-шаруашылық қызметін реттейтін актілерді білу</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 терапевт дәрігері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 Жалпы медицина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2 жылдан кем болмауы тиіс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өндірістік-шаруашылық қызметін реттейтін актілерді білу</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ұйымдастырушы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бос уақытты жұмыс; Әлеуметтік-мәдениетті сервис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 2 жылдан кем болмауы тиіс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 және ұйымдардың өндірістік-шаруашылық қызметін реттейтін актілерді білу</w:t>
            </w:r>
          </w:p>
        </w:tc>
      </w:tr>
    </w:tbl>
    <w:bookmarkStart w:name="z42" w:id="29"/>
    <w:p>
      <w:pPr>
        <w:spacing w:after="0"/>
        <w:ind w:left="0"/>
        <w:jc w:val="both"/>
      </w:pPr>
      <w:r>
        <w:rPr>
          <w:rFonts w:ascii="Times New Roman"/>
          <w:b w:val="false"/>
          <w:i w:val="false"/>
          <w:color w:val="000000"/>
          <w:sz w:val="28"/>
        </w:rPr>
        <w:t>
      Ескерту мынадай редакцияда жазылсын:</w:t>
      </w:r>
      <w:r>
        <w:br/>
      </w:r>
      <w:r>
        <w:rPr>
          <w:rFonts w:ascii="Times New Roman"/>
          <w:b w:val="false"/>
          <w:i w:val="false"/>
          <w:color w:val="000000"/>
          <w:sz w:val="28"/>
        </w:rPr>
        <w:t>
      «Ескерту: Шет елдерде кадрлар даярлау жөніндегі республикалық комиссияның бекіткен басымдылық берілген мамандықтар бойынша шет елдердің жоғары оқу орындарында немесе мемлекеттік тапсырыс негізінде мемлекеттік қызметшілерді қайта даярлау және даярлау жөніндегі мемлекеттік бағдарламамен (докторантура, магистратура, бакалавриат) оқу бітірген тұлғалар үшін мамандықтары бойынша еңбек өтіліне талаптарды бос лауазымға қабылдау кезінде конкурстық комиссияның шешімімен жеке тәртіппен анықталады.</w:t>
      </w:r>
      <w:r>
        <w:br/>
      </w:r>
      <w:r>
        <w:rPr>
          <w:rFonts w:ascii="Times New Roman"/>
          <w:b w:val="false"/>
          <w:i w:val="false"/>
          <w:color w:val="000000"/>
          <w:sz w:val="28"/>
        </w:rPr>
        <w:t>
      «Қосымша біліктілік талаптары» деген бағанда темір жол саласында ғана нормативтік құқықтық актілерді білу талап етіледі.».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(Р.Қ. Мағзұмовқа) белгіленген тәртіппен мемлекеттік тіркеу үшін осы бұйрықтың Қазақстан Республикасының Әділет министрлігіне ұсынылуын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министрлігінің жауапты хатшысы Ж.М. Қасымбекке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 рет ресми жарияланған күнінен бастап жиырма бір күнтізбелік күн өткеннен кейін қолданысқа енгізіледі.</w:t>
      </w:r>
    </w:p>
    <w:bookmarkEnd w:id="29"/>
    <w:p>
      <w:pPr>
        <w:spacing w:after="0"/>
        <w:ind w:left="0"/>
        <w:jc w:val="both"/>
      </w:pPr>
      <w:r>
        <w:rPr>
          <w:rFonts w:ascii="Times New Roman"/>
          <w:b w:val="false"/>
          <w:i/>
          <w:color w:val="000000"/>
          <w:sz w:val="28"/>
        </w:rPr>
        <w:t>      Министрдің м.а.                             Р. Скляр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