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6f84" w14:textId="7426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маусымдағы № 252-ө-м Бұйрығы. Қазақстан Республикасы Әділет министрлігінде 2012 жылы 30 шілдеде № 7817 тіркелді. Күші жойылды - Қазақстан Республикасы Еңбек және халықты әлеуметтік қорғау министрінің 2019 жылғы 21 қазандағы № 561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21.10.2019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9"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(12-шығарылым) бекітілсін.</w:t>
      </w:r>
    </w:p>
    <w:bookmarkEnd w:id="1"/>
    <w:bookmarkStart w:name="z10"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p>
    <w:bookmarkEnd w:id="2"/>
    <w:bookmarkStart w:name="z11"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12" w:id="4"/>
    <w:p>
      <w:pPr>
        <w:spacing w:after="0"/>
        <w:ind w:left="0"/>
        <w:jc w:val="both"/>
      </w:pPr>
      <w:r>
        <w:rPr>
          <w:rFonts w:ascii="Times New Roman"/>
          <w:b w:val="false"/>
          <w:i w:val="false"/>
          <w:color w:val="000000"/>
          <w:sz w:val="28"/>
        </w:rPr>
        <w:t>
      2) бұйрықтың ресми және мерзімді баспасөз құралдарында ресми жариялануын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маусымдағы</w:t>
            </w:r>
            <w:r>
              <w:br/>
            </w:r>
            <w:r>
              <w:rPr>
                <w:rFonts w:ascii="Times New Roman"/>
                <w:b w:val="false"/>
                <w:i w:val="false"/>
                <w:color w:val="000000"/>
                <w:sz w:val="20"/>
              </w:rPr>
              <w:t>№ 252-ө-м бұйрығымен бекітілді</w:t>
            </w:r>
          </w:p>
        </w:tc>
      </w:tr>
    </w:tbl>
    <w:bookmarkStart w:name="z2"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(12-шығарылым)</w:t>
      </w:r>
      <w:r>
        <w:br/>
      </w:r>
      <w:r>
        <w:rPr>
          <w:rFonts w:ascii="Times New Roman"/>
          <w:b/>
          <w:i w:val="false"/>
          <w:color w:val="000000"/>
        </w:rPr>
        <w:t>1-бөлім. Жалпы ережелер</w:t>
      </w:r>
    </w:p>
    <w:bookmarkEnd w:id="7"/>
    <w:bookmarkStart w:name="z4" w:id="8"/>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(12-шығарылым) (бұдан әрі - БТБА) "Ремиз-берд өндірісі" бөлімінен тұрады.</w:t>
      </w:r>
    </w:p>
    <w:bookmarkEnd w:id="8"/>
    <w:bookmarkStart w:name="z5" w:id="9"/>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6" w:id="10"/>
    <w:p>
      <w:pPr>
        <w:spacing w:after="0"/>
        <w:ind w:left="0"/>
        <w:jc w:val="both"/>
      </w:pPr>
      <w:r>
        <w:rPr>
          <w:rFonts w:ascii="Times New Roman"/>
          <w:b w:val="false"/>
          <w:i w:val="false"/>
          <w:color w:val="000000"/>
          <w:sz w:val="28"/>
        </w:rPr>
        <w:t>
      3.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0"/>
    <w:bookmarkStart w:name="z7" w:id="11"/>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1"/>
    <w:bookmarkStart w:name="z8" w:id="12"/>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2"/>
    <w:bookmarkStart w:name="z16" w:id="13"/>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3"/>
    <w:bookmarkStart w:name="z17" w:id="14"/>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4"/>
    <w:bookmarkStart w:name="z18" w:id="15"/>
    <w:p>
      <w:pPr>
        <w:spacing w:after="0"/>
        <w:ind w:left="0"/>
        <w:jc w:val="both"/>
      </w:pPr>
      <w:r>
        <w:rPr>
          <w:rFonts w:ascii="Times New Roman"/>
          <w:b w:val="false"/>
          <w:i w:val="false"/>
          <w:color w:val="000000"/>
          <w:sz w:val="28"/>
        </w:rPr>
        <w:t>
      8.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19" w:id="16"/>
    <w:p>
      <w:pPr>
        <w:spacing w:after="0"/>
        <w:ind w:left="0"/>
        <w:jc w:val="both"/>
      </w:pPr>
      <w:r>
        <w:rPr>
          <w:rFonts w:ascii="Times New Roman"/>
          <w:b w:val="false"/>
          <w:i w:val="false"/>
          <w:color w:val="000000"/>
          <w:sz w:val="28"/>
        </w:rPr>
        <w:t>
      9. Қызметкердің еңбек кітапшасын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11. "Ремиз-берд өндірісі" бөлімінде қарастырылған жұмысшы кәсіптері атауларының, олардың БТБА шығарылымы бойынша қолданыстағы атаулары көрсетілген тізбесі 1985 жылғы редакциясында берілген.</w:t>
      </w:r>
    </w:p>
    <w:bookmarkEnd w:id="18"/>
    <w:bookmarkStart w:name="z22" w:id="19"/>
    <w:p>
      <w:pPr>
        <w:spacing w:after="0"/>
        <w:ind w:left="0"/>
        <w:jc w:val="left"/>
      </w:pPr>
      <w:r>
        <w:rPr>
          <w:rFonts w:ascii="Times New Roman"/>
          <w:b/>
          <w:i w:val="false"/>
          <w:color w:val="000000"/>
        </w:rPr>
        <w:t xml:space="preserve"> 2-бөлім. Тарифтік-біліктілік сипаттамалары</w:t>
      </w:r>
      <w:r>
        <w:br/>
      </w:r>
      <w:r>
        <w:rPr>
          <w:rFonts w:ascii="Times New Roman"/>
          <w:b/>
          <w:i w:val="false"/>
          <w:color w:val="000000"/>
        </w:rPr>
        <w:t>1. Ремиз автоматтарының автоматшысы</w:t>
      </w:r>
      <w:r>
        <w:br/>
      </w:r>
      <w:r>
        <w:rPr>
          <w:rFonts w:ascii="Times New Roman"/>
          <w:b/>
          <w:i w:val="false"/>
          <w:color w:val="000000"/>
        </w:rPr>
        <w:t>Параграф 1. Ремиз автоматтарының автоматшысы, 3-разряд</w:t>
      </w:r>
    </w:p>
    <w:bookmarkEnd w:id="19"/>
    <w:bookmarkStart w:name="z25" w:id="20"/>
    <w:p>
      <w:pPr>
        <w:spacing w:after="0"/>
        <w:ind w:left="0"/>
        <w:jc w:val="both"/>
      </w:pPr>
      <w:r>
        <w:rPr>
          <w:rFonts w:ascii="Times New Roman"/>
          <w:b w:val="false"/>
          <w:i w:val="false"/>
          <w:color w:val="000000"/>
          <w:sz w:val="28"/>
        </w:rPr>
        <w:t>
      12. Жұмыс сипаттамасы:</w:t>
      </w:r>
    </w:p>
    <w:bookmarkEnd w:id="20"/>
    <w:bookmarkStart w:name="z26" w:id="21"/>
    <w:p>
      <w:pPr>
        <w:spacing w:after="0"/>
        <w:ind w:left="0"/>
        <w:jc w:val="both"/>
      </w:pPr>
      <w:r>
        <w:rPr>
          <w:rFonts w:ascii="Times New Roman"/>
          <w:b w:val="false"/>
          <w:i w:val="false"/>
          <w:color w:val="000000"/>
          <w:sz w:val="28"/>
        </w:rPr>
        <w:t>
      металл галдарының барлық типтерін қорғасын-қалайы дәнекермен дәнекерлеу агрегаты бар ремизді автоматтарда дәнекерлеу кезінде газбен қыздыра отырып өңдеу;</w:t>
      </w:r>
    </w:p>
    <w:bookmarkEnd w:id="21"/>
    <w:bookmarkStart w:name="z27" w:id="22"/>
    <w:p>
      <w:pPr>
        <w:spacing w:after="0"/>
        <w:ind w:left="0"/>
        <w:jc w:val="both"/>
      </w:pPr>
      <w:r>
        <w:rPr>
          <w:rFonts w:ascii="Times New Roman"/>
          <w:b w:val="false"/>
          <w:i w:val="false"/>
          <w:color w:val="000000"/>
          <w:sz w:val="28"/>
        </w:rPr>
        <w:t>
      ванналарды флюспен және қорғасын-қалайы дәнекерімен толтыру;</w:t>
      </w:r>
    </w:p>
    <w:bookmarkEnd w:id="22"/>
    <w:bookmarkStart w:name="z28" w:id="23"/>
    <w:p>
      <w:pPr>
        <w:spacing w:after="0"/>
        <w:ind w:left="0"/>
        <w:jc w:val="both"/>
      </w:pPr>
      <w:r>
        <w:rPr>
          <w:rFonts w:ascii="Times New Roman"/>
          <w:b w:val="false"/>
          <w:i w:val="false"/>
          <w:color w:val="000000"/>
          <w:sz w:val="28"/>
        </w:rPr>
        <w:t>
      сымдарды түзеу;</w:t>
      </w:r>
    </w:p>
    <w:bookmarkEnd w:id="23"/>
    <w:bookmarkStart w:name="z29" w:id="24"/>
    <w:p>
      <w:pPr>
        <w:spacing w:after="0"/>
        <w:ind w:left="0"/>
        <w:jc w:val="both"/>
      </w:pPr>
      <w:r>
        <w:rPr>
          <w:rFonts w:ascii="Times New Roman"/>
          <w:b w:val="false"/>
          <w:i w:val="false"/>
          <w:color w:val="000000"/>
          <w:sz w:val="28"/>
        </w:rPr>
        <w:t>
      ванналардағы фетрді ауыстыру;</w:t>
      </w:r>
    </w:p>
    <w:bookmarkEnd w:id="24"/>
    <w:bookmarkStart w:name="z30" w:id="25"/>
    <w:p>
      <w:pPr>
        <w:spacing w:after="0"/>
        <w:ind w:left="0"/>
        <w:jc w:val="both"/>
      </w:pPr>
      <w:r>
        <w:rPr>
          <w:rFonts w:ascii="Times New Roman"/>
          <w:b w:val="false"/>
          <w:i w:val="false"/>
          <w:color w:val="000000"/>
          <w:sz w:val="28"/>
        </w:rPr>
        <w:t>
      газдың берілуін бақылау;</w:t>
      </w:r>
    </w:p>
    <w:bookmarkEnd w:id="25"/>
    <w:bookmarkStart w:name="z31" w:id="26"/>
    <w:p>
      <w:pPr>
        <w:spacing w:after="0"/>
        <w:ind w:left="0"/>
        <w:jc w:val="both"/>
      </w:pPr>
      <w:r>
        <w:rPr>
          <w:rFonts w:ascii="Times New Roman"/>
          <w:b w:val="false"/>
          <w:i w:val="false"/>
          <w:color w:val="000000"/>
          <w:sz w:val="28"/>
        </w:rPr>
        <w:t>
      дәнекер температурасын өлшеу және берілген шекте ұстап тұру;</w:t>
      </w:r>
    </w:p>
    <w:bookmarkEnd w:id="26"/>
    <w:bookmarkStart w:name="z32" w:id="27"/>
    <w:p>
      <w:pPr>
        <w:spacing w:after="0"/>
        <w:ind w:left="0"/>
        <w:jc w:val="both"/>
      </w:pPr>
      <w:r>
        <w:rPr>
          <w:rFonts w:ascii="Times New Roman"/>
          <w:b w:val="false"/>
          <w:i w:val="false"/>
          <w:color w:val="000000"/>
          <w:sz w:val="28"/>
        </w:rPr>
        <w:t>
      дәнекер айнасынан күлді кетіру. Гал сапасы бақылау.</w:t>
      </w:r>
    </w:p>
    <w:bookmarkEnd w:id="27"/>
    <w:bookmarkStart w:name="z33" w:id="28"/>
    <w:p>
      <w:pPr>
        <w:spacing w:after="0"/>
        <w:ind w:left="0"/>
        <w:jc w:val="both"/>
      </w:pPr>
      <w:r>
        <w:rPr>
          <w:rFonts w:ascii="Times New Roman"/>
          <w:b w:val="false"/>
          <w:i w:val="false"/>
          <w:color w:val="000000"/>
          <w:sz w:val="28"/>
        </w:rPr>
        <w:t>
      13. Білуге тиіс:</w:t>
      </w:r>
    </w:p>
    <w:bookmarkEnd w:id="28"/>
    <w:bookmarkStart w:name="z34" w:id="29"/>
    <w:p>
      <w:pPr>
        <w:spacing w:after="0"/>
        <w:ind w:left="0"/>
        <w:jc w:val="both"/>
      </w:pPr>
      <w:r>
        <w:rPr>
          <w:rFonts w:ascii="Times New Roman"/>
          <w:b w:val="false"/>
          <w:i w:val="false"/>
          <w:color w:val="000000"/>
          <w:sz w:val="28"/>
        </w:rPr>
        <w:t>
      қызмет көрсететін жабдықтың құрылымын, ремизді галдардың атауы мен нысанын, сымның диаметрін;</w:t>
      </w:r>
    </w:p>
    <w:bookmarkEnd w:id="29"/>
    <w:bookmarkStart w:name="z35" w:id="30"/>
    <w:p>
      <w:pPr>
        <w:spacing w:after="0"/>
        <w:ind w:left="0"/>
        <w:jc w:val="both"/>
      </w:pPr>
      <w:r>
        <w:rPr>
          <w:rFonts w:ascii="Times New Roman"/>
          <w:b w:val="false"/>
          <w:i w:val="false"/>
          <w:color w:val="000000"/>
          <w:sz w:val="28"/>
        </w:rPr>
        <w:t>
      саңылау мен құлақшалардың мөлшерін, қолданылатын дәнекер мен флюстердің құрамын;</w:t>
      </w:r>
    </w:p>
    <w:bookmarkEnd w:id="30"/>
    <w:bookmarkStart w:name="z36" w:id="31"/>
    <w:p>
      <w:pPr>
        <w:spacing w:after="0"/>
        <w:ind w:left="0"/>
        <w:jc w:val="both"/>
      </w:pPr>
      <w:r>
        <w:rPr>
          <w:rFonts w:ascii="Times New Roman"/>
          <w:b w:val="false"/>
          <w:i w:val="false"/>
          <w:color w:val="000000"/>
          <w:sz w:val="28"/>
        </w:rPr>
        <w:t>
      жұмыстың қауіпсіз жолдарын.</w:t>
      </w:r>
    </w:p>
    <w:bookmarkEnd w:id="31"/>
    <w:bookmarkStart w:name="z37" w:id="32"/>
    <w:p>
      <w:pPr>
        <w:spacing w:after="0"/>
        <w:ind w:left="0"/>
        <w:jc w:val="left"/>
      </w:pPr>
      <w:r>
        <w:rPr>
          <w:rFonts w:ascii="Times New Roman"/>
          <w:b/>
          <w:i w:val="false"/>
          <w:color w:val="000000"/>
        </w:rPr>
        <w:t xml:space="preserve"> Параграф 2. Ремиз автоматтарының автоматшысы, 4-разряд</w:t>
      </w:r>
    </w:p>
    <w:bookmarkEnd w:id="32"/>
    <w:bookmarkStart w:name="z38" w:id="33"/>
    <w:p>
      <w:pPr>
        <w:spacing w:after="0"/>
        <w:ind w:left="0"/>
        <w:jc w:val="both"/>
      </w:pPr>
      <w:r>
        <w:rPr>
          <w:rFonts w:ascii="Times New Roman"/>
          <w:b w:val="false"/>
          <w:i w:val="false"/>
          <w:color w:val="000000"/>
          <w:sz w:val="28"/>
        </w:rPr>
        <w:t>
      14. Жұмыс сипаттамасы:</w:t>
      </w:r>
    </w:p>
    <w:bookmarkEnd w:id="33"/>
    <w:bookmarkStart w:name="z39" w:id="34"/>
    <w:p>
      <w:pPr>
        <w:spacing w:after="0"/>
        <w:ind w:left="0"/>
        <w:jc w:val="both"/>
      </w:pPr>
      <w:r>
        <w:rPr>
          <w:rFonts w:ascii="Times New Roman"/>
          <w:b w:val="false"/>
          <w:i w:val="false"/>
          <w:color w:val="000000"/>
          <w:sz w:val="28"/>
        </w:rPr>
        <w:t>
      металл галдарының барлық типтерін қорғасын-қалайы дәнекермен дәнекерлеу агрегаты бар ремизді автоматтарда дәнекерлеу кезінде электрмен қыздыра отырып өңдеу;</w:t>
      </w:r>
    </w:p>
    <w:bookmarkEnd w:id="34"/>
    <w:bookmarkStart w:name="z40" w:id="35"/>
    <w:p>
      <w:pPr>
        <w:spacing w:after="0"/>
        <w:ind w:left="0"/>
        <w:jc w:val="both"/>
      </w:pPr>
      <w:r>
        <w:rPr>
          <w:rFonts w:ascii="Times New Roman"/>
          <w:b w:val="false"/>
          <w:i w:val="false"/>
          <w:color w:val="000000"/>
          <w:sz w:val="28"/>
        </w:rPr>
        <w:t>
      электронды автоматика аспаптарының дәнекер температурасын ұстап тұру және сымды берілген шекте берудің тұрақты жылдамдығын ұстап тұру жөніндегі жұмысын бақылау;</w:t>
      </w:r>
    </w:p>
    <w:bookmarkEnd w:id="35"/>
    <w:bookmarkStart w:name="z41" w:id="36"/>
    <w:p>
      <w:pPr>
        <w:spacing w:after="0"/>
        <w:ind w:left="0"/>
        <w:jc w:val="both"/>
      </w:pPr>
      <w:r>
        <w:rPr>
          <w:rFonts w:ascii="Times New Roman"/>
          <w:b w:val="false"/>
          <w:i w:val="false"/>
          <w:color w:val="000000"/>
          <w:sz w:val="28"/>
        </w:rPr>
        <w:t>
      метал галдарды таратып бөлу шнурларына тізу және есептеу жөніндегі автоматты тораптарды баптау;</w:t>
      </w:r>
    </w:p>
    <w:bookmarkEnd w:id="36"/>
    <w:bookmarkStart w:name="z42" w:id="37"/>
    <w:p>
      <w:pPr>
        <w:spacing w:after="0"/>
        <w:ind w:left="0"/>
        <w:jc w:val="both"/>
      </w:pPr>
      <w:r>
        <w:rPr>
          <w:rFonts w:ascii="Times New Roman"/>
          <w:b w:val="false"/>
          <w:i w:val="false"/>
          <w:color w:val="000000"/>
          <w:sz w:val="28"/>
        </w:rPr>
        <w:t>
      автоматқа май құю, оның жекелеген тораптары мен механизмдерін реттемелеу;</w:t>
      </w:r>
    </w:p>
    <w:bookmarkEnd w:id="37"/>
    <w:bookmarkStart w:name="z43" w:id="38"/>
    <w:p>
      <w:pPr>
        <w:spacing w:after="0"/>
        <w:ind w:left="0"/>
        <w:jc w:val="both"/>
      </w:pPr>
      <w:r>
        <w:rPr>
          <w:rFonts w:ascii="Times New Roman"/>
          <w:b w:val="false"/>
          <w:i w:val="false"/>
          <w:color w:val="000000"/>
          <w:sz w:val="28"/>
        </w:rPr>
        <w:t>
      арнаулы құралды жетілдіру. Гал сапасын бақылау.</w:t>
      </w:r>
    </w:p>
    <w:bookmarkEnd w:id="38"/>
    <w:bookmarkStart w:name="z44" w:id="39"/>
    <w:p>
      <w:pPr>
        <w:spacing w:after="0"/>
        <w:ind w:left="0"/>
        <w:jc w:val="both"/>
      </w:pPr>
      <w:r>
        <w:rPr>
          <w:rFonts w:ascii="Times New Roman"/>
          <w:b w:val="false"/>
          <w:i w:val="false"/>
          <w:color w:val="000000"/>
          <w:sz w:val="28"/>
        </w:rPr>
        <w:t>
      15. Білуге тиіс:</w:t>
      </w:r>
    </w:p>
    <w:bookmarkEnd w:id="39"/>
    <w:bookmarkStart w:name="z45" w:id="40"/>
    <w:p>
      <w:pPr>
        <w:spacing w:after="0"/>
        <w:ind w:left="0"/>
        <w:jc w:val="both"/>
      </w:pPr>
      <w:r>
        <w:rPr>
          <w:rFonts w:ascii="Times New Roman"/>
          <w:b w:val="false"/>
          <w:i w:val="false"/>
          <w:color w:val="000000"/>
          <w:sz w:val="28"/>
        </w:rPr>
        <w:t>
      қызмет көрсететін жабдықтың құрылымын, тораптар мен механизмдерді реттемелеу тәсілдерін, электр аппаратурадағы ванналарды қыздырудың берілген режимін реттеуді;</w:t>
      </w:r>
    </w:p>
    <w:bookmarkEnd w:id="40"/>
    <w:bookmarkStart w:name="z46" w:id="41"/>
    <w:p>
      <w:pPr>
        <w:spacing w:after="0"/>
        <w:ind w:left="0"/>
        <w:jc w:val="both"/>
      </w:pPr>
      <w:r>
        <w:rPr>
          <w:rFonts w:ascii="Times New Roman"/>
          <w:b w:val="false"/>
          <w:i w:val="false"/>
          <w:color w:val="000000"/>
          <w:sz w:val="28"/>
        </w:rPr>
        <w:t>
      автоматқа қайталап май құю әдістері мен тәсілдерін, құралдың сапасына қойылатын негізгі талаптарды, құралды жеткеру мен орнатудың ережесі мен тәсілдерін;</w:t>
      </w:r>
    </w:p>
    <w:bookmarkEnd w:id="41"/>
    <w:bookmarkStart w:name="z47" w:id="42"/>
    <w:p>
      <w:pPr>
        <w:spacing w:after="0"/>
        <w:ind w:left="0"/>
        <w:jc w:val="both"/>
      </w:pPr>
      <w:r>
        <w:rPr>
          <w:rFonts w:ascii="Times New Roman"/>
          <w:b w:val="false"/>
          <w:i w:val="false"/>
          <w:color w:val="000000"/>
          <w:sz w:val="28"/>
        </w:rPr>
        <w:t>
      жұмыстың қауіпсіз жолдарын.</w:t>
      </w:r>
    </w:p>
    <w:bookmarkEnd w:id="42"/>
    <w:bookmarkStart w:name="z48" w:id="43"/>
    <w:p>
      <w:pPr>
        <w:spacing w:after="0"/>
        <w:ind w:left="0"/>
        <w:jc w:val="left"/>
      </w:pPr>
      <w:r>
        <w:rPr>
          <w:rFonts w:ascii="Times New Roman"/>
          <w:b/>
          <w:i w:val="false"/>
          <w:color w:val="000000"/>
        </w:rPr>
        <w:t xml:space="preserve"> 2. Берд әзірлеуші</w:t>
      </w:r>
      <w:r>
        <w:br/>
      </w:r>
      <w:r>
        <w:rPr>
          <w:rFonts w:ascii="Times New Roman"/>
          <w:b/>
          <w:i w:val="false"/>
          <w:color w:val="000000"/>
        </w:rPr>
        <w:t>Параграф 1. Берд әзірлеуші, 2-разряд</w:t>
      </w:r>
    </w:p>
    <w:bookmarkEnd w:id="43"/>
    <w:bookmarkStart w:name="z50" w:id="44"/>
    <w:p>
      <w:pPr>
        <w:spacing w:after="0"/>
        <w:ind w:left="0"/>
        <w:jc w:val="both"/>
      </w:pPr>
      <w:r>
        <w:rPr>
          <w:rFonts w:ascii="Times New Roman"/>
          <w:b w:val="false"/>
          <w:i w:val="false"/>
          <w:color w:val="000000"/>
          <w:sz w:val="28"/>
        </w:rPr>
        <w:t>
      16. Жұмыс сипаттамасы:</w:t>
      </w:r>
    </w:p>
    <w:bookmarkEnd w:id="44"/>
    <w:bookmarkStart w:name="z51" w:id="45"/>
    <w:p>
      <w:pPr>
        <w:spacing w:after="0"/>
        <w:ind w:left="0"/>
        <w:jc w:val="both"/>
      </w:pPr>
      <w:r>
        <w:rPr>
          <w:rFonts w:ascii="Times New Roman"/>
          <w:b w:val="false"/>
          <w:i w:val="false"/>
          <w:color w:val="000000"/>
          <w:sz w:val="28"/>
        </w:rPr>
        <w:t>
      берд дайындамаларын дискілі арамен кесу, сұрыптау және оларды сұрпы бойынша бөліп салу, бердының берілген жиектемесі мен енін сақтай отырып, скулкаларды бердыге бекіту, арадағы қалдықты кесіп алу;</w:t>
      </w:r>
    </w:p>
    <w:bookmarkEnd w:id="45"/>
    <w:bookmarkStart w:name="z52" w:id="46"/>
    <w:p>
      <w:pPr>
        <w:spacing w:after="0"/>
        <w:ind w:left="0"/>
        <w:jc w:val="both"/>
      </w:pPr>
      <w:r>
        <w:rPr>
          <w:rFonts w:ascii="Times New Roman"/>
          <w:b w:val="false"/>
          <w:i w:val="false"/>
          <w:color w:val="000000"/>
          <w:sz w:val="28"/>
        </w:rPr>
        <w:t>
      желім ерітіндісін әзірлеу, слачок бетін тегістеу, бердыларды желімдеу және кептіру;</w:t>
      </w:r>
    </w:p>
    <w:bookmarkEnd w:id="46"/>
    <w:bookmarkStart w:name="z53" w:id="47"/>
    <w:p>
      <w:pPr>
        <w:spacing w:after="0"/>
        <w:ind w:left="0"/>
        <w:jc w:val="both"/>
      </w:pPr>
      <w:r>
        <w:rPr>
          <w:rFonts w:ascii="Times New Roman"/>
          <w:b w:val="false"/>
          <w:i w:val="false"/>
          <w:color w:val="000000"/>
          <w:sz w:val="28"/>
        </w:rPr>
        <w:t>
      бердыларды ерітіндімен сүрту және шайырдан тазарту;</w:t>
      </w:r>
    </w:p>
    <w:bookmarkEnd w:id="47"/>
    <w:bookmarkStart w:name="z54" w:id="48"/>
    <w:p>
      <w:pPr>
        <w:spacing w:after="0"/>
        <w:ind w:left="0"/>
        <w:jc w:val="both"/>
      </w:pPr>
      <w:r>
        <w:rPr>
          <w:rFonts w:ascii="Times New Roman"/>
          <w:b w:val="false"/>
          <w:i w:val="false"/>
          <w:color w:val="000000"/>
          <w:sz w:val="28"/>
        </w:rPr>
        <w:t>
      берды шнурын арнаулы айлабұйымда қайта орау, қайта есу сымдарын катушкаға орамалау, штампылау, скулкаларды әзірлеу және таңбалау;</w:t>
      </w:r>
    </w:p>
    <w:bookmarkEnd w:id="48"/>
    <w:bookmarkStart w:name="z55" w:id="49"/>
    <w:p>
      <w:pPr>
        <w:spacing w:after="0"/>
        <w:ind w:left="0"/>
        <w:jc w:val="both"/>
      </w:pPr>
      <w:r>
        <w:rPr>
          <w:rFonts w:ascii="Times New Roman"/>
          <w:b w:val="false"/>
          <w:i w:val="false"/>
          <w:color w:val="000000"/>
          <w:sz w:val="28"/>
        </w:rPr>
        <w:t>
      пружиналарды оправаға орау;</w:t>
      </w:r>
    </w:p>
    <w:bookmarkEnd w:id="49"/>
    <w:bookmarkStart w:name="z56" w:id="50"/>
    <w:p>
      <w:pPr>
        <w:spacing w:after="0"/>
        <w:ind w:left="0"/>
        <w:jc w:val="both"/>
      </w:pPr>
      <w:r>
        <w:rPr>
          <w:rFonts w:ascii="Times New Roman"/>
          <w:b w:val="false"/>
          <w:i w:val="false"/>
          <w:color w:val="000000"/>
          <w:sz w:val="28"/>
        </w:rPr>
        <w:t>
      қосалқы пружиналар мен слачоктарды кетіру, салма ұштарын қию және сыртын тазалау.</w:t>
      </w:r>
    </w:p>
    <w:bookmarkEnd w:id="50"/>
    <w:bookmarkStart w:name="z57" w:id="51"/>
    <w:p>
      <w:pPr>
        <w:spacing w:after="0"/>
        <w:ind w:left="0"/>
        <w:jc w:val="both"/>
      </w:pPr>
      <w:r>
        <w:rPr>
          <w:rFonts w:ascii="Times New Roman"/>
          <w:b w:val="false"/>
          <w:i w:val="false"/>
          <w:color w:val="000000"/>
          <w:sz w:val="28"/>
        </w:rPr>
        <w:t>
      17. Білуге тиіс:</w:t>
      </w:r>
    </w:p>
    <w:bookmarkEnd w:id="51"/>
    <w:bookmarkStart w:name="z58" w:id="52"/>
    <w:p>
      <w:pPr>
        <w:spacing w:after="0"/>
        <w:ind w:left="0"/>
        <w:jc w:val="both"/>
      </w:pPr>
      <w:r>
        <w:rPr>
          <w:rFonts w:ascii="Times New Roman"/>
          <w:b w:val="false"/>
          <w:i w:val="false"/>
          <w:color w:val="000000"/>
          <w:sz w:val="28"/>
        </w:rPr>
        <w:t>
      қызмет көрсететін аралардың құрылымын, арнаулы айлабұйымдар мен бақылау-өлшеу құралының нысаны мен қолдану шарттарын, берд шнуры мен қайта орау сымын қайта орау тәсілдерін;</w:t>
      </w:r>
    </w:p>
    <w:bookmarkEnd w:id="52"/>
    <w:bookmarkStart w:name="z59" w:id="53"/>
    <w:p>
      <w:pPr>
        <w:spacing w:after="0"/>
        <w:ind w:left="0"/>
        <w:jc w:val="both"/>
      </w:pPr>
      <w:r>
        <w:rPr>
          <w:rFonts w:ascii="Times New Roman"/>
          <w:b w:val="false"/>
          <w:i w:val="false"/>
          <w:color w:val="000000"/>
          <w:sz w:val="28"/>
        </w:rPr>
        <w:t>
      берд, шнур нөмірлері мен қайта орай сымының диаметрлерін, шығарылатын бұйымдардың ассортиментін;</w:t>
      </w:r>
    </w:p>
    <w:bookmarkEnd w:id="53"/>
    <w:bookmarkStart w:name="z60" w:id="54"/>
    <w:p>
      <w:pPr>
        <w:spacing w:after="0"/>
        <w:ind w:left="0"/>
        <w:jc w:val="both"/>
      </w:pPr>
      <w:r>
        <w:rPr>
          <w:rFonts w:ascii="Times New Roman"/>
          <w:b w:val="false"/>
          <w:i w:val="false"/>
          <w:color w:val="000000"/>
          <w:sz w:val="28"/>
        </w:rPr>
        <w:t>
      берд дайындамадарын, бекітпелерді кесу және тазалау, скулкаларды таңбалау және желімдеу ережесін;</w:t>
      </w:r>
    </w:p>
    <w:bookmarkEnd w:id="54"/>
    <w:bookmarkStart w:name="z61" w:id="55"/>
    <w:p>
      <w:pPr>
        <w:spacing w:after="0"/>
        <w:ind w:left="0"/>
        <w:jc w:val="both"/>
      </w:pPr>
      <w:r>
        <w:rPr>
          <w:rFonts w:ascii="Times New Roman"/>
          <w:b w:val="false"/>
          <w:i w:val="false"/>
          <w:color w:val="000000"/>
          <w:sz w:val="28"/>
        </w:rPr>
        <w:t>
      шекетеулер туралы негізгі деректерді, өңделетін материалдардың негізгі механикалық қасиеттерін;</w:t>
      </w:r>
    </w:p>
    <w:bookmarkEnd w:id="55"/>
    <w:bookmarkStart w:name="z62" w:id="56"/>
    <w:p>
      <w:pPr>
        <w:spacing w:after="0"/>
        <w:ind w:left="0"/>
        <w:jc w:val="both"/>
      </w:pPr>
      <w:r>
        <w:rPr>
          <w:rFonts w:ascii="Times New Roman"/>
          <w:b w:val="false"/>
          <w:i w:val="false"/>
          <w:color w:val="000000"/>
          <w:sz w:val="28"/>
        </w:rPr>
        <w:t>
      жұмыстың қауіпсіз жолдарын.</w:t>
      </w:r>
    </w:p>
    <w:bookmarkEnd w:id="56"/>
    <w:bookmarkStart w:name="z63" w:id="57"/>
    <w:p>
      <w:pPr>
        <w:spacing w:after="0"/>
        <w:ind w:left="0"/>
        <w:jc w:val="left"/>
      </w:pPr>
      <w:r>
        <w:rPr>
          <w:rFonts w:ascii="Times New Roman"/>
          <w:b/>
          <w:i w:val="false"/>
          <w:color w:val="000000"/>
        </w:rPr>
        <w:t xml:space="preserve"> Параграф 2. Берд әзірлеуші, 3-разряд</w:t>
      </w:r>
    </w:p>
    <w:bookmarkEnd w:id="57"/>
    <w:bookmarkStart w:name="z64" w:id="58"/>
    <w:p>
      <w:pPr>
        <w:spacing w:after="0"/>
        <w:ind w:left="0"/>
        <w:jc w:val="both"/>
      </w:pPr>
      <w:r>
        <w:rPr>
          <w:rFonts w:ascii="Times New Roman"/>
          <w:b w:val="false"/>
          <w:i w:val="false"/>
          <w:color w:val="000000"/>
          <w:sz w:val="28"/>
        </w:rPr>
        <w:t>
      18. Жұмыс сипаттамасы:</w:t>
      </w:r>
    </w:p>
    <w:bookmarkEnd w:id="58"/>
    <w:bookmarkStart w:name="z65" w:id="59"/>
    <w:p>
      <w:pPr>
        <w:spacing w:after="0"/>
        <w:ind w:left="0"/>
        <w:jc w:val="both"/>
      </w:pPr>
      <w:r>
        <w:rPr>
          <w:rFonts w:ascii="Times New Roman"/>
          <w:b w:val="false"/>
          <w:i w:val="false"/>
          <w:color w:val="000000"/>
          <w:sz w:val="28"/>
        </w:rPr>
        <w:t>
      әртүрлі типтегі және нөмірлі шайырланған, дәнекерленген, желімделген және басқа да бердылардың дайындамаларын берд орау машиналарында ағаш слачокке орамалау;</w:t>
      </w:r>
    </w:p>
    <w:bookmarkEnd w:id="59"/>
    <w:bookmarkStart w:name="z66" w:id="60"/>
    <w:p>
      <w:pPr>
        <w:spacing w:after="0"/>
        <w:ind w:left="0"/>
        <w:jc w:val="both"/>
      </w:pPr>
      <w:r>
        <w:rPr>
          <w:rFonts w:ascii="Times New Roman"/>
          <w:b w:val="false"/>
          <w:i w:val="false"/>
          <w:color w:val="000000"/>
          <w:sz w:val="28"/>
        </w:rPr>
        <w:t>
      шайырланған, дәнекерленген, желімделген және басқа да бердылардың дайындамаларын тазалау және майлау, бөліп кесу және салмалдарға арналған дайындамаларды тегістеп түзету;</w:t>
      </w:r>
    </w:p>
    <w:bookmarkEnd w:id="60"/>
    <w:bookmarkStart w:name="z67" w:id="61"/>
    <w:p>
      <w:pPr>
        <w:spacing w:after="0"/>
        <w:ind w:left="0"/>
        <w:jc w:val="both"/>
      </w:pPr>
      <w:r>
        <w:rPr>
          <w:rFonts w:ascii="Times New Roman"/>
          <w:b w:val="false"/>
          <w:i w:val="false"/>
          <w:color w:val="000000"/>
          <w:sz w:val="28"/>
        </w:rPr>
        <w:t>
      салмаларда байлау және тазалау;</w:t>
      </w:r>
    </w:p>
    <w:bookmarkEnd w:id="61"/>
    <w:bookmarkStart w:name="z68" w:id="62"/>
    <w:p>
      <w:pPr>
        <w:spacing w:after="0"/>
        <w:ind w:left="0"/>
        <w:jc w:val="both"/>
      </w:pPr>
      <w:r>
        <w:rPr>
          <w:rFonts w:ascii="Times New Roman"/>
          <w:b w:val="false"/>
          <w:i w:val="false"/>
          <w:color w:val="000000"/>
          <w:sz w:val="28"/>
        </w:rPr>
        <w:t>
      катушкаларды орнату, тарақты аралау, слачоктарды тазалау және май құю, тістерді орнату;</w:t>
      </w:r>
    </w:p>
    <w:bookmarkEnd w:id="62"/>
    <w:bookmarkStart w:name="z69" w:id="63"/>
    <w:p>
      <w:pPr>
        <w:spacing w:after="0"/>
        <w:ind w:left="0"/>
        <w:jc w:val="both"/>
      </w:pPr>
      <w:r>
        <w:rPr>
          <w:rFonts w:ascii="Times New Roman"/>
          <w:b w:val="false"/>
          <w:i w:val="false"/>
          <w:color w:val="000000"/>
          <w:sz w:val="28"/>
        </w:rPr>
        <w:t>
      шнурдың тартпасын, берд тісінің берілуін және перевой механизмін реттеу;</w:t>
      </w:r>
    </w:p>
    <w:bookmarkEnd w:id="63"/>
    <w:bookmarkStart w:name="z70" w:id="64"/>
    <w:p>
      <w:pPr>
        <w:spacing w:after="0"/>
        <w:ind w:left="0"/>
        <w:jc w:val="both"/>
      </w:pPr>
      <w:r>
        <w:rPr>
          <w:rFonts w:ascii="Times New Roman"/>
          <w:b w:val="false"/>
          <w:i w:val="false"/>
          <w:color w:val="000000"/>
          <w:sz w:val="28"/>
        </w:rPr>
        <w:t>
      бер тісінің оралуын және орау барысындағы ақаулардың түзетілуін қадағалау;</w:t>
      </w:r>
    </w:p>
    <w:bookmarkEnd w:id="64"/>
    <w:bookmarkStart w:name="z71" w:id="65"/>
    <w:p>
      <w:pPr>
        <w:spacing w:after="0"/>
        <w:ind w:left="0"/>
        <w:jc w:val="both"/>
      </w:pPr>
      <w:r>
        <w:rPr>
          <w:rFonts w:ascii="Times New Roman"/>
          <w:b w:val="false"/>
          <w:i w:val="false"/>
          <w:color w:val="000000"/>
          <w:sz w:val="28"/>
        </w:rPr>
        <w:t>
      берд дайындамаларының көлемі мен оны салу;</w:t>
      </w:r>
    </w:p>
    <w:bookmarkEnd w:id="65"/>
    <w:bookmarkStart w:name="z72" w:id="66"/>
    <w:p>
      <w:pPr>
        <w:spacing w:after="0"/>
        <w:ind w:left="0"/>
        <w:jc w:val="both"/>
      </w:pPr>
      <w:r>
        <w:rPr>
          <w:rFonts w:ascii="Times New Roman"/>
          <w:b w:val="false"/>
          <w:i w:val="false"/>
          <w:color w:val="000000"/>
          <w:sz w:val="28"/>
        </w:rPr>
        <w:t>
      дәнекерленген және желімделген тарақтарды, дәнекерленген, желімделген және басқа да, металл слачоктарға оралған бердыларды құрастыру;</w:t>
      </w:r>
    </w:p>
    <w:bookmarkEnd w:id="66"/>
    <w:bookmarkStart w:name="z73" w:id="67"/>
    <w:p>
      <w:pPr>
        <w:spacing w:after="0"/>
        <w:ind w:left="0"/>
        <w:jc w:val="both"/>
      </w:pPr>
      <w:r>
        <w:rPr>
          <w:rFonts w:ascii="Times New Roman"/>
          <w:b w:val="false"/>
          <w:i w:val="false"/>
          <w:color w:val="000000"/>
          <w:sz w:val="28"/>
        </w:rPr>
        <w:t>
      пружиналарды автоматтарға орамалау;</w:t>
      </w:r>
    </w:p>
    <w:bookmarkEnd w:id="67"/>
    <w:bookmarkStart w:name="z74" w:id="68"/>
    <w:p>
      <w:pPr>
        <w:spacing w:after="0"/>
        <w:ind w:left="0"/>
        <w:jc w:val="both"/>
      </w:pPr>
      <w:r>
        <w:rPr>
          <w:rFonts w:ascii="Times New Roman"/>
          <w:b w:val="false"/>
          <w:i w:val="false"/>
          <w:color w:val="000000"/>
          <w:sz w:val="28"/>
        </w:rPr>
        <w:t>
      шлихталау қатаршаларындағы тізіпорағыштарды құрастыру алдын ала тісін штампылап, қайрай отырып соңғы өңдеу;</w:t>
      </w:r>
    </w:p>
    <w:bookmarkEnd w:id="68"/>
    <w:bookmarkStart w:name="z75" w:id="69"/>
    <w:p>
      <w:pPr>
        <w:spacing w:after="0"/>
        <w:ind w:left="0"/>
        <w:jc w:val="both"/>
      </w:pPr>
      <w:r>
        <w:rPr>
          <w:rFonts w:ascii="Times New Roman"/>
          <w:b w:val="false"/>
          <w:i w:val="false"/>
          <w:color w:val="000000"/>
          <w:sz w:val="28"/>
        </w:rPr>
        <w:t>
      спиральдар мен салмаларды қайрау.</w:t>
      </w:r>
    </w:p>
    <w:bookmarkEnd w:id="69"/>
    <w:bookmarkStart w:name="z76" w:id="70"/>
    <w:p>
      <w:pPr>
        <w:spacing w:after="0"/>
        <w:ind w:left="0"/>
        <w:jc w:val="both"/>
      </w:pPr>
      <w:r>
        <w:rPr>
          <w:rFonts w:ascii="Times New Roman"/>
          <w:b w:val="false"/>
          <w:i w:val="false"/>
          <w:color w:val="000000"/>
          <w:sz w:val="28"/>
        </w:rPr>
        <w:t>
      19. Білуге тиіс:</w:t>
      </w:r>
    </w:p>
    <w:bookmarkEnd w:id="70"/>
    <w:bookmarkStart w:name="z77" w:id="71"/>
    <w:p>
      <w:pPr>
        <w:spacing w:after="0"/>
        <w:ind w:left="0"/>
        <w:jc w:val="both"/>
      </w:pPr>
      <w:r>
        <w:rPr>
          <w:rFonts w:ascii="Times New Roman"/>
          <w:b w:val="false"/>
          <w:i w:val="false"/>
          <w:color w:val="000000"/>
          <w:sz w:val="28"/>
        </w:rPr>
        <w:t>
      қызмет көрсететін жабдықтың жұмыс принципін мен оны реттемелеу тәсілдерін, бақылау-өлшеу құралының құрылымын, берд құрастыру жолдарын, жабдықты күту ережесін, берд дайындамаларын ораудан және құрастырудан кейін қабылдауға арналған техникалық шарттарды;</w:t>
      </w:r>
    </w:p>
    <w:bookmarkEnd w:id="71"/>
    <w:bookmarkStart w:name="z78" w:id="72"/>
    <w:p>
      <w:pPr>
        <w:spacing w:after="0"/>
        <w:ind w:left="0"/>
        <w:jc w:val="both"/>
      </w:pPr>
      <w:r>
        <w:rPr>
          <w:rFonts w:ascii="Times New Roman"/>
          <w:b w:val="false"/>
          <w:i w:val="false"/>
          <w:color w:val="000000"/>
          <w:sz w:val="28"/>
        </w:rPr>
        <w:t>
      бердының типі мен нөмірін анықтау ережесін, бердыны майлау ережесі мен қолданылатын майлардың маркілерін, бердыны майлау жөніндегі жартылай автоматтың жұмыс принципін;</w:t>
      </w:r>
    </w:p>
    <w:bookmarkEnd w:id="72"/>
    <w:bookmarkStart w:name="z79" w:id="73"/>
    <w:p>
      <w:pPr>
        <w:spacing w:after="0"/>
        <w:ind w:left="0"/>
        <w:jc w:val="both"/>
      </w:pPr>
      <w:r>
        <w:rPr>
          <w:rFonts w:ascii="Times New Roman"/>
          <w:b w:val="false"/>
          <w:i w:val="false"/>
          <w:color w:val="000000"/>
          <w:sz w:val="28"/>
        </w:rPr>
        <w:t>
      жұмыстың қауіпсіз жолдарын.</w:t>
      </w:r>
    </w:p>
    <w:bookmarkEnd w:id="73"/>
    <w:bookmarkStart w:name="z80" w:id="74"/>
    <w:p>
      <w:pPr>
        <w:spacing w:after="0"/>
        <w:ind w:left="0"/>
        <w:jc w:val="left"/>
      </w:pPr>
      <w:r>
        <w:rPr>
          <w:rFonts w:ascii="Times New Roman"/>
          <w:b/>
          <w:i w:val="false"/>
          <w:color w:val="000000"/>
        </w:rPr>
        <w:t xml:space="preserve"> Параграф 3. Берд әзірлеуші, 4-разряд</w:t>
      </w:r>
    </w:p>
    <w:bookmarkEnd w:id="74"/>
    <w:bookmarkStart w:name="z81" w:id="75"/>
    <w:p>
      <w:pPr>
        <w:spacing w:after="0"/>
        <w:ind w:left="0"/>
        <w:jc w:val="both"/>
      </w:pPr>
      <w:r>
        <w:rPr>
          <w:rFonts w:ascii="Times New Roman"/>
          <w:b w:val="false"/>
          <w:i w:val="false"/>
          <w:color w:val="000000"/>
          <w:sz w:val="28"/>
        </w:rPr>
        <w:t>
      20. Жұмыс сипаттамасы:</w:t>
      </w:r>
    </w:p>
    <w:bookmarkEnd w:id="75"/>
    <w:bookmarkStart w:name="z82" w:id="76"/>
    <w:p>
      <w:pPr>
        <w:spacing w:after="0"/>
        <w:ind w:left="0"/>
        <w:jc w:val="both"/>
      </w:pPr>
      <w:r>
        <w:rPr>
          <w:rFonts w:ascii="Times New Roman"/>
          <w:b w:val="false"/>
          <w:i w:val="false"/>
          <w:color w:val="000000"/>
          <w:sz w:val="28"/>
        </w:rPr>
        <w:t>
      әртүрлі типтегі және нөмірлі шайырланған, дәнекерленген, желімделген және басқа да бердылардың дайындамаларын берд орау машиналарында ағаш слачокке орамалау;</w:t>
      </w:r>
    </w:p>
    <w:bookmarkEnd w:id="76"/>
    <w:bookmarkStart w:name="z83" w:id="77"/>
    <w:p>
      <w:pPr>
        <w:spacing w:after="0"/>
        <w:ind w:left="0"/>
        <w:jc w:val="both"/>
      </w:pPr>
      <w:r>
        <w:rPr>
          <w:rFonts w:ascii="Times New Roman"/>
          <w:b w:val="false"/>
          <w:i w:val="false"/>
          <w:color w:val="000000"/>
          <w:sz w:val="28"/>
        </w:rPr>
        <w:t>
      шайырланған, дәнекерленген, желімделген және басқа да бердылар мен тістерінің қалыңдығы 0,27 миллиметр (бұдан әрі – мм.) артық тарақтарды қолмен өңдеу;</w:t>
      </w:r>
    </w:p>
    <w:bookmarkEnd w:id="77"/>
    <w:bookmarkStart w:name="z84" w:id="78"/>
    <w:p>
      <w:pPr>
        <w:spacing w:after="0"/>
        <w:ind w:left="0"/>
        <w:jc w:val="both"/>
      </w:pPr>
      <w:r>
        <w:rPr>
          <w:rFonts w:ascii="Times New Roman"/>
          <w:b w:val="false"/>
          <w:i w:val="false"/>
          <w:color w:val="000000"/>
          <w:sz w:val="28"/>
        </w:rPr>
        <w:t>
      тістердің қисығын түзеу, өтпелік шамасын тегістеу, араларындағы параллельдікті сақтау және берд тісі орамасындағы ақауларды арнаулы құралдармен және айлабұйымдармен жою;</w:t>
      </w:r>
    </w:p>
    <w:bookmarkEnd w:id="78"/>
    <w:bookmarkStart w:name="z85" w:id="79"/>
    <w:p>
      <w:pPr>
        <w:spacing w:after="0"/>
        <w:ind w:left="0"/>
        <w:jc w:val="both"/>
      </w:pPr>
      <w:r>
        <w:rPr>
          <w:rFonts w:ascii="Times New Roman"/>
          <w:b w:val="false"/>
          <w:i w:val="false"/>
          <w:color w:val="000000"/>
          <w:sz w:val="28"/>
        </w:rPr>
        <w:t>
      барлық нөмірдегі бердылардағы кеспелер мен қималарды тоқыма станоктарында түзету;</w:t>
      </w:r>
    </w:p>
    <w:bookmarkEnd w:id="79"/>
    <w:bookmarkStart w:name="z86" w:id="80"/>
    <w:p>
      <w:pPr>
        <w:spacing w:after="0"/>
        <w:ind w:left="0"/>
        <w:jc w:val="both"/>
      </w:pPr>
      <w:r>
        <w:rPr>
          <w:rFonts w:ascii="Times New Roman"/>
          <w:b w:val="false"/>
          <w:i w:val="false"/>
          <w:color w:val="000000"/>
          <w:sz w:val="28"/>
        </w:rPr>
        <w:t>
      планкалардың жоғарғы және төменгі кеспелерін жою;</w:t>
      </w:r>
    </w:p>
    <w:bookmarkEnd w:id="80"/>
    <w:bookmarkStart w:name="z87" w:id="81"/>
    <w:p>
      <w:pPr>
        <w:spacing w:after="0"/>
        <w:ind w:left="0"/>
        <w:jc w:val="both"/>
      </w:pPr>
      <w:r>
        <w:rPr>
          <w:rFonts w:ascii="Times New Roman"/>
          <w:b w:val="false"/>
          <w:i w:val="false"/>
          <w:color w:val="000000"/>
          <w:sz w:val="28"/>
        </w:rPr>
        <w:t>
      қысымдалған ауа станоктарныда бердыларды жұмысқа дайындау, жуу және үрмелеу;</w:t>
      </w:r>
    </w:p>
    <w:bookmarkEnd w:id="81"/>
    <w:bookmarkStart w:name="z88" w:id="82"/>
    <w:p>
      <w:pPr>
        <w:spacing w:after="0"/>
        <w:ind w:left="0"/>
        <w:jc w:val="both"/>
      </w:pPr>
      <w:r>
        <w:rPr>
          <w:rFonts w:ascii="Times New Roman"/>
          <w:b w:val="false"/>
          <w:i w:val="false"/>
          <w:color w:val="000000"/>
          <w:sz w:val="28"/>
        </w:rPr>
        <w:t>
      түрлі металл торларға арналған, шайырланған, дәнекерленген, желімделген және басқа да, ағаш слачоктарға арналған бердыларды құрастыру. П-үлгілі салмағы арналған профильді дайындау;</w:t>
      </w:r>
    </w:p>
    <w:bookmarkEnd w:id="82"/>
    <w:bookmarkStart w:name="z89" w:id="83"/>
    <w:p>
      <w:pPr>
        <w:spacing w:after="0"/>
        <w:ind w:left="0"/>
        <w:jc w:val="both"/>
      </w:pPr>
      <w:r>
        <w:rPr>
          <w:rFonts w:ascii="Times New Roman"/>
          <w:b w:val="false"/>
          <w:i w:val="false"/>
          <w:color w:val="000000"/>
          <w:sz w:val="28"/>
        </w:rPr>
        <w:t>
      желім компаундын әзірлеу. П-үлгілі профиль салмасы мен пружиналарды желім компаундымен толтыру;</w:t>
      </w:r>
    </w:p>
    <w:bookmarkEnd w:id="83"/>
    <w:bookmarkStart w:name="z90" w:id="84"/>
    <w:p>
      <w:pPr>
        <w:spacing w:after="0"/>
        <w:ind w:left="0"/>
        <w:jc w:val="both"/>
      </w:pPr>
      <w:r>
        <w:rPr>
          <w:rFonts w:ascii="Times New Roman"/>
          <w:b w:val="false"/>
          <w:i w:val="false"/>
          <w:color w:val="000000"/>
          <w:sz w:val="28"/>
        </w:rPr>
        <w:t>
      балқыма жасау;</w:t>
      </w:r>
    </w:p>
    <w:bookmarkEnd w:id="84"/>
    <w:bookmarkStart w:name="z91" w:id="85"/>
    <w:p>
      <w:pPr>
        <w:spacing w:after="0"/>
        <w:ind w:left="0"/>
        <w:jc w:val="both"/>
      </w:pPr>
      <w:r>
        <w:rPr>
          <w:rFonts w:ascii="Times New Roman"/>
          <w:b w:val="false"/>
          <w:i w:val="false"/>
          <w:color w:val="000000"/>
          <w:sz w:val="28"/>
        </w:rPr>
        <w:t>
      берд және тор дайындамалары тарақтарын дәнекерлеу;</w:t>
      </w:r>
    </w:p>
    <w:bookmarkEnd w:id="85"/>
    <w:bookmarkStart w:name="z92" w:id="86"/>
    <w:p>
      <w:pPr>
        <w:spacing w:after="0"/>
        <w:ind w:left="0"/>
        <w:jc w:val="both"/>
      </w:pPr>
      <w:r>
        <w:rPr>
          <w:rFonts w:ascii="Times New Roman"/>
          <w:b w:val="false"/>
          <w:i w:val="false"/>
          <w:color w:val="000000"/>
          <w:sz w:val="28"/>
        </w:rPr>
        <w:t>
      берд дайындамаларын кесінді айналмада бөліп кесу;</w:t>
      </w:r>
    </w:p>
    <w:bookmarkEnd w:id="86"/>
    <w:bookmarkStart w:name="z93" w:id="87"/>
    <w:p>
      <w:pPr>
        <w:spacing w:after="0"/>
        <w:ind w:left="0"/>
        <w:jc w:val="both"/>
      </w:pPr>
      <w:r>
        <w:rPr>
          <w:rFonts w:ascii="Times New Roman"/>
          <w:b w:val="false"/>
          <w:i w:val="false"/>
          <w:color w:val="000000"/>
          <w:sz w:val="28"/>
        </w:rPr>
        <w:t>
      қызмет көрсететін машиналарды баптау.</w:t>
      </w:r>
    </w:p>
    <w:bookmarkEnd w:id="87"/>
    <w:bookmarkStart w:name="z94" w:id="88"/>
    <w:p>
      <w:pPr>
        <w:spacing w:after="0"/>
        <w:ind w:left="0"/>
        <w:jc w:val="both"/>
      </w:pPr>
      <w:r>
        <w:rPr>
          <w:rFonts w:ascii="Times New Roman"/>
          <w:b w:val="false"/>
          <w:i w:val="false"/>
          <w:color w:val="000000"/>
          <w:sz w:val="28"/>
        </w:rPr>
        <w:t>
      21. Білуге тиіс:</w:t>
      </w:r>
    </w:p>
    <w:bookmarkEnd w:id="88"/>
    <w:bookmarkStart w:name="z95" w:id="89"/>
    <w:p>
      <w:pPr>
        <w:spacing w:after="0"/>
        <w:ind w:left="0"/>
        <w:jc w:val="both"/>
      </w:pPr>
      <w:r>
        <w:rPr>
          <w:rFonts w:ascii="Times New Roman"/>
          <w:b w:val="false"/>
          <w:i w:val="false"/>
          <w:color w:val="000000"/>
          <w:sz w:val="28"/>
        </w:rPr>
        <w:t>
      қызмет көрсететін жабдықтың құрылымын және оны реттемелеу тәсілдерін, бердыларды бақылау және тексеру үшін қолданылатын арнаулы айлабұйымдардың құрылымын;</w:t>
      </w:r>
    </w:p>
    <w:bookmarkEnd w:id="89"/>
    <w:bookmarkStart w:name="z96" w:id="90"/>
    <w:p>
      <w:pPr>
        <w:spacing w:after="0"/>
        <w:ind w:left="0"/>
        <w:jc w:val="both"/>
      </w:pPr>
      <w:r>
        <w:rPr>
          <w:rFonts w:ascii="Times New Roman"/>
          <w:b w:val="false"/>
          <w:i w:val="false"/>
          <w:color w:val="000000"/>
          <w:sz w:val="28"/>
        </w:rPr>
        <w:t>
      жабдықты күту ережесін, бердыларды, тарақтарды қабылдау, түзеу және өңдеу жолдарын, өңдеуге қойылатын техникалық шарттарды, тор түрлері мен сұрыптарын, торларды дәнекерлеу жолдарын, компаунд компоненттерін;</w:t>
      </w:r>
    </w:p>
    <w:bookmarkEnd w:id="90"/>
    <w:bookmarkStart w:name="z97" w:id="91"/>
    <w:p>
      <w:pPr>
        <w:spacing w:after="0"/>
        <w:ind w:left="0"/>
        <w:jc w:val="both"/>
      </w:pPr>
      <w:r>
        <w:rPr>
          <w:rFonts w:ascii="Times New Roman"/>
          <w:b w:val="false"/>
          <w:i w:val="false"/>
          <w:color w:val="000000"/>
          <w:sz w:val="28"/>
        </w:rPr>
        <w:t>
      оны жасау жөніндегі нұсқаулықты, синтетикалық желім қасиеттерін, бердыны желімдеу сапасының оның тоқыма станоктарындағы тұрақтылығына әсерін;</w:t>
      </w:r>
    </w:p>
    <w:bookmarkEnd w:id="91"/>
    <w:bookmarkStart w:name="z98" w:id="92"/>
    <w:p>
      <w:pPr>
        <w:spacing w:after="0"/>
        <w:ind w:left="0"/>
        <w:jc w:val="both"/>
      </w:pPr>
      <w:r>
        <w:rPr>
          <w:rFonts w:ascii="Times New Roman"/>
          <w:b w:val="false"/>
          <w:i w:val="false"/>
          <w:color w:val="000000"/>
          <w:sz w:val="28"/>
        </w:rPr>
        <w:t>
      жұмыстың қауіпсіз жолдарын.</w:t>
      </w:r>
    </w:p>
    <w:bookmarkEnd w:id="92"/>
    <w:bookmarkStart w:name="z99" w:id="93"/>
    <w:p>
      <w:pPr>
        <w:spacing w:after="0"/>
        <w:ind w:left="0"/>
        <w:jc w:val="left"/>
      </w:pPr>
      <w:r>
        <w:rPr>
          <w:rFonts w:ascii="Times New Roman"/>
          <w:b/>
          <w:i w:val="false"/>
          <w:color w:val="000000"/>
        </w:rPr>
        <w:t xml:space="preserve"> Параграф 4. Берд әзірлеуші, 5-разряд</w:t>
      </w:r>
    </w:p>
    <w:bookmarkEnd w:id="93"/>
    <w:bookmarkStart w:name="z100" w:id="94"/>
    <w:p>
      <w:pPr>
        <w:spacing w:after="0"/>
        <w:ind w:left="0"/>
        <w:jc w:val="both"/>
      </w:pPr>
      <w:r>
        <w:rPr>
          <w:rFonts w:ascii="Times New Roman"/>
          <w:b w:val="false"/>
          <w:i w:val="false"/>
          <w:color w:val="000000"/>
          <w:sz w:val="28"/>
        </w:rPr>
        <w:t>
      22. Жұмыс сипаттамасы:</w:t>
      </w:r>
    </w:p>
    <w:bookmarkEnd w:id="94"/>
    <w:bookmarkStart w:name="z101" w:id="95"/>
    <w:p>
      <w:pPr>
        <w:spacing w:after="0"/>
        <w:ind w:left="0"/>
        <w:jc w:val="both"/>
      </w:pPr>
      <w:r>
        <w:rPr>
          <w:rFonts w:ascii="Times New Roman"/>
          <w:b w:val="false"/>
          <w:i w:val="false"/>
          <w:color w:val="000000"/>
          <w:sz w:val="28"/>
        </w:rPr>
        <w:t>
      шайырланған, дәнекерленген, желімделген және басқа да бердылар мен тістерінің қалыңдығы 0,27 мм артық тарақтарды қолмен өңдеу. Тіс арасындағы саңылау көлемін тегістей және олардың арасындағы паралелльдікті сақтай отырып отырып тістің түрлі қалыңдығын түзеу;</w:t>
      </w:r>
    </w:p>
    <w:bookmarkEnd w:id="95"/>
    <w:bookmarkStart w:name="z102" w:id="96"/>
    <w:p>
      <w:pPr>
        <w:spacing w:after="0"/>
        <w:ind w:left="0"/>
        <w:jc w:val="both"/>
      </w:pPr>
      <w:r>
        <w:rPr>
          <w:rFonts w:ascii="Times New Roman"/>
          <w:b w:val="false"/>
          <w:i w:val="false"/>
          <w:color w:val="000000"/>
          <w:sz w:val="28"/>
        </w:rPr>
        <w:t>
      берд дайындамалары тіс жинағындағы ақауларды тіс тегістігі бойынша арнаулы айлабұйыммен жою;</w:t>
      </w:r>
    </w:p>
    <w:bookmarkEnd w:id="96"/>
    <w:bookmarkStart w:name="z103" w:id="97"/>
    <w:p>
      <w:pPr>
        <w:spacing w:after="0"/>
        <w:ind w:left="0"/>
        <w:jc w:val="both"/>
      </w:pPr>
      <w:r>
        <w:rPr>
          <w:rFonts w:ascii="Times New Roman"/>
          <w:b w:val="false"/>
          <w:i w:val="false"/>
          <w:color w:val="000000"/>
          <w:sz w:val="28"/>
        </w:rPr>
        <w:t>
      бердыларды микроскоппен тексеру;</w:t>
      </w:r>
    </w:p>
    <w:bookmarkEnd w:id="97"/>
    <w:bookmarkStart w:name="z104" w:id="98"/>
    <w:p>
      <w:pPr>
        <w:spacing w:after="0"/>
        <w:ind w:left="0"/>
        <w:jc w:val="both"/>
      </w:pPr>
      <w:r>
        <w:rPr>
          <w:rFonts w:ascii="Times New Roman"/>
          <w:b w:val="false"/>
          <w:i w:val="false"/>
          <w:color w:val="000000"/>
          <w:sz w:val="28"/>
        </w:rPr>
        <w:t>
      барлық типтегі, нөмір мен қатардағы бердыларды жөндеу;</w:t>
      </w:r>
    </w:p>
    <w:bookmarkEnd w:id="98"/>
    <w:bookmarkStart w:name="z105" w:id="99"/>
    <w:p>
      <w:pPr>
        <w:spacing w:after="0"/>
        <w:ind w:left="0"/>
        <w:jc w:val="both"/>
      </w:pPr>
      <w:r>
        <w:rPr>
          <w:rFonts w:ascii="Times New Roman"/>
          <w:b w:val="false"/>
          <w:i w:val="false"/>
          <w:color w:val="000000"/>
          <w:sz w:val="28"/>
        </w:rPr>
        <w:t>
      жоғары нөмірдегі бердылардың тіс отырмасын түзету;</w:t>
      </w:r>
    </w:p>
    <w:bookmarkEnd w:id="99"/>
    <w:bookmarkStart w:name="z106" w:id="100"/>
    <w:p>
      <w:pPr>
        <w:spacing w:after="0"/>
        <w:ind w:left="0"/>
        <w:jc w:val="both"/>
      </w:pPr>
      <w:r>
        <w:rPr>
          <w:rFonts w:ascii="Times New Roman"/>
          <w:b w:val="false"/>
          <w:i w:val="false"/>
          <w:color w:val="000000"/>
          <w:sz w:val="28"/>
        </w:rPr>
        <w:t>
      бердының үстіңгі қабатындағы учаскелік кесіктерді станоктарда жою;</w:t>
      </w:r>
    </w:p>
    <w:bookmarkEnd w:id="100"/>
    <w:bookmarkStart w:name="z107" w:id="101"/>
    <w:p>
      <w:pPr>
        <w:spacing w:after="0"/>
        <w:ind w:left="0"/>
        <w:jc w:val="both"/>
      </w:pPr>
      <w:r>
        <w:rPr>
          <w:rFonts w:ascii="Times New Roman"/>
          <w:b w:val="false"/>
          <w:i w:val="false"/>
          <w:color w:val="000000"/>
          <w:sz w:val="28"/>
        </w:rPr>
        <w:t>
      негіздемені орамалау үшін бағалық және бағыттаушы қатарларды дайындау;</w:t>
      </w:r>
    </w:p>
    <w:bookmarkEnd w:id="101"/>
    <w:bookmarkStart w:name="z108" w:id="102"/>
    <w:p>
      <w:pPr>
        <w:spacing w:after="0"/>
        <w:ind w:left="0"/>
        <w:jc w:val="both"/>
      </w:pPr>
      <w:r>
        <w:rPr>
          <w:rFonts w:ascii="Times New Roman"/>
          <w:b w:val="false"/>
          <w:i w:val="false"/>
          <w:color w:val="000000"/>
          <w:sz w:val="28"/>
        </w:rPr>
        <w:t>
      берд тісін түзеуге арналған арнаулы құралды жылтырату және қайрау;</w:t>
      </w:r>
    </w:p>
    <w:bookmarkEnd w:id="102"/>
    <w:bookmarkStart w:name="z109" w:id="103"/>
    <w:p>
      <w:pPr>
        <w:spacing w:after="0"/>
        <w:ind w:left="0"/>
        <w:jc w:val="both"/>
      </w:pPr>
      <w:r>
        <w:rPr>
          <w:rFonts w:ascii="Times New Roman"/>
          <w:b w:val="false"/>
          <w:i w:val="false"/>
          <w:color w:val="000000"/>
          <w:sz w:val="28"/>
        </w:rPr>
        <w:t>
      түрлі нөмірдегі желімделген бердыларды тіс аралық қашықтықтарды микроскоппен және эпидиоскоппен тексере отырып, берды-жинау автоматында жинамалау;</w:t>
      </w:r>
    </w:p>
    <w:bookmarkEnd w:id="103"/>
    <w:bookmarkStart w:name="z110" w:id="104"/>
    <w:p>
      <w:pPr>
        <w:spacing w:after="0"/>
        <w:ind w:left="0"/>
        <w:jc w:val="both"/>
      </w:pPr>
      <w:r>
        <w:rPr>
          <w:rFonts w:ascii="Times New Roman"/>
          <w:b w:val="false"/>
          <w:i w:val="false"/>
          <w:color w:val="000000"/>
          <w:sz w:val="28"/>
        </w:rPr>
        <w:t>
      берды бойындағы тістердің ақауларын жою;</w:t>
      </w:r>
    </w:p>
    <w:bookmarkEnd w:id="104"/>
    <w:bookmarkStart w:name="z111" w:id="105"/>
    <w:p>
      <w:pPr>
        <w:spacing w:after="0"/>
        <w:ind w:left="0"/>
        <w:jc w:val="both"/>
      </w:pPr>
      <w:r>
        <w:rPr>
          <w:rFonts w:ascii="Times New Roman"/>
          <w:b w:val="false"/>
          <w:i w:val="false"/>
          <w:color w:val="000000"/>
          <w:sz w:val="28"/>
        </w:rPr>
        <w:t>
      тістерді дәлдік және тіс аралық өтпелерді бекітпелеу үшін спиральмен бекіту;</w:t>
      </w:r>
    </w:p>
    <w:bookmarkEnd w:id="105"/>
    <w:bookmarkStart w:name="z112" w:id="106"/>
    <w:p>
      <w:pPr>
        <w:spacing w:after="0"/>
        <w:ind w:left="0"/>
        <w:jc w:val="both"/>
      </w:pPr>
      <w:r>
        <w:rPr>
          <w:rFonts w:ascii="Times New Roman"/>
          <w:b w:val="false"/>
          <w:i w:val="false"/>
          <w:color w:val="000000"/>
          <w:sz w:val="28"/>
        </w:rPr>
        <w:t>
      слачоктар мен берд түбірін арнаулы желіммен желімдеу, кептіру және бердыға төрт салманы жапсыру;</w:t>
      </w:r>
    </w:p>
    <w:bookmarkEnd w:id="106"/>
    <w:bookmarkStart w:name="z113" w:id="107"/>
    <w:p>
      <w:pPr>
        <w:spacing w:after="0"/>
        <w:ind w:left="0"/>
        <w:jc w:val="both"/>
      </w:pPr>
      <w:r>
        <w:rPr>
          <w:rFonts w:ascii="Times New Roman"/>
          <w:b w:val="false"/>
          <w:i w:val="false"/>
          <w:color w:val="000000"/>
          <w:sz w:val="28"/>
        </w:rPr>
        <w:t>
      микроскоптағы тіс арасындағы өтпелерді тексеру мақсатымен берд махын арнаулы құралмен тазалау.</w:t>
      </w:r>
    </w:p>
    <w:bookmarkEnd w:id="107"/>
    <w:bookmarkStart w:name="z114" w:id="108"/>
    <w:p>
      <w:pPr>
        <w:spacing w:after="0"/>
        <w:ind w:left="0"/>
        <w:jc w:val="both"/>
      </w:pPr>
      <w:r>
        <w:rPr>
          <w:rFonts w:ascii="Times New Roman"/>
          <w:b w:val="false"/>
          <w:i w:val="false"/>
          <w:color w:val="000000"/>
          <w:sz w:val="28"/>
        </w:rPr>
        <w:t>
      23. Білуге тиіс:</w:t>
      </w:r>
    </w:p>
    <w:bookmarkEnd w:id="108"/>
    <w:bookmarkStart w:name="z115" w:id="109"/>
    <w:p>
      <w:pPr>
        <w:spacing w:after="0"/>
        <w:ind w:left="0"/>
        <w:jc w:val="both"/>
      </w:pPr>
      <w:r>
        <w:rPr>
          <w:rFonts w:ascii="Times New Roman"/>
          <w:b w:val="false"/>
          <w:i w:val="false"/>
          <w:color w:val="000000"/>
          <w:sz w:val="28"/>
        </w:rPr>
        <w:t>
      берд-жинақтау автоматтарының құрылымын, жабдықтау реттемелеу тәсілдері мен оны күту ережесін, бердының типтері мен нөмірлерін және оларға қойылатын талаптарды, берд тістерін орнату ережесін, бердке арналған қатарларды дайындау ережесін, металдың қасиеттері мен құрылымының өзгеруін, түрлі түзету ысытпасының температуралық режимін;</w:t>
      </w:r>
    </w:p>
    <w:bookmarkEnd w:id="109"/>
    <w:bookmarkStart w:name="z116" w:id="110"/>
    <w:p>
      <w:pPr>
        <w:spacing w:after="0"/>
        <w:ind w:left="0"/>
        <w:jc w:val="both"/>
      </w:pPr>
      <w:r>
        <w:rPr>
          <w:rFonts w:ascii="Times New Roman"/>
          <w:b w:val="false"/>
          <w:i w:val="false"/>
          <w:color w:val="000000"/>
          <w:sz w:val="28"/>
        </w:rPr>
        <w:t>
      бердыны жинақтаудан және желімдеуден кейін қабылдаудың техникалық шарттарын, желім қасиеттерін, өлшеу құралдарының нысанын және оны қолдану ережесін;</w:t>
      </w:r>
    </w:p>
    <w:bookmarkEnd w:id="110"/>
    <w:bookmarkStart w:name="z117" w:id="111"/>
    <w:p>
      <w:pPr>
        <w:spacing w:after="0"/>
        <w:ind w:left="0"/>
        <w:jc w:val="both"/>
      </w:pPr>
      <w:r>
        <w:rPr>
          <w:rFonts w:ascii="Times New Roman"/>
          <w:b w:val="false"/>
          <w:i w:val="false"/>
          <w:color w:val="000000"/>
          <w:sz w:val="28"/>
        </w:rPr>
        <w:t>
      жұмыстың қауіпсіз жолдарын.</w:t>
      </w:r>
    </w:p>
    <w:bookmarkEnd w:id="111"/>
    <w:bookmarkStart w:name="z118" w:id="112"/>
    <w:p>
      <w:pPr>
        <w:spacing w:after="0"/>
        <w:ind w:left="0"/>
        <w:jc w:val="left"/>
      </w:pPr>
      <w:r>
        <w:rPr>
          <w:rFonts w:ascii="Times New Roman"/>
          <w:b/>
          <w:i w:val="false"/>
          <w:color w:val="000000"/>
        </w:rPr>
        <w:t xml:space="preserve"> 3. Жаккард машиналарға арналған жарақтарды жасаушы</w:t>
      </w:r>
      <w:r>
        <w:br/>
      </w:r>
      <w:r>
        <w:rPr>
          <w:rFonts w:ascii="Times New Roman"/>
          <w:b/>
          <w:i w:val="false"/>
          <w:color w:val="000000"/>
        </w:rPr>
        <w:t>Параграф 1. Жаккард машиналарға арналған жарақтарды жасаушы, 2-разряд</w:t>
      </w:r>
    </w:p>
    <w:bookmarkEnd w:id="112"/>
    <w:bookmarkStart w:name="z120" w:id="113"/>
    <w:p>
      <w:pPr>
        <w:spacing w:after="0"/>
        <w:ind w:left="0"/>
        <w:jc w:val="both"/>
      </w:pPr>
      <w:r>
        <w:rPr>
          <w:rFonts w:ascii="Times New Roman"/>
          <w:b w:val="false"/>
          <w:i w:val="false"/>
          <w:color w:val="000000"/>
          <w:sz w:val="28"/>
        </w:rPr>
        <w:t>
      24. Жұмыс сипаттамасы:</w:t>
      </w:r>
    </w:p>
    <w:bookmarkEnd w:id="113"/>
    <w:bookmarkStart w:name="z121" w:id="114"/>
    <w:p>
      <w:pPr>
        <w:spacing w:after="0"/>
        <w:ind w:left="0"/>
        <w:jc w:val="both"/>
      </w:pPr>
      <w:r>
        <w:rPr>
          <w:rFonts w:ascii="Times New Roman"/>
          <w:b w:val="false"/>
          <w:i w:val="false"/>
          <w:color w:val="000000"/>
          <w:sz w:val="28"/>
        </w:rPr>
        <w:t>
      бетке арналған ілмені қолмен жасау;</w:t>
      </w:r>
    </w:p>
    <w:bookmarkEnd w:id="114"/>
    <w:bookmarkStart w:name="z122" w:id="115"/>
    <w:p>
      <w:pPr>
        <w:spacing w:after="0"/>
        <w:ind w:left="0"/>
        <w:jc w:val="both"/>
      </w:pPr>
      <w:r>
        <w:rPr>
          <w:rFonts w:ascii="Times New Roman"/>
          <w:b w:val="false"/>
          <w:i w:val="false"/>
          <w:color w:val="000000"/>
          <w:sz w:val="28"/>
        </w:rPr>
        <w:t>
      ілмелерді мөлшеріне қарай сұрыптау және жүздіктер бойынша байламдау;</w:t>
      </w:r>
    </w:p>
    <w:bookmarkEnd w:id="115"/>
    <w:bookmarkStart w:name="z123" w:id="116"/>
    <w:p>
      <w:pPr>
        <w:spacing w:after="0"/>
        <w:ind w:left="0"/>
        <w:jc w:val="both"/>
      </w:pPr>
      <w:r>
        <w:rPr>
          <w:rFonts w:ascii="Times New Roman"/>
          <w:b w:val="false"/>
          <w:i w:val="false"/>
          <w:color w:val="000000"/>
          <w:sz w:val="28"/>
        </w:rPr>
        <w:t>
      ванналараға арналған жуу ерітіндісін әзірлеу;</w:t>
      </w:r>
    </w:p>
    <w:bookmarkEnd w:id="116"/>
    <w:bookmarkStart w:name="z124" w:id="117"/>
    <w:p>
      <w:pPr>
        <w:spacing w:after="0"/>
        <w:ind w:left="0"/>
        <w:jc w:val="both"/>
      </w:pPr>
      <w:r>
        <w:rPr>
          <w:rFonts w:ascii="Times New Roman"/>
          <w:b w:val="false"/>
          <w:i w:val="false"/>
          <w:color w:val="000000"/>
          <w:sz w:val="28"/>
        </w:rPr>
        <w:t>
      ілмені ваннаға салу, жуу және оны ваннадан түсіріп алу;</w:t>
      </w:r>
    </w:p>
    <w:bookmarkEnd w:id="117"/>
    <w:bookmarkStart w:name="z125" w:id="118"/>
    <w:p>
      <w:pPr>
        <w:spacing w:after="0"/>
        <w:ind w:left="0"/>
        <w:jc w:val="both"/>
      </w:pPr>
      <w:r>
        <w:rPr>
          <w:rFonts w:ascii="Times New Roman"/>
          <w:b w:val="false"/>
          <w:i w:val="false"/>
          <w:color w:val="000000"/>
          <w:sz w:val="28"/>
        </w:rPr>
        <w:t>
      ілмені айлабұйымдардың көмегімен тазалау және оны стеллаждарға қою.</w:t>
      </w:r>
    </w:p>
    <w:bookmarkEnd w:id="118"/>
    <w:bookmarkStart w:name="z126" w:id="119"/>
    <w:p>
      <w:pPr>
        <w:spacing w:after="0"/>
        <w:ind w:left="0"/>
        <w:jc w:val="both"/>
      </w:pPr>
      <w:r>
        <w:rPr>
          <w:rFonts w:ascii="Times New Roman"/>
          <w:b w:val="false"/>
          <w:i w:val="false"/>
          <w:color w:val="000000"/>
          <w:sz w:val="28"/>
        </w:rPr>
        <w:t>
      25. Білуге тиіс:</w:t>
      </w:r>
    </w:p>
    <w:bookmarkEnd w:id="119"/>
    <w:bookmarkStart w:name="z127" w:id="120"/>
    <w:p>
      <w:pPr>
        <w:spacing w:after="0"/>
        <w:ind w:left="0"/>
        <w:jc w:val="both"/>
      </w:pPr>
      <w:r>
        <w:rPr>
          <w:rFonts w:ascii="Times New Roman"/>
          <w:b w:val="false"/>
          <w:i w:val="false"/>
          <w:color w:val="000000"/>
          <w:sz w:val="28"/>
        </w:rPr>
        <w:t>
      тазалауға арналған айлабұйымдардың құрылымын, нысанын және қолдану шарттарын, ілмені жасау және тазалау тәсілдерін;</w:t>
      </w:r>
    </w:p>
    <w:bookmarkEnd w:id="120"/>
    <w:bookmarkStart w:name="z128" w:id="121"/>
    <w:p>
      <w:pPr>
        <w:spacing w:after="0"/>
        <w:ind w:left="0"/>
        <w:jc w:val="both"/>
      </w:pPr>
      <w:r>
        <w:rPr>
          <w:rFonts w:ascii="Times New Roman"/>
          <w:b w:val="false"/>
          <w:i w:val="false"/>
          <w:color w:val="000000"/>
          <w:sz w:val="28"/>
        </w:rPr>
        <w:t>
      жуу ерітіндісінің құрамы мен қасиеттерін, ілме мөлшерлерін.</w:t>
      </w:r>
    </w:p>
    <w:bookmarkEnd w:id="121"/>
    <w:bookmarkStart w:name="z129" w:id="122"/>
    <w:p>
      <w:pPr>
        <w:spacing w:after="0"/>
        <w:ind w:left="0"/>
        <w:jc w:val="left"/>
      </w:pPr>
      <w:r>
        <w:rPr>
          <w:rFonts w:ascii="Times New Roman"/>
          <w:b/>
          <w:i w:val="false"/>
          <w:color w:val="000000"/>
        </w:rPr>
        <w:t xml:space="preserve"> Параграф 2. Жаккард машиналарға арналған жарақтарды жасаушы, 3-разряд</w:t>
      </w:r>
    </w:p>
    <w:bookmarkEnd w:id="122"/>
    <w:bookmarkStart w:name="z130" w:id="123"/>
    <w:p>
      <w:pPr>
        <w:spacing w:after="0"/>
        <w:ind w:left="0"/>
        <w:jc w:val="both"/>
      </w:pPr>
      <w:r>
        <w:rPr>
          <w:rFonts w:ascii="Times New Roman"/>
          <w:b w:val="false"/>
          <w:i w:val="false"/>
          <w:color w:val="000000"/>
          <w:sz w:val="28"/>
        </w:rPr>
        <w:t>
      26. Жұмыс сипаттамасы:</w:t>
      </w:r>
    </w:p>
    <w:bookmarkEnd w:id="123"/>
    <w:bookmarkStart w:name="z131" w:id="124"/>
    <w:p>
      <w:pPr>
        <w:spacing w:after="0"/>
        <w:ind w:left="0"/>
        <w:jc w:val="both"/>
      </w:pPr>
      <w:r>
        <w:rPr>
          <w:rFonts w:ascii="Times New Roman"/>
          <w:b w:val="false"/>
          <w:i w:val="false"/>
          <w:color w:val="000000"/>
          <w:sz w:val="28"/>
        </w:rPr>
        <w:t>
      беттерді, галдарды, сақиналарды, жақшаларды және күршектерді мөлшерлері бойынша жартылай автоматтарда жасау;</w:t>
      </w:r>
    </w:p>
    <w:bookmarkEnd w:id="124"/>
    <w:bookmarkStart w:name="z132" w:id="125"/>
    <w:p>
      <w:pPr>
        <w:spacing w:after="0"/>
        <w:ind w:left="0"/>
        <w:jc w:val="both"/>
      </w:pPr>
      <w:r>
        <w:rPr>
          <w:rFonts w:ascii="Times New Roman"/>
          <w:b w:val="false"/>
          <w:i w:val="false"/>
          <w:color w:val="000000"/>
          <w:sz w:val="28"/>
        </w:rPr>
        <w:t>
      дайындалған шикізатты, материалдар мен айлабұйымдарды саны мен сапасы бойынша сұрыптау;</w:t>
      </w:r>
    </w:p>
    <w:bookmarkEnd w:id="125"/>
    <w:bookmarkStart w:name="z133" w:id="126"/>
    <w:p>
      <w:pPr>
        <w:spacing w:after="0"/>
        <w:ind w:left="0"/>
        <w:jc w:val="both"/>
      </w:pPr>
      <w:r>
        <w:rPr>
          <w:rFonts w:ascii="Times New Roman"/>
          <w:b w:val="false"/>
          <w:i w:val="false"/>
          <w:color w:val="000000"/>
          <w:sz w:val="28"/>
        </w:rPr>
        <w:t>
      жартылай автоматтарды баптау және тексеру;</w:t>
      </w:r>
    </w:p>
    <w:bookmarkEnd w:id="126"/>
    <w:bookmarkStart w:name="z134" w:id="127"/>
    <w:p>
      <w:pPr>
        <w:spacing w:after="0"/>
        <w:ind w:left="0"/>
        <w:jc w:val="both"/>
      </w:pPr>
      <w:r>
        <w:rPr>
          <w:rFonts w:ascii="Times New Roman"/>
          <w:b w:val="false"/>
          <w:i w:val="false"/>
          <w:color w:val="000000"/>
          <w:sz w:val="28"/>
        </w:rPr>
        <w:t>
      беттерді өлшеу-бақылау құралдарымен тексеру;</w:t>
      </w:r>
    </w:p>
    <w:bookmarkEnd w:id="127"/>
    <w:bookmarkStart w:name="z135" w:id="128"/>
    <w:p>
      <w:pPr>
        <w:spacing w:after="0"/>
        <w:ind w:left="0"/>
        <w:jc w:val="both"/>
      </w:pPr>
      <w:r>
        <w:rPr>
          <w:rFonts w:ascii="Times New Roman"/>
          <w:b w:val="false"/>
          <w:i w:val="false"/>
          <w:color w:val="000000"/>
          <w:sz w:val="28"/>
        </w:rPr>
        <w:t>
      жасалған беттерді алу, таңбалау, қоймалау және тапсыру;</w:t>
      </w:r>
    </w:p>
    <w:bookmarkEnd w:id="128"/>
    <w:bookmarkStart w:name="z136" w:id="129"/>
    <w:p>
      <w:pPr>
        <w:spacing w:after="0"/>
        <w:ind w:left="0"/>
        <w:jc w:val="both"/>
      </w:pPr>
      <w:r>
        <w:rPr>
          <w:rFonts w:ascii="Times New Roman"/>
          <w:b w:val="false"/>
          <w:i w:val="false"/>
          <w:color w:val="000000"/>
          <w:sz w:val="28"/>
        </w:rPr>
        <w:t>
      эластикалық элементті мөлшері бойынша станоктарда жасау және оны галевомен, күршекпен біріктіру;</w:t>
      </w:r>
    </w:p>
    <w:bookmarkEnd w:id="129"/>
    <w:bookmarkStart w:name="z137" w:id="130"/>
    <w:p>
      <w:pPr>
        <w:spacing w:after="0"/>
        <w:ind w:left="0"/>
        <w:jc w:val="both"/>
      </w:pPr>
      <w:r>
        <w:rPr>
          <w:rFonts w:ascii="Times New Roman"/>
          <w:b w:val="false"/>
          <w:i w:val="false"/>
          <w:color w:val="000000"/>
          <w:sz w:val="28"/>
        </w:rPr>
        <w:t>
      полиэтилен трубкаларын кесу және оларды галевтерге кигізу;</w:t>
      </w:r>
    </w:p>
    <w:bookmarkEnd w:id="130"/>
    <w:bookmarkStart w:name="z138" w:id="131"/>
    <w:p>
      <w:pPr>
        <w:spacing w:after="0"/>
        <w:ind w:left="0"/>
        <w:jc w:val="both"/>
      </w:pPr>
      <w:r>
        <w:rPr>
          <w:rFonts w:ascii="Times New Roman"/>
          <w:b w:val="false"/>
          <w:i w:val="false"/>
          <w:color w:val="000000"/>
          <w:sz w:val="28"/>
        </w:rPr>
        <w:t>
      жасалатын құрамдас элементтердің сапасын бақылау.</w:t>
      </w:r>
    </w:p>
    <w:bookmarkEnd w:id="131"/>
    <w:bookmarkStart w:name="z139" w:id="132"/>
    <w:p>
      <w:pPr>
        <w:spacing w:after="0"/>
        <w:ind w:left="0"/>
        <w:jc w:val="both"/>
      </w:pPr>
      <w:r>
        <w:rPr>
          <w:rFonts w:ascii="Times New Roman"/>
          <w:b w:val="false"/>
          <w:i w:val="false"/>
          <w:color w:val="000000"/>
          <w:sz w:val="28"/>
        </w:rPr>
        <w:t>
      27. Білуге тиіс:</w:t>
      </w:r>
    </w:p>
    <w:bookmarkEnd w:id="132"/>
    <w:bookmarkStart w:name="z140" w:id="133"/>
    <w:p>
      <w:pPr>
        <w:spacing w:after="0"/>
        <w:ind w:left="0"/>
        <w:jc w:val="both"/>
      </w:pPr>
      <w:r>
        <w:rPr>
          <w:rFonts w:ascii="Times New Roman"/>
          <w:b w:val="false"/>
          <w:i w:val="false"/>
          <w:color w:val="000000"/>
          <w:sz w:val="28"/>
        </w:rPr>
        <w:t>
      қызмет көрсететін жабдықтың құрылымын және оны реттемелеу тәсілдерін, бердыларды бақылау және тексеру үшін қолданылатын арнаулы айлабұйымдардың құрылымын, арнаулы кесу құралын қайрау ережесін;</w:t>
      </w:r>
    </w:p>
    <w:bookmarkEnd w:id="133"/>
    <w:bookmarkStart w:name="z141" w:id="134"/>
    <w:p>
      <w:pPr>
        <w:spacing w:after="0"/>
        <w:ind w:left="0"/>
        <w:jc w:val="both"/>
      </w:pPr>
      <w:r>
        <w:rPr>
          <w:rFonts w:ascii="Times New Roman"/>
          <w:b w:val="false"/>
          <w:i w:val="false"/>
          <w:color w:val="000000"/>
          <w:sz w:val="28"/>
        </w:rPr>
        <w:t>
      бет жасаудың ережесі мен тәсілдерін, бет тип мөлшерлерін және өңделетін шикізат пен материалдарға қойылатын талаптарды, галды және эластикалық элементтерді жасау жолдарын;</w:t>
      </w:r>
    </w:p>
    <w:bookmarkEnd w:id="134"/>
    <w:bookmarkStart w:name="z142" w:id="135"/>
    <w:p>
      <w:pPr>
        <w:spacing w:after="0"/>
        <w:ind w:left="0"/>
        <w:jc w:val="both"/>
      </w:pPr>
      <w:r>
        <w:rPr>
          <w:rFonts w:ascii="Times New Roman"/>
          <w:b w:val="false"/>
          <w:i w:val="false"/>
          <w:color w:val="000000"/>
          <w:sz w:val="28"/>
        </w:rPr>
        <w:t>
      жұмыстың қауіпсіз жолдарын.</w:t>
      </w:r>
    </w:p>
    <w:bookmarkEnd w:id="135"/>
    <w:bookmarkStart w:name="z143" w:id="136"/>
    <w:p>
      <w:pPr>
        <w:spacing w:after="0"/>
        <w:ind w:left="0"/>
        <w:jc w:val="left"/>
      </w:pPr>
      <w:r>
        <w:rPr>
          <w:rFonts w:ascii="Times New Roman"/>
          <w:b/>
          <w:i w:val="false"/>
          <w:color w:val="000000"/>
        </w:rPr>
        <w:t xml:space="preserve"> Параграф 3. Жаккард машиналарға арналған жарақтарды жасаушы, 4-разряд</w:t>
      </w:r>
    </w:p>
    <w:bookmarkEnd w:id="136"/>
    <w:bookmarkStart w:name="z144" w:id="137"/>
    <w:p>
      <w:pPr>
        <w:spacing w:after="0"/>
        <w:ind w:left="0"/>
        <w:jc w:val="both"/>
      </w:pPr>
      <w:r>
        <w:rPr>
          <w:rFonts w:ascii="Times New Roman"/>
          <w:b w:val="false"/>
          <w:i w:val="false"/>
          <w:color w:val="000000"/>
          <w:sz w:val="28"/>
        </w:rPr>
        <w:t>
      28. Жұмыс сипаттамасы:</w:t>
      </w:r>
    </w:p>
    <w:bookmarkEnd w:id="137"/>
    <w:bookmarkStart w:name="z145" w:id="138"/>
    <w:p>
      <w:pPr>
        <w:spacing w:after="0"/>
        <w:ind w:left="0"/>
        <w:jc w:val="both"/>
      </w:pPr>
      <w:r>
        <w:rPr>
          <w:rFonts w:ascii="Times New Roman"/>
          <w:b w:val="false"/>
          <w:i w:val="false"/>
          <w:color w:val="000000"/>
          <w:sz w:val="28"/>
        </w:rPr>
        <w:t>
      бет дайындамаларын шиелеп тоқу машинасында тоқу;</w:t>
      </w:r>
    </w:p>
    <w:bookmarkEnd w:id="138"/>
    <w:bookmarkStart w:name="z146" w:id="139"/>
    <w:p>
      <w:pPr>
        <w:spacing w:after="0"/>
        <w:ind w:left="0"/>
        <w:jc w:val="both"/>
      </w:pPr>
      <w:r>
        <w:rPr>
          <w:rFonts w:ascii="Times New Roman"/>
          <w:b w:val="false"/>
          <w:i w:val="false"/>
          <w:color w:val="000000"/>
          <w:sz w:val="28"/>
        </w:rPr>
        <w:t>
      қайта өңдеуге келіп түсетін бұрама жіпті орау сапасына, қоспа санына қарай, металл тесіктерді нөмірі мен сырт түріне қарай тексеру;</w:t>
      </w:r>
    </w:p>
    <w:bookmarkEnd w:id="139"/>
    <w:bookmarkStart w:name="z147" w:id="140"/>
    <w:p>
      <w:pPr>
        <w:spacing w:after="0"/>
        <w:ind w:left="0"/>
        <w:jc w:val="both"/>
      </w:pPr>
      <w:r>
        <w:rPr>
          <w:rFonts w:ascii="Times New Roman"/>
          <w:b w:val="false"/>
          <w:i w:val="false"/>
          <w:color w:val="000000"/>
          <w:sz w:val="28"/>
        </w:rPr>
        <w:t>
      машинаны жұмысқа дайындау және оған май құю;</w:t>
      </w:r>
    </w:p>
    <w:bookmarkEnd w:id="140"/>
    <w:bookmarkStart w:name="z148" w:id="141"/>
    <w:p>
      <w:pPr>
        <w:spacing w:after="0"/>
        <w:ind w:left="0"/>
        <w:jc w:val="both"/>
      </w:pPr>
      <w:r>
        <w:rPr>
          <w:rFonts w:ascii="Times New Roman"/>
          <w:b w:val="false"/>
          <w:i w:val="false"/>
          <w:color w:val="000000"/>
          <w:sz w:val="28"/>
        </w:rPr>
        <w:t>
      арқау жіптері тросының тартылуын қадағалау;</w:t>
      </w:r>
    </w:p>
    <w:bookmarkEnd w:id="141"/>
    <w:bookmarkStart w:name="z149" w:id="142"/>
    <w:p>
      <w:pPr>
        <w:spacing w:after="0"/>
        <w:ind w:left="0"/>
        <w:jc w:val="both"/>
      </w:pPr>
      <w:r>
        <w:rPr>
          <w:rFonts w:ascii="Times New Roman"/>
          <w:b w:val="false"/>
          <w:i w:val="false"/>
          <w:color w:val="000000"/>
          <w:sz w:val="28"/>
        </w:rPr>
        <w:t>
      машиналардың, кесу пышағы бар бөлгіштің, пластина пружинасының жұмысталған бөлшектерін беру торабын бөлшектеп және қарастыра отырып ауыстыру;</w:t>
      </w:r>
    </w:p>
    <w:bookmarkEnd w:id="142"/>
    <w:bookmarkStart w:name="z150" w:id="143"/>
    <w:p>
      <w:pPr>
        <w:spacing w:after="0"/>
        <w:ind w:left="0"/>
        <w:jc w:val="both"/>
      </w:pPr>
      <w:r>
        <w:rPr>
          <w:rFonts w:ascii="Times New Roman"/>
          <w:b w:val="false"/>
          <w:i w:val="false"/>
          <w:color w:val="000000"/>
          <w:sz w:val="28"/>
        </w:rPr>
        <w:t>
      машинаны баптау;</w:t>
      </w:r>
    </w:p>
    <w:bookmarkEnd w:id="143"/>
    <w:bookmarkStart w:name="z151" w:id="144"/>
    <w:p>
      <w:pPr>
        <w:spacing w:after="0"/>
        <w:ind w:left="0"/>
        <w:jc w:val="both"/>
      </w:pPr>
      <w:r>
        <w:rPr>
          <w:rFonts w:ascii="Times New Roman"/>
          <w:b w:val="false"/>
          <w:i w:val="false"/>
          <w:color w:val="000000"/>
          <w:sz w:val="28"/>
        </w:rPr>
        <w:t>
      кесу пышақтарын қайрау;</w:t>
      </w:r>
    </w:p>
    <w:bookmarkEnd w:id="144"/>
    <w:bookmarkStart w:name="z152" w:id="145"/>
    <w:p>
      <w:pPr>
        <w:spacing w:after="0"/>
        <w:ind w:left="0"/>
        <w:jc w:val="both"/>
      </w:pPr>
      <w:r>
        <w:rPr>
          <w:rFonts w:ascii="Times New Roman"/>
          <w:b w:val="false"/>
          <w:i w:val="false"/>
          <w:color w:val="000000"/>
          <w:sz w:val="28"/>
        </w:rPr>
        <w:t>
      бет дайындамаларын түсіріп алу, оларды мөлшері бойынша бөліп қою, ұштарын тегістеу;</w:t>
      </w:r>
    </w:p>
    <w:bookmarkEnd w:id="145"/>
    <w:bookmarkStart w:name="z153" w:id="146"/>
    <w:p>
      <w:pPr>
        <w:spacing w:after="0"/>
        <w:ind w:left="0"/>
        <w:jc w:val="both"/>
      </w:pPr>
      <w:r>
        <w:rPr>
          <w:rFonts w:ascii="Times New Roman"/>
          <w:b w:val="false"/>
          <w:i w:val="false"/>
          <w:color w:val="000000"/>
          <w:sz w:val="28"/>
        </w:rPr>
        <w:t>
      аркатты және рамалы шнурларды мөлшері бойынша дайындау;</w:t>
      </w:r>
    </w:p>
    <w:bookmarkEnd w:id="146"/>
    <w:bookmarkStart w:name="z154" w:id="147"/>
    <w:p>
      <w:pPr>
        <w:spacing w:after="0"/>
        <w:ind w:left="0"/>
        <w:jc w:val="both"/>
      </w:pPr>
      <w:r>
        <w:rPr>
          <w:rFonts w:ascii="Times New Roman"/>
          <w:b w:val="false"/>
          <w:i w:val="false"/>
          <w:color w:val="000000"/>
          <w:sz w:val="28"/>
        </w:rPr>
        <w:t>
      аркатты шнурлардың жіп ұштарын байламға қосу, жалғанған жерлерін тегістеу.</w:t>
      </w:r>
    </w:p>
    <w:bookmarkEnd w:id="147"/>
    <w:bookmarkStart w:name="z155" w:id="148"/>
    <w:p>
      <w:pPr>
        <w:spacing w:after="0"/>
        <w:ind w:left="0"/>
        <w:jc w:val="both"/>
      </w:pPr>
      <w:r>
        <w:rPr>
          <w:rFonts w:ascii="Times New Roman"/>
          <w:b w:val="false"/>
          <w:i w:val="false"/>
          <w:color w:val="000000"/>
          <w:sz w:val="28"/>
        </w:rPr>
        <w:t>
      29. Білуге тиіс:</w:t>
      </w:r>
    </w:p>
    <w:bookmarkEnd w:id="148"/>
    <w:bookmarkStart w:name="z156" w:id="149"/>
    <w:p>
      <w:pPr>
        <w:spacing w:after="0"/>
        <w:ind w:left="0"/>
        <w:jc w:val="both"/>
      </w:pPr>
      <w:r>
        <w:rPr>
          <w:rFonts w:ascii="Times New Roman"/>
          <w:b w:val="false"/>
          <w:i w:val="false"/>
          <w:color w:val="000000"/>
          <w:sz w:val="28"/>
        </w:rPr>
        <w:t>
      түрлі типтегі шиелеп тоқу машиналарының құрылымын, қызмет көрсететін машинан кинематикасын және оның дәлдігін тексеру ережесін;</w:t>
      </w:r>
    </w:p>
    <w:bookmarkEnd w:id="149"/>
    <w:bookmarkStart w:name="z157" w:id="150"/>
    <w:p>
      <w:pPr>
        <w:spacing w:after="0"/>
        <w:ind w:left="0"/>
        <w:jc w:val="both"/>
      </w:pPr>
      <w:r>
        <w:rPr>
          <w:rFonts w:ascii="Times New Roman"/>
          <w:b w:val="false"/>
          <w:i w:val="false"/>
          <w:color w:val="000000"/>
          <w:sz w:val="28"/>
        </w:rPr>
        <w:t>
      машинаны баптау ережесін, арналу айлабұйымды термоөңдеу мен жетілдіру ережесін;</w:t>
      </w:r>
    </w:p>
    <w:bookmarkEnd w:id="150"/>
    <w:bookmarkStart w:name="z158" w:id="151"/>
    <w:p>
      <w:pPr>
        <w:spacing w:after="0"/>
        <w:ind w:left="0"/>
        <w:jc w:val="both"/>
      </w:pPr>
      <w:r>
        <w:rPr>
          <w:rFonts w:ascii="Times New Roman"/>
          <w:b w:val="false"/>
          <w:i w:val="false"/>
          <w:color w:val="000000"/>
          <w:sz w:val="28"/>
        </w:rPr>
        <w:t>
      дайындаманы байламдау ережесін және тәсілдерін, аркатты және рамалы шнурларды жасау станоктарының құрылымын және оны баптауды;</w:t>
      </w:r>
    </w:p>
    <w:bookmarkEnd w:id="151"/>
    <w:bookmarkStart w:name="z159" w:id="152"/>
    <w:p>
      <w:pPr>
        <w:spacing w:after="0"/>
        <w:ind w:left="0"/>
        <w:jc w:val="both"/>
      </w:pPr>
      <w:r>
        <w:rPr>
          <w:rFonts w:ascii="Times New Roman"/>
          <w:b w:val="false"/>
          <w:i w:val="false"/>
          <w:color w:val="000000"/>
          <w:sz w:val="28"/>
        </w:rPr>
        <w:t>
      жіп нөмірлерін, сапаға қойылатын талаптарды;</w:t>
      </w:r>
    </w:p>
    <w:bookmarkEnd w:id="152"/>
    <w:bookmarkStart w:name="z160" w:id="153"/>
    <w:p>
      <w:pPr>
        <w:spacing w:after="0"/>
        <w:ind w:left="0"/>
        <w:jc w:val="both"/>
      </w:pPr>
      <w:r>
        <w:rPr>
          <w:rFonts w:ascii="Times New Roman"/>
          <w:b w:val="false"/>
          <w:i w:val="false"/>
          <w:color w:val="000000"/>
          <w:sz w:val="28"/>
        </w:rPr>
        <w:t>
      техникалық шарттар мен мемлекеттік стандарттарды, шнур жасау есептерін, оларды біріктіру тәсілдері мен әдістерін;</w:t>
      </w:r>
    </w:p>
    <w:bookmarkEnd w:id="153"/>
    <w:bookmarkStart w:name="z161" w:id="154"/>
    <w:p>
      <w:pPr>
        <w:spacing w:after="0"/>
        <w:ind w:left="0"/>
        <w:jc w:val="both"/>
      </w:pPr>
      <w:r>
        <w:rPr>
          <w:rFonts w:ascii="Times New Roman"/>
          <w:b w:val="false"/>
          <w:i w:val="false"/>
          <w:color w:val="000000"/>
          <w:sz w:val="28"/>
        </w:rPr>
        <w:t>
      жұмыстың қауіпсіз жолдарын.</w:t>
      </w:r>
    </w:p>
    <w:bookmarkEnd w:id="154"/>
    <w:bookmarkStart w:name="z162" w:id="155"/>
    <w:p>
      <w:pPr>
        <w:spacing w:after="0"/>
        <w:ind w:left="0"/>
        <w:jc w:val="left"/>
      </w:pPr>
      <w:r>
        <w:rPr>
          <w:rFonts w:ascii="Times New Roman"/>
          <w:b/>
          <w:i w:val="false"/>
          <w:color w:val="000000"/>
        </w:rPr>
        <w:t xml:space="preserve"> Параграф 4. Жаккард машиналарға арналған жарақтарды жасаушы, 5-разряд</w:t>
      </w:r>
    </w:p>
    <w:bookmarkEnd w:id="155"/>
    <w:bookmarkStart w:name="z163" w:id="156"/>
    <w:p>
      <w:pPr>
        <w:spacing w:after="0"/>
        <w:ind w:left="0"/>
        <w:jc w:val="both"/>
      </w:pPr>
      <w:r>
        <w:rPr>
          <w:rFonts w:ascii="Times New Roman"/>
          <w:b w:val="false"/>
          <w:i w:val="false"/>
          <w:color w:val="000000"/>
          <w:sz w:val="28"/>
        </w:rPr>
        <w:t>
      30. Жұмыс сипаттамасы:</w:t>
      </w:r>
    </w:p>
    <w:bookmarkEnd w:id="156"/>
    <w:bookmarkStart w:name="z164" w:id="157"/>
    <w:p>
      <w:pPr>
        <w:spacing w:after="0"/>
        <w:ind w:left="0"/>
        <w:jc w:val="both"/>
      </w:pPr>
      <w:r>
        <w:rPr>
          <w:rFonts w:ascii="Times New Roman"/>
          <w:b w:val="false"/>
          <w:i w:val="false"/>
          <w:color w:val="000000"/>
          <w:sz w:val="28"/>
        </w:rPr>
        <w:t>
      аркат қаусырмаларын құрастыру стенділерінде есепке, сызбаға, раппорт тәртібіне сәйкес жасау;</w:t>
      </w:r>
    </w:p>
    <w:bookmarkEnd w:id="157"/>
    <w:bookmarkStart w:name="z165" w:id="158"/>
    <w:p>
      <w:pPr>
        <w:spacing w:after="0"/>
        <w:ind w:left="0"/>
        <w:jc w:val="both"/>
      </w:pPr>
      <w:r>
        <w:rPr>
          <w:rFonts w:ascii="Times New Roman"/>
          <w:b w:val="false"/>
          <w:i w:val="false"/>
          <w:color w:val="000000"/>
          <w:sz w:val="28"/>
        </w:rPr>
        <w:t>
      аркат байламдарын рамалық шнурлармен біріктіру, тегістеу және оларды құрастыру стендінің күршектеріне тапсырыстарға сәйкес ілу;</w:t>
      </w:r>
    </w:p>
    <w:bookmarkEnd w:id="158"/>
    <w:bookmarkStart w:name="z166" w:id="159"/>
    <w:p>
      <w:pPr>
        <w:spacing w:after="0"/>
        <w:ind w:left="0"/>
        <w:jc w:val="both"/>
      </w:pPr>
      <w:r>
        <w:rPr>
          <w:rFonts w:ascii="Times New Roman"/>
          <w:b w:val="false"/>
          <w:i w:val="false"/>
          <w:color w:val="000000"/>
          <w:sz w:val="28"/>
        </w:rPr>
        <w:t>
      аркатты шнурлар мен галды машинамен немесе қолмен біріктіру;</w:t>
      </w:r>
    </w:p>
    <w:bookmarkEnd w:id="159"/>
    <w:bookmarkStart w:name="z167" w:id="160"/>
    <w:p>
      <w:pPr>
        <w:spacing w:after="0"/>
        <w:ind w:left="0"/>
        <w:jc w:val="both"/>
      </w:pPr>
      <w:r>
        <w:rPr>
          <w:rFonts w:ascii="Times New Roman"/>
          <w:b w:val="false"/>
          <w:i w:val="false"/>
          <w:color w:val="000000"/>
          <w:sz w:val="28"/>
        </w:rPr>
        <w:t>
      біріккен жерді полимермен құймалау;</w:t>
      </w:r>
    </w:p>
    <w:bookmarkEnd w:id="160"/>
    <w:bookmarkStart w:name="z168" w:id="161"/>
    <w:p>
      <w:pPr>
        <w:spacing w:after="0"/>
        <w:ind w:left="0"/>
        <w:jc w:val="both"/>
      </w:pPr>
      <w:r>
        <w:rPr>
          <w:rFonts w:ascii="Times New Roman"/>
          <w:b w:val="false"/>
          <w:i w:val="false"/>
          <w:color w:val="000000"/>
          <w:sz w:val="28"/>
        </w:rPr>
        <w:t>
      электронды тораптарды реттемелеу, құю машинасының температурасы мен жұмыс режимін реттеу;</w:t>
      </w:r>
    </w:p>
    <w:bookmarkEnd w:id="161"/>
    <w:bookmarkStart w:name="z169" w:id="162"/>
    <w:p>
      <w:pPr>
        <w:spacing w:after="0"/>
        <w:ind w:left="0"/>
        <w:jc w:val="both"/>
      </w:pPr>
      <w:r>
        <w:rPr>
          <w:rFonts w:ascii="Times New Roman"/>
          <w:b w:val="false"/>
          <w:i w:val="false"/>
          <w:color w:val="000000"/>
          <w:sz w:val="28"/>
        </w:rPr>
        <w:t>
      аркат қаусырмасының құрастыру элементтерін;</w:t>
      </w:r>
    </w:p>
    <w:bookmarkEnd w:id="162"/>
    <w:bookmarkStart w:name="z170" w:id="163"/>
    <w:p>
      <w:pPr>
        <w:spacing w:after="0"/>
        <w:ind w:left="0"/>
        <w:jc w:val="both"/>
      </w:pPr>
      <w:r>
        <w:rPr>
          <w:rFonts w:ascii="Times New Roman"/>
          <w:b w:val="false"/>
          <w:i w:val="false"/>
          <w:color w:val="000000"/>
          <w:sz w:val="28"/>
        </w:rPr>
        <w:t>
      кассей тақтасын, шыны торшаларды, қарау ортасы деңгейін, линия ойығын айлабұйымдар мен аспаптардың көмегімен тегістеу және орталандыру;</w:t>
      </w:r>
    </w:p>
    <w:bookmarkEnd w:id="163"/>
    <w:bookmarkStart w:name="z171" w:id="164"/>
    <w:p>
      <w:pPr>
        <w:spacing w:after="0"/>
        <w:ind w:left="0"/>
        <w:jc w:val="both"/>
      </w:pPr>
      <w:r>
        <w:rPr>
          <w:rFonts w:ascii="Times New Roman"/>
          <w:b w:val="false"/>
          <w:i w:val="false"/>
          <w:color w:val="000000"/>
          <w:sz w:val="28"/>
        </w:rPr>
        <w:t>
      дайын аркат қаусырмасын стендтен түсіріп алу.</w:t>
      </w:r>
    </w:p>
    <w:bookmarkEnd w:id="164"/>
    <w:bookmarkStart w:name="z172" w:id="165"/>
    <w:p>
      <w:pPr>
        <w:spacing w:after="0"/>
        <w:ind w:left="0"/>
        <w:jc w:val="both"/>
      </w:pPr>
      <w:r>
        <w:rPr>
          <w:rFonts w:ascii="Times New Roman"/>
          <w:b w:val="false"/>
          <w:i w:val="false"/>
          <w:color w:val="000000"/>
          <w:sz w:val="28"/>
        </w:rPr>
        <w:t>
      31. Білуге тиіс:</w:t>
      </w:r>
    </w:p>
    <w:bookmarkEnd w:id="165"/>
    <w:bookmarkStart w:name="z173" w:id="166"/>
    <w:p>
      <w:pPr>
        <w:spacing w:after="0"/>
        <w:ind w:left="0"/>
        <w:jc w:val="both"/>
      </w:pPr>
      <w:r>
        <w:rPr>
          <w:rFonts w:ascii="Times New Roman"/>
          <w:b w:val="false"/>
          <w:i w:val="false"/>
          <w:color w:val="000000"/>
          <w:sz w:val="28"/>
        </w:rPr>
        <w:t>
      құю машинасының құрылымын, жұмыс режимін және басқару тораптарын, айлабұйымдар мен аспаптарды реттемелеу ережесін;</w:t>
      </w:r>
    </w:p>
    <w:bookmarkEnd w:id="166"/>
    <w:bookmarkStart w:name="z174" w:id="167"/>
    <w:p>
      <w:pPr>
        <w:spacing w:after="0"/>
        <w:ind w:left="0"/>
        <w:jc w:val="both"/>
      </w:pPr>
      <w:r>
        <w:rPr>
          <w:rFonts w:ascii="Times New Roman"/>
          <w:b w:val="false"/>
          <w:i w:val="false"/>
          <w:color w:val="000000"/>
          <w:sz w:val="28"/>
        </w:rPr>
        <w:t>
      аркат қаусырмасының, құрастыру элементтері мен шикізаттың сапасына қойылатын техникалық талаптарды, аркатты бөлу есебі ережесін;</w:t>
      </w:r>
    </w:p>
    <w:bookmarkEnd w:id="167"/>
    <w:bookmarkStart w:name="z175" w:id="168"/>
    <w:p>
      <w:pPr>
        <w:spacing w:after="0"/>
        <w:ind w:left="0"/>
        <w:jc w:val="both"/>
      </w:pPr>
      <w:r>
        <w:rPr>
          <w:rFonts w:ascii="Times New Roman"/>
          <w:b w:val="false"/>
          <w:i w:val="false"/>
          <w:color w:val="000000"/>
          <w:sz w:val="28"/>
        </w:rPr>
        <w:t>
      шнурларды күршекке ілу ережесін;</w:t>
      </w:r>
    </w:p>
    <w:bookmarkEnd w:id="168"/>
    <w:bookmarkStart w:name="z176" w:id="169"/>
    <w:p>
      <w:pPr>
        <w:spacing w:after="0"/>
        <w:ind w:left="0"/>
        <w:jc w:val="both"/>
      </w:pPr>
      <w:r>
        <w:rPr>
          <w:rFonts w:ascii="Times New Roman"/>
          <w:b w:val="false"/>
          <w:i w:val="false"/>
          <w:color w:val="000000"/>
          <w:sz w:val="28"/>
        </w:rPr>
        <w:t>
      түрлі типтегі жаккард машиналарында күршектердің орналасу тәртібін, маталардың ассортименті мен қаусырма есептерін;</w:t>
      </w:r>
    </w:p>
    <w:bookmarkEnd w:id="169"/>
    <w:bookmarkStart w:name="z177" w:id="170"/>
    <w:p>
      <w:pPr>
        <w:spacing w:after="0"/>
        <w:ind w:left="0"/>
        <w:jc w:val="both"/>
      </w:pPr>
      <w:r>
        <w:rPr>
          <w:rFonts w:ascii="Times New Roman"/>
          <w:b w:val="false"/>
          <w:i w:val="false"/>
          <w:color w:val="000000"/>
          <w:sz w:val="28"/>
        </w:rPr>
        <w:t>
      көздер мен барлық қаусырмаларды тегістеу әдістерін, галды аркат шнурымен қосу тәсілдері мен әдістерін, қолданылатын полимерлердің физикалық-механикалық қасиеттерін, аркат қаусырмасын стендіден түсіріп алу жолдарын;</w:t>
      </w:r>
    </w:p>
    <w:bookmarkEnd w:id="170"/>
    <w:bookmarkStart w:name="z178" w:id="171"/>
    <w:p>
      <w:pPr>
        <w:spacing w:after="0"/>
        <w:ind w:left="0"/>
        <w:jc w:val="both"/>
      </w:pPr>
      <w:r>
        <w:rPr>
          <w:rFonts w:ascii="Times New Roman"/>
          <w:b w:val="false"/>
          <w:i w:val="false"/>
          <w:color w:val="000000"/>
          <w:sz w:val="28"/>
        </w:rPr>
        <w:t>
      жұмыстың қауіпсіз жолдарын.</w:t>
      </w:r>
    </w:p>
    <w:bookmarkEnd w:id="171"/>
    <w:bookmarkStart w:name="z179" w:id="172"/>
    <w:p>
      <w:pPr>
        <w:spacing w:after="0"/>
        <w:ind w:left="0"/>
        <w:jc w:val="left"/>
      </w:pPr>
      <w:r>
        <w:rPr>
          <w:rFonts w:ascii="Times New Roman"/>
          <w:b/>
          <w:i w:val="false"/>
          <w:color w:val="000000"/>
        </w:rPr>
        <w:t xml:space="preserve"> 4. Ремиз жасаушы</w:t>
      </w:r>
      <w:r>
        <w:br/>
      </w:r>
      <w:r>
        <w:rPr>
          <w:rFonts w:ascii="Times New Roman"/>
          <w:b/>
          <w:i w:val="false"/>
          <w:color w:val="000000"/>
        </w:rPr>
        <w:t>Параграф 1. Ремиз жасаушы, 1-разряд</w:t>
      </w:r>
    </w:p>
    <w:bookmarkEnd w:id="172"/>
    <w:bookmarkStart w:name="z181" w:id="173"/>
    <w:p>
      <w:pPr>
        <w:spacing w:after="0"/>
        <w:ind w:left="0"/>
        <w:jc w:val="both"/>
      </w:pPr>
      <w:r>
        <w:rPr>
          <w:rFonts w:ascii="Times New Roman"/>
          <w:b w:val="false"/>
          <w:i w:val="false"/>
          <w:color w:val="000000"/>
          <w:sz w:val="28"/>
        </w:rPr>
        <w:t>
      32. Жұмыс сипаттамасы:</w:t>
      </w:r>
    </w:p>
    <w:bookmarkEnd w:id="173"/>
    <w:bookmarkStart w:name="z182" w:id="174"/>
    <w:p>
      <w:pPr>
        <w:spacing w:after="0"/>
        <w:ind w:left="0"/>
        <w:jc w:val="both"/>
      </w:pPr>
      <w:r>
        <w:rPr>
          <w:rFonts w:ascii="Times New Roman"/>
          <w:b w:val="false"/>
          <w:i w:val="false"/>
          <w:color w:val="000000"/>
          <w:sz w:val="28"/>
        </w:rPr>
        <w:t>
      дайын ремиздерді металл көздермен және ашпалы галдарды оларды алдын ала қолмен қыздыра отырып бөлу;</w:t>
      </w:r>
    </w:p>
    <w:bookmarkEnd w:id="174"/>
    <w:bookmarkStart w:name="z183" w:id="175"/>
    <w:p>
      <w:pPr>
        <w:spacing w:after="0"/>
        <w:ind w:left="0"/>
        <w:jc w:val="both"/>
      </w:pPr>
      <w:r>
        <w:rPr>
          <w:rFonts w:ascii="Times New Roman"/>
          <w:b w:val="false"/>
          <w:i w:val="false"/>
          <w:color w:val="000000"/>
          <w:sz w:val="28"/>
        </w:rPr>
        <w:t>
      ремиз дайындамаларын пружинаға тарта отырып арбаша айлабұйымдарына ілмелеу;</w:t>
      </w:r>
    </w:p>
    <w:bookmarkEnd w:id="175"/>
    <w:bookmarkStart w:name="z184" w:id="176"/>
    <w:p>
      <w:pPr>
        <w:spacing w:after="0"/>
        <w:ind w:left="0"/>
        <w:jc w:val="both"/>
      </w:pPr>
      <w:r>
        <w:rPr>
          <w:rFonts w:ascii="Times New Roman"/>
          <w:b w:val="false"/>
          <w:i w:val="false"/>
          <w:color w:val="000000"/>
          <w:sz w:val="28"/>
        </w:rPr>
        <w:t>
      барлық сұрып ремиздерін жіптің түс белгілері, мөлшері мен нөмірі бойынша сұрыптау;</w:t>
      </w:r>
    </w:p>
    <w:bookmarkEnd w:id="176"/>
    <w:bookmarkStart w:name="z185" w:id="177"/>
    <w:p>
      <w:pPr>
        <w:spacing w:after="0"/>
        <w:ind w:left="0"/>
        <w:jc w:val="both"/>
      </w:pPr>
      <w:r>
        <w:rPr>
          <w:rFonts w:ascii="Times New Roman"/>
          <w:b w:val="false"/>
          <w:i w:val="false"/>
          <w:color w:val="000000"/>
          <w:sz w:val="28"/>
        </w:rPr>
        <w:t>
      сұрыпталған ремиздерді жиынтықтарға байламдау;</w:t>
      </w:r>
    </w:p>
    <w:bookmarkEnd w:id="177"/>
    <w:bookmarkStart w:name="z186" w:id="178"/>
    <w:p>
      <w:pPr>
        <w:spacing w:after="0"/>
        <w:ind w:left="0"/>
        <w:jc w:val="both"/>
      </w:pPr>
      <w:r>
        <w:rPr>
          <w:rFonts w:ascii="Times New Roman"/>
          <w:b w:val="false"/>
          <w:i w:val="false"/>
          <w:color w:val="000000"/>
          <w:sz w:val="28"/>
        </w:rPr>
        <w:t>
      оларды партияларға салу және тапсырысқа сәйкес есептен шығару;</w:t>
      </w:r>
    </w:p>
    <w:bookmarkEnd w:id="178"/>
    <w:bookmarkStart w:name="z187" w:id="179"/>
    <w:p>
      <w:pPr>
        <w:spacing w:after="0"/>
        <w:ind w:left="0"/>
        <w:jc w:val="both"/>
      </w:pPr>
      <w:r>
        <w:rPr>
          <w:rFonts w:ascii="Times New Roman"/>
          <w:b w:val="false"/>
          <w:i w:val="false"/>
          <w:color w:val="000000"/>
          <w:sz w:val="28"/>
        </w:rPr>
        <w:t>
      көздерді кигізу, ремиздердің түс белгілеріне арналып боялған жіпті қайта орамалау, ілмелерді, таяқшаларды тазалау.</w:t>
      </w:r>
    </w:p>
    <w:bookmarkEnd w:id="179"/>
    <w:bookmarkStart w:name="z188" w:id="180"/>
    <w:p>
      <w:pPr>
        <w:spacing w:after="0"/>
        <w:ind w:left="0"/>
        <w:jc w:val="both"/>
      </w:pPr>
      <w:r>
        <w:rPr>
          <w:rFonts w:ascii="Times New Roman"/>
          <w:b w:val="false"/>
          <w:i w:val="false"/>
          <w:color w:val="000000"/>
          <w:sz w:val="28"/>
        </w:rPr>
        <w:t>
      33. Білуге тиіс:</w:t>
      </w:r>
    </w:p>
    <w:bookmarkEnd w:id="180"/>
    <w:bookmarkStart w:name="z189" w:id="181"/>
    <w:p>
      <w:pPr>
        <w:spacing w:after="0"/>
        <w:ind w:left="0"/>
        <w:jc w:val="both"/>
      </w:pPr>
      <w:r>
        <w:rPr>
          <w:rFonts w:ascii="Times New Roman"/>
          <w:b w:val="false"/>
          <w:i w:val="false"/>
          <w:color w:val="000000"/>
          <w:sz w:val="28"/>
        </w:rPr>
        <w:t>
      қарапайым айлабұйымдар мен бақылау-өлшеу құралдарының нысаны мен оларды қолдану шарттарын, шығарылатын ремиз өнімдерінің ассортиментін, өңделетін материалдардың атауын;</w:t>
      </w:r>
    </w:p>
    <w:bookmarkEnd w:id="181"/>
    <w:bookmarkStart w:name="z190" w:id="182"/>
    <w:p>
      <w:pPr>
        <w:spacing w:after="0"/>
        <w:ind w:left="0"/>
        <w:jc w:val="both"/>
      </w:pPr>
      <w:r>
        <w:rPr>
          <w:rFonts w:ascii="Times New Roman"/>
          <w:b w:val="false"/>
          <w:i w:val="false"/>
          <w:color w:val="000000"/>
          <w:sz w:val="28"/>
        </w:rPr>
        <w:t>
      таңбалануын, шикізат пен материалдардың сапасына қойылатын талаптарды, көлік құралдарын пайдалану ережесін.</w:t>
      </w:r>
    </w:p>
    <w:bookmarkEnd w:id="182"/>
    <w:bookmarkStart w:name="z191" w:id="183"/>
    <w:p>
      <w:pPr>
        <w:spacing w:after="0"/>
        <w:ind w:left="0"/>
        <w:jc w:val="left"/>
      </w:pPr>
      <w:r>
        <w:rPr>
          <w:rFonts w:ascii="Times New Roman"/>
          <w:b/>
          <w:i w:val="false"/>
          <w:color w:val="000000"/>
        </w:rPr>
        <w:t xml:space="preserve"> Параграф 2. Ремиз жасаушы, 2-разряд</w:t>
      </w:r>
    </w:p>
    <w:bookmarkEnd w:id="183"/>
    <w:bookmarkStart w:name="z192" w:id="184"/>
    <w:p>
      <w:pPr>
        <w:spacing w:after="0"/>
        <w:ind w:left="0"/>
        <w:jc w:val="both"/>
      </w:pPr>
      <w:r>
        <w:rPr>
          <w:rFonts w:ascii="Times New Roman"/>
          <w:b w:val="false"/>
          <w:i w:val="false"/>
          <w:color w:val="000000"/>
          <w:sz w:val="28"/>
        </w:rPr>
        <w:t>
      34. Жұмыс сипаттамасы:</w:t>
      </w:r>
    </w:p>
    <w:bookmarkEnd w:id="184"/>
    <w:bookmarkStart w:name="z193" w:id="185"/>
    <w:p>
      <w:pPr>
        <w:spacing w:after="0"/>
        <w:ind w:left="0"/>
        <w:jc w:val="both"/>
      </w:pPr>
      <w:r>
        <w:rPr>
          <w:rFonts w:ascii="Times New Roman"/>
          <w:b w:val="false"/>
          <w:i w:val="false"/>
          <w:color w:val="000000"/>
          <w:sz w:val="28"/>
        </w:rPr>
        <w:t>
      төмен нөмірлі (№ 48 дейінгі) жіптен жасалған жіп көзді ремиз дайындамалары мен ашпалы галдарды бапталған ремиз тоқу машиналарында тоқу;</w:t>
      </w:r>
    </w:p>
    <w:bookmarkEnd w:id="185"/>
    <w:bookmarkStart w:name="z194" w:id="186"/>
    <w:p>
      <w:pPr>
        <w:spacing w:after="0"/>
        <w:ind w:left="0"/>
        <w:jc w:val="both"/>
      </w:pPr>
      <w:r>
        <w:rPr>
          <w:rFonts w:ascii="Times New Roman"/>
          <w:b w:val="false"/>
          <w:i w:val="false"/>
          <w:color w:val="000000"/>
          <w:sz w:val="28"/>
        </w:rPr>
        <w:t>
      ремиз жіпті катушкаларды орнату, қаусыру және автоматта жіптің тартылуын реттеу, инелерді ауыстыру және орнату;</w:t>
      </w:r>
    </w:p>
    <w:bookmarkEnd w:id="186"/>
    <w:bookmarkStart w:name="z195" w:id="187"/>
    <w:p>
      <w:pPr>
        <w:spacing w:after="0"/>
        <w:ind w:left="0"/>
        <w:jc w:val="both"/>
      </w:pPr>
      <w:r>
        <w:rPr>
          <w:rFonts w:ascii="Times New Roman"/>
          <w:b w:val="false"/>
          <w:i w:val="false"/>
          <w:color w:val="000000"/>
          <w:sz w:val="28"/>
        </w:rPr>
        <w:t>
      жіп ұштарының үзілген жерлерін жалғау, түйіндерді шығару;</w:t>
      </w:r>
    </w:p>
    <w:bookmarkEnd w:id="187"/>
    <w:bookmarkStart w:name="z196" w:id="188"/>
    <w:p>
      <w:pPr>
        <w:spacing w:after="0"/>
        <w:ind w:left="0"/>
        <w:jc w:val="both"/>
      </w:pPr>
      <w:r>
        <w:rPr>
          <w:rFonts w:ascii="Times New Roman"/>
          <w:b w:val="false"/>
          <w:i w:val="false"/>
          <w:color w:val="000000"/>
          <w:sz w:val="28"/>
        </w:rPr>
        <w:t>
      аркатты өткізу;</w:t>
      </w:r>
    </w:p>
    <w:bookmarkEnd w:id="188"/>
    <w:bookmarkStart w:name="z197" w:id="189"/>
    <w:p>
      <w:pPr>
        <w:spacing w:after="0"/>
        <w:ind w:left="0"/>
        <w:jc w:val="both"/>
      </w:pPr>
      <w:r>
        <w:rPr>
          <w:rFonts w:ascii="Times New Roman"/>
          <w:b w:val="false"/>
          <w:i w:val="false"/>
          <w:color w:val="000000"/>
          <w:sz w:val="28"/>
        </w:rPr>
        <w:t>
      ремиз бұйымдарын оларды жасаудың техникалық шарттарына сәйкес түзеу;</w:t>
      </w:r>
    </w:p>
    <w:bookmarkEnd w:id="189"/>
    <w:bookmarkStart w:name="z198" w:id="190"/>
    <w:p>
      <w:pPr>
        <w:spacing w:after="0"/>
        <w:ind w:left="0"/>
        <w:jc w:val="both"/>
      </w:pPr>
      <w:r>
        <w:rPr>
          <w:rFonts w:ascii="Times New Roman"/>
          <w:b w:val="false"/>
          <w:i w:val="false"/>
          <w:color w:val="000000"/>
          <w:sz w:val="28"/>
        </w:rPr>
        <w:t>
      металл ремиздерді тоқу және реставрациялау.</w:t>
      </w:r>
    </w:p>
    <w:bookmarkEnd w:id="190"/>
    <w:bookmarkStart w:name="z199" w:id="191"/>
    <w:p>
      <w:pPr>
        <w:spacing w:after="0"/>
        <w:ind w:left="0"/>
        <w:jc w:val="both"/>
      </w:pPr>
      <w:r>
        <w:rPr>
          <w:rFonts w:ascii="Times New Roman"/>
          <w:b w:val="false"/>
          <w:i w:val="false"/>
          <w:color w:val="000000"/>
          <w:sz w:val="28"/>
        </w:rPr>
        <w:t>
      35. Білуге тиіс:</w:t>
      </w:r>
    </w:p>
    <w:bookmarkEnd w:id="191"/>
    <w:bookmarkStart w:name="z200" w:id="192"/>
    <w:p>
      <w:pPr>
        <w:spacing w:after="0"/>
        <w:ind w:left="0"/>
        <w:jc w:val="both"/>
      </w:pPr>
      <w:r>
        <w:rPr>
          <w:rFonts w:ascii="Times New Roman"/>
          <w:b w:val="false"/>
          <w:i w:val="false"/>
          <w:color w:val="000000"/>
          <w:sz w:val="28"/>
        </w:rPr>
        <w:t>
      құрылымы туралы негізгі деректерді, қызмет көрсететін машиналардың аса маңызды бөліктерінің атауы мен нысанын, жұмыс принципін, ремиз бұйымдары өндірісінде қолданылатын жіп нөмірлерін, қызмет көрсететін операциялар бұйымдарына қойылатын талаптарды, способы вязки галдарды;</w:t>
      </w:r>
    </w:p>
    <w:bookmarkEnd w:id="192"/>
    <w:bookmarkStart w:name="z201" w:id="193"/>
    <w:p>
      <w:pPr>
        <w:spacing w:after="0"/>
        <w:ind w:left="0"/>
        <w:jc w:val="both"/>
      </w:pPr>
      <w:r>
        <w:rPr>
          <w:rFonts w:ascii="Times New Roman"/>
          <w:b w:val="false"/>
          <w:i w:val="false"/>
          <w:color w:val="000000"/>
          <w:sz w:val="28"/>
        </w:rPr>
        <w:t>
      ремиздерді тоқудың, аркатты ілмек жасай отырып өткізу тәсілдерін, арнаулы айлабұйымдар мен бақылау-өлшеу құралдарының нысаны мен оларды қолдану шарттарын;</w:t>
      </w:r>
    </w:p>
    <w:bookmarkEnd w:id="193"/>
    <w:bookmarkStart w:name="z202" w:id="194"/>
    <w:p>
      <w:pPr>
        <w:spacing w:after="0"/>
        <w:ind w:left="0"/>
        <w:jc w:val="both"/>
      </w:pPr>
      <w:r>
        <w:rPr>
          <w:rFonts w:ascii="Times New Roman"/>
          <w:b w:val="false"/>
          <w:i w:val="false"/>
          <w:color w:val="000000"/>
          <w:sz w:val="28"/>
        </w:rPr>
        <w:t>
      жұмыстың қауіпсіз жолдарын.</w:t>
      </w:r>
    </w:p>
    <w:bookmarkEnd w:id="194"/>
    <w:bookmarkStart w:name="z203" w:id="195"/>
    <w:p>
      <w:pPr>
        <w:spacing w:after="0"/>
        <w:ind w:left="0"/>
        <w:jc w:val="left"/>
      </w:pPr>
      <w:r>
        <w:rPr>
          <w:rFonts w:ascii="Times New Roman"/>
          <w:b/>
          <w:i w:val="false"/>
          <w:color w:val="000000"/>
        </w:rPr>
        <w:t xml:space="preserve"> Параграф 3. Ремиз жасаушы, 3-разряд</w:t>
      </w:r>
    </w:p>
    <w:bookmarkEnd w:id="195"/>
    <w:bookmarkStart w:name="z204" w:id="196"/>
    <w:p>
      <w:pPr>
        <w:spacing w:after="0"/>
        <w:ind w:left="0"/>
        <w:jc w:val="both"/>
      </w:pPr>
      <w:r>
        <w:rPr>
          <w:rFonts w:ascii="Times New Roman"/>
          <w:b w:val="false"/>
          <w:i w:val="false"/>
          <w:color w:val="000000"/>
          <w:sz w:val="28"/>
        </w:rPr>
        <w:t>
      36. Жұмыс сипаттамасы:</w:t>
      </w:r>
    </w:p>
    <w:bookmarkEnd w:id="196"/>
    <w:bookmarkStart w:name="z205" w:id="197"/>
    <w:p>
      <w:pPr>
        <w:spacing w:after="0"/>
        <w:ind w:left="0"/>
        <w:jc w:val="both"/>
      </w:pPr>
      <w:r>
        <w:rPr>
          <w:rFonts w:ascii="Times New Roman"/>
          <w:b w:val="false"/>
          <w:i w:val="false"/>
          <w:color w:val="000000"/>
          <w:sz w:val="28"/>
        </w:rPr>
        <w:t>
      жіңішке және қалыңдығы орташа (№ 48 жоғары) жіп көзді және металл көзді қалыңдығы әртүрлі жіптен жасалған ремиз дайындамаларын бапталған ремиз тоқу машиналарында тоқу;</w:t>
      </w:r>
    </w:p>
    <w:bookmarkEnd w:id="197"/>
    <w:bookmarkStart w:name="z206" w:id="198"/>
    <w:p>
      <w:pPr>
        <w:spacing w:after="0"/>
        <w:ind w:left="0"/>
        <w:jc w:val="both"/>
      </w:pPr>
      <w:r>
        <w:rPr>
          <w:rFonts w:ascii="Times New Roman"/>
          <w:b w:val="false"/>
          <w:i w:val="false"/>
          <w:color w:val="000000"/>
          <w:sz w:val="28"/>
        </w:rPr>
        <w:t>
      қызмет көрсететін ремиз тоқу машиналарын баптау;</w:t>
      </w:r>
    </w:p>
    <w:bookmarkEnd w:id="198"/>
    <w:bookmarkStart w:name="z207" w:id="199"/>
    <w:p>
      <w:pPr>
        <w:spacing w:after="0"/>
        <w:ind w:left="0"/>
        <w:jc w:val="both"/>
      </w:pPr>
      <w:r>
        <w:rPr>
          <w:rFonts w:ascii="Times New Roman"/>
          <w:b w:val="false"/>
          <w:i w:val="false"/>
          <w:color w:val="000000"/>
          <w:sz w:val="28"/>
        </w:rPr>
        <w:t>
      ремиз дайындамаларын, аркатты, бетті және галдарды крахмалдауға және лактауға арналған қондырғыларды дайындау, реттеу және қызмет көрсету;</w:t>
      </w:r>
    </w:p>
    <w:bookmarkEnd w:id="199"/>
    <w:bookmarkStart w:name="z208" w:id="200"/>
    <w:p>
      <w:pPr>
        <w:spacing w:after="0"/>
        <w:ind w:left="0"/>
        <w:jc w:val="both"/>
      </w:pPr>
      <w:r>
        <w:rPr>
          <w:rFonts w:ascii="Times New Roman"/>
          <w:b w:val="false"/>
          <w:i w:val="false"/>
          <w:color w:val="000000"/>
          <w:sz w:val="28"/>
        </w:rPr>
        <w:t>
      ремиз бұйымдарын бірінші және қайталап крахмалдау және лактау кезінде ілу және түсіріп алу;</w:t>
      </w:r>
    </w:p>
    <w:bookmarkEnd w:id="200"/>
    <w:bookmarkStart w:name="z209" w:id="201"/>
    <w:p>
      <w:pPr>
        <w:spacing w:after="0"/>
        <w:ind w:left="0"/>
        <w:jc w:val="both"/>
      </w:pPr>
      <w:r>
        <w:rPr>
          <w:rFonts w:ascii="Times New Roman"/>
          <w:b w:val="false"/>
          <w:i w:val="false"/>
          <w:color w:val="000000"/>
          <w:sz w:val="28"/>
        </w:rPr>
        <w:t>
      ремизді, аркатты, бетті және галдарды крахмалдау және лактау, өңдеу және кептіру;</w:t>
      </w:r>
    </w:p>
    <w:bookmarkEnd w:id="201"/>
    <w:bookmarkStart w:name="z210" w:id="202"/>
    <w:p>
      <w:pPr>
        <w:spacing w:after="0"/>
        <w:ind w:left="0"/>
        <w:jc w:val="both"/>
      </w:pPr>
      <w:r>
        <w:rPr>
          <w:rFonts w:ascii="Times New Roman"/>
          <w:b w:val="false"/>
          <w:i w:val="false"/>
          <w:color w:val="000000"/>
          <w:sz w:val="28"/>
        </w:rPr>
        <w:t>
      жаңа ремиздерді әзірлеу, галдарды ажырату, ескі ремиздерді тазалау және реставрациялау, сондай-ақ, көздерді арнаулы айлабұйымдарда жасау және реставрациялау;</w:t>
      </w:r>
    </w:p>
    <w:bookmarkEnd w:id="202"/>
    <w:bookmarkStart w:name="z211" w:id="203"/>
    <w:p>
      <w:pPr>
        <w:spacing w:after="0"/>
        <w:ind w:left="0"/>
        <w:jc w:val="both"/>
      </w:pPr>
      <w:r>
        <w:rPr>
          <w:rFonts w:ascii="Times New Roman"/>
          <w:b w:val="false"/>
          <w:i w:val="false"/>
          <w:color w:val="000000"/>
          <w:sz w:val="28"/>
        </w:rPr>
        <w:t>
      жекелеген механизмдер мен қондырғылардың жұмыс режимін реттеу.</w:t>
      </w:r>
    </w:p>
    <w:bookmarkEnd w:id="203"/>
    <w:bookmarkStart w:name="z212" w:id="204"/>
    <w:p>
      <w:pPr>
        <w:spacing w:after="0"/>
        <w:ind w:left="0"/>
        <w:jc w:val="both"/>
      </w:pPr>
      <w:r>
        <w:rPr>
          <w:rFonts w:ascii="Times New Roman"/>
          <w:b w:val="false"/>
          <w:i w:val="false"/>
          <w:color w:val="000000"/>
          <w:sz w:val="28"/>
        </w:rPr>
        <w:t>
      37. Білуге тиіс:</w:t>
      </w:r>
    </w:p>
    <w:bookmarkEnd w:id="204"/>
    <w:bookmarkStart w:name="z213" w:id="205"/>
    <w:p>
      <w:pPr>
        <w:spacing w:after="0"/>
        <w:ind w:left="0"/>
        <w:jc w:val="both"/>
      </w:pPr>
      <w:r>
        <w:rPr>
          <w:rFonts w:ascii="Times New Roman"/>
          <w:b w:val="false"/>
          <w:i w:val="false"/>
          <w:color w:val="000000"/>
          <w:sz w:val="28"/>
        </w:rPr>
        <w:t>
      ремиз тоқитын, крахмалдайтын және лактайтын машиналар мен қондырғылардың, ілмектеуші станоктардың құрылымы мен реттемелеу тәсілдерін, қолданылатын жіп сұрыптарын, әзірленетін бұйымдардың нысанына қарай;</w:t>
      </w:r>
    </w:p>
    <w:bookmarkEnd w:id="205"/>
    <w:bookmarkStart w:name="z214" w:id="206"/>
    <w:p>
      <w:pPr>
        <w:spacing w:after="0"/>
        <w:ind w:left="0"/>
        <w:jc w:val="both"/>
      </w:pPr>
      <w:r>
        <w:rPr>
          <w:rFonts w:ascii="Times New Roman"/>
          <w:b w:val="false"/>
          <w:i w:val="false"/>
          <w:color w:val="000000"/>
          <w:sz w:val="28"/>
        </w:rPr>
        <w:t>
      оларға қойылатын талаптарды, қолданылатын қанықтыру және лактаушы материалдардың құрамын және олардың бұйымдарды өңдеу кезінде білінетін қасиеттерін;</w:t>
      </w:r>
    </w:p>
    <w:bookmarkEnd w:id="206"/>
    <w:bookmarkStart w:name="z215" w:id="207"/>
    <w:p>
      <w:pPr>
        <w:spacing w:after="0"/>
        <w:ind w:left="0"/>
        <w:jc w:val="both"/>
      </w:pPr>
      <w:r>
        <w:rPr>
          <w:rFonts w:ascii="Times New Roman"/>
          <w:b w:val="false"/>
          <w:i w:val="false"/>
          <w:color w:val="000000"/>
          <w:sz w:val="28"/>
        </w:rPr>
        <w:t>
      тоқыманы әзірлеу және жаңа ремиз галдарды планкаларға бекіту тәсілдерін, станоктардағы ремиздерді бүліну себептері мен оларды тәсілдерін, жұмсалған галдарды қайта байлау;</w:t>
      </w:r>
    </w:p>
    <w:bookmarkEnd w:id="207"/>
    <w:bookmarkStart w:name="z216" w:id="208"/>
    <w:p>
      <w:pPr>
        <w:spacing w:after="0"/>
        <w:ind w:left="0"/>
        <w:jc w:val="both"/>
      </w:pPr>
      <w:r>
        <w:rPr>
          <w:rFonts w:ascii="Times New Roman"/>
          <w:b w:val="false"/>
          <w:i w:val="false"/>
          <w:color w:val="000000"/>
          <w:sz w:val="28"/>
        </w:rPr>
        <w:t>
      түсіру және ауыстыру тәсілдерін;</w:t>
      </w:r>
    </w:p>
    <w:bookmarkEnd w:id="208"/>
    <w:bookmarkStart w:name="z217" w:id="209"/>
    <w:p>
      <w:pPr>
        <w:spacing w:after="0"/>
        <w:ind w:left="0"/>
        <w:jc w:val="both"/>
      </w:pPr>
      <w:r>
        <w:rPr>
          <w:rFonts w:ascii="Times New Roman"/>
          <w:b w:val="false"/>
          <w:i w:val="false"/>
          <w:color w:val="000000"/>
          <w:sz w:val="28"/>
        </w:rPr>
        <w:t>
      жұмыстың қауіпсіз жолдарын.</w:t>
      </w:r>
    </w:p>
    <w:bookmarkEnd w:id="209"/>
    <w:bookmarkStart w:name="z218" w:id="210"/>
    <w:p>
      <w:pPr>
        <w:spacing w:after="0"/>
        <w:ind w:left="0"/>
        <w:jc w:val="left"/>
      </w:pPr>
      <w:r>
        <w:rPr>
          <w:rFonts w:ascii="Times New Roman"/>
          <w:b/>
          <w:i w:val="false"/>
          <w:color w:val="000000"/>
        </w:rPr>
        <w:t xml:space="preserve"> 5. Ремиз-берд өндірісін бақылаушы</w:t>
      </w:r>
      <w:r>
        <w:br/>
      </w:r>
      <w:r>
        <w:rPr>
          <w:rFonts w:ascii="Times New Roman"/>
          <w:b/>
          <w:i w:val="false"/>
          <w:color w:val="000000"/>
        </w:rPr>
        <w:t>Параграф 1. Ремиз-берд өндірісін бақылаушы, 2-разряд</w:t>
      </w:r>
    </w:p>
    <w:bookmarkEnd w:id="210"/>
    <w:bookmarkStart w:name="z220" w:id="211"/>
    <w:p>
      <w:pPr>
        <w:spacing w:after="0"/>
        <w:ind w:left="0"/>
        <w:jc w:val="both"/>
      </w:pPr>
      <w:r>
        <w:rPr>
          <w:rFonts w:ascii="Times New Roman"/>
          <w:b w:val="false"/>
          <w:i w:val="false"/>
          <w:color w:val="000000"/>
          <w:sz w:val="28"/>
        </w:rPr>
        <w:t>
      38. Жұмыс сипаттамасы:</w:t>
      </w:r>
    </w:p>
    <w:bookmarkEnd w:id="211"/>
    <w:bookmarkStart w:name="z221" w:id="212"/>
    <w:p>
      <w:pPr>
        <w:spacing w:after="0"/>
        <w:ind w:left="0"/>
        <w:jc w:val="both"/>
      </w:pPr>
      <w:r>
        <w:rPr>
          <w:rFonts w:ascii="Times New Roman"/>
          <w:b w:val="false"/>
          <w:i w:val="false"/>
          <w:color w:val="000000"/>
          <w:sz w:val="28"/>
        </w:rPr>
        <w:t>
      ремиз дайындамалары мен беттерді крахмалдағаннан және лактағаннан кейін сапа жөніндегі талаптарға және бұйымды бракқа шығару нұсқаулығына сәйкес бақылау, қабылдау және бракқа шығару;</w:t>
      </w:r>
    </w:p>
    <w:bookmarkEnd w:id="212"/>
    <w:bookmarkStart w:name="z222" w:id="213"/>
    <w:p>
      <w:pPr>
        <w:spacing w:after="0"/>
        <w:ind w:left="0"/>
        <w:jc w:val="both"/>
      </w:pPr>
      <w:r>
        <w:rPr>
          <w:rFonts w:ascii="Times New Roman"/>
          <w:b w:val="false"/>
          <w:i w:val="false"/>
          <w:color w:val="000000"/>
          <w:sz w:val="28"/>
        </w:rPr>
        <w:t>
      сырт белгілері бойынша бұйымның жарамдылығын анықтау және таңбалау;</w:t>
      </w:r>
    </w:p>
    <w:bookmarkEnd w:id="213"/>
    <w:bookmarkStart w:name="z223" w:id="214"/>
    <w:p>
      <w:pPr>
        <w:spacing w:after="0"/>
        <w:ind w:left="0"/>
        <w:jc w:val="both"/>
      </w:pPr>
      <w:r>
        <w:rPr>
          <w:rFonts w:ascii="Times New Roman"/>
          <w:b w:val="false"/>
          <w:i w:val="false"/>
          <w:color w:val="000000"/>
          <w:sz w:val="28"/>
        </w:rPr>
        <w:t>
      ақауларды есепке алу.</w:t>
      </w:r>
    </w:p>
    <w:bookmarkEnd w:id="214"/>
    <w:bookmarkStart w:name="z224" w:id="215"/>
    <w:p>
      <w:pPr>
        <w:spacing w:after="0"/>
        <w:ind w:left="0"/>
        <w:jc w:val="both"/>
      </w:pPr>
      <w:r>
        <w:rPr>
          <w:rFonts w:ascii="Times New Roman"/>
          <w:b w:val="false"/>
          <w:i w:val="false"/>
          <w:color w:val="000000"/>
          <w:sz w:val="28"/>
        </w:rPr>
        <w:t>
      39. Білуге тиіс:</w:t>
      </w:r>
    </w:p>
    <w:bookmarkEnd w:id="215"/>
    <w:bookmarkStart w:name="z225" w:id="216"/>
    <w:p>
      <w:pPr>
        <w:spacing w:after="0"/>
        <w:ind w:left="0"/>
        <w:jc w:val="both"/>
      </w:pPr>
      <w:r>
        <w:rPr>
          <w:rFonts w:ascii="Times New Roman"/>
          <w:b w:val="false"/>
          <w:i w:val="false"/>
          <w:color w:val="000000"/>
          <w:sz w:val="28"/>
        </w:rPr>
        <w:t>
      ремиздер мен беттерді бракқа шығару нұсқаулықты және сапа жөніндегі талаптарды, қолданылатын бұйымдардың нысаны мен қасиеттерін, қабылдау тәсілдерін;</w:t>
      </w:r>
    </w:p>
    <w:bookmarkEnd w:id="216"/>
    <w:bookmarkStart w:name="z226" w:id="217"/>
    <w:p>
      <w:pPr>
        <w:spacing w:after="0"/>
        <w:ind w:left="0"/>
        <w:jc w:val="both"/>
      </w:pPr>
      <w:r>
        <w:rPr>
          <w:rFonts w:ascii="Times New Roman"/>
          <w:b w:val="false"/>
          <w:i w:val="false"/>
          <w:color w:val="000000"/>
          <w:sz w:val="28"/>
        </w:rPr>
        <w:t>
      бұйымның сұрыптарын, мөлшерін, шартты белгілері мен өңдеуге жіберілетін нормативтік түсірулерді.</w:t>
      </w:r>
    </w:p>
    <w:bookmarkEnd w:id="217"/>
    <w:bookmarkStart w:name="z227" w:id="218"/>
    <w:p>
      <w:pPr>
        <w:spacing w:after="0"/>
        <w:ind w:left="0"/>
        <w:jc w:val="left"/>
      </w:pPr>
      <w:r>
        <w:rPr>
          <w:rFonts w:ascii="Times New Roman"/>
          <w:b/>
          <w:i w:val="false"/>
          <w:color w:val="000000"/>
        </w:rPr>
        <w:t xml:space="preserve"> Параграф 2. Ремиз-берд өндірісін бақылаушы, 3-разряд</w:t>
      </w:r>
    </w:p>
    <w:bookmarkEnd w:id="218"/>
    <w:p>
      <w:pPr>
        <w:spacing w:after="0"/>
        <w:ind w:left="0"/>
        <w:jc w:val="both"/>
      </w:pPr>
      <w:r>
        <w:rPr>
          <w:rFonts w:ascii="Times New Roman"/>
          <w:b w:val="false"/>
          <w:i w:val="false"/>
          <w:color w:val="000000"/>
          <w:sz w:val="28"/>
        </w:rPr>
        <w:t>
      40. Жұмыс сипаттамасы:</w:t>
      </w:r>
    </w:p>
    <w:bookmarkStart w:name="z228" w:id="219"/>
    <w:p>
      <w:pPr>
        <w:spacing w:after="0"/>
        <w:ind w:left="0"/>
        <w:jc w:val="both"/>
      </w:pPr>
      <w:r>
        <w:rPr>
          <w:rFonts w:ascii="Times New Roman"/>
          <w:b w:val="false"/>
          <w:i w:val="false"/>
          <w:color w:val="000000"/>
          <w:sz w:val="28"/>
        </w:rPr>
        <w:t>
      аркат ремизі мен мақта-мата галдарды лактағаннан және оларды техникалық шарттар мен ГОСТ талаптарына сәйкес өңдегеннен кейін бақылау, қабылдау және бракқа шығару;</w:t>
      </w:r>
    </w:p>
    <w:bookmarkEnd w:id="219"/>
    <w:bookmarkStart w:name="z229" w:id="220"/>
    <w:p>
      <w:pPr>
        <w:spacing w:after="0"/>
        <w:ind w:left="0"/>
        <w:jc w:val="both"/>
      </w:pPr>
      <w:r>
        <w:rPr>
          <w:rFonts w:ascii="Times New Roman"/>
          <w:b w:val="false"/>
          <w:i w:val="false"/>
          <w:color w:val="000000"/>
          <w:sz w:val="28"/>
        </w:rPr>
        <w:t>
      бұйымдарды мөлшері мен жіп нөміріне қарай сұрыптау;</w:t>
      </w:r>
    </w:p>
    <w:bookmarkEnd w:id="220"/>
    <w:bookmarkStart w:name="z230" w:id="221"/>
    <w:p>
      <w:pPr>
        <w:spacing w:after="0"/>
        <w:ind w:left="0"/>
        <w:jc w:val="both"/>
      </w:pPr>
      <w:r>
        <w:rPr>
          <w:rFonts w:ascii="Times New Roman"/>
          <w:b w:val="false"/>
          <w:i w:val="false"/>
          <w:color w:val="000000"/>
          <w:sz w:val="28"/>
        </w:rPr>
        <w:t>
      эталон, зертхана талдау деректері мен басқа да белгілері бойынша бұйымның жарамдылығын анықтау;</w:t>
      </w:r>
    </w:p>
    <w:bookmarkEnd w:id="221"/>
    <w:bookmarkStart w:name="z231" w:id="222"/>
    <w:p>
      <w:pPr>
        <w:spacing w:after="0"/>
        <w:ind w:left="0"/>
        <w:jc w:val="both"/>
      </w:pPr>
      <w:r>
        <w:rPr>
          <w:rFonts w:ascii="Times New Roman"/>
          <w:b w:val="false"/>
          <w:i w:val="false"/>
          <w:color w:val="000000"/>
          <w:sz w:val="28"/>
        </w:rPr>
        <w:t>
      біліктілігі төмен бақылаушылардың бұйымды бракқа шығару дұрыстығын тексеру;</w:t>
      </w:r>
    </w:p>
    <w:bookmarkEnd w:id="222"/>
    <w:bookmarkStart w:name="z232" w:id="223"/>
    <w:p>
      <w:pPr>
        <w:spacing w:after="0"/>
        <w:ind w:left="0"/>
        <w:jc w:val="both"/>
      </w:pPr>
      <w:r>
        <w:rPr>
          <w:rFonts w:ascii="Times New Roman"/>
          <w:b w:val="false"/>
          <w:i w:val="false"/>
          <w:color w:val="000000"/>
          <w:sz w:val="28"/>
        </w:rPr>
        <w:t>
      өнімге жасалған шағым актілерін қарауға қатысу.</w:t>
      </w:r>
    </w:p>
    <w:bookmarkEnd w:id="223"/>
    <w:bookmarkStart w:name="z233" w:id="224"/>
    <w:p>
      <w:pPr>
        <w:spacing w:after="0"/>
        <w:ind w:left="0"/>
        <w:jc w:val="both"/>
      </w:pPr>
      <w:r>
        <w:rPr>
          <w:rFonts w:ascii="Times New Roman"/>
          <w:b w:val="false"/>
          <w:i w:val="false"/>
          <w:color w:val="000000"/>
          <w:sz w:val="28"/>
        </w:rPr>
        <w:t>
      41. Білуге тиіс:</w:t>
      </w:r>
    </w:p>
    <w:bookmarkEnd w:id="224"/>
    <w:bookmarkStart w:name="z234" w:id="225"/>
    <w:p>
      <w:pPr>
        <w:spacing w:after="0"/>
        <w:ind w:left="0"/>
        <w:jc w:val="both"/>
      </w:pPr>
      <w:r>
        <w:rPr>
          <w:rFonts w:ascii="Times New Roman"/>
          <w:b w:val="false"/>
          <w:i w:val="false"/>
          <w:color w:val="000000"/>
          <w:sz w:val="28"/>
        </w:rPr>
        <w:t>
      қабылданатын бұйымдарға арналған техникалық шарттар мен мемлекеттік стандарттарды, ремиздердің, аркаттар мен галдардың нысанын, қолданылуын және тексеру тәсілдерін, эталондар бойынша сапаны бақылау ережесін және әдістерін, бақылау-өлшеу құралдарының нысанын;</w:t>
      </w:r>
    </w:p>
    <w:bookmarkEnd w:id="225"/>
    <w:bookmarkStart w:name="z235" w:id="226"/>
    <w:p>
      <w:pPr>
        <w:spacing w:after="0"/>
        <w:ind w:left="0"/>
        <w:jc w:val="both"/>
      </w:pPr>
      <w:r>
        <w:rPr>
          <w:rFonts w:ascii="Times New Roman"/>
          <w:b w:val="false"/>
          <w:i w:val="false"/>
          <w:color w:val="000000"/>
          <w:sz w:val="28"/>
        </w:rPr>
        <w:t>
      қолдану шарттары мен құрылымын, мөлшерлерді, шектеулерді өңделетін материалдардың негізгі қасиеттерін.</w:t>
      </w:r>
    </w:p>
    <w:bookmarkEnd w:id="226"/>
    <w:bookmarkStart w:name="z236" w:id="227"/>
    <w:p>
      <w:pPr>
        <w:spacing w:after="0"/>
        <w:ind w:left="0"/>
        <w:jc w:val="left"/>
      </w:pPr>
      <w:r>
        <w:rPr>
          <w:rFonts w:ascii="Times New Roman"/>
          <w:b/>
          <w:i w:val="false"/>
          <w:color w:val="000000"/>
        </w:rPr>
        <w:t xml:space="preserve"> Параграф 3. Ремиз-берд өндірісін бақылаушы, 4-разряд</w:t>
      </w:r>
    </w:p>
    <w:bookmarkEnd w:id="227"/>
    <w:bookmarkStart w:name="z237" w:id="228"/>
    <w:p>
      <w:pPr>
        <w:spacing w:after="0"/>
        <w:ind w:left="0"/>
        <w:jc w:val="both"/>
      </w:pPr>
      <w:r>
        <w:rPr>
          <w:rFonts w:ascii="Times New Roman"/>
          <w:b w:val="false"/>
          <w:i w:val="false"/>
          <w:color w:val="000000"/>
          <w:sz w:val="28"/>
        </w:rPr>
        <w:t>
      42. Жұмыс сипаттамасы:</w:t>
      </w:r>
    </w:p>
    <w:bookmarkEnd w:id="228"/>
    <w:bookmarkStart w:name="z238" w:id="229"/>
    <w:p>
      <w:pPr>
        <w:spacing w:after="0"/>
        <w:ind w:left="0"/>
        <w:jc w:val="both"/>
      </w:pPr>
      <w:r>
        <w:rPr>
          <w:rFonts w:ascii="Times New Roman"/>
          <w:b w:val="false"/>
          <w:i w:val="false"/>
          <w:color w:val="000000"/>
          <w:sz w:val="28"/>
        </w:rPr>
        <w:t>
      бердыларды, беттерді, тарақтарды, металл галдар мен ремиз-берд өндірісінің басқа да бұйымдарын техникалық шарттар мен мемлекеттік стандарттарға сәйкес өлшеу аспаптары мен құралдарын пайдалана отырып бақылау және қабылдау;</w:t>
      </w:r>
    </w:p>
    <w:bookmarkEnd w:id="229"/>
    <w:bookmarkStart w:name="z239" w:id="230"/>
    <w:p>
      <w:pPr>
        <w:spacing w:after="0"/>
        <w:ind w:left="0"/>
        <w:jc w:val="both"/>
      </w:pPr>
      <w:r>
        <w:rPr>
          <w:rFonts w:ascii="Times New Roman"/>
          <w:b w:val="false"/>
          <w:i w:val="false"/>
          <w:color w:val="000000"/>
          <w:sz w:val="28"/>
        </w:rPr>
        <w:t>
      бұйым ақауларын, оларды түзеу және журналға тіркеу үшін қайтара отырып анықтау;</w:t>
      </w:r>
    </w:p>
    <w:bookmarkEnd w:id="230"/>
    <w:bookmarkStart w:name="z240" w:id="231"/>
    <w:p>
      <w:pPr>
        <w:spacing w:after="0"/>
        <w:ind w:left="0"/>
        <w:jc w:val="both"/>
      </w:pPr>
      <w:r>
        <w:rPr>
          <w:rFonts w:ascii="Times New Roman"/>
          <w:b w:val="false"/>
          <w:i w:val="false"/>
          <w:color w:val="000000"/>
          <w:sz w:val="28"/>
        </w:rPr>
        <w:t>
      бұйымның беріктігін арнаулы аспаптарда тексеру;</w:t>
      </w:r>
    </w:p>
    <w:bookmarkEnd w:id="231"/>
    <w:bookmarkStart w:name="z241" w:id="232"/>
    <w:p>
      <w:pPr>
        <w:spacing w:after="0"/>
        <w:ind w:left="0"/>
        <w:jc w:val="both"/>
      </w:pPr>
      <w:r>
        <w:rPr>
          <w:rFonts w:ascii="Times New Roman"/>
          <w:b w:val="false"/>
          <w:i w:val="false"/>
          <w:color w:val="000000"/>
          <w:sz w:val="28"/>
        </w:rPr>
        <w:t>
      бердының нөмірін, сұрпын және есебін тексеру;</w:t>
      </w:r>
    </w:p>
    <w:bookmarkEnd w:id="232"/>
    <w:bookmarkStart w:name="z242" w:id="233"/>
    <w:p>
      <w:pPr>
        <w:spacing w:after="0"/>
        <w:ind w:left="0"/>
        <w:jc w:val="both"/>
      </w:pPr>
      <w:r>
        <w:rPr>
          <w:rFonts w:ascii="Times New Roman"/>
          <w:b w:val="false"/>
          <w:i w:val="false"/>
          <w:color w:val="000000"/>
          <w:sz w:val="28"/>
        </w:rPr>
        <w:t>
      қабылданған бұйымдарды сұрпы мен нөмірі бойынша белгілеу, тапсырыс бойынша таратып бөлу және таңбалау;</w:t>
      </w:r>
    </w:p>
    <w:bookmarkEnd w:id="233"/>
    <w:bookmarkStart w:name="z243" w:id="234"/>
    <w:p>
      <w:pPr>
        <w:spacing w:after="0"/>
        <w:ind w:left="0"/>
        <w:jc w:val="both"/>
      </w:pPr>
      <w:r>
        <w:rPr>
          <w:rFonts w:ascii="Times New Roman"/>
          <w:b w:val="false"/>
          <w:i w:val="false"/>
          <w:color w:val="000000"/>
          <w:sz w:val="28"/>
        </w:rPr>
        <w:t>
      қабылдау құжаттамасын ресімдеу;</w:t>
      </w:r>
    </w:p>
    <w:bookmarkEnd w:id="234"/>
    <w:bookmarkStart w:name="z244" w:id="235"/>
    <w:p>
      <w:pPr>
        <w:spacing w:after="0"/>
        <w:ind w:left="0"/>
        <w:jc w:val="both"/>
      </w:pPr>
      <w:r>
        <w:rPr>
          <w:rFonts w:ascii="Times New Roman"/>
          <w:b w:val="false"/>
          <w:i w:val="false"/>
          <w:color w:val="000000"/>
          <w:sz w:val="28"/>
        </w:rPr>
        <w:t>
      біліктілігі төмен бақылаушылардың бұйымды бракқа шығару дұрыстығын тексеру.</w:t>
      </w:r>
    </w:p>
    <w:bookmarkEnd w:id="235"/>
    <w:bookmarkStart w:name="z245" w:id="236"/>
    <w:p>
      <w:pPr>
        <w:spacing w:after="0"/>
        <w:ind w:left="0"/>
        <w:jc w:val="both"/>
      </w:pPr>
      <w:r>
        <w:rPr>
          <w:rFonts w:ascii="Times New Roman"/>
          <w:b w:val="false"/>
          <w:i w:val="false"/>
          <w:color w:val="000000"/>
          <w:sz w:val="28"/>
        </w:rPr>
        <w:t>
      43. Білуге тиіс:</w:t>
      </w:r>
    </w:p>
    <w:bookmarkEnd w:id="236"/>
    <w:bookmarkStart w:name="z246" w:id="237"/>
    <w:p>
      <w:pPr>
        <w:spacing w:after="0"/>
        <w:ind w:left="0"/>
        <w:jc w:val="both"/>
      </w:pPr>
      <w:r>
        <w:rPr>
          <w:rFonts w:ascii="Times New Roman"/>
          <w:b w:val="false"/>
          <w:i w:val="false"/>
          <w:color w:val="000000"/>
          <w:sz w:val="28"/>
        </w:rPr>
        <w:t>
      қабылданатын бұйымдарға арналған техникалық шарттар мен мемлекеттік стандарттарды, ремиз-берд өндірісінің басқа да бұйымдарын бақылау тәсілдері мен әдістерін, бақылау-өлшеу құралдарының құрылымын;</w:t>
      </w:r>
    </w:p>
    <w:bookmarkEnd w:id="237"/>
    <w:bookmarkStart w:name="z247" w:id="238"/>
    <w:p>
      <w:pPr>
        <w:spacing w:after="0"/>
        <w:ind w:left="0"/>
        <w:jc w:val="both"/>
      </w:pPr>
      <w:r>
        <w:rPr>
          <w:rFonts w:ascii="Times New Roman"/>
          <w:b w:val="false"/>
          <w:i w:val="false"/>
          <w:color w:val="000000"/>
          <w:sz w:val="28"/>
        </w:rPr>
        <w:t>
      бұйымдарды аспаптармен және құралдармен сынау әдістерін, бұйымның мөлшерлерін, түсіру жүйесін, эталондарды пайдалану ережесін;</w:t>
      </w:r>
    </w:p>
    <w:bookmarkEnd w:id="238"/>
    <w:bookmarkStart w:name="z248" w:id="239"/>
    <w:p>
      <w:pPr>
        <w:spacing w:after="0"/>
        <w:ind w:left="0"/>
        <w:jc w:val="both"/>
      </w:pPr>
      <w:r>
        <w:rPr>
          <w:rFonts w:ascii="Times New Roman"/>
          <w:b w:val="false"/>
          <w:i w:val="false"/>
          <w:color w:val="000000"/>
          <w:sz w:val="28"/>
        </w:rPr>
        <w:t>
      бракты қабылдау және есепке алу құжаттамасын жүргізуді.</w:t>
      </w:r>
    </w:p>
    <w:bookmarkEnd w:id="239"/>
    <w:bookmarkStart w:name="z249" w:id="240"/>
    <w:p>
      <w:pPr>
        <w:spacing w:after="0"/>
        <w:ind w:left="0"/>
        <w:jc w:val="left"/>
      </w:pPr>
      <w:r>
        <w:rPr>
          <w:rFonts w:ascii="Times New Roman"/>
          <w:b/>
          <w:i w:val="false"/>
          <w:color w:val="000000"/>
        </w:rPr>
        <w:t xml:space="preserve"> 6. Ремиз-берд жабдығын баптаушы</w:t>
      </w:r>
      <w:r>
        <w:br/>
      </w:r>
      <w:r>
        <w:rPr>
          <w:rFonts w:ascii="Times New Roman"/>
          <w:b/>
          <w:i w:val="false"/>
          <w:color w:val="000000"/>
        </w:rPr>
        <w:t>Параграф 1. Ремиз-берд жабдығын баптаушы, 4-разряд</w:t>
      </w:r>
    </w:p>
    <w:bookmarkEnd w:id="240"/>
    <w:bookmarkStart w:name="z251" w:id="241"/>
    <w:p>
      <w:pPr>
        <w:spacing w:after="0"/>
        <w:ind w:left="0"/>
        <w:jc w:val="both"/>
      </w:pPr>
      <w:r>
        <w:rPr>
          <w:rFonts w:ascii="Times New Roman"/>
          <w:b w:val="false"/>
          <w:i w:val="false"/>
          <w:color w:val="000000"/>
          <w:sz w:val="28"/>
        </w:rPr>
        <w:t>
      44. Жұмыс сипаттамасы:</w:t>
      </w:r>
    </w:p>
    <w:bookmarkEnd w:id="241"/>
    <w:bookmarkStart w:name="z252" w:id="242"/>
    <w:p>
      <w:pPr>
        <w:spacing w:after="0"/>
        <w:ind w:left="0"/>
        <w:jc w:val="both"/>
      </w:pPr>
      <w:r>
        <w:rPr>
          <w:rFonts w:ascii="Times New Roman"/>
          <w:b w:val="false"/>
          <w:i w:val="false"/>
          <w:color w:val="000000"/>
          <w:sz w:val="28"/>
        </w:rPr>
        <w:t>
      бұйымның барлық тип размерлерін қорғасын-қалайы дәнекермен дәнекерлеу және қалайымен қалайылау кезінде ремиз және көз автоматтарының дәнекерлеу және қалайылау агрегаттарының жекелеген тораптарын баптау;</w:t>
      </w:r>
    </w:p>
    <w:bookmarkEnd w:id="242"/>
    <w:bookmarkStart w:name="z253" w:id="243"/>
    <w:p>
      <w:pPr>
        <w:spacing w:after="0"/>
        <w:ind w:left="0"/>
        <w:jc w:val="both"/>
      </w:pPr>
      <w:r>
        <w:rPr>
          <w:rFonts w:ascii="Times New Roman"/>
          <w:b w:val="false"/>
          <w:i w:val="false"/>
          <w:color w:val="000000"/>
          <w:sz w:val="28"/>
        </w:rPr>
        <w:t>
      ремиз бұйымдарын крахмалдау, лактау және өңдеу процестерін жүргізуге арналған машиналар мен қондырғыларды баптау;</w:t>
      </w:r>
    </w:p>
    <w:bookmarkEnd w:id="243"/>
    <w:bookmarkStart w:name="z254" w:id="244"/>
    <w:p>
      <w:pPr>
        <w:spacing w:after="0"/>
        <w:ind w:left="0"/>
        <w:jc w:val="both"/>
      </w:pPr>
      <w:r>
        <w:rPr>
          <w:rFonts w:ascii="Times New Roman"/>
          <w:b w:val="false"/>
          <w:i w:val="false"/>
          <w:color w:val="000000"/>
          <w:sz w:val="28"/>
        </w:rPr>
        <w:t>
      майыстырғыш және тіс жасау станоктарының механизмдерін, айлабұйымдары мен құралдарын реттемелей отырып баптау;</w:t>
      </w:r>
    </w:p>
    <w:bookmarkEnd w:id="244"/>
    <w:bookmarkStart w:name="z255" w:id="245"/>
    <w:p>
      <w:pPr>
        <w:spacing w:after="0"/>
        <w:ind w:left="0"/>
        <w:jc w:val="both"/>
      </w:pPr>
      <w:r>
        <w:rPr>
          <w:rFonts w:ascii="Times New Roman"/>
          <w:b w:val="false"/>
          <w:i w:val="false"/>
          <w:color w:val="000000"/>
          <w:sz w:val="28"/>
        </w:rPr>
        <w:t>
      жабдықты орташа және күрделі жөндеуге тапсыруға дайындау;</w:t>
      </w:r>
    </w:p>
    <w:bookmarkEnd w:id="245"/>
    <w:bookmarkStart w:name="z256" w:id="246"/>
    <w:p>
      <w:pPr>
        <w:spacing w:after="0"/>
        <w:ind w:left="0"/>
        <w:jc w:val="both"/>
      </w:pPr>
      <w:r>
        <w:rPr>
          <w:rFonts w:ascii="Times New Roman"/>
          <w:b w:val="false"/>
          <w:i w:val="false"/>
          <w:color w:val="000000"/>
          <w:sz w:val="28"/>
        </w:rPr>
        <w:t>
      жабдыққа май құю;</w:t>
      </w:r>
    </w:p>
    <w:bookmarkEnd w:id="246"/>
    <w:bookmarkStart w:name="z257" w:id="247"/>
    <w:p>
      <w:pPr>
        <w:spacing w:after="0"/>
        <w:ind w:left="0"/>
        <w:jc w:val="both"/>
      </w:pPr>
      <w:r>
        <w:rPr>
          <w:rFonts w:ascii="Times New Roman"/>
          <w:b w:val="false"/>
          <w:i w:val="false"/>
          <w:color w:val="000000"/>
          <w:sz w:val="28"/>
        </w:rPr>
        <w:t>
      кесетін құралдарды қайрау.</w:t>
      </w:r>
    </w:p>
    <w:bookmarkEnd w:id="247"/>
    <w:bookmarkStart w:name="z258" w:id="248"/>
    <w:p>
      <w:pPr>
        <w:spacing w:after="0"/>
        <w:ind w:left="0"/>
        <w:jc w:val="both"/>
      </w:pPr>
      <w:r>
        <w:rPr>
          <w:rFonts w:ascii="Times New Roman"/>
          <w:b w:val="false"/>
          <w:i w:val="false"/>
          <w:color w:val="000000"/>
          <w:sz w:val="28"/>
        </w:rPr>
        <w:t>
      45. Білуге тиіс:</w:t>
      </w:r>
    </w:p>
    <w:bookmarkEnd w:id="248"/>
    <w:bookmarkStart w:name="z259" w:id="249"/>
    <w:p>
      <w:pPr>
        <w:spacing w:after="0"/>
        <w:ind w:left="0"/>
        <w:jc w:val="both"/>
      </w:pPr>
      <w:r>
        <w:rPr>
          <w:rFonts w:ascii="Times New Roman"/>
          <w:b w:val="false"/>
          <w:i w:val="false"/>
          <w:color w:val="000000"/>
          <w:sz w:val="28"/>
        </w:rPr>
        <w:t>
      түрлі типтегі жабдықтың құрылымын, кинематикалық және электр сызбаларды, қызмет көрсететін жабдықты баптау тәсілдері мен дәлдігін тексеру ережесін, бұйымдарды жасау технологиясын, крахмалдаушы және лактаушы ерітінділер мен қорғасын-қалайы дәнекерлердің құрамын, оларды дайындау және қолдану тәсілдерін, ақау;</w:t>
      </w:r>
    </w:p>
    <w:bookmarkEnd w:id="249"/>
    <w:bookmarkStart w:name="z260" w:id="250"/>
    <w:p>
      <w:pPr>
        <w:spacing w:after="0"/>
        <w:ind w:left="0"/>
        <w:jc w:val="both"/>
      </w:pPr>
      <w:r>
        <w:rPr>
          <w:rFonts w:ascii="Times New Roman"/>
          <w:b w:val="false"/>
          <w:i w:val="false"/>
          <w:color w:val="000000"/>
          <w:sz w:val="28"/>
        </w:rPr>
        <w:t>
      жабдықты орташа және күрделі жөндеуге беру тәртібінің ведомостарын жасау, арнаулы және қалыпты кесуші құралды термо өңдеу, қайрау және жетілдіру ережесін, жұмыстың қауіпсіз жолдарын.</w:t>
      </w:r>
    </w:p>
    <w:bookmarkEnd w:id="250"/>
    <w:bookmarkStart w:name="z261" w:id="251"/>
    <w:p>
      <w:pPr>
        <w:spacing w:after="0"/>
        <w:ind w:left="0"/>
        <w:jc w:val="left"/>
      </w:pPr>
      <w:r>
        <w:rPr>
          <w:rFonts w:ascii="Times New Roman"/>
          <w:b/>
          <w:i w:val="false"/>
          <w:color w:val="000000"/>
        </w:rPr>
        <w:t xml:space="preserve"> Параграф 2. Ремиз-берд жабдығын баптаушы, 5-разряд</w:t>
      </w:r>
    </w:p>
    <w:bookmarkEnd w:id="251"/>
    <w:bookmarkStart w:name="z262" w:id="252"/>
    <w:p>
      <w:pPr>
        <w:spacing w:after="0"/>
        <w:ind w:left="0"/>
        <w:jc w:val="both"/>
      </w:pPr>
      <w:r>
        <w:rPr>
          <w:rFonts w:ascii="Times New Roman"/>
          <w:b w:val="false"/>
          <w:i w:val="false"/>
          <w:color w:val="000000"/>
          <w:sz w:val="28"/>
        </w:rPr>
        <w:t>
      46. Жұмыс сипаттамасы:</w:t>
      </w:r>
    </w:p>
    <w:bookmarkEnd w:id="252"/>
    <w:bookmarkStart w:name="z263" w:id="253"/>
    <w:p>
      <w:pPr>
        <w:spacing w:after="0"/>
        <w:ind w:left="0"/>
        <w:jc w:val="both"/>
      </w:pPr>
      <w:r>
        <w:rPr>
          <w:rFonts w:ascii="Times New Roman"/>
          <w:b w:val="false"/>
          <w:i w:val="false"/>
          <w:color w:val="000000"/>
          <w:sz w:val="28"/>
        </w:rPr>
        <w:t>
      бұйымның барлық тип размерлерін қорғасын-қалайы дәнекермен дәнекерлеу және қалайымен қалайылау кезінде дәнекерлеу және қалайылау агрегаттары бар ремиз және көз автоматтарын баптау;</w:t>
      </w:r>
    </w:p>
    <w:bookmarkEnd w:id="253"/>
    <w:bookmarkStart w:name="z264" w:id="254"/>
    <w:p>
      <w:pPr>
        <w:spacing w:after="0"/>
        <w:ind w:left="0"/>
        <w:jc w:val="both"/>
      </w:pPr>
      <w:r>
        <w:rPr>
          <w:rFonts w:ascii="Times New Roman"/>
          <w:b w:val="false"/>
          <w:i w:val="false"/>
          <w:color w:val="000000"/>
          <w:sz w:val="28"/>
        </w:rPr>
        <w:t>
      тораптарды ұсақ жөндей отырып, ремиз және берд айналдыру машиналарын іріктеу және орнату;</w:t>
      </w:r>
    </w:p>
    <w:bookmarkEnd w:id="254"/>
    <w:bookmarkStart w:name="z265" w:id="255"/>
    <w:p>
      <w:pPr>
        <w:spacing w:after="0"/>
        <w:ind w:left="0"/>
        <w:jc w:val="both"/>
      </w:pPr>
      <w:r>
        <w:rPr>
          <w:rFonts w:ascii="Times New Roman"/>
          <w:b w:val="false"/>
          <w:i w:val="false"/>
          <w:color w:val="000000"/>
          <w:sz w:val="28"/>
        </w:rPr>
        <w:t>
      ремиз-тоқу берд айналдыру автоматтарының түйіп тоқу машианаларын, жаккард машиналарына арналған жабдық элементтерінің қосылған жерлерін полимер құюға және түрлі типтегі және құрылымдағы, есептерді орындайтын, ремиз-берд бұйымдарын дайындауға арналған ауыспа шестерняларды ірікте орнататын басқа да машиналар мен станоктарды баптау;</w:t>
      </w:r>
    </w:p>
    <w:bookmarkEnd w:id="255"/>
    <w:bookmarkStart w:name="z266" w:id="256"/>
    <w:p>
      <w:pPr>
        <w:spacing w:after="0"/>
        <w:ind w:left="0"/>
        <w:jc w:val="both"/>
      </w:pPr>
      <w:r>
        <w:rPr>
          <w:rFonts w:ascii="Times New Roman"/>
          <w:b w:val="false"/>
          <w:i w:val="false"/>
          <w:color w:val="000000"/>
          <w:sz w:val="28"/>
        </w:rPr>
        <w:t>
      айлабұйымдарды, механизмдерді бақылау-өлшеу құралдарын қолдана отырып орнату;</w:t>
      </w:r>
    </w:p>
    <w:bookmarkEnd w:id="256"/>
    <w:bookmarkStart w:name="z267" w:id="257"/>
    <w:p>
      <w:pPr>
        <w:spacing w:after="0"/>
        <w:ind w:left="0"/>
        <w:jc w:val="both"/>
      </w:pPr>
      <w:r>
        <w:rPr>
          <w:rFonts w:ascii="Times New Roman"/>
          <w:b w:val="false"/>
          <w:i w:val="false"/>
          <w:color w:val="000000"/>
          <w:sz w:val="28"/>
        </w:rPr>
        <w:t>
      жабдықтың жұмыс режимін анықтау;</w:t>
      </w:r>
    </w:p>
    <w:bookmarkEnd w:id="257"/>
    <w:bookmarkStart w:name="z268" w:id="258"/>
    <w:p>
      <w:pPr>
        <w:spacing w:after="0"/>
        <w:ind w:left="0"/>
        <w:jc w:val="both"/>
      </w:pPr>
      <w:r>
        <w:rPr>
          <w:rFonts w:ascii="Times New Roman"/>
          <w:b w:val="false"/>
          <w:i w:val="false"/>
          <w:color w:val="000000"/>
          <w:sz w:val="28"/>
        </w:rPr>
        <w:t>
      арнаулы құралды қайрау.</w:t>
      </w:r>
    </w:p>
    <w:bookmarkEnd w:id="258"/>
    <w:bookmarkStart w:name="z269" w:id="259"/>
    <w:p>
      <w:pPr>
        <w:spacing w:after="0"/>
        <w:ind w:left="0"/>
        <w:jc w:val="both"/>
      </w:pPr>
      <w:r>
        <w:rPr>
          <w:rFonts w:ascii="Times New Roman"/>
          <w:b w:val="false"/>
          <w:i w:val="false"/>
          <w:color w:val="000000"/>
          <w:sz w:val="28"/>
        </w:rPr>
        <w:t>
      47. Білуге тиіс:</w:t>
      </w:r>
    </w:p>
    <w:bookmarkEnd w:id="259"/>
    <w:bookmarkStart w:name="z270" w:id="260"/>
    <w:p>
      <w:pPr>
        <w:spacing w:after="0"/>
        <w:ind w:left="0"/>
        <w:jc w:val="both"/>
      </w:pPr>
      <w:r>
        <w:rPr>
          <w:rFonts w:ascii="Times New Roman"/>
          <w:b w:val="false"/>
          <w:i w:val="false"/>
          <w:color w:val="000000"/>
          <w:sz w:val="28"/>
        </w:rPr>
        <w:t>
      қызмет көрсететін жабдықтың кинематикалық және электр сызбасын, түрлі типтегі машиналардың дәлдігін тексеру тәсілдерін, ақау ведомостарын жасауды;</w:t>
      </w:r>
    </w:p>
    <w:bookmarkEnd w:id="260"/>
    <w:bookmarkStart w:name="z271" w:id="261"/>
    <w:p>
      <w:pPr>
        <w:spacing w:after="0"/>
        <w:ind w:left="0"/>
        <w:jc w:val="both"/>
      </w:pPr>
      <w:r>
        <w:rPr>
          <w:rFonts w:ascii="Times New Roman"/>
          <w:b w:val="false"/>
          <w:i w:val="false"/>
          <w:color w:val="000000"/>
          <w:sz w:val="28"/>
        </w:rPr>
        <w:t>
      жабдықты жөндеуден кейін қабылдау және май құю ережесін, ауыспалы шестернялар есебін, станоктің паспорты мен анықтамалығы бойынша кесу режимін анықтау ережесін кесу теориясы негіздерін, қолданылатын материалдардың физикалық-механикалық қасиеттерін;</w:t>
      </w:r>
    </w:p>
    <w:bookmarkEnd w:id="261"/>
    <w:bookmarkStart w:name="z272" w:id="262"/>
    <w:p>
      <w:pPr>
        <w:spacing w:after="0"/>
        <w:ind w:left="0"/>
        <w:jc w:val="both"/>
      </w:pPr>
      <w:r>
        <w:rPr>
          <w:rFonts w:ascii="Times New Roman"/>
          <w:b w:val="false"/>
          <w:i w:val="false"/>
          <w:color w:val="000000"/>
          <w:sz w:val="28"/>
        </w:rPr>
        <w:t>
      жұмыстың қауіпсіз жолдарын.</w:t>
      </w:r>
    </w:p>
    <w:bookmarkEnd w:id="262"/>
    <w:bookmarkStart w:name="z273" w:id="263"/>
    <w:p>
      <w:pPr>
        <w:spacing w:after="0"/>
        <w:ind w:left="0"/>
        <w:jc w:val="left"/>
      </w:pPr>
      <w:r>
        <w:rPr>
          <w:rFonts w:ascii="Times New Roman"/>
          <w:b/>
          <w:i w:val="false"/>
          <w:color w:val="000000"/>
        </w:rPr>
        <w:t xml:space="preserve"> 7. Берд тісін өңдеуші</w:t>
      </w:r>
      <w:r>
        <w:br/>
      </w:r>
      <w:r>
        <w:rPr>
          <w:rFonts w:ascii="Times New Roman"/>
          <w:b/>
          <w:i w:val="false"/>
          <w:color w:val="000000"/>
        </w:rPr>
        <w:t>Параграф 1. Берд тісін өңдеуші, 3-разряд</w:t>
      </w:r>
    </w:p>
    <w:bookmarkEnd w:id="263"/>
    <w:bookmarkStart w:name="z275" w:id="264"/>
    <w:p>
      <w:pPr>
        <w:spacing w:after="0"/>
        <w:ind w:left="0"/>
        <w:jc w:val="both"/>
      </w:pPr>
      <w:r>
        <w:rPr>
          <w:rFonts w:ascii="Times New Roman"/>
          <w:b w:val="false"/>
          <w:i w:val="false"/>
          <w:color w:val="000000"/>
          <w:sz w:val="28"/>
        </w:rPr>
        <w:t>
      48. Жұмыс сипаттамасы:</w:t>
      </w:r>
    </w:p>
    <w:bookmarkEnd w:id="264"/>
    <w:bookmarkStart w:name="z276" w:id="265"/>
    <w:p>
      <w:pPr>
        <w:spacing w:after="0"/>
        <w:ind w:left="0"/>
        <w:jc w:val="both"/>
      </w:pPr>
      <w:r>
        <w:rPr>
          <w:rFonts w:ascii="Times New Roman"/>
          <w:b w:val="false"/>
          <w:i w:val="false"/>
          <w:color w:val="000000"/>
          <w:sz w:val="28"/>
        </w:rPr>
        <w:t>
      қалыңдығы 0,5 мм жоғары берд тісін тіс жасау машиналарында бұдырлығын техникалық шарттарға сәйкес квалитеттер мен параметрлер бойынша өңдеу;</w:t>
      </w:r>
    </w:p>
    <w:bookmarkEnd w:id="265"/>
    <w:bookmarkStart w:name="z277" w:id="266"/>
    <w:p>
      <w:pPr>
        <w:spacing w:after="0"/>
        <w:ind w:left="0"/>
        <w:jc w:val="both"/>
      </w:pPr>
      <w:r>
        <w:rPr>
          <w:rFonts w:ascii="Times New Roman"/>
          <w:b w:val="false"/>
          <w:i w:val="false"/>
          <w:color w:val="000000"/>
          <w:sz w:val="28"/>
        </w:rPr>
        <w:t>
      машиналарды реттемелеу.</w:t>
      </w:r>
    </w:p>
    <w:bookmarkEnd w:id="266"/>
    <w:bookmarkStart w:name="z278" w:id="267"/>
    <w:p>
      <w:pPr>
        <w:spacing w:after="0"/>
        <w:ind w:left="0"/>
        <w:jc w:val="both"/>
      </w:pPr>
      <w:r>
        <w:rPr>
          <w:rFonts w:ascii="Times New Roman"/>
          <w:b w:val="false"/>
          <w:i w:val="false"/>
          <w:color w:val="000000"/>
          <w:sz w:val="28"/>
        </w:rPr>
        <w:t>
      49. Білуге тиіс:</w:t>
      </w:r>
    </w:p>
    <w:bookmarkEnd w:id="267"/>
    <w:bookmarkStart w:name="z279" w:id="268"/>
    <w:p>
      <w:pPr>
        <w:spacing w:after="0"/>
        <w:ind w:left="0"/>
        <w:jc w:val="both"/>
      </w:pPr>
      <w:r>
        <w:rPr>
          <w:rFonts w:ascii="Times New Roman"/>
          <w:b w:val="false"/>
          <w:i w:val="false"/>
          <w:color w:val="000000"/>
          <w:sz w:val="28"/>
        </w:rPr>
        <w:t>
      қызмет көрсететін тіс жасау машиналарының құрылымын, жұмыс принципін және реттемелеу тәсілдерін, арнаулы айлабұйымдар мен бақылау-өлшеу құралының құрылымын, арнаулы кесу құралын қайрау ережесін, бұдырлық шегі, квалитеттері мен параметрлерін, өңделетін материалдардың негізгі қасиеттерін;</w:t>
      </w:r>
    </w:p>
    <w:bookmarkEnd w:id="268"/>
    <w:bookmarkStart w:name="z280" w:id="269"/>
    <w:p>
      <w:pPr>
        <w:spacing w:after="0"/>
        <w:ind w:left="0"/>
        <w:jc w:val="both"/>
      </w:pPr>
      <w:r>
        <w:rPr>
          <w:rFonts w:ascii="Times New Roman"/>
          <w:b w:val="false"/>
          <w:i w:val="false"/>
          <w:color w:val="000000"/>
          <w:sz w:val="28"/>
        </w:rPr>
        <w:t>
      жұмыстың қауіпсіз жолдарын.</w:t>
      </w:r>
    </w:p>
    <w:bookmarkEnd w:id="269"/>
    <w:bookmarkStart w:name="z281" w:id="270"/>
    <w:p>
      <w:pPr>
        <w:spacing w:after="0"/>
        <w:ind w:left="0"/>
        <w:jc w:val="left"/>
      </w:pPr>
      <w:r>
        <w:rPr>
          <w:rFonts w:ascii="Times New Roman"/>
          <w:b/>
          <w:i w:val="false"/>
          <w:color w:val="000000"/>
        </w:rPr>
        <w:t xml:space="preserve"> Параграф 2. Берд тісін өңдеуші, 4-разряд</w:t>
      </w:r>
    </w:p>
    <w:bookmarkEnd w:id="270"/>
    <w:bookmarkStart w:name="z282" w:id="271"/>
    <w:p>
      <w:pPr>
        <w:spacing w:after="0"/>
        <w:ind w:left="0"/>
        <w:jc w:val="both"/>
      </w:pPr>
      <w:r>
        <w:rPr>
          <w:rFonts w:ascii="Times New Roman"/>
          <w:b w:val="false"/>
          <w:i w:val="false"/>
          <w:color w:val="000000"/>
          <w:sz w:val="28"/>
        </w:rPr>
        <w:t>
      50. Жұмыс сипаттамасы:</w:t>
      </w:r>
    </w:p>
    <w:bookmarkEnd w:id="271"/>
    <w:bookmarkStart w:name="z283" w:id="272"/>
    <w:p>
      <w:pPr>
        <w:spacing w:after="0"/>
        <w:ind w:left="0"/>
        <w:jc w:val="both"/>
      </w:pPr>
      <w:r>
        <w:rPr>
          <w:rFonts w:ascii="Times New Roman"/>
          <w:b w:val="false"/>
          <w:i w:val="false"/>
          <w:color w:val="000000"/>
          <w:sz w:val="28"/>
        </w:rPr>
        <w:t>
      қалыңдығы 0,3 мм-ден 0,5 мм-ге дейінгі берд тісін тіс жасау машиналарында бұдырлығын техникалық шарттарға сәйкес квалитеттер мен параметрлер бойынша өңдеу;</w:t>
      </w:r>
    </w:p>
    <w:bookmarkEnd w:id="272"/>
    <w:bookmarkStart w:name="z284" w:id="273"/>
    <w:p>
      <w:pPr>
        <w:spacing w:after="0"/>
        <w:ind w:left="0"/>
        <w:jc w:val="both"/>
      </w:pPr>
      <w:r>
        <w:rPr>
          <w:rFonts w:ascii="Times New Roman"/>
          <w:b w:val="false"/>
          <w:i w:val="false"/>
          <w:color w:val="000000"/>
          <w:sz w:val="28"/>
        </w:rPr>
        <w:t>
      машиналарды реттемелеу.</w:t>
      </w:r>
    </w:p>
    <w:bookmarkEnd w:id="273"/>
    <w:bookmarkStart w:name="z285" w:id="274"/>
    <w:p>
      <w:pPr>
        <w:spacing w:after="0"/>
        <w:ind w:left="0"/>
        <w:jc w:val="both"/>
      </w:pPr>
      <w:r>
        <w:rPr>
          <w:rFonts w:ascii="Times New Roman"/>
          <w:b w:val="false"/>
          <w:i w:val="false"/>
          <w:color w:val="000000"/>
          <w:sz w:val="28"/>
        </w:rPr>
        <w:t>
      51. Білуге тиіс:</w:t>
      </w:r>
    </w:p>
    <w:bookmarkEnd w:id="274"/>
    <w:bookmarkStart w:name="z286" w:id="275"/>
    <w:p>
      <w:pPr>
        <w:spacing w:after="0"/>
        <w:ind w:left="0"/>
        <w:jc w:val="both"/>
      </w:pPr>
      <w:r>
        <w:rPr>
          <w:rFonts w:ascii="Times New Roman"/>
          <w:b w:val="false"/>
          <w:i w:val="false"/>
          <w:color w:val="000000"/>
          <w:sz w:val="28"/>
        </w:rPr>
        <w:t>
      әртүрлі типтегі тіс жасау машиналарының құрылымын, қызмет көрсететін тіс жасау машиналарының кинематикалық сызбасын, баптау және дәлдігін тексеру ережесін, қалыпты кесуші құралды термо өңдеу;</w:t>
      </w:r>
    </w:p>
    <w:bookmarkEnd w:id="275"/>
    <w:bookmarkStart w:name="z287" w:id="276"/>
    <w:p>
      <w:pPr>
        <w:spacing w:after="0"/>
        <w:ind w:left="0"/>
        <w:jc w:val="both"/>
      </w:pPr>
      <w:r>
        <w:rPr>
          <w:rFonts w:ascii="Times New Roman"/>
          <w:b w:val="false"/>
          <w:i w:val="false"/>
          <w:color w:val="000000"/>
          <w:sz w:val="28"/>
        </w:rPr>
        <w:t>
      қайрау және жетілдіру ережесін;</w:t>
      </w:r>
    </w:p>
    <w:bookmarkEnd w:id="276"/>
    <w:bookmarkStart w:name="z288" w:id="277"/>
    <w:p>
      <w:pPr>
        <w:spacing w:after="0"/>
        <w:ind w:left="0"/>
        <w:jc w:val="both"/>
      </w:pPr>
      <w:r>
        <w:rPr>
          <w:rFonts w:ascii="Times New Roman"/>
          <w:b w:val="false"/>
          <w:i w:val="false"/>
          <w:color w:val="000000"/>
          <w:sz w:val="28"/>
        </w:rPr>
        <w:t>
      шектеу жүйесін;</w:t>
      </w:r>
    </w:p>
    <w:bookmarkEnd w:id="277"/>
    <w:bookmarkStart w:name="z289" w:id="278"/>
    <w:p>
      <w:pPr>
        <w:spacing w:after="0"/>
        <w:ind w:left="0"/>
        <w:jc w:val="both"/>
      </w:pPr>
      <w:r>
        <w:rPr>
          <w:rFonts w:ascii="Times New Roman"/>
          <w:b w:val="false"/>
          <w:i w:val="false"/>
          <w:color w:val="000000"/>
          <w:sz w:val="28"/>
        </w:rPr>
        <w:t>
      жұмыстың қауіпсіз жолдарын.</w:t>
      </w:r>
    </w:p>
    <w:bookmarkEnd w:id="278"/>
    <w:bookmarkStart w:name="z290" w:id="279"/>
    <w:p>
      <w:pPr>
        <w:spacing w:after="0"/>
        <w:ind w:left="0"/>
        <w:jc w:val="left"/>
      </w:pPr>
      <w:r>
        <w:rPr>
          <w:rFonts w:ascii="Times New Roman"/>
          <w:b/>
          <w:i w:val="false"/>
          <w:color w:val="000000"/>
        </w:rPr>
        <w:t xml:space="preserve"> Параграф 3. Берд тісін өңдеуші, 5-разряд</w:t>
      </w:r>
    </w:p>
    <w:bookmarkEnd w:id="279"/>
    <w:bookmarkStart w:name="z291" w:id="280"/>
    <w:p>
      <w:pPr>
        <w:spacing w:after="0"/>
        <w:ind w:left="0"/>
        <w:jc w:val="both"/>
      </w:pPr>
      <w:r>
        <w:rPr>
          <w:rFonts w:ascii="Times New Roman"/>
          <w:b w:val="false"/>
          <w:i w:val="false"/>
          <w:color w:val="000000"/>
          <w:sz w:val="28"/>
        </w:rPr>
        <w:t>
      52. Жұмыс сипаттамасы:</w:t>
      </w:r>
    </w:p>
    <w:bookmarkEnd w:id="280"/>
    <w:bookmarkStart w:name="z292" w:id="281"/>
    <w:p>
      <w:pPr>
        <w:spacing w:after="0"/>
        <w:ind w:left="0"/>
        <w:jc w:val="both"/>
      </w:pPr>
      <w:r>
        <w:rPr>
          <w:rFonts w:ascii="Times New Roman"/>
          <w:b w:val="false"/>
          <w:i w:val="false"/>
          <w:color w:val="000000"/>
          <w:sz w:val="28"/>
        </w:rPr>
        <w:t>
      қалыңдығы 0,3 мм-ге дейінгі берд тісін тіс жасау машиналарында бұдырлығын техникалық шарттарға сәйкес квалитеттер мен параметрлер бойынша өңдеу;</w:t>
      </w:r>
    </w:p>
    <w:bookmarkEnd w:id="281"/>
    <w:bookmarkStart w:name="z293" w:id="282"/>
    <w:p>
      <w:pPr>
        <w:spacing w:after="0"/>
        <w:ind w:left="0"/>
        <w:jc w:val="both"/>
      </w:pPr>
      <w:r>
        <w:rPr>
          <w:rFonts w:ascii="Times New Roman"/>
          <w:b w:val="false"/>
          <w:i w:val="false"/>
          <w:color w:val="000000"/>
          <w:sz w:val="28"/>
        </w:rPr>
        <w:t>
      тісті өңдеудің кезектілігін және көпкесетін құрал мен тісті тегістігі мен бүйірі бойынша түзеуге арналған арнаулы айлабұйымды қолдана отырып технологиялық процеске сәйкес кесудің ең оңтайлы режимдерін белгілеу.</w:t>
      </w:r>
    </w:p>
    <w:bookmarkEnd w:id="282"/>
    <w:bookmarkStart w:name="z294" w:id="283"/>
    <w:p>
      <w:pPr>
        <w:spacing w:after="0"/>
        <w:ind w:left="0"/>
        <w:jc w:val="both"/>
      </w:pPr>
      <w:r>
        <w:rPr>
          <w:rFonts w:ascii="Times New Roman"/>
          <w:b w:val="false"/>
          <w:i w:val="false"/>
          <w:color w:val="000000"/>
          <w:sz w:val="28"/>
        </w:rPr>
        <w:t>
      53. Білуге тиіс:</w:t>
      </w:r>
    </w:p>
    <w:bookmarkEnd w:id="283"/>
    <w:bookmarkStart w:name="z295" w:id="284"/>
    <w:p>
      <w:pPr>
        <w:spacing w:after="0"/>
        <w:ind w:left="0"/>
        <w:jc w:val="both"/>
      </w:pPr>
      <w:r>
        <w:rPr>
          <w:rFonts w:ascii="Times New Roman"/>
          <w:b w:val="false"/>
          <w:i w:val="false"/>
          <w:color w:val="000000"/>
          <w:sz w:val="28"/>
        </w:rPr>
        <w:t>
      әртүрлі типтегі тіс жасау машиналарының кинематикалық сызбасын, баптау және дәлдігін тексеру тәсілдерін;</w:t>
      </w:r>
    </w:p>
    <w:bookmarkEnd w:id="284"/>
    <w:bookmarkStart w:name="z296" w:id="285"/>
    <w:p>
      <w:pPr>
        <w:spacing w:after="0"/>
        <w:ind w:left="0"/>
        <w:jc w:val="both"/>
      </w:pPr>
      <w:r>
        <w:rPr>
          <w:rFonts w:ascii="Times New Roman"/>
          <w:b w:val="false"/>
          <w:i w:val="false"/>
          <w:color w:val="000000"/>
          <w:sz w:val="28"/>
        </w:rPr>
        <w:t>
      қызмет көрсететін машиналардың құрылымын, станоктің паспорты мен анықтамалығы бойынша кесу режимін анықтау ережесін кесу теориясы негіздерін;</w:t>
      </w:r>
    </w:p>
    <w:bookmarkEnd w:id="285"/>
    <w:bookmarkStart w:name="z297" w:id="286"/>
    <w:p>
      <w:pPr>
        <w:spacing w:after="0"/>
        <w:ind w:left="0"/>
        <w:jc w:val="both"/>
      </w:pPr>
      <w:r>
        <w:rPr>
          <w:rFonts w:ascii="Times New Roman"/>
          <w:b w:val="false"/>
          <w:i w:val="false"/>
          <w:color w:val="000000"/>
          <w:sz w:val="28"/>
        </w:rPr>
        <w:t>
      жұмыстың қауіпсіз жолдарын.</w:t>
      </w:r>
    </w:p>
    <w:bookmarkEnd w:id="286"/>
    <w:bookmarkStart w:name="z298" w:id="287"/>
    <w:p>
      <w:pPr>
        <w:spacing w:after="0"/>
        <w:ind w:left="0"/>
        <w:jc w:val="left"/>
      </w:pPr>
      <w:r>
        <w:rPr>
          <w:rFonts w:ascii="Times New Roman"/>
          <w:b/>
          <w:i w:val="false"/>
          <w:color w:val="000000"/>
        </w:rPr>
        <w:t xml:space="preserve"> 8. Бердыларды шайырлаушы</w:t>
      </w:r>
      <w:r>
        <w:br/>
      </w:r>
      <w:r>
        <w:rPr>
          <w:rFonts w:ascii="Times New Roman"/>
          <w:b/>
          <w:i w:val="false"/>
          <w:color w:val="000000"/>
        </w:rPr>
        <w:t>Параграф 1. Бердыларды шайырлаушы, 3-разряд</w:t>
      </w:r>
    </w:p>
    <w:bookmarkEnd w:id="287"/>
    <w:bookmarkStart w:name="z300" w:id="288"/>
    <w:p>
      <w:pPr>
        <w:spacing w:after="0"/>
        <w:ind w:left="0"/>
        <w:jc w:val="both"/>
      </w:pPr>
      <w:r>
        <w:rPr>
          <w:rFonts w:ascii="Times New Roman"/>
          <w:b w:val="false"/>
          <w:i w:val="false"/>
          <w:color w:val="000000"/>
          <w:sz w:val="28"/>
        </w:rPr>
        <w:t>
      54. Жұмыс сипаттамасы:</w:t>
      </w:r>
    </w:p>
    <w:bookmarkEnd w:id="288"/>
    <w:p>
      <w:pPr>
        <w:spacing w:after="0"/>
        <w:ind w:left="0"/>
        <w:jc w:val="both"/>
      </w:pPr>
      <w:r>
        <w:rPr>
          <w:rFonts w:ascii="Times New Roman"/>
          <w:b w:val="false"/>
          <w:i w:val="false"/>
          <w:color w:val="000000"/>
          <w:sz w:val="28"/>
        </w:rPr>
        <w:t>
      берд дайындамаларының, берд шнуры мен ванналардағы басқа да бұйымдардың тарақтарын шайырлау және сіңіру жөніндегі технологиялық процесті жүргізу;</w:t>
      </w:r>
    </w:p>
    <w:bookmarkStart w:name="z301" w:id="289"/>
    <w:p>
      <w:pPr>
        <w:spacing w:after="0"/>
        <w:ind w:left="0"/>
        <w:jc w:val="both"/>
      </w:pPr>
      <w:r>
        <w:rPr>
          <w:rFonts w:ascii="Times New Roman"/>
          <w:b w:val="false"/>
          <w:i w:val="false"/>
          <w:color w:val="000000"/>
          <w:sz w:val="28"/>
        </w:rPr>
        <w:t>
      шайыр ерітіндісін әзірлеу;</w:t>
      </w:r>
    </w:p>
    <w:bookmarkEnd w:id="289"/>
    <w:bookmarkStart w:name="z302" w:id="290"/>
    <w:p>
      <w:pPr>
        <w:spacing w:after="0"/>
        <w:ind w:left="0"/>
        <w:jc w:val="both"/>
      </w:pPr>
      <w:r>
        <w:rPr>
          <w:rFonts w:ascii="Times New Roman"/>
          <w:b w:val="false"/>
          <w:i w:val="false"/>
          <w:color w:val="000000"/>
          <w:sz w:val="28"/>
        </w:rPr>
        <w:t>
      берд дайындамаларының тарақтарын технологиялық шарттарға сәйкес майыстыру;</w:t>
      </w:r>
    </w:p>
    <w:bookmarkEnd w:id="290"/>
    <w:bookmarkStart w:name="z303" w:id="291"/>
    <w:p>
      <w:pPr>
        <w:spacing w:after="0"/>
        <w:ind w:left="0"/>
        <w:jc w:val="both"/>
      </w:pPr>
      <w:r>
        <w:rPr>
          <w:rFonts w:ascii="Times New Roman"/>
          <w:b w:val="false"/>
          <w:i w:val="false"/>
          <w:color w:val="000000"/>
          <w:sz w:val="28"/>
        </w:rPr>
        <w:t>
      ванна жұмысының режимін белгілеу және ұстап тұру, аспаптар мен берілген режим бойынша шайырлау процесін реттеу;</w:t>
      </w:r>
    </w:p>
    <w:bookmarkEnd w:id="291"/>
    <w:bookmarkStart w:name="z304" w:id="292"/>
    <w:p>
      <w:pPr>
        <w:spacing w:after="0"/>
        <w:ind w:left="0"/>
        <w:jc w:val="both"/>
      </w:pPr>
      <w:r>
        <w:rPr>
          <w:rFonts w:ascii="Times New Roman"/>
          <w:b w:val="false"/>
          <w:i w:val="false"/>
          <w:color w:val="000000"/>
          <w:sz w:val="28"/>
        </w:rPr>
        <w:t>
      рецепт бойынша шайыр және сіңіру ерітінділерін жасау;</w:t>
      </w:r>
    </w:p>
    <w:bookmarkEnd w:id="292"/>
    <w:bookmarkStart w:name="z305" w:id="293"/>
    <w:p>
      <w:pPr>
        <w:spacing w:after="0"/>
        <w:ind w:left="0"/>
        <w:jc w:val="both"/>
      </w:pPr>
      <w:r>
        <w:rPr>
          <w:rFonts w:ascii="Times New Roman"/>
          <w:b w:val="false"/>
          <w:i w:val="false"/>
          <w:color w:val="000000"/>
          <w:sz w:val="28"/>
        </w:rPr>
        <w:t>
      бұйымның сіңірілуін қадағалау.</w:t>
      </w:r>
    </w:p>
    <w:bookmarkEnd w:id="293"/>
    <w:bookmarkStart w:name="z306" w:id="294"/>
    <w:p>
      <w:pPr>
        <w:spacing w:after="0"/>
        <w:ind w:left="0"/>
        <w:jc w:val="both"/>
      </w:pPr>
      <w:r>
        <w:rPr>
          <w:rFonts w:ascii="Times New Roman"/>
          <w:b w:val="false"/>
          <w:i w:val="false"/>
          <w:color w:val="000000"/>
          <w:sz w:val="28"/>
        </w:rPr>
        <w:t>
      55. Білуге тиіс:</w:t>
      </w:r>
    </w:p>
    <w:bookmarkEnd w:id="294"/>
    <w:bookmarkStart w:name="z307" w:id="295"/>
    <w:p>
      <w:pPr>
        <w:spacing w:after="0"/>
        <w:ind w:left="0"/>
        <w:jc w:val="both"/>
      </w:pPr>
      <w:r>
        <w:rPr>
          <w:rFonts w:ascii="Times New Roman"/>
          <w:b w:val="false"/>
          <w:i w:val="false"/>
          <w:color w:val="000000"/>
          <w:sz w:val="28"/>
        </w:rPr>
        <w:t>
      ванналардың, арнаулы айлабұйымдар мен бақылау-өлшеу құралының құрылымын;</w:t>
      </w:r>
    </w:p>
    <w:bookmarkEnd w:id="295"/>
    <w:bookmarkStart w:name="z308" w:id="296"/>
    <w:p>
      <w:pPr>
        <w:spacing w:after="0"/>
        <w:ind w:left="0"/>
        <w:jc w:val="both"/>
      </w:pPr>
      <w:r>
        <w:rPr>
          <w:rFonts w:ascii="Times New Roman"/>
          <w:b w:val="false"/>
          <w:i w:val="false"/>
          <w:color w:val="000000"/>
          <w:sz w:val="28"/>
        </w:rPr>
        <w:t>
      шайыр ерітінділерін жасау рецептін, берд дайындамаларының, берд шнурының тарақтарын шайырлау және сіңіру ережесін;</w:t>
      </w:r>
    </w:p>
    <w:bookmarkEnd w:id="296"/>
    <w:bookmarkStart w:name="z309" w:id="297"/>
    <w:p>
      <w:pPr>
        <w:spacing w:after="0"/>
        <w:ind w:left="0"/>
        <w:jc w:val="both"/>
      </w:pPr>
      <w:r>
        <w:rPr>
          <w:rFonts w:ascii="Times New Roman"/>
          <w:b w:val="false"/>
          <w:i w:val="false"/>
          <w:color w:val="000000"/>
          <w:sz w:val="28"/>
        </w:rPr>
        <w:t>
      бұйымдардың нөмірлері мен сұрыптарын, шайырлау және сіңіру кезінде қолданылатын материалдарды;</w:t>
      </w:r>
    </w:p>
    <w:bookmarkEnd w:id="297"/>
    <w:bookmarkStart w:name="z310" w:id="298"/>
    <w:p>
      <w:pPr>
        <w:spacing w:after="0"/>
        <w:ind w:left="0"/>
        <w:jc w:val="both"/>
      </w:pPr>
      <w:r>
        <w:rPr>
          <w:rFonts w:ascii="Times New Roman"/>
          <w:b w:val="false"/>
          <w:i w:val="false"/>
          <w:color w:val="000000"/>
          <w:sz w:val="28"/>
        </w:rPr>
        <w:t>
      олардың қасиеттері мен өнімнің сапасына тигізетін әсерін, шайырлану сапасын анықтау тәсілдерін;</w:t>
      </w:r>
    </w:p>
    <w:bookmarkEnd w:id="298"/>
    <w:bookmarkStart w:name="z311" w:id="299"/>
    <w:p>
      <w:pPr>
        <w:spacing w:after="0"/>
        <w:ind w:left="0"/>
        <w:jc w:val="both"/>
      </w:pPr>
      <w:r>
        <w:rPr>
          <w:rFonts w:ascii="Times New Roman"/>
          <w:b w:val="false"/>
          <w:i w:val="false"/>
          <w:color w:val="000000"/>
          <w:sz w:val="28"/>
        </w:rPr>
        <w:t>
      жұмыстың қауіпсіз жолдарын.</w:t>
      </w:r>
    </w:p>
    <w:bookmarkEnd w:id="299"/>
    <w:bookmarkStart w:name="z312" w:id="300"/>
    <w:p>
      <w:pPr>
        <w:spacing w:after="0"/>
        <w:ind w:left="0"/>
        <w:jc w:val="left"/>
      </w:pPr>
      <w:r>
        <w:rPr>
          <w:rFonts w:ascii="Times New Roman"/>
          <w:b/>
          <w:i w:val="false"/>
          <w:color w:val="000000"/>
        </w:rPr>
        <w:t xml:space="preserve"> 9. Бұйымдарды кептіруші</w:t>
      </w:r>
      <w:r>
        <w:br/>
      </w:r>
      <w:r>
        <w:rPr>
          <w:rFonts w:ascii="Times New Roman"/>
          <w:b/>
          <w:i w:val="false"/>
          <w:color w:val="000000"/>
        </w:rPr>
        <w:t>Параграф 1. Бұйымдарды кептіруші, 3-разряд</w:t>
      </w:r>
    </w:p>
    <w:bookmarkEnd w:id="300"/>
    <w:bookmarkStart w:name="z314" w:id="301"/>
    <w:p>
      <w:pPr>
        <w:spacing w:after="0"/>
        <w:ind w:left="0"/>
        <w:jc w:val="both"/>
      </w:pPr>
      <w:r>
        <w:rPr>
          <w:rFonts w:ascii="Times New Roman"/>
          <w:b w:val="false"/>
          <w:i w:val="false"/>
          <w:color w:val="000000"/>
          <w:sz w:val="28"/>
        </w:rPr>
        <w:t>
      56. Жұмыс сипаттамасы:</w:t>
      </w:r>
    </w:p>
    <w:bookmarkEnd w:id="301"/>
    <w:bookmarkStart w:name="z315" w:id="302"/>
    <w:p>
      <w:pPr>
        <w:spacing w:after="0"/>
        <w:ind w:left="0"/>
        <w:jc w:val="both"/>
      </w:pPr>
      <w:r>
        <w:rPr>
          <w:rFonts w:ascii="Times New Roman"/>
          <w:b w:val="false"/>
          <w:i w:val="false"/>
          <w:color w:val="000000"/>
          <w:sz w:val="28"/>
        </w:rPr>
        <w:t>
      ремизді, беттерді, галдарды, ремиз-берд өндірісінің басқа да бұйымдарын кептіру камераларында кептірудің технологиялық процесін жүргізу;</w:t>
      </w:r>
    </w:p>
    <w:bookmarkEnd w:id="302"/>
    <w:bookmarkStart w:name="z316" w:id="303"/>
    <w:p>
      <w:pPr>
        <w:spacing w:after="0"/>
        <w:ind w:left="0"/>
        <w:jc w:val="both"/>
      </w:pPr>
      <w:r>
        <w:rPr>
          <w:rFonts w:ascii="Times New Roman"/>
          <w:b w:val="false"/>
          <w:i w:val="false"/>
          <w:color w:val="000000"/>
          <w:sz w:val="28"/>
        </w:rPr>
        <w:t>
      бұйым тиелген арбаларды тиеу және кептіру камераларынан түсіріп алу;</w:t>
      </w:r>
    </w:p>
    <w:bookmarkEnd w:id="303"/>
    <w:bookmarkStart w:name="z317" w:id="304"/>
    <w:p>
      <w:pPr>
        <w:spacing w:after="0"/>
        <w:ind w:left="0"/>
        <w:jc w:val="both"/>
      </w:pPr>
      <w:r>
        <w:rPr>
          <w:rFonts w:ascii="Times New Roman"/>
          <w:b w:val="false"/>
          <w:i w:val="false"/>
          <w:color w:val="000000"/>
          <w:sz w:val="28"/>
        </w:rPr>
        <w:t>
      бақылау-өлшеу құралдары бойынша кептіру режимін белгілеу;</w:t>
      </w:r>
    </w:p>
    <w:bookmarkEnd w:id="304"/>
    <w:p>
      <w:pPr>
        <w:spacing w:after="0"/>
        <w:ind w:left="0"/>
        <w:jc w:val="both"/>
      </w:pPr>
      <w:r>
        <w:rPr>
          <w:rFonts w:ascii="Times New Roman"/>
          <w:b w:val="false"/>
          <w:i w:val="false"/>
          <w:color w:val="000000"/>
          <w:sz w:val="28"/>
        </w:rPr>
        <w:t>
      ауаның, желдеткіш қондырғыларының жұмысын, кептіру процесін, кептіру камераларының жарамдылығын және көлік құралдарының жұмысын қадағалау. Көлік құралдарын басқару;</w:t>
      </w:r>
    </w:p>
    <w:bookmarkStart w:name="z318" w:id="305"/>
    <w:p>
      <w:pPr>
        <w:spacing w:after="0"/>
        <w:ind w:left="0"/>
        <w:jc w:val="both"/>
      </w:pPr>
      <w:r>
        <w:rPr>
          <w:rFonts w:ascii="Times New Roman"/>
          <w:b w:val="false"/>
          <w:i w:val="false"/>
          <w:color w:val="000000"/>
          <w:sz w:val="28"/>
        </w:rPr>
        <w:t>
      кептіру құрылғылары жұмысындағы ақауларды анықтау;</w:t>
      </w:r>
    </w:p>
    <w:bookmarkEnd w:id="305"/>
    <w:bookmarkStart w:name="z319" w:id="306"/>
    <w:p>
      <w:pPr>
        <w:spacing w:after="0"/>
        <w:ind w:left="0"/>
        <w:jc w:val="both"/>
      </w:pPr>
      <w:r>
        <w:rPr>
          <w:rFonts w:ascii="Times New Roman"/>
          <w:b w:val="false"/>
          <w:i w:val="false"/>
          <w:color w:val="000000"/>
          <w:sz w:val="28"/>
        </w:rPr>
        <w:t>
      кептіру процесі жазбасын жүргізу.</w:t>
      </w:r>
    </w:p>
    <w:bookmarkEnd w:id="306"/>
    <w:bookmarkStart w:name="z320" w:id="307"/>
    <w:p>
      <w:pPr>
        <w:spacing w:after="0"/>
        <w:ind w:left="0"/>
        <w:jc w:val="both"/>
      </w:pPr>
      <w:r>
        <w:rPr>
          <w:rFonts w:ascii="Times New Roman"/>
          <w:b w:val="false"/>
          <w:i w:val="false"/>
          <w:color w:val="000000"/>
          <w:sz w:val="28"/>
        </w:rPr>
        <w:t>
      57. Білуге тиіс:</w:t>
      </w:r>
    </w:p>
    <w:bookmarkEnd w:id="307"/>
    <w:bookmarkStart w:name="z321" w:id="308"/>
    <w:p>
      <w:pPr>
        <w:spacing w:after="0"/>
        <w:ind w:left="0"/>
        <w:jc w:val="both"/>
      </w:pPr>
      <w:r>
        <w:rPr>
          <w:rFonts w:ascii="Times New Roman"/>
          <w:b w:val="false"/>
          <w:i w:val="false"/>
          <w:color w:val="000000"/>
          <w:sz w:val="28"/>
        </w:rPr>
        <w:t>
      кептіру камераларымен көлік құралдарының құрылымын, жұмыс принципін, бақылау-өлшеу аспаптарының құрылымы мен қолдану шарттарын, бұйымды дайындау процесін;</w:t>
      </w:r>
    </w:p>
    <w:bookmarkEnd w:id="308"/>
    <w:bookmarkStart w:name="z322" w:id="309"/>
    <w:p>
      <w:pPr>
        <w:spacing w:after="0"/>
        <w:ind w:left="0"/>
        <w:jc w:val="both"/>
      </w:pPr>
      <w:r>
        <w:rPr>
          <w:rFonts w:ascii="Times New Roman"/>
          <w:b w:val="false"/>
          <w:i w:val="false"/>
          <w:color w:val="000000"/>
          <w:sz w:val="28"/>
        </w:rPr>
        <w:t>
      олардың мөлшерін және кептіру режимін;</w:t>
      </w:r>
    </w:p>
    <w:bookmarkEnd w:id="309"/>
    <w:bookmarkStart w:name="z323" w:id="310"/>
    <w:p>
      <w:pPr>
        <w:spacing w:after="0"/>
        <w:ind w:left="0"/>
        <w:jc w:val="both"/>
      </w:pPr>
      <w:r>
        <w:rPr>
          <w:rFonts w:ascii="Times New Roman"/>
          <w:b w:val="false"/>
          <w:i w:val="false"/>
          <w:color w:val="000000"/>
          <w:sz w:val="28"/>
        </w:rPr>
        <w:t>
      өніммен жұмыс істеу және кептіру режимі туралы жазбаны жүргізу ережесін;</w:t>
      </w:r>
    </w:p>
    <w:bookmarkEnd w:id="310"/>
    <w:bookmarkStart w:name="z324" w:id="311"/>
    <w:p>
      <w:pPr>
        <w:spacing w:after="0"/>
        <w:ind w:left="0"/>
        <w:jc w:val="both"/>
      </w:pPr>
      <w:r>
        <w:rPr>
          <w:rFonts w:ascii="Times New Roman"/>
          <w:b w:val="false"/>
          <w:i w:val="false"/>
          <w:color w:val="000000"/>
          <w:sz w:val="28"/>
        </w:rPr>
        <w:t>
      жұмыстың қауіпсіз жолдарын.</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(12-шығарылым) 1-қосымшасы</w:t>
            </w:r>
          </w:p>
        </w:tc>
      </w:tr>
    </w:tbl>
    <w:bookmarkStart w:name="z326" w:id="312"/>
    <w:p>
      <w:pPr>
        <w:spacing w:after="0"/>
        <w:ind w:left="0"/>
        <w:jc w:val="left"/>
      </w:pPr>
      <w:r>
        <w:rPr>
          <w:rFonts w:ascii="Times New Roman"/>
          <w:b/>
          <w:i w:val="false"/>
          <w:color w:val="000000"/>
        </w:rPr>
        <w:t xml:space="preserve"> Жұмысшы кәсіптерінің алфавиттік көрсеткіші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3034"/>
        <w:gridCol w:w="3747"/>
        <w:gridCol w:w="3027"/>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 автоматтарының автоматшысы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 әзірлеуші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Жаккард машиналарға арналған жарақтарды жасаушы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 жасаушы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Ремиз-берд өндірісін бақылаушы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Ремиз-берд жабдығын баптаушы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 тісін өңдеуші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Бердыларды шайырлаушы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кептіруші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