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4126" w14:textId="1954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көлік оқиғасы салдарынан зардап шеккен адамдар туралы" № ЖКО-1 нысанды есепті, "Жол көлік оқиғасын есепке алу карточкасы" № ЖКО-1 және "Жол көлік оқиғасы салдарынан жарақаттанған немесе қаза болған адам туралы карточка" № ЖКО-2 ақпараттық есепке алу құжаттарын, сонымен қатар оларды толтыру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29 маусымдағы № 78, Қазақстан Республикасы Ішкі істер министрінің 2012 жылғы 28 маусымдағы № 378 және Қазақстан Республикасы Денсаулық сақтау министрінің 2012 жылғы 28 маусымдағы № 438 Бірлескен бұйрығы. Қазақстан Республикасының Әділет министрлігінде 2012 жылы 10 тамызда № 7831 тіркелді. Күші жойылды - Қазақстан Республикасы Бас прокурорының 2016 жылғы 8 қаңтардағы № 1, Қазақстан Республикасы Ішкі істер министрінің 2015 жылғы 22 желтоқсандағы № 1046 және Қазақстан Республикасы Денсаулық сақтау және әлеуметтік даму министрінің 2015 жылғы 29 желтоқсандағы № 1070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08.01.2016 № 1, ҚР Ішкі істер министрінің 22.12.2015 </w:t>
      </w:r>
      <w:r>
        <w:rPr>
          <w:rFonts w:ascii="Times New Roman"/>
          <w:b w:val="false"/>
          <w:i w:val="false"/>
          <w:color w:val="ff0000"/>
          <w:sz w:val="28"/>
        </w:rPr>
        <w:t>№ 1046</w:t>
      </w:r>
      <w:r>
        <w:rPr>
          <w:rFonts w:ascii="Times New Roman"/>
          <w:b w:val="false"/>
          <w:i w:val="false"/>
          <w:color w:val="ff0000"/>
          <w:sz w:val="28"/>
        </w:rPr>
        <w:t xml:space="preserve"> және ҚР Денсаулық сақтау және әлеуметтік даму министрінің 29.12.2015 № 1070 бірлескен бұйрығымен.</w:t>
      </w:r>
    </w:p>
    <w:bookmarkStart w:name="z1" w:id="0"/>
    <w:p>
      <w:pPr>
        <w:spacing w:after="0"/>
        <w:ind w:left="0"/>
        <w:jc w:val="both"/>
      </w:pPr>
      <w:r>
        <w:rPr>
          <w:rFonts w:ascii="Times New Roman"/>
          <w:b w:val="false"/>
          <w:i w:val="false"/>
          <w:color w:val="000000"/>
          <w:sz w:val="28"/>
        </w:rPr>
        <w:t xml:space="preserve">
      Көрсеткіштерді есепке алудың бірыңғай мемлекеттік жүйесінің жұмыс істеуін жалпы  регламенттеу, есепке алу мәліметтерін пайдалану және жол қауіпсіздігі саласындағы жарақат алу және қаза болу бойынша есептік деректерді қалыптастыру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«Жол көлік оқиғасы салдарынан зардап шеккен адамдар туралы» № ЖКО-1 нысанды есебі;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«Жол көлік оқиғасын есепке алу карточкасы» № ЖКО-1 және  «Жол көлік оқиғасы салдарынан жарақаттанған немесе қаза болған адам туралы карточка» № ЖКО-2 ақпараттық есепке алу құжаттары;</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«Жол көлік оқиғасы салдарынан зардап шеккен адамдар туралы» № ЖКО-1 нысанды есепті қалыптастыру, «Жол көлік оқиғасын есепке алу карточкасы» № ЖКО-1 және «Жол көлік оқиғасы салдарынан жарақаттанған немесе қаза болған адам туралы карточка» № ЖКО-2 ақпараттық есепке алу құжаттарын толтыру тәртібі туралы Нұсқаулық;</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жол көлік оқиғасы салдарынан қаза болған және жарақаттанған адамдар туралы салыстыру актісі бекітілсін.</w:t>
      </w:r>
      <w:r>
        <w:br/>
      </w:r>
      <w:r>
        <w:rPr>
          <w:rFonts w:ascii="Times New Roman"/>
          <w:b w:val="false"/>
          <w:i w:val="false"/>
          <w:color w:val="000000"/>
          <w:sz w:val="28"/>
        </w:rPr>
        <w:t>
</w:t>
      </w:r>
      <w:r>
        <w:rPr>
          <w:rFonts w:ascii="Times New Roman"/>
          <w:b w:val="false"/>
          <w:i w:val="false"/>
          <w:color w:val="000000"/>
          <w:sz w:val="28"/>
        </w:rPr>
        <w:t>
      2. «Жол көлік оқиғасы салдарынан зардап шеккен адамдар туралы» № ЖКО-1 есеп нысанын және «Жол-көлік оқиғасын есепке алу карточкасы» № ЖКО-1, «Жол-көлік оқиғаларынан зардап шеккен адам туралы карточка» № ЖКО-2 нысандарын, сонымен қатар оларды толтыру бойынша Нұсқаулықты бекіту туралы» Қазақстан Республикасы Бас Прокурорының 2011 жылғы 6 сәуірдегі № 27, Қазақстан Республикасы Ішкі істер Министрінің 2011 жылғы 8 сәуірдегі № 155 және Қазақстан Республикасы Денсаулық сақтау Министрінің 2011 жылғы 12 сәуірдегі № 185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жойылсын (Қазақстан Республикасының Нормативтік құқықтық актілерді мемлекеттік тіркеу тізілімінде 2011 жылы 11 мамырдағы № 6942 тіркелді).</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және денсаулық сақтау министрліктеріне, сонымен қатар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Ішкі істер және Денсаулық сақтау министрлерінің орынбасарларына қызмет бағыттары бойынша жүктелсін.</w:t>
      </w:r>
      <w:r>
        <w:br/>
      </w:r>
      <w:r>
        <w:rPr>
          <w:rFonts w:ascii="Times New Roman"/>
          <w:b w:val="false"/>
          <w:i w:val="false"/>
          <w:color w:val="000000"/>
          <w:sz w:val="28"/>
        </w:rPr>
        <w:t>
</w:t>
      </w:r>
      <w:r>
        <w:rPr>
          <w:rFonts w:ascii="Times New Roman"/>
          <w:b w:val="false"/>
          <w:i w:val="false"/>
          <w:color w:val="000000"/>
          <w:sz w:val="28"/>
        </w:rPr>
        <w:t>
      5. Осы бұйрық ресми түрде жарияланып, Қазақстан Республикасының Әділет министрлігінде мемлекеттік тіркелген күннен бастап қолданысқа енгізіледі.</w:t>
      </w:r>
    </w:p>
    <w:bookmarkEnd w:id="0"/>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Бас Прокуроры                          Ішкі істер Министрі</w:t>
      </w:r>
    </w:p>
    <w:p>
      <w:pPr>
        <w:spacing w:after="0"/>
        <w:ind w:left="0"/>
        <w:jc w:val="both"/>
      </w:pPr>
      <w:r>
        <w:rPr>
          <w:rFonts w:ascii="Times New Roman"/>
          <w:b w:val="false"/>
          <w:i/>
          <w:color w:val="000000"/>
          <w:sz w:val="28"/>
        </w:rPr>
        <w:t>____________ А. Дауылбаев               __________ К. Қасымов</w:t>
      </w:r>
    </w:p>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Министрі</w:t>
      </w:r>
    </w:p>
    <w:p>
      <w:pPr>
        <w:spacing w:after="0"/>
        <w:ind w:left="0"/>
        <w:jc w:val="both"/>
      </w:pPr>
      <w:r>
        <w:rPr>
          <w:rFonts w:ascii="Times New Roman"/>
          <w:b w:val="false"/>
          <w:i/>
          <w:color w:val="000000"/>
          <w:sz w:val="28"/>
        </w:rPr>
        <w:t>__________ С. Қайырбекова</w:t>
      </w:r>
    </w:p>
    <w:bookmarkStart w:name="z13" w:id="1"/>
    <w:p>
      <w:pPr>
        <w:spacing w:after="0"/>
        <w:ind w:left="0"/>
        <w:jc w:val="both"/>
      </w:pPr>
      <w:r>
        <w:rPr>
          <w:rFonts w:ascii="Times New Roman"/>
          <w:b w:val="false"/>
          <w:i w:val="false"/>
          <w:color w:val="000000"/>
          <w:sz w:val="28"/>
        </w:rPr>
        <w:t xml:space="preserve">
Қазақстан Республикасы Бас Прокурорының      </w:t>
      </w:r>
      <w:r>
        <w:br/>
      </w:r>
      <w:r>
        <w:rPr>
          <w:rFonts w:ascii="Times New Roman"/>
          <w:b w:val="false"/>
          <w:i w:val="false"/>
          <w:color w:val="000000"/>
          <w:sz w:val="28"/>
        </w:rPr>
        <w:t xml:space="preserve">
2012 жылғы 29 маусымдағы № 78           </w:t>
      </w:r>
      <w:r>
        <w:br/>
      </w: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2012 жылғы 28 маусымдағы № 378         </w:t>
      </w:r>
      <w:r>
        <w:br/>
      </w:r>
      <w:r>
        <w:rPr>
          <w:rFonts w:ascii="Times New Roman"/>
          <w:b w:val="false"/>
          <w:i w:val="false"/>
          <w:color w:val="000000"/>
          <w:sz w:val="28"/>
        </w:rPr>
        <w:t xml:space="preserve">
Қазақстан Республикасы Денсаулық сақтау министрінің </w:t>
      </w:r>
      <w:r>
        <w:br/>
      </w:r>
      <w:r>
        <w:rPr>
          <w:rFonts w:ascii="Times New Roman"/>
          <w:b w:val="false"/>
          <w:i w:val="false"/>
          <w:color w:val="000000"/>
          <w:sz w:val="28"/>
        </w:rPr>
        <w:t xml:space="preserve">
2012 жылғы 28 маусымдағы № 438          </w:t>
      </w:r>
      <w:r>
        <w:br/>
      </w:r>
      <w:r>
        <w:rPr>
          <w:rFonts w:ascii="Times New Roman"/>
          <w:b w:val="false"/>
          <w:i w:val="false"/>
          <w:color w:val="000000"/>
          <w:sz w:val="28"/>
        </w:rPr>
        <w:t xml:space="preserve">
бірлескен бұйрығына 1-қосымша          </w:t>
      </w:r>
    </w:p>
    <w:bookmarkEnd w:id="1"/>
    <w:bookmarkStart w:name="z68" w:id="2"/>
    <w:p>
      <w:pPr>
        <w:spacing w:after="0"/>
        <w:ind w:left="0"/>
        <w:jc w:val="both"/>
      </w:pPr>
      <w:r>
        <w:rPr>
          <w:rFonts w:ascii="Times New Roman"/>
          <w:b w:val="false"/>
          <w:i w:val="false"/>
          <w:color w:val="000000"/>
          <w:sz w:val="28"/>
        </w:rPr>
        <w:t>
Нысан</w:t>
      </w:r>
    </w:p>
    <w:bookmarkEnd w:id="2"/>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«Жол-көлік оқиғасы салдарынан зардап шеккен адамдар туралы» № ЖКО-1 есебі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446"/>
        <w:gridCol w:w="1140"/>
        <w:gridCol w:w="1310"/>
        <w:gridCol w:w="1473"/>
        <w:gridCol w:w="1358"/>
        <w:gridCol w:w="978"/>
        <w:gridCol w:w="1196"/>
        <w:gridCol w:w="1050"/>
        <w:gridCol w:w="1032"/>
        <w:gridCol w:w="1159"/>
        <w:gridCol w:w="1032"/>
        <w:gridCol w:w="1069"/>
        <w:gridCol w:w="1208"/>
        <w:gridCol w:w="1262"/>
      </w:tblGrid>
      <w:tr>
        <w:trPr>
          <w:trHeight w:val="465"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оқиғасының барлығы (бұдан әрі - ЖКО)</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есептік кезеңде келіп түскен АЕҚ бойынша өткен жылда тіркелген ЖКО саны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салдарынан зардап шеккен адамдар саны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есептік кезеңде келіп түскен АЕҚ бойынша өткен кезеңдерде зардап шеккен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саны</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орналастырылғандар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r>
      <w:tr>
        <w:trPr>
          <w:trHeight w:val="16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xml:space="preserve">
Қазақстан Республикасы Бас Прокурорының      </w:t>
      </w:r>
      <w:r>
        <w:br/>
      </w:r>
      <w:r>
        <w:rPr>
          <w:rFonts w:ascii="Times New Roman"/>
          <w:b w:val="false"/>
          <w:i w:val="false"/>
          <w:color w:val="000000"/>
          <w:sz w:val="28"/>
        </w:rPr>
        <w:t xml:space="preserve">
2012 жылғы 29 маусымдағы № 78           </w:t>
      </w:r>
      <w:r>
        <w:br/>
      </w: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2012 жылғы 28 маусымдағы № 378         </w:t>
      </w:r>
      <w:r>
        <w:br/>
      </w:r>
      <w:r>
        <w:rPr>
          <w:rFonts w:ascii="Times New Roman"/>
          <w:b w:val="false"/>
          <w:i w:val="false"/>
          <w:color w:val="000000"/>
          <w:sz w:val="28"/>
        </w:rPr>
        <w:t xml:space="preserve">
Қазақстан Республикасы Денсаулық сақтау министрінің </w:t>
      </w:r>
      <w:r>
        <w:br/>
      </w:r>
      <w:r>
        <w:rPr>
          <w:rFonts w:ascii="Times New Roman"/>
          <w:b w:val="false"/>
          <w:i w:val="false"/>
          <w:color w:val="000000"/>
          <w:sz w:val="28"/>
        </w:rPr>
        <w:t xml:space="preserve">
2012 жылғы 28 маусымдағы № 438          </w:t>
      </w:r>
      <w:r>
        <w:br/>
      </w:r>
      <w:r>
        <w:rPr>
          <w:rFonts w:ascii="Times New Roman"/>
          <w:b w:val="false"/>
          <w:i w:val="false"/>
          <w:color w:val="000000"/>
          <w:sz w:val="28"/>
        </w:rPr>
        <w:t xml:space="preserve">
бірлескен бұйрығына 2-қосымша          </w:t>
      </w:r>
    </w:p>
    <w:bookmarkEnd w:id="4"/>
    <w:bookmarkStart w:name="z16" w:id="5"/>
    <w:p>
      <w:pPr>
        <w:spacing w:after="0"/>
        <w:ind w:left="0"/>
        <w:jc w:val="both"/>
      </w:pPr>
      <w:r>
        <w:rPr>
          <w:rFonts w:ascii="Times New Roman"/>
          <w:b w:val="false"/>
          <w:i w:val="false"/>
          <w:color w:val="000000"/>
          <w:sz w:val="28"/>
        </w:rPr>
        <w:t>
Нысан</w:t>
      </w:r>
    </w:p>
    <w:bookmarkEnd w:id="5"/>
    <w:bookmarkStart w:name="z17" w:id="6"/>
    <w:p>
      <w:pPr>
        <w:spacing w:after="0"/>
        <w:ind w:left="0"/>
        <w:jc w:val="left"/>
      </w:pPr>
      <w:r>
        <w:rPr>
          <w:rFonts w:ascii="Times New Roman"/>
          <w:b/>
          <w:i w:val="false"/>
          <w:color w:val="000000"/>
        </w:rPr>
        <w:t xml:space="preserve"> 
«Жол-көлік оқиғасын есепке алу карточкасы» № ЖКО-1 карточкасы</w:t>
      </w:r>
      <w:r>
        <w:br/>
      </w:r>
      <w:r>
        <w:rPr>
          <w:rFonts w:ascii="Times New Roman"/>
          <w:b/>
          <w:i w:val="false"/>
          <w:color w:val="000000"/>
        </w:rPr>
        <w:t>
(бұл карточка жол полициясы немесе ішкі істер органдарының</w:t>
      </w:r>
      <w:r>
        <w:br/>
      </w:r>
      <w:r>
        <w:rPr>
          <w:rFonts w:ascii="Times New Roman"/>
          <w:b/>
          <w:i w:val="false"/>
          <w:color w:val="000000"/>
        </w:rPr>
        <w:t>
қызметкерлерімен Құқықтық статистика және арнайы есепке алу</w:t>
      </w:r>
      <w:r>
        <w:br/>
      </w:r>
      <w:r>
        <w:rPr>
          <w:rFonts w:ascii="Times New Roman"/>
          <w:b/>
          <w:i w:val="false"/>
          <w:color w:val="000000"/>
        </w:rPr>
        <w:t>
жөніндегі комитеті басқармасының (одан әрі – ҚСжАЕКБ)</w:t>
      </w:r>
      <w:r>
        <w:br/>
      </w:r>
      <w:r>
        <w:rPr>
          <w:rFonts w:ascii="Times New Roman"/>
          <w:b/>
          <w:i w:val="false"/>
          <w:color w:val="000000"/>
        </w:rPr>
        <w:t>
деректер банкінің толықтырылуы үшін толтырылады)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Карточка нөмірі /___/___/___/___/___/___/___/___/___/___/___/___/___/___/</w:t>
            </w:r>
            <w:r>
              <w:br/>
            </w:r>
            <w:r>
              <w:rPr>
                <w:rFonts w:ascii="Times New Roman"/>
                <w:b w:val="false"/>
                <w:i w:val="false"/>
                <w:color w:val="000000"/>
                <w:sz w:val="20"/>
              </w:rPr>
              <w:t>
</w:t>
            </w:r>
            <w:r>
              <w:rPr>
                <w:rFonts w:ascii="Times New Roman"/>
                <w:b w:val="false"/>
                <w:i w:val="false"/>
                <w:color w:val="000000"/>
                <w:sz w:val="20"/>
              </w:rPr>
              <w:t>2. Карточканың ҚСжАЕКБ келіп түскен күні «_____» _________________ 20______ жыл</w:t>
            </w:r>
            <w:r>
              <w:br/>
            </w:r>
            <w:r>
              <w:rPr>
                <w:rFonts w:ascii="Times New Roman"/>
                <w:b w:val="false"/>
                <w:i w:val="false"/>
                <w:color w:val="000000"/>
                <w:sz w:val="20"/>
              </w:rPr>
              <w:t>
</w:t>
            </w:r>
            <w:r>
              <w:rPr>
                <w:rFonts w:ascii="Times New Roman"/>
                <w:b w:val="false"/>
                <w:i w:val="false"/>
                <w:color w:val="000000"/>
                <w:sz w:val="20"/>
              </w:rPr>
              <w:t>3. Бастапқы тіркеу: ӨАЕК (1), Әліпбилік журнал (2), Кіріс құжаттарын есепке алу журналы (3), басқа да көздер (4), № ___________ «_____» _______________ 20_____ жыл</w:t>
            </w:r>
            <w:r>
              <w:br/>
            </w:r>
            <w:r>
              <w:rPr>
                <w:rFonts w:ascii="Times New Roman"/>
                <w:b w:val="false"/>
                <w:i w:val="false"/>
                <w:color w:val="000000"/>
                <w:sz w:val="20"/>
              </w:rPr>
              <w:t>
</w:t>
            </w:r>
            <w:r>
              <w:rPr>
                <w:rFonts w:ascii="Times New Roman"/>
                <w:b w:val="false"/>
                <w:i w:val="false"/>
                <w:color w:val="000000"/>
                <w:sz w:val="20"/>
              </w:rPr>
              <w:t>4. Жол-көлік оқиғасы (одан әрі - ЖКО) болған күн  «____» ________________ 20___ жыл</w:t>
            </w:r>
            <w:r>
              <w:br/>
            </w:r>
            <w:r>
              <w:rPr>
                <w:rFonts w:ascii="Times New Roman"/>
                <w:b w:val="false"/>
                <w:i w:val="false"/>
                <w:color w:val="000000"/>
                <w:sz w:val="20"/>
              </w:rPr>
              <w:t>
</w:t>
            </w:r>
            <w:r>
              <w:rPr>
                <w:rFonts w:ascii="Times New Roman"/>
                <w:b w:val="false"/>
                <w:i w:val="false"/>
                <w:color w:val="000000"/>
                <w:sz w:val="20"/>
              </w:rPr>
              <w:t>5. ЖКО болған тәулік «_____» сағат «_____» минут</w:t>
            </w:r>
            <w:r>
              <w:br/>
            </w:r>
            <w:r>
              <w:rPr>
                <w:rFonts w:ascii="Times New Roman"/>
                <w:b w:val="false"/>
                <w:i w:val="false"/>
                <w:color w:val="000000"/>
                <w:sz w:val="20"/>
              </w:rPr>
              <w:t>
</w:t>
            </w:r>
            <w:r>
              <w:rPr>
                <w:rFonts w:ascii="Times New Roman"/>
                <w:b w:val="false"/>
                <w:i w:val="false"/>
                <w:color w:val="000000"/>
                <w:sz w:val="20"/>
              </w:rPr>
              <w:t>6. ЖКО болған орын: елді мекен (1), елді мекен атауы _____________________________, көше атауы_________________; жол бойында (2), халықаралық, республикалық маңызы бар (3), облыстық, аудандық маңызы бар (4).</w:t>
            </w:r>
            <w:r>
              <w:br/>
            </w:r>
            <w:r>
              <w:rPr>
                <w:rFonts w:ascii="Times New Roman"/>
                <w:b w:val="false"/>
                <w:i w:val="false"/>
                <w:color w:val="000000"/>
                <w:sz w:val="20"/>
              </w:rPr>
              <w:t>
</w:t>
            </w:r>
            <w:r>
              <w:rPr>
                <w:rFonts w:ascii="Times New Roman"/>
                <w:b w:val="false"/>
                <w:i w:val="false"/>
                <w:color w:val="000000"/>
                <w:sz w:val="20"/>
              </w:rPr>
              <w:t>7. Километр, метр, тасжол № 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ЖКО болуына септігін тигізген жол жағдайы: жол жабынының түрі: құрғақ (1), ластанған (2), жаңадан төселген (3), жеңіл-желпі өңдеу (4), тайғақтыққа қарсы материалмен өңделген (5), қар үйіндісімен (6), дымқыл (7), қар басқан (8), мұз қатқан (9), жол жөндеу кезінде (10); жарықтығы: күндіз (11), ымырт уақыты (12) түнде (13); қараңғы уақытта сырттағы жарық: қосылған (14), қосылмаған (15), жарық жоқ (16); көше, жол элементтері: жолдың тіке бөлігі (17), көпір (жол өтпесі) (18), виадук (19), эстакада (20), қоғамдық көліктің тоқтайтын аймағы (21), жаяу жүргіншілерге арналған жол (22), реттелетін көше қиылысы (23), реттелмейтін көше қиылысы (24), шлагбаум қойылған теміржол өткелі (25), шлагбаум қойылмаған теміржол өткелі (26).</w:t>
            </w:r>
            <w:r>
              <w:br/>
            </w:r>
            <w:r>
              <w:rPr>
                <w:rFonts w:ascii="Times New Roman"/>
                <w:b w:val="false"/>
                <w:i w:val="false"/>
                <w:color w:val="000000"/>
                <w:sz w:val="20"/>
              </w:rPr>
              <w:t>
</w:t>
            </w:r>
            <w:r>
              <w:rPr>
                <w:rFonts w:ascii="Times New Roman"/>
                <w:b w:val="false"/>
                <w:i w:val="false"/>
                <w:color w:val="000000"/>
                <w:sz w:val="20"/>
              </w:rPr>
              <w:t>9. Жол торабында анықталған кемшіліктер: тайғақ жабын (1), тегіс емес жабын (2), жолдың дағдылылығы (3), ойдымдар (4), жол жиегінің қанағаттандырмайтын жағдайы (5), жол өтпесі қаранымының жол кеңдігіне сәйкес келмеуі (6), теміржол өткелінің ұсынылған талаптарға сай келмеуі (7), ағаштар (8), жарықтандыру шамдарының тірегі (қағып өту, көру мүмкіндігі шектеулі болған жағдайда) (9), жаяужолдың жоқтығы (10), жаяу жүргіншілерге арналған жолдың жоқтығы (11), қауіпті аймақтарда қоршаудың болмауы (12), жол бөлігінің жеткіліксіз жарықтандырылуы (13), жұмыс өндірісі орындарында қоршаудың және белгі беру құралдарының болмауы (14), жол белгілерінің жоқтығы немесе олардың дұрыс қолданылмауы (15), жол қозғалысын қамтамасыз ететін техникалық құралдардың ақауы немесе олардың нашар көрінуі (16), жол белгілеуінің жоқтығы немесе оның нашар көрінуі (17), басқа да жағдайлар(18), жоқтығы (19).</w:t>
            </w:r>
            <w:r>
              <w:br/>
            </w:r>
            <w:r>
              <w:rPr>
                <w:rFonts w:ascii="Times New Roman"/>
                <w:b w:val="false"/>
                <w:i w:val="false"/>
                <w:color w:val="000000"/>
                <w:sz w:val="20"/>
              </w:rPr>
              <w:t>
</w:t>
            </w:r>
            <w:r>
              <w:rPr>
                <w:rFonts w:ascii="Times New Roman"/>
                <w:b w:val="false"/>
                <w:i w:val="false"/>
                <w:color w:val="000000"/>
                <w:sz w:val="20"/>
              </w:rPr>
              <w:t>10. Ауа-райы жағдайлары: ашық (1), бұлтты (2), тұман (3), жауын (4), қар (5).</w:t>
            </w:r>
            <w:r>
              <w:br/>
            </w:r>
            <w:r>
              <w:rPr>
                <w:rFonts w:ascii="Times New Roman"/>
                <w:b w:val="false"/>
                <w:i w:val="false"/>
                <w:color w:val="000000"/>
                <w:sz w:val="20"/>
              </w:rPr>
              <w:t>
</w:t>
            </w:r>
            <w:r>
              <w:rPr>
                <w:rFonts w:ascii="Times New Roman"/>
                <w:b w:val="false"/>
                <w:i w:val="false"/>
                <w:color w:val="000000"/>
                <w:sz w:val="20"/>
              </w:rPr>
              <w:t>11. ЖКО түрі: қарсы соқтығысу (1), бүйірімен соқтығысу (2), жол-жөнекей соқтығысу (3), жолаушының құлауы (4), аударылу (5), тоқтап тұрған көлік құралын қағып өту (одан әрі – КҚ) (6), кедергілерді қағып өту (7), жаяу жүргіншіні қағып өту (8), велосипед жүргізушісін қағып өту (9), жегін көлікті қағып өту (10), жануарды қағып өту (11), басқа да оқиға түрлері (12).</w:t>
            </w:r>
            <w:r>
              <w:br/>
            </w:r>
            <w:r>
              <w:rPr>
                <w:rFonts w:ascii="Times New Roman"/>
                <w:b w:val="false"/>
                <w:i w:val="false"/>
                <w:color w:val="000000"/>
                <w:sz w:val="20"/>
              </w:rPr>
              <w:t>
</w:t>
            </w:r>
            <w:r>
              <w:rPr>
                <w:rFonts w:ascii="Times New Roman"/>
                <w:b w:val="false"/>
                <w:i w:val="false"/>
                <w:color w:val="000000"/>
                <w:sz w:val="20"/>
              </w:rPr>
              <w:t>12. Жол қозғалысы ережесін бұзу (одан әрі - ЖҚЕ): ЖҚЕ немесе жол белгілерімен белгіленген жылдамдықтан асыру (1), реттеу белгі берулеріне бағынбау, жол белгілері мен белгі қою талаптарын сақтамау (2), адам тасымалдау (3), маневрлену (4), жаяу жүргіншілер жолымен жүріп өту (5), қоғамдық көліктердің тоқтайтын тұрақтарынан өту (6), жарық беру құралдарын қолдану (7), жүру кезінде артықшылық құқықтары берілген КҚ кедергісіз жүру мүмкіндігін беру (8), КҚ тоқтауы және тұрағы (9), теміржол өткелдерінен өту (10), жүк тасымалдау (11), буксирлеу (12), қарама-қарсы жол қозғалысы сызығына шығу (13), басып озу ережесін бұзу (14), жүру кезектілігін сақтамау, жол қиылыстарынан өту ережелерін бұзу (15), ара-қашықтықты сақтамау (16), жөндеу жұмыстары жүргізілмеген, пайдалануға тыйым салынған КҚ-мен жүру (17), шаршаған күйде, жол жүру үстінде ұйқыға кету (18), жүргізушілер, велосипедшілер және тасушылардың басқа да бұзушылықтары (19), белгіленбеген орында жаяу жүргіншінің жолдан өтуі (20), жол жүретін бөліктегі ойын (21), ересек адамның жетегінсіз жолдан өткен 7 жасқа дейінгі жолаушы  (22), жаяу жүргіншілермен ЖҚЕ  бұзудың басқа да түрлері (23).</w:t>
            </w:r>
            <w:r>
              <w:br/>
            </w:r>
            <w:r>
              <w:rPr>
                <w:rFonts w:ascii="Times New Roman"/>
                <w:b w:val="false"/>
                <w:i w:val="false"/>
                <w:color w:val="000000"/>
                <w:sz w:val="20"/>
              </w:rPr>
              <w:t>
</w:t>
            </w:r>
            <w:r>
              <w:rPr>
                <w:rFonts w:ascii="Times New Roman"/>
                <w:b w:val="false"/>
                <w:i w:val="false"/>
                <w:color w:val="000000"/>
                <w:sz w:val="20"/>
              </w:rPr>
              <w:t>13. ЖКО қатысқан көлік құралдарының саны: ________________________________________</w:t>
            </w:r>
            <w:r>
              <w:br/>
            </w:r>
            <w:r>
              <w:rPr>
                <w:rFonts w:ascii="Times New Roman"/>
                <w:b w:val="false"/>
                <w:i w:val="false"/>
                <w:color w:val="000000"/>
                <w:sz w:val="20"/>
              </w:rPr>
              <w:t>
</w:t>
            </w:r>
            <w:r>
              <w:rPr>
                <w:rFonts w:ascii="Times New Roman"/>
                <w:b w:val="false"/>
                <w:i w:val="false"/>
                <w:color w:val="000000"/>
                <w:sz w:val="20"/>
              </w:rPr>
              <w:t>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834"/>
              <w:gridCol w:w="1835"/>
              <w:gridCol w:w="1835"/>
              <w:gridCol w:w="1835"/>
              <w:gridCol w:w="1835"/>
              <w:gridCol w:w="1835"/>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санаты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 басқаруының орналасуы (оң/сол)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мемлекеттік нөмірі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маркасы, моделі, шығарылған жылы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аты-жөні (одан әрі аты-жөні) Туған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куәлігінің №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саны</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15. ЖКО фабуласы: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Саны: жарақаттанғандар __________________ (1), қаза болғандар ____________ (2).</w:t>
            </w:r>
            <w:r>
              <w:br/>
            </w:r>
            <w:r>
              <w:rPr>
                <w:rFonts w:ascii="Times New Roman"/>
                <w:b w:val="false"/>
                <w:i w:val="false"/>
                <w:color w:val="000000"/>
                <w:sz w:val="20"/>
              </w:rPr>
              <w:t>
</w:t>
            </w:r>
            <w:r>
              <w:rPr>
                <w:rFonts w:ascii="Times New Roman"/>
                <w:b w:val="false"/>
                <w:i w:val="false"/>
                <w:color w:val="000000"/>
                <w:sz w:val="20"/>
              </w:rPr>
              <w:t>17. ЖКО кінәлі қатысушысы: КҚ тиісті санаты бойынша жүргізуші құқығы бар (1), жүргізуші құқығынан айырылған (2), жүргізуші құқығы жоқ (3), ЖКО орнынан жасырынған (4), жаяу жүргінші (5), велосипедші немесе тасушы (6).</w:t>
            </w:r>
            <w:r>
              <w:br/>
            </w:r>
            <w:r>
              <w:rPr>
                <w:rFonts w:ascii="Times New Roman"/>
                <w:b w:val="false"/>
                <w:i w:val="false"/>
                <w:color w:val="000000"/>
                <w:sz w:val="20"/>
              </w:rPr>
              <w:t>
</w:t>
            </w:r>
            <w:r>
              <w:rPr>
                <w:rFonts w:ascii="Times New Roman"/>
                <w:b w:val="false"/>
                <w:i w:val="false"/>
                <w:color w:val="000000"/>
                <w:sz w:val="20"/>
              </w:rPr>
              <w:t>18. ЖКО-ға кінәлі адамның масаңдығының түрі: сау күйде (1), алкогольдік масаңдық (2), есірткілік масаңдық (3), уытқұмарлық масаңдық (4).</w:t>
            </w:r>
            <w:r>
              <w:br/>
            </w:r>
            <w:r>
              <w:rPr>
                <w:rFonts w:ascii="Times New Roman"/>
                <w:b w:val="false"/>
                <w:i w:val="false"/>
                <w:color w:val="000000"/>
                <w:sz w:val="20"/>
              </w:rPr>
              <w:t>
</w:t>
            </w:r>
            <w:r>
              <w:rPr>
                <w:rFonts w:ascii="Times New Roman"/>
                <w:b w:val="false"/>
                <w:i w:val="false"/>
                <w:color w:val="000000"/>
                <w:sz w:val="20"/>
              </w:rPr>
              <w:t>19. Кінәлі жаяу жүргінші, велосипедші, тасушы туралы мәлімет (Т.А.Ә., туған күні):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сау күйде (1), алкогольдік масаңдық (2), есірткілік масаңдық (3), уытқұмарлық масаңдық (4)</w:t>
            </w:r>
            <w:r>
              <w:br/>
            </w:r>
            <w:r>
              <w:rPr>
                <w:rFonts w:ascii="Times New Roman"/>
                <w:b w:val="false"/>
                <w:i w:val="false"/>
                <w:color w:val="000000"/>
                <w:sz w:val="20"/>
              </w:rPr>
              <w:t>
</w:t>
            </w:r>
            <w:r>
              <w:rPr>
                <w:rFonts w:ascii="Times New Roman"/>
                <w:b w:val="false"/>
                <w:i w:val="false"/>
                <w:color w:val="000000"/>
                <w:sz w:val="20"/>
              </w:rPr>
              <w:t>20. Карточканы толтырған ЖПБ қызметкерінің аты-жөні, лауазымы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21. Карточканы қабылдаған ҚСжАЕКБ қызметкерінің аты-жөні, лауазымы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p>
        </w:tc>
      </w:tr>
      <w:tr>
        <w:trPr>
          <w:trHeight w:val="1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xml:space="preserve">
Қазақстан Республикасы Бас Прокурорының      </w:t>
      </w:r>
      <w:r>
        <w:br/>
      </w:r>
      <w:r>
        <w:rPr>
          <w:rFonts w:ascii="Times New Roman"/>
          <w:b w:val="false"/>
          <w:i w:val="false"/>
          <w:color w:val="000000"/>
          <w:sz w:val="28"/>
        </w:rPr>
        <w:t xml:space="preserve">
2012 жылғы 29 маусымдағы № 78           </w:t>
      </w:r>
      <w:r>
        <w:br/>
      </w: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2012 жылғы 28 маусымдағы № 378         </w:t>
      </w:r>
      <w:r>
        <w:br/>
      </w:r>
      <w:r>
        <w:rPr>
          <w:rFonts w:ascii="Times New Roman"/>
          <w:b w:val="false"/>
          <w:i w:val="false"/>
          <w:color w:val="000000"/>
          <w:sz w:val="28"/>
        </w:rPr>
        <w:t xml:space="preserve">
Қазақстан Республикасы Денсаулық сақтау министрінің </w:t>
      </w:r>
      <w:r>
        <w:br/>
      </w:r>
      <w:r>
        <w:rPr>
          <w:rFonts w:ascii="Times New Roman"/>
          <w:b w:val="false"/>
          <w:i w:val="false"/>
          <w:color w:val="000000"/>
          <w:sz w:val="28"/>
        </w:rPr>
        <w:t xml:space="preserve">
2012 жылғы 28 маусымдағы № 438          </w:t>
      </w:r>
      <w:r>
        <w:br/>
      </w:r>
      <w:r>
        <w:rPr>
          <w:rFonts w:ascii="Times New Roman"/>
          <w:b w:val="false"/>
          <w:i w:val="false"/>
          <w:color w:val="000000"/>
          <w:sz w:val="28"/>
        </w:rPr>
        <w:t xml:space="preserve">
бірлескен бұйрығына 3-қосымша          </w:t>
      </w:r>
    </w:p>
    <w:bookmarkEnd w:id="7"/>
    <w:bookmarkStart w:name="z19" w:id="8"/>
    <w:p>
      <w:pPr>
        <w:spacing w:after="0"/>
        <w:ind w:left="0"/>
        <w:jc w:val="left"/>
      </w:pPr>
      <w:r>
        <w:rPr>
          <w:rFonts w:ascii="Times New Roman"/>
          <w:b/>
          <w:i w:val="false"/>
          <w:color w:val="000000"/>
        </w:rPr>
        <w:t xml:space="preserve"> 
«Жол-көлік оқиғасы салдарынан жарақаттанған немесе қаза болған</w:t>
      </w:r>
      <w:r>
        <w:br/>
      </w:r>
      <w:r>
        <w:rPr>
          <w:rFonts w:ascii="Times New Roman"/>
          <w:b/>
          <w:i w:val="false"/>
          <w:color w:val="000000"/>
        </w:rPr>
        <w:t>
адамға арналған карточка» № ЖКО-2 карточкасы</w:t>
      </w:r>
      <w:r>
        <w:br/>
      </w:r>
      <w:r>
        <w:rPr>
          <w:rFonts w:ascii="Times New Roman"/>
          <w:b/>
          <w:i w:val="false"/>
          <w:color w:val="000000"/>
        </w:rPr>
        <w:t>
(бұл карточка жол полициясы немесе ішкі істер органдарының</w:t>
      </w:r>
      <w:r>
        <w:br/>
      </w:r>
      <w:r>
        <w:rPr>
          <w:rFonts w:ascii="Times New Roman"/>
          <w:b/>
          <w:i w:val="false"/>
          <w:color w:val="000000"/>
        </w:rPr>
        <w:t>
қызметкерлерімен Құқықтық статистика және арнайы есепке</w:t>
      </w:r>
      <w:r>
        <w:br/>
      </w:r>
      <w:r>
        <w:rPr>
          <w:rFonts w:ascii="Times New Roman"/>
          <w:b/>
          <w:i w:val="false"/>
          <w:color w:val="000000"/>
        </w:rPr>
        <w:t>
алу жөніндегі комитеті басқармасының (одан әрі – ҚСжАЕКБ)</w:t>
      </w:r>
      <w:r>
        <w:br/>
      </w:r>
      <w:r>
        <w:rPr>
          <w:rFonts w:ascii="Times New Roman"/>
          <w:b/>
          <w:i w:val="false"/>
          <w:color w:val="000000"/>
        </w:rPr>
        <w:t>
деректер банкінің толықтырылуы үшін толтырылады)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Карточка нөмірі /___/___/___/___/___/___/___/___/___/___/___/___/___/___/</w:t>
            </w:r>
            <w:r>
              <w:br/>
            </w:r>
            <w:r>
              <w:rPr>
                <w:rFonts w:ascii="Times New Roman"/>
                <w:b w:val="false"/>
                <w:i w:val="false"/>
                <w:color w:val="000000"/>
                <w:sz w:val="20"/>
              </w:rPr>
              <w:t>
</w:t>
            </w:r>
            <w:r>
              <w:rPr>
                <w:rFonts w:ascii="Times New Roman"/>
                <w:b w:val="false"/>
                <w:i w:val="false"/>
                <w:color w:val="000000"/>
                <w:sz w:val="20"/>
              </w:rPr>
              <w:t>2. Карточканың ҚСжАЕКБ келіп түскен күні «_____» _________________ 20______ жыл.</w:t>
            </w:r>
            <w:r>
              <w:br/>
            </w:r>
            <w:r>
              <w:rPr>
                <w:rFonts w:ascii="Times New Roman"/>
                <w:b w:val="false"/>
                <w:i w:val="false"/>
                <w:color w:val="000000"/>
                <w:sz w:val="20"/>
              </w:rPr>
              <w:t>
</w:t>
            </w:r>
            <w:r>
              <w:rPr>
                <w:rFonts w:ascii="Times New Roman"/>
                <w:b w:val="false"/>
                <w:i w:val="false"/>
                <w:color w:val="000000"/>
                <w:sz w:val="20"/>
              </w:rPr>
              <w:t>3. Жол-көлік оқиғасы (одан әрі - ЖКО) болған күн  және тәулік уақыты «____»</w:t>
            </w:r>
            <w:r>
              <w:br/>
            </w:r>
            <w:r>
              <w:rPr>
                <w:rFonts w:ascii="Times New Roman"/>
                <w:b w:val="false"/>
                <w:i w:val="false"/>
                <w:color w:val="000000"/>
                <w:sz w:val="20"/>
              </w:rPr>
              <w:t>
</w:t>
            </w:r>
            <w:r>
              <w:rPr>
                <w:rFonts w:ascii="Times New Roman"/>
                <w:b w:val="false"/>
                <w:i w:val="false"/>
                <w:color w:val="000000"/>
                <w:sz w:val="20"/>
              </w:rPr>
              <w:t>_____________________________ 20_____ жыл «____________» сағат «__________» минут.</w:t>
            </w:r>
            <w:r>
              <w:br/>
            </w:r>
            <w:r>
              <w:rPr>
                <w:rFonts w:ascii="Times New Roman"/>
                <w:b w:val="false"/>
                <w:i w:val="false"/>
                <w:color w:val="000000"/>
                <w:sz w:val="20"/>
              </w:rPr>
              <w:t>
</w:t>
            </w:r>
            <w:r>
              <w:rPr>
                <w:rFonts w:ascii="Times New Roman"/>
                <w:b w:val="false"/>
                <w:i w:val="false"/>
                <w:color w:val="000000"/>
                <w:sz w:val="20"/>
              </w:rPr>
              <w:t>4. Зардап шегуші орын алған көлік құралының (бұдан әрі – КҚ) реттік нөмірі (№ ЖКО-1</w:t>
            </w:r>
            <w:r>
              <w:br/>
            </w:r>
            <w:r>
              <w:rPr>
                <w:rFonts w:ascii="Times New Roman"/>
                <w:b w:val="false"/>
                <w:i w:val="false"/>
                <w:color w:val="000000"/>
                <w:sz w:val="20"/>
              </w:rPr>
              <w:t>
</w:t>
            </w:r>
            <w:r>
              <w:rPr>
                <w:rFonts w:ascii="Times New Roman"/>
                <w:b w:val="false"/>
                <w:i w:val="false"/>
                <w:color w:val="000000"/>
                <w:sz w:val="20"/>
              </w:rPr>
              <w:t>карточкасының 11-тармағына сәйкес КҚ нөмірлеу, жаяу жүргіншілер және қозғалыстың өзге</w:t>
            </w:r>
            <w:r>
              <w:br/>
            </w:r>
            <w:r>
              <w:rPr>
                <w:rFonts w:ascii="Times New Roman"/>
                <w:b w:val="false"/>
                <w:i w:val="false"/>
                <w:color w:val="000000"/>
                <w:sz w:val="20"/>
              </w:rPr>
              <w:t>
</w:t>
            </w:r>
            <w:r>
              <w:rPr>
                <w:rFonts w:ascii="Times New Roman"/>
                <w:b w:val="false"/>
                <w:i w:val="false"/>
                <w:color w:val="000000"/>
                <w:sz w:val="20"/>
              </w:rPr>
              <w:t>қатысушылары үшін «0» қойылады):____________________________________________________</w:t>
            </w:r>
            <w:r>
              <w:br/>
            </w:r>
            <w:r>
              <w:rPr>
                <w:rFonts w:ascii="Times New Roman"/>
                <w:b w:val="false"/>
                <w:i w:val="false"/>
                <w:color w:val="000000"/>
                <w:sz w:val="20"/>
              </w:rPr>
              <w:t>
</w:t>
            </w:r>
            <w:r>
              <w:rPr>
                <w:rFonts w:ascii="Times New Roman"/>
                <w:b w:val="false"/>
                <w:i w:val="false"/>
                <w:color w:val="000000"/>
                <w:sz w:val="20"/>
              </w:rPr>
              <w:t>5. ЖКО қатысушысы: жаяу жүргінші (1), көлік жүргізушісі (2), жолаушы (3), велосипедші</w:t>
            </w:r>
            <w:r>
              <w:br/>
            </w:r>
            <w:r>
              <w:rPr>
                <w:rFonts w:ascii="Times New Roman"/>
                <w:b w:val="false"/>
                <w:i w:val="false"/>
                <w:color w:val="000000"/>
                <w:sz w:val="20"/>
              </w:rPr>
              <w:t>
</w:t>
            </w:r>
            <w:r>
              <w:rPr>
                <w:rFonts w:ascii="Times New Roman"/>
                <w:b w:val="false"/>
                <w:i w:val="false"/>
                <w:color w:val="000000"/>
                <w:sz w:val="20"/>
              </w:rPr>
              <w:t>(4), тасушы (5).</w:t>
            </w:r>
            <w:r>
              <w:br/>
            </w:r>
            <w:r>
              <w:rPr>
                <w:rFonts w:ascii="Times New Roman"/>
                <w:b w:val="false"/>
                <w:i w:val="false"/>
                <w:color w:val="000000"/>
                <w:sz w:val="20"/>
              </w:rPr>
              <w:t>
</w:t>
            </w:r>
            <w:r>
              <w:rPr>
                <w:rFonts w:ascii="Times New Roman"/>
                <w:b w:val="false"/>
                <w:i w:val="false"/>
                <w:color w:val="000000"/>
                <w:sz w:val="20"/>
              </w:rPr>
              <w:t>6. Қауіпсіздік белбеуі/дулыға: тағылған (1)/киген (2), тағылмаған (3)/кимеген (4), анықталмаған (5).</w:t>
            </w:r>
            <w:r>
              <w:br/>
            </w:r>
            <w:r>
              <w:rPr>
                <w:rFonts w:ascii="Times New Roman"/>
                <w:b w:val="false"/>
                <w:i w:val="false"/>
                <w:color w:val="000000"/>
                <w:sz w:val="20"/>
              </w:rPr>
              <w:t>
</w:t>
            </w:r>
            <w:r>
              <w:rPr>
                <w:rFonts w:ascii="Times New Roman"/>
                <w:b w:val="false"/>
                <w:i w:val="false"/>
                <w:color w:val="000000"/>
                <w:sz w:val="20"/>
              </w:rPr>
              <w:t>7. Баланы ұстап тұруға арналған құрылғының болуы: бар (1), жоқ (2), соның ішінде</w:t>
            </w:r>
            <w:r>
              <w:br/>
            </w:r>
            <w:r>
              <w:rPr>
                <w:rFonts w:ascii="Times New Roman"/>
                <w:b w:val="false"/>
                <w:i w:val="false"/>
                <w:color w:val="000000"/>
                <w:sz w:val="20"/>
              </w:rPr>
              <w:t>
</w:t>
            </w:r>
            <w:r>
              <w:rPr>
                <w:rFonts w:ascii="Times New Roman"/>
                <w:b w:val="false"/>
                <w:i w:val="false"/>
                <w:color w:val="000000"/>
                <w:sz w:val="20"/>
              </w:rPr>
              <w:t>баланы ұстап тұру құрылғысының белбеуі тағылған (3), тағылмаған (4), анықталмаған (5).</w:t>
            </w:r>
            <w:r>
              <w:br/>
            </w:r>
            <w:r>
              <w:rPr>
                <w:rFonts w:ascii="Times New Roman"/>
                <w:b w:val="false"/>
                <w:i w:val="false"/>
                <w:color w:val="000000"/>
                <w:sz w:val="20"/>
              </w:rPr>
              <w:t>
</w:t>
            </w:r>
            <w:r>
              <w:rPr>
                <w:rFonts w:ascii="Times New Roman"/>
                <w:b w:val="false"/>
                <w:i w:val="false"/>
                <w:color w:val="000000"/>
                <w:sz w:val="20"/>
              </w:rPr>
              <w:t>8. КҚ жолаушысының орналасқан жері: орын анықталмаған (1), алдыңғы орында (2), сол</w:t>
            </w:r>
            <w:r>
              <w:br/>
            </w:r>
            <w:r>
              <w:rPr>
                <w:rFonts w:ascii="Times New Roman"/>
                <w:b w:val="false"/>
                <w:i w:val="false"/>
                <w:color w:val="000000"/>
                <w:sz w:val="20"/>
              </w:rPr>
              <w:t>
</w:t>
            </w:r>
            <w:r>
              <w:rPr>
                <w:rFonts w:ascii="Times New Roman"/>
                <w:b w:val="false"/>
                <w:i w:val="false"/>
                <w:color w:val="000000"/>
                <w:sz w:val="20"/>
              </w:rPr>
              <w:t>жақ артқы орында (3), оң жақ артқы орында (4), артқы орынның ортаңғы бөлігінде (5),</w:t>
            </w:r>
            <w:r>
              <w:br/>
            </w:r>
            <w:r>
              <w:rPr>
                <w:rFonts w:ascii="Times New Roman"/>
                <w:b w:val="false"/>
                <w:i w:val="false"/>
                <w:color w:val="000000"/>
                <w:sz w:val="20"/>
              </w:rPr>
              <w:t>
</w:t>
            </w:r>
            <w:r>
              <w:rPr>
                <w:rFonts w:ascii="Times New Roman"/>
                <w:b w:val="false"/>
                <w:i w:val="false"/>
                <w:color w:val="000000"/>
                <w:sz w:val="20"/>
              </w:rPr>
              <w:t>бесік арбада (6).</w:t>
            </w:r>
            <w:r>
              <w:br/>
            </w:r>
            <w:r>
              <w:rPr>
                <w:rFonts w:ascii="Times New Roman"/>
                <w:b w:val="false"/>
                <w:i w:val="false"/>
                <w:color w:val="000000"/>
                <w:sz w:val="20"/>
              </w:rPr>
              <w:t>
</w:t>
            </w:r>
            <w:r>
              <w:rPr>
                <w:rFonts w:ascii="Times New Roman"/>
                <w:b w:val="false"/>
                <w:i w:val="false"/>
                <w:color w:val="000000"/>
                <w:sz w:val="20"/>
              </w:rPr>
              <w:t>9. ЖКО-да зардап шеккен адам туралы мәлімет: жарақаттанған (1), қаза болды (2),</w:t>
            </w:r>
            <w:r>
              <w:br/>
            </w:r>
            <w:r>
              <w:rPr>
                <w:rFonts w:ascii="Times New Roman"/>
                <w:b w:val="false"/>
                <w:i w:val="false"/>
                <w:color w:val="000000"/>
                <w:sz w:val="20"/>
              </w:rPr>
              <w:t>
</w:t>
            </w:r>
            <w:r>
              <w:rPr>
                <w:rFonts w:ascii="Times New Roman"/>
                <w:b w:val="false"/>
                <w:i w:val="false"/>
                <w:color w:val="000000"/>
                <w:sz w:val="20"/>
              </w:rPr>
              <w:t>соның ішінде белгісіз адам (3).</w:t>
            </w:r>
            <w:r>
              <w:br/>
            </w:r>
            <w:r>
              <w:rPr>
                <w:rFonts w:ascii="Times New Roman"/>
                <w:b w:val="false"/>
                <w:i w:val="false"/>
                <w:color w:val="000000"/>
                <w:sz w:val="20"/>
              </w:rPr>
              <w:t>
</w:t>
            </w:r>
            <w:r>
              <w:rPr>
                <w:rFonts w:ascii="Times New Roman"/>
                <w:b w:val="false"/>
                <w:i w:val="false"/>
                <w:color w:val="000000"/>
                <w:sz w:val="20"/>
              </w:rPr>
              <w:t>10. ЖКО-да зардап шеккен адамның тегі, аты, әкесінің аты (бұдан әрі –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810"/>
              <w:gridCol w:w="3810"/>
              <w:gridCol w:w="3303"/>
            </w:tblGrid>
            <w:tr>
              <w:trPr>
                <w:trHeight w:val="28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r>
            <w:tr>
              <w:trPr>
                <w:trHeight w:val="28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11. Жынысы: ер адам (1), әйел адам (2).</w:t>
            </w:r>
            <w:r>
              <w:br/>
            </w:r>
            <w:r>
              <w:rPr>
                <w:rFonts w:ascii="Times New Roman"/>
                <w:b w:val="false"/>
                <w:i w:val="false"/>
                <w:color w:val="000000"/>
                <w:sz w:val="20"/>
              </w:rPr>
              <w:t>
</w:t>
            </w:r>
            <w:r>
              <w:rPr>
                <w:rFonts w:ascii="Times New Roman"/>
                <w:b w:val="false"/>
                <w:i w:val="false"/>
                <w:color w:val="000000"/>
                <w:sz w:val="20"/>
              </w:rPr>
              <w:t>12. Туған күні: «_____________» ______________________________________________ жыл.</w:t>
            </w:r>
            <w:r>
              <w:br/>
            </w:r>
            <w:r>
              <w:rPr>
                <w:rFonts w:ascii="Times New Roman"/>
                <w:b w:val="false"/>
                <w:i w:val="false"/>
                <w:color w:val="000000"/>
                <w:sz w:val="20"/>
              </w:rPr>
              <w:t>
</w:t>
            </w:r>
            <w:r>
              <w:rPr>
                <w:rFonts w:ascii="Times New Roman"/>
                <w:b w:val="false"/>
                <w:i w:val="false"/>
                <w:color w:val="000000"/>
                <w:sz w:val="20"/>
              </w:rPr>
              <w:t>13. Азаматтығы: Қазақстан Республикасының азаматы (1), Тәуелсіз Мемлекеттер</w:t>
            </w:r>
            <w:r>
              <w:br/>
            </w:r>
            <w:r>
              <w:rPr>
                <w:rFonts w:ascii="Times New Roman"/>
                <w:b w:val="false"/>
                <w:i w:val="false"/>
                <w:color w:val="000000"/>
                <w:sz w:val="20"/>
              </w:rPr>
              <w:t>
</w:t>
            </w:r>
            <w:r>
              <w:rPr>
                <w:rFonts w:ascii="Times New Roman"/>
                <w:b w:val="false"/>
                <w:i w:val="false"/>
                <w:color w:val="000000"/>
                <w:sz w:val="20"/>
              </w:rPr>
              <w:t>Достастығы елдерінің азаматы (2), шетел азаматы (3), азаматтығы жоқ адам (4).</w:t>
            </w:r>
            <w:r>
              <w:br/>
            </w:r>
            <w:r>
              <w:rPr>
                <w:rFonts w:ascii="Times New Roman"/>
                <w:b w:val="false"/>
                <w:i w:val="false"/>
                <w:color w:val="000000"/>
                <w:sz w:val="20"/>
              </w:rPr>
              <w:t>
</w:t>
            </w:r>
            <w:r>
              <w:rPr>
                <w:rFonts w:ascii="Times New Roman"/>
                <w:b w:val="false"/>
                <w:i w:val="false"/>
                <w:color w:val="000000"/>
                <w:sz w:val="20"/>
              </w:rPr>
              <w:t>14. Жасы: 6 жасқа дейін (1), 7-13 жас (2), 14-17 жас (3), 18-20 жас (4), 21-29 жас</w:t>
            </w:r>
            <w:r>
              <w:br/>
            </w:r>
            <w:r>
              <w:rPr>
                <w:rFonts w:ascii="Times New Roman"/>
                <w:b w:val="false"/>
                <w:i w:val="false"/>
                <w:color w:val="000000"/>
                <w:sz w:val="20"/>
              </w:rPr>
              <w:t>
</w:t>
            </w:r>
            <w:r>
              <w:rPr>
                <w:rFonts w:ascii="Times New Roman"/>
                <w:b w:val="false"/>
                <w:i w:val="false"/>
                <w:color w:val="000000"/>
                <w:sz w:val="20"/>
              </w:rPr>
              <w:t>(5), 30-39 жас (6), 40-49 жас (7), 50-59 жас (8), 60 жас және жоғары (9).</w:t>
            </w:r>
            <w:r>
              <w:br/>
            </w:r>
            <w:r>
              <w:rPr>
                <w:rFonts w:ascii="Times New Roman"/>
                <w:b w:val="false"/>
                <w:i w:val="false"/>
                <w:color w:val="000000"/>
                <w:sz w:val="20"/>
              </w:rPr>
              <w:t>
</w:t>
            </w:r>
            <w:r>
              <w:rPr>
                <w:rFonts w:ascii="Times New Roman"/>
                <w:b w:val="false"/>
                <w:i w:val="false"/>
                <w:color w:val="000000"/>
                <w:sz w:val="20"/>
              </w:rPr>
              <w:t>15. Әлеуметтік мәртебесі: әскери қызметкер (1), зейнеткер (2), жұмысшы (3),</w:t>
            </w:r>
            <w:r>
              <w:br/>
            </w:r>
            <w:r>
              <w:rPr>
                <w:rFonts w:ascii="Times New Roman"/>
                <w:b w:val="false"/>
                <w:i w:val="false"/>
                <w:color w:val="000000"/>
                <w:sz w:val="20"/>
              </w:rPr>
              <w:t>
</w:t>
            </w:r>
            <w:r>
              <w:rPr>
                <w:rFonts w:ascii="Times New Roman"/>
                <w:b w:val="false"/>
                <w:i w:val="false"/>
                <w:color w:val="000000"/>
                <w:sz w:val="20"/>
              </w:rPr>
              <w:t>мемлекеттік қызметкер (4), құқық қорғау органдарының қызметкері (5), жұмыссыз (6),</w:t>
            </w:r>
            <w:r>
              <w:br/>
            </w:r>
            <w:r>
              <w:rPr>
                <w:rFonts w:ascii="Times New Roman"/>
                <w:b w:val="false"/>
                <w:i w:val="false"/>
                <w:color w:val="000000"/>
                <w:sz w:val="20"/>
              </w:rPr>
              <w:t>
</w:t>
            </w:r>
            <w:r>
              <w:rPr>
                <w:rFonts w:ascii="Times New Roman"/>
                <w:b w:val="false"/>
                <w:i w:val="false"/>
                <w:color w:val="000000"/>
                <w:sz w:val="20"/>
              </w:rPr>
              <w:t>басқалар (7).</w:t>
            </w:r>
            <w:r>
              <w:br/>
            </w:r>
            <w:r>
              <w:rPr>
                <w:rFonts w:ascii="Times New Roman"/>
                <w:b w:val="false"/>
                <w:i w:val="false"/>
                <w:color w:val="000000"/>
                <w:sz w:val="20"/>
              </w:rPr>
              <w:t>
</w:t>
            </w:r>
            <w:r>
              <w:rPr>
                <w:rFonts w:ascii="Times New Roman"/>
                <w:b w:val="false"/>
                <w:i w:val="false"/>
                <w:color w:val="000000"/>
                <w:sz w:val="20"/>
              </w:rPr>
              <w:t>16. Құқық қорғау органдары қызметкерлерінің түрі: прокуратура органдары (1), ішкі</w:t>
            </w:r>
            <w:r>
              <w:br/>
            </w:r>
            <w:r>
              <w:rPr>
                <w:rFonts w:ascii="Times New Roman"/>
                <w:b w:val="false"/>
                <w:i w:val="false"/>
                <w:color w:val="000000"/>
                <w:sz w:val="20"/>
              </w:rPr>
              <w:t>
</w:t>
            </w:r>
            <w:r>
              <w:rPr>
                <w:rFonts w:ascii="Times New Roman"/>
                <w:b w:val="false"/>
                <w:i w:val="false"/>
                <w:color w:val="000000"/>
                <w:sz w:val="20"/>
              </w:rPr>
              <w:t>істер органдары (2), қаржы полициясы органдары (3), қылмыстық-атқару жүйесінің</w:t>
            </w:r>
            <w:r>
              <w:br/>
            </w:r>
            <w:r>
              <w:rPr>
                <w:rFonts w:ascii="Times New Roman"/>
                <w:b w:val="false"/>
                <w:i w:val="false"/>
                <w:color w:val="000000"/>
                <w:sz w:val="20"/>
              </w:rPr>
              <w:t>
</w:t>
            </w:r>
            <w:r>
              <w:rPr>
                <w:rFonts w:ascii="Times New Roman"/>
                <w:b w:val="false"/>
                <w:i w:val="false"/>
                <w:color w:val="000000"/>
                <w:sz w:val="20"/>
              </w:rPr>
              <w:t>органдары (4), мемлекеттік өртке қарсы қызмет органдары (5), кеден органдары (6).</w:t>
            </w:r>
            <w:r>
              <w:br/>
            </w:r>
            <w:r>
              <w:rPr>
                <w:rFonts w:ascii="Times New Roman"/>
                <w:b w:val="false"/>
                <w:i w:val="false"/>
                <w:color w:val="000000"/>
                <w:sz w:val="20"/>
              </w:rPr>
              <w:t>
</w:t>
            </w:r>
            <w:r>
              <w:rPr>
                <w:rFonts w:ascii="Times New Roman"/>
                <w:b w:val="false"/>
                <w:i w:val="false"/>
                <w:color w:val="000000"/>
                <w:sz w:val="20"/>
              </w:rPr>
              <w:t>17. Карточканы толтырған ЖПБ қызметкерінің аты-жөні, лауазымы және қолы 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18. Жыртылмалы талонды медициналық мекемеге тапсырған күн «_____» ______ 20___ жыл</w:t>
            </w:r>
            <w:r>
              <w:br/>
            </w:r>
            <w:r>
              <w:rPr>
                <w:rFonts w:ascii="Times New Roman"/>
                <w:b w:val="false"/>
                <w:i w:val="false"/>
                <w:color w:val="000000"/>
                <w:sz w:val="20"/>
              </w:rPr>
              <w:t>
</w:t>
            </w:r>
            <w:r>
              <w:rPr>
                <w:rFonts w:ascii="Times New Roman"/>
                <w:b w:val="false"/>
                <w:i w:val="false"/>
                <w:color w:val="000000"/>
                <w:sz w:val="20"/>
              </w:rPr>
              <w:t>19. Медициналық мекеме атауы: ______________________________________________________</w:t>
            </w:r>
            <w:r>
              <w:br/>
            </w:r>
            <w:r>
              <w:rPr>
                <w:rFonts w:ascii="Times New Roman"/>
                <w:b w:val="false"/>
                <w:i w:val="false"/>
                <w:color w:val="000000"/>
                <w:sz w:val="20"/>
              </w:rPr>
              <w:t>
</w:t>
            </w:r>
            <w:r>
              <w:rPr>
                <w:rFonts w:ascii="Times New Roman"/>
                <w:b w:val="false"/>
                <w:i w:val="false"/>
                <w:color w:val="000000"/>
                <w:sz w:val="20"/>
              </w:rPr>
              <w:t>20. Зардап шеккен адамның медициналық мекемеге келіп түскен күні: «___» ___ 20_ жыл</w:t>
            </w:r>
            <w:r>
              <w:br/>
            </w:r>
            <w:r>
              <w:rPr>
                <w:rFonts w:ascii="Times New Roman"/>
                <w:b w:val="false"/>
                <w:i w:val="false"/>
                <w:color w:val="000000"/>
                <w:sz w:val="20"/>
              </w:rPr>
              <w:t>
</w:t>
            </w:r>
            <w:r>
              <w:rPr>
                <w:rFonts w:ascii="Times New Roman"/>
                <w:b w:val="false"/>
                <w:i w:val="false"/>
                <w:color w:val="000000"/>
                <w:sz w:val="20"/>
              </w:rPr>
              <w:t>21. Жыртылмалы талонды қабылдаған медициналық мекеме қызметкерінің аты-жөні, лауазымы</w:t>
            </w:r>
            <w:r>
              <w:br/>
            </w:r>
            <w:r>
              <w:rPr>
                <w:rFonts w:ascii="Times New Roman"/>
                <w:b w:val="false"/>
                <w:i w:val="false"/>
                <w:color w:val="000000"/>
                <w:sz w:val="20"/>
              </w:rPr>
              <w:t>
</w:t>
            </w:r>
            <w:r>
              <w:rPr>
                <w:rFonts w:ascii="Times New Roman"/>
                <w:b w:val="false"/>
                <w:i w:val="false"/>
                <w:color w:val="000000"/>
                <w:sz w:val="20"/>
              </w:rPr>
              <w:t>және қолы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22. Карточканы қабылдаған ҚСжАЕКБ қызметкерінің аты-жөні, лауазымы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tc>
      </w:tr>
    </w:tbl>
    <w:p>
      <w:pPr>
        <w:spacing w:after="0"/>
        <w:ind w:left="0"/>
        <w:jc w:val="both"/>
      </w:pPr>
      <w:r>
        <w:rPr>
          <w:rFonts w:ascii="Times New Roman"/>
          <w:b w:val="false"/>
          <w:i w:val="false"/>
          <w:color w:val="000000"/>
          <w:sz w:val="28"/>
        </w:rPr>
        <w:t>---------------------------------------------------------------------</w:t>
      </w:r>
    </w:p>
    <w:bookmarkStart w:name="z20" w:id="9"/>
    <w:p>
      <w:pPr>
        <w:spacing w:after="0"/>
        <w:ind w:left="0"/>
        <w:jc w:val="left"/>
      </w:pPr>
      <w:r>
        <w:rPr>
          <w:rFonts w:ascii="Times New Roman"/>
          <w:b/>
          <w:i w:val="false"/>
          <w:color w:val="000000"/>
        </w:rPr>
        <w:t xml:space="preserve"> 
ЖЫРТЫЛМАЛЫ ТАЛОН</w:t>
      </w:r>
    </w:p>
    <w:bookmarkEnd w:id="9"/>
    <w:p>
      <w:pPr>
        <w:spacing w:after="0"/>
        <w:ind w:left="0"/>
        <w:jc w:val="both"/>
      </w:pPr>
      <w:r>
        <w:rPr>
          <w:rFonts w:ascii="Times New Roman"/>
          <w:b w:val="false"/>
          <w:i w:val="false"/>
          <w:color w:val="000000"/>
          <w:sz w:val="28"/>
        </w:rPr>
        <w:t>(медициналық қызметкер (стационардың қабылдау бөлімінің,</w:t>
      </w:r>
      <w:r>
        <w:br/>
      </w:r>
      <w:r>
        <w:rPr>
          <w:rFonts w:ascii="Times New Roman"/>
          <w:b w:val="false"/>
          <w:i w:val="false"/>
          <w:color w:val="000000"/>
          <w:sz w:val="28"/>
        </w:rPr>
        <w:t>
травматология бөлімінің, амбулаторлық емхана мекемесінің</w:t>
      </w:r>
      <w:r>
        <w:br/>
      </w:r>
      <w:r>
        <w:rPr>
          <w:rFonts w:ascii="Times New Roman"/>
          <w:b w:val="false"/>
          <w:i w:val="false"/>
          <w:color w:val="000000"/>
          <w:sz w:val="28"/>
        </w:rPr>
        <w:t>
травматология және/немесе хирургия кабинеттерінің қызметкерлері)</w:t>
      </w:r>
      <w:r>
        <w:br/>
      </w:r>
      <w:r>
        <w:rPr>
          <w:rFonts w:ascii="Times New Roman"/>
          <w:b w:val="false"/>
          <w:i w:val="false"/>
          <w:color w:val="000000"/>
          <w:sz w:val="28"/>
        </w:rPr>
        <w:t>
ҚСжАЕКБ деректер банкінің толықтырылуы үшін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Карточка нөмірі /___/___/___/___/___/___/___/___/___/___/___/___/___/___/</w:t>
            </w:r>
            <w:r>
              <w:br/>
            </w:r>
            <w:r>
              <w:rPr>
                <w:rFonts w:ascii="Times New Roman"/>
                <w:b w:val="false"/>
                <w:i w:val="false"/>
                <w:color w:val="000000"/>
                <w:sz w:val="20"/>
              </w:rPr>
              <w:t>
</w:t>
            </w:r>
            <w:r>
              <w:rPr>
                <w:rFonts w:ascii="Times New Roman"/>
                <w:b w:val="false"/>
                <w:i w:val="false"/>
                <w:color w:val="000000"/>
                <w:sz w:val="20"/>
              </w:rPr>
              <w:t>2. Жыртылмалы талонды тапсырған  ЖПБ қызметкерінің аты-жөні, лауазымы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ЖКО-да жарақаттанған (1), қаза болған (4) адамның аты-жөні: ______________________</w:t>
            </w:r>
            <w:r>
              <w:br/>
            </w:r>
            <w:r>
              <w:rPr>
                <w:rFonts w:ascii="Times New Roman"/>
                <w:b w:val="false"/>
                <w:i w:val="false"/>
                <w:color w:val="000000"/>
                <w:sz w:val="20"/>
              </w:rPr>
              <w:t>
</w:t>
            </w:r>
            <w:r>
              <w:rPr>
                <w:rFonts w:ascii="Times New Roman"/>
                <w:b w:val="false"/>
                <w:i w:val="false"/>
                <w:color w:val="000000"/>
                <w:sz w:val="20"/>
              </w:rPr>
              <w:t>4. Зардап шеккен адамда алкогольдік немесе есірткілік масаңдықтың белгілері: жеңіл</w:t>
            </w:r>
            <w:r>
              <w:br/>
            </w:r>
            <w:r>
              <w:rPr>
                <w:rFonts w:ascii="Times New Roman"/>
                <w:b w:val="false"/>
                <w:i w:val="false"/>
                <w:color w:val="000000"/>
                <w:sz w:val="20"/>
              </w:rPr>
              <w:t>
</w:t>
            </w:r>
            <w:r>
              <w:rPr>
                <w:rFonts w:ascii="Times New Roman"/>
                <w:b w:val="false"/>
                <w:i w:val="false"/>
                <w:color w:val="000000"/>
                <w:sz w:val="20"/>
              </w:rPr>
              <w:t>(1), орташа (2), ауыр (3)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Медициналық көмек көрсетілді: амбулаторлық (1), стационарлық (2): ________________</w:t>
            </w:r>
            <w:r>
              <w:br/>
            </w:r>
            <w:r>
              <w:rPr>
                <w:rFonts w:ascii="Times New Roman"/>
                <w:b w:val="false"/>
                <w:i w:val="false"/>
                <w:color w:val="000000"/>
                <w:sz w:val="20"/>
              </w:rPr>
              <w:t>
</w:t>
            </w:r>
            <w:r>
              <w:rPr>
                <w:rFonts w:ascii="Times New Roman"/>
                <w:b w:val="false"/>
                <w:i w:val="false"/>
                <w:color w:val="000000"/>
                <w:sz w:val="20"/>
              </w:rPr>
              <w:t>6. Көрсетілген медициналық көмектің көлемі: алғашқы медициналық көмек көрсетілді (1),</w:t>
            </w:r>
            <w:r>
              <w:br/>
            </w:r>
            <w:r>
              <w:rPr>
                <w:rFonts w:ascii="Times New Roman"/>
                <w:b w:val="false"/>
                <w:i w:val="false"/>
                <w:color w:val="000000"/>
                <w:sz w:val="20"/>
              </w:rPr>
              <w:t>
</w:t>
            </w:r>
            <w:r>
              <w:rPr>
                <w:rFonts w:ascii="Times New Roman"/>
                <w:b w:val="false"/>
                <w:i w:val="false"/>
                <w:color w:val="000000"/>
                <w:sz w:val="20"/>
              </w:rPr>
              <w:t>ауруханаға жатқызылды (2), ауруханаға жатудан бас тартты (3), медициналық көмектен</w:t>
            </w:r>
            <w:r>
              <w:br/>
            </w:r>
            <w:r>
              <w:rPr>
                <w:rFonts w:ascii="Times New Roman"/>
                <w:b w:val="false"/>
                <w:i w:val="false"/>
                <w:color w:val="000000"/>
                <w:sz w:val="20"/>
              </w:rPr>
              <w:t>
</w:t>
            </w:r>
            <w:r>
              <w:rPr>
                <w:rFonts w:ascii="Times New Roman"/>
                <w:b w:val="false"/>
                <w:i w:val="false"/>
                <w:color w:val="000000"/>
                <w:sz w:val="20"/>
              </w:rPr>
              <w:t>бас тартты (4):_____________________________________________________________________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Зардап шеккен адамның медициналық мекемеге келіп түскен күні: «_____» ___20___ жыл</w:t>
            </w:r>
            <w:r>
              <w:br/>
            </w:r>
            <w:r>
              <w:rPr>
                <w:rFonts w:ascii="Times New Roman"/>
                <w:b w:val="false"/>
                <w:i w:val="false"/>
                <w:color w:val="000000"/>
                <w:sz w:val="20"/>
              </w:rPr>
              <w:t>
</w:t>
            </w:r>
            <w:r>
              <w:rPr>
                <w:rFonts w:ascii="Times New Roman"/>
                <w:b w:val="false"/>
                <w:i w:val="false"/>
                <w:color w:val="000000"/>
                <w:sz w:val="20"/>
              </w:rPr>
              <w:t>8. Зардап шеккен адам жағдайының ауырлық деңгейі:  жеңіл (1), орташа (2), ауыр (3)___</w:t>
            </w:r>
            <w:r>
              <w:br/>
            </w:r>
            <w:r>
              <w:rPr>
                <w:rFonts w:ascii="Times New Roman"/>
                <w:b w:val="false"/>
                <w:i w:val="false"/>
                <w:color w:val="000000"/>
                <w:sz w:val="20"/>
              </w:rPr>
              <w:t>
</w:t>
            </w:r>
            <w:r>
              <w:rPr>
                <w:rFonts w:ascii="Times New Roman"/>
                <w:b w:val="false"/>
                <w:i w:val="false"/>
                <w:color w:val="000000"/>
                <w:sz w:val="20"/>
              </w:rPr>
              <w:t>9. Зардап шеккен адамның диагнозы (немесе қаза болу себебі) 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10. Жыртылмалы талонды толтырған медициналық мекеме атауы 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11. Медициналық мекеменің мөрімен расталған, жыртылмалы талонды толтырған медициналық</w:t>
            </w:r>
            <w:r>
              <w:br/>
            </w:r>
            <w:r>
              <w:rPr>
                <w:rFonts w:ascii="Times New Roman"/>
                <w:b w:val="false"/>
                <w:i w:val="false"/>
                <w:color w:val="000000"/>
                <w:sz w:val="20"/>
              </w:rPr>
              <w:t>
</w:t>
            </w:r>
            <w:r>
              <w:rPr>
                <w:rFonts w:ascii="Times New Roman"/>
                <w:b w:val="false"/>
                <w:i w:val="false"/>
                <w:color w:val="000000"/>
                <w:sz w:val="20"/>
              </w:rPr>
              <w:t>мекеме қызметкерінің аты-жөні, лауазымы және қолы 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 Карточканы қабылдаған ҚСжАЕКБ қызметкерінің аты-жөні, лауазымы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tc>
      </w:tr>
    </w:tbl>
    <w:bookmarkStart w:name="z2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78            </w:t>
      </w:r>
    </w:p>
    <w:bookmarkEnd w:id="10"/>
    <w:bookmarkStart w:name="z2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378           </w:t>
      </w:r>
    </w:p>
    <w:bookmarkEnd w:id="11"/>
    <w:bookmarkStart w:name="z2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438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12"/>
    <w:bookmarkStart w:name="z24" w:id="13"/>
    <w:p>
      <w:pPr>
        <w:spacing w:after="0"/>
        <w:ind w:left="0"/>
        <w:jc w:val="left"/>
      </w:pPr>
      <w:r>
        <w:rPr>
          <w:rFonts w:ascii="Times New Roman"/>
          <w:b/>
          <w:i w:val="false"/>
          <w:color w:val="000000"/>
        </w:rPr>
        <w:t xml:space="preserve"> 
«Жол-көлік оқиғасын есепке алу карточкасы» № ЖКО-1, «Жол-көлік</w:t>
      </w:r>
      <w:r>
        <w:br/>
      </w:r>
      <w:r>
        <w:rPr>
          <w:rFonts w:ascii="Times New Roman"/>
          <w:b/>
          <w:i w:val="false"/>
          <w:color w:val="000000"/>
        </w:rPr>
        <w:t>
оқиғасы салдарынан жарақаттанған немесе қаза болған адамға</w:t>
      </w:r>
      <w:r>
        <w:br/>
      </w:r>
      <w:r>
        <w:rPr>
          <w:rFonts w:ascii="Times New Roman"/>
          <w:b/>
          <w:i w:val="false"/>
          <w:color w:val="000000"/>
        </w:rPr>
        <w:t>
арналған карточка» № ЖКО-2 нысанды ақпараттық есепке алу</w:t>
      </w:r>
      <w:r>
        <w:br/>
      </w:r>
      <w:r>
        <w:rPr>
          <w:rFonts w:ascii="Times New Roman"/>
          <w:b/>
          <w:i w:val="false"/>
          <w:color w:val="000000"/>
        </w:rPr>
        <w:t>
құжаттарын және «Жол-көлік оқиғасы салдарынан зардап шеккен</w:t>
      </w:r>
      <w:r>
        <w:br/>
      </w:r>
      <w:r>
        <w:rPr>
          <w:rFonts w:ascii="Times New Roman"/>
          <w:b/>
          <w:i w:val="false"/>
          <w:color w:val="000000"/>
        </w:rPr>
        <w:t>
адамдар туралы» № ЖКО-1 нысанды есепті қалыптастыру бойынша</w:t>
      </w:r>
      <w:r>
        <w:br/>
      </w:r>
      <w:r>
        <w:rPr>
          <w:rFonts w:ascii="Times New Roman"/>
          <w:b/>
          <w:i w:val="false"/>
          <w:color w:val="000000"/>
        </w:rPr>
        <w:t>
Нұсқаулық</w:t>
      </w:r>
    </w:p>
    <w:bookmarkEnd w:id="13"/>
    <w:bookmarkStart w:name="z25" w:id="14"/>
    <w:p>
      <w:pPr>
        <w:spacing w:after="0"/>
        <w:ind w:left="0"/>
        <w:jc w:val="left"/>
      </w:pPr>
      <w:r>
        <w:rPr>
          <w:rFonts w:ascii="Times New Roman"/>
          <w:b/>
          <w:i w:val="false"/>
          <w:color w:val="000000"/>
        </w:rPr>
        <w:t xml:space="preserve"> 
1. Жалпы ережелер</w:t>
      </w:r>
    </w:p>
    <w:bookmarkEnd w:id="14"/>
    <w:bookmarkStart w:name="z26" w:id="15"/>
    <w:p>
      <w:pPr>
        <w:spacing w:after="0"/>
        <w:ind w:left="0"/>
        <w:jc w:val="both"/>
      </w:pPr>
      <w:r>
        <w:rPr>
          <w:rFonts w:ascii="Times New Roman"/>
          <w:b w:val="false"/>
          <w:i w:val="false"/>
          <w:color w:val="000000"/>
          <w:sz w:val="28"/>
        </w:rPr>
        <w:t>
      1. Осы Нұсқаулық авария және жол-көлік жарақаты, адам өлімі көрсеткіштерін есепке алуды бейнелейтін «Жол-көлік оқиғасы салдарынан зардап шеккен адамдар туралы» № ЖКО-1 есептің (одан әрі – есеп) </w:t>
      </w:r>
      <w:r>
        <w:rPr>
          <w:rFonts w:ascii="Times New Roman"/>
          <w:b w:val="false"/>
          <w:i w:val="false"/>
          <w:color w:val="000000"/>
          <w:sz w:val="28"/>
        </w:rPr>
        <w:t>нысанын</w:t>
      </w:r>
      <w:r>
        <w:rPr>
          <w:rFonts w:ascii="Times New Roman"/>
          <w:b w:val="false"/>
          <w:i w:val="false"/>
          <w:color w:val="000000"/>
          <w:sz w:val="28"/>
        </w:rPr>
        <w:t xml:space="preserve"> қалыптастыру, </w:t>
      </w:r>
      <w:r>
        <w:rPr>
          <w:rFonts w:ascii="Times New Roman"/>
          <w:b w:val="false"/>
          <w:i w:val="false"/>
          <w:color w:val="000000"/>
          <w:sz w:val="28"/>
        </w:rPr>
        <w:t>«Жол-көлік оқиғасын есепке алу карточкасы» № ЖКО-1 карточкасын</w:t>
      </w:r>
      <w:r>
        <w:rPr>
          <w:rFonts w:ascii="Times New Roman"/>
          <w:b w:val="false"/>
          <w:i w:val="false"/>
          <w:color w:val="000000"/>
          <w:sz w:val="28"/>
        </w:rPr>
        <w:t xml:space="preserve"> және </w:t>
      </w:r>
      <w:r>
        <w:rPr>
          <w:rFonts w:ascii="Times New Roman"/>
          <w:b w:val="false"/>
          <w:i w:val="false"/>
          <w:color w:val="000000"/>
          <w:sz w:val="28"/>
        </w:rPr>
        <w:t>«Жол-көлік оқиғасы салдарынан жарақаттанған немесе қаза болған адамға арналған карточка»</w:t>
      </w:r>
      <w:r>
        <w:rPr>
          <w:rFonts w:ascii="Times New Roman"/>
          <w:b w:val="false"/>
          <w:i w:val="false"/>
          <w:color w:val="000000"/>
          <w:sz w:val="28"/>
        </w:rPr>
        <w:t xml:space="preserve"> № ЖКО-2 нысанды ақпараттық есепке алу құжаттарын (одан әрі – АЕҚ) толтыру үшін берілген.</w:t>
      </w:r>
      <w:r>
        <w:br/>
      </w:r>
      <w:r>
        <w:rPr>
          <w:rFonts w:ascii="Times New Roman"/>
          <w:b w:val="false"/>
          <w:i w:val="false"/>
          <w:color w:val="000000"/>
          <w:sz w:val="28"/>
        </w:rPr>
        <w:t>
</w:t>
      </w:r>
      <w:r>
        <w:rPr>
          <w:rFonts w:ascii="Times New Roman"/>
          <w:b w:val="false"/>
          <w:i w:val="false"/>
          <w:color w:val="000000"/>
          <w:sz w:val="28"/>
        </w:rPr>
        <w:t>
      2. Бұл жұмыс авария, жол-көлік жарақаты, адам өлімі фактілері құжаттамалық түрде рәсімделгеннен кейін ескеріледі.</w:t>
      </w:r>
      <w:r>
        <w:br/>
      </w:r>
      <w:r>
        <w:rPr>
          <w:rFonts w:ascii="Times New Roman"/>
          <w:b w:val="false"/>
          <w:i w:val="false"/>
          <w:color w:val="000000"/>
          <w:sz w:val="28"/>
        </w:rPr>
        <w:t>
</w:t>
      </w:r>
      <w:r>
        <w:rPr>
          <w:rFonts w:ascii="Times New Roman"/>
          <w:b w:val="false"/>
          <w:i w:val="false"/>
          <w:color w:val="000000"/>
          <w:sz w:val="28"/>
        </w:rPr>
        <w:t>
      3. Жол-көлік оқиғасы (одан әрі – ЖКО) – бұл жол бойында көлік құралының (одан әрі – КҚ) қозғалысы процессінде және соның қатысуымен пайда болған, нәтижесінде адамдар қаза болған немесе жарақаттанған, көліктер мен жүктер қираған немесе өзге де материалды залал келтірілген оқиға.</w:t>
      </w:r>
      <w:r>
        <w:br/>
      </w:r>
      <w:r>
        <w:rPr>
          <w:rFonts w:ascii="Times New Roman"/>
          <w:b w:val="false"/>
          <w:i w:val="false"/>
          <w:color w:val="000000"/>
          <w:sz w:val="28"/>
        </w:rPr>
        <w:t>
</w:t>
      </w:r>
      <w:r>
        <w:rPr>
          <w:rFonts w:ascii="Times New Roman"/>
          <w:b w:val="false"/>
          <w:i w:val="false"/>
          <w:color w:val="000000"/>
          <w:sz w:val="28"/>
        </w:rPr>
        <w:t>
      4. Қаза болған адам – ЖКО орнында алынған жарақаттардан қаза болған немесе оқиға болған сәттен бастап өлімі отыз тәулік ішінде құжаттамалық нақтыланған және жол-көлік оқиғасы арасындағы себеп-салдар байланысында қаза болған адам.</w:t>
      </w:r>
      <w:r>
        <w:br/>
      </w:r>
      <w:r>
        <w:rPr>
          <w:rFonts w:ascii="Times New Roman"/>
          <w:b w:val="false"/>
          <w:i w:val="false"/>
          <w:color w:val="000000"/>
          <w:sz w:val="28"/>
        </w:rPr>
        <w:t>
</w:t>
      </w:r>
      <w:r>
        <w:rPr>
          <w:rFonts w:ascii="Times New Roman"/>
          <w:b w:val="false"/>
          <w:i w:val="false"/>
          <w:color w:val="000000"/>
          <w:sz w:val="28"/>
        </w:rPr>
        <w:t>
      5. Жарақаттанған – жол-көлік оқиғасы салдарынан жұмысқа жарамсыз болып табылатын немесе ауруханаға жатқызылатын, не болмаса бірінші жедел жәрдем көрсетілгеннен кейін, кем дегенде бір күн амбулаторлық ем қабылдау тағайындалған дене жарақатын алған адам.</w:t>
      </w:r>
      <w:r>
        <w:br/>
      </w:r>
      <w:r>
        <w:rPr>
          <w:rFonts w:ascii="Times New Roman"/>
          <w:b w:val="false"/>
          <w:i w:val="false"/>
          <w:color w:val="000000"/>
          <w:sz w:val="28"/>
        </w:rPr>
        <w:t>
</w:t>
      </w:r>
      <w:r>
        <w:rPr>
          <w:rFonts w:ascii="Times New Roman"/>
          <w:b w:val="false"/>
          <w:i w:val="false"/>
          <w:color w:val="000000"/>
          <w:sz w:val="28"/>
        </w:rPr>
        <w:t>
      6. Басқа уәкілетті органдар – Қазақстан Республикасының Қарулы Күштері, Қазақстан Республикасы Ұлттық қауіпсіздік комитеті, Қазақстан Республикасы Ішкі істер министрлігінің Ішкі әскер комитеті әскери полициясының автокөлік инспекциясы органдарының бөлімшелері болып табылады.</w:t>
      </w:r>
      <w:r>
        <w:br/>
      </w:r>
      <w:r>
        <w:rPr>
          <w:rFonts w:ascii="Times New Roman"/>
          <w:b w:val="false"/>
          <w:i w:val="false"/>
          <w:color w:val="000000"/>
          <w:sz w:val="28"/>
        </w:rPr>
        <w:t>
</w:t>
      </w:r>
      <w:r>
        <w:rPr>
          <w:rFonts w:ascii="Times New Roman"/>
          <w:b w:val="false"/>
          <w:i w:val="false"/>
          <w:color w:val="000000"/>
          <w:sz w:val="28"/>
        </w:rPr>
        <w:t>
      7. Есептілікке адамдардың қаза болуы мен жарақаттануын (дене жарақаттары) туғызған жол-көлік оқиғалары туралы мәліметтер ғана енгізіледі.</w:t>
      </w:r>
      <w:r>
        <w:br/>
      </w:r>
      <w:r>
        <w:rPr>
          <w:rFonts w:ascii="Times New Roman"/>
          <w:b w:val="false"/>
          <w:i w:val="false"/>
          <w:color w:val="000000"/>
          <w:sz w:val="28"/>
        </w:rPr>
        <w:t>
</w:t>
      </w:r>
      <w:r>
        <w:rPr>
          <w:rFonts w:ascii="Times New Roman"/>
          <w:b w:val="false"/>
          <w:i w:val="false"/>
          <w:color w:val="000000"/>
          <w:sz w:val="28"/>
        </w:rPr>
        <w:t>
      8. Есептілікке келесі мәліметтер енгізілмейді:</w:t>
      </w:r>
      <w:r>
        <w:br/>
      </w:r>
      <w:r>
        <w:rPr>
          <w:rFonts w:ascii="Times New Roman"/>
          <w:b w:val="false"/>
          <w:i w:val="false"/>
          <w:color w:val="000000"/>
          <w:sz w:val="28"/>
        </w:rPr>
        <w:t>
      кәсіпорындардың, ұйымдардың, аэродромдар, әскери бөлімдер және басқа да объектілердің қоршалған және қорғалған аумағында;</w:t>
      </w:r>
      <w:r>
        <w:br/>
      </w:r>
      <w:r>
        <w:rPr>
          <w:rFonts w:ascii="Times New Roman"/>
          <w:b w:val="false"/>
          <w:i w:val="false"/>
          <w:color w:val="000000"/>
          <w:sz w:val="28"/>
        </w:rPr>
        <w:t>
      КҚ-ның қозғалуына арналмаған іргелес аумақтарда (алаңдар, тұрғын-үй массивтері, автотұрақтар, автоқұйғыштар, гараждар);</w:t>
      </w:r>
      <w:r>
        <w:br/>
      </w:r>
      <w:r>
        <w:rPr>
          <w:rFonts w:ascii="Times New Roman"/>
          <w:b w:val="false"/>
          <w:i w:val="false"/>
          <w:color w:val="000000"/>
          <w:sz w:val="28"/>
        </w:rPr>
        <w:t>
      автомобильдік немесе мотоциклдік іс-шаралар өткізу кезінде (жарыстар, дайындықтар) көрермендер, қатысушылар және спорт іс-шараларына қызмет көрсету персоналы зардап шеккен жағдайда;</w:t>
      </w:r>
      <w:r>
        <w:br/>
      </w:r>
      <w:r>
        <w:rPr>
          <w:rFonts w:ascii="Times New Roman"/>
          <w:b w:val="false"/>
          <w:i w:val="false"/>
          <w:color w:val="000000"/>
          <w:sz w:val="28"/>
        </w:rPr>
        <w:t>
      көлік құралдарымен адамдарды немесе жүктерді тасымалдауға жатпайтын  технологиялық өндірістік операциялар өткізген кезде (оржолды салу, ауылшаруашылық жұмыстар өндірісі, ағаш дайындау, жүк тиеу-түсіру жұмыстары, мачталарды, тіреуішті орнату);</w:t>
      </w:r>
      <w:r>
        <w:br/>
      </w:r>
      <w:r>
        <w:rPr>
          <w:rFonts w:ascii="Times New Roman"/>
          <w:b w:val="false"/>
          <w:i w:val="false"/>
          <w:color w:val="000000"/>
          <w:sz w:val="28"/>
        </w:rPr>
        <w:t>
      табиғи апат кезінде;</w:t>
      </w:r>
      <w:r>
        <w:br/>
      </w:r>
      <w:r>
        <w:rPr>
          <w:rFonts w:ascii="Times New Roman"/>
          <w:b w:val="false"/>
          <w:i w:val="false"/>
          <w:color w:val="000000"/>
          <w:sz w:val="28"/>
        </w:rPr>
        <w:t>
      қауіпсіздік техникасын және көлік құралдарын пайдалану ережелерін бұзған кезде (қозғалғыштың қосылуы, көлік құралдарын, механизмдерді, жабдықтарды ілестіру-ағыту кезінде);</w:t>
      </w:r>
      <w:r>
        <w:br/>
      </w:r>
      <w:r>
        <w:rPr>
          <w:rFonts w:ascii="Times New Roman"/>
          <w:b w:val="false"/>
          <w:i w:val="false"/>
          <w:color w:val="000000"/>
          <w:sz w:val="28"/>
        </w:rPr>
        <w:t>
      өзіне-өзі қол жұмсау немесе есі дұрыс емес жағдайда жасалған әрекеттер кезінде;</w:t>
      </w:r>
      <w:r>
        <w:br/>
      </w:r>
      <w:r>
        <w:rPr>
          <w:rFonts w:ascii="Times New Roman"/>
          <w:b w:val="false"/>
          <w:i w:val="false"/>
          <w:color w:val="000000"/>
          <w:sz w:val="28"/>
        </w:rPr>
        <w:t>
      азаматтардың өмірі мен денсаулығына қасақана қол сұғу немесе мүліктік залал келтіруге бағытталған әрекеттер кезінде;</w:t>
      </w:r>
      <w:r>
        <w:br/>
      </w:r>
      <w:r>
        <w:rPr>
          <w:rFonts w:ascii="Times New Roman"/>
          <w:b w:val="false"/>
          <w:i w:val="false"/>
          <w:color w:val="000000"/>
          <w:sz w:val="28"/>
        </w:rPr>
        <w:t>
      жолдан тыс жағдайларда жасалған ЖКО туралы.</w:t>
      </w:r>
      <w:r>
        <w:br/>
      </w:r>
      <w:r>
        <w:rPr>
          <w:rFonts w:ascii="Times New Roman"/>
          <w:b w:val="false"/>
          <w:i w:val="false"/>
          <w:color w:val="000000"/>
          <w:sz w:val="28"/>
        </w:rPr>
        <w:t>
</w:t>
      </w:r>
      <w:r>
        <w:rPr>
          <w:rFonts w:ascii="Times New Roman"/>
          <w:b w:val="false"/>
          <w:i w:val="false"/>
          <w:color w:val="000000"/>
          <w:sz w:val="28"/>
        </w:rPr>
        <w:t>
      9. ЖКО және оның жасалу нәтижесіндегі салдарын есепке алуды аумақтық ішкі істер органдарының жол полициясы бөлімшелері (одан әрі – жол полициясы органдары) жүзеге асырады.</w:t>
      </w:r>
      <w:r>
        <w:br/>
      </w:r>
      <w:r>
        <w:rPr>
          <w:rFonts w:ascii="Times New Roman"/>
          <w:b w:val="false"/>
          <w:i w:val="false"/>
          <w:color w:val="000000"/>
          <w:sz w:val="28"/>
        </w:rPr>
        <w:t>
</w:t>
      </w:r>
      <w:r>
        <w:rPr>
          <w:rFonts w:ascii="Times New Roman"/>
          <w:b w:val="false"/>
          <w:i w:val="false"/>
          <w:color w:val="000000"/>
          <w:sz w:val="28"/>
        </w:rPr>
        <w:t>
      10. Медициналық ұйымдар (мекемелер) меншік түріне қарамастан, мәліметтерді есепке алып:</w:t>
      </w:r>
      <w:r>
        <w:br/>
      </w:r>
      <w:r>
        <w:rPr>
          <w:rFonts w:ascii="Times New Roman"/>
          <w:b w:val="false"/>
          <w:i w:val="false"/>
          <w:color w:val="000000"/>
          <w:sz w:val="28"/>
        </w:rPr>
        <w:t>
      ЖКО нәтижесінде жарақат алғандар, ЖКО болған орын немесе тұрғылықты орны бойынша жүгінгендер немесе медициналық көмек көрсету үшін жолданған тұлғалар және медициналық көмек үшін басқа медициналық ұйымдарға жолданған тұлғалар туралы;</w:t>
      </w:r>
      <w:r>
        <w:br/>
      </w:r>
      <w:r>
        <w:rPr>
          <w:rFonts w:ascii="Times New Roman"/>
          <w:b w:val="false"/>
          <w:i w:val="false"/>
          <w:color w:val="000000"/>
          <w:sz w:val="28"/>
        </w:rPr>
        <w:t>
      ЖКО сәтінен бастап «қаза болған» түсінігінде белгіленген мерзім ішінде қаза болған тұлғалар туралы жол полициясы органдарына, ал ауылды аймақтарда ішкі істер органдарына дереу жазбаша немесе телефонограммамен хабарлайды.</w:t>
      </w:r>
      <w:r>
        <w:br/>
      </w:r>
      <w:r>
        <w:rPr>
          <w:rFonts w:ascii="Times New Roman"/>
          <w:b w:val="false"/>
          <w:i w:val="false"/>
          <w:color w:val="000000"/>
          <w:sz w:val="28"/>
        </w:rPr>
        <w:t>
</w:t>
      </w:r>
      <w:r>
        <w:rPr>
          <w:rFonts w:ascii="Times New Roman"/>
          <w:b w:val="false"/>
          <w:i w:val="false"/>
          <w:color w:val="000000"/>
          <w:sz w:val="28"/>
        </w:rPr>
        <w:t xml:space="preserve">
      11. Авария және жол-көлік жарақаттары, адам өлімі көрсеткіштерін Қазақстан Республикасы Бас прокуратурасының Құқықтық статистика және арнайы есепке алу жөніндегі комитеті (одан әрі – ҚСжАЕК) және оның аумақтық органдарымен (одан әрі – ҚСжАЕКБ), аудандық және оларға теңестірілген прокуратураларда орналасқан ҚСжАЕБ-ның топтары есепке алады. </w:t>
      </w:r>
      <w:r>
        <w:br/>
      </w:r>
      <w:r>
        <w:rPr>
          <w:rFonts w:ascii="Times New Roman"/>
          <w:b w:val="false"/>
          <w:i w:val="false"/>
          <w:color w:val="000000"/>
          <w:sz w:val="28"/>
        </w:rPr>
        <w:t>
      АЕҚ кез келген деректемесі бойынша есепті іздей және қалыптастыра отырып, республикалық деректер мен есептерге қашықтан қатынау арқылы Қазақстан Республикасы Ішкі істер министрлігінің және Қазақстан Республикасы Денсаулық сақтау министрлігінің ақпараттық қамтамасыз етуін ҚСжАЕК жүзеге асырады.</w:t>
      </w:r>
      <w:r>
        <w:br/>
      </w:r>
      <w:r>
        <w:rPr>
          <w:rFonts w:ascii="Times New Roman"/>
          <w:b w:val="false"/>
          <w:i w:val="false"/>
          <w:color w:val="000000"/>
          <w:sz w:val="28"/>
        </w:rPr>
        <w:t>
</w:t>
      </w:r>
      <w:r>
        <w:rPr>
          <w:rFonts w:ascii="Times New Roman"/>
          <w:b w:val="false"/>
          <w:i w:val="false"/>
          <w:color w:val="000000"/>
          <w:sz w:val="28"/>
        </w:rPr>
        <w:t>
      12. ҚСжАЕКБ АЕҚ құрудың толықтығы мен дұрыстығына, оларда бейнеленетін ақпараттардың дұрыстығына, уақытында ұсынылуына бақылауды жүргізеді.</w:t>
      </w:r>
      <w:r>
        <w:br/>
      </w:r>
      <w:r>
        <w:rPr>
          <w:rFonts w:ascii="Times New Roman"/>
          <w:b w:val="false"/>
          <w:i w:val="false"/>
          <w:color w:val="000000"/>
          <w:sz w:val="28"/>
        </w:rPr>
        <w:t>
</w:t>
      </w:r>
      <w:r>
        <w:rPr>
          <w:rFonts w:ascii="Times New Roman"/>
          <w:b w:val="false"/>
          <w:i w:val="false"/>
          <w:color w:val="000000"/>
          <w:sz w:val="28"/>
        </w:rPr>
        <w:t>
      13. ҚСжАЕК мүдделі мемлекеттік органдармен келісе отырып, АЕҚ әзірлейді және бірыңғай нысанын енгізеді.</w:t>
      </w:r>
    </w:p>
    <w:bookmarkEnd w:id="15"/>
    <w:bookmarkStart w:name="z39" w:id="16"/>
    <w:p>
      <w:pPr>
        <w:spacing w:after="0"/>
        <w:ind w:left="0"/>
        <w:jc w:val="left"/>
      </w:pPr>
      <w:r>
        <w:rPr>
          <w:rFonts w:ascii="Times New Roman"/>
          <w:b/>
          <w:i w:val="false"/>
          <w:color w:val="000000"/>
        </w:rPr>
        <w:t xml:space="preserve"> 
2. «Жол-көлік оқиғасы салдарынан зардап шеккен адамдар туралы»</w:t>
      </w:r>
      <w:r>
        <w:br/>
      </w:r>
      <w:r>
        <w:rPr>
          <w:rFonts w:ascii="Times New Roman"/>
          <w:b/>
          <w:i w:val="false"/>
          <w:color w:val="000000"/>
        </w:rPr>
        <w:t>
№ ЖКО-1 есептің (одан әрі – есеп) нысанын қалыптастыру,</w:t>
      </w:r>
      <w:r>
        <w:br/>
      </w:r>
      <w:r>
        <w:rPr>
          <w:rFonts w:ascii="Times New Roman"/>
          <w:b/>
          <w:i w:val="false"/>
          <w:color w:val="000000"/>
        </w:rPr>
        <w:t>
«Жол-көлік оқиғасын есепке алу карточкасы» № ЖКО-1 карточкасын</w:t>
      </w:r>
      <w:r>
        <w:br/>
      </w:r>
      <w:r>
        <w:rPr>
          <w:rFonts w:ascii="Times New Roman"/>
          <w:b/>
          <w:i w:val="false"/>
          <w:color w:val="000000"/>
        </w:rPr>
        <w:t>
және «Жол-көлік оқиғасы салдарынан жарақаттанған немесе қаза</w:t>
      </w:r>
      <w:r>
        <w:br/>
      </w:r>
      <w:r>
        <w:rPr>
          <w:rFonts w:ascii="Times New Roman"/>
          <w:b/>
          <w:i w:val="false"/>
          <w:color w:val="000000"/>
        </w:rPr>
        <w:t>
болған адамға арналған карточка» № ЖКО-2 нысанды ақпараттық</w:t>
      </w:r>
      <w:r>
        <w:br/>
      </w:r>
      <w:r>
        <w:rPr>
          <w:rFonts w:ascii="Times New Roman"/>
          <w:b/>
          <w:i w:val="false"/>
          <w:color w:val="000000"/>
        </w:rPr>
        <w:t>
есепке алу құжаттарын толтыру тәртібі</w:t>
      </w:r>
    </w:p>
    <w:bookmarkEnd w:id="16"/>
    <w:bookmarkStart w:name="z40" w:id="17"/>
    <w:p>
      <w:pPr>
        <w:spacing w:after="0"/>
        <w:ind w:left="0"/>
        <w:jc w:val="both"/>
      </w:pPr>
      <w:r>
        <w:rPr>
          <w:rFonts w:ascii="Times New Roman"/>
          <w:b w:val="false"/>
          <w:i w:val="false"/>
          <w:color w:val="000000"/>
          <w:sz w:val="28"/>
        </w:rPr>
        <w:t>
      14. Есеп нысанын қалыптастыру «Жол-көлік оқиғасын есепке алу карточкасы» № ЖКО-1 (бұдан әрі – № ЖКО-1 АЕҚ) және «Жол-көлік оқиғасы салдарынан жарақаттанған немесе қаза болған адамға арналған карточка» № ЖКО-2 карточкалары (бұдан әрі – № ЖКО-2 АЕҚ)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15. Әрбір ЖКО-ға арналып № ЖКО-1 АЕҚ толтырылады және ЖКО-дан зардап шеккен әр тұлғаға № ЖКО-2 АЕҚ толтырылады. </w:t>
      </w:r>
      <w:r>
        <w:br/>
      </w:r>
      <w:r>
        <w:rPr>
          <w:rFonts w:ascii="Times New Roman"/>
          <w:b w:val="false"/>
          <w:i w:val="false"/>
          <w:color w:val="000000"/>
          <w:sz w:val="28"/>
        </w:rPr>
        <w:t>
</w:t>
      </w:r>
      <w:r>
        <w:rPr>
          <w:rFonts w:ascii="Times New Roman"/>
          <w:b w:val="false"/>
          <w:i w:val="false"/>
          <w:color w:val="000000"/>
          <w:sz w:val="28"/>
        </w:rPr>
        <w:t>
      16. № ЖКО-1 және № ЖКО-2 нысанды АЕҚ қатаң түрде ЖКО материалдарына сәйкес толтырылады және ЖКО болғаннан кейін 3 тәулік ішінде есептілікті қалыптастыратын жол полициясы қызметкері, қажет жағдайда, басқа да уәкілетті органдар өкілдерінің қатысуымен, аудандық және оларға теңестірілген прокуратураларда орналасқан ҚСжАЕКБ-ға, ҚСжАЕКБ аумақтық топтарына ұсынады.</w:t>
      </w:r>
      <w:r>
        <w:br/>
      </w:r>
      <w:r>
        <w:rPr>
          <w:rFonts w:ascii="Times New Roman"/>
          <w:b w:val="false"/>
          <w:i w:val="false"/>
          <w:color w:val="000000"/>
          <w:sz w:val="28"/>
        </w:rPr>
        <w:t>
</w:t>
      </w:r>
      <w:r>
        <w:rPr>
          <w:rFonts w:ascii="Times New Roman"/>
          <w:b w:val="false"/>
          <w:i w:val="false"/>
          <w:color w:val="000000"/>
          <w:sz w:val="28"/>
        </w:rPr>
        <w:t>
      17. Медициналық ұйымдар жыртылмалы талонды ҚСжАЕКБ-ға (аудандық және оған теңестірілген прокуратураларда орналасқан ҚСжАЕКБ топтарына) ЖКО болған сәттен бастап 5 күн ішінде ұсынады. ҚСжАЕКБ қызметкерлері (ҚСжАЕКБ топтары) қабылданған АЕҚ-ның және жыртылмалы талондардың негізінде олардың тіркелуін, автоматтандырылған өңделуін және авария, сондай-ақ, жол-көлік жарақаты көрсеткіштерінің қалыптасуын (есепке алынуын) қамтамасыз етеді.</w:t>
      </w:r>
      <w:r>
        <w:br/>
      </w:r>
      <w:r>
        <w:rPr>
          <w:rFonts w:ascii="Times New Roman"/>
          <w:b w:val="false"/>
          <w:i w:val="false"/>
          <w:color w:val="000000"/>
          <w:sz w:val="28"/>
        </w:rPr>
        <w:t>
</w:t>
      </w:r>
      <w:r>
        <w:rPr>
          <w:rFonts w:ascii="Times New Roman"/>
          <w:b w:val="false"/>
          <w:i w:val="false"/>
          <w:color w:val="000000"/>
          <w:sz w:val="28"/>
        </w:rPr>
        <w:t>
      18. Жол полициясы органдарында немесе аудандық ішкі істер органдарында жауапты қызметкерлер АЕҚ-ын қағаз жүзінде түсінікті етіп, шималаусыз және түзетулерсіз, баспа әріптерімен, көк немесе қара сиямен, қолмен немесе компьютер арқылы толтырады.</w:t>
      </w:r>
      <w:r>
        <w:br/>
      </w:r>
      <w:r>
        <w:rPr>
          <w:rFonts w:ascii="Times New Roman"/>
          <w:b w:val="false"/>
          <w:i w:val="false"/>
          <w:color w:val="000000"/>
          <w:sz w:val="28"/>
        </w:rPr>
        <w:t>
      Ескерту: АЕҚ-ны электронды түрде ҚСжАЕКБ-не жолдаған кезде жол полициясы органдарында түпнұсқалары 1 жыл сақталады.</w:t>
      </w:r>
      <w:r>
        <w:br/>
      </w:r>
      <w:r>
        <w:rPr>
          <w:rFonts w:ascii="Times New Roman"/>
          <w:b w:val="false"/>
          <w:i w:val="false"/>
          <w:color w:val="000000"/>
          <w:sz w:val="28"/>
        </w:rPr>
        <w:t>
</w:t>
      </w:r>
      <w:r>
        <w:rPr>
          <w:rFonts w:ascii="Times New Roman"/>
          <w:b w:val="false"/>
          <w:i w:val="false"/>
          <w:color w:val="000000"/>
          <w:sz w:val="28"/>
        </w:rPr>
        <w:t>
      19. ҚСжАЕКБ АЕҚ-ның негізінде келіп түсетін мәліметтерді ҚСжАЕК «Бірыңғай біріздендірілген статистикалық жүйе» (ББСЖ) (бұдан әрі – ББСЖ АДБ) автоматтандырылған деректер банкіне олардың келіп түскен сәтінен электрондық режимде 24 сағаттан кешіктірмей жолдау арқылы жергілікті ақпараттық деректер базасын қалыптастырады.</w:t>
      </w:r>
      <w:r>
        <w:br/>
      </w:r>
      <w:r>
        <w:rPr>
          <w:rFonts w:ascii="Times New Roman"/>
          <w:b w:val="false"/>
          <w:i w:val="false"/>
          <w:color w:val="000000"/>
          <w:sz w:val="28"/>
        </w:rPr>
        <w:t>
</w:t>
      </w:r>
      <w:r>
        <w:rPr>
          <w:rFonts w:ascii="Times New Roman"/>
          <w:b w:val="false"/>
          <w:i w:val="false"/>
          <w:color w:val="000000"/>
          <w:sz w:val="28"/>
        </w:rPr>
        <w:t>
      20. АЕҚ қамтылған ақпараттардың толықтығы мен дұрыстығын АЕҚ толтырған қызметкер және АЕҚ қол қойған жол полициясы органының лауазымды тұлғасы қамтамасыз етеді.</w:t>
      </w:r>
      <w:r>
        <w:br/>
      </w:r>
      <w:r>
        <w:rPr>
          <w:rFonts w:ascii="Times New Roman"/>
          <w:b w:val="false"/>
          <w:i w:val="false"/>
          <w:color w:val="000000"/>
          <w:sz w:val="28"/>
        </w:rPr>
        <w:t>
</w:t>
      </w:r>
      <w:r>
        <w:rPr>
          <w:rFonts w:ascii="Times New Roman"/>
          <w:b w:val="false"/>
          <w:i w:val="false"/>
          <w:color w:val="000000"/>
          <w:sz w:val="28"/>
        </w:rPr>
        <w:t>
      21. АЕҚ ББСЖ АДБ-не уақытында енгізіун ҚСжАЕКБ-ның тиісті қызметкері қамтамасыз етеді.</w:t>
      </w:r>
    </w:p>
    <w:bookmarkEnd w:id="17"/>
    <w:bookmarkStart w:name="z48" w:id="18"/>
    <w:p>
      <w:pPr>
        <w:spacing w:after="0"/>
        <w:ind w:left="0"/>
        <w:jc w:val="left"/>
      </w:pPr>
      <w:r>
        <w:rPr>
          <w:rFonts w:ascii="Times New Roman"/>
          <w:b/>
          <w:i w:val="false"/>
          <w:color w:val="000000"/>
        </w:rPr>
        <w:t xml:space="preserve"> 
3. № ЖКО-1 АЕҚ толтыру</w:t>
      </w:r>
    </w:p>
    <w:bookmarkEnd w:id="18"/>
    <w:bookmarkStart w:name="z49" w:id="19"/>
    <w:p>
      <w:pPr>
        <w:spacing w:after="0"/>
        <w:ind w:left="0"/>
        <w:jc w:val="both"/>
      </w:pPr>
      <w:r>
        <w:rPr>
          <w:rFonts w:ascii="Times New Roman"/>
          <w:b w:val="false"/>
          <w:i w:val="false"/>
          <w:color w:val="000000"/>
          <w:sz w:val="28"/>
        </w:rPr>
        <w:t>
      22. № ЖКО-1 АЕҚ-ның деректемелері мынадай тәртіпте толтырылады:</w:t>
      </w:r>
      <w:r>
        <w:br/>
      </w:r>
      <w:r>
        <w:rPr>
          <w:rFonts w:ascii="Times New Roman"/>
          <w:b w:val="false"/>
          <w:i w:val="false"/>
          <w:color w:val="000000"/>
          <w:sz w:val="28"/>
        </w:rPr>
        <w:t>
      1-деректемеде бірінші жұп болып – карточканы толтырған жыл, екінші жұбы – облыстар, Астана, Алматы қалаларының коды, үшінші – ауданның немесе қаланың коды, төртінші – ведомство коды, тоғызыншы санда – резервті нөмір және соңғы сандармен (5 белгі) ЖПБ-ның ЖКО есепке алу журналында тіркелген карточканың реттік нөмірі белгіленеді және ол сандық түрде толтырылады;</w:t>
      </w:r>
      <w:r>
        <w:br/>
      </w:r>
      <w:r>
        <w:rPr>
          <w:rFonts w:ascii="Times New Roman"/>
          <w:b w:val="false"/>
          <w:i w:val="false"/>
          <w:color w:val="000000"/>
          <w:sz w:val="28"/>
        </w:rPr>
        <w:t>
      2-деректемеде карточканың ҚСжАЕКБ келіп түскен күні көрсетіледі;</w:t>
      </w:r>
      <w:r>
        <w:br/>
      </w:r>
      <w:r>
        <w:rPr>
          <w:rFonts w:ascii="Times New Roman"/>
          <w:b w:val="false"/>
          <w:i w:val="false"/>
          <w:color w:val="000000"/>
          <w:sz w:val="28"/>
        </w:rPr>
        <w:t>
      3-деректемеде жол полициясы органының Өтініштерді есепке алу кітабында (бұдан әрі – ӨАЕК) (1), Әліпбилік журналға (2), Кіріс құжаттарын есепке алу журналында (3), басқа да көздерге (4) тиісті кодировканы белгілей отырып, басқа мәліметтердің бастапқы тіркелуі туралы ақпарат белгіленеді;</w:t>
      </w:r>
      <w:r>
        <w:br/>
      </w:r>
      <w:r>
        <w:rPr>
          <w:rFonts w:ascii="Times New Roman"/>
          <w:b w:val="false"/>
          <w:i w:val="false"/>
          <w:color w:val="000000"/>
          <w:sz w:val="28"/>
        </w:rPr>
        <w:t>
      4-деректемеде ЖКО-ның болған күні (санмен көрсетіледі: бірінші сан - 01, он бесінші - 15, айы - 01-қаңтар, 12 - желтоқсан, жылы – 2011 ж.) көрсетіледі;</w:t>
      </w:r>
      <w:r>
        <w:br/>
      </w:r>
      <w:r>
        <w:rPr>
          <w:rFonts w:ascii="Times New Roman"/>
          <w:b w:val="false"/>
          <w:i w:val="false"/>
          <w:color w:val="000000"/>
          <w:sz w:val="28"/>
        </w:rPr>
        <w:t>
      5-деректемеде ЖКО болған тәулік уақыты (санмен көрсетіледі және 00 сағаттан 23 сағатқа дейін жүргізіледі);</w:t>
      </w:r>
      <w:r>
        <w:br/>
      </w:r>
      <w:r>
        <w:rPr>
          <w:rFonts w:ascii="Times New Roman"/>
          <w:b w:val="false"/>
          <w:i w:val="false"/>
          <w:color w:val="000000"/>
          <w:sz w:val="28"/>
        </w:rPr>
        <w:t>
      6-деректемеде елді мекенде (1) елді мекен, көше атауы, жол бойында (2), халықаралық, республикалық маңызы бар (3), облыстық, аудандық маңызы бар (4) болған ЖКО тиісті коды қойылған мәтінде жазылады, жолда болған ЖКО орны (елді мекен аумағы бойынша өтілетін жолдарды қоспағанда ЖКО жолда болған кезде толтырылады);</w:t>
      </w:r>
      <w:r>
        <w:br/>
      </w:r>
      <w:r>
        <w:rPr>
          <w:rFonts w:ascii="Times New Roman"/>
          <w:b w:val="false"/>
          <w:i w:val="false"/>
          <w:color w:val="000000"/>
          <w:sz w:val="28"/>
        </w:rPr>
        <w:t>
      7-деректемеде тасжолдың километрі, метрі, № көрсетіледі.</w:t>
      </w:r>
      <w:r>
        <w:br/>
      </w:r>
      <w:r>
        <w:rPr>
          <w:rFonts w:ascii="Times New Roman"/>
          <w:b w:val="false"/>
          <w:i w:val="false"/>
          <w:color w:val="000000"/>
          <w:sz w:val="28"/>
        </w:rPr>
        <w:t>
      8-деректемеде жол жағдайы: жол жабынының түрі: құрғақ (1), ластанған (2), жаңадан төселген (3), жеңіл-желпі өңдеу (4), тайғақтыққа қарсы материалмен өңделген (5), қар үйіндісімен (6), дымқыл (7), қар басқан (8), мұз қатқан (9), жол жөндеу кезінде (10); жарықтығы: күндіз (11), ымырт уақыты (12) түнде (13); қараңғы уақытта сырттағы жарық: қосылған (14), қосылмаған (15), жарық жоқ (16); көше, жол элементтері: жолдың тіке бөлігі (17), көпір (жол өтпесі) (18), виадук (19), эстакада (20), қоғамдық көліктің тоқтайтын аймағы (21), жаяу жүргіншілерге арналған жол (22), реттелетін көше қиылысы (23), реттелмейтін көше қиылысы (24), шлагбаум қойылған теміржол өткелі (25), шлагбаум қойылмаған теміржол өткелі (26).</w:t>
      </w:r>
      <w:r>
        <w:br/>
      </w:r>
      <w:r>
        <w:rPr>
          <w:rFonts w:ascii="Times New Roman"/>
          <w:b w:val="false"/>
          <w:i w:val="false"/>
          <w:color w:val="000000"/>
          <w:sz w:val="28"/>
        </w:rPr>
        <w:t>
      9-деректемеде жол торабында анықталған кемшіліктер көрсетіледі: тайғақ жабын (1), тегіс емес жабын (2), жолдың дағдылылығы (3), ойдымдар (4), жол жиегінің қанағаттандырмайтын жағдайы (5), жол өтпесі қаранымының жол кеңдігіне сәйкес келмеуі (6), теміржол өткелінің ұсынылған талаптарға сай келмеуі (7), ағаштар (8),  жарықтандыру шамдарының тірегі (қағып өту, көру мүмкіндігі шектеулі болған жағдайда) (9), жаяужолдың жоқтығы (10), жаяу жүргіншілерге арналған жолдың жоқтығы (11), қауіпті аймақтарда қоршаудың болмауы (12), жол бөлігінің жеткіліксіз жарықтандырылуы (13), жұмыс өндірісі орындарында қоршаудың және белгі беру құралдарының болмауы (14), жол белгілерінің жоқтығы немесе олардың дұрыс қолданылмауы (15), жол қозғалысын қамтамасыз ететін техникалық құралдардың ақауы немесе олардың нашар көрінуі (16), жол белгілеуінің жоқтығы немесе оның нашар көрінуі (17), басқа да жағдайлар (18), жоқтығы (19).</w:t>
      </w:r>
      <w:r>
        <w:br/>
      </w:r>
      <w:r>
        <w:rPr>
          <w:rFonts w:ascii="Times New Roman"/>
          <w:b w:val="false"/>
          <w:i w:val="false"/>
          <w:color w:val="000000"/>
          <w:sz w:val="28"/>
        </w:rPr>
        <w:t>
      10-деректемеде ауа-райы жағдайлары: ашық (1), бұлтты (2), тұман (3), жауын (4), қар (5) көрсетіледі.</w:t>
      </w:r>
      <w:r>
        <w:br/>
      </w:r>
      <w:r>
        <w:rPr>
          <w:rFonts w:ascii="Times New Roman"/>
          <w:b w:val="false"/>
          <w:i w:val="false"/>
          <w:color w:val="000000"/>
          <w:sz w:val="28"/>
        </w:rPr>
        <w:t>
      11-деректемеде ЖКО түрі тиісті кодировка арқылы көрсетіледі: қарсы соқтығысу (1), бүйірімен соқтығысу (2), жол-жөнекей соқтығысу (3), жолаушының құлауы (4), аударылу (5), тоқтап тұрған көлік құралын қағып өту (одан әрі – КҚ) (6), кедергілерді қағып өту (7), жаяу жүргіншіні қағып өту (8), велосипед жүргізушісін қағып өту (9), жегін көлікті қағып өту (10), жануарды қағып өту (11), басқа да оқиға түрлері (12).</w:t>
      </w:r>
      <w:r>
        <w:br/>
      </w:r>
      <w:r>
        <w:rPr>
          <w:rFonts w:ascii="Times New Roman"/>
          <w:b w:val="false"/>
          <w:i w:val="false"/>
          <w:color w:val="000000"/>
          <w:sz w:val="28"/>
        </w:rPr>
        <w:t>
      12-деректемеде Жол қозғалысы ережесін одан әрі – (ЖҚЕ) бұзудың түрлері: ЖҚЕ немесе жол белгілерімен белгіленген жылдамдықтан асыру (1), реттеу белгі берулеріне бағынбау, жол белгілері мен белгі қою талаптарын сақтамау (2), адам тасымалдау (3), маневрлену (4), жаяу жүргіншілер жолымен жүріп өту (5), қоғамдық көліктердің тоқтайтын тұрақтарынан өту (6), жарық беру құралдарын қолдану (7), жүру кезінде артықшылық құқықтары берілген КҚ кедергісіз жүру мүмкіндігін беру (8), КҚ тоқтауы және тұрағы (9), теміржол өткелдерінен өту (10), жүк тасымалдау (11), буксирлеу (12), қарама-қарсы жол қозғалысы сызығына шығу (13), басып озу ережесін бұзу (14), жүру кезектілігін сақтамау, жол қиылыстарынан өту ережелерін бұзу (15), ара-қашықтықты сақтамау (16), жөндеу жұмыстары жүргізілмеген, пайдалануға тыйым салынған КҚ-мен жүру (17), шаршаған күйде, жол жүру үстінде ұйқыға кету (18), жүргізушілер, велосипедшілер және тасушылардың басқа да бұзушылықтары (19), белгіленбеген орында жаяу жүргіншінің жолдан өтуі (20), жол жүретін бөліктегі ойын (21), ересек адамның жетегінсіз жолдан өткен 7 жасқа дейінгі жолаушы (22), жаяу жүргіншілермен ЖҚЕ  бұзудың басқа да түрлері (23) тиісті кодировкамен белгіленеді;</w:t>
      </w:r>
      <w:r>
        <w:br/>
      </w:r>
      <w:r>
        <w:rPr>
          <w:rFonts w:ascii="Times New Roman"/>
          <w:b w:val="false"/>
          <w:i w:val="false"/>
          <w:color w:val="000000"/>
          <w:sz w:val="28"/>
        </w:rPr>
        <w:t>
      13-деректемеде ЖКО-нда болған көліктердің саны көрсетіледі;</w:t>
      </w:r>
      <w:r>
        <w:br/>
      </w:r>
      <w:r>
        <w:rPr>
          <w:rFonts w:ascii="Times New Roman"/>
          <w:b w:val="false"/>
          <w:i w:val="false"/>
          <w:color w:val="000000"/>
          <w:sz w:val="28"/>
        </w:rPr>
        <w:t>
      14-деректемеде рульдік басқарудың санаты мен орналасуы (оң жақта, сол жақта), мемлекеттік нөмірі, маркасы мен моделі, жүргізушінің аты-жөні, жүргізу куәлігінің нөмірі және жолаушылар саны көрсетіледі (көліктің санаты, маркасы, моделі және мемлекеттік нөмірі олардың кодификаторына сәйкес толтырылады және мәтінмен жазылады). Егер ЖКО қатысқан көліктердің саны үшеуден көп болса, онда АЕҚ-ның артқы жағына қағаз жүзінде қалған КҚ-на ұқсас мәліметтер толтырылады;</w:t>
      </w:r>
      <w:r>
        <w:br/>
      </w:r>
      <w:r>
        <w:rPr>
          <w:rFonts w:ascii="Times New Roman"/>
          <w:b w:val="false"/>
          <w:i w:val="false"/>
          <w:color w:val="000000"/>
          <w:sz w:val="28"/>
        </w:rPr>
        <w:t>
      15-деректеме ЖКО фабуласын қамтиды, мұнда авариялық жағдайдың қысқаша сипаттамасы көліктің маневрленуі және ЖКО пайда болуын туғызған жол қозғалысына қатысушылардың әрекеттері қоса көрсетіледі;</w:t>
      </w:r>
      <w:r>
        <w:br/>
      </w:r>
      <w:r>
        <w:rPr>
          <w:rFonts w:ascii="Times New Roman"/>
          <w:b w:val="false"/>
          <w:i w:val="false"/>
          <w:color w:val="000000"/>
          <w:sz w:val="28"/>
        </w:rPr>
        <w:t>
      16-деректемеде жарақаттанғандар (1), қаза болғандар (2), саны көрсетіледі;</w:t>
      </w:r>
      <w:r>
        <w:br/>
      </w:r>
      <w:r>
        <w:rPr>
          <w:rFonts w:ascii="Times New Roman"/>
          <w:b w:val="false"/>
          <w:i w:val="false"/>
          <w:color w:val="000000"/>
          <w:sz w:val="28"/>
        </w:rPr>
        <w:t>
      17-деректемеде ЖКО–на кінәлі қатысушысы көрсетіледі: КҚ тиісті санаты бойынша жүргізуші құқығы бар (1), жүргізуші құқығынан айырылған (2), жүргізуші құқығы жоқ (3), ЖКО орнынан жасырынған (4), жаяу жүргінші (5), велосипедші немесе тасушы (6).</w:t>
      </w:r>
      <w:r>
        <w:br/>
      </w:r>
      <w:r>
        <w:rPr>
          <w:rFonts w:ascii="Times New Roman"/>
          <w:b w:val="false"/>
          <w:i w:val="false"/>
          <w:color w:val="000000"/>
          <w:sz w:val="28"/>
        </w:rPr>
        <w:t>
      4-мәнін толтырған кезде ЖКО-ға қатысқан көлік құралын көрсету міндеттелмейді. ЖКО жасау жағдайлары, оның жасалуына кінәлі адам анықталғанда, жол полициясы органдары ҚСжАЕКБ мекенжайына барлық статистикалық деректер көрсетілген түзету хатын жолдайды.</w:t>
      </w:r>
      <w:r>
        <w:br/>
      </w:r>
      <w:r>
        <w:rPr>
          <w:rFonts w:ascii="Times New Roman"/>
          <w:b w:val="false"/>
          <w:i w:val="false"/>
          <w:color w:val="000000"/>
          <w:sz w:val="28"/>
        </w:rPr>
        <w:t>
      18-деректемеде ЖКО-ға кінәлі адамның масаңдығының түрі көрсетіледі: масаңдық белгілері жоқ сау күйінде (1), алкогольдік масаңдық (2), есірткілік масаңдық (3), уытқұмарлық масаңдық (4).</w:t>
      </w:r>
      <w:r>
        <w:br/>
      </w:r>
      <w:r>
        <w:rPr>
          <w:rFonts w:ascii="Times New Roman"/>
          <w:b w:val="false"/>
          <w:i w:val="false"/>
          <w:color w:val="000000"/>
          <w:sz w:val="28"/>
        </w:rPr>
        <w:t>
      19-деректемеде кінәлі жаяу жүргінші, велосипедші, тасушы туралы мәлімет (Т.А.Ә., туған күні): сау күйде (1), алкогольдік масаңдық (2), есірткілік масаңдық (3), уытқұмарлық масаңдық (4) болып көрсетіледі.</w:t>
      </w:r>
      <w:r>
        <w:br/>
      </w:r>
      <w:r>
        <w:rPr>
          <w:rFonts w:ascii="Times New Roman"/>
          <w:b w:val="false"/>
          <w:i w:val="false"/>
          <w:color w:val="000000"/>
          <w:sz w:val="28"/>
        </w:rPr>
        <w:t>
      карточканы толтырған жол полициясы органы қызметкерінің тегі, аты, әкесінің аты, лауазымы мен қолы 20-деректемеде көрсетіледі;</w:t>
      </w:r>
      <w:r>
        <w:br/>
      </w:r>
      <w:r>
        <w:rPr>
          <w:rFonts w:ascii="Times New Roman"/>
          <w:b w:val="false"/>
          <w:i w:val="false"/>
          <w:color w:val="000000"/>
          <w:sz w:val="28"/>
        </w:rPr>
        <w:t>
      ҚСжАЕКБ карточканы қабылдаған қызметкерінің тегі, аты, әкесінің аты, лауазымы мен қолы 21-деректемеде көрсетіледі.</w:t>
      </w:r>
    </w:p>
    <w:bookmarkEnd w:id="19"/>
    <w:bookmarkStart w:name="z50" w:id="20"/>
    <w:p>
      <w:pPr>
        <w:spacing w:after="0"/>
        <w:ind w:left="0"/>
        <w:jc w:val="left"/>
      </w:pPr>
      <w:r>
        <w:rPr>
          <w:rFonts w:ascii="Times New Roman"/>
          <w:b/>
          <w:i w:val="false"/>
          <w:color w:val="000000"/>
        </w:rPr>
        <w:t xml:space="preserve"> 
4. № ЖКО-2 АЕҚ толтыру</w:t>
      </w:r>
    </w:p>
    <w:bookmarkEnd w:id="20"/>
    <w:bookmarkStart w:name="z51" w:id="21"/>
    <w:p>
      <w:pPr>
        <w:spacing w:after="0"/>
        <w:ind w:left="0"/>
        <w:jc w:val="both"/>
      </w:pPr>
      <w:r>
        <w:rPr>
          <w:rFonts w:ascii="Times New Roman"/>
          <w:b w:val="false"/>
          <w:i w:val="false"/>
          <w:color w:val="000000"/>
          <w:sz w:val="28"/>
        </w:rPr>
        <w:t>
      23. № ЖКО-2 АЕҚ екі бөлімнен тұрады: тұлғаға арналған карточка мен жыртылмалы талон және олар келесі түрде толтырылады:</w:t>
      </w:r>
      <w:r>
        <w:br/>
      </w:r>
      <w:r>
        <w:rPr>
          <w:rFonts w:ascii="Times New Roman"/>
          <w:b w:val="false"/>
          <w:i w:val="false"/>
          <w:color w:val="000000"/>
          <w:sz w:val="28"/>
        </w:rPr>
        <w:t>
      1-деректемеде бірінші жұп болып – карточканың толтырылған жылы, екінші жұбы – облыстар, Астана, Алматы қалаларының коды, үшіншісі – ауданның немесе қаланың коды, төртінші – ведомство коды, тоғызыншы санда – резервті нөмір және соңғы сандармен (5 белгі) жол полициясы органының ЖКО-ын есепке алу журналында тіркелген карточканың реттік нөмірі белгіленеді және ол сандық түрде толтырылады;</w:t>
      </w:r>
      <w:r>
        <w:br/>
      </w:r>
      <w:r>
        <w:rPr>
          <w:rFonts w:ascii="Times New Roman"/>
          <w:b w:val="false"/>
          <w:i w:val="false"/>
          <w:color w:val="000000"/>
          <w:sz w:val="28"/>
        </w:rPr>
        <w:t>
      2-деректемеде карточканың ҚСжАЕКБ келіп түскен күні көрсетіледі;</w:t>
      </w:r>
      <w:r>
        <w:br/>
      </w:r>
      <w:r>
        <w:rPr>
          <w:rFonts w:ascii="Times New Roman"/>
          <w:b w:val="false"/>
          <w:i w:val="false"/>
          <w:color w:val="000000"/>
          <w:sz w:val="28"/>
        </w:rPr>
        <w:t>
      3-деректемеде ЖКО-ның болған күні (санмен көрсетіледі: бірінші сан - 01, он бесінші - 15 және т.б., айы - 01-қаңтар, 12-желтоқсан, жылы – 2012 ж., және т.б., ЖКО болған тәулік санмен көрсетіледі және 00 сағаттан 23 сағатқа дейін жүргізіледі);</w:t>
      </w:r>
      <w:r>
        <w:br/>
      </w:r>
      <w:r>
        <w:rPr>
          <w:rFonts w:ascii="Times New Roman"/>
          <w:b w:val="false"/>
          <w:i w:val="false"/>
          <w:color w:val="000000"/>
          <w:sz w:val="28"/>
        </w:rPr>
        <w:t>
      4-деректемеде зардап шеккен адам отырған көліктің реттік нөмірі көрсетіледі (№ЖКО-1 карточкасы </w:t>
      </w:r>
      <w:r>
        <w:rPr>
          <w:rFonts w:ascii="Times New Roman"/>
          <w:b w:val="false"/>
          <w:i w:val="false"/>
          <w:color w:val="000000"/>
          <w:sz w:val="28"/>
        </w:rPr>
        <w:t>11-тармақта</w:t>
      </w:r>
      <w:r>
        <w:rPr>
          <w:rFonts w:ascii="Times New Roman"/>
          <w:b w:val="false"/>
          <w:i w:val="false"/>
          <w:color w:val="000000"/>
          <w:sz w:val="28"/>
        </w:rPr>
        <w:t xml:space="preserve"> көрсетілген КҚ нөмірленуіне сәйкес, жол қозғалысының жолаушылары мен басқа да қатысушыларына «0» қойылады);</w:t>
      </w:r>
      <w:r>
        <w:br/>
      </w:r>
      <w:r>
        <w:rPr>
          <w:rFonts w:ascii="Times New Roman"/>
          <w:b w:val="false"/>
          <w:i w:val="false"/>
          <w:color w:val="000000"/>
          <w:sz w:val="28"/>
        </w:rPr>
        <w:t>
      5-деректемеде ЖКО қатысушысы көрсетіледі: жаяу жүргінші (1), көлік жүргізушісі (2), жолаушы (3), велосипедші (4), тасушы (5).</w:t>
      </w:r>
      <w:r>
        <w:br/>
      </w:r>
      <w:r>
        <w:rPr>
          <w:rFonts w:ascii="Times New Roman"/>
          <w:b w:val="false"/>
          <w:i w:val="false"/>
          <w:color w:val="000000"/>
          <w:sz w:val="28"/>
        </w:rPr>
        <w:t>
      6-деректемеде қауіпсіздік белбеуі тағылған (1), тағылмағаны (3), дулығаны киген (2), кимегені (4), анықталмағаны (5) көрсетіледі.</w:t>
      </w:r>
      <w:r>
        <w:br/>
      </w:r>
      <w:r>
        <w:rPr>
          <w:rFonts w:ascii="Times New Roman"/>
          <w:b w:val="false"/>
          <w:i w:val="false"/>
          <w:color w:val="000000"/>
          <w:sz w:val="28"/>
        </w:rPr>
        <w:t>
      7-деректемеде баланы ұстап тұруға арналған құрылғының болуы: бар (1), жоқ (2), бұл ретте, баланы ұстап тұру құрылғысының белбеуі тағылған (3), тағылмаған (4), анықталмаған (5) болып көрсетіледі.</w:t>
      </w:r>
      <w:r>
        <w:br/>
      </w:r>
      <w:r>
        <w:rPr>
          <w:rFonts w:ascii="Times New Roman"/>
          <w:b w:val="false"/>
          <w:i w:val="false"/>
          <w:color w:val="000000"/>
          <w:sz w:val="28"/>
        </w:rPr>
        <w:t>
      8-деректемеде КҚ жолаушысының орналасқан жері: орын анықталмаған (1), алдыңғы орында (2), сол жақ артқы орында (3), оң жақ артқы орында (4), артқы орынның ортаңғы бөлігінде (5), бесік арбада (6) болып көрсетіледі.</w:t>
      </w:r>
      <w:r>
        <w:br/>
      </w:r>
      <w:r>
        <w:rPr>
          <w:rFonts w:ascii="Times New Roman"/>
          <w:b w:val="false"/>
          <w:i w:val="false"/>
          <w:color w:val="000000"/>
          <w:sz w:val="28"/>
        </w:rPr>
        <w:t>
      9-деректеме ЖКО-да зардап шеккен адам туралы мәлімет көрсетіледі: жарақаттанған (1), қаза болды (2), соның ішінде белгісіз адам (3).</w:t>
      </w:r>
      <w:r>
        <w:br/>
      </w:r>
      <w:r>
        <w:rPr>
          <w:rFonts w:ascii="Times New Roman"/>
          <w:b w:val="false"/>
          <w:i w:val="false"/>
          <w:color w:val="000000"/>
          <w:sz w:val="28"/>
        </w:rPr>
        <w:t>
      Ескерту: ЖКО-да жарақаттанған және бір тәуліктен кем емес мерзімде амбулаторлық ем қабылдаған адамның жағдайы медициналық мекеменің құжаттарымен расталады.</w:t>
      </w:r>
      <w:r>
        <w:br/>
      </w:r>
      <w:r>
        <w:rPr>
          <w:rFonts w:ascii="Times New Roman"/>
          <w:b w:val="false"/>
          <w:i w:val="false"/>
          <w:color w:val="000000"/>
          <w:sz w:val="28"/>
        </w:rPr>
        <w:t>
      Жол-көлік оқиғасында зардап шеккен адам туралы мәліметтер анықталған жағдайда, жол полициясы органдары ҚСжАЕБ мекенжайына оның сауалнама деректерін, жасын және азаматтығын көрсете отырып, реттеу хатын жолдайды.</w:t>
      </w:r>
      <w:r>
        <w:br/>
      </w:r>
      <w:r>
        <w:rPr>
          <w:rFonts w:ascii="Times New Roman"/>
          <w:b w:val="false"/>
          <w:i w:val="false"/>
          <w:color w:val="000000"/>
          <w:sz w:val="28"/>
        </w:rPr>
        <w:t>
      10-деректеме тұлға туралы мәліметтерді қамтиды: ЖКО-нан зардап шеккендердің тегі, аты және әкесінің аты;</w:t>
      </w:r>
      <w:r>
        <w:br/>
      </w:r>
      <w:r>
        <w:rPr>
          <w:rFonts w:ascii="Times New Roman"/>
          <w:b w:val="false"/>
          <w:i w:val="false"/>
          <w:color w:val="000000"/>
          <w:sz w:val="28"/>
        </w:rPr>
        <w:t>
      11-деректемеде жынысы тиісті мәнде көрсетіледі: 1 – ер адам, 2 – әйел адам;</w:t>
      </w:r>
      <w:r>
        <w:br/>
      </w:r>
      <w:r>
        <w:rPr>
          <w:rFonts w:ascii="Times New Roman"/>
          <w:b w:val="false"/>
          <w:i w:val="false"/>
          <w:color w:val="000000"/>
          <w:sz w:val="28"/>
        </w:rPr>
        <w:t>
      12-деректемеде зардап шеккеннің туған жылы, айы, күні көрсетіледі;</w:t>
      </w:r>
      <w:r>
        <w:br/>
      </w:r>
      <w:r>
        <w:rPr>
          <w:rFonts w:ascii="Times New Roman"/>
          <w:b w:val="false"/>
          <w:i w:val="false"/>
          <w:color w:val="000000"/>
          <w:sz w:val="28"/>
        </w:rPr>
        <w:t>
      13-деректемеде зардап шеккеннің азаматтығы туралы ақпараттар көрсетіледі: Қазақстан Республикасының азаматы (1), Тәуелсіз Мемлекеттер Достастығы елдерінің азаматы (2), шетел азаматы (3), азаматтығы жоқ адам (4).</w:t>
      </w:r>
      <w:r>
        <w:br/>
      </w:r>
      <w:r>
        <w:rPr>
          <w:rFonts w:ascii="Times New Roman"/>
          <w:b w:val="false"/>
          <w:i w:val="false"/>
          <w:color w:val="000000"/>
          <w:sz w:val="28"/>
        </w:rPr>
        <w:t>
      14-деректемеде зардап шеккеннің жасы көрсетіледі: жасы: 6 жасқа дейін (1), 7-13 жас (2), 14-17 жас (3), 18-20 жас (4), 21-29 жас (5), 30-39 жас (6), 40-49 жас (7), 50-59 жас (8), 60 жас және жоғары (9).</w:t>
      </w:r>
      <w:r>
        <w:br/>
      </w:r>
      <w:r>
        <w:rPr>
          <w:rFonts w:ascii="Times New Roman"/>
          <w:b w:val="false"/>
          <w:i w:val="false"/>
          <w:color w:val="000000"/>
          <w:sz w:val="28"/>
        </w:rPr>
        <w:t>
      15-деректемеде әлеуметтік мәртебесі: әскери қызметкер (1), зейнеткер (2), жұмысшы (3), мемлекеттік қызметкер (4), құқық қорғау органдарының қызметкері (5), жұмыссыз (6), басқалар (7) көрсетіледі.</w:t>
      </w:r>
      <w:r>
        <w:br/>
      </w:r>
      <w:r>
        <w:rPr>
          <w:rFonts w:ascii="Times New Roman"/>
          <w:b w:val="false"/>
          <w:i w:val="false"/>
          <w:color w:val="000000"/>
          <w:sz w:val="28"/>
        </w:rPr>
        <w:t>
      16-деректемеде құқық қорғау органдары қызметкерлерінің түрі: прокуратура органдары (1), ішкі істер органдары (2), қаржы полициясы органдары (3), қылмыстық-атқару жүйесі органдары (4), мемлекеттік өртке қарсы қызмет органдары (5), кеден органдары (6) көрсетіледі.</w:t>
      </w:r>
      <w:r>
        <w:br/>
      </w:r>
      <w:r>
        <w:rPr>
          <w:rFonts w:ascii="Times New Roman"/>
          <w:b w:val="false"/>
          <w:i w:val="false"/>
          <w:color w:val="000000"/>
          <w:sz w:val="28"/>
        </w:rPr>
        <w:t>
      карточканы толтырған жол полициясы органы қызметкерінің тегі, аты, әкесінің аты 17-деректемеде көрсетіледі;</w:t>
      </w:r>
      <w:r>
        <w:br/>
      </w:r>
      <w:r>
        <w:rPr>
          <w:rFonts w:ascii="Times New Roman"/>
          <w:b w:val="false"/>
          <w:i w:val="false"/>
          <w:color w:val="000000"/>
          <w:sz w:val="28"/>
        </w:rPr>
        <w:t>
      18-деректемеде жыртылмалы талонды медициналық ұйымға тапсырған күні көрсетіледі;</w:t>
      </w:r>
      <w:r>
        <w:br/>
      </w:r>
      <w:r>
        <w:rPr>
          <w:rFonts w:ascii="Times New Roman"/>
          <w:b w:val="false"/>
          <w:i w:val="false"/>
          <w:color w:val="000000"/>
          <w:sz w:val="28"/>
        </w:rPr>
        <w:t>
      19-деректемеде медициналық ұйымның атауы көрсетіледі;</w:t>
      </w:r>
      <w:r>
        <w:br/>
      </w:r>
      <w:r>
        <w:rPr>
          <w:rFonts w:ascii="Times New Roman"/>
          <w:b w:val="false"/>
          <w:i w:val="false"/>
          <w:color w:val="000000"/>
          <w:sz w:val="28"/>
        </w:rPr>
        <w:t>
      20-деректемеде зардап шеккеннің медициналық ұйымға келіп түскен күні белгіленеді;</w:t>
      </w:r>
      <w:r>
        <w:br/>
      </w:r>
      <w:r>
        <w:rPr>
          <w:rFonts w:ascii="Times New Roman"/>
          <w:b w:val="false"/>
          <w:i w:val="false"/>
          <w:color w:val="000000"/>
          <w:sz w:val="28"/>
        </w:rPr>
        <w:t>
      жыртылмалы талонды қабылдаған медициналық ұйым қызметкерінің тегі, аты, әкесінің аты, лауазымы және қолы 21-деректемеде көрсетіледі;</w:t>
      </w:r>
      <w:r>
        <w:br/>
      </w:r>
      <w:r>
        <w:rPr>
          <w:rFonts w:ascii="Times New Roman"/>
          <w:b w:val="false"/>
          <w:i w:val="false"/>
          <w:color w:val="000000"/>
          <w:sz w:val="28"/>
        </w:rPr>
        <w:t>
      карточканы қабылдаған ҚСжАЕБ қызметкерінің тегі, аты, әкесінің аты, лауазымы және қолы 22-деректемеде көрсетіледі.</w:t>
      </w:r>
      <w:r>
        <w:br/>
      </w:r>
      <w:r>
        <w:rPr>
          <w:rFonts w:ascii="Times New Roman"/>
          <w:b w:val="false"/>
          <w:i w:val="false"/>
          <w:color w:val="000000"/>
          <w:sz w:val="28"/>
        </w:rPr>
        <w:t>
</w:t>
      </w:r>
      <w:r>
        <w:rPr>
          <w:rFonts w:ascii="Times New Roman"/>
          <w:b w:val="false"/>
          <w:i w:val="false"/>
          <w:color w:val="000000"/>
          <w:sz w:val="28"/>
        </w:rPr>
        <w:t>
      24. Жыртылмалы талонды жол полициясы қызметкерлері медициналық ұйымға береді және медициналық қызметкер (стационардың қабылдау бөлімінің, травматология бөлімінің, амбулаторлық емхана мекемесінің травматология және/немесе хирургия кабинеттерінің қызметкерлері) ҚСжАЕКБ деректер банкінің толықтырылуы үшін үшін толтырады:</w:t>
      </w:r>
      <w:r>
        <w:br/>
      </w:r>
      <w:r>
        <w:rPr>
          <w:rFonts w:ascii="Times New Roman"/>
          <w:b w:val="false"/>
          <w:i w:val="false"/>
          <w:color w:val="000000"/>
          <w:sz w:val="28"/>
        </w:rPr>
        <w:t>
      ЖКО орнында қаза болған адамға – жыртылмалы талонды алған сәтінен бастап 24 сағат ішінде;</w:t>
      </w:r>
      <w:r>
        <w:br/>
      </w:r>
      <w:r>
        <w:rPr>
          <w:rFonts w:ascii="Times New Roman"/>
          <w:b w:val="false"/>
          <w:i w:val="false"/>
          <w:color w:val="000000"/>
          <w:sz w:val="28"/>
        </w:rPr>
        <w:t>
      ЖКО-да жарақат алып, ауруханаға орналастырылған адамға – зардап шеккен адамды ауруханаға орналастырған сәттен бастап 5 тәуліктен кешіктірмей.</w:t>
      </w:r>
      <w:r>
        <w:br/>
      </w:r>
      <w:r>
        <w:rPr>
          <w:rFonts w:ascii="Times New Roman"/>
          <w:b w:val="false"/>
          <w:i w:val="false"/>
          <w:color w:val="000000"/>
          <w:sz w:val="28"/>
        </w:rPr>
        <w:t>
</w:t>
      </w:r>
      <w:r>
        <w:rPr>
          <w:rFonts w:ascii="Times New Roman"/>
          <w:b w:val="false"/>
          <w:i w:val="false"/>
          <w:color w:val="000000"/>
          <w:sz w:val="28"/>
        </w:rPr>
        <w:t>
      25. Медицина қызметкерлері жыртылмалы талонды толтырғаннан кейін 5 тәулік ішінде мәліметтерді автоматтандырылған деректер банкіне енгізу үшін ҚСжАЕКБ-ға (ҚСжАЕКБ топтарына) жолдайды.</w:t>
      </w:r>
      <w:r>
        <w:br/>
      </w:r>
      <w:r>
        <w:rPr>
          <w:rFonts w:ascii="Times New Roman"/>
          <w:b w:val="false"/>
          <w:i w:val="false"/>
          <w:color w:val="000000"/>
          <w:sz w:val="28"/>
        </w:rPr>
        <w:t>
      Ескерту: жыртылмалы талонды ҚСжАЕКБ-на электронды түрде жолдаған кезде түпнұсқалары жол полициясы органында 1 жыл мерзім ішінде сақталады.</w:t>
      </w:r>
      <w:r>
        <w:br/>
      </w:r>
      <w:r>
        <w:rPr>
          <w:rFonts w:ascii="Times New Roman"/>
          <w:b w:val="false"/>
          <w:i w:val="false"/>
          <w:color w:val="000000"/>
          <w:sz w:val="28"/>
        </w:rPr>
        <w:t>
</w:t>
      </w:r>
      <w:r>
        <w:rPr>
          <w:rFonts w:ascii="Times New Roman"/>
          <w:b w:val="false"/>
          <w:i w:val="false"/>
          <w:color w:val="000000"/>
          <w:sz w:val="28"/>
        </w:rPr>
        <w:t>
      26. Жыртылмалы талонның деректемелері келесідей толтырылады:</w:t>
      </w:r>
      <w:r>
        <w:br/>
      </w:r>
      <w:r>
        <w:rPr>
          <w:rFonts w:ascii="Times New Roman"/>
          <w:b w:val="false"/>
          <w:i w:val="false"/>
          <w:color w:val="000000"/>
          <w:sz w:val="28"/>
        </w:rPr>
        <w:t>
      1-деректемеде бірінші жұп болып – карточканы толтырған жыл, екінші жұбы – облыстар, Астана, Алматы қалаларының коды, үшінші – ауданның немесе қаланың коды, төртінші – ведомство коды, тоғызыншы санда – резервті нөмір және соңғы сандармен (5 белгі) жол полициясы органының ЖКО-ын есепке алу журналында тіркелген карточканың реттік нөмірі белгіленеді және ол сандық түрде толтырылады;</w:t>
      </w:r>
      <w:r>
        <w:br/>
      </w:r>
      <w:r>
        <w:rPr>
          <w:rFonts w:ascii="Times New Roman"/>
          <w:b w:val="false"/>
          <w:i w:val="false"/>
          <w:color w:val="000000"/>
          <w:sz w:val="28"/>
        </w:rPr>
        <w:t>
      талонды тапсырған жол полициясы органы қызметкерінің тегі, аты, әкесінің аты 2-деректемеде көрсетіледі;</w:t>
      </w:r>
      <w:r>
        <w:br/>
      </w:r>
      <w:r>
        <w:rPr>
          <w:rFonts w:ascii="Times New Roman"/>
          <w:b w:val="false"/>
          <w:i w:val="false"/>
          <w:color w:val="000000"/>
          <w:sz w:val="28"/>
        </w:rPr>
        <w:t>
      3-деректемеде жарақаттанған (1) және қаза болған (4) адамның тегі, аты, әкесінің аты көрсетіледі;</w:t>
      </w:r>
      <w:r>
        <w:br/>
      </w:r>
      <w:r>
        <w:rPr>
          <w:rFonts w:ascii="Times New Roman"/>
          <w:b w:val="false"/>
          <w:i w:val="false"/>
          <w:color w:val="000000"/>
          <w:sz w:val="28"/>
        </w:rPr>
        <w:t>
      4-деректемеде зардап шеккен адамда алкогольдік немесе есірткілік масаңдықтың белгілері: жеңіл (1), орташа (2), ауыр (3) көрсетіледі.</w:t>
      </w:r>
      <w:r>
        <w:br/>
      </w:r>
      <w:r>
        <w:rPr>
          <w:rFonts w:ascii="Times New Roman"/>
          <w:b w:val="false"/>
          <w:i w:val="false"/>
          <w:color w:val="000000"/>
          <w:sz w:val="28"/>
        </w:rPr>
        <w:t>
      5-деректемеде медициналық көмек көрсетілу жағдайы (түрі) көрсетіледі: амбулаторлық, стационарлық.</w:t>
      </w:r>
      <w:r>
        <w:br/>
      </w:r>
      <w:r>
        <w:rPr>
          <w:rFonts w:ascii="Times New Roman"/>
          <w:b w:val="false"/>
          <w:i w:val="false"/>
          <w:color w:val="000000"/>
          <w:sz w:val="28"/>
        </w:rPr>
        <w:t>
      6-деректемеде көрсетілген медициналық көмектің көлемі көрсетіледі: алғашқы медициналық көмек көрсетілді (1), ауруханаға жатқызылды (2), ауруханаға жатудан бас тартты (3), медициналық көмектен бас тартты (4).</w:t>
      </w:r>
      <w:r>
        <w:br/>
      </w:r>
      <w:r>
        <w:rPr>
          <w:rFonts w:ascii="Times New Roman"/>
          <w:b w:val="false"/>
          <w:i w:val="false"/>
          <w:color w:val="000000"/>
          <w:sz w:val="28"/>
        </w:rPr>
        <w:t>
      7-деректемеде зардап шеккен адамның медициналық мекемеге келіп түскен күні: «__» __________20__жылы көрсетіледі.</w:t>
      </w:r>
      <w:r>
        <w:br/>
      </w:r>
      <w:r>
        <w:rPr>
          <w:rFonts w:ascii="Times New Roman"/>
          <w:b w:val="false"/>
          <w:i w:val="false"/>
          <w:color w:val="000000"/>
          <w:sz w:val="28"/>
        </w:rPr>
        <w:t>
      8-деректемеде зардап шеккен адам жағдайының ауырлық деңгейі көрсетіледі: жеңіл (1), орташа (2), ауыр (3).</w:t>
      </w:r>
      <w:r>
        <w:br/>
      </w:r>
      <w:r>
        <w:rPr>
          <w:rFonts w:ascii="Times New Roman"/>
          <w:b w:val="false"/>
          <w:i w:val="false"/>
          <w:color w:val="000000"/>
          <w:sz w:val="28"/>
        </w:rPr>
        <w:t>
</w:t>
      </w:r>
      <w:r>
        <w:rPr>
          <w:rFonts w:ascii="Times New Roman"/>
          <w:b w:val="false"/>
          <w:i w:val="false"/>
          <w:color w:val="000000"/>
          <w:sz w:val="28"/>
        </w:rPr>
        <w:t>
      27. Электронды АЕҚ-на жыртылмалы талонның мәліметтерін ҚСжАЕКБ қызметкері енгізеді.</w:t>
      </w:r>
    </w:p>
    <w:bookmarkEnd w:id="21"/>
    <w:bookmarkStart w:name="z56" w:id="22"/>
    <w:p>
      <w:pPr>
        <w:spacing w:after="0"/>
        <w:ind w:left="0"/>
        <w:jc w:val="left"/>
      </w:pPr>
      <w:r>
        <w:rPr>
          <w:rFonts w:ascii="Times New Roman"/>
          <w:b/>
          <w:i w:val="false"/>
          <w:color w:val="000000"/>
        </w:rPr>
        <w:t xml:space="preserve"> 
5. № ЖКО-1 АЕҚ және ЖКО-2 АЕҚ жүргізу және есепке алу</w:t>
      </w:r>
    </w:p>
    <w:bookmarkEnd w:id="22"/>
    <w:bookmarkStart w:name="z57" w:id="23"/>
    <w:p>
      <w:pPr>
        <w:spacing w:after="0"/>
        <w:ind w:left="0"/>
        <w:jc w:val="both"/>
      </w:pPr>
      <w:r>
        <w:rPr>
          <w:rFonts w:ascii="Times New Roman"/>
          <w:b w:val="false"/>
          <w:i w:val="false"/>
          <w:color w:val="000000"/>
          <w:sz w:val="28"/>
        </w:rPr>
        <w:t>
      28. Жол полициясы немесе аудандық ішкі істер органы қызметкерлері жол-көлік оқиғасы болғаннан кейін, 3 тәулік ішінде ҚСжАЕКБ-ға (ҚСжАЕКБ топтарына) АЕҚ-ын қағаз түрінде жолдайды.</w:t>
      </w:r>
      <w:r>
        <w:br/>
      </w:r>
      <w:r>
        <w:rPr>
          <w:rFonts w:ascii="Times New Roman"/>
          <w:b w:val="false"/>
          <w:i w:val="false"/>
          <w:color w:val="000000"/>
          <w:sz w:val="28"/>
        </w:rPr>
        <w:t>
      Жол полициясы немесе ІІО қызметкерлерінде ББСЖ автоматтандырылған жұмыс орны болған жағдайда орталықтандырылған деректер банкінде online режимінде көрінетін электронды № ЖКО-1 және № ЖКО-2 АЕҚ нысандарын толтырады.</w:t>
      </w:r>
      <w:r>
        <w:br/>
      </w:r>
      <w:r>
        <w:rPr>
          <w:rFonts w:ascii="Times New Roman"/>
          <w:b w:val="false"/>
          <w:i w:val="false"/>
          <w:color w:val="000000"/>
          <w:sz w:val="28"/>
        </w:rPr>
        <w:t>
</w:t>
      </w:r>
      <w:r>
        <w:rPr>
          <w:rFonts w:ascii="Times New Roman"/>
          <w:b w:val="false"/>
          <w:i w:val="false"/>
          <w:color w:val="000000"/>
          <w:sz w:val="28"/>
        </w:rPr>
        <w:t>
      29. Жол полициясы органдарының қызметкерлері ЖКО-дан жарақат алғандар және қаза болғандар туралы мәліметтерді медициналық мекемелермен әр айдың 28-жұлдызында ҚСжАЕКБ-ға ұсынылатын нысан бойынша салыстыру актісін құрай отырып (</w:t>
      </w:r>
      <w:r>
        <w:rPr>
          <w:rFonts w:ascii="Times New Roman"/>
          <w:b w:val="false"/>
          <w:i w:val="false"/>
          <w:color w:val="000000"/>
          <w:sz w:val="28"/>
        </w:rPr>
        <w:t>5-қосымшаға</w:t>
      </w:r>
      <w:r>
        <w:rPr>
          <w:rFonts w:ascii="Times New Roman"/>
          <w:b w:val="false"/>
          <w:i w:val="false"/>
          <w:color w:val="000000"/>
          <w:sz w:val="28"/>
        </w:rPr>
        <w:t xml:space="preserve"> сәйкес) салыстырып тексеруді ұйымдастырады.</w:t>
      </w:r>
      <w:r>
        <w:br/>
      </w:r>
      <w:r>
        <w:rPr>
          <w:rFonts w:ascii="Times New Roman"/>
          <w:b w:val="false"/>
          <w:i w:val="false"/>
          <w:color w:val="000000"/>
          <w:sz w:val="28"/>
        </w:rPr>
        <w:t>
</w:t>
      </w:r>
      <w:r>
        <w:rPr>
          <w:rFonts w:ascii="Times New Roman"/>
          <w:b w:val="false"/>
          <w:i w:val="false"/>
          <w:color w:val="000000"/>
          <w:sz w:val="28"/>
        </w:rPr>
        <w:t>
      30. АЕҚ-ға жол полициясы органының лауазымды тұлғасы қол қойғаннан кейін өзгертулер енгізуге тыйым салынады.</w:t>
      </w:r>
      <w:r>
        <w:br/>
      </w:r>
      <w:r>
        <w:rPr>
          <w:rFonts w:ascii="Times New Roman"/>
          <w:b w:val="false"/>
          <w:i w:val="false"/>
          <w:color w:val="000000"/>
          <w:sz w:val="28"/>
        </w:rPr>
        <w:t>
</w:t>
      </w:r>
      <w:r>
        <w:rPr>
          <w:rFonts w:ascii="Times New Roman"/>
          <w:b w:val="false"/>
          <w:i w:val="false"/>
          <w:color w:val="000000"/>
          <w:sz w:val="28"/>
        </w:rPr>
        <w:t>
      31. Егер АЕҚ және ББСЖ деректемелеріне түзету енгізу қажет болса, жол полициясы органы қате табылған күннен бастап бір айдан кешіктірмей ҚСжАЕБ-на келесі негіздер бойынша тиісті АЕҚ-на өзгерістер енгізу туралы сұрауды жолдайды:</w:t>
      </w:r>
      <w:r>
        <w:br/>
      </w:r>
      <w:r>
        <w:rPr>
          <w:rFonts w:ascii="Times New Roman"/>
          <w:b w:val="false"/>
          <w:i w:val="false"/>
          <w:color w:val="000000"/>
          <w:sz w:val="28"/>
        </w:rPr>
        <w:t>
      мониторинг нәтижесі бойынша ҚСжАЕБ ақпараты бойынша, деректердің дұрыс еместігі расталған жағдайда;</w:t>
      </w:r>
      <w:r>
        <w:br/>
      </w:r>
      <w:r>
        <w:rPr>
          <w:rFonts w:ascii="Times New Roman"/>
          <w:b w:val="false"/>
          <w:i w:val="false"/>
          <w:color w:val="000000"/>
          <w:sz w:val="28"/>
        </w:rPr>
        <w:t>
      егер жарақаттанған адам қаза болғандар санатына ауыстырылса;</w:t>
      </w:r>
      <w:r>
        <w:br/>
      </w:r>
      <w:r>
        <w:rPr>
          <w:rFonts w:ascii="Times New Roman"/>
          <w:b w:val="false"/>
          <w:i w:val="false"/>
          <w:color w:val="000000"/>
          <w:sz w:val="28"/>
        </w:rPr>
        <w:t>
      медициналық ұйымдармен салыстыру жүргізген кезде басқа да жарақаттанғандар анықталғанда және ЖКО орнынан жасырынған адамдарды анықтаған жағдайда.</w:t>
      </w:r>
      <w:r>
        <w:br/>
      </w:r>
      <w:r>
        <w:rPr>
          <w:rFonts w:ascii="Times New Roman"/>
          <w:b w:val="false"/>
          <w:i w:val="false"/>
          <w:color w:val="000000"/>
          <w:sz w:val="28"/>
        </w:rPr>
        <w:t>
</w:t>
      </w:r>
      <w:r>
        <w:rPr>
          <w:rFonts w:ascii="Times New Roman"/>
          <w:b w:val="false"/>
          <w:i w:val="false"/>
          <w:color w:val="000000"/>
          <w:sz w:val="28"/>
        </w:rPr>
        <w:t>
      32. Егер осы түзету салдарынан бұрынғы есептік кезеңдерде бұрмалаушылықтар пайда болса, ҚСжАЕКБ есептілікке түзетулер енгізу туралы қажетті құжаттар 24 сағаттан кешіктірілмей ҚСжАЕК-не жолданады.</w:t>
      </w:r>
    </w:p>
    <w:bookmarkEnd w:id="23"/>
    <w:bookmarkStart w:name="z62" w:id="24"/>
    <w:p>
      <w:pPr>
        <w:spacing w:after="0"/>
        <w:ind w:left="0"/>
        <w:jc w:val="left"/>
      </w:pPr>
      <w:r>
        <w:rPr>
          <w:rFonts w:ascii="Times New Roman"/>
          <w:b/>
          <w:i w:val="false"/>
          <w:color w:val="000000"/>
        </w:rPr>
        <w:t xml:space="preserve"> 
6. Есепті құрастыру</w:t>
      </w:r>
    </w:p>
    <w:bookmarkEnd w:id="24"/>
    <w:bookmarkStart w:name="z63" w:id="25"/>
    <w:p>
      <w:pPr>
        <w:spacing w:after="0"/>
        <w:ind w:left="0"/>
        <w:jc w:val="both"/>
      </w:pPr>
      <w:r>
        <w:rPr>
          <w:rFonts w:ascii="Times New Roman"/>
          <w:b w:val="false"/>
          <w:i w:val="false"/>
          <w:color w:val="000000"/>
          <w:sz w:val="28"/>
        </w:rPr>
        <w:t>
      33. Есеп 1 бөлімнен тұрады және АЕҚ негізінде қалыптастырылады, деректемелері оның көрсеткіштерімен бірегей болып келеді және адамдардың жарақаттануын немесе қаза болуын туындатқан ЖКО туралы төмендегідей ақпаратты бейнелейді:</w:t>
      </w:r>
      <w:r>
        <w:br/>
      </w:r>
      <w:r>
        <w:rPr>
          <w:rFonts w:ascii="Times New Roman"/>
          <w:b w:val="false"/>
          <w:i w:val="false"/>
          <w:color w:val="000000"/>
          <w:sz w:val="28"/>
        </w:rPr>
        <w:t>
      А жолында атауы және Б жолында аймақтардың кодтары бейнеленеді;</w:t>
      </w:r>
      <w:r>
        <w:br/>
      </w:r>
      <w:r>
        <w:rPr>
          <w:rFonts w:ascii="Times New Roman"/>
          <w:b w:val="false"/>
          <w:i w:val="false"/>
          <w:color w:val="000000"/>
          <w:sz w:val="28"/>
        </w:rPr>
        <w:t>
      1-бағанда барлық ЖКО саны, соның ішінде: 2-бағанда есептік кезеңде келіп түскен АЕҚ бойынша өткен кезеңде тіркелген ЖКО саны көрсетіледі;</w:t>
      </w:r>
      <w:r>
        <w:br/>
      </w:r>
      <w:r>
        <w:rPr>
          <w:rFonts w:ascii="Times New Roman"/>
          <w:b w:val="false"/>
          <w:i w:val="false"/>
          <w:color w:val="000000"/>
          <w:sz w:val="28"/>
        </w:rPr>
        <w:t>
      3-бағанда ЖКО салдарынан зардап шеккен адамдар саны, 4-бағанда есептік кезеңде келіп түскен АЕҚ бойынша өткен кезеңдерде зардап шеккен адамдар көрсетіледі;</w:t>
      </w:r>
      <w:r>
        <w:br/>
      </w:r>
      <w:r>
        <w:rPr>
          <w:rFonts w:ascii="Times New Roman"/>
          <w:b w:val="false"/>
          <w:i w:val="false"/>
          <w:color w:val="000000"/>
          <w:sz w:val="28"/>
        </w:rPr>
        <w:t>
      5-бағанда жарақаттанғандардың жалпы саны қойылып, 6-бағанда ауруханаға орналастырғандар, 7-бағанда ер адамдар, 8-әйел адамдар, 9-кәмелетке толмағандар көрсетіледі;</w:t>
      </w:r>
      <w:r>
        <w:br/>
      </w:r>
      <w:r>
        <w:rPr>
          <w:rFonts w:ascii="Times New Roman"/>
          <w:b w:val="false"/>
          <w:i w:val="false"/>
          <w:color w:val="000000"/>
          <w:sz w:val="28"/>
        </w:rPr>
        <w:t>
      10-бағанда қаза болғандардың жалпы саны көрсетіледі, солардың ішінен 11, 12, 13 бағандарда ер адамдардың, әйел адамдардың және кәмелетке толмағандардың саны бейнеленеді.</w:t>
      </w:r>
    </w:p>
    <w:bookmarkEnd w:id="25"/>
    <w:bookmarkStart w:name="z64" w:id="26"/>
    <w:p>
      <w:pPr>
        <w:spacing w:after="0"/>
        <w:ind w:left="0"/>
        <w:jc w:val="left"/>
      </w:pPr>
      <w:r>
        <w:rPr>
          <w:rFonts w:ascii="Times New Roman"/>
          <w:b/>
          <w:i w:val="false"/>
          <w:color w:val="000000"/>
        </w:rPr>
        <w:t xml:space="preserve"> 
7. Есептерді ұсыну мерзімдері</w:t>
      </w:r>
    </w:p>
    <w:bookmarkEnd w:id="26"/>
    <w:bookmarkStart w:name="z65" w:id="27"/>
    <w:p>
      <w:pPr>
        <w:spacing w:after="0"/>
        <w:ind w:left="0"/>
        <w:jc w:val="both"/>
      </w:pPr>
      <w:r>
        <w:rPr>
          <w:rFonts w:ascii="Times New Roman"/>
          <w:b w:val="false"/>
          <w:i w:val="false"/>
          <w:color w:val="000000"/>
          <w:sz w:val="28"/>
        </w:rPr>
        <w:t>
      34. Есеп ай сайын өсу қорытындысымен құрастырылып, ҚСжАЕБ және уәкілетті орган бастықтары қол қойғаннан кейін ҚСжАЕК-не келесі есептік кезеңдегі айдың 3 күні ұсынылады.</w:t>
      </w:r>
      <w:r>
        <w:br/>
      </w:r>
      <w:r>
        <w:rPr>
          <w:rFonts w:ascii="Times New Roman"/>
          <w:b w:val="false"/>
          <w:i w:val="false"/>
          <w:color w:val="000000"/>
          <w:sz w:val="28"/>
        </w:rPr>
        <w:t>
</w:t>
      </w:r>
      <w:r>
        <w:rPr>
          <w:rFonts w:ascii="Times New Roman"/>
          <w:b w:val="false"/>
          <w:i w:val="false"/>
          <w:color w:val="000000"/>
          <w:sz w:val="28"/>
        </w:rPr>
        <w:t>
      35. ҚСжАЕК Республика бойынша жинақталған есепті құрайды, оған ҚСжАЕК Төрағасы немесе оны ауыстыратын лауазымды тұлға қол қояды және  ол жинақталған есеп келесі есептік кезеңдегі айдың 8 күні Қазақстан Республикасының Бас Прокурорына ұсынады, сонымен қатар Қазақстан Республикасы ішкі істер және денсаулық сақтау министрліктеріне жолдайды.</w:t>
      </w:r>
    </w:p>
    <w:bookmarkEnd w:id="27"/>
    <w:bookmarkStart w:name="z67" w:id="28"/>
    <w:p>
      <w:pPr>
        <w:spacing w:after="0"/>
        <w:ind w:left="0"/>
        <w:jc w:val="both"/>
      </w:pPr>
      <w:r>
        <w:rPr>
          <w:rFonts w:ascii="Times New Roman"/>
          <w:b w:val="false"/>
          <w:i w:val="false"/>
          <w:color w:val="000000"/>
          <w:sz w:val="28"/>
        </w:rPr>
        <w:t xml:space="preserve">
Қазақстан Республикасы Бас Прокурорының      </w:t>
      </w:r>
      <w:r>
        <w:br/>
      </w:r>
      <w:r>
        <w:rPr>
          <w:rFonts w:ascii="Times New Roman"/>
          <w:b w:val="false"/>
          <w:i w:val="false"/>
          <w:color w:val="000000"/>
          <w:sz w:val="28"/>
        </w:rPr>
        <w:t xml:space="preserve">
2012 жылғы 29 маусымдағы № 78           </w:t>
      </w:r>
      <w:r>
        <w:br/>
      </w: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2012 жылғы 28 маусымдағы № 378         </w:t>
      </w:r>
      <w:r>
        <w:br/>
      </w:r>
      <w:r>
        <w:rPr>
          <w:rFonts w:ascii="Times New Roman"/>
          <w:b w:val="false"/>
          <w:i w:val="false"/>
          <w:color w:val="000000"/>
          <w:sz w:val="28"/>
        </w:rPr>
        <w:t xml:space="preserve">
Қазақстан Республикасы Денсаулық сақтау министрінің </w:t>
      </w:r>
      <w:r>
        <w:br/>
      </w:r>
      <w:r>
        <w:rPr>
          <w:rFonts w:ascii="Times New Roman"/>
          <w:b w:val="false"/>
          <w:i w:val="false"/>
          <w:color w:val="000000"/>
          <w:sz w:val="28"/>
        </w:rPr>
        <w:t xml:space="preserve">
2012 жылғы 28 маусымдағы № 438          </w:t>
      </w:r>
      <w:r>
        <w:br/>
      </w:r>
      <w:r>
        <w:rPr>
          <w:rFonts w:ascii="Times New Roman"/>
          <w:b w:val="false"/>
          <w:i w:val="false"/>
          <w:color w:val="000000"/>
          <w:sz w:val="28"/>
        </w:rPr>
        <w:t xml:space="preserve">
бірлескен бұйрығына 5-қосымша          </w:t>
      </w:r>
    </w:p>
    <w:bookmarkEnd w:id="28"/>
    <w:p>
      <w:pPr>
        <w:spacing w:after="0"/>
        <w:ind w:left="0"/>
        <w:jc w:val="left"/>
      </w:pPr>
      <w:r>
        <w:rPr>
          <w:rFonts w:ascii="Times New Roman"/>
          <w:b/>
          <w:i w:val="false"/>
          <w:color w:val="000000"/>
        </w:rPr>
        <w:t xml:space="preserve"> Жол-көлік оқиғаларында қайтыс болған және жараланғандар туралы</w:t>
      </w:r>
      <w:r>
        <w:br/>
      </w:r>
      <w:r>
        <w:rPr>
          <w:rFonts w:ascii="Times New Roman"/>
          <w:b/>
          <w:i w:val="false"/>
          <w:color w:val="000000"/>
        </w:rPr>
        <w:t>
мәліметтерді салыстыру актісі</w:t>
      </w:r>
      <w:r>
        <w:br/>
      </w:r>
      <w:r>
        <w:rPr>
          <w:rFonts w:ascii="Times New Roman"/>
          <w:b/>
          <w:i w:val="false"/>
          <w:color w:val="000000"/>
        </w:rPr>
        <w:t>
201_ жылғы «__» ________ № ____</w:t>
      </w:r>
      <w:r>
        <w:br/>
      </w:r>
      <w:r>
        <w:rPr>
          <w:rFonts w:ascii="Times New Roman"/>
          <w:b/>
          <w:i w:val="false"/>
          <w:color w:val="000000"/>
        </w:rPr>
        <w:t>
«__» ___________ бастап  «__» _____________ дейін</w:t>
      </w:r>
      <w:r>
        <w:br/>
      </w:r>
      <w:r>
        <w:rPr>
          <w:rFonts w:ascii="Times New Roman"/>
          <w:b/>
          <w:i w:val="false"/>
          <w:color w:val="000000"/>
        </w:rPr>
        <w:t>
(салыстыратын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225"/>
        <w:gridCol w:w="2029"/>
        <w:gridCol w:w="1583"/>
        <w:gridCol w:w="1270"/>
        <w:gridCol w:w="1148"/>
        <w:gridCol w:w="1568"/>
        <w:gridCol w:w="2282"/>
        <w:gridCol w:w="1313"/>
        <w:gridCol w:w="1453"/>
        <w:gridCol w:w="1882"/>
        <w:gridCol w:w="1743"/>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ұйымға түскен күні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шеккеннің тегі, аты-жөні, туған жылы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байланыс телефондары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жасалған күні, орны, қысқаша фабуласы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сипаты, жарақат ауырлығының дәрежесі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ЖКО-да зардап шеккен адамдардың мас күйінде болғаны, не болмағаны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қабылдау бөлімінде көрсетілген медициналық көмек ауқымы (одан әрі госпитализациялаусыз және емханалық емдеу тағайындаусыз)</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Емханалық емдеу тағайындалды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жатқызылды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дене жарақаттарынан медициналық ұйымда қайтыс болды, күні (қабылдау бөлімінде немесе бөлімшеде, көрсетілсін)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медициналық ұйымға жіберілді (ұйым атауы, күні)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ұйым өкілі                                 М.О.</w:t>
      </w:r>
      <w:r>
        <w:br/>
      </w:r>
      <w:r>
        <w:rPr>
          <w:rFonts w:ascii="Times New Roman"/>
          <w:b w:val="false"/>
          <w:i w:val="false"/>
          <w:color w:val="000000"/>
          <w:sz w:val="28"/>
        </w:rPr>
        <w:t>
________________________________________________    _________________</w:t>
      </w:r>
      <w:r>
        <w:br/>
      </w:r>
      <w:r>
        <w:rPr>
          <w:rFonts w:ascii="Times New Roman"/>
          <w:b w:val="false"/>
          <w:i w:val="false"/>
          <w:color w:val="000000"/>
          <w:sz w:val="28"/>
        </w:rPr>
        <w:t>
(Тегі, аты-жөні, лауазымы, медициналық                  (қолы)</w:t>
      </w:r>
      <w:r>
        <w:br/>
      </w:r>
      <w:r>
        <w:rPr>
          <w:rFonts w:ascii="Times New Roman"/>
          <w:b w:val="false"/>
          <w:i w:val="false"/>
          <w:color w:val="000000"/>
          <w:sz w:val="28"/>
        </w:rPr>
        <w:t>
ұйым атауы, мекенжайы, байланыс телефондары)</w:t>
      </w:r>
    </w:p>
    <w:p>
      <w:pPr>
        <w:spacing w:after="0"/>
        <w:ind w:left="0"/>
        <w:jc w:val="both"/>
      </w:pPr>
      <w:r>
        <w:rPr>
          <w:rFonts w:ascii="Times New Roman"/>
          <w:b w:val="false"/>
          <w:i w:val="false"/>
          <w:color w:val="000000"/>
          <w:sz w:val="28"/>
        </w:rPr>
        <w:t>Жол полициясының лауазымды адамы                         М.О.</w:t>
      </w:r>
      <w:r>
        <w:br/>
      </w:r>
      <w:r>
        <w:rPr>
          <w:rFonts w:ascii="Times New Roman"/>
          <w:b w:val="false"/>
          <w:i w:val="false"/>
          <w:color w:val="000000"/>
          <w:sz w:val="28"/>
        </w:rPr>
        <w:t>
____________________________________________  ___   _________________</w:t>
      </w:r>
      <w:r>
        <w:br/>
      </w:r>
      <w:r>
        <w:rPr>
          <w:rFonts w:ascii="Times New Roman"/>
          <w:b w:val="false"/>
          <w:i w:val="false"/>
          <w:color w:val="000000"/>
          <w:sz w:val="28"/>
        </w:rPr>
        <w:t>
(Тегі, аты-жөні, лауазымы, жол полициясы                (қолы)</w:t>
      </w:r>
      <w:r>
        <w:br/>
      </w:r>
      <w:r>
        <w:rPr>
          <w:rFonts w:ascii="Times New Roman"/>
          <w:b w:val="false"/>
          <w:i w:val="false"/>
          <w:color w:val="000000"/>
          <w:sz w:val="28"/>
        </w:rPr>
        <w:t>
бөлінісінің атауы, мекенжайы, байланыс телефондары)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