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0766" w14:textId="ba70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бiлiктiлiк емтиханын өткiзу ережесiн бекiту туралы" Қазақстан Республикасы Денсаулық сақтау министрiнiң міндетін атқарушының 2009 жылғы 6 қарашадағы № 661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5 шілдедегі № 457 Бұйрығы. Қазақстан Республикасының Әділет министрлігінде 2012 жылы 13 тамызда № 7844 тіркелді. Күші жойылды - Қазақстан Республикасы Денсаулық сақтау және әлеуметтік даму министрінің 2015 жылғы 28 тамыздағы № 693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28.08.2015 </w:t>
      </w:r>
      <w:r>
        <w:rPr>
          <w:rFonts w:ascii="Times New Roman"/>
          <w:b w:val="false"/>
          <w:i w:val="false"/>
          <w:color w:val="ff0000"/>
          <w:sz w:val="28"/>
        </w:rPr>
        <w:t>№ 693</w:t>
      </w:r>
      <w:r>
        <w:rPr>
          <w:rFonts w:ascii="Times New Roman"/>
          <w:b w:val="false"/>
          <w:i w:val="false"/>
          <w:color w:val="ff0000"/>
          <w:sz w:val="28"/>
        </w:rPr>
        <w:t xml:space="preserve"> (09.10.2015 бастап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жүйесi туралы» Қазақстан Республикасының 2009 жылғы 18 қыркүйектегi Кодексiнің 7-бабының </w:t>
      </w:r>
      <w:r>
        <w:rPr>
          <w:rFonts w:ascii="Times New Roman"/>
          <w:b w:val="false"/>
          <w:i w:val="false"/>
          <w:color w:val="000000"/>
          <w:sz w:val="28"/>
        </w:rPr>
        <w:t>28) тармақшасына</w:t>
      </w:r>
      <w:r>
        <w:rPr>
          <w:rFonts w:ascii="Times New Roman"/>
          <w:b w:val="false"/>
          <w:i w:val="false"/>
          <w:color w:val="000000"/>
          <w:sz w:val="28"/>
        </w:rPr>
        <w:t>, </w:t>
      </w:r>
      <w:r>
        <w:rPr>
          <w:rFonts w:ascii="Times New Roman"/>
          <w:b w:val="false"/>
          <w:i w:val="false"/>
          <w:color w:val="000000"/>
          <w:sz w:val="28"/>
        </w:rPr>
        <w:t>176-бабына</w:t>
      </w:r>
      <w:r>
        <w:rPr>
          <w:rFonts w:ascii="Times New Roman"/>
          <w:b w:val="false"/>
          <w:i w:val="false"/>
          <w:color w:val="000000"/>
          <w:sz w:val="28"/>
        </w:rPr>
        <w:t xml:space="preserve"> сәйкес денсаулық сақтау саласындағы біліктілік емтихандарын өткізу тәртібін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«Денсаулық сақтау саласында бiлiктiлiк емтиханын өткiзу ережесiн бекiту туралы» Қазақстан Республикасы Денсаулық сақтау министрiнiң міндетін атқарушының 2009 жылғы 6 қарашадағы № 661 </w:t>
      </w:r>
      <w:r>
        <w:rPr>
          <w:rFonts w:ascii="Times New Roman"/>
          <w:b w:val="false"/>
          <w:i w:val="false"/>
          <w:color w:val="000000"/>
          <w:sz w:val="28"/>
        </w:rPr>
        <w:t>бұйрығына</w:t>
      </w:r>
      <w:r>
        <w:rPr>
          <w:rFonts w:ascii="Times New Roman"/>
          <w:b w:val="false"/>
          <w:i w:val="false"/>
          <w:color w:val="000000"/>
          <w:sz w:val="28"/>
        </w:rPr>
        <w:t xml:space="preserve"> (нормативтiк-құқықтық актiлерi мемлекеттiк тiркеу тiзiлiмiнде № 5884 болып тiркелген Қазақстан Республикасының орталық атқарушы органдарының және басқа да орталық мемлекеттік органдардың 2010 жылғы № 1 Актілер жинағында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саласындағы біліктілік емтихандарын өткізу </w:t>
      </w:r>
      <w:r>
        <w:rPr>
          <w:rFonts w:ascii="Times New Roman"/>
          <w:b w:val="false"/>
          <w:i w:val="false"/>
          <w:color w:val="000000"/>
          <w:sz w:val="28"/>
        </w:rPr>
        <w:t>тәртібі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(Б.С. Байсеркин) осы бұйрықты Қазақстан Республикасы Әділет министрлiгiнде заңнамамен белгіленген тәртіппен мемлекеттiк тiркеуге жiберсiн.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министрлiгiнiң Заң қызметі және мемлекеттік сатып алу департаменті (Е.Р. Әмірғалиев) осы бұйрықтың мемлекеттiк тiркеуден өткеннен соң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вице-министрi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күнтiзбелiк жиырма бiр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2012 жылғы 5 шілдедегі № 457</w:t>
      </w:r>
      <w:r>
        <w:br/>
      </w:r>
      <w:r>
        <w:rPr>
          <w:rFonts w:ascii="Times New Roman"/>
          <w:b w:val="false"/>
          <w:i w:val="false"/>
          <w:color w:val="000000"/>
          <w:sz w:val="28"/>
        </w:rPr>
        <w:t xml:space="preserve">
бұйрығына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6 қарашадағы   </w:t>
      </w:r>
      <w:r>
        <w:br/>
      </w:r>
      <w:r>
        <w:rPr>
          <w:rFonts w:ascii="Times New Roman"/>
          <w:b w:val="false"/>
          <w:i w:val="false"/>
          <w:color w:val="000000"/>
          <w:sz w:val="28"/>
        </w:rPr>
        <w:t xml:space="preserve">
№ 661 бұйрығымен бекiтiлген </w:t>
      </w:r>
    </w:p>
    <w:bookmarkEnd w:id="2"/>
    <w:bookmarkStart w:name="z10" w:id="3"/>
    <w:p>
      <w:pPr>
        <w:spacing w:after="0"/>
        <w:ind w:left="0"/>
        <w:jc w:val="left"/>
      </w:pPr>
      <w:r>
        <w:rPr>
          <w:rFonts w:ascii="Times New Roman"/>
          <w:b/>
          <w:i w:val="false"/>
          <w:color w:val="000000"/>
        </w:rPr>
        <w:t xml:space="preserve"> 
Денсаулық сақтау саласындағы мамандар үшін бiлiктiлiк емтиханын</w:t>
      </w:r>
      <w:r>
        <w:br/>
      </w:r>
      <w:r>
        <w:rPr>
          <w:rFonts w:ascii="Times New Roman"/>
          <w:b/>
          <w:i w:val="false"/>
          <w:color w:val="000000"/>
        </w:rPr>
        <w:t>
өткізу қағидасы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Денсаулық сақтау саласындағы мамандар үшін бiлiктiлiк емтихандарын өткiзу қағидасы (бұдан әрi – Қағида) «Халық денсаулығы және денсаулық сақтау жүйесi туралы» Қазақстан Республикасының 2009 жылғы 18 қыркүйектегi Кодексiнің 176-бабының </w:t>
      </w:r>
      <w:r>
        <w:rPr>
          <w:rFonts w:ascii="Times New Roman"/>
          <w:b w:val="false"/>
          <w:i w:val="false"/>
          <w:color w:val="000000"/>
          <w:sz w:val="28"/>
        </w:rPr>
        <w:t>4-тармағының</w:t>
      </w:r>
      <w:r>
        <w:rPr>
          <w:rFonts w:ascii="Times New Roman"/>
          <w:b w:val="false"/>
          <w:i w:val="false"/>
          <w:color w:val="000000"/>
          <w:sz w:val="28"/>
        </w:rPr>
        <w:t>, 7-бабының </w:t>
      </w:r>
      <w:r>
        <w:rPr>
          <w:rFonts w:ascii="Times New Roman"/>
          <w:b w:val="false"/>
          <w:i w:val="false"/>
          <w:color w:val="000000"/>
          <w:sz w:val="28"/>
        </w:rPr>
        <w:t>28) тармақшасына</w:t>
      </w:r>
      <w:r>
        <w:rPr>
          <w:rFonts w:ascii="Times New Roman"/>
          <w:b w:val="false"/>
          <w:i w:val="false"/>
          <w:color w:val="000000"/>
          <w:sz w:val="28"/>
        </w:rPr>
        <w:t>, «Медицина және фармацевтика мамандықтарының номенклатурасын бекiту туралы» Қазақстан Республикасы Денсаулық сақтау министрiнiң 2009 жылғы 24 қарашадағы № 774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орта (техникалық және кәсiптiк), орта бiлiмнен кейiнгi, жоғары медициналық бiлiмi бар адамдардың кәсiптiк медициналық қызметтi жүзеге асыруға даярлығын анықтау мақсатында бiлiктiлiк емтиханын өткiзу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маман – медициналық бiлiмi бар денсаулық сақтау саласының қызметкерi;</w:t>
      </w:r>
      <w:r>
        <w:br/>
      </w:r>
      <w:r>
        <w:rPr>
          <w:rFonts w:ascii="Times New Roman"/>
          <w:b w:val="false"/>
          <w:i w:val="false"/>
          <w:color w:val="000000"/>
          <w:sz w:val="28"/>
        </w:rPr>
        <w:t>
</w:t>
      </w:r>
      <w:r>
        <w:rPr>
          <w:rFonts w:ascii="Times New Roman"/>
          <w:b w:val="false"/>
          <w:i w:val="false"/>
          <w:color w:val="000000"/>
          <w:sz w:val="28"/>
        </w:rPr>
        <w:t>
      2) маманның үздіксіз кәсіби даму жүйесіндегі сынақ бірлігі (бұдан әрі – СБ) – маманның кәсіби қызметінің нақты кезеңіне үздіксіз кәсіби дамуына ықпал ететін іс-шараларға қатысу көлемін өлшеудің шартты бірегейлендірілген бірлігі;</w:t>
      </w:r>
      <w:r>
        <w:br/>
      </w:r>
      <w:r>
        <w:rPr>
          <w:rFonts w:ascii="Times New Roman"/>
          <w:b w:val="false"/>
          <w:i w:val="false"/>
          <w:color w:val="000000"/>
          <w:sz w:val="28"/>
        </w:rPr>
        <w:t>
</w:t>
      </w:r>
      <w:r>
        <w:rPr>
          <w:rFonts w:ascii="Times New Roman"/>
          <w:b w:val="false"/>
          <w:i w:val="false"/>
          <w:color w:val="000000"/>
          <w:sz w:val="28"/>
        </w:rPr>
        <w:t>
      3) практикалық дағдыларды бағалау – мамандардың практикада теориялық бiлiмдерiн қолдана бiлуiн анықтау;</w:t>
      </w:r>
      <w:r>
        <w:br/>
      </w:r>
      <w:r>
        <w:rPr>
          <w:rFonts w:ascii="Times New Roman"/>
          <w:b w:val="false"/>
          <w:i w:val="false"/>
          <w:color w:val="000000"/>
          <w:sz w:val="28"/>
        </w:rPr>
        <w:t>
</w:t>
      </w:r>
      <w:r>
        <w:rPr>
          <w:rFonts w:ascii="Times New Roman"/>
          <w:b w:val="false"/>
          <w:i w:val="false"/>
          <w:color w:val="000000"/>
          <w:sz w:val="28"/>
        </w:rPr>
        <w:t>
      4) сынақ бірліктерін жинақтау жүйесі – үміткердің соңғы бес жылда үздіксіз кәсіби даму іс-шараларына қатысуын біртіндеп есепке алу жүйесі;</w:t>
      </w:r>
      <w:r>
        <w:br/>
      </w:r>
      <w:r>
        <w:rPr>
          <w:rFonts w:ascii="Times New Roman"/>
          <w:b w:val="false"/>
          <w:i w:val="false"/>
          <w:color w:val="000000"/>
          <w:sz w:val="28"/>
        </w:rPr>
        <w:t>
</w:t>
      </w:r>
      <w:r>
        <w:rPr>
          <w:rFonts w:ascii="Times New Roman"/>
          <w:b w:val="false"/>
          <w:i w:val="false"/>
          <w:color w:val="000000"/>
          <w:sz w:val="28"/>
        </w:rPr>
        <w:t>
      5) тәуелсіз сарапшы – денсаулық сақтау саласында тәуелсіз сараптама жүргізуге арналған «Денсаулық сақтау саласындағы аккредиттеу Ережесін бекіту туралы» Қазақстан Республикасы Үкіметінің 2009 жылғы № 1559 </w:t>
      </w:r>
      <w:r>
        <w:rPr>
          <w:rFonts w:ascii="Times New Roman"/>
          <w:b w:val="false"/>
          <w:i w:val="false"/>
          <w:color w:val="000000"/>
          <w:sz w:val="28"/>
        </w:rPr>
        <w:t>қаулысына</w:t>
      </w:r>
      <w:r>
        <w:rPr>
          <w:rFonts w:ascii="Times New Roman"/>
          <w:b w:val="false"/>
          <w:i w:val="false"/>
          <w:color w:val="000000"/>
          <w:sz w:val="28"/>
        </w:rPr>
        <w:t xml:space="preserve"> сәйкес аккредиттелген жеке тұлға;</w:t>
      </w:r>
      <w:r>
        <w:br/>
      </w:r>
      <w:r>
        <w:rPr>
          <w:rFonts w:ascii="Times New Roman"/>
          <w:b w:val="false"/>
          <w:i w:val="false"/>
          <w:color w:val="000000"/>
          <w:sz w:val="28"/>
        </w:rPr>
        <w:t>
</w:t>
      </w:r>
      <w:r>
        <w:rPr>
          <w:rFonts w:ascii="Times New Roman"/>
          <w:b w:val="false"/>
          <w:i w:val="false"/>
          <w:color w:val="000000"/>
          <w:sz w:val="28"/>
        </w:rPr>
        <w:t>
      6) үміткер – маман сертификатын алуға үміткер медицина қызметкері.</w:t>
      </w:r>
      <w:r>
        <w:br/>
      </w:r>
      <w:r>
        <w:rPr>
          <w:rFonts w:ascii="Times New Roman"/>
          <w:b w:val="false"/>
          <w:i w:val="false"/>
          <w:color w:val="000000"/>
          <w:sz w:val="28"/>
        </w:rPr>
        <w:t>
</w:t>
      </w:r>
      <w:r>
        <w:rPr>
          <w:rFonts w:ascii="Times New Roman"/>
          <w:b w:val="false"/>
          <w:i w:val="false"/>
          <w:color w:val="000000"/>
          <w:sz w:val="28"/>
        </w:rPr>
        <w:t>
      3. Осы біліктілік Қағидаларына сәйкес бiлiктiлiк емтихандарын: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Медициналық және фармацевтикалық қызметті бақылау жөніндегі комитет (бұдан әрі – МФҚБК) және оның аумақтық департаменттері – санитариялық-эпидемиологиялық бейіндерді қоспағанда орта (техникалық және кәсiптiк), орта бiлiмнен кейiнгi және жоғары медициналық бiлiмi бар мамандар үшiн;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санитариялық-эпидемиологиялық қызметті қадағалау комитеті (бұдан әрі – МСЭҚҚК) және оның аумақтық департаменттері – орта (техникалық және кәсiптiк), орта бiлiмнен кейiнгi және жоғары санитариялық-эпидемиологиялық бейiндi жоғары медициналық бiлiмi бар мамандар үшiн өткізеді.</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мамандар үшiн бiлiктiлiк емтихандары:</w:t>
      </w:r>
      <w:r>
        <w:br/>
      </w:r>
      <w:r>
        <w:rPr>
          <w:rFonts w:ascii="Times New Roman"/>
          <w:b w:val="false"/>
          <w:i w:val="false"/>
          <w:color w:val="000000"/>
          <w:sz w:val="28"/>
        </w:rPr>
        <w:t>
</w:t>
      </w:r>
      <w:r>
        <w:rPr>
          <w:rFonts w:ascii="Times New Roman"/>
          <w:b w:val="false"/>
          <w:i w:val="false"/>
          <w:color w:val="000000"/>
          <w:sz w:val="28"/>
        </w:rPr>
        <w:t>
      1) мiндеттi – медицина қызметкерлерiнiң клиникалық мамандығына сәйкестiгiн анықтау және тиісті маман сертификатын бере отырып, оларды клиникалық практикаға (пациенттермен жұмыс iстеуге) жiберуге рұқсат беру үшiн;</w:t>
      </w:r>
      <w:r>
        <w:br/>
      </w:r>
      <w:r>
        <w:rPr>
          <w:rFonts w:ascii="Times New Roman"/>
          <w:b w:val="false"/>
          <w:i w:val="false"/>
          <w:color w:val="000000"/>
          <w:sz w:val="28"/>
        </w:rPr>
        <w:t>
</w:t>
      </w:r>
      <w:r>
        <w:rPr>
          <w:rFonts w:ascii="Times New Roman"/>
          <w:b w:val="false"/>
          <w:i w:val="false"/>
          <w:color w:val="000000"/>
          <w:sz w:val="28"/>
        </w:rPr>
        <w:t>
      Міндетті біліктілік емтихандары осы Қағидаларға 1-қосымшаға сәйкес нысан бойынша біліктілік санаты берілмейтін маман сертификатын берумен аяқталады;</w:t>
      </w:r>
      <w:r>
        <w:br/>
      </w:r>
      <w:r>
        <w:rPr>
          <w:rFonts w:ascii="Times New Roman"/>
          <w:b w:val="false"/>
          <w:i w:val="false"/>
          <w:color w:val="000000"/>
          <w:sz w:val="28"/>
        </w:rPr>
        <w:t>
</w:t>
      </w:r>
      <w:r>
        <w:rPr>
          <w:rFonts w:ascii="Times New Roman"/>
          <w:b w:val="false"/>
          <w:i w:val="false"/>
          <w:color w:val="000000"/>
          <w:sz w:val="28"/>
        </w:rPr>
        <w:t>
      2) ерiктi – тиісті бiлiктiлiк санатын бере отырып, мамандардың кәсiби деңгейiн анықтау үшiн деп бөлінеді.</w:t>
      </w:r>
      <w:r>
        <w:br/>
      </w:r>
      <w:r>
        <w:rPr>
          <w:rFonts w:ascii="Times New Roman"/>
          <w:b w:val="false"/>
          <w:i w:val="false"/>
          <w:color w:val="000000"/>
          <w:sz w:val="28"/>
        </w:rPr>
        <w:t>
</w:t>
      </w:r>
      <w:r>
        <w:rPr>
          <w:rFonts w:ascii="Times New Roman"/>
          <w:b w:val="false"/>
          <w:i w:val="false"/>
          <w:color w:val="000000"/>
          <w:sz w:val="28"/>
        </w:rPr>
        <w:t>
      Ерiктi бiлiктiлiк емтихандары осы Қағидаларға 2-қосымшаға сәйкес нысан бойынша біліктілік санатын бере отырып, маман сертификатын берумен аяқталады;</w:t>
      </w:r>
      <w:r>
        <w:br/>
      </w:r>
      <w:r>
        <w:rPr>
          <w:rFonts w:ascii="Times New Roman"/>
          <w:b w:val="false"/>
          <w:i w:val="false"/>
          <w:color w:val="000000"/>
          <w:sz w:val="28"/>
        </w:rPr>
        <w:t>
</w:t>
      </w:r>
      <w:r>
        <w:rPr>
          <w:rFonts w:ascii="Times New Roman"/>
          <w:b w:val="false"/>
          <w:i w:val="false"/>
          <w:color w:val="000000"/>
          <w:sz w:val="28"/>
        </w:rPr>
        <w:t>
      Біліктілік санатын бере отырып және біліктілік санаты берілмейтін маман сертификаты клиникалық практикада жұмыс істеуге рұқсат болып табылады (пациенттермен жұмыс істеу).</w:t>
      </w:r>
      <w:r>
        <w:br/>
      </w:r>
      <w:r>
        <w:rPr>
          <w:rFonts w:ascii="Times New Roman"/>
          <w:b w:val="false"/>
          <w:i w:val="false"/>
          <w:color w:val="000000"/>
          <w:sz w:val="28"/>
        </w:rPr>
        <w:t>
</w:t>
      </w:r>
      <w:r>
        <w:rPr>
          <w:rFonts w:ascii="Times New Roman"/>
          <w:b w:val="false"/>
          <w:i w:val="false"/>
          <w:color w:val="000000"/>
          <w:sz w:val="28"/>
        </w:rPr>
        <w:t>
      5. Клиникалық практикаға рұқсат алу үшін (пациенттермен жұмыс істеу), интернатурада, клиникалық ординатурада және резидентурада (интернатураны бітіру қарастырылмаған мамандықтар бойынша жоғары оқу орнын бітірген соң және/немесе өтініш берілген мамандық бойынша бастапқы мамандандыруды (қайта даярлау) циклын бітірген соң, ал орта медицина қызметкерлері үшін – колледжді, «Жалпы медицина» мамандығы бойынша бакалавриатты бітірген соң, маман міндетті біліктілік емтиханынан өтеді.</w:t>
      </w:r>
      <w:r>
        <w:br/>
      </w:r>
      <w:r>
        <w:rPr>
          <w:rFonts w:ascii="Times New Roman"/>
          <w:b w:val="false"/>
          <w:i w:val="false"/>
          <w:color w:val="000000"/>
          <w:sz w:val="28"/>
        </w:rPr>
        <w:t>
</w:t>
      </w:r>
      <w:r>
        <w:rPr>
          <w:rFonts w:ascii="Times New Roman"/>
          <w:b w:val="false"/>
          <w:i w:val="false"/>
          <w:color w:val="000000"/>
          <w:sz w:val="28"/>
        </w:rPr>
        <w:t>
      6. Біліктілік санаты беріле отырып және біліктілік санаты берілмейтін маман сертификаты Қазақстан Республикасының аумағында берiлген күнiнен бастап 5 жыл бойы қолданыста болады. Осы мерзiм өткеннен кейiн сертификаттың қолданысы тоқтатылады.</w:t>
      </w:r>
    </w:p>
    <w:bookmarkEnd w:id="5"/>
    <w:bookmarkStart w:name="z31" w:id="6"/>
    <w:p>
      <w:pPr>
        <w:spacing w:after="0"/>
        <w:ind w:left="0"/>
        <w:jc w:val="left"/>
      </w:pPr>
      <w:r>
        <w:rPr>
          <w:rFonts w:ascii="Times New Roman"/>
          <w:b/>
          <w:i w:val="false"/>
          <w:color w:val="000000"/>
        </w:rPr>
        <w:t xml:space="preserve"> 
2. Міндетті біліктілік емтихандарын өткізу тәртібі</w:t>
      </w:r>
    </w:p>
    <w:bookmarkEnd w:id="6"/>
    <w:bookmarkStart w:name="z32" w:id="7"/>
    <w:p>
      <w:pPr>
        <w:spacing w:after="0"/>
        <w:ind w:left="0"/>
        <w:jc w:val="both"/>
      </w:pPr>
      <w:r>
        <w:rPr>
          <w:rFonts w:ascii="Times New Roman"/>
          <w:b w:val="false"/>
          <w:i w:val="false"/>
          <w:color w:val="000000"/>
          <w:sz w:val="28"/>
        </w:rPr>
        <w:t>
      7. Міндетті бiлiктiлiк емтихандары автоматтандырылған компьютерлік тәсілімен тестілеу түрінде үміткердің таңдауы бойынша мемлекеттік немесе орыс тілдерінде өткізіледі.</w:t>
      </w:r>
      <w:r>
        <w:br/>
      </w:r>
      <w:r>
        <w:rPr>
          <w:rFonts w:ascii="Times New Roman"/>
          <w:b w:val="false"/>
          <w:i w:val="false"/>
          <w:color w:val="000000"/>
          <w:sz w:val="28"/>
        </w:rPr>
        <w:t>
</w:t>
      </w:r>
      <w:r>
        <w:rPr>
          <w:rFonts w:ascii="Times New Roman"/>
          <w:b w:val="false"/>
          <w:i w:val="false"/>
          <w:color w:val="000000"/>
          <w:sz w:val="28"/>
        </w:rPr>
        <w:t>
      8. Міндетті бiлiктiлiк емтихандарын тапсыру үшiн мамандар МФҚБК аумақтық департаменттеріне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3-қосымшаға сәйкес нысан бойынша өтiнiш;</w:t>
      </w:r>
      <w:r>
        <w:br/>
      </w:r>
      <w:r>
        <w:rPr>
          <w:rFonts w:ascii="Times New Roman"/>
          <w:b w:val="false"/>
          <w:i w:val="false"/>
          <w:color w:val="000000"/>
          <w:sz w:val="28"/>
        </w:rPr>
        <w:t>
</w:t>
      </w:r>
      <w:r>
        <w:rPr>
          <w:rFonts w:ascii="Times New Roman"/>
          <w:b w:val="false"/>
          <w:i w:val="false"/>
          <w:color w:val="000000"/>
          <w:sz w:val="28"/>
        </w:rPr>
        <w:t>
      2) түпнұсқасымен салыстыру үшін жоғары, орта бiлiмнен кейiнгi немесе орта медициналық бiлiм туралы дипломның көшiрмесiн, түпнұсқа ұсынылмаған кезде нотариаттық расталған дипломның көшiрмесi;</w:t>
      </w:r>
      <w:r>
        <w:br/>
      </w:r>
      <w:r>
        <w:rPr>
          <w:rFonts w:ascii="Times New Roman"/>
          <w:b w:val="false"/>
          <w:i w:val="false"/>
          <w:color w:val="000000"/>
          <w:sz w:val="28"/>
        </w:rPr>
        <w:t>
</w:t>
      </w:r>
      <w:r>
        <w:rPr>
          <w:rFonts w:ascii="Times New Roman"/>
          <w:b w:val="false"/>
          <w:i w:val="false"/>
          <w:color w:val="000000"/>
          <w:sz w:val="28"/>
        </w:rPr>
        <w:t>
      3) интернатураны, клиникалық ординатураны, резидентураны бiтiргендiгi және/немесе салыстыру үшін құжаттардың түпнұсқасын ұсына отырып өтiнiш бiлдiрiлген мамандық бойынша қайта даярлаудан (мамандандырудан) өткендiгi туралы куәлiктердiң көшiрмелерi. Құжаттың түпнұсқасы болмаған жағдайда, нотариаттық расталған көшірмесі ұсынылады.</w:t>
      </w:r>
      <w:r>
        <w:br/>
      </w:r>
      <w:r>
        <w:rPr>
          <w:rFonts w:ascii="Times New Roman"/>
          <w:b w:val="false"/>
          <w:i w:val="false"/>
          <w:color w:val="000000"/>
          <w:sz w:val="28"/>
        </w:rPr>
        <w:t>
</w:t>
      </w:r>
      <w:r>
        <w:rPr>
          <w:rFonts w:ascii="Times New Roman"/>
          <w:b w:val="false"/>
          <w:i w:val="false"/>
          <w:color w:val="000000"/>
          <w:sz w:val="28"/>
        </w:rPr>
        <w:t>
      2005 жылғы 1 қаңтарға дейін өтiнiш бiлдiрiлген мамандық бойынша клиникалық қызметке кіріскен тұлғаларға тиісті мамандығы бойынша қайта даярлаудан өту талап етілмейді;</w:t>
      </w:r>
      <w:r>
        <w:br/>
      </w:r>
      <w:r>
        <w:rPr>
          <w:rFonts w:ascii="Times New Roman"/>
          <w:b w:val="false"/>
          <w:i w:val="false"/>
          <w:color w:val="000000"/>
          <w:sz w:val="28"/>
        </w:rPr>
        <w:t>
</w:t>
      </w:r>
      <w:r>
        <w:rPr>
          <w:rFonts w:ascii="Times New Roman"/>
          <w:b w:val="false"/>
          <w:i w:val="false"/>
          <w:color w:val="000000"/>
          <w:sz w:val="28"/>
        </w:rPr>
        <w:t>
      4) соңғы 5 жылдары мамандығы бойынша жоғары білімі бар мамандар үшін жалпы көлемі 216 сағат және орта медициналық білімі бар мамандар 108 сағат көлемінде біліктілігін арттырудан өткендігі туралы куәландыратын құжаттың көшірмесі (жұмыс өтілі болған жағдайда);</w:t>
      </w:r>
      <w:r>
        <w:br/>
      </w:r>
      <w:r>
        <w:rPr>
          <w:rFonts w:ascii="Times New Roman"/>
          <w:b w:val="false"/>
          <w:i w:val="false"/>
          <w:color w:val="000000"/>
          <w:sz w:val="28"/>
        </w:rPr>
        <w:t>
</w:t>
      </w:r>
      <w:r>
        <w:rPr>
          <w:rFonts w:ascii="Times New Roman"/>
          <w:b w:val="false"/>
          <w:i w:val="false"/>
          <w:color w:val="000000"/>
          <w:sz w:val="28"/>
        </w:rPr>
        <w:t>
      5) еңбек кітапшасының не еңбек жолын растайтын құжаттың (болған жағдайда) көшірмесі;</w:t>
      </w:r>
      <w:r>
        <w:br/>
      </w:r>
      <w:r>
        <w:rPr>
          <w:rFonts w:ascii="Times New Roman"/>
          <w:b w:val="false"/>
          <w:i w:val="false"/>
          <w:color w:val="000000"/>
          <w:sz w:val="28"/>
        </w:rPr>
        <w:t>
</w:t>
      </w:r>
      <w:r>
        <w:rPr>
          <w:rFonts w:ascii="Times New Roman"/>
          <w:b w:val="false"/>
          <w:i w:val="false"/>
          <w:color w:val="000000"/>
          <w:sz w:val="28"/>
        </w:rPr>
        <w:t>
      6) білім туралы құжаттың (жоғары, орта бiлiмнен кейiнгi немесе орта медициналық бiлiм) нострификациясы туралы куәландыратын құжаттың көшiрмелерi (қажет болған жағдайда);</w:t>
      </w:r>
      <w:r>
        <w:br/>
      </w:r>
      <w:r>
        <w:rPr>
          <w:rFonts w:ascii="Times New Roman"/>
          <w:b w:val="false"/>
          <w:i w:val="false"/>
          <w:color w:val="000000"/>
          <w:sz w:val="28"/>
        </w:rPr>
        <w:t>
</w:t>
      </w:r>
      <w:r>
        <w:rPr>
          <w:rFonts w:ascii="Times New Roman"/>
          <w:b w:val="false"/>
          <w:i w:val="false"/>
          <w:color w:val="000000"/>
          <w:sz w:val="28"/>
        </w:rPr>
        <w:t>
      7)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Құжаттарды қабылдау МФҚБК аумақтық департаменттердің кеңсесінде «бір терезе» қағидаты бойынша жүргізіледі.</w:t>
      </w:r>
      <w:r>
        <w:br/>
      </w:r>
      <w:r>
        <w:rPr>
          <w:rFonts w:ascii="Times New Roman"/>
          <w:b w:val="false"/>
          <w:i w:val="false"/>
          <w:color w:val="000000"/>
          <w:sz w:val="28"/>
        </w:rPr>
        <w:t>
</w:t>
      </w:r>
      <w:r>
        <w:rPr>
          <w:rFonts w:ascii="Times New Roman"/>
          <w:b w:val="false"/>
          <w:i w:val="false"/>
          <w:color w:val="000000"/>
          <w:sz w:val="28"/>
        </w:rPr>
        <w:t>
      9. Ұсынылған құжаттардың толықтығын тексеру оларды қабылдап алған сәттен бастап 2 жұмыс күні ішінде жүзеге асырылады. Міндетті біліктілік емтиханынан өту үшін құжаттар толық ұсынылмаған жағдайда, үміткерге бас тарту туралы дәлелді жазбаша жауап жіберіледі.</w:t>
      </w:r>
      <w:r>
        <w:br/>
      </w:r>
      <w:r>
        <w:rPr>
          <w:rFonts w:ascii="Times New Roman"/>
          <w:b w:val="false"/>
          <w:i w:val="false"/>
          <w:color w:val="000000"/>
          <w:sz w:val="28"/>
        </w:rPr>
        <w:t>
</w:t>
      </w:r>
      <w:r>
        <w:rPr>
          <w:rFonts w:ascii="Times New Roman"/>
          <w:b w:val="false"/>
          <w:i w:val="false"/>
          <w:color w:val="000000"/>
          <w:sz w:val="28"/>
        </w:rPr>
        <w:t>
      Тестілеу МФҚБК аумақтық департаменттерімен өткізіледі.</w:t>
      </w:r>
      <w:r>
        <w:br/>
      </w:r>
      <w:r>
        <w:rPr>
          <w:rFonts w:ascii="Times New Roman"/>
          <w:b w:val="false"/>
          <w:i w:val="false"/>
          <w:color w:val="000000"/>
          <w:sz w:val="28"/>
        </w:rPr>
        <w:t>
</w:t>
      </w:r>
      <w:r>
        <w:rPr>
          <w:rFonts w:ascii="Times New Roman"/>
          <w:b w:val="false"/>
          <w:i w:val="false"/>
          <w:color w:val="000000"/>
          <w:sz w:val="28"/>
        </w:rPr>
        <w:t>
      10. Тестілеуді өткізудің мақсаты – теориялық білімдерін, Қазақстан Республикасының Денсаулық сақтау саласындағы заңнамаларды білуінің, сондай-ақ тиісті мамандық бойынша тәжірибелік амалдарды шешу қабілеттілігін ұтымды бағалау.</w:t>
      </w:r>
      <w:r>
        <w:br/>
      </w:r>
      <w:r>
        <w:rPr>
          <w:rFonts w:ascii="Times New Roman"/>
          <w:b w:val="false"/>
          <w:i w:val="false"/>
          <w:color w:val="000000"/>
          <w:sz w:val="28"/>
        </w:rPr>
        <w:t>
</w:t>
      </w:r>
      <w:r>
        <w:rPr>
          <w:rFonts w:ascii="Times New Roman"/>
          <w:b w:val="false"/>
          <w:i w:val="false"/>
          <w:color w:val="000000"/>
          <w:sz w:val="28"/>
        </w:rPr>
        <w:t>
      Тестілеуге арналған үй-жай бейнебақылау камераларымен жарақтандырылады.</w:t>
      </w:r>
      <w:r>
        <w:br/>
      </w:r>
      <w:r>
        <w:rPr>
          <w:rFonts w:ascii="Times New Roman"/>
          <w:b w:val="false"/>
          <w:i w:val="false"/>
          <w:color w:val="000000"/>
          <w:sz w:val="28"/>
        </w:rPr>
        <w:t>
</w:t>
      </w:r>
      <w:r>
        <w:rPr>
          <w:rFonts w:ascii="Times New Roman"/>
          <w:b w:val="false"/>
          <w:i w:val="false"/>
          <w:color w:val="000000"/>
          <w:sz w:val="28"/>
        </w:rPr>
        <w:t>
      11. МФҚБК аумақтық департаменттері тестілеуді өткізетін орнын, күнін және уақытын көрсете отырып тестілеуге қатысатын үміткерлердің тізімін қалыптастырады.</w:t>
      </w:r>
      <w:r>
        <w:br/>
      </w:r>
      <w:r>
        <w:rPr>
          <w:rFonts w:ascii="Times New Roman"/>
          <w:b w:val="false"/>
          <w:i w:val="false"/>
          <w:color w:val="000000"/>
          <w:sz w:val="28"/>
        </w:rPr>
        <w:t>
</w:t>
      </w:r>
      <w:r>
        <w:rPr>
          <w:rFonts w:ascii="Times New Roman"/>
          <w:b w:val="false"/>
          <w:i w:val="false"/>
          <w:color w:val="000000"/>
          <w:sz w:val="28"/>
        </w:rPr>
        <w:t>
      12. Тестілеуге мамандар жеке куәліктерін ұсынған жағдайда жіберіледі.</w:t>
      </w:r>
      <w:r>
        <w:br/>
      </w:r>
      <w:r>
        <w:rPr>
          <w:rFonts w:ascii="Times New Roman"/>
          <w:b w:val="false"/>
          <w:i w:val="false"/>
          <w:color w:val="000000"/>
          <w:sz w:val="28"/>
        </w:rPr>
        <w:t>
</w:t>
      </w:r>
      <w:r>
        <w:rPr>
          <w:rFonts w:ascii="Times New Roman"/>
          <w:b w:val="false"/>
          <w:i w:val="false"/>
          <w:color w:val="000000"/>
          <w:sz w:val="28"/>
        </w:rPr>
        <w:t>
      13. Тестілеудің басталуына 10-15 минут қалғанда МФҚБК немесе аумақтық департаментінің қызметкері тестілеуден өтетін үміткерлерге бағдарламамен жұмыс бойынша нұсқаулық жүргізеді.</w:t>
      </w:r>
      <w:r>
        <w:br/>
      </w:r>
      <w:r>
        <w:rPr>
          <w:rFonts w:ascii="Times New Roman"/>
          <w:b w:val="false"/>
          <w:i w:val="false"/>
          <w:color w:val="000000"/>
          <w:sz w:val="28"/>
        </w:rPr>
        <w:t>
</w:t>
      </w:r>
      <w:r>
        <w:rPr>
          <w:rFonts w:ascii="Times New Roman"/>
          <w:b w:val="false"/>
          <w:i w:val="false"/>
          <w:color w:val="000000"/>
          <w:sz w:val="28"/>
        </w:rPr>
        <w:t>
      Өзін нашар сезінген жағдайда маман бұл туралы тестілеу басталғанға дейін МФҚБК аумақтық департаментінің қызметкеріне хабарлауы тиіс және одан әрі тестілеуге жіберілмейді.</w:t>
      </w:r>
      <w:r>
        <w:br/>
      </w:r>
      <w:r>
        <w:rPr>
          <w:rFonts w:ascii="Times New Roman"/>
          <w:b w:val="false"/>
          <w:i w:val="false"/>
          <w:color w:val="000000"/>
          <w:sz w:val="28"/>
        </w:rPr>
        <w:t>
</w:t>
      </w:r>
      <w:r>
        <w:rPr>
          <w:rFonts w:ascii="Times New Roman"/>
          <w:b w:val="false"/>
          <w:i w:val="false"/>
          <w:color w:val="000000"/>
          <w:sz w:val="28"/>
        </w:rPr>
        <w:t>
      14. Мамандық бойынша тест сұрақтарының саны 50 құрайды. Тестілеуге арналған уақыт - 60 минут.</w:t>
      </w:r>
      <w:r>
        <w:br/>
      </w:r>
      <w:r>
        <w:rPr>
          <w:rFonts w:ascii="Times New Roman"/>
          <w:b w:val="false"/>
          <w:i w:val="false"/>
          <w:color w:val="000000"/>
          <w:sz w:val="28"/>
        </w:rPr>
        <w:t>
</w:t>
      </w:r>
      <w:r>
        <w:rPr>
          <w:rFonts w:ascii="Times New Roman"/>
          <w:b w:val="false"/>
          <w:i w:val="false"/>
          <w:color w:val="000000"/>
          <w:sz w:val="28"/>
        </w:rPr>
        <w:t>
      Тестілеуден өту және біліктілік санаты берілмейтін маман сертификатын алу үшін шекті деңгей жалпы жауаптардың 50% кем емес дұрыс жауаптары көлемін құрайды.</w:t>
      </w:r>
      <w:r>
        <w:br/>
      </w:r>
      <w:r>
        <w:rPr>
          <w:rFonts w:ascii="Times New Roman"/>
          <w:b w:val="false"/>
          <w:i w:val="false"/>
          <w:color w:val="000000"/>
          <w:sz w:val="28"/>
        </w:rPr>
        <w:t>
</w:t>
      </w:r>
      <w:r>
        <w:rPr>
          <w:rFonts w:ascii="Times New Roman"/>
          <w:b w:val="false"/>
          <w:i w:val="false"/>
          <w:color w:val="000000"/>
          <w:sz w:val="28"/>
        </w:rPr>
        <w:t>
      15. Тестіні өткізуге берілген уақыт аяқталғанда, бағдарлама автоматты түрде жабылады.</w:t>
      </w:r>
      <w:r>
        <w:br/>
      </w:r>
      <w:r>
        <w:rPr>
          <w:rFonts w:ascii="Times New Roman"/>
          <w:b w:val="false"/>
          <w:i w:val="false"/>
          <w:color w:val="000000"/>
          <w:sz w:val="28"/>
        </w:rPr>
        <w:t>
</w:t>
      </w:r>
      <w:r>
        <w:rPr>
          <w:rFonts w:ascii="Times New Roman"/>
          <w:b w:val="false"/>
          <w:i w:val="false"/>
          <w:color w:val="000000"/>
          <w:sz w:val="28"/>
        </w:rPr>
        <w:t>
      16. Тестілеу кезінде үміткерлердің сөйлесуіне және тестілеу өткізіліп отырған үй-жайдан шығып кетуіне болмайды. Қабылдаушы-таратушы электрондық құрылғылар (оның ішінде жеке қалта компьютерлері және өзге де электрондық құрал-жабдықтар) тестілеу кезінде өшірілуі тиіс.</w:t>
      </w:r>
      <w:r>
        <w:br/>
      </w:r>
      <w:r>
        <w:rPr>
          <w:rFonts w:ascii="Times New Roman"/>
          <w:b w:val="false"/>
          <w:i w:val="false"/>
          <w:color w:val="000000"/>
          <w:sz w:val="28"/>
        </w:rPr>
        <w:t>
</w:t>
      </w:r>
      <w:r>
        <w:rPr>
          <w:rFonts w:ascii="Times New Roman"/>
          <w:b w:val="false"/>
          <w:i w:val="false"/>
          <w:color w:val="000000"/>
          <w:sz w:val="28"/>
        </w:rPr>
        <w:t>
      17. МФҚБК аумақтық департаментінің қызметкері үміткер тестілеу тәртібін бұзған кезде оны тоқтатады және үміткердің тестілеуі өтілмеді деп есептеледі.</w:t>
      </w:r>
      <w:r>
        <w:br/>
      </w:r>
      <w:r>
        <w:rPr>
          <w:rFonts w:ascii="Times New Roman"/>
          <w:b w:val="false"/>
          <w:i w:val="false"/>
          <w:color w:val="000000"/>
          <w:sz w:val="28"/>
        </w:rPr>
        <w:t>
</w:t>
      </w:r>
      <w:r>
        <w:rPr>
          <w:rFonts w:ascii="Times New Roman"/>
          <w:b w:val="false"/>
          <w:i w:val="false"/>
          <w:color w:val="000000"/>
          <w:sz w:val="28"/>
        </w:rPr>
        <w:t>
      18. Тестілеу нәтижесін есептеу компьютерлік бағдарламаның көмегімен автоматты түрде жүргізіледі.</w:t>
      </w:r>
      <w:r>
        <w:br/>
      </w:r>
      <w:r>
        <w:rPr>
          <w:rFonts w:ascii="Times New Roman"/>
          <w:b w:val="false"/>
          <w:i w:val="false"/>
          <w:color w:val="000000"/>
          <w:sz w:val="28"/>
        </w:rPr>
        <w:t>
</w:t>
      </w:r>
      <w:r>
        <w:rPr>
          <w:rFonts w:ascii="Times New Roman"/>
          <w:b w:val="false"/>
          <w:i w:val="false"/>
          <w:color w:val="000000"/>
          <w:sz w:val="28"/>
        </w:rPr>
        <w:t>
      19. Тестілеу нәтижелері осы Қағидаларға 4-қосымшаға сәйкес екі данада ресімделеді, оның бірі үміткерге ол тестілеуді аяқтағаннан кейін беріледі, үміткердің қолы қойылған екінші данасы МФҚБК аумақтық департаментінде сақталады.</w:t>
      </w:r>
      <w:r>
        <w:br/>
      </w:r>
      <w:r>
        <w:rPr>
          <w:rFonts w:ascii="Times New Roman"/>
          <w:b w:val="false"/>
          <w:i w:val="false"/>
          <w:color w:val="000000"/>
          <w:sz w:val="28"/>
        </w:rPr>
        <w:t>
</w:t>
      </w:r>
      <w:r>
        <w:rPr>
          <w:rFonts w:ascii="Times New Roman"/>
          <w:b w:val="false"/>
          <w:i w:val="false"/>
          <w:color w:val="000000"/>
          <w:sz w:val="28"/>
        </w:rPr>
        <w:t>
      20. Тестілеуден өткен үміткерге біліктілік санаты берілмейтін маман сертификаты олардың тестілеуден өткен күнінен бастап күнтізбелік 10 күннің ішінде беріледі.</w:t>
      </w:r>
    </w:p>
    <w:bookmarkEnd w:id="7"/>
    <w:bookmarkStart w:name="z59" w:id="8"/>
    <w:p>
      <w:pPr>
        <w:spacing w:after="0"/>
        <w:ind w:left="0"/>
        <w:jc w:val="left"/>
      </w:pPr>
      <w:r>
        <w:rPr>
          <w:rFonts w:ascii="Times New Roman"/>
          <w:b/>
          <w:i w:val="false"/>
          <w:color w:val="000000"/>
        </w:rPr>
        <w:t xml:space="preserve"> 
3. Ерікті біліктілік емтиханын өткізу тәртібі</w:t>
      </w:r>
    </w:p>
    <w:bookmarkEnd w:id="8"/>
    <w:bookmarkStart w:name="z60" w:id="9"/>
    <w:p>
      <w:pPr>
        <w:spacing w:after="0"/>
        <w:ind w:left="0"/>
        <w:jc w:val="both"/>
      </w:pPr>
      <w:r>
        <w:rPr>
          <w:rFonts w:ascii="Times New Roman"/>
          <w:b w:val="false"/>
          <w:i w:val="false"/>
          <w:color w:val="000000"/>
          <w:sz w:val="28"/>
        </w:rPr>
        <w:t>
      21. Ерiктi бiлiктiлiк емтихандары осы Қағидаларға 5-қосымшаға сәйкес үміткер ерiктi бiлiктiлiк емтихандарын өткізу кезіндегі біліктілік талаптарына (бұдан әрі – біліктілік талаптары) сәйкес болған кезінде өткізіледі.</w:t>
      </w:r>
      <w:r>
        <w:br/>
      </w:r>
      <w:r>
        <w:rPr>
          <w:rFonts w:ascii="Times New Roman"/>
          <w:b w:val="false"/>
          <w:i w:val="false"/>
          <w:color w:val="000000"/>
          <w:sz w:val="28"/>
        </w:rPr>
        <w:t>
</w:t>
      </w:r>
      <w:r>
        <w:rPr>
          <w:rFonts w:ascii="Times New Roman"/>
          <w:b w:val="false"/>
          <w:i w:val="false"/>
          <w:color w:val="000000"/>
          <w:sz w:val="28"/>
        </w:rPr>
        <w:t>
      Жоғары және орта медициналық білімі бар үміткерлерге санат беру кезінде қойылатын біліктілік талаптары еңбек өтілін, тестілеу кезіндегі дұрыс жауаптардың пайыздарын, оның үздіксіз кәсіби дамуына ықпал ететін іс-шараларға үміткердің қатысуын есепке алады.</w:t>
      </w:r>
      <w:r>
        <w:br/>
      </w:r>
      <w:r>
        <w:rPr>
          <w:rFonts w:ascii="Times New Roman"/>
          <w:b w:val="false"/>
          <w:i w:val="false"/>
          <w:color w:val="000000"/>
          <w:sz w:val="28"/>
        </w:rPr>
        <w:t>
</w:t>
      </w:r>
      <w:r>
        <w:rPr>
          <w:rFonts w:ascii="Times New Roman"/>
          <w:b w:val="false"/>
          <w:i w:val="false"/>
          <w:color w:val="000000"/>
          <w:sz w:val="28"/>
        </w:rPr>
        <w:t>
      Үміткердің өзінің үздіксіз кәсіби дамуына ықпал ететін іс-шараларға қатысу көлемі санатты беру кезінде СБ қайта есептеу жүйесі бойынша (негізгі және қосымша) СБ-да өлшенеді.</w:t>
      </w:r>
      <w:r>
        <w:br/>
      </w:r>
      <w:r>
        <w:rPr>
          <w:rFonts w:ascii="Times New Roman"/>
          <w:b w:val="false"/>
          <w:i w:val="false"/>
          <w:color w:val="000000"/>
          <w:sz w:val="28"/>
        </w:rPr>
        <w:t>
</w:t>
      </w:r>
      <w:r>
        <w:rPr>
          <w:rFonts w:ascii="Times New Roman"/>
          <w:b w:val="false"/>
          <w:i w:val="false"/>
          <w:color w:val="000000"/>
          <w:sz w:val="28"/>
        </w:rPr>
        <w:t>
      22. Мамандардың бiлiктiлiк деңгейi мынадай санаттар бойынша анықталады:</w:t>
      </w:r>
      <w:r>
        <w:br/>
      </w:r>
      <w:r>
        <w:rPr>
          <w:rFonts w:ascii="Times New Roman"/>
          <w:b w:val="false"/>
          <w:i w:val="false"/>
          <w:color w:val="000000"/>
          <w:sz w:val="28"/>
        </w:rPr>
        <w:t>
</w:t>
      </w:r>
      <w:r>
        <w:rPr>
          <w:rFonts w:ascii="Times New Roman"/>
          <w:b w:val="false"/>
          <w:i w:val="false"/>
          <w:color w:val="000000"/>
          <w:sz w:val="28"/>
        </w:rPr>
        <w:t>
      1) екiншi санат;</w:t>
      </w:r>
      <w:r>
        <w:br/>
      </w:r>
      <w:r>
        <w:rPr>
          <w:rFonts w:ascii="Times New Roman"/>
          <w:b w:val="false"/>
          <w:i w:val="false"/>
          <w:color w:val="000000"/>
          <w:sz w:val="28"/>
        </w:rPr>
        <w:t>
</w:t>
      </w:r>
      <w:r>
        <w:rPr>
          <w:rFonts w:ascii="Times New Roman"/>
          <w:b w:val="false"/>
          <w:i w:val="false"/>
          <w:color w:val="000000"/>
          <w:sz w:val="28"/>
        </w:rPr>
        <w:t>
      2) бiрiншi санат;</w:t>
      </w:r>
      <w:r>
        <w:br/>
      </w:r>
      <w:r>
        <w:rPr>
          <w:rFonts w:ascii="Times New Roman"/>
          <w:b w:val="false"/>
          <w:i w:val="false"/>
          <w:color w:val="000000"/>
          <w:sz w:val="28"/>
        </w:rPr>
        <w:t>
</w:t>
      </w:r>
      <w:r>
        <w:rPr>
          <w:rFonts w:ascii="Times New Roman"/>
          <w:b w:val="false"/>
          <w:i w:val="false"/>
          <w:color w:val="000000"/>
          <w:sz w:val="28"/>
        </w:rPr>
        <w:t>
      3) жоғары санат.</w:t>
      </w:r>
      <w:r>
        <w:br/>
      </w:r>
      <w:r>
        <w:rPr>
          <w:rFonts w:ascii="Times New Roman"/>
          <w:b w:val="false"/>
          <w:i w:val="false"/>
          <w:color w:val="000000"/>
          <w:sz w:val="28"/>
        </w:rPr>
        <w:t>
</w:t>
      </w:r>
      <w:r>
        <w:rPr>
          <w:rFonts w:ascii="Times New Roman"/>
          <w:b w:val="false"/>
          <w:i w:val="false"/>
          <w:color w:val="000000"/>
          <w:sz w:val="28"/>
        </w:rPr>
        <w:t>
      23. Жоғарыда көрсетілген санатқа өтініш білдірілген біліктілік санатына біліктілік санатын алған күннен бастап маман кемінде үш жылдан кейiн жiберiледi.</w:t>
      </w:r>
      <w:r>
        <w:br/>
      </w:r>
      <w:r>
        <w:rPr>
          <w:rFonts w:ascii="Times New Roman"/>
          <w:b w:val="false"/>
          <w:i w:val="false"/>
          <w:color w:val="000000"/>
          <w:sz w:val="28"/>
        </w:rPr>
        <w:t>
</w:t>
      </w:r>
      <w:r>
        <w:rPr>
          <w:rFonts w:ascii="Times New Roman"/>
          <w:b w:val="false"/>
          <w:i w:val="false"/>
          <w:color w:val="000000"/>
          <w:sz w:val="28"/>
        </w:rPr>
        <w:t>
      24. Ерікті біліктілік емтихандары 2 кезеңнен тұрады:</w:t>
      </w:r>
      <w:r>
        <w:br/>
      </w:r>
      <w:r>
        <w:rPr>
          <w:rFonts w:ascii="Times New Roman"/>
          <w:b w:val="false"/>
          <w:i w:val="false"/>
          <w:color w:val="000000"/>
          <w:sz w:val="28"/>
        </w:rPr>
        <w:t>
</w:t>
      </w:r>
      <w:r>
        <w:rPr>
          <w:rFonts w:ascii="Times New Roman"/>
          <w:b w:val="false"/>
          <w:i w:val="false"/>
          <w:color w:val="000000"/>
          <w:sz w:val="28"/>
        </w:rPr>
        <w:t>
      1) тестілеу;</w:t>
      </w:r>
      <w:r>
        <w:br/>
      </w:r>
      <w:r>
        <w:rPr>
          <w:rFonts w:ascii="Times New Roman"/>
          <w:b w:val="false"/>
          <w:i w:val="false"/>
          <w:color w:val="000000"/>
          <w:sz w:val="28"/>
        </w:rPr>
        <w:t>
</w:t>
      </w:r>
      <w:r>
        <w:rPr>
          <w:rFonts w:ascii="Times New Roman"/>
          <w:b w:val="false"/>
          <w:i w:val="false"/>
          <w:color w:val="000000"/>
          <w:sz w:val="28"/>
        </w:rPr>
        <w:t>
      2) әңгімелесу.</w:t>
      </w:r>
      <w:r>
        <w:br/>
      </w:r>
      <w:r>
        <w:rPr>
          <w:rFonts w:ascii="Times New Roman"/>
          <w:b w:val="false"/>
          <w:i w:val="false"/>
          <w:color w:val="000000"/>
          <w:sz w:val="28"/>
        </w:rPr>
        <w:t>
</w:t>
      </w:r>
      <w:r>
        <w:rPr>
          <w:rFonts w:ascii="Times New Roman"/>
          <w:b w:val="false"/>
          <w:i w:val="false"/>
          <w:color w:val="000000"/>
          <w:sz w:val="28"/>
        </w:rPr>
        <w:t>
      25. Үміткерлер біліктілік санаты берілетін маман сертификатын алу үшін құжаттарды қолданыстағы маман сертификатының мерзімі аяқталғанға дейін кемінде алты айға жетпейтін мерзімде МФҚБК, МСЭҚК аумақтық департаменттеріне немесе МСЭҚК аумақтық департаменттеріне ұсынады.</w:t>
      </w:r>
      <w:r>
        <w:br/>
      </w:r>
      <w:r>
        <w:rPr>
          <w:rFonts w:ascii="Times New Roman"/>
          <w:b w:val="false"/>
          <w:i w:val="false"/>
          <w:color w:val="000000"/>
          <w:sz w:val="28"/>
        </w:rPr>
        <w:t>
</w:t>
      </w:r>
      <w:r>
        <w:rPr>
          <w:rFonts w:ascii="Times New Roman"/>
          <w:b w:val="false"/>
          <w:i w:val="false"/>
          <w:color w:val="000000"/>
          <w:sz w:val="28"/>
        </w:rPr>
        <w:t>
      Құжаттарды қабылдау МСЭҚК, МФҚБК аумақтық департаменттерінің және МСЭҚК аумақтық департаменттерінің кеңсесінде «бір терезе» қағидаты бойынша жүргізіледі.</w:t>
      </w:r>
      <w:r>
        <w:br/>
      </w:r>
      <w:r>
        <w:rPr>
          <w:rFonts w:ascii="Times New Roman"/>
          <w:b w:val="false"/>
          <w:i w:val="false"/>
          <w:color w:val="000000"/>
          <w:sz w:val="28"/>
        </w:rPr>
        <w:t>
</w:t>
      </w:r>
      <w:r>
        <w:rPr>
          <w:rFonts w:ascii="Times New Roman"/>
          <w:b w:val="false"/>
          <w:i w:val="false"/>
          <w:color w:val="000000"/>
          <w:sz w:val="28"/>
        </w:rPr>
        <w:t>
      26. Ерікті біліктілік емтихандарын тапсыру үшін үміткерлер осы Қағидаларға 6-қосымшаға сәйкес нысан бойынша өтініштерді және 7-қосымшаға сәйкес нысан бойынша аттестаттау ісін тапсырады.</w:t>
      </w:r>
      <w:r>
        <w:br/>
      </w:r>
      <w:r>
        <w:rPr>
          <w:rFonts w:ascii="Times New Roman"/>
          <w:b w:val="false"/>
          <w:i w:val="false"/>
          <w:color w:val="000000"/>
          <w:sz w:val="28"/>
        </w:rPr>
        <w:t>
</w:t>
      </w:r>
      <w:r>
        <w:rPr>
          <w:rFonts w:ascii="Times New Roman"/>
          <w:b w:val="false"/>
          <w:i w:val="false"/>
          <w:color w:val="000000"/>
          <w:sz w:val="28"/>
        </w:rPr>
        <w:t>
      27. Аттестаттау ісі үміткермен толтырады. Аттестаттау ісіндегі жазбалар аттестаттау ісінің тармақтарына және бағандарына сәйкес нақты және толық болуы тиіс, мәліметтер дәйекті болуы тиіс.</w:t>
      </w:r>
      <w:r>
        <w:br/>
      </w:r>
      <w:r>
        <w:rPr>
          <w:rFonts w:ascii="Times New Roman"/>
          <w:b w:val="false"/>
          <w:i w:val="false"/>
          <w:color w:val="000000"/>
          <w:sz w:val="28"/>
        </w:rPr>
        <w:t>
</w:t>
      </w:r>
      <w:r>
        <w:rPr>
          <w:rFonts w:ascii="Times New Roman"/>
          <w:b w:val="false"/>
          <w:i w:val="false"/>
          <w:color w:val="000000"/>
          <w:sz w:val="28"/>
        </w:rPr>
        <w:t>
      Толтырылған аттестаттау ісіне үміткер, кадр қызметінің маманы, сондай-ақ медициналық ұйымның басшысы қол қояды және медициналық ұйымның мөрімен расталады.</w:t>
      </w:r>
      <w:r>
        <w:br/>
      </w:r>
      <w:r>
        <w:rPr>
          <w:rFonts w:ascii="Times New Roman"/>
          <w:b w:val="false"/>
          <w:i w:val="false"/>
          <w:color w:val="000000"/>
          <w:sz w:val="28"/>
        </w:rPr>
        <w:t>
</w:t>
      </w:r>
      <w:r>
        <w:rPr>
          <w:rFonts w:ascii="Times New Roman"/>
          <w:b w:val="false"/>
          <w:i w:val="false"/>
          <w:color w:val="000000"/>
          <w:sz w:val="28"/>
        </w:rPr>
        <w:t>
      Кадр қызметінің маманы және медициналық ұйымның басшысы үміткердің аттестаттау ісінің толтырылуының дұрыстығын және дәйектілігін куәландырады.</w:t>
      </w:r>
      <w:r>
        <w:br/>
      </w:r>
      <w:r>
        <w:rPr>
          <w:rFonts w:ascii="Times New Roman"/>
          <w:b w:val="false"/>
          <w:i w:val="false"/>
          <w:color w:val="000000"/>
          <w:sz w:val="28"/>
        </w:rPr>
        <w:t>
</w:t>
      </w:r>
      <w:r>
        <w:rPr>
          <w:rFonts w:ascii="Times New Roman"/>
          <w:b w:val="false"/>
          <w:i w:val="false"/>
          <w:color w:val="000000"/>
          <w:sz w:val="28"/>
        </w:rPr>
        <w:t>
      Аттестаттау ісінің әр парағына ұйымның мөрі басылып, әр бетіне кадр қызметінің маманы қол қояды.</w:t>
      </w:r>
      <w:r>
        <w:br/>
      </w:r>
      <w:r>
        <w:rPr>
          <w:rFonts w:ascii="Times New Roman"/>
          <w:b w:val="false"/>
          <w:i w:val="false"/>
          <w:color w:val="000000"/>
          <w:sz w:val="28"/>
        </w:rPr>
        <w:t>
</w:t>
      </w:r>
      <w:r>
        <w:rPr>
          <w:rFonts w:ascii="Times New Roman"/>
          <w:b w:val="false"/>
          <w:i w:val="false"/>
          <w:color w:val="000000"/>
          <w:sz w:val="28"/>
        </w:rPr>
        <w:t>
      Қол қойылған және куәландырылған аттестаттау ісі үміткерге беріледі.</w:t>
      </w:r>
      <w:r>
        <w:br/>
      </w:r>
      <w:r>
        <w:rPr>
          <w:rFonts w:ascii="Times New Roman"/>
          <w:b w:val="false"/>
          <w:i w:val="false"/>
          <w:color w:val="000000"/>
          <w:sz w:val="28"/>
        </w:rPr>
        <w:t>
</w:t>
      </w:r>
      <w:r>
        <w:rPr>
          <w:rFonts w:ascii="Times New Roman"/>
          <w:b w:val="false"/>
          <w:i w:val="false"/>
          <w:color w:val="000000"/>
          <w:sz w:val="28"/>
        </w:rPr>
        <w:t>
      28. Санитариялық-эпидемиологиялық бейiнi мамандығы бойынша мамандарды қоспағанда, жоғары медициналық білімі бар үмiткердiң күнделiктi практикада пайдаланатын диагностика және емдеу әдістері көлемінің өтiнiш бiлдiрген санатқа сәйкестiгiне қорытындыны, медицина қызметкерiнiң бейiнiне сәйкес облыстардың, республикалық маңызды қалалардың, астананың денсаулық сақтауды мемлекеттiк басқарудың жергiлiктi органдарының мамандары (бастапқы медициналық-санитариялық көмек, акушер-гинеколог, хирург, педиатр, терапевт), орта медициналық білімі бар мамандарға, санитариялық-эпидемиологиялық бейiнi мамандығы бойынша мамандарды қоспағанда – негізгі жұмыс орнындағы бас мейірбике бередi.</w:t>
      </w:r>
      <w:r>
        <w:br/>
      </w:r>
      <w:r>
        <w:rPr>
          <w:rFonts w:ascii="Times New Roman"/>
          <w:b w:val="false"/>
          <w:i w:val="false"/>
          <w:color w:val="000000"/>
          <w:sz w:val="28"/>
        </w:rPr>
        <w:t>
</w:t>
      </w:r>
      <w:r>
        <w:rPr>
          <w:rFonts w:ascii="Times New Roman"/>
          <w:b w:val="false"/>
          <w:i w:val="false"/>
          <w:color w:val="000000"/>
          <w:sz w:val="28"/>
        </w:rPr>
        <w:t>
      Үміткердің практикалық дағдылары мамандықтардың біліктілік сипаттарына сәйкес бағаланады.</w:t>
      </w:r>
      <w:r>
        <w:br/>
      </w:r>
      <w:r>
        <w:rPr>
          <w:rFonts w:ascii="Times New Roman"/>
          <w:b w:val="false"/>
          <w:i w:val="false"/>
          <w:color w:val="000000"/>
          <w:sz w:val="28"/>
        </w:rPr>
        <w:t>
</w:t>
      </w:r>
      <w:r>
        <w:rPr>
          <w:rFonts w:ascii="Times New Roman"/>
          <w:b w:val="false"/>
          <w:i w:val="false"/>
          <w:color w:val="000000"/>
          <w:sz w:val="28"/>
        </w:rPr>
        <w:t>
      29. Біліктілік емтихандарын өткізу кестесі (үміткерлердің аттестаттау істерін, тестілеу, әңгімелесуін, өтінішін қабылдау) жыл сайын МФҚБК немесе МСЭҚК бекітіледі. Біліктілік емтиханын өткізу жыл бойы тоқсанына бір реттен кем емес өткізіледі.</w:t>
      </w:r>
      <w:r>
        <w:br/>
      </w:r>
      <w:r>
        <w:rPr>
          <w:rFonts w:ascii="Times New Roman"/>
          <w:b w:val="false"/>
          <w:i w:val="false"/>
          <w:color w:val="000000"/>
          <w:sz w:val="28"/>
        </w:rPr>
        <w:t>
</w:t>
      </w:r>
      <w:r>
        <w:rPr>
          <w:rFonts w:ascii="Times New Roman"/>
          <w:b w:val="false"/>
          <w:i w:val="false"/>
          <w:color w:val="000000"/>
          <w:sz w:val="28"/>
        </w:rPr>
        <w:t>
      30. Медициналық білімі бар үміткердің санитариялық-эпидемиологиялық бейінді мамандарын қоспағанда осы Қағидалармен белгіленген талаптарына сәйкестігін МФҚБК аумақтық департаменттерімен тартылатын тәуелсіз сарапшылар айқындайды.</w:t>
      </w:r>
      <w:r>
        <w:br/>
      </w:r>
      <w:r>
        <w:rPr>
          <w:rFonts w:ascii="Times New Roman"/>
          <w:b w:val="false"/>
          <w:i w:val="false"/>
          <w:color w:val="000000"/>
          <w:sz w:val="28"/>
        </w:rPr>
        <w:t>
</w:t>
      </w:r>
      <w:r>
        <w:rPr>
          <w:rFonts w:ascii="Times New Roman"/>
          <w:b w:val="false"/>
          <w:i w:val="false"/>
          <w:color w:val="000000"/>
          <w:sz w:val="28"/>
        </w:rPr>
        <w:t>
      Тәуелсіз сарапшы осы Қағидаларға 5-қосымшаға сәйкес үміткердің аттестаттау ісінің біліктілік талаптарына сәйкестігін бағалайды.</w:t>
      </w:r>
      <w:r>
        <w:br/>
      </w:r>
      <w:r>
        <w:rPr>
          <w:rFonts w:ascii="Times New Roman"/>
          <w:b w:val="false"/>
          <w:i w:val="false"/>
          <w:color w:val="000000"/>
          <w:sz w:val="28"/>
        </w:rPr>
        <w:t>
</w:t>
      </w:r>
      <w:r>
        <w:rPr>
          <w:rFonts w:ascii="Times New Roman"/>
          <w:b w:val="false"/>
          <w:i w:val="false"/>
          <w:color w:val="000000"/>
          <w:sz w:val="28"/>
        </w:rPr>
        <w:t>
      Егер үміткер өтініш білдірілген санаттың практикалық дағдыларының біліктілік талаптарына сәйкес келмесе үміткер тестілеуге жіберілмейді.</w:t>
      </w:r>
      <w:r>
        <w:br/>
      </w:r>
      <w:r>
        <w:rPr>
          <w:rFonts w:ascii="Times New Roman"/>
          <w:b w:val="false"/>
          <w:i w:val="false"/>
          <w:color w:val="000000"/>
          <w:sz w:val="28"/>
        </w:rPr>
        <w:t>
</w:t>
      </w:r>
      <w:r>
        <w:rPr>
          <w:rFonts w:ascii="Times New Roman"/>
          <w:b w:val="false"/>
          <w:i w:val="false"/>
          <w:color w:val="000000"/>
          <w:sz w:val="28"/>
        </w:rPr>
        <w:t>
      31. Біліктілік санатын алу үшін мамандар осы Қағидаларға 5-қосымшаға сәйкес біліктілік талаптарға сай болуы тиіс.</w:t>
      </w:r>
      <w:r>
        <w:br/>
      </w:r>
      <w:r>
        <w:rPr>
          <w:rFonts w:ascii="Times New Roman"/>
          <w:b w:val="false"/>
          <w:i w:val="false"/>
          <w:color w:val="000000"/>
          <w:sz w:val="28"/>
        </w:rPr>
        <w:t>
</w:t>
      </w:r>
      <w:r>
        <w:rPr>
          <w:rFonts w:ascii="Times New Roman"/>
          <w:b w:val="false"/>
          <w:i w:val="false"/>
          <w:color w:val="000000"/>
          <w:sz w:val="28"/>
        </w:rPr>
        <w:t>
      Өтінішті, аттестаттау iстерiн қабылдау, сондай-ақ мамандарды тестілеуді МСЭҚК, МФҚБК аумақтық департаменттері және МСЭҚК аумақтық департаменттері жүзеге асырады.</w:t>
      </w:r>
      <w:r>
        <w:br/>
      </w:r>
      <w:r>
        <w:rPr>
          <w:rFonts w:ascii="Times New Roman"/>
          <w:b w:val="false"/>
          <w:i w:val="false"/>
          <w:color w:val="000000"/>
          <w:sz w:val="28"/>
        </w:rPr>
        <w:t>
</w:t>
      </w:r>
      <w:r>
        <w:rPr>
          <w:rFonts w:ascii="Times New Roman"/>
          <w:b w:val="false"/>
          <w:i w:val="false"/>
          <w:color w:val="000000"/>
          <w:sz w:val="28"/>
        </w:rPr>
        <w:t>
      32. Тестілеу шекті деңгейдің нәтижелерін қоспағанда, осы Қағидалардың 2-тарауда қарастырылған ұқсас тәртіппен жүргізіледі.</w:t>
      </w:r>
      <w:r>
        <w:br/>
      </w:r>
      <w:r>
        <w:rPr>
          <w:rFonts w:ascii="Times New Roman"/>
          <w:b w:val="false"/>
          <w:i w:val="false"/>
          <w:color w:val="000000"/>
          <w:sz w:val="28"/>
        </w:rPr>
        <w:t>
</w:t>
      </w:r>
      <w:r>
        <w:rPr>
          <w:rFonts w:ascii="Times New Roman"/>
          <w:b w:val="false"/>
          <w:i w:val="false"/>
          <w:color w:val="000000"/>
          <w:sz w:val="28"/>
        </w:rPr>
        <w:t>
      Тестілеу нәтижесі тестілеу өткізілген күннен бастап бір жыл бойы күшінде болады.</w:t>
      </w:r>
      <w:r>
        <w:br/>
      </w:r>
      <w:r>
        <w:rPr>
          <w:rFonts w:ascii="Times New Roman"/>
          <w:b w:val="false"/>
          <w:i w:val="false"/>
          <w:color w:val="000000"/>
          <w:sz w:val="28"/>
        </w:rPr>
        <w:t>
</w:t>
      </w:r>
      <w:r>
        <w:rPr>
          <w:rFonts w:ascii="Times New Roman"/>
          <w:b w:val="false"/>
          <w:i w:val="false"/>
          <w:color w:val="000000"/>
          <w:sz w:val="28"/>
        </w:rPr>
        <w:t>
      33. Үмiткер бiлiктiлiк емтиханның келесi кезеңiне егер тестiлеу нәтижесі белгіленген шектi деңгейден кем пайызды құраған жағдайда жiберiлмейдi: жоғары санатқа 80% – дан кем емес, бірінші санатқа – 70%-дан кем емес, екінші санатқа – 60%-дан кем емес.</w:t>
      </w:r>
      <w:r>
        <w:br/>
      </w:r>
      <w:r>
        <w:rPr>
          <w:rFonts w:ascii="Times New Roman"/>
          <w:b w:val="false"/>
          <w:i w:val="false"/>
          <w:color w:val="000000"/>
          <w:sz w:val="28"/>
        </w:rPr>
        <w:t>
</w:t>
      </w:r>
      <w:r>
        <w:rPr>
          <w:rFonts w:ascii="Times New Roman"/>
          <w:b w:val="false"/>
          <w:i w:val="false"/>
          <w:color w:val="000000"/>
          <w:sz w:val="28"/>
        </w:rPr>
        <w:t>
      34. Үмiткердiң тестiлеу нәтижесі өтiнiш бiлдiрiлген санаттан төмен болған жағдайда үмiткердiң келiсiмi бойынша өтiнiш бiлдiрiлгеннен төмен санатқа арналған бiлiктiлiк емтиханының келесi кезеңдерiн өтедi.</w:t>
      </w:r>
      <w:r>
        <w:br/>
      </w:r>
      <w:r>
        <w:rPr>
          <w:rFonts w:ascii="Times New Roman"/>
          <w:b w:val="false"/>
          <w:i w:val="false"/>
          <w:color w:val="000000"/>
          <w:sz w:val="28"/>
        </w:rPr>
        <w:t>
</w:t>
      </w:r>
      <w:r>
        <w:rPr>
          <w:rFonts w:ascii="Times New Roman"/>
          <w:b w:val="false"/>
          <w:i w:val="false"/>
          <w:color w:val="000000"/>
          <w:sz w:val="28"/>
        </w:rPr>
        <w:t>
      50% немесе одан жоғары дұрыс жауап берген үміткер біліктілік санаты берілмейтін маман сертификатын алады.</w:t>
      </w:r>
      <w:r>
        <w:br/>
      </w:r>
      <w:r>
        <w:rPr>
          <w:rFonts w:ascii="Times New Roman"/>
          <w:b w:val="false"/>
          <w:i w:val="false"/>
          <w:color w:val="000000"/>
          <w:sz w:val="28"/>
        </w:rPr>
        <w:t>
</w:t>
      </w:r>
      <w:r>
        <w:rPr>
          <w:rFonts w:ascii="Times New Roman"/>
          <w:b w:val="false"/>
          <w:i w:val="false"/>
          <w:color w:val="000000"/>
          <w:sz w:val="28"/>
        </w:rPr>
        <w:t>
      Біліктілік санаты берілмейтін маман сертификатын алу үшін үміткер тестілеу нәтижесі мен өткізілген күні көрсетілген жазбаша түрде өтінішті аумақтық департаменттерге ұсынады.</w:t>
      </w:r>
      <w:r>
        <w:br/>
      </w:r>
      <w:r>
        <w:rPr>
          <w:rFonts w:ascii="Times New Roman"/>
          <w:b w:val="false"/>
          <w:i w:val="false"/>
          <w:color w:val="000000"/>
          <w:sz w:val="28"/>
        </w:rPr>
        <w:t>
</w:t>
      </w:r>
      <w:r>
        <w:rPr>
          <w:rFonts w:ascii="Times New Roman"/>
          <w:b w:val="false"/>
          <w:i w:val="false"/>
          <w:color w:val="000000"/>
          <w:sz w:val="28"/>
        </w:rPr>
        <w:t>
      35. Әңгімелесу өткiзу үшiн МФҚБК немесе МСЭҚК, олардың аумақтық департаменттерінің, денсаулық сақтау басқарудың жергiлiктi органдарының, республикалық ғылым және бiлiм беру ұйымдарының, сондай-ақ денсаулық сақтау саласындағы үкiметтiк емес ұйымдардың өкiлдерiнiң санынан МФҚБК, МСЭҚК және олардың аумақтық департаменттерінің бұйрығымен мамандандырылған комиссия (бұдан әрi – комиссия) құрылады.</w:t>
      </w:r>
      <w:r>
        <w:br/>
      </w:r>
      <w:r>
        <w:rPr>
          <w:rFonts w:ascii="Times New Roman"/>
          <w:b w:val="false"/>
          <w:i w:val="false"/>
          <w:color w:val="000000"/>
          <w:sz w:val="28"/>
        </w:rPr>
        <w:t>
</w:t>
      </w:r>
      <w:r>
        <w:rPr>
          <w:rFonts w:ascii="Times New Roman"/>
          <w:b w:val="false"/>
          <w:i w:val="false"/>
          <w:color w:val="000000"/>
          <w:sz w:val="28"/>
        </w:rPr>
        <w:t>
      Комиссия мүшелерiнiң саны тақ болуы және 13 адамнан кем болмауы тиіс. Комиссия төрағасы болып Қазақстан Республикасы Денсаулық сақтау министрлігінің аппаратының немесе МФҚБК, МСЭҚК, олардың аумақтық департаменттерінің басшылары қызметкерлерінің бірі тағайындалады. Комиссия мүшелерiнiң арасынан төрағаның орынбасары тағайындалады.</w:t>
      </w:r>
      <w:r>
        <w:br/>
      </w:r>
      <w:r>
        <w:rPr>
          <w:rFonts w:ascii="Times New Roman"/>
          <w:b w:val="false"/>
          <w:i w:val="false"/>
          <w:color w:val="000000"/>
          <w:sz w:val="28"/>
        </w:rPr>
        <w:t>
</w:t>
      </w:r>
      <w:r>
        <w:rPr>
          <w:rFonts w:ascii="Times New Roman"/>
          <w:b w:val="false"/>
          <w:i w:val="false"/>
          <w:color w:val="000000"/>
          <w:sz w:val="28"/>
        </w:rPr>
        <w:t>
      Егер комиссияның отырысында комиссияның бекiтiлген құрамының кемiнде үштен екi мүшесi қатысса, комиссияның отырысы құқықты болып саналады.</w:t>
      </w:r>
      <w:r>
        <w:br/>
      </w:r>
      <w:r>
        <w:rPr>
          <w:rFonts w:ascii="Times New Roman"/>
          <w:b w:val="false"/>
          <w:i w:val="false"/>
          <w:color w:val="000000"/>
          <w:sz w:val="28"/>
        </w:rPr>
        <w:t>
</w:t>
      </w:r>
      <w:r>
        <w:rPr>
          <w:rFonts w:ascii="Times New Roman"/>
          <w:b w:val="false"/>
          <w:i w:val="false"/>
          <w:color w:val="000000"/>
          <w:sz w:val="28"/>
        </w:rPr>
        <w:t>
      36. Дауыс беру нәтижелерi комиссия мүшелерiнiң басым дауыстарымен айқындалады. Дауыстар саны тең болған жағдайда шешушi дауыс болып комиссия төрағасының дауысы саналады. Комиссия хатшысының дауыс беру құқығы жоқ.</w:t>
      </w:r>
      <w:r>
        <w:br/>
      </w:r>
      <w:r>
        <w:rPr>
          <w:rFonts w:ascii="Times New Roman"/>
          <w:b w:val="false"/>
          <w:i w:val="false"/>
          <w:color w:val="000000"/>
          <w:sz w:val="28"/>
        </w:rPr>
        <w:t>
</w:t>
      </w:r>
      <w:r>
        <w:rPr>
          <w:rFonts w:ascii="Times New Roman"/>
          <w:b w:val="false"/>
          <w:i w:val="false"/>
          <w:color w:val="000000"/>
          <w:sz w:val="28"/>
        </w:rPr>
        <w:t>
      37. Әңгімелесу барысында маманның бiлiктiлiк деңгейi, оның кәсiптiк мiндеттердi (диагностикалық, тәсілдік, ұйымдастырушылық) шеше бiлуi, қолда бар ақпаратқа талдау жасай бiлуi және ол бойынша тиiстi шешiм қабылдай бiлуi бағаланады.</w:t>
      </w:r>
      <w:r>
        <w:br/>
      </w:r>
      <w:r>
        <w:rPr>
          <w:rFonts w:ascii="Times New Roman"/>
          <w:b w:val="false"/>
          <w:i w:val="false"/>
          <w:color w:val="000000"/>
          <w:sz w:val="28"/>
        </w:rPr>
        <w:t>
</w:t>
      </w:r>
      <w:r>
        <w:rPr>
          <w:rFonts w:ascii="Times New Roman"/>
          <w:b w:val="false"/>
          <w:i w:val="false"/>
          <w:color w:val="000000"/>
          <w:sz w:val="28"/>
        </w:rPr>
        <w:t>
      38. Ерікті бiлiктiлiк емтиханы аяқталғаннан кейiн осы Қағидалардың 8-қосымшасына сәйкес комиссия отырысының хаттамасы ресiмделедi.</w:t>
      </w:r>
      <w:r>
        <w:br/>
      </w:r>
      <w:r>
        <w:rPr>
          <w:rFonts w:ascii="Times New Roman"/>
          <w:b w:val="false"/>
          <w:i w:val="false"/>
          <w:color w:val="000000"/>
          <w:sz w:val="28"/>
        </w:rPr>
        <w:t>
</w:t>
      </w:r>
      <w:r>
        <w:rPr>
          <w:rFonts w:ascii="Times New Roman"/>
          <w:b w:val="false"/>
          <w:i w:val="false"/>
          <w:color w:val="000000"/>
          <w:sz w:val="28"/>
        </w:rPr>
        <w:t>
      МФҚБК, МСЭҚК комиссиясы отырысының хаттамасының негiзiнде, МФҚБК, МСЭҚК немесе оның аумақтық департаменттерінің басшысымен бұйрық түрінде ресімделетін маман сертификатын беру туралы шешiм шығарады.</w:t>
      </w:r>
      <w:r>
        <w:br/>
      </w:r>
      <w:r>
        <w:rPr>
          <w:rFonts w:ascii="Times New Roman"/>
          <w:b w:val="false"/>
          <w:i w:val="false"/>
          <w:color w:val="000000"/>
          <w:sz w:val="28"/>
        </w:rPr>
        <w:t>
</w:t>
      </w:r>
      <w:r>
        <w:rPr>
          <w:rFonts w:ascii="Times New Roman"/>
          <w:b w:val="false"/>
          <w:i w:val="false"/>
          <w:color w:val="000000"/>
          <w:sz w:val="28"/>
        </w:rPr>
        <w:t>
      39. Бiлiктiлiк санаты берілетін маман сертификаты МФҚБК, МСЭҚК немесе оның аумақтық департаменті комиссия отырысының күнiнен бастап күнтiзбелiк 30 күннiң iшiнде беріледi.</w:t>
      </w:r>
      <w:r>
        <w:br/>
      </w:r>
      <w:r>
        <w:rPr>
          <w:rFonts w:ascii="Times New Roman"/>
          <w:b w:val="false"/>
          <w:i w:val="false"/>
          <w:color w:val="000000"/>
          <w:sz w:val="28"/>
        </w:rPr>
        <w:t>
</w:t>
      </w:r>
      <w:r>
        <w:rPr>
          <w:rFonts w:ascii="Times New Roman"/>
          <w:b w:val="false"/>
          <w:i w:val="false"/>
          <w:color w:val="000000"/>
          <w:sz w:val="28"/>
        </w:rPr>
        <w:t>
      40. Бiлiктiлiк емтихандарын тапсыра алмаған тұлғалар өтiнiш пен өтініш бiлдiрген мамандығы бойынша көлемi жоғары білімі бар мамандар үшін кемiнде 108 сағат және орта білімі бар мамандар үшін – 54 сағат болатын бiлiктiлiгiн арттыру курстарынан қосымша өткендiгiн растайтын құжаттарды ұсынғаннан кейін бiлiктiлiк емтиханды қайта тапсыруға жіберіледі.</w:t>
      </w:r>
      <w:r>
        <w:br/>
      </w:r>
      <w:r>
        <w:rPr>
          <w:rFonts w:ascii="Times New Roman"/>
          <w:b w:val="false"/>
          <w:i w:val="false"/>
          <w:color w:val="000000"/>
          <w:sz w:val="28"/>
        </w:rPr>
        <w:t>
</w:t>
      </w:r>
      <w:r>
        <w:rPr>
          <w:rFonts w:ascii="Times New Roman"/>
          <w:b w:val="false"/>
          <w:i w:val="false"/>
          <w:color w:val="000000"/>
          <w:sz w:val="28"/>
        </w:rPr>
        <w:t>
      41. Бiлiктiлiк емтихандарын қайта тапсыра алмаған тұлғалар аттестаттау ісін, өтiнiш пен өтiнiш бiлдiрiлген мамандық бойынша жоғары білімі бар мамандар үшін көлемi кемiнде 216 сағат және орта білімі бар мамандар үшін 108 сағат болатын тақырыптық бiлiктiлiгiн арттыру курстарын қосымша өткенiн растайтын құжаттарды ұсынғаннан кейін бiлiктiлiк емтиханды қайта тапсыруға жіберіледі.</w:t>
      </w:r>
      <w:r>
        <w:br/>
      </w:r>
      <w:r>
        <w:rPr>
          <w:rFonts w:ascii="Times New Roman"/>
          <w:b w:val="false"/>
          <w:i w:val="false"/>
          <w:color w:val="000000"/>
          <w:sz w:val="28"/>
        </w:rPr>
        <w:t>
</w:t>
      </w:r>
      <w:r>
        <w:rPr>
          <w:rFonts w:ascii="Times New Roman"/>
          <w:b w:val="false"/>
          <w:i w:val="false"/>
          <w:color w:val="000000"/>
          <w:sz w:val="28"/>
        </w:rPr>
        <w:t>
      Біліктілік емтиханын қайта тапсыру үшін үміткерлер құжаттарын МФҚБК, МСЭҚК және оның аумақтық департаменттеріне тапсырады.</w:t>
      </w:r>
      <w:r>
        <w:br/>
      </w:r>
      <w:r>
        <w:rPr>
          <w:rFonts w:ascii="Times New Roman"/>
          <w:b w:val="false"/>
          <w:i w:val="false"/>
          <w:color w:val="000000"/>
          <w:sz w:val="28"/>
        </w:rPr>
        <w:t>
</w:t>
      </w:r>
      <w:r>
        <w:rPr>
          <w:rFonts w:ascii="Times New Roman"/>
          <w:b w:val="false"/>
          <w:i w:val="false"/>
          <w:color w:val="000000"/>
          <w:sz w:val="28"/>
        </w:rPr>
        <w:t>
      42. Бiлiктiлiк санаты беріле отырып, өткiзiлетiн бiлiктiлiк емтихандарын өткiзу кезінде мыналар ескеріледі:</w:t>
      </w:r>
      <w:r>
        <w:br/>
      </w:r>
      <w:r>
        <w:rPr>
          <w:rFonts w:ascii="Times New Roman"/>
          <w:b w:val="false"/>
          <w:i w:val="false"/>
          <w:color w:val="000000"/>
          <w:sz w:val="28"/>
        </w:rPr>
        <w:t>
</w:t>
      </w:r>
      <w:r>
        <w:rPr>
          <w:rFonts w:ascii="Times New Roman"/>
          <w:b w:val="false"/>
          <w:i w:val="false"/>
          <w:color w:val="000000"/>
          <w:sz w:val="28"/>
        </w:rPr>
        <w:t>
      1) медициналық-санитарлық алғашқы көмек көрсететін (учаскелiк терапевтер, педиатрлар, жалпы практика дәрiгерлерi, фельдшерлер, акушерлер және мейiрбикелер), терапия, педиатрия және жалпы хирургия мамандықтары бойынша қызметті жүзеге асыратын аудандық (ауылдық) стационарлар деңгейінде қызметкерлер үшін сағаттарының жалпы көлемінен 50 %-нан асырмай бейінді мамандық бойынша біліктілігін арттыру өтуге рұқсат беріледі;</w:t>
      </w:r>
      <w:r>
        <w:br/>
      </w:r>
      <w:r>
        <w:rPr>
          <w:rFonts w:ascii="Times New Roman"/>
          <w:b w:val="false"/>
          <w:i w:val="false"/>
          <w:color w:val="000000"/>
          <w:sz w:val="28"/>
        </w:rPr>
        <w:t>
</w:t>
      </w:r>
      <w:r>
        <w:rPr>
          <w:rFonts w:ascii="Times New Roman"/>
          <w:b w:val="false"/>
          <w:i w:val="false"/>
          <w:color w:val="000000"/>
          <w:sz w:val="28"/>
        </w:rPr>
        <w:t>
      2) егер маман өтiнiш бiлдiрген мамандық бойынша соңғы екі жылда екi немесе одан көп ұйымдарда жұмыс iстесе, есебiн осы ұйымдардың басшылары жеке-жеке бекiтедi;</w:t>
      </w:r>
      <w:r>
        <w:br/>
      </w:r>
      <w:r>
        <w:rPr>
          <w:rFonts w:ascii="Times New Roman"/>
          <w:b w:val="false"/>
          <w:i w:val="false"/>
          <w:color w:val="000000"/>
          <w:sz w:val="28"/>
        </w:rPr>
        <w:t>
</w:t>
      </w:r>
      <w:r>
        <w:rPr>
          <w:rFonts w:ascii="Times New Roman"/>
          <w:b w:val="false"/>
          <w:i w:val="false"/>
          <w:color w:val="000000"/>
          <w:sz w:val="28"/>
        </w:rPr>
        <w:t>
      3) денсаулық сақтау жүйесiнде тәуелсiз сарапшы болып табылатын тұлғалардың жұмыс өтiлiне мамандығы бойынша тәуелсiз сарапшы ретiнде аккредиттелген сәттен бастап, сараптамалық қызметiнiң жұмыс өтiлi мамандық бейiнi бойынша жұмыс өтiлiне саналады;</w:t>
      </w:r>
      <w:r>
        <w:br/>
      </w:r>
      <w:r>
        <w:rPr>
          <w:rFonts w:ascii="Times New Roman"/>
          <w:b w:val="false"/>
          <w:i w:val="false"/>
          <w:color w:val="000000"/>
          <w:sz w:val="28"/>
        </w:rPr>
        <w:t>
</w:t>
      </w:r>
      <w:r>
        <w:rPr>
          <w:rFonts w:ascii="Times New Roman"/>
          <w:b w:val="false"/>
          <w:i w:val="false"/>
          <w:color w:val="000000"/>
          <w:sz w:val="28"/>
        </w:rPr>
        <w:t>
      4) денсаулық сақтау жүйесінде мемлекеттік қызметкер болып табылатын тұлға, денсаулық сақтау жүйесiнiң кәсiподақтарында (бiрлестiктерiнде) жұмыс iстеп жатқан "қоғамдық денсаулық сақтау/әлеуметтiк гигиена және денсаулықты ұйымдастыру" мамандықтары бойынша бiлiктiлiк санатын алуға үмiткердiң жұмыс өтiлiне денсаулық сақтау жүйесiндегі, сонымен қатар, денсаулық сақтау жүйесiнiң кәсiподақтарында және мемлекеттік қызметтегі жұмыс өтiлi саналады;</w:t>
      </w:r>
      <w:r>
        <w:br/>
      </w:r>
      <w:r>
        <w:rPr>
          <w:rFonts w:ascii="Times New Roman"/>
          <w:b w:val="false"/>
          <w:i w:val="false"/>
          <w:color w:val="000000"/>
          <w:sz w:val="28"/>
        </w:rPr>
        <w:t>
</w:t>
      </w:r>
      <w:r>
        <w:rPr>
          <w:rFonts w:ascii="Times New Roman"/>
          <w:b w:val="false"/>
          <w:i w:val="false"/>
          <w:color w:val="000000"/>
          <w:sz w:val="28"/>
        </w:rPr>
        <w:t>
      5) «мейірбике ісі» мамандығы бойынша сертификат алуға үміткер тұлғалардың осы мамандық бойынша жұмыс өтіліне «фельдшер, жалпы практика фельдшері» және «акушер, жалпы практика акушері» мамандықтары бойынша жұмыс өтілі де саналады;</w:t>
      </w:r>
      <w:r>
        <w:br/>
      </w:r>
      <w:r>
        <w:rPr>
          <w:rFonts w:ascii="Times New Roman"/>
          <w:b w:val="false"/>
          <w:i w:val="false"/>
          <w:color w:val="000000"/>
          <w:sz w:val="28"/>
        </w:rPr>
        <w:t>
</w:t>
      </w:r>
      <w:r>
        <w:rPr>
          <w:rFonts w:ascii="Times New Roman"/>
          <w:b w:val="false"/>
          <w:i w:val="false"/>
          <w:color w:val="000000"/>
          <w:sz w:val="28"/>
        </w:rPr>
        <w:t>
      6) «жалпы дәрігерлік практика» мамандығы бойынша маман сертификатын алуға үміткер тұлғалардың осы мамандық бойынша жұмыс өтіліне «терапия» және «педиатрия» мамандығы бойынша еңбек өтілі саналады;</w:t>
      </w:r>
      <w:r>
        <w:br/>
      </w:r>
      <w:r>
        <w:rPr>
          <w:rFonts w:ascii="Times New Roman"/>
          <w:b w:val="false"/>
          <w:i w:val="false"/>
          <w:color w:val="000000"/>
          <w:sz w:val="28"/>
        </w:rPr>
        <w:t>
</w:t>
      </w:r>
      <w:r>
        <w:rPr>
          <w:rFonts w:ascii="Times New Roman"/>
          <w:b w:val="false"/>
          <w:i w:val="false"/>
          <w:color w:val="000000"/>
          <w:sz w:val="28"/>
        </w:rPr>
        <w:t>
      7) «терапия» және «педиатрия» мамандығы бойынша маман сертификатын алуға үміткер тұлғалардың осы мамандық бойынша жұмыс өтіліне «жалпы дәрігерлік практика» мамандығы бойынша еңбек өтілі саналады;</w:t>
      </w:r>
      <w:r>
        <w:br/>
      </w:r>
      <w:r>
        <w:rPr>
          <w:rFonts w:ascii="Times New Roman"/>
          <w:b w:val="false"/>
          <w:i w:val="false"/>
          <w:color w:val="000000"/>
          <w:sz w:val="28"/>
        </w:rPr>
        <w:t>
</w:t>
      </w:r>
      <w:r>
        <w:rPr>
          <w:rFonts w:ascii="Times New Roman"/>
          <w:b w:val="false"/>
          <w:i w:val="false"/>
          <w:color w:val="000000"/>
          <w:sz w:val="28"/>
        </w:rPr>
        <w:t>
      8) жалпы практика дәрігері лауазымына орналасқан тұлғалар үшін терапия (жасөспірімдер терапиясы), педиатрия мамандығы бойынша алған қолданыстағы біліктілік санаты қолдану мерзімі аяқталғанға дейін сақталады.</w:t>
      </w:r>
      <w:r>
        <w:br/>
      </w:r>
      <w:r>
        <w:rPr>
          <w:rFonts w:ascii="Times New Roman"/>
          <w:b w:val="false"/>
          <w:i w:val="false"/>
          <w:color w:val="000000"/>
          <w:sz w:val="28"/>
        </w:rPr>
        <w:t>
</w:t>
      </w:r>
      <w:r>
        <w:rPr>
          <w:rFonts w:ascii="Times New Roman"/>
          <w:b w:val="false"/>
          <w:i w:val="false"/>
          <w:color w:val="000000"/>
          <w:sz w:val="28"/>
        </w:rPr>
        <w:t>
      43. Бірінші, жоғары санат берілген тиісті мамандық бойынша маман сертификатының қолданысы өтінілген мамандық бойынша қатарынан үш рет бірінші, жоғары санат алған тұлғалары үшін мерзімсіз болып табылады.</w:t>
      </w:r>
      <w:r>
        <w:br/>
      </w:r>
      <w:r>
        <w:rPr>
          <w:rFonts w:ascii="Times New Roman"/>
          <w:b w:val="false"/>
          <w:i w:val="false"/>
          <w:color w:val="000000"/>
          <w:sz w:val="28"/>
        </w:rPr>
        <w:t>
</w:t>
      </w:r>
      <w:r>
        <w:rPr>
          <w:rFonts w:ascii="Times New Roman"/>
          <w:b w:val="false"/>
          <w:i w:val="false"/>
          <w:color w:val="000000"/>
          <w:sz w:val="28"/>
        </w:rPr>
        <w:t>
      Тиісті біліктілік санаты берілетін мерзімсіз маман сертификатын алу үшін мамандардың МСЭҚК-ге, МСЭҚК аумақтық департаменттеріне, МФҚБК аумақтық департаменттеріне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9-қосымшаға сәйкес нысан бойынша өтiнiш;</w:t>
      </w:r>
      <w:r>
        <w:br/>
      </w:r>
      <w:r>
        <w:rPr>
          <w:rFonts w:ascii="Times New Roman"/>
          <w:b w:val="false"/>
          <w:i w:val="false"/>
          <w:color w:val="000000"/>
          <w:sz w:val="28"/>
        </w:rPr>
        <w:t>
</w:t>
      </w:r>
      <w:r>
        <w:rPr>
          <w:rFonts w:ascii="Times New Roman"/>
          <w:b w:val="false"/>
          <w:i w:val="false"/>
          <w:color w:val="000000"/>
          <w:sz w:val="28"/>
        </w:rPr>
        <w:t>
      2) маман сертификаттарының көшірмелері;</w:t>
      </w:r>
      <w:r>
        <w:br/>
      </w:r>
      <w:r>
        <w:rPr>
          <w:rFonts w:ascii="Times New Roman"/>
          <w:b w:val="false"/>
          <w:i w:val="false"/>
          <w:color w:val="000000"/>
          <w:sz w:val="28"/>
        </w:rPr>
        <w:t>
</w:t>
      </w:r>
      <w:r>
        <w:rPr>
          <w:rFonts w:ascii="Times New Roman"/>
          <w:b w:val="false"/>
          <w:i w:val="false"/>
          <w:color w:val="000000"/>
          <w:sz w:val="28"/>
        </w:rPr>
        <w:t>
      3)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жалпы көлемде соңғы 5 жылда үздіксіз кәсіби деңгейін дамыту шараларына қатысқанын растайтын құжаттар:</w:t>
      </w:r>
      <w:r>
        <w:br/>
      </w:r>
      <w:r>
        <w:rPr>
          <w:rFonts w:ascii="Times New Roman"/>
          <w:b w:val="false"/>
          <w:i w:val="false"/>
          <w:color w:val="000000"/>
          <w:sz w:val="28"/>
        </w:rPr>
        <w:t>
</w:t>
      </w:r>
      <w:r>
        <w:rPr>
          <w:rFonts w:ascii="Times New Roman"/>
          <w:b w:val="false"/>
          <w:i w:val="false"/>
          <w:color w:val="000000"/>
          <w:sz w:val="28"/>
        </w:rPr>
        <w:t>
      бірінші санатты мамандар үшін:</w:t>
      </w:r>
      <w:r>
        <w:br/>
      </w:r>
      <w:r>
        <w:rPr>
          <w:rFonts w:ascii="Times New Roman"/>
          <w:b w:val="false"/>
          <w:i w:val="false"/>
          <w:color w:val="000000"/>
          <w:sz w:val="28"/>
        </w:rPr>
        <w:t>
</w:t>
      </w:r>
      <w:r>
        <w:rPr>
          <w:rFonts w:ascii="Times New Roman"/>
          <w:b w:val="false"/>
          <w:i w:val="false"/>
          <w:color w:val="000000"/>
          <w:sz w:val="28"/>
        </w:rPr>
        <w:t>
      жоғары медициналық білімі бар мамандарға – 254 СБ, орта медициналық білімі бар мамандарға – 240 СБ;</w:t>
      </w:r>
      <w:r>
        <w:br/>
      </w:r>
      <w:r>
        <w:rPr>
          <w:rFonts w:ascii="Times New Roman"/>
          <w:b w:val="false"/>
          <w:i w:val="false"/>
          <w:color w:val="000000"/>
          <w:sz w:val="28"/>
        </w:rPr>
        <w:t>
</w:t>
      </w:r>
      <w:r>
        <w:rPr>
          <w:rFonts w:ascii="Times New Roman"/>
          <w:b w:val="false"/>
          <w:i w:val="false"/>
          <w:color w:val="000000"/>
          <w:sz w:val="28"/>
        </w:rPr>
        <w:t>
      жоғары санатты мамандар үшін:</w:t>
      </w:r>
      <w:r>
        <w:br/>
      </w:r>
      <w:r>
        <w:rPr>
          <w:rFonts w:ascii="Times New Roman"/>
          <w:b w:val="false"/>
          <w:i w:val="false"/>
          <w:color w:val="000000"/>
          <w:sz w:val="28"/>
        </w:rPr>
        <w:t>
</w:t>
      </w:r>
      <w:r>
        <w:rPr>
          <w:rFonts w:ascii="Times New Roman"/>
          <w:b w:val="false"/>
          <w:i w:val="false"/>
          <w:color w:val="000000"/>
          <w:sz w:val="28"/>
        </w:rPr>
        <w:t>
      жоғары медициналық білімі бар мамандарға – 270 СБ, орта медициналық білімі бар мамандарға – 254 СБ.</w:t>
      </w:r>
      <w:r>
        <w:br/>
      </w:r>
      <w:r>
        <w:rPr>
          <w:rFonts w:ascii="Times New Roman"/>
          <w:b w:val="false"/>
          <w:i w:val="false"/>
          <w:color w:val="000000"/>
          <w:sz w:val="28"/>
        </w:rPr>
        <w:t>
</w:t>
      </w:r>
      <w:r>
        <w:rPr>
          <w:rFonts w:ascii="Times New Roman"/>
          <w:b w:val="false"/>
          <w:i w:val="false"/>
          <w:color w:val="000000"/>
          <w:sz w:val="28"/>
        </w:rPr>
        <w:t>
      Маманның мерзімсіз сертификаты медициналық ұйымның кадр қызметінде әрбір келесі 5 жыл сайын үздіксіз кәсіби дамуына ықпал ететін іс-шараларға қатысқандығын растайтын құжат болған кезде жарамды.</w:t>
      </w:r>
      <w:r>
        <w:br/>
      </w:r>
      <w:r>
        <w:rPr>
          <w:rFonts w:ascii="Times New Roman"/>
          <w:b w:val="false"/>
          <w:i w:val="false"/>
          <w:color w:val="000000"/>
          <w:sz w:val="28"/>
        </w:rPr>
        <w:t>
</w:t>
      </w:r>
      <w:r>
        <w:rPr>
          <w:rFonts w:ascii="Times New Roman"/>
          <w:b w:val="false"/>
          <w:i w:val="false"/>
          <w:color w:val="000000"/>
          <w:sz w:val="28"/>
        </w:rPr>
        <w:t>
      44. Маман сәйкес санат бойынша мерзімсіз сертификат алу үшін, қатарынан берілген санаттар арасында үзілісі алты айдан аспаған жағдайда рұқсат беріледі.</w:t>
      </w:r>
      <w:r>
        <w:br/>
      </w:r>
      <w:r>
        <w:rPr>
          <w:rFonts w:ascii="Times New Roman"/>
          <w:b w:val="false"/>
          <w:i w:val="false"/>
          <w:color w:val="000000"/>
          <w:sz w:val="28"/>
        </w:rPr>
        <w:t>
</w:t>
      </w:r>
      <w:r>
        <w:rPr>
          <w:rFonts w:ascii="Times New Roman"/>
          <w:b w:val="false"/>
          <w:i w:val="false"/>
          <w:color w:val="000000"/>
          <w:sz w:val="28"/>
        </w:rPr>
        <w:t>
      Бірінші, жоғары санат берілген мерзімсіз маман сертификаты маманның қолданыстағы сертификатының мерзімі аяқталуына үш ай қалғанда, одан ерте емес, растайтын құжаттарды қоса ұсынған жағдайда беріледі.</w:t>
      </w:r>
    </w:p>
    <w:bookmarkEnd w:id="9"/>
    <w:bookmarkStart w:name="z126" w:id="10"/>
    <w:p>
      <w:pPr>
        <w:spacing w:after="0"/>
        <w:ind w:left="0"/>
        <w:jc w:val="left"/>
      </w:pPr>
      <w:r>
        <w:rPr>
          <w:rFonts w:ascii="Times New Roman"/>
          <w:b/>
          <w:i w:val="false"/>
          <w:color w:val="000000"/>
        </w:rPr>
        <w:t xml:space="preserve"> 
4. Апелляциялық өтінішті қарау тәртібі</w:t>
      </w:r>
    </w:p>
    <w:bookmarkEnd w:id="10"/>
    <w:bookmarkStart w:name="z127" w:id="11"/>
    <w:p>
      <w:pPr>
        <w:spacing w:after="0"/>
        <w:ind w:left="0"/>
        <w:jc w:val="both"/>
      </w:pPr>
      <w:r>
        <w:rPr>
          <w:rFonts w:ascii="Times New Roman"/>
          <w:b w:val="false"/>
          <w:i w:val="false"/>
          <w:color w:val="000000"/>
          <w:sz w:val="28"/>
        </w:rPr>
        <w:t>
      45. Міндетті біліктілік емтиханның нәтижесімен келіспеген үміткер тестілеу нәтижесін МФҚБК аумақтық департаменттерінің апелляциялық комиссиясына, ерікті біліктілік емтиханның нәтижесін - МФҚБК немесе МСЭҚК және оның аумақтық департаменттерінің апелляциялық комиссиясына шағымдануға құқылы.</w:t>
      </w:r>
      <w:r>
        <w:br/>
      </w:r>
      <w:r>
        <w:rPr>
          <w:rFonts w:ascii="Times New Roman"/>
          <w:b w:val="false"/>
          <w:i w:val="false"/>
          <w:color w:val="000000"/>
          <w:sz w:val="28"/>
        </w:rPr>
        <w:t>
</w:t>
      </w:r>
      <w:r>
        <w:rPr>
          <w:rFonts w:ascii="Times New Roman"/>
          <w:b w:val="false"/>
          <w:i w:val="false"/>
          <w:color w:val="000000"/>
          <w:sz w:val="28"/>
        </w:rPr>
        <w:t>
      46. Апелляциялық өтініш (бұдан әрі – өтініш) апелляциялық комиссия төрағасының атына келіспейтін нақты себебін көрсетіп, тиісті МФҚБК, МСЭҚК аумақтық департаменттеріне, МСЭҚК аумақтық департаменттеріне ұсынылады.</w:t>
      </w:r>
      <w:r>
        <w:br/>
      </w:r>
      <w:r>
        <w:rPr>
          <w:rFonts w:ascii="Times New Roman"/>
          <w:b w:val="false"/>
          <w:i w:val="false"/>
          <w:color w:val="000000"/>
          <w:sz w:val="28"/>
        </w:rPr>
        <w:t>
</w:t>
      </w:r>
      <w:r>
        <w:rPr>
          <w:rFonts w:ascii="Times New Roman"/>
          <w:b w:val="false"/>
          <w:i w:val="false"/>
          <w:color w:val="000000"/>
          <w:sz w:val="28"/>
        </w:rPr>
        <w:t>
      Міндетті біліктілік емтиханының нәтижесіне шағымдану туралы өтініш МФҚБК аумақтық департаменттерінде қаралады.</w:t>
      </w:r>
      <w:r>
        <w:br/>
      </w:r>
      <w:r>
        <w:rPr>
          <w:rFonts w:ascii="Times New Roman"/>
          <w:b w:val="false"/>
          <w:i w:val="false"/>
          <w:color w:val="000000"/>
          <w:sz w:val="28"/>
        </w:rPr>
        <w:t>
</w:t>
      </w:r>
      <w:r>
        <w:rPr>
          <w:rFonts w:ascii="Times New Roman"/>
          <w:b w:val="false"/>
          <w:i w:val="false"/>
          <w:color w:val="000000"/>
          <w:sz w:val="28"/>
        </w:rPr>
        <w:t>
      Ерікті біліктілік емтиханының нәтижесіне шағымдану туралы өтініш тиісті аумақтық департаментке беріледі және МФҚБК немесе МСЭҚК апелляциялық комиссиясында қаралады.</w:t>
      </w:r>
      <w:r>
        <w:br/>
      </w:r>
      <w:r>
        <w:rPr>
          <w:rFonts w:ascii="Times New Roman"/>
          <w:b w:val="false"/>
          <w:i w:val="false"/>
          <w:color w:val="000000"/>
          <w:sz w:val="28"/>
        </w:rPr>
        <w:t>
</w:t>
      </w:r>
      <w:r>
        <w:rPr>
          <w:rFonts w:ascii="Times New Roman"/>
          <w:b w:val="false"/>
          <w:i w:val="false"/>
          <w:color w:val="000000"/>
          <w:sz w:val="28"/>
        </w:rPr>
        <w:t>
      47. Өтініш міндетті немесе ерікті біліктілік емтиханының нәтижесін алған сәттен бастап 24 сағаттан кешіктірмей беріледі.</w:t>
      </w:r>
      <w:r>
        <w:br/>
      </w:r>
      <w:r>
        <w:rPr>
          <w:rFonts w:ascii="Times New Roman"/>
          <w:b w:val="false"/>
          <w:i w:val="false"/>
          <w:color w:val="000000"/>
          <w:sz w:val="28"/>
        </w:rPr>
        <w:t>
</w:t>
      </w:r>
      <w:r>
        <w:rPr>
          <w:rFonts w:ascii="Times New Roman"/>
          <w:b w:val="false"/>
          <w:i w:val="false"/>
          <w:color w:val="000000"/>
          <w:sz w:val="28"/>
        </w:rPr>
        <w:t>
      48. МФҚБК, МСЭҚК аумақтық департаменттері өтінішті барлық қажетті құжаттарымен бірге (тестілеу нәтижесі, тестіленушінің жауаптары мен сұрақтардың тізбесін, біліктілік комиссиясының шешімін) МФҚБК немесе МСЭҚК аумақтық департаментінде тіркелген сәттен бастап 3 күннен кешіктірмей МФҚБК, МСЭҚК апелляциялық комиссиясына жібереді.</w:t>
      </w:r>
      <w:r>
        <w:br/>
      </w:r>
      <w:r>
        <w:rPr>
          <w:rFonts w:ascii="Times New Roman"/>
          <w:b w:val="false"/>
          <w:i w:val="false"/>
          <w:color w:val="000000"/>
          <w:sz w:val="28"/>
        </w:rPr>
        <w:t>
</w:t>
      </w:r>
      <w:r>
        <w:rPr>
          <w:rFonts w:ascii="Times New Roman"/>
          <w:b w:val="false"/>
          <w:i w:val="false"/>
          <w:color w:val="000000"/>
          <w:sz w:val="28"/>
        </w:rPr>
        <w:t>
      49. Міндетті біліктілік емтиханының нәтижесін қарау үшін апелляциялық комиссия құрамы тиісті МФҚБК аумақтық департаменттерінің қызметкерлерінен, ерікті біліктілік емтиханының нәтижесін қарау үшін апелляциялық комиссия құрамы МФҚБК немесе МСЭҚК, МСЭҚК аумақтық департаменттерінің қызметкерлерінен құрылады.</w:t>
      </w:r>
      <w:r>
        <w:br/>
      </w:r>
      <w:r>
        <w:rPr>
          <w:rFonts w:ascii="Times New Roman"/>
          <w:b w:val="false"/>
          <w:i w:val="false"/>
          <w:color w:val="000000"/>
          <w:sz w:val="28"/>
        </w:rPr>
        <w:t>
</w:t>
      </w:r>
      <w:r>
        <w:rPr>
          <w:rFonts w:ascii="Times New Roman"/>
          <w:b w:val="false"/>
          <w:i w:val="false"/>
          <w:color w:val="000000"/>
          <w:sz w:val="28"/>
        </w:rPr>
        <w:t>
      50. Апелляциялық комиссияның дербес құрамын жыл сайын тиісті МФҚБК немесе МСЭҚК аумақтық департаменттің басшысы, МФҚБК немесе МСЭҚК төрағасы бекітеді.</w:t>
      </w:r>
      <w:r>
        <w:br/>
      </w:r>
      <w:r>
        <w:rPr>
          <w:rFonts w:ascii="Times New Roman"/>
          <w:b w:val="false"/>
          <w:i w:val="false"/>
          <w:color w:val="000000"/>
          <w:sz w:val="28"/>
        </w:rPr>
        <w:t>
</w:t>
      </w:r>
      <w:r>
        <w:rPr>
          <w:rFonts w:ascii="Times New Roman"/>
          <w:b w:val="false"/>
          <w:i w:val="false"/>
          <w:color w:val="000000"/>
          <w:sz w:val="28"/>
        </w:rPr>
        <w:t>
      51. Апелляциялық комиссия мүшелерінің жалпы саны тақ санды құрайды, бірақ 7 адамнан артық болмауы тиіс.</w:t>
      </w:r>
      <w:r>
        <w:br/>
      </w:r>
      <w:r>
        <w:rPr>
          <w:rFonts w:ascii="Times New Roman"/>
          <w:b w:val="false"/>
          <w:i w:val="false"/>
          <w:color w:val="000000"/>
          <w:sz w:val="28"/>
        </w:rPr>
        <w:t>
</w:t>
      </w:r>
      <w:r>
        <w:rPr>
          <w:rFonts w:ascii="Times New Roman"/>
          <w:b w:val="false"/>
          <w:i w:val="false"/>
          <w:color w:val="000000"/>
          <w:sz w:val="28"/>
        </w:rPr>
        <w:t>
      52. Апелляциялық комиссия өтінішті МФҚБК аумақтық департаментінде, МСЭҚК және оның аумақтық департаменттерінің кеңсесінде тіркелген сәттен бастап 15 жұмыс күні ішінде қарау жөнінде отырыс өткізеді.</w:t>
      </w:r>
      <w:r>
        <w:br/>
      </w:r>
      <w:r>
        <w:rPr>
          <w:rFonts w:ascii="Times New Roman"/>
          <w:b w:val="false"/>
          <w:i w:val="false"/>
          <w:color w:val="000000"/>
          <w:sz w:val="28"/>
        </w:rPr>
        <w:t>
</w:t>
      </w:r>
      <w:r>
        <w:rPr>
          <w:rFonts w:ascii="Times New Roman"/>
          <w:b w:val="false"/>
          <w:i w:val="false"/>
          <w:color w:val="000000"/>
          <w:sz w:val="28"/>
        </w:rPr>
        <w:t>
      Апелляциялық өтініштерді қарау кезінде (қажет болған жағдайда) аккредиттелген тәуелсіз сарапшылар тартылады. Сараптаманы жүргізуге тәуелсіз сарапшыларды тарту «Денсаулық сақтау саласындағы тәуелсіз сарапшыларды тарту ережесін бекіту туралы» Қазақстан Республикасы Үкіметінің 2011 жылғы 7 қарашадағы № 1304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53. Егер отырысқа оның құрамының кемiнде үштен екi мүшесi қатысса, апелляциялық комиссия шешімі құқықты болып саналады. Дауыс беру нәтижелерi комиссия мүшелерiнiң басым дауыстарымен анықталады. Дауыстар саны тең болған жағдайда шешушi дауыс болып апелляциялық комиссия төрағасының дауысы саналады.</w:t>
      </w:r>
      <w:r>
        <w:br/>
      </w:r>
      <w:r>
        <w:rPr>
          <w:rFonts w:ascii="Times New Roman"/>
          <w:b w:val="false"/>
          <w:i w:val="false"/>
          <w:color w:val="000000"/>
          <w:sz w:val="28"/>
        </w:rPr>
        <w:t>
</w:t>
      </w:r>
      <w:r>
        <w:rPr>
          <w:rFonts w:ascii="Times New Roman"/>
          <w:b w:val="false"/>
          <w:i w:val="false"/>
          <w:color w:val="000000"/>
          <w:sz w:val="28"/>
        </w:rPr>
        <w:t>
      54. Апелляциялық комиссия шешімі осы Қағидаларға 10-қосымшаға сәйкес нысан бойынша хаттама түрінде ресімделеді және апелляциялық комиссияның барлық мүшесі қол қояды.</w:t>
      </w:r>
      <w:r>
        <w:br/>
      </w:r>
      <w:r>
        <w:rPr>
          <w:rFonts w:ascii="Times New Roman"/>
          <w:b w:val="false"/>
          <w:i w:val="false"/>
          <w:color w:val="000000"/>
          <w:sz w:val="28"/>
        </w:rPr>
        <w:t>
</w:t>
      </w:r>
      <w:r>
        <w:rPr>
          <w:rFonts w:ascii="Times New Roman"/>
          <w:b w:val="false"/>
          <w:i w:val="false"/>
          <w:color w:val="000000"/>
          <w:sz w:val="28"/>
        </w:rPr>
        <w:t>
      55. Үміткерге МФҚБК, МСЭҚК кеңсесінде тіркелген сәттен бастап 7 жұмыс күні ішінде апелляциялық өтінішті қарау нәтижесі туралы жазбаша түрде хабарланады.</w:t>
      </w:r>
    </w:p>
    <w:bookmarkEnd w:id="11"/>
    <w:bookmarkStart w:name="z141" w:id="12"/>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1-қосымша    </w:t>
      </w:r>
    </w:p>
    <w:bookmarkEnd w:id="12"/>
    <w:p>
      <w:pPr>
        <w:spacing w:after="0"/>
        <w:ind w:left="0"/>
        <w:jc w:val="both"/>
      </w:pPr>
      <w:r>
        <w:rPr>
          <w:rFonts w:ascii="Times New Roman"/>
          <w:b w:val="false"/>
          <w:i w:val="false"/>
          <w:color w:val="000000"/>
          <w:sz w:val="28"/>
        </w:rPr>
        <w:t>Нысан</w:t>
      </w:r>
    </w:p>
    <w:bookmarkStart w:name="z142" w:id="13"/>
    <w:p>
      <w:pPr>
        <w:spacing w:after="0"/>
        <w:ind w:left="0"/>
        <w:jc w:val="left"/>
      </w:pPr>
      <w:r>
        <w:rPr>
          <w:rFonts w:ascii="Times New Roman"/>
          <w:b/>
          <w:i w:val="false"/>
          <w:color w:val="000000"/>
        </w:rPr>
        <w:t xml:space="preserve"> 
Маман сертификаты</w:t>
      </w:r>
    </w:p>
    <w:bookmarkEnd w:id="13"/>
    <w:p>
      <w:pPr>
        <w:spacing w:after="0"/>
        <w:ind w:left="0"/>
        <w:jc w:val="both"/>
      </w:pPr>
      <w:r>
        <w:rPr>
          <w:rFonts w:ascii="Times New Roman"/>
          <w:b w:val="false"/>
          <w:i w:val="false"/>
          <w:color w:val="000000"/>
          <w:sz w:val="28"/>
        </w:rPr>
        <w:t>Осы маман сертификаты 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біліктілік санаты тағайындалмай берілді.</w:t>
      </w:r>
      <w:r>
        <w:br/>
      </w:r>
      <w:r>
        <w:rPr>
          <w:rFonts w:ascii="Times New Roman"/>
          <w:b w:val="false"/>
          <w:i w:val="false"/>
          <w:color w:val="000000"/>
          <w:sz w:val="28"/>
        </w:rPr>
        <w:t>
Оны беру туралы шешiм шығарған мемлекеттiк орган басшысының 20_______</w:t>
      </w:r>
      <w:r>
        <w:br/>
      </w:r>
      <w:r>
        <w:rPr>
          <w:rFonts w:ascii="Times New Roman"/>
          <w:b w:val="false"/>
          <w:i w:val="false"/>
          <w:color w:val="000000"/>
          <w:sz w:val="28"/>
        </w:rPr>
        <w:t>
жылғы «___» _____________ № __________ бұйрығы.</w:t>
      </w:r>
      <w:r>
        <w:br/>
      </w:r>
      <w:r>
        <w:rPr>
          <w:rFonts w:ascii="Times New Roman"/>
          <w:b w:val="false"/>
          <w:i w:val="false"/>
          <w:color w:val="000000"/>
          <w:sz w:val="28"/>
        </w:rPr>
        <w:t>
Сертификат 20_____ жылғы «___» _______________________ дейiн жарамды.</w:t>
      </w:r>
      <w:r>
        <w:br/>
      </w:r>
      <w:r>
        <w:rPr>
          <w:rFonts w:ascii="Times New Roman"/>
          <w:b w:val="false"/>
          <w:i w:val="false"/>
          <w:color w:val="000000"/>
          <w:sz w:val="28"/>
        </w:rPr>
        <w:t>
Оны беру туралы шешiм шығарған мемлекеттiк орган басшысының қолы</w:t>
      </w:r>
      <w:r>
        <w:br/>
      </w: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Тiркеу № ___________</w:t>
      </w:r>
      <w:r>
        <w:br/>
      </w:r>
      <w:r>
        <w:rPr>
          <w:rFonts w:ascii="Times New Roman"/>
          <w:b w:val="false"/>
          <w:i w:val="false"/>
          <w:color w:val="000000"/>
          <w:sz w:val="28"/>
        </w:rPr>
        <w:t>
                           Берiлген күнi 20___ жылғы «__» ___________</w:t>
      </w:r>
    </w:p>
    <w:bookmarkStart w:name="z143" w:id="14"/>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2-қосымша    </w:t>
      </w:r>
    </w:p>
    <w:bookmarkEnd w:id="14"/>
    <w:p>
      <w:pPr>
        <w:spacing w:after="0"/>
        <w:ind w:left="0"/>
        <w:jc w:val="both"/>
      </w:pPr>
      <w:r>
        <w:rPr>
          <w:rFonts w:ascii="Times New Roman"/>
          <w:b w:val="false"/>
          <w:i w:val="false"/>
          <w:color w:val="000000"/>
          <w:sz w:val="28"/>
        </w:rPr>
        <w:t>Нысан</w:t>
      </w:r>
    </w:p>
    <w:bookmarkStart w:name="z144" w:id="15"/>
    <w:p>
      <w:pPr>
        <w:spacing w:after="0"/>
        <w:ind w:left="0"/>
        <w:jc w:val="left"/>
      </w:pPr>
      <w:r>
        <w:rPr>
          <w:rFonts w:ascii="Times New Roman"/>
          <w:b/>
          <w:i w:val="false"/>
          <w:color w:val="000000"/>
        </w:rPr>
        <w:t xml:space="preserve"> 
Маман сертификаты</w:t>
      </w:r>
    </w:p>
    <w:bookmarkEnd w:id="15"/>
    <w:p>
      <w:pPr>
        <w:spacing w:after="0"/>
        <w:ind w:left="0"/>
        <w:jc w:val="both"/>
      </w:pPr>
      <w:r>
        <w:rPr>
          <w:rFonts w:ascii="Times New Roman"/>
          <w:b w:val="false"/>
          <w:i w:val="false"/>
          <w:color w:val="000000"/>
          <w:sz w:val="28"/>
        </w:rPr>
        <w:t>Осы маман сертификаты 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_____________________________ бiлiктiлiк санаты тағайындалып берілді.</w:t>
      </w:r>
      <w:r>
        <w:br/>
      </w:r>
      <w:r>
        <w:rPr>
          <w:rFonts w:ascii="Times New Roman"/>
          <w:b w:val="false"/>
          <w:i w:val="false"/>
          <w:color w:val="000000"/>
          <w:sz w:val="28"/>
        </w:rPr>
        <w:t>
Оны беру туралы шешiм шығарған мемлекеттiк орган басшысының</w:t>
      </w:r>
      <w:r>
        <w:br/>
      </w:r>
      <w:r>
        <w:rPr>
          <w:rFonts w:ascii="Times New Roman"/>
          <w:b w:val="false"/>
          <w:i w:val="false"/>
          <w:color w:val="000000"/>
          <w:sz w:val="28"/>
        </w:rPr>
        <w:t>
20_______ жылғы «___» _____________ № __________ бұйрығы.</w:t>
      </w:r>
      <w:r>
        <w:br/>
      </w:r>
      <w:r>
        <w:rPr>
          <w:rFonts w:ascii="Times New Roman"/>
          <w:b w:val="false"/>
          <w:i w:val="false"/>
          <w:color w:val="000000"/>
          <w:sz w:val="28"/>
        </w:rPr>
        <w:t>
Сертификат 20_____ жылғы «___» ___________ дейiн жарамды.</w:t>
      </w:r>
      <w:r>
        <w:br/>
      </w:r>
      <w:r>
        <w:rPr>
          <w:rFonts w:ascii="Times New Roman"/>
          <w:b w:val="false"/>
          <w:i w:val="false"/>
          <w:color w:val="000000"/>
          <w:sz w:val="28"/>
        </w:rPr>
        <w:t>
Оны беру туралы шешiм шығарған мемлекеттiк орган басшысының қолы</w:t>
      </w:r>
      <w:r>
        <w:br/>
      </w: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Тiркеу № ___________</w:t>
      </w:r>
      <w:r>
        <w:br/>
      </w:r>
      <w:r>
        <w:rPr>
          <w:rFonts w:ascii="Times New Roman"/>
          <w:b w:val="false"/>
          <w:i w:val="false"/>
          <w:color w:val="000000"/>
          <w:sz w:val="28"/>
        </w:rPr>
        <w:t>
                           Берiлген күнi 20___ жылғы «__» ___________</w:t>
      </w:r>
    </w:p>
    <w:bookmarkStart w:name="z145" w:id="16"/>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3-қосымша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басшысына (мемлекеттік органның</w:t>
      </w:r>
      <w:r>
        <w:br/>
      </w:r>
      <w:r>
        <w:rPr>
          <w:rFonts w:ascii="Times New Roman"/>
          <w:b w:val="false"/>
          <w:i w:val="false"/>
          <w:color w:val="000000"/>
          <w:sz w:val="28"/>
        </w:rPr>
        <w:t>
                                    аумақтық департаментінің және</w:t>
      </w:r>
      <w:r>
        <w:br/>
      </w:r>
      <w:r>
        <w:rPr>
          <w:rFonts w:ascii="Times New Roman"/>
          <w:b w:val="false"/>
          <w:i w:val="false"/>
          <w:color w:val="000000"/>
          <w:sz w:val="28"/>
        </w:rPr>
        <w:t>
                                    қоғамдық қауымдастықтың атауы,</w:t>
      </w:r>
      <w:r>
        <w:br/>
      </w:r>
      <w:r>
        <w:rPr>
          <w:rFonts w:ascii="Times New Roman"/>
          <w:b w:val="false"/>
          <w:i w:val="false"/>
          <w:color w:val="000000"/>
          <w:sz w:val="28"/>
        </w:rPr>
        <w:t>
                                   басшының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w:t>
      </w:r>
      <w:r>
        <w:br/>
      </w:r>
      <w:r>
        <w:rPr>
          <w:rFonts w:ascii="Times New Roman"/>
          <w:b w:val="false"/>
          <w:i w:val="false"/>
          <w:color w:val="000000"/>
          <w:sz w:val="28"/>
        </w:rPr>
        <w:t>
                                 (үміткердің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color w:val="000000"/>
          <w:sz w:val="28"/>
        </w:rPr>
        <w:t>(мекенжайы, байланыс телефоны)</w:t>
      </w:r>
    </w:p>
    <w:bookmarkStart w:name="z146"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(мамандықтың атауы)</w:t>
      </w:r>
      <w:r>
        <w:br/>
      </w:r>
      <w:r>
        <w:rPr>
          <w:rFonts w:ascii="Times New Roman"/>
          <w:b w:val="false"/>
          <w:i w:val="false"/>
          <w:color w:val="000000"/>
          <w:sz w:val="28"/>
        </w:rPr>
        <w:t>
мамандығы бойынша біліктілік санаты берілмейтін мiндеттi біліктілік</w:t>
      </w:r>
      <w:r>
        <w:br/>
      </w:r>
      <w:r>
        <w:rPr>
          <w:rFonts w:ascii="Times New Roman"/>
          <w:b w:val="false"/>
          <w:i w:val="false"/>
          <w:color w:val="000000"/>
          <w:sz w:val="28"/>
        </w:rPr>
        <w:t>
емтиханына жіберуіңізді сұраймын.</w:t>
      </w:r>
    </w:p>
    <w:p>
      <w:pPr>
        <w:spacing w:after="0"/>
        <w:ind w:left="0"/>
        <w:jc w:val="both"/>
      </w:pPr>
      <w:r>
        <w:rPr>
          <w:rFonts w:ascii="Times New Roman"/>
          <w:b w:val="false"/>
          <w:i w:val="false"/>
          <w:color w:val="000000"/>
          <w:sz w:val="28"/>
        </w:rPr>
        <w:t>Құжаттар қоса беріледі:</w:t>
      </w:r>
      <w:r>
        <w:br/>
      </w:r>
      <w:r>
        <w:rPr>
          <w:rFonts w:ascii="Times New Roman"/>
          <w:b w:val="false"/>
          <w:i w:val="false"/>
          <w:color w:val="000000"/>
          <w:sz w:val="28"/>
        </w:rPr>
        <w:t>
                                              _______________________</w:t>
      </w:r>
      <w:r>
        <w:br/>
      </w:r>
      <w:r>
        <w:rPr>
          <w:rFonts w:ascii="Times New Roman"/>
          <w:b w:val="false"/>
          <w:i w:val="false"/>
          <w:color w:val="000000"/>
          <w:sz w:val="28"/>
        </w:rPr>
        <w:t>
                                                 (үміткердің қолы)</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 өтінішті үміткер өз қолымен толтырады</w:t>
      </w:r>
    </w:p>
    <w:bookmarkStart w:name="z147" w:id="18"/>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4-қосымша    </w:t>
      </w:r>
    </w:p>
    <w:bookmarkEnd w:id="18"/>
    <w:p>
      <w:pPr>
        <w:spacing w:after="0"/>
        <w:ind w:left="0"/>
        <w:jc w:val="both"/>
      </w:pPr>
      <w:r>
        <w:rPr>
          <w:rFonts w:ascii="Times New Roman"/>
          <w:b w:val="false"/>
          <w:i w:val="false"/>
          <w:color w:val="000000"/>
          <w:sz w:val="28"/>
        </w:rPr>
        <w:t>Нысан</w:t>
      </w:r>
    </w:p>
    <w:bookmarkStart w:name="z148" w:id="19"/>
    <w:p>
      <w:pPr>
        <w:spacing w:after="0"/>
        <w:ind w:left="0"/>
        <w:jc w:val="left"/>
      </w:pPr>
      <w:r>
        <w:rPr>
          <w:rFonts w:ascii="Times New Roman"/>
          <w:b/>
          <w:i w:val="false"/>
          <w:color w:val="000000"/>
        </w:rPr>
        <w:t xml:space="preserve"> 
Тестілеу нәтижесі</w:t>
      </w:r>
    </w:p>
    <w:bookmarkEnd w:id="19"/>
    <w:p>
      <w:pPr>
        <w:spacing w:after="0"/>
        <w:ind w:left="0"/>
        <w:jc w:val="both"/>
      </w:pPr>
      <w:r>
        <w:rPr>
          <w:rFonts w:ascii="Times New Roman"/>
          <w:b w:val="false"/>
          <w:i w:val="false"/>
          <w:color w:val="000000"/>
          <w:sz w:val="28"/>
        </w:rPr>
        <w:t>Үміткердің тегi, аты, әкесінің аты: _________________________________</w:t>
      </w:r>
      <w:r>
        <w:br/>
      </w:r>
      <w:r>
        <w:rPr>
          <w:rFonts w:ascii="Times New Roman"/>
          <w:b w:val="false"/>
          <w:i w:val="false"/>
          <w:color w:val="000000"/>
          <w:sz w:val="28"/>
        </w:rPr>
        <w:t>
Туған күні:                         _________________________________</w:t>
      </w:r>
      <w:r>
        <w:br/>
      </w:r>
      <w:r>
        <w:rPr>
          <w:rFonts w:ascii="Times New Roman"/>
          <w:b w:val="false"/>
          <w:i w:val="false"/>
          <w:color w:val="000000"/>
          <w:sz w:val="28"/>
        </w:rPr>
        <w:t>
Жынысы:                             _________________________________</w:t>
      </w:r>
      <w:r>
        <w:br/>
      </w:r>
      <w:r>
        <w:rPr>
          <w:rFonts w:ascii="Times New Roman"/>
          <w:b w:val="false"/>
          <w:i w:val="false"/>
          <w:color w:val="000000"/>
          <w:sz w:val="28"/>
        </w:rPr>
        <w:t>
Білімі:                             _________________________________</w:t>
      </w:r>
      <w:r>
        <w:br/>
      </w:r>
      <w:r>
        <w:rPr>
          <w:rFonts w:ascii="Times New Roman"/>
          <w:b w:val="false"/>
          <w:i w:val="false"/>
          <w:color w:val="000000"/>
          <w:sz w:val="28"/>
        </w:rPr>
        <w:t>
Мамандығы:                          _________________________________</w:t>
      </w:r>
      <w:r>
        <w:br/>
      </w:r>
      <w:r>
        <w:rPr>
          <w:rFonts w:ascii="Times New Roman"/>
          <w:b w:val="false"/>
          <w:i w:val="false"/>
          <w:color w:val="000000"/>
          <w:sz w:val="28"/>
        </w:rPr>
        <w:t>
Біліктілік санаты бар:              _________________________________</w:t>
      </w:r>
      <w:r>
        <w:br/>
      </w:r>
      <w:r>
        <w:rPr>
          <w:rFonts w:ascii="Times New Roman"/>
          <w:b w:val="false"/>
          <w:i w:val="false"/>
          <w:color w:val="000000"/>
          <w:sz w:val="28"/>
        </w:rPr>
        <w:t>
Өтініш білдірген санаты _____________________________________________</w:t>
      </w:r>
      <w:r>
        <w:br/>
      </w:r>
      <w:r>
        <w:rPr>
          <w:rFonts w:ascii="Times New Roman"/>
          <w:b w:val="false"/>
          <w:i w:val="false"/>
          <w:color w:val="000000"/>
          <w:sz w:val="28"/>
        </w:rPr>
        <w:t>
Тестілеу рәсімін өткізген мемлекеттік органның атауы: 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Тест блогы        Блоктағы        Дұрыс        Пайыздық</w:t>
      </w:r>
      <w:r>
        <w:br/>
      </w:r>
      <w:r>
        <w:rPr>
          <w:rFonts w:ascii="Times New Roman"/>
          <w:b w:val="false"/>
          <w:i w:val="false"/>
          <w:color w:val="000000"/>
          <w:sz w:val="28"/>
        </w:rPr>
        <w:t>
                      сұрақтардың    жауаптардың      нәтиже</w:t>
      </w:r>
      <w:r>
        <w:br/>
      </w:r>
      <w:r>
        <w:rPr>
          <w:rFonts w:ascii="Times New Roman"/>
          <w:b w:val="false"/>
          <w:i w:val="false"/>
          <w:color w:val="000000"/>
          <w:sz w:val="28"/>
        </w:rPr>
        <w:t>
                         саны           саны</w:t>
      </w:r>
    </w:p>
    <w:p>
      <w:pPr>
        <w:spacing w:after="0"/>
        <w:ind w:left="0"/>
        <w:jc w:val="both"/>
      </w:pPr>
      <w:r>
        <w:rPr>
          <w:rFonts w:ascii="Times New Roman"/>
          <w:b w:val="false"/>
          <w:i w:val="false"/>
          <w:color w:val="000000"/>
          <w:sz w:val="28"/>
        </w:rPr>
        <w:t>Мамандығы бойынша</w:t>
      </w:r>
      <w:r>
        <w:br/>
      </w:r>
      <w:r>
        <w:rPr>
          <w:rFonts w:ascii="Times New Roman"/>
          <w:b w:val="false"/>
          <w:i w:val="false"/>
          <w:color w:val="000000"/>
          <w:sz w:val="28"/>
        </w:rPr>
        <w:t>
сұрақтар</w:t>
      </w:r>
    </w:p>
    <w:p>
      <w:pPr>
        <w:spacing w:after="0"/>
        <w:ind w:left="0"/>
        <w:jc w:val="both"/>
      </w:pPr>
      <w:r>
        <w:rPr>
          <w:rFonts w:ascii="Times New Roman"/>
          <w:b w:val="false"/>
          <w:i w:val="false"/>
          <w:color w:val="000000"/>
          <w:sz w:val="28"/>
        </w:rPr>
        <w:t>                                              Нәтижесі: _____________</w:t>
      </w:r>
    </w:p>
    <w:p>
      <w:pPr>
        <w:spacing w:after="0"/>
        <w:ind w:left="0"/>
        <w:jc w:val="both"/>
      </w:pPr>
      <w:r>
        <w:rPr>
          <w:rFonts w:ascii="Times New Roman"/>
          <w:b w:val="false"/>
          <w:i w:val="false"/>
          <w:color w:val="000000"/>
          <w:sz w:val="28"/>
        </w:rPr>
        <w:t>Тестілеу әкімшісі: 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Үміткер: 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Тестілеу күні: _____________</w:t>
      </w:r>
    </w:p>
    <w:bookmarkStart w:name="z149" w:id="20"/>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5-қосымша    </w:t>
      </w:r>
    </w:p>
    <w:bookmarkEnd w:id="20"/>
    <w:bookmarkStart w:name="z150" w:id="21"/>
    <w:p>
      <w:pPr>
        <w:spacing w:after="0"/>
        <w:ind w:left="0"/>
        <w:jc w:val="left"/>
      </w:pPr>
      <w:r>
        <w:rPr>
          <w:rFonts w:ascii="Times New Roman"/>
          <w:b/>
          <w:i w:val="false"/>
          <w:color w:val="000000"/>
        </w:rPr>
        <w:t xml:space="preserve"> 
Жоғары медициналық білімі бар үміткерлерге біліктілік санатын</w:t>
      </w:r>
      <w:r>
        <w:br/>
      </w:r>
      <w:r>
        <w:rPr>
          <w:rFonts w:ascii="Times New Roman"/>
          <w:b/>
          <w:i w:val="false"/>
          <w:color w:val="000000"/>
        </w:rPr>
        <w:t>
беру кезінде қойылатын біліктілік талаптары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445"/>
        <w:gridCol w:w="1445"/>
        <w:gridCol w:w="1965"/>
        <w:gridCol w:w="2226"/>
        <w:gridCol w:w="1705"/>
        <w:gridCol w:w="1163"/>
        <w:gridCol w:w="1555"/>
      </w:tblGrid>
      <w:tr>
        <w:trPr>
          <w:trHeight w:val="30" w:hRule="atLeast"/>
        </w:trPr>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кәсіби дамуға ықпал ететін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СБ жалпы саны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қосымша СБ арақатынасы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СБ</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сағатпен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СБ-де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СБ-де</w:t>
            </w:r>
          </w:p>
        </w:tc>
      </w:tr>
      <w:tr>
        <w:trPr>
          <w:trHeight w:val="405"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51" w:id="22"/>
    <w:p>
      <w:pPr>
        <w:spacing w:after="0"/>
        <w:ind w:left="0"/>
        <w:jc w:val="left"/>
      </w:pPr>
      <w:r>
        <w:rPr>
          <w:rFonts w:ascii="Times New Roman"/>
          <w:b/>
          <w:i w:val="false"/>
          <w:color w:val="000000"/>
        </w:rPr>
        <w:t xml:space="preserve"> 
Орта медициналық білімі бар үміткерлерге біліктілік санатын</w:t>
      </w:r>
      <w:r>
        <w:br/>
      </w:r>
      <w:r>
        <w:rPr>
          <w:rFonts w:ascii="Times New Roman"/>
          <w:b/>
          <w:i w:val="false"/>
          <w:color w:val="000000"/>
        </w:rPr>
        <w:t>
беру кезінде қойылатын біліктілік талаптары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454"/>
        <w:gridCol w:w="1454"/>
        <w:gridCol w:w="1957"/>
        <w:gridCol w:w="2197"/>
        <w:gridCol w:w="1738"/>
        <w:gridCol w:w="1149"/>
        <w:gridCol w:w="1544"/>
      </w:tblGrid>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кәсіби дамуға ықпал ететін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СБ жалпы саны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қосымша СБ арақатынасы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сағатпен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СБ-де</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2" w:id="23"/>
    <w:p>
      <w:pPr>
        <w:spacing w:after="0"/>
        <w:ind w:left="0"/>
        <w:jc w:val="left"/>
      </w:pPr>
      <w:r>
        <w:rPr>
          <w:rFonts w:ascii="Times New Roman"/>
          <w:b/>
          <w:i w:val="false"/>
          <w:color w:val="000000"/>
        </w:rPr>
        <w:t xml:space="preserve"> 
Жоғары медициналық білімі бар үміткерлерге біліктілік санатын</w:t>
      </w:r>
      <w:r>
        <w:br/>
      </w:r>
      <w:r>
        <w:rPr>
          <w:rFonts w:ascii="Times New Roman"/>
          <w:b/>
          <w:i w:val="false"/>
          <w:color w:val="000000"/>
        </w:rPr>
        <w:t>
беру кезінде сынақ бірліктерін қайта есептеу жүйесі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0347"/>
        <w:gridCol w:w="2150"/>
      </w:tblGrid>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бірліктерінің (СБ)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сынақ бірліктері</w:t>
            </w:r>
          </w:p>
        </w:tc>
      </w:tr>
      <w:tr>
        <w:trPr>
          <w:trHeight w:val="40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1 аптасы - 54 сағат (36 дәрісханалық сағат +18 сағат СӨЖ)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08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денсаулық сақтау саласындағы уәкілетті орган айқындаған медициналық білім беру және ғылыми ұйымдарда, соның ішінде шетелдік ұйымдарда өткен біліктілікті арттыру сағаттары ескеріледі (бекітілген тізбе)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сынақ бірліктері</w:t>
            </w:r>
          </w:p>
        </w:tc>
      </w:tr>
      <w:tr>
        <w:trPr>
          <w:trHeight w:val="6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қалаларда (қатысу/баяндамамен қатысу)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7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(қатысу/баяндамамен қатысу)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84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(қатысу/баяндамамен қатысу) деңгейде съезге, конгреске, конференцияға қатысқандығын сертификатпен растау (тақырыбы, өткен жері, өткізуді ұйымдастырушы,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беру және ғылыми ұйымдар қашықтан білім беру технологияларын (ТД-; телемедициналық технологияларды, желілік технологияларды қоса алғанда) қолданып өткізілетін оқыту семинарларына, дәрістерге қатысу (тақырыбы, ұзақтығы - сағатпен, өткен жері, өткізуді ұйымдастырушы,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 1</w:t>
            </w:r>
          </w:p>
        </w:tc>
      </w:tr>
      <w:tr>
        <w:trPr>
          <w:trHeight w:val="43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Монографияны жариялау (тақырыбы, авторлар, баспа,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Моноавторлық/бірінші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6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мақаланы МАК тізбесі бойынша басылымдарда жариялау (тақырыбы, авторлар, басылымның атауы және №,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Моноавторлық/бірінші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6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мақаланы шетел басылымдарында жариялау (тақырыбы, авторлары, басылымның атауы және №,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Моноавторлық/бірінші автор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Рeer-reviewed журналдарда: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Моноавторлық/бірінші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4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мақаланы басқа арнайы басылымдарда, сайттарда жариялау* (тақырыбы, авторлары, басылымның атауы және №, күні, сайтқа сілтеме):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Моноавторлық/бірінші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5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 тезистерін ғылыми-практикалық конференциялардың жинақтарында жариялау* (тақырыбы, авторлары, басылымның атауы және №,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деңгейде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p>
        </w:tc>
      </w:tr>
      <w:tr>
        <w:trPr>
          <w:trHeight w:val="40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5</w:t>
            </w:r>
          </w:p>
        </w:tc>
      </w:tr>
      <w:tr>
        <w:trPr>
          <w:trHeight w:val="85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 мен бірінші 3 бірлескен авторға есептеледі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қағидаттарының практикалық медицинаға арналған негізінде әдістемелік ұсынымдарды жариялау (тақырыбы, авторлары, басылым,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Моноавторлық/бірінші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7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патент алу (куәліктің берілген күні және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туралы берілген куәлік (куәліктің берілген күні және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сағаттарының саны туралы растайтын құжат берілетін шетелде тағылымдамадан өту (жұмыс орнында оқу) (тақырыбы, ұзақтығы, өткен жері,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 5</w:t>
            </w:r>
          </w:p>
        </w:tc>
      </w:tr>
      <w:tr>
        <w:trPr>
          <w:trHeight w:val="67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мастер-класқа қатысу (тақырыбы, ұзақтығы, өткізілген жері, өткізуді ұйымдастырушы,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Республикасында 1 күн - 6 сағат*;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шетелде - 1 күн - 6 сағат*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жұмыс (тақырыбы, телеарна мен бағдарламаның атауы және басылымның атауы мен №,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мәселелеріне арналған телехабарларға қатысу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арнайы журналдардағы жарияланымдар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расталған ауруды диагностикалаудың жаңа әдісін практикалық жұмысқа енгізу (емдеу, профилактика) (жергілікті денсаулық сақтауды басқару органының қатысуымен енгізу актісі)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кәсіби қауымдастықтың осы қоғамдастықтың ұсынымдарымен расталған іс-шараларға белсенді қатысу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үздік атағына кәсіби конкурстардағы номинация: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1-орын/2-орын/3-орын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30/25/20</w:t>
            </w:r>
          </w:p>
        </w:tc>
      </w:tr>
      <w:tr>
        <w:trPr>
          <w:trHeight w:val="39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деңгейдегі қалалар: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1-орын/2-орын/3-орын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20/15/10</w:t>
            </w:r>
          </w:p>
        </w:tc>
      </w:tr>
      <w:tr>
        <w:trPr>
          <w:trHeight w:val="42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деңгейде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1-орын/2-орын/3-орын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w:t>
            </w:r>
          </w:p>
        </w:tc>
      </w:tr>
      <w:tr>
        <w:trPr>
          <w:trHeight w:val="39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1-орын/2-орын/3-орын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bl>
    <w:bookmarkStart w:name="z153" w:id="24"/>
    <w:p>
      <w:pPr>
        <w:spacing w:after="0"/>
        <w:ind w:left="0"/>
        <w:jc w:val="left"/>
      </w:pPr>
      <w:r>
        <w:rPr>
          <w:rFonts w:ascii="Times New Roman"/>
          <w:b/>
          <w:i w:val="false"/>
          <w:color w:val="000000"/>
        </w:rPr>
        <w:t xml:space="preserve"> 
Орта медициналық білімі бар үміткерлерге біліктілік санаттарын</w:t>
      </w:r>
      <w:r>
        <w:br/>
      </w:r>
      <w:r>
        <w:rPr>
          <w:rFonts w:ascii="Times New Roman"/>
          <w:b/>
          <w:i w:val="false"/>
          <w:color w:val="000000"/>
        </w:rPr>
        <w:t>
тағайындау кезінде сынақ бірліктерін қайта санау жүйесі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0537"/>
        <w:gridCol w:w="2235"/>
      </w:tblGrid>
      <w:tr>
        <w:trPr>
          <w:trHeight w:val="5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бірліктерінің (СБ)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сынақ бірліктері</w:t>
            </w:r>
          </w:p>
        </w:tc>
      </w:tr>
      <w:tr>
        <w:trPr>
          <w:trHeight w:val="39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оқыту аптасы - 54 сағат (36 дәрісханалық сағат +18 сағат СӨЖ)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87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денсаулық сақтау саласындағы уәкілетті орган белгілеген медициналық білім беру және ғылыми ұйымдарда біліктілікті арттыру сағаттары ескеріледі (бекітілген тізбе)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сынақ бірліктері</w:t>
            </w:r>
          </w:p>
        </w:tc>
      </w:tr>
      <w:tr>
        <w:trPr>
          <w:trHeight w:val="855"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 конгрестер, конференциялар жұмысына қатысқаны сертификатпен расталған, деңгейі (тақырыбы, өткізілген жері, өткізуді ұйымдастырушы,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(қатысу/баяндамамен қатысу)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1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(қатысу/баяндамамен қатысу)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85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(қатысу/баяндамамен қатысу) деңгейде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беру және ғылыми ұйымдар қашықтан білім беру технологияларын қолданып өткізілетін оқу семинарларына, дәрістерге қатысу (тақырыбы, ұзақтығы - сағатпен, өткізілген жері, өткізуді ұйымдастырушы,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 1</w:t>
            </w:r>
          </w:p>
        </w:tc>
      </w:tr>
      <w:tr>
        <w:trPr>
          <w:trHeight w:val="645"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Мақаланы республикалық, облыстық және аудандық басылымдарда жариялау (тақырыбы, авторлары, басылымның атауы және №,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Моноавторлық/бірінші автор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мақаланы басқа арнайы басылымдарда, сайттарда жариялау (тақырыбы, авторлары, басылымның атауы және №,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Моноавторлық/бірінші автор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 тезистерін ғылыми-практикалық конференцияларда жариялау* (тақырыбы, авторлары, басылымның атауы және №,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облыстық деңгейде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p>
        </w:tc>
      </w:tr>
      <w:tr>
        <w:trPr>
          <w:trHeight w:val="39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аудандық деңгейде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5</w:t>
            </w:r>
          </w:p>
        </w:tc>
      </w:tr>
      <w:tr>
        <w:trPr>
          <w:trHeight w:val="63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 мен бірінші 3 бірлескен авторға есептеледі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қағидаттары негізінде практикалық денсаулық сақтауға арналған әдістемелік ұсынымдарды жариялау (тақырыбы, авторлар, басылым,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Моноавторлық/бірінші автор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8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автор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патент алу (куәлік № және берілген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туралы берілген куәлік (куәлік № және берілген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сағаттарының саны туралы расталған құжат берілетін шетелде тағылымдамадан өту (жұмыс орнында оқу) (тақырыбы, ұзақтығы, өткізілетін жері,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 5</w:t>
            </w:r>
          </w:p>
        </w:tc>
      </w:tr>
      <w:tr>
        <w:trPr>
          <w:trHeight w:val="6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мастер-класқа қатысу (тақырыбы, ұзақтығы, өткізілетін жері,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Республикасында 1 күн - 6 сағат*;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шетелде - 1 күн - 6 сағат**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жұмыс (тақырыбы, телеарна мен бағдарламаның атауы және басылымның атауы және №,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мәселелеріне арналған телехабарларға қатысу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мамандандырылмаған журналдардағы жарияланымдар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кәсіби қауымдастықтың, осы қауымдастықтың ұсыныстарымен расталған іс-шараларына белсенді қатысу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үздік атағына кәсіби конкурстардағы номинациялар: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1-орын/2-орын/3-орын</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30/25/20</w:t>
            </w:r>
          </w:p>
        </w:tc>
      </w:tr>
      <w:tr>
        <w:trPr>
          <w:trHeight w:val="40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деңгейдегі қалалар: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1-орын/2-орын/3-орын</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20/15/10</w:t>
            </w:r>
          </w:p>
        </w:tc>
      </w:tr>
      <w:tr>
        <w:trPr>
          <w:trHeight w:val="39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деңгейде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1-орын/2-орын/3-орын</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w:t>
            </w:r>
          </w:p>
        </w:tc>
      </w:tr>
      <w:tr>
        <w:trPr>
          <w:trHeight w:val="435"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1-орын/2-орын/3-орын</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bl>
    <w:bookmarkStart w:name="z154" w:id="25"/>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6-қосымша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басшысына (мемлекеттік органның</w:t>
      </w:r>
      <w:r>
        <w:br/>
      </w:r>
      <w:r>
        <w:rPr>
          <w:rFonts w:ascii="Times New Roman"/>
          <w:b w:val="false"/>
          <w:i w:val="false"/>
          <w:color w:val="000000"/>
          <w:sz w:val="28"/>
        </w:rPr>
        <w:t>
                                    аумақтық департаментінің және</w:t>
      </w:r>
      <w:r>
        <w:br/>
      </w:r>
      <w:r>
        <w:rPr>
          <w:rFonts w:ascii="Times New Roman"/>
          <w:b w:val="false"/>
          <w:i w:val="false"/>
          <w:color w:val="000000"/>
          <w:sz w:val="28"/>
        </w:rPr>
        <w:t>
                                    қоғамдық қауымдастықтың атауы,</w:t>
      </w:r>
      <w:r>
        <w:br/>
      </w:r>
      <w:r>
        <w:rPr>
          <w:rFonts w:ascii="Times New Roman"/>
          <w:b w:val="false"/>
          <w:i w:val="false"/>
          <w:color w:val="000000"/>
          <w:sz w:val="28"/>
        </w:rPr>
        <w:t>
                                   басшының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w:t>
      </w:r>
      <w:r>
        <w:br/>
      </w:r>
      <w:r>
        <w:rPr>
          <w:rFonts w:ascii="Times New Roman"/>
          <w:b w:val="false"/>
          <w:i w:val="false"/>
          <w:color w:val="000000"/>
          <w:sz w:val="28"/>
        </w:rPr>
        <w:t>
                                 (үміткердің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(мекенжайы, байланыс телефоны)</w:t>
      </w:r>
    </w:p>
    <w:bookmarkStart w:name="z155"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Сізден ______________________________________________________________</w:t>
      </w:r>
      <w:r>
        <w:br/>
      </w:r>
      <w:r>
        <w:rPr>
          <w:rFonts w:ascii="Times New Roman"/>
          <w:b w:val="false"/>
          <w:i w:val="false"/>
          <w:color w:val="000000"/>
          <w:sz w:val="28"/>
        </w:rPr>
        <w:t>
                              (мамандық атауы)</w:t>
      </w:r>
      <w:r>
        <w:br/>
      </w:r>
      <w:r>
        <w:rPr>
          <w:rFonts w:ascii="Times New Roman"/>
          <w:b w:val="false"/>
          <w:i w:val="false"/>
          <w:color w:val="000000"/>
          <w:sz w:val="28"/>
        </w:rPr>
        <w:t>
мамандығы бойынша _______________________ біліктілік санаты берілетін</w:t>
      </w:r>
      <w:r>
        <w:br/>
      </w:r>
      <w:r>
        <w:rPr>
          <w:rFonts w:ascii="Times New Roman"/>
          <w:b w:val="false"/>
          <w:i w:val="false"/>
          <w:color w:val="000000"/>
          <w:sz w:val="28"/>
        </w:rPr>
        <w:t>
біліктілік емтиханына жіберуіңізді сұраймын.</w:t>
      </w:r>
    </w:p>
    <w:p>
      <w:pPr>
        <w:spacing w:after="0"/>
        <w:ind w:left="0"/>
        <w:jc w:val="both"/>
      </w:pPr>
      <w:r>
        <w:rPr>
          <w:rFonts w:ascii="Times New Roman"/>
          <w:b w:val="false"/>
          <w:i w:val="false"/>
          <w:color w:val="000000"/>
          <w:sz w:val="28"/>
        </w:rPr>
        <w:t>Аттестаттау ісі қоса беріледі.</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(үміткердің қолы)</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*өтінішті үміткер өз қолымен толтырады</w:t>
      </w:r>
    </w:p>
    <w:bookmarkStart w:name="z156" w:id="27"/>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7-қосымша    </w:t>
      </w:r>
    </w:p>
    <w:bookmarkEnd w:id="27"/>
    <w:p>
      <w:pPr>
        <w:spacing w:after="0"/>
        <w:ind w:left="0"/>
        <w:jc w:val="both"/>
      </w:pPr>
      <w:r>
        <w:rPr>
          <w:rFonts w:ascii="Times New Roman"/>
          <w:b w:val="false"/>
          <w:i w:val="false"/>
          <w:color w:val="000000"/>
          <w:sz w:val="28"/>
        </w:rPr>
        <w:t>Нысан</w:t>
      </w:r>
    </w:p>
    <w:bookmarkStart w:name="z157" w:id="28"/>
    <w:p>
      <w:pPr>
        <w:spacing w:after="0"/>
        <w:ind w:left="0"/>
        <w:jc w:val="left"/>
      </w:pPr>
      <w:r>
        <w:rPr>
          <w:rFonts w:ascii="Times New Roman"/>
          <w:b/>
          <w:i w:val="false"/>
          <w:color w:val="000000"/>
        </w:rPr>
        <w:t xml:space="preserve"> 
АТТЕСТАТТАУ ІСІ № __________</w:t>
      </w:r>
    </w:p>
    <w:bookmarkEnd w:id="28"/>
    <w:p>
      <w:pPr>
        <w:spacing w:after="0"/>
        <w:ind w:left="0"/>
        <w:jc w:val="both"/>
      </w:pPr>
      <w:r>
        <w:rPr>
          <w:rFonts w:ascii="Times New Roman"/>
          <w:b w:val="false"/>
          <w:i w:val="false"/>
          <w:color w:val="000000"/>
          <w:sz w:val="28"/>
        </w:rPr>
        <w:t>1. Тегі _______________ Аты-жөні __________ Әкесінің аты ____________</w:t>
      </w:r>
      <w:r>
        <w:br/>
      </w:r>
      <w:r>
        <w:rPr>
          <w:rFonts w:ascii="Times New Roman"/>
          <w:b w:val="false"/>
          <w:i w:val="false"/>
          <w:color w:val="000000"/>
          <w:sz w:val="28"/>
        </w:rPr>
        <w:t>
                (деректер жеке куәлігіне енгізіледі)</w:t>
      </w:r>
      <w:r>
        <w:br/>
      </w:r>
      <w:r>
        <w:rPr>
          <w:rFonts w:ascii="Times New Roman"/>
          <w:b w:val="false"/>
          <w:i w:val="false"/>
          <w:color w:val="000000"/>
          <w:sz w:val="28"/>
        </w:rPr>
        <w:t>
Туған күні: ___.____.______ ж.</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Байланыс телефоны _______________________</w:t>
      </w:r>
      <w:r>
        <w:br/>
      </w:r>
      <w:r>
        <w:rPr>
          <w:rFonts w:ascii="Times New Roman"/>
          <w:b w:val="false"/>
          <w:i w:val="false"/>
          <w:color w:val="000000"/>
          <w:sz w:val="28"/>
        </w:rPr>
        <w:t>
е-mail 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2. Білімі: жоғары медициналық _______________________________________</w:t>
      </w:r>
      <w:r>
        <w:br/>
      </w:r>
      <w:r>
        <w:rPr>
          <w:rFonts w:ascii="Times New Roman"/>
          <w:b w:val="false"/>
          <w:i w:val="false"/>
          <w:color w:val="000000"/>
          <w:sz w:val="28"/>
        </w:rPr>
        <w:t>
                                    (дипломы бойынша мамандығы)</w:t>
      </w:r>
      <w:r>
        <w:br/>
      </w:r>
      <w:r>
        <w:rPr>
          <w:rFonts w:ascii="Times New Roman"/>
          <w:b w:val="false"/>
          <w:i w:val="false"/>
          <w:color w:val="000000"/>
          <w:sz w:val="28"/>
        </w:rPr>
        <w:t>
Техникалық, кәсіптік, орта білімнен кейінгі немесе орта медициналық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(дипломы бойынша мамандығы)</w:t>
      </w:r>
      <w:r>
        <w:br/>
      </w:r>
      <w:r>
        <w:rPr>
          <w:rFonts w:ascii="Times New Roman"/>
          <w:b w:val="false"/>
          <w:i w:val="false"/>
          <w:color w:val="000000"/>
          <w:sz w:val="28"/>
        </w:rPr>
        <w:t>
Оқу орнының атауы 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773"/>
        <w:gridCol w:w="2913"/>
        <w:gridCol w:w="435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жылы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жылы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мамандығы бойынша интернатура, клиникалық ординатура, резидентура</w:t>
      </w:r>
      <w:r>
        <w:br/>
      </w:r>
      <w:r>
        <w:rPr>
          <w:rFonts w:ascii="Times New Roman"/>
          <w:b w:val="false"/>
          <w:i w:val="false"/>
          <w:color w:val="000000"/>
          <w:sz w:val="28"/>
        </w:rPr>
        <w:t>
(жоғары медициналық білімі бар мамандар үшін)</w:t>
      </w:r>
      <w:r>
        <w:br/>
      </w:r>
      <w:r>
        <w:rPr>
          <w:rFonts w:ascii="Times New Roman"/>
          <w:b w:val="false"/>
          <w:i w:val="false"/>
          <w:color w:val="000000"/>
          <w:sz w:val="28"/>
        </w:rPr>
        <w:t>
Мамандығы бойынша қайта даярлануы ___________________________________</w:t>
      </w:r>
      <w:r>
        <w:br/>
      </w:r>
      <w:r>
        <w:rPr>
          <w:rFonts w:ascii="Times New Roman"/>
          <w:b w:val="false"/>
          <w:i w:val="false"/>
          <w:color w:val="000000"/>
          <w:sz w:val="28"/>
        </w:rPr>
        <w:t>
                                    (циклдың аты, сағат саны, өткен</w:t>
      </w:r>
      <w:r>
        <w:br/>
      </w:r>
      <w:r>
        <w:rPr>
          <w:rFonts w:ascii="Times New Roman"/>
          <w:b w:val="false"/>
          <w:i w:val="false"/>
          <w:color w:val="000000"/>
          <w:sz w:val="28"/>
        </w:rPr>
        <w:t>
                                           мерзімі мен орны)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2005 жылғы 1 қаңтарға дейін өтiнiш бiлдiрiлген мамандық бойынша</w:t>
      </w:r>
      <w:r>
        <w:br/>
      </w:r>
      <w:r>
        <w:rPr>
          <w:rFonts w:ascii="Times New Roman"/>
          <w:b w:val="false"/>
          <w:i w:val="false"/>
          <w:color w:val="000000"/>
          <w:sz w:val="28"/>
        </w:rPr>
        <w:t>
клиникалық қызметке кіріскен тұлғаларға тиісті мамандығы бойынша</w:t>
      </w:r>
      <w:r>
        <w:br/>
      </w:r>
      <w:r>
        <w:rPr>
          <w:rFonts w:ascii="Times New Roman"/>
          <w:b w:val="false"/>
          <w:i w:val="false"/>
          <w:color w:val="000000"/>
          <w:sz w:val="28"/>
        </w:rPr>
        <w:t>
қайта даярлаудан өту талап етілмейді.</w:t>
      </w:r>
      <w:r>
        <w:br/>
      </w:r>
      <w:r>
        <w:rPr>
          <w:rFonts w:ascii="Times New Roman"/>
          <w:b w:val="false"/>
          <w:i w:val="false"/>
          <w:color w:val="000000"/>
          <w:sz w:val="28"/>
        </w:rPr>
        <w:t>
Өтініш білдірген мамандық бойынша біліктілігін арттыру курстары (өту</w:t>
      </w:r>
      <w:r>
        <w:br/>
      </w:r>
      <w:r>
        <w:rPr>
          <w:rFonts w:ascii="Times New Roman"/>
          <w:b w:val="false"/>
          <w:i w:val="false"/>
          <w:color w:val="000000"/>
          <w:sz w:val="28"/>
        </w:rPr>
        <w:t>
кезеңі және орны, сағат саны):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3. Еңбек жолы (өтініш білдірген мамандық бойынша)</w:t>
      </w:r>
      <w:r>
        <w:br/>
      </w:r>
      <w:r>
        <w:rPr>
          <w:rFonts w:ascii="Times New Roman"/>
          <w:b w:val="false"/>
          <w:i w:val="false"/>
          <w:color w:val="000000"/>
          <w:sz w:val="28"/>
        </w:rPr>
        <w:t>
Жалпы медициналық өтілі _____________________________________________</w:t>
      </w:r>
      <w:r>
        <w:br/>
      </w:r>
      <w:r>
        <w:rPr>
          <w:rFonts w:ascii="Times New Roman"/>
          <w:b w:val="false"/>
          <w:i w:val="false"/>
          <w:color w:val="000000"/>
          <w:sz w:val="28"/>
        </w:rPr>
        <w:t>
Өтініш білдірген мамандық бойынша өтілі _____________________________</w:t>
      </w:r>
      <w:r>
        <w:br/>
      </w:r>
      <w:r>
        <w:rPr>
          <w:rFonts w:ascii="Times New Roman"/>
          <w:b w:val="false"/>
          <w:i w:val="false"/>
          <w:color w:val="000000"/>
          <w:sz w:val="28"/>
        </w:rPr>
        <w:t>
Лауазымы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593"/>
        <w:gridCol w:w="1593"/>
        <w:gridCol w:w="6233"/>
        <w:gridCol w:w="2513"/>
      </w:tblGrid>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күні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қабылданғаны, жұмыстан босатылғаны және ауыстырылғаны туралы мәліметтер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 мен шығарылған күні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Санатсыз сертификаттың болуы, берілген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берілген күні _______________ бұйрықтың № ______________</w:t>
      </w:r>
      <w:r>
        <w:br/>
      </w:r>
      <w:r>
        <w:rPr>
          <w:rFonts w:ascii="Times New Roman"/>
          <w:b w:val="false"/>
          <w:i w:val="false"/>
          <w:color w:val="000000"/>
          <w:sz w:val="28"/>
        </w:rPr>
        <w:t>
Сертификат 20____ жылғы «___» ____________ дейiн жарамды.</w:t>
      </w:r>
      <w:r>
        <w:br/>
      </w:r>
      <w:r>
        <w:rPr>
          <w:rFonts w:ascii="Times New Roman"/>
          <w:b w:val="false"/>
          <w:i w:val="false"/>
          <w:color w:val="000000"/>
          <w:sz w:val="28"/>
        </w:rPr>
        <w:t>
________________ санатымен маман сертификатының болуы, берілген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берілген күні _______________ бұйрықтың № ______________</w:t>
      </w:r>
      <w:r>
        <w:br/>
      </w:r>
      <w:r>
        <w:rPr>
          <w:rFonts w:ascii="Times New Roman"/>
          <w:b w:val="false"/>
          <w:i w:val="false"/>
          <w:color w:val="000000"/>
          <w:sz w:val="28"/>
        </w:rPr>
        <w:t>
Сертификат 20____ жылғы «___» ____________ дейiн жарамды.</w:t>
      </w:r>
      <w:r>
        <w:br/>
      </w:r>
      <w:r>
        <w:rPr>
          <w:rFonts w:ascii="Times New Roman"/>
          <w:b w:val="false"/>
          <w:i w:val="false"/>
          <w:color w:val="000000"/>
          <w:sz w:val="28"/>
        </w:rPr>
        <w:t>
5. Үміткердің үздіксіз кәсіби дамуына ықпал ететін іс-шараларға</w:t>
      </w:r>
      <w:r>
        <w:br/>
      </w:r>
      <w:r>
        <w:rPr>
          <w:rFonts w:ascii="Times New Roman"/>
          <w:b w:val="false"/>
          <w:i w:val="false"/>
          <w:color w:val="000000"/>
          <w:sz w:val="28"/>
        </w:rPr>
        <w:t>
қатысуы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75"/>
        <w:gridCol w:w="2097"/>
        <w:gridCol w:w="1908"/>
        <w:gridCol w:w="2645"/>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кәсіби дамуына ықпал ететін іс-шараларға қатысу</w:t>
            </w:r>
          </w:p>
        </w:tc>
      </w:tr>
      <w:tr>
        <w:trPr>
          <w:trHeight w:val="30" w:hRule="atLeast"/>
        </w:trPr>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жиналған СБ жалпы саны</w:t>
            </w:r>
          </w:p>
        </w:tc>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жинақталған негізгі СБ мен қосымша СБ арақатынасы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жинақталған негізгі СБ</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жинақталған қосымша СБ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СБ-де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СБ-де</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5.1. Жинақталған негізгі сынақ бірліктері туралы ақпарат (өтініш</w:t>
      </w:r>
      <w:r>
        <w:br/>
      </w:r>
      <w:r>
        <w:rPr>
          <w:rFonts w:ascii="Times New Roman"/>
          <w:b w:val="false"/>
          <w:i w:val="false"/>
          <w:color w:val="000000"/>
          <w:sz w:val="28"/>
        </w:rPr>
        <w:t>
білдірген мамандығы бойынша денсаулық сақтау ұйымдары белгілеген</w:t>
      </w:r>
      <w:r>
        <w:br/>
      </w:r>
      <w:r>
        <w:rPr>
          <w:rFonts w:ascii="Times New Roman"/>
          <w:b w:val="false"/>
          <w:i w:val="false"/>
          <w:color w:val="000000"/>
          <w:sz w:val="28"/>
        </w:rPr>
        <w:t>
медициналық білім беру және ғылыми ұйымдарда, сондай-ақ шетелде</w:t>
      </w:r>
      <w:r>
        <w:br/>
      </w:r>
      <w:r>
        <w:rPr>
          <w:rFonts w:ascii="Times New Roman"/>
          <w:b w:val="false"/>
          <w:i w:val="false"/>
          <w:color w:val="000000"/>
          <w:sz w:val="28"/>
        </w:rPr>
        <w:t>
біліктілігін арттырғаны туралы ақпарат (соңғы 5 жылда)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973"/>
        <w:gridCol w:w="2853"/>
        <w:gridCol w:w="2573"/>
        <w:gridCol w:w="26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циклдың ұзақтығы (сағат)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беру және ғылыми ұйымдардың атаулары, өткен жері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басталуы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аяқталуы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5.2. Жинаған қосымша сынақ бірліктері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8218"/>
        <w:gridCol w:w="4373"/>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 (барлық деректерді толық көрсетіп)</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бірліктерінің саны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Үміткердің бастапқы есепке алу құжаттамасының деректеріне сәйкес</w:t>
      </w:r>
      <w:r>
        <w:br/>
      </w:r>
      <w:r>
        <w:rPr>
          <w:rFonts w:ascii="Times New Roman"/>
          <w:b w:val="false"/>
          <w:i w:val="false"/>
          <w:color w:val="000000"/>
          <w:sz w:val="28"/>
        </w:rPr>
        <w:t>
өтініш берген мамандығы бойынша соңғы 2 жылғы есебі</w:t>
      </w:r>
      <w:r>
        <w:br/>
      </w:r>
      <w:r>
        <w:rPr>
          <w:rFonts w:ascii="Times New Roman"/>
          <w:b w:val="false"/>
          <w:i w:val="false"/>
          <w:color w:val="000000"/>
          <w:sz w:val="28"/>
        </w:rPr>
        <w:t>
      Ескертпе:</w:t>
      </w:r>
      <w:r>
        <w:br/>
      </w:r>
      <w:r>
        <w:rPr>
          <w:rFonts w:ascii="Times New Roman"/>
          <w:b w:val="false"/>
          <w:i w:val="false"/>
          <w:color w:val="000000"/>
          <w:sz w:val="28"/>
        </w:rPr>
        <w:t>
      Мамандығы бойынша еңбек жолы 12 айдан астам үзілісте болған</w:t>
      </w:r>
      <w:r>
        <w:br/>
      </w:r>
      <w:r>
        <w:rPr>
          <w:rFonts w:ascii="Times New Roman"/>
          <w:b w:val="false"/>
          <w:i w:val="false"/>
          <w:color w:val="000000"/>
          <w:sz w:val="28"/>
        </w:rPr>
        <w:t>
жағдайда біліктілік санаты беріле отырып, маман сертификатын алу үшін</w:t>
      </w:r>
      <w:r>
        <w:br/>
      </w:r>
      <w:r>
        <w:rPr>
          <w:rFonts w:ascii="Times New Roman"/>
          <w:b w:val="false"/>
          <w:i w:val="false"/>
          <w:color w:val="000000"/>
          <w:sz w:val="28"/>
        </w:rPr>
        <w:t>
мамандар екi жыл жұмыс істеуі тиіс.</w:t>
      </w:r>
      <w:r>
        <w:br/>
      </w:r>
      <w:r>
        <w:rPr>
          <w:rFonts w:ascii="Times New Roman"/>
          <w:b w:val="false"/>
          <w:i w:val="false"/>
          <w:color w:val="000000"/>
          <w:sz w:val="28"/>
        </w:rPr>
        <w:t>
      Мамандығы бойынша еңбек жолының үзiлiсi кемiнде 12 ай болған</w:t>
      </w:r>
      <w:r>
        <w:br/>
      </w:r>
      <w:r>
        <w:rPr>
          <w:rFonts w:ascii="Times New Roman"/>
          <w:b w:val="false"/>
          <w:i w:val="false"/>
          <w:color w:val="000000"/>
          <w:sz w:val="28"/>
        </w:rPr>
        <w:t>
жағдайда маман үзiлiске дейiн және үзiлiстен кейiнгі өндірістік</w:t>
      </w:r>
      <w:r>
        <w:br/>
      </w:r>
      <w:r>
        <w:rPr>
          <w:rFonts w:ascii="Times New Roman"/>
          <w:b w:val="false"/>
          <w:i w:val="false"/>
          <w:color w:val="000000"/>
          <w:sz w:val="28"/>
        </w:rPr>
        <w:t>
қызметінің жиынтықта екi жылды құрайтын жұмыс істеген кезеңi үшiн</w:t>
      </w:r>
      <w:r>
        <w:br/>
      </w:r>
      <w:r>
        <w:rPr>
          <w:rFonts w:ascii="Times New Roman"/>
          <w:b w:val="false"/>
          <w:i w:val="false"/>
          <w:color w:val="000000"/>
          <w:sz w:val="28"/>
        </w:rPr>
        <w:t>
есеп тапсырады.</w:t>
      </w:r>
      <w:r>
        <w:br/>
      </w:r>
      <w:r>
        <w:rPr>
          <w:rFonts w:ascii="Times New Roman"/>
          <w:b w:val="false"/>
          <w:i w:val="false"/>
          <w:color w:val="000000"/>
          <w:sz w:val="28"/>
        </w:rPr>
        <w:t>
      Денсаулық сақтау жүйесiндегi мемлекеттiк қызметке өтуiне</w:t>
      </w:r>
      <w:r>
        <w:br/>
      </w:r>
      <w:r>
        <w:rPr>
          <w:rFonts w:ascii="Times New Roman"/>
          <w:b w:val="false"/>
          <w:i w:val="false"/>
          <w:color w:val="000000"/>
          <w:sz w:val="28"/>
        </w:rPr>
        <w:t>
байланысты маманның клиникалық қызметi үзiлген жағдайда, негiзгi</w:t>
      </w:r>
      <w:r>
        <w:br/>
      </w:r>
      <w:r>
        <w:rPr>
          <w:rFonts w:ascii="Times New Roman"/>
          <w:b w:val="false"/>
          <w:i w:val="false"/>
          <w:color w:val="000000"/>
          <w:sz w:val="28"/>
        </w:rPr>
        <w:t>
мамандығы бойынша жұмыс өтілінде, оның iшiнде мемлекеттiк қызметте</w:t>
      </w:r>
      <w:r>
        <w:br/>
      </w:r>
      <w:r>
        <w:rPr>
          <w:rFonts w:ascii="Times New Roman"/>
          <w:b w:val="false"/>
          <w:i w:val="false"/>
          <w:color w:val="000000"/>
          <w:sz w:val="28"/>
        </w:rPr>
        <w:t>
болған уақыты есептеледi.</w:t>
      </w:r>
    </w:p>
    <w:p>
      <w:pPr>
        <w:spacing w:after="0"/>
        <w:ind w:left="0"/>
        <w:jc w:val="both"/>
      </w:pPr>
      <w:r>
        <w:rPr>
          <w:rFonts w:ascii="Times New Roman"/>
          <w:b w:val="false"/>
          <w:i w:val="false"/>
          <w:color w:val="000000"/>
          <w:sz w:val="28"/>
        </w:rPr>
        <w:t>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gridCol w:w="1833"/>
        <w:gridCol w:w="171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(көлемі, сапа мен тиімділік индикаторлары)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*үміткердің қалауы бойынша осы мамандық үшін маңызы басым</w:t>
      </w:r>
      <w:r>
        <w:br/>
      </w:r>
      <w:r>
        <w:rPr>
          <w:rFonts w:ascii="Times New Roman"/>
          <w:b w:val="false"/>
          <w:i w:val="false"/>
          <w:color w:val="000000"/>
          <w:sz w:val="28"/>
        </w:rPr>
        <w:t>
көрсеткіштерге қысқаша талдама шолу жасалған көрсеткіштер</w:t>
      </w:r>
    </w:p>
    <w:p>
      <w:pPr>
        <w:spacing w:after="0"/>
        <w:ind w:left="0"/>
        <w:jc w:val="both"/>
      </w:pPr>
      <w:r>
        <w:rPr>
          <w:rFonts w:ascii="Times New Roman"/>
          <w:b w:val="false"/>
          <w:i w:val="false"/>
          <w:color w:val="000000"/>
          <w:sz w:val="28"/>
        </w:rPr>
        <w:t>6.1. Диагностика мен емдеудің күнделікті практикада пайдаланылатын</w:t>
      </w:r>
      <w:r>
        <w:br/>
      </w:r>
      <w:r>
        <w:rPr>
          <w:rFonts w:ascii="Times New Roman"/>
          <w:b w:val="false"/>
          <w:i w:val="false"/>
          <w:color w:val="000000"/>
          <w:sz w:val="28"/>
        </w:rPr>
        <w:t>
әдістерінің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3609"/>
        <w:gridCol w:w="3114"/>
        <w:gridCol w:w="4111"/>
      </w:tblGrid>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дағдылары (критерийлер)</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санат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тәртiп бойынша диагностика мен емдеу хаттамаларына сәйкес аурулардың және жарақаттардың профилактикасы, диагностикасы емдеу әдiстерiн күнделiктi практикада қолдану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санатқа қосымша, сырқаттану және олардың асқынулары кезiнде профилактикасын, диагностикасын, емдеудiң қазiргi заманғы әдiстерiн күнделiктi практикада қолдану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санатқа қосымша, диагностика мен емдеудiң жоғары технологиялық әдiстерiн күнделiктi практикада қолдану. Ауылдық аумақтардың мамандары, амбулаториялық-емханалық буын мамандары үшiн бiрiншi санатқа қосымша кемiнде үшiншi байланысты мамандық бойынша диагностика мен емдеудiң әдiстерiн күнделiктi практикада қолдану</w:t>
            </w:r>
          </w:p>
        </w:tc>
      </w:tr>
    </w:tbl>
    <w:p>
      <w:pPr>
        <w:spacing w:after="0"/>
        <w:ind w:left="0"/>
        <w:jc w:val="both"/>
      </w:pPr>
      <w:r>
        <w:rPr>
          <w:rFonts w:ascii="Times New Roman"/>
          <w:b w:val="false"/>
          <w:i w:val="false"/>
          <w:color w:val="000000"/>
          <w:sz w:val="28"/>
        </w:rPr>
        <w:t>7. Тәртіптік, әкімшілік жазалар, көтермелеулер (соңғы жылда)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Үміткер                        ___________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Медициналық ұйымның басшысы    ___________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Кадр қызметінің маманы растады ___________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Аттестаттау ісін растау күні 20___ жылғы «___» __________</w:t>
      </w:r>
    </w:p>
    <w:p>
      <w:pPr>
        <w:spacing w:after="0"/>
        <w:ind w:left="0"/>
        <w:jc w:val="both"/>
      </w:pPr>
      <w:r>
        <w:rPr>
          <w:rFonts w:ascii="Times New Roman"/>
          <w:b w:val="false"/>
          <w:i w:val="false"/>
          <w:color w:val="000000"/>
          <w:sz w:val="28"/>
        </w:rPr>
        <w:t>      Аттестаттау ісін үміткер толтырады. Толтырылған аттестаттау ісі</w:t>
      </w:r>
      <w:r>
        <w:br/>
      </w:r>
      <w:r>
        <w:rPr>
          <w:rFonts w:ascii="Times New Roman"/>
          <w:b w:val="false"/>
          <w:i w:val="false"/>
          <w:color w:val="000000"/>
          <w:sz w:val="28"/>
        </w:rPr>
        <w:t>
үміткер, медициналық ұйымның басшысы, кадр қызметінің маманы қолдарын</w:t>
      </w:r>
      <w:r>
        <w:br/>
      </w:r>
      <w:r>
        <w:rPr>
          <w:rFonts w:ascii="Times New Roman"/>
          <w:b w:val="false"/>
          <w:i w:val="false"/>
          <w:color w:val="000000"/>
          <w:sz w:val="28"/>
        </w:rPr>
        <w:t>
қойған соң, медициналық ұйымның мөрімен расталады. Кадр қызметі</w:t>
      </w:r>
      <w:r>
        <w:br/>
      </w:r>
      <w:r>
        <w:rPr>
          <w:rFonts w:ascii="Times New Roman"/>
          <w:b w:val="false"/>
          <w:i w:val="false"/>
          <w:color w:val="000000"/>
          <w:sz w:val="28"/>
        </w:rPr>
        <w:t>
маманының қолы мен ұйымның мөрі аттестаттау ісінің әр бетіне</w:t>
      </w:r>
      <w:r>
        <w:br/>
      </w:r>
      <w:r>
        <w:rPr>
          <w:rFonts w:ascii="Times New Roman"/>
          <w:b w:val="false"/>
          <w:i w:val="false"/>
          <w:color w:val="000000"/>
          <w:sz w:val="28"/>
        </w:rPr>
        <w:t>
қойылады. Жеке медициналық практикамен айналысатын жеке тұлғаның</w:t>
      </w:r>
      <w:r>
        <w:br/>
      </w:r>
      <w:r>
        <w:rPr>
          <w:rFonts w:ascii="Times New Roman"/>
          <w:b w:val="false"/>
          <w:i w:val="false"/>
          <w:color w:val="000000"/>
          <w:sz w:val="28"/>
        </w:rPr>
        <w:t>
ісіне медициналық ұйымның басшысы қол қояды.</w:t>
      </w:r>
      <w:r>
        <w:br/>
      </w:r>
      <w:r>
        <w:rPr>
          <w:rFonts w:ascii="Times New Roman"/>
          <w:b w:val="false"/>
          <w:i w:val="false"/>
          <w:color w:val="000000"/>
          <w:sz w:val="28"/>
        </w:rPr>
        <w:t>
      Аттестаттау ісінде ұсынылған ақпараттың шынайылығына Қазақстан</w:t>
      </w:r>
      <w:r>
        <w:br/>
      </w:r>
      <w:r>
        <w:rPr>
          <w:rFonts w:ascii="Times New Roman"/>
          <w:b w:val="false"/>
          <w:i w:val="false"/>
          <w:color w:val="000000"/>
          <w:sz w:val="28"/>
        </w:rPr>
        <w:t>
Республикасының заңнамасында белгiленген тәртiппен үмiткер кадр</w:t>
      </w:r>
      <w:r>
        <w:br/>
      </w:r>
      <w:r>
        <w:rPr>
          <w:rFonts w:ascii="Times New Roman"/>
          <w:b w:val="false"/>
          <w:i w:val="false"/>
          <w:color w:val="000000"/>
          <w:sz w:val="28"/>
        </w:rPr>
        <w:t>
қызметiнiң маманы мен ұйым басшысы жауапты.</w:t>
      </w:r>
      <w:r>
        <w:br/>
      </w:r>
      <w:r>
        <w:rPr>
          <w:rFonts w:ascii="Times New Roman"/>
          <w:b w:val="false"/>
          <w:i w:val="false"/>
          <w:color w:val="000000"/>
          <w:sz w:val="28"/>
        </w:rPr>
        <w:t>
      8. Санитариялық-эпидемиологиялық бейiндi және «қоғамдық</w:t>
      </w:r>
      <w:r>
        <w:br/>
      </w:r>
      <w:r>
        <w:rPr>
          <w:rFonts w:ascii="Times New Roman"/>
          <w:b w:val="false"/>
          <w:i w:val="false"/>
          <w:color w:val="000000"/>
          <w:sz w:val="28"/>
        </w:rPr>
        <w:t>
денсаулық сақтау/әлеуметтік гигиена және денсаулық сақтауды</w:t>
      </w:r>
      <w:r>
        <w:br/>
      </w:r>
      <w:r>
        <w:rPr>
          <w:rFonts w:ascii="Times New Roman"/>
          <w:b w:val="false"/>
          <w:i w:val="false"/>
          <w:color w:val="000000"/>
          <w:sz w:val="28"/>
        </w:rPr>
        <w:t>
ұйымдастыру» мамандықтары бойынша мамандарды қоспағанда, медициналық</w:t>
      </w:r>
      <w:r>
        <w:br/>
      </w:r>
      <w:r>
        <w:rPr>
          <w:rFonts w:ascii="Times New Roman"/>
          <w:b w:val="false"/>
          <w:i w:val="false"/>
          <w:color w:val="000000"/>
          <w:sz w:val="28"/>
        </w:rPr>
        <w:t>
білімі бар үмiткердiң күнделiктi практикада пайдаланатын диагностика</w:t>
      </w:r>
      <w:r>
        <w:br/>
      </w:r>
      <w:r>
        <w:rPr>
          <w:rFonts w:ascii="Times New Roman"/>
          <w:b w:val="false"/>
          <w:i w:val="false"/>
          <w:color w:val="000000"/>
          <w:sz w:val="28"/>
        </w:rPr>
        <w:t>
және емдеу әдістері көлемінің өтiнiш бiлдiрген санатқа сәйкестiгiне</w:t>
      </w:r>
      <w:r>
        <w:br/>
      </w:r>
      <w:r>
        <w:rPr>
          <w:rFonts w:ascii="Times New Roman"/>
          <w:b w:val="false"/>
          <w:i w:val="false"/>
          <w:color w:val="000000"/>
          <w:sz w:val="28"/>
        </w:rPr>
        <w:t>
қорытынды (осы Қосымшаның 6, 6.1-тармақтарына сәйкес)</w:t>
      </w:r>
      <w:r>
        <w:br/>
      </w:r>
      <w:r>
        <w:rPr>
          <w:rFonts w:ascii="Times New Roman"/>
          <w:b w:val="false"/>
          <w:i w:val="false"/>
          <w:color w:val="000000"/>
          <w:sz w:val="28"/>
        </w:rPr>
        <w:t>
1) __________________________ санатқа сәйкес келеді;</w:t>
      </w:r>
      <w:r>
        <w:br/>
      </w:r>
      <w:r>
        <w:rPr>
          <w:rFonts w:ascii="Times New Roman"/>
          <w:b w:val="false"/>
          <w:i w:val="false"/>
          <w:color w:val="000000"/>
          <w:sz w:val="28"/>
        </w:rPr>
        <w:t>
2) __________________________ санатқа сәйкес келмейді;</w:t>
      </w:r>
    </w:p>
    <w:p>
      <w:pPr>
        <w:spacing w:after="0"/>
        <w:ind w:left="0"/>
        <w:jc w:val="both"/>
      </w:pPr>
      <w:r>
        <w:rPr>
          <w:rFonts w:ascii="Times New Roman"/>
          <w:b w:val="false"/>
          <w:i w:val="false"/>
          <w:color w:val="000000"/>
          <w:sz w:val="28"/>
        </w:rPr>
        <w:t>20___ жылғы «___» ________</w:t>
      </w:r>
    </w:p>
    <w:p>
      <w:pPr>
        <w:spacing w:after="0"/>
        <w:ind w:left="0"/>
        <w:jc w:val="both"/>
      </w:pPr>
      <w:r>
        <w:rPr>
          <w:rFonts w:ascii="Times New Roman"/>
          <w:b w:val="false"/>
          <w:i w:val="false"/>
          <w:color w:val="000000"/>
          <w:sz w:val="28"/>
        </w:rPr>
        <w:t>___________________________________               ___________________</w:t>
      </w:r>
      <w:r>
        <w:br/>
      </w:r>
      <w:r>
        <w:rPr>
          <w:rFonts w:ascii="Times New Roman"/>
          <w:b w:val="false"/>
          <w:i w:val="false"/>
          <w:color w:val="000000"/>
          <w:sz w:val="28"/>
        </w:rPr>
        <w:t>
           Маманның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9. Тәуелсіз сарапшының қорытындысы:</w:t>
      </w:r>
      <w:r>
        <w:br/>
      </w:r>
      <w:r>
        <w:rPr>
          <w:rFonts w:ascii="Times New Roman"/>
          <w:b w:val="false"/>
          <w:i w:val="false"/>
          <w:color w:val="000000"/>
          <w:sz w:val="28"/>
        </w:rPr>
        <w:t>
1) өтініш берілген ____________ санатқа сәйкес келеді;</w:t>
      </w:r>
      <w:r>
        <w:br/>
      </w:r>
      <w:r>
        <w:rPr>
          <w:rFonts w:ascii="Times New Roman"/>
          <w:b w:val="false"/>
          <w:i w:val="false"/>
          <w:color w:val="000000"/>
          <w:sz w:val="28"/>
        </w:rPr>
        <w:t>
2) өтініш берілген ____________ санатқа сәйкес келмейді;</w:t>
      </w:r>
      <w:r>
        <w:br/>
      </w:r>
      <w:r>
        <w:rPr>
          <w:rFonts w:ascii="Times New Roman"/>
          <w:b w:val="false"/>
          <w:i w:val="false"/>
          <w:color w:val="000000"/>
          <w:sz w:val="28"/>
        </w:rPr>
        <w:t>
3) өтініш берілген санаттан төмен ____________ санатқа сәйкес келеді.</w:t>
      </w:r>
    </w:p>
    <w:p>
      <w:pPr>
        <w:spacing w:after="0"/>
        <w:ind w:left="0"/>
        <w:jc w:val="both"/>
      </w:pPr>
      <w:r>
        <w:rPr>
          <w:rFonts w:ascii="Times New Roman"/>
          <w:b w:val="false"/>
          <w:i w:val="false"/>
          <w:color w:val="000000"/>
          <w:sz w:val="28"/>
        </w:rPr>
        <w:t>20___ жылғы «___» ________</w:t>
      </w:r>
      <w:r>
        <w:br/>
      </w:r>
      <w:r>
        <w:rPr>
          <w:rFonts w:ascii="Times New Roman"/>
          <w:b w:val="false"/>
          <w:i w:val="false"/>
          <w:color w:val="000000"/>
          <w:sz w:val="28"/>
        </w:rPr>
        <w:t>
___________________________________               ___________________</w:t>
      </w:r>
      <w:r>
        <w:br/>
      </w:r>
      <w:r>
        <w:rPr>
          <w:rFonts w:ascii="Times New Roman"/>
          <w:b w:val="false"/>
          <w:i w:val="false"/>
          <w:color w:val="000000"/>
          <w:sz w:val="28"/>
        </w:rPr>
        <w:t>
     Тәуелсіз сарапшының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10. 20___ ж. «____» ___________________ тестілеу нәтижесі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Аттестаттау ісін үміткер дербес қалыптастырады. Оның 1-6 –</w:t>
      </w:r>
      <w:r>
        <w:br/>
      </w:r>
      <w:r>
        <w:rPr>
          <w:rFonts w:ascii="Times New Roman"/>
          <w:b w:val="false"/>
          <w:i w:val="false"/>
          <w:color w:val="000000"/>
          <w:sz w:val="28"/>
        </w:rPr>
        <w:t>
тармақтарын үміткер толтырады, 7-тармақты – медициналық ұйымның кадр</w:t>
      </w:r>
      <w:r>
        <w:br/>
      </w:r>
      <w:r>
        <w:rPr>
          <w:rFonts w:ascii="Times New Roman"/>
          <w:b w:val="false"/>
          <w:i w:val="false"/>
          <w:color w:val="000000"/>
          <w:sz w:val="28"/>
        </w:rPr>
        <w:t>
қызметінің маманы, 8-тармақты – облыстардың, республикалық маңызы бар</w:t>
      </w:r>
      <w:r>
        <w:br/>
      </w:r>
      <w:r>
        <w:rPr>
          <w:rFonts w:ascii="Times New Roman"/>
          <w:b w:val="false"/>
          <w:i w:val="false"/>
          <w:color w:val="000000"/>
          <w:sz w:val="28"/>
        </w:rPr>
        <w:t>
қаланың, астананың денсаулық сақтауды мемлекеттiк басқарудың</w:t>
      </w:r>
      <w:r>
        <w:br/>
      </w:r>
      <w:r>
        <w:rPr>
          <w:rFonts w:ascii="Times New Roman"/>
          <w:b w:val="false"/>
          <w:i w:val="false"/>
          <w:color w:val="000000"/>
          <w:sz w:val="28"/>
        </w:rPr>
        <w:t>
жергiлiктi органдарының бас мамандары, 9-тармақты – тәуелсіз</w:t>
      </w:r>
      <w:r>
        <w:br/>
      </w:r>
      <w:r>
        <w:rPr>
          <w:rFonts w:ascii="Times New Roman"/>
          <w:b w:val="false"/>
          <w:i w:val="false"/>
          <w:color w:val="000000"/>
          <w:sz w:val="28"/>
        </w:rPr>
        <w:t>
сарапшы, 10-тармақты – МСЭҚК, МФҚБК аумақтық департаментінің және</w:t>
      </w:r>
      <w:r>
        <w:br/>
      </w:r>
      <w:r>
        <w:rPr>
          <w:rFonts w:ascii="Times New Roman"/>
          <w:b w:val="false"/>
          <w:i w:val="false"/>
          <w:color w:val="000000"/>
          <w:sz w:val="28"/>
        </w:rPr>
        <w:t>
МСЭҚК аумақтық департаментінің мамандары толтырады.</w:t>
      </w:r>
    </w:p>
    <w:bookmarkStart w:name="z158" w:id="29"/>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8-қосымша    </w:t>
      </w:r>
    </w:p>
    <w:bookmarkEnd w:id="29"/>
    <w:p>
      <w:pPr>
        <w:spacing w:after="0"/>
        <w:ind w:left="0"/>
        <w:jc w:val="both"/>
      </w:pPr>
      <w:r>
        <w:rPr>
          <w:rFonts w:ascii="Times New Roman"/>
          <w:b w:val="false"/>
          <w:i w:val="false"/>
          <w:color w:val="000000"/>
          <w:sz w:val="28"/>
        </w:rPr>
        <w:t>Нысан</w:t>
      </w:r>
    </w:p>
    <w:bookmarkStart w:name="z159" w:id="30"/>
    <w:p>
      <w:pPr>
        <w:spacing w:after="0"/>
        <w:ind w:left="0"/>
        <w:jc w:val="left"/>
      </w:pPr>
      <w:r>
        <w:rPr>
          <w:rFonts w:ascii="Times New Roman"/>
          <w:b/>
          <w:i w:val="false"/>
          <w:color w:val="000000"/>
        </w:rPr>
        <w:t xml:space="preserve"> 
Мамандандырылған комиссиясы отырысының</w:t>
      </w:r>
      <w:r>
        <w:br/>
      </w:r>
      <w:r>
        <w:rPr>
          <w:rFonts w:ascii="Times New Roman"/>
          <w:b/>
          <w:i w:val="false"/>
          <w:color w:val="000000"/>
        </w:rPr>
        <w:t>
20___ жылғы «__» _________</w:t>
      </w:r>
      <w:r>
        <w:br/>
      </w:r>
      <w:r>
        <w:rPr>
          <w:rFonts w:ascii="Times New Roman"/>
          <w:b/>
          <w:i w:val="false"/>
          <w:color w:val="000000"/>
        </w:rPr>
        <w:t>
№ ___ хаттамасы</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(органның немесе ұйымның атауы)</w:t>
      </w:r>
      <w:r>
        <w:br/>
      </w:r>
      <w:r>
        <w:rPr>
          <w:rFonts w:ascii="Times New Roman"/>
          <w:b w:val="false"/>
          <w:i w:val="false"/>
          <w:color w:val="000000"/>
          <w:sz w:val="28"/>
        </w:rPr>
        <w:t>
_________________________________________ мамандандырылған комиссиясы</w:t>
      </w:r>
      <w:r>
        <w:br/>
      </w:r>
      <w:r>
        <w:rPr>
          <w:rFonts w:ascii="Times New Roman"/>
          <w:b w:val="false"/>
          <w:i w:val="false"/>
          <w:color w:val="000000"/>
          <w:sz w:val="28"/>
        </w:rPr>
        <w:t>
1. Үміткердің тегi, аты, әкесінің аты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Мамандығы ________________________________________________________</w:t>
      </w:r>
      <w:r>
        <w:br/>
      </w:r>
      <w:r>
        <w:rPr>
          <w:rFonts w:ascii="Times New Roman"/>
          <w:b w:val="false"/>
          <w:i w:val="false"/>
          <w:color w:val="000000"/>
          <w:sz w:val="28"/>
        </w:rPr>
        <w:t>
3. Үміткердің өтініш білдірген санатқа практикалық дағдыларының</w:t>
      </w:r>
      <w:r>
        <w:br/>
      </w:r>
      <w:r>
        <w:rPr>
          <w:rFonts w:ascii="Times New Roman"/>
          <w:b w:val="false"/>
          <w:i w:val="false"/>
          <w:color w:val="000000"/>
          <w:sz w:val="28"/>
        </w:rPr>
        <w:t>
сәйкестігі туралы қорытынды _________________________________________</w:t>
      </w:r>
      <w:r>
        <w:br/>
      </w:r>
      <w:r>
        <w:rPr>
          <w:rFonts w:ascii="Times New Roman"/>
          <w:b w:val="false"/>
          <w:i w:val="false"/>
          <w:color w:val="000000"/>
          <w:sz w:val="28"/>
        </w:rPr>
        <w:t>
4. Тестілеу нәтижесі ________________________________________________</w:t>
      </w:r>
      <w:r>
        <w:br/>
      </w:r>
      <w:r>
        <w:rPr>
          <w:rFonts w:ascii="Times New Roman"/>
          <w:b w:val="false"/>
          <w:i w:val="false"/>
          <w:color w:val="000000"/>
          <w:sz w:val="28"/>
        </w:rPr>
        <w:t>
5. Тәуелсіз сарапшының қорытындысы __________________________________</w:t>
      </w:r>
      <w:r>
        <w:br/>
      </w:r>
      <w:r>
        <w:rPr>
          <w:rFonts w:ascii="Times New Roman"/>
          <w:b w:val="false"/>
          <w:i w:val="false"/>
          <w:color w:val="000000"/>
          <w:sz w:val="28"/>
        </w:rPr>
        <w:t>
6. Әңгімелесу нәтижесі ______________________________________________</w:t>
      </w:r>
      <w:r>
        <w:br/>
      </w:r>
      <w:r>
        <w:rPr>
          <w:rFonts w:ascii="Times New Roman"/>
          <w:b w:val="false"/>
          <w:i w:val="false"/>
          <w:color w:val="000000"/>
          <w:sz w:val="28"/>
        </w:rPr>
        <w:t>
7. Ұсынылды:</w:t>
      </w:r>
      <w:r>
        <w:br/>
      </w:r>
      <w:r>
        <w:rPr>
          <w:rFonts w:ascii="Times New Roman"/>
          <w:b w:val="false"/>
          <w:i w:val="false"/>
          <w:color w:val="000000"/>
          <w:sz w:val="28"/>
        </w:rPr>
        <w:t>
___________________________________________________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__________________ біліктілік санатын беру ұсынылды.</w:t>
      </w:r>
      <w:r>
        <w:br/>
      </w:r>
      <w:r>
        <w:rPr>
          <w:rFonts w:ascii="Times New Roman"/>
          <w:b w:val="false"/>
          <w:i w:val="false"/>
          <w:color w:val="000000"/>
          <w:sz w:val="28"/>
        </w:rPr>
        <w:t>
___________________________________________________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__________________ біліктілік санатын беруден бас тартылды.</w:t>
      </w:r>
      <w:r>
        <w:br/>
      </w:r>
      <w:r>
        <w:rPr>
          <w:rFonts w:ascii="Times New Roman"/>
          <w:b w:val="false"/>
          <w:i w:val="false"/>
          <w:color w:val="000000"/>
          <w:sz w:val="28"/>
        </w:rPr>
        <w:t>
___________________________________________________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өтініш білдірген ______ біліктілік санатынан төмен ______ біліктілік</w:t>
      </w:r>
      <w:r>
        <w:br/>
      </w:r>
      <w:r>
        <w:rPr>
          <w:rFonts w:ascii="Times New Roman"/>
          <w:b w:val="false"/>
          <w:i w:val="false"/>
          <w:color w:val="000000"/>
          <w:sz w:val="28"/>
        </w:rPr>
        <w:t>
санатын беру ұсынылды.</w:t>
      </w:r>
      <w:r>
        <w:br/>
      </w:r>
      <w:r>
        <w:rPr>
          <w:rFonts w:ascii="Times New Roman"/>
          <w:b w:val="false"/>
          <w:i w:val="false"/>
          <w:color w:val="000000"/>
          <w:sz w:val="28"/>
        </w:rPr>
        <w:t>
8. Мамандандырылған комиссия мүшелерiнiң шешiм қабылдау бойынша дауыс</w:t>
      </w:r>
      <w:r>
        <w:br/>
      </w:r>
      <w:r>
        <w:rPr>
          <w:rFonts w:ascii="Times New Roman"/>
          <w:b w:val="false"/>
          <w:i w:val="false"/>
          <w:color w:val="000000"/>
          <w:sz w:val="28"/>
        </w:rPr>
        <w:t>
беру қорытындылары: «иә» _____ дауыс, «қарсы» _____ дауыс</w:t>
      </w:r>
      <w:r>
        <w:br/>
      </w:r>
      <w:r>
        <w:rPr>
          <w:rFonts w:ascii="Times New Roman"/>
          <w:b w:val="false"/>
          <w:i w:val="false"/>
          <w:color w:val="000000"/>
          <w:sz w:val="28"/>
        </w:rPr>
        <w:t>
9. Мамандандырылған комиссияның ескертулерi, ұсынымдары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w:t>
      </w:r>
      <w:r>
        <w:br/>
      </w:r>
      <w:r>
        <w:rPr>
          <w:rFonts w:ascii="Times New Roman"/>
          <w:b w:val="false"/>
          <w:i w:val="false"/>
          <w:color w:val="000000"/>
          <w:sz w:val="28"/>
        </w:rPr>
        <w:t>
      Комиссия хатшысы ____________________________</w:t>
      </w:r>
      <w:r>
        <w:br/>
      </w:r>
      <w:r>
        <w:rPr>
          <w:rFonts w:ascii="Times New Roman"/>
          <w:b w:val="false"/>
          <w:i w:val="false"/>
          <w:color w:val="000000"/>
          <w:sz w:val="28"/>
        </w:rPr>
        <w:t>
      Комиссия мүшелерi: __________________________</w:t>
      </w:r>
    </w:p>
    <w:bookmarkStart w:name="z160" w:id="31"/>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9-қосымша    </w:t>
      </w:r>
    </w:p>
    <w:bookmarkEnd w:id="3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басшысына (мемлекеттік органның</w:t>
      </w:r>
      <w:r>
        <w:br/>
      </w:r>
      <w:r>
        <w:rPr>
          <w:rFonts w:ascii="Times New Roman"/>
          <w:b w:val="false"/>
          <w:i w:val="false"/>
          <w:color w:val="000000"/>
          <w:sz w:val="28"/>
        </w:rPr>
        <w:t>
                                    аумақтық департаментінің атауы,</w:t>
      </w:r>
      <w:r>
        <w:br/>
      </w:r>
      <w:r>
        <w:rPr>
          <w:rFonts w:ascii="Times New Roman"/>
          <w:b w:val="false"/>
          <w:i w:val="false"/>
          <w:color w:val="000000"/>
          <w:sz w:val="28"/>
        </w:rPr>
        <w:t>
                                  басшысының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w:t>
      </w:r>
      <w:r>
        <w:br/>
      </w:r>
      <w:r>
        <w:rPr>
          <w:rFonts w:ascii="Times New Roman"/>
          <w:b w:val="false"/>
          <w:i w:val="false"/>
          <w:color w:val="000000"/>
          <w:sz w:val="28"/>
        </w:rPr>
        <w:t>
                                  (маманның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(мекенжайы, байланыс телефоны)</w:t>
      </w:r>
    </w:p>
    <w:bookmarkStart w:name="z161"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Сізден ____________________________________________ мамандығы бойынша</w:t>
      </w:r>
      <w:r>
        <w:br/>
      </w:r>
      <w:r>
        <w:rPr>
          <w:rFonts w:ascii="Times New Roman"/>
          <w:b w:val="false"/>
          <w:i w:val="false"/>
          <w:color w:val="000000"/>
          <w:sz w:val="28"/>
        </w:rPr>
        <w:t>
                     (мамандық атауы)</w:t>
      </w:r>
      <w:r>
        <w:br/>
      </w:r>
      <w:r>
        <w:rPr>
          <w:rFonts w:ascii="Times New Roman"/>
          <w:b w:val="false"/>
          <w:i w:val="false"/>
          <w:color w:val="000000"/>
          <w:sz w:val="28"/>
        </w:rPr>
        <w:t>
____________ біліктілік санаты берілетін мерзімсіз маман сертификатын</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1) ________________________ мамандығы бойынша    ________ жылғы</w:t>
      </w:r>
      <w:r>
        <w:br/>
      </w:r>
      <w:r>
        <w:rPr>
          <w:rFonts w:ascii="Times New Roman"/>
          <w:b w:val="false"/>
          <w:i w:val="false"/>
          <w:color w:val="000000"/>
          <w:sz w:val="28"/>
        </w:rPr>
        <w:t>
         «___» № ________ сертификат.</w:t>
      </w:r>
      <w:r>
        <w:br/>
      </w:r>
      <w:r>
        <w:rPr>
          <w:rFonts w:ascii="Times New Roman"/>
          <w:b w:val="false"/>
          <w:i w:val="false"/>
          <w:color w:val="000000"/>
          <w:sz w:val="28"/>
        </w:rPr>
        <w:t>
      2) ________________________ мамандығы бойынша    ________ жылғы</w:t>
      </w:r>
      <w:r>
        <w:br/>
      </w:r>
      <w:r>
        <w:rPr>
          <w:rFonts w:ascii="Times New Roman"/>
          <w:b w:val="false"/>
          <w:i w:val="false"/>
          <w:color w:val="000000"/>
          <w:sz w:val="28"/>
        </w:rPr>
        <w:t>
         «___» № ________ сертификат.</w:t>
      </w:r>
      <w:r>
        <w:br/>
      </w:r>
      <w:r>
        <w:rPr>
          <w:rFonts w:ascii="Times New Roman"/>
          <w:b w:val="false"/>
          <w:i w:val="false"/>
          <w:color w:val="000000"/>
          <w:sz w:val="28"/>
        </w:rPr>
        <w:t>
      3) ________________________ мамандығы бойынша    ________ жылғы</w:t>
      </w:r>
      <w:r>
        <w:br/>
      </w:r>
      <w:r>
        <w:rPr>
          <w:rFonts w:ascii="Times New Roman"/>
          <w:b w:val="false"/>
          <w:i w:val="false"/>
          <w:color w:val="000000"/>
          <w:sz w:val="28"/>
        </w:rPr>
        <w:t>
         «___» № ________ сертификат.</w:t>
      </w:r>
      <w:r>
        <w:br/>
      </w:r>
      <w:r>
        <w:rPr>
          <w:rFonts w:ascii="Times New Roman"/>
          <w:b w:val="false"/>
          <w:i w:val="false"/>
          <w:color w:val="000000"/>
          <w:sz w:val="28"/>
        </w:rPr>
        <w:t>
      4) Соңғы бес жылда үздіксіз кәсіби дамуға ықпал ететін</w:t>
      </w:r>
      <w:r>
        <w:br/>
      </w:r>
      <w:r>
        <w:rPr>
          <w:rFonts w:ascii="Times New Roman"/>
          <w:b w:val="false"/>
          <w:i w:val="false"/>
          <w:color w:val="000000"/>
          <w:sz w:val="28"/>
        </w:rPr>
        <w:t>
         іс-шараларға қатысуды растайтын құжаттардың көшірмесі.</w:t>
      </w:r>
    </w:p>
    <w:p>
      <w:pPr>
        <w:spacing w:after="0"/>
        <w:ind w:left="0"/>
        <w:jc w:val="both"/>
      </w:pPr>
      <w:r>
        <w:rPr>
          <w:rFonts w:ascii="Times New Roman"/>
          <w:b w:val="false"/>
          <w:i w:val="false"/>
          <w:color w:val="000000"/>
          <w:sz w:val="28"/>
        </w:rPr>
        <w:t>      Құжаттардың көшірмесі қоса беріледі.</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(маманның қолы)</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*өтінішті маман өз қолымен толтырады</w:t>
      </w:r>
    </w:p>
    <w:bookmarkStart w:name="z162" w:id="33"/>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10-қосымша    </w:t>
      </w:r>
    </w:p>
    <w:bookmarkEnd w:id="33"/>
    <w:p>
      <w:pPr>
        <w:spacing w:after="0"/>
        <w:ind w:left="0"/>
        <w:jc w:val="both"/>
      </w:pPr>
      <w:r>
        <w:rPr>
          <w:rFonts w:ascii="Times New Roman"/>
          <w:b w:val="false"/>
          <w:i w:val="false"/>
          <w:color w:val="000000"/>
          <w:sz w:val="28"/>
        </w:rPr>
        <w:t>Нысан</w:t>
      </w:r>
    </w:p>
    <w:bookmarkStart w:name="z163" w:id="34"/>
    <w:p>
      <w:pPr>
        <w:spacing w:after="0"/>
        <w:ind w:left="0"/>
        <w:jc w:val="left"/>
      </w:pPr>
      <w:r>
        <w:rPr>
          <w:rFonts w:ascii="Times New Roman"/>
          <w:b/>
          <w:i w:val="false"/>
          <w:color w:val="000000"/>
        </w:rPr>
        <w:t xml:space="preserve"> 
Апелляциялық комиссия отырысының</w:t>
      </w:r>
      <w:r>
        <w:br/>
      </w:r>
      <w:r>
        <w:rPr>
          <w:rFonts w:ascii="Times New Roman"/>
          <w:b/>
          <w:i w:val="false"/>
          <w:color w:val="000000"/>
        </w:rPr>
        <w:t>
20 ___ жылғы «___» _________</w:t>
      </w:r>
      <w:r>
        <w:br/>
      </w:r>
      <w:r>
        <w:rPr>
          <w:rFonts w:ascii="Times New Roman"/>
          <w:b/>
          <w:i w:val="false"/>
          <w:color w:val="000000"/>
        </w:rPr>
        <w:t>
№ ____ хаттамасы</w:t>
      </w:r>
    </w:p>
    <w:bookmarkEnd w:id="34"/>
    <w:p>
      <w:pPr>
        <w:spacing w:after="0"/>
        <w:ind w:left="0"/>
        <w:jc w:val="both"/>
      </w:pPr>
      <w:r>
        <w:rPr>
          <w:rFonts w:ascii="Times New Roman"/>
          <w:b w:val="false"/>
          <w:i w:val="false"/>
          <w:color w:val="000000"/>
          <w:sz w:val="28"/>
        </w:rPr>
        <w:t>1. Апелляциялық өтініш берген үміткердің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Лауазымы _________________________________________________________</w:t>
      </w:r>
      <w:r>
        <w:br/>
      </w:r>
      <w:r>
        <w:rPr>
          <w:rFonts w:ascii="Times New Roman"/>
          <w:b w:val="false"/>
          <w:i w:val="false"/>
          <w:color w:val="000000"/>
          <w:sz w:val="28"/>
        </w:rPr>
        <w:t>
3. Мамандығы: _______________________________________________________</w:t>
      </w:r>
      <w:r>
        <w:br/>
      </w:r>
      <w:r>
        <w:rPr>
          <w:rFonts w:ascii="Times New Roman"/>
          <w:b w:val="false"/>
          <w:i w:val="false"/>
          <w:color w:val="000000"/>
          <w:sz w:val="28"/>
        </w:rPr>
        <w:t>
4. Біліктілік санаты ________________________________________________</w:t>
      </w:r>
      <w:r>
        <w:br/>
      </w:r>
      <w:r>
        <w:rPr>
          <w:rFonts w:ascii="Times New Roman"/>
          <w:b w:val="false"/>
          <w:i w:val="false"/>
          <w:color w:val="000000"/>
          <w:sz w:val="28"/>
        </w:rPr>
        <w:t>
5. Өтініш берген санаты _____________________________________________</w:t>
      </w:r>
      <w:r>
        <w:br/>
      </w:r>
      <w:r>
        <w:rPr>
          <w:rFonts w:ascii="Times New Roman"/>
          <w:b w:val="false"/>
          <w:i w:val="false"/>
          <w:color w:val="000000"/>
          <w:sz w:val="28"/>
        </w:rPr>
        <w:t>
   (біліктілік санаты берілетін үміткерлер үшін)</w:t>
      </w:r>
      <w:r>
        <w:br/>
      </w:r>
      <w:r>
        <w:rPr>
          <w:rFonts w:ascii="Times New Roman"/>
          <w:b w:val="false"/>
          <w:i w:val="false"/>
          <w:color w:val="000000"/>
          <w:sz w:val="28"/>
        </w:rPr>
        <w:t>
6. Біліктілік емтиханын өткізу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Тестілеу нәтижесі (%) ____________________________________________</w:t>
      </w:r>
      <w:r>
        <w:br/>
      </w:r>
      <w:r>
        <w:rPr>
          <w:rFonts w:ascii="Times New Roman"/>
          <w:b w:val="false"/>
          <w:i w:val="false"/>
          <w:color w:val="000000"/>
          <w:sz w:val="28"/>
        </w:rPr>
        <w:t>
8. Әңгімелесу нәтижесі 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Шешім қабылдау бойынша апелляциялық комиссия мүшелерінің дауыс</w:t>
      </w:r>
      <w:r>
        <w:br/>
      </w:r>
      <w:r>
        <w:rPr>
          <w:rFonts w:ascii="Times New Roman"/>
          <w:b w:val="false"/>
          <w:i w:val="false"/>
          <w:color w:val="000000"/>
          <w:sz w:val="28"/>
        </w:rPr>
        <w:t>
   беру нәтижелері «иә» ____ дауыс, «қарсы» ____ дауыс:</w:t>
      </w:r>
      <w:r>
        <w:br/>
      </w:r>
      <w:r>
        <w:rPr>
          <w:rFonts w:ascii="Times New Roman"/>
          <w:b w:val="false"/>
          <w:i w:val="false"/>
          <w:color w:val="000000"/>
          <w:sz w:val="28"/>
        </w:rPr>
        <w:t>
10. Апелляциялық комиссия шешімі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Комиссия төрағасы:         _____________</w:t>
      </w:r>
    </w:p>
    <w:p>
      <w:pPr>
        <w:spacing w:after="0"/>
        <w:ind w:left="0"/>
        <w:jc w:val="both"/>
      </w:pPr>
      <w:r>
        <w:rPr>
          <w:rFonts w:ascii="Times New Roman"/>
          <w:b w:val="false"/>
          <w:i w:val="false"/>
          <w:color w:val="000000"/>
          <w:sz w:val="28"/>
        </w:rPr>
        <w:t>Төраға орынбасары:         _____________</w:t>
      </w:r>
    </w:p>
    <w:p>
      <w:pPr>
        <w:spacing w:after="0"/>
        <w:ind w:left="0"/>
        <w:jc w:val="both"/>
      </w:pPr>
      <w:r>
        <w:rPr>
          <w:rFonts w:ascii="Times New Roman"/>
          <w:b w:val="false"/>
          <w:i w:val="false"/>
          <w:color w:val="000000"/>
          <w:sz w:val="28"/>
        </w:rPr>
        <w:t>Комиссия хатшысы:          _____________</w:t>
      </w:r>
    </w:p>
    <w:p>
      <w:pPr>
        <w:spacing w:after="0"/>
        <w:ind w:left="0"/>
        <w:jc w:val="both"/>
      </w:pPr>
      <w:r>
        <w:rPr>
          <w:rFonts w:ascii="Times New Roman"/>
          <w:b w:val="false"/>
          <w:i w:val="false"/>
          <w:color w:val="000000"/>
          <w:sz w:val="28"/>
        </w:rPr>
        <w:t>Комиссия мүшелері:   ___________________</w:t>
      </w:r>
      <w:r>
        <w:br/>
      </w:r>
      <w:r>
        <w:rPr>
          <w:rFonts w:ascii="Times New Roman"/>
          <w:b w:val="false"/>
          <w:i w:val="false"/>
          <w:color w:val="000000"/>
          <w:sz w:val="28"/>
        </w:rPr>
        <w:t>
                     ___________________</w:t>
      </w:r>
      <w:r>
        <w:br/>
      </w:r>
      <w:r>
        <w:rPr>
          <w:rFonts w:ascii="Times New Roman"/>
          <w:b w:val="false"/>
          <w:i w:val="false"/>
          <w:color w:val="000000"/>
          <w:sz w:val="28"/>
        </w:rPr>
        <w:t>
                     ___________________</w:t>
      </w:r>
      <w:r>
        <w:br/>
      </w:r>
      <w:r>
        <w:rPr>
          <w:rFonts w:ascii="Times New Roman"/>
          <w:b w:val="false"/>
          <w:i w:val="false"/>
          <w:color w:val="000000"/>
          <w:sz w:val="28"/>
        </w:rPr>
        <w:t>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