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3382" w14:textId="86d3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үлгідегі және 2012 жылғы үлгідегі номиналы 2 000 теңгелік банкноттардың қатар айналыста болу кезеңін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4 шілдедегі № 201 Қаулысы. Қазақстан Республикасы Әділет министрлігінде 2012 жылы 17 тамызда № 7850 тіркелді. Күші жойылды - Қазақстан Республикасы Ұлттық Банкі Басқармасының 2013 жылғы 27 мамырдағы № 127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27.05.2013 </w:t>
      </w:r>
      <w:r>
        <w:rPr>
          <w:rFonts w:ascii="Times New Roman"/>
          <w:b w:val="false"/>
          <w:i w:val="false"/>
          <w:color w:val="ff0000"/>
          <w:sz w:val="28"/>
        </w:rPr>
        <w:t>№ 127</w:t>
      </w:r>
      <w:r>
        <w:rPr>
          <w:rFonts w:ascii="Times New Roman"/>
          <w:b w:val="false"/>
          <w:i w:val="false"/>
          <w:color w:val="ff0000"/>
          <w:sz w:val="28"/>
        </w:rPr>
        <w:t xml:space="preserve"> қаулысымен (қаулы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ұлттық валюта ақша белгілерінің дизайны (нысаны) өзгерген кезде оларды айналыстан алу жөнінде оңтайлы жұмысқа қол жеткізу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2006 жылғы үлгідегі (бұдан әрі – ескі үлгідегі ақша белгісі) және 2012 жылғы үлгідегі (бұдан әрі – жаңа үлгідегі ақша белгісі) номиналы 2 000 теңгелік банкноттардың қатар айналыста болу кезеңі 2012 жылғы 1 қараша – 2014 жылғы 1 қараша аралығы болып белгіленсін.</w:t>
      </w:r>
      <w:r>
        <w:br/>
      </w:r>
      <w:r>
        <w:rPr>
          <w:rFonts w:ascii="Times New Roman"/>
          <w:b w:val="false"/>
          <w:i w:val="false"/>
          <w:color w:val="000000"/>
          <w:sz w:val="28"/>
        </w:rPr>
        <w:t>
</w:t>
      </w:r>
      <w:r>
        <w:rPr>
          <w:rFonts w:ascii="Times New Roman"/>
          <w:b w:val="false"/>
          <w:i w:val="false"/>
          <w:color w:val="000000"/>
          <w:sz w:val="28"/>
        </w:rPr>
        <w:t>
      2. Ескі және жаңа үлгілердегі ақша белгілерінің қатар айналыста болу кезеңінде:</w:t>
      </w:r>
      <w:r>
        <w:br/>
      </w:r>
      <w:r>
        <w:rPr>
          <w:rFonts w:ascii="Times New Roman"/>
          <w:b w:val="false"/>
          <w:i w:val="false"/>
          <w:color w:val="000000"/>
          <w:sz w:val="28"/>
        </w:rPr>
        <w:t>
</w:t>
      </w:r>
      <w:r>
        <w:rPr>
          <w:rFonts w:ascii="Times New Roman"/>
          <w:b w:val="false"/>
          <w:i w:val="false"/>
          <w:color w:val="000000"/>
          <w:sz w:val="28"/>
        </w:rPr>
        <w:t>
      1) екінші деңгейдегі банктер және банк операцияларының жекелеген түрлерін жүзеге асыратын ұйымдар:</w:t>
      </w:r>
      <w:r>
        <w:br/>
      </w:r>
      <w:r>
        <w:rPr>
          <w:rFonts w:ascii="Times New Roman"/>
          <w:b w:val="false"/>
          <w:i w:val="false"/>
          <w:color w:val="000000"/>
          <w:sz w:val="28"/>
        </w:rPr>
        <w:t>
</w:t>
      </w:r>
      <w:r>
        <w:rPr>
          <w:rFonts w:ascii="Times New Roman"/>
          <w:b w:val="false"/>
          <w:i w:val="false"/>
          <w:color w:val="000000"/>
          <w:sz w:val="28"/>
        </w:rPr>
        <w:t>
      ескі және жаңа үлгілердегі ақша белгілерін жеке және заңды тұлғаларға өз кассаларынан, сондай-ақ банкоматтар арқылы беруді жүзеге асырады;</w:t>
      </w:r>
      <w:r>
        <w:br/>
      </w:r>
      <w:r>
        <w:rPr>
          <w:rFonts w:ascii="Times New Roman"/>
          <w:b w:val="false"/>
          <w:i w:val="false"/>
          <w:color w:val="000000"/>
          <w:sz w:val="28"/>
        </w:rPr>
        <w:t>
</w:t>
      </w:r>
      <w:r>
        <w:rPr>
          <w:rFonts w:ascii="Times New Roman"/>
          <w:b w:val="false"/>
          <w:i w:val="false"/>
          <w:color w:val="000000"/>
          <w:sz w:val="28"/>
        </w:rPr>
        <w:t>
      операциялық кассаға келіп түсетін ескі және жаңа үлгілердегі ақша белгілерін Қазақстан Республикасының Ұлттық Банкі Басқармасының «Қазақстан Республикасының екiншi деңгейдегi банктерiнде және банк операцияларының жекелеген түрлерiн жүзеге асыратын ұйымдарда касса операцияларын және банкноталарды, монеталарды және құндылықтарды инкассациялау операцияларын жүргiзу ережесiн бекiту туралы» 2001 жылғы 3 наурыздағы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1482 тіркелген) сәйкес Қазақстан Республикасы Ұлттық Банкінің (бұдан әрі – Ұлттық Банк) филиалдарына тапсырады;</w:t>
      </w:r>
      <w:r>
        <w:br/>
      </w:r>
      <w:r>
        <w:rPr>
          <w:rFonts w:ascii="Times New Roman"/>
          <w:b w:val="false"/>
          <w:i w:val="false"/>
          <w:color w:val="000000"/>
          <w:sz w:val="28"/>
        </w:rPr>
        <w:t>
</w:t>
      </w:r>
      <w:r>
        <w:rPr>
          <w:rFonts w:ascii="Times New Roman"/>
          <w:b w:val="false"/>
          <w:i w:val="false"/>
          <w:color w:val="000000"/>
          <w:sz w:val="28"/>
        </w:rPr>
        <w:t>
      2) Ұлттық Банктің филиалдары:</w:t>
      </w:r>
      <w:r>
        <w:br/>
      </w:r>
      <w:r>
        <w:rPr>
          <w:rFonts w:ascii="Times New Roman"/>
          <w:b w:val="false"/>
          <w:i w:val="false"/>
          <w:color w:val="000000"/>
          <w:sz w:val="28"/>
        </w:rPr>
        <w:t>
</w:t>
      </w:r>
      <w:r>
        <w:rPr>
          <w:rFonts w:ascii="Times New Roman"/>
          <w:b w:val="false"/>
          <w:i w:val="false"/>
          <w:color w:val="000000"/>
          <w:sz w:val="28"/>
        </w:rPr>
        <w:t>
      ескі және жаңа үлгілердегі ақша белгілерін жеке және заңды тұлғаларға айналым кассаларынан беруді жүзеге асырады;</w:t>
      </w:r>
      <w:r>
        <w:br/>
      </w:r>
      <w:r>
        <w:rPr>
          <w:rFonts w:ascii="Times New Roman"/>
          <w:b w:val="false"/>
          <w:i w:val="false"/>
          <w:color w:val="000000"/>
          <w:sz w:val="28"/>
        </w:rPr>
        <w:t>
</w:t>
      </w:r>
      <w:r>
        <w:rPr>
          <w:rFonts w:ascii="Times New Roman"/>
          <w:b w:val="false"/>
          <w:i w:val="false"/>
          <w:color w:val="000000"/>
          <w:sz w:val="28"/>
        </w:rPr>
        <w:t>
      заңды тұлғалардан ескі және жаңа үлгілердегі ақша белгілерін Қазақстан Республикасының Ұлттық Банкі Басқармасының «Қазақстан Республикасы Ұлттық Банкінің филиалдарында жеке және заңды тұлғалармен кассалық операциялар жүргізу ережесін бекіту туралы» 2003 жылғы 26 желтоқсандағы № 467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2685 тіркелген) сәйкес кейіннен екінші деңгейдегі банктердің тиісті корреспонденттік шоттарына қолма-қол емес баламасын аудара отырып шектеусіз қабылдайды.</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