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cf1" w14:textId="6e5c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құралдарымен клиринг қызметі мәселелері бойынша Қазақстан Республикасының кейбір нормативтік құқықтық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4 шілдедегі № 205 Қаулысы. Қазақстан Республикасы Әділет министрлігінде 2012 жылы 21 тамызда № 7870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Қазақстан Республикасының 2003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Ұлттық Банкі Басқармасының 29.10.2018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 Басқармасының "Клиринг ұйымдарындағы тәуекелдерді басқару жүйесіне, клиринг ұйымдарындағы мониторинг, бақылау және тәуекелдерді басқару шарттары мен тәртібіне қойылатын талаптарды бекіту туралы" 2012 жылғы 24 ақпандағы 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7554 тіркелген, 2012 жылғы 23 маусымда "Егемен Қазақстан" газетінде жарияланған, № 339-345 (27419)) мынадай өзгеріс енгізілсін:</w:t>
      </w:r>
    </w:p>
    <w:bookmarkEnd w:id="1"/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Клиринг ұйымдарындағы тәуекелдерді басқару жүйесіне, клиринг ұйымдарындағы мониторинг, бақылау және тәуекелдерді басқару шарттары мен тәртібіне қойылатын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Талаптардың мақсаттары үшін мынадай ұғымдар пайдаланылады: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 айырысу ұйымы – қаржы құралдарымен мәмілелер бойынша есеп айрысуларды (төлемдерді) ұйымдастыруды жүзеге асыратын ұйым;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клиринг – қаржы құралдарымен мәмілелер жасау нәтижесінде сауда-саттыққа клирингтік қатысушылардың талаптары және (немесе) міндеттемелері туралы ақпаратты анықтау, тексеру және беру процесі;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клирингтік жүйе – клиринг қызметін жүзеге асыруға арналған клиринг ұйымының бағдарламалық-техникалық кешені;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стресс-тестинг – клиринг ұйымының қызметіне ықпал ететін клиринг ұйымының қаржылық жағдайына ерекше болатын, бірақ ықтимал оқиғалардың әлеуетті ықпал етуді өлшеу әдістемелері;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Қазақстан Республикасы Ұлттық Банкінің Қаржы нарығын және қаржы ұйымдарын бақылау мен қадағалау комитеті.".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