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c843" w14:textId="678c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227 Қаулысы. Қазақстан Республикасы Әділет министрлігінде 2012 жылы 23 тамызда № 7871 тіркелді. Күші жойылды - Қазақстан Республикасы Ұлттық Банкі Басқармасының 2015 жылғы 17 шілдедегі № 128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(бұдан әрі –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Өзгерістер мен толықтырулардың 1-тармағының елуінші, елу бірінші, елу екінші, елу үшінші, елу төртінші, елу бесінші және елу алтыншы абзацтарының, 2-тармағының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бір жүз бірінші, бір жүз екінші, бір жүз үшінші, бір жүз төртінші, бір жүз жиырма сегізінші, бір жүз жиырма тоғызыншы, екі жүз отыз бесінші және екі жүз отыз алтыншы абзацтарының, 4-тармағының сегізінші, тоғызыншы, оныншы, он бірінші, он екінші және он үшінші абзацтарының қолданысы 2012 жылғы 1 мамырдан бастап туындаған құқықтық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27 шілдедегі  </w:t>
      </w:r>
      <w:r>
        <w:br/>
      </w:r>
      <w:r>
        <w:rPr>
          <w:rFonts w:ascii="Times New Roman"/>
          <w:b w:val="false"/>
          <w:i w:val="false"/>
          <w:color w:val="000000"/>
          <w:sz w:val="28"/>
        </w:rPr>
        <w:t xml:space="preserve">
№ 227 қаулысына қосымша  </w:t>
      </w:r>
    </w:p>
    <w:bookmarkEnd w:id="1"/>
    <w:bookmarkStart w:name="z6" w:id="2"/>
    <w:p>
      <w:pPr>
        <w:spacing w:after="0"/>
        <w:ind w:left="0"/>
        <w:jc w:val="left"/>
      </w:pPr>
      <w:r>
        <w:rPr>
          <w:rFonts w:ascii="Times New Roman"/>
          <w:b/>
          <w:i w:val="false"/>
          <w:color w:val="000000"/>
        </w:rPr>
        <w:t xml:space="preserve"> 
Қазақстан Республикасының кейбір нормативтік құқықтық</w:t>
      </w:r>
      <w:r>
        <w:br/>
      </w:r>
      <w:r>
        <w:rPr>
          <w:rFonts w:ascii="Times New Roman"/>
          <w:b/>
          <w:i w:val="false"/>
          <w:color w:val="000000"/>
        </w:rPr>
        <w:t>
актілеріне жинақтаушы зейнетақы қорларының, зейнетақы</w:t>
      </w:r>
      <w:r>
        <w:br/>
      </w:r>
      <w:r>
        <w:rPr>
          <w:rFonts w:ascii="Times New Roman"/>
          <w:b/>
          <w:i w:val="false"/>
          <w:color w:val="000000"/>
        </w:rPr>
        <w:t>
активтерін инвестициялық басқаруды жүзеге асыратын ұйымдардың</w:t>
      </w:r>
      <w:r>
        <w:br/>
      </w:r>
      <w:r>
        <w:rPr>
          <w:rFonts w:ascii="Times New Roman"/>
          <w:b/>
          <w:i w:val="false"/>
          <w:color w:val="000000"/>
        </w:rPr>
        <w:t>
және бағалы қағаздар нарығында кәсіби қызмет түрлерін қоса</w:t>
      </w:r>
      <w:r>
        <w:br/>
      </w:r>
      <w:r>
        <w:rPr>
          <w:rFonts w:ascii="Times New Roman"/>
          <w:b/>
          <w:i w:val="false"/>
          <w:color w:val="000000"/>
        </w:rPr>
        <w:t>
атқаратын ұйымдардың қызметін пруденциялық реттеу мәселелері</w:t>
      </w:r>
      <w:r>
        <w:br/>
      </w:r>
      <w:r>
        <w:rPr>
          <w:rFonts w:ascii="Times New Roman"/>
          <w:b/>
          <w:i w:val="false"/>
          <w:color w:val="000000"/>
        </w:rPr>
        <w:t>
бойынша өзгерістер мен толықтырулар</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Ескерту. 1-тармақтың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3-тармақтың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91"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өзгерістер мен толықтырулар енгізілетін</w:t>
      </w:r>
      <w:r>
        <w:br/>
      </w:r>
      <w:r>
        <w:rPr>
          <w:rFonts w:ascii="Times New Roman"/>
          <w:b w:val="false"/>
          <w:i w:val="false"/>
          <w:color w:val="000000"/>
          <w:sz w:val="28"/>
        </w:rPr>
        <w:t>
нормативтік құқықтық актілері тізбесінің</w:t>
      </w:r>
      <w:r>
        <w:br/>
      </w:r>
      <w:r>
        <w:rPr>
          <w:rFonts w:ascii="Times New Roman"/>
          <w:b w:val="false"/>
          <w:i w:val="false"/>
          <w:color w:val="000000"/>
          <w:sz w:val="28"/>
        </w:rPr>
        <w:t>
1-қосымшасы</w:t>
      </w:r>
    </w:p>
    <w:bookmarkEnd w:id="4"/>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92"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өзгерістер мен толықтырулар енгізілетін</w:t>
      </w:r>
      <w:r>
        <w:br/>
      </w:r>
      <w:r>
        <w:rPr>
          <w:rFonts w:ascii="Times New Roman"/>
          <w:b w:val="false"/>
          <w:i w:val="false"/>
          <w:color w:val="000000"/>
          <w:sz w:val="28"/>
        </w:rPr>
        <w:t>
нормативтік құқықтық актілері тізбесінің</w:t>
      </w:r>
      <w:r>
        <w:br/>
      </w:r>
      <w:r>
        <w:rPr>
          <w:rFonts w:ascii="Times New Roman"/>
          <w:b w:val="false"/>
          <w:i w:val="false"/>
          <w:color w:val="000000"/>
          <w:sz w:val="28"/>
        </w:rPr>
        <w:t>
2-қосымшасы</w:t>
      </w:r>
    </w:p>
    <w:bookmarkEnd w:id="5"/>
    <w:p>
      <w:pPr>
        <w:spacing w:after="0"/>
        <w:ind w:left="0"/>
        <w:jc w:val="both"/>
      </w:pPr>
      <w:r>
        <w:rPr>
          <w:rFonts w:ascii="Times New Roman"/>
          <w:b w:val="false"/>
          <w:i w:val="false"/>
          <w:color w:val="ff0000"/>
          <w:sz w:val="28"/>
        </w:rPr>
        <w:t xml:space="preserve">      Ескерту. 2-қосымшаның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93" w:id="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өзгерістер мен толықтырулар енгізілетін</w:t>
      </w:r>
      <w:r>
        <w:br/>
      </w:r>
      <w:r>
        <w:rPr>
          <w:rFonts w:ascii="Times New Roman"/>
          <w:b w:val="false"/>
          <w:i w:val="false"/>
          <w:color w:val="000000"/>
          <w:sz w:val="28"/>
        </w:rPr>
        <w:t>
нормативтік құқықтық актілері тізбесінің</w:t>
      </w:r>
      <w:r>
        <w:br/>
      </w:r>
      <w:r>
        <w:rPr>
          <w:rFonts w:ascii="Times New Roman"/>
          <w:b w:val="false"/>
          <w:i w:val="false"/>
          <w:color w:val="000000"/>
          <w:sz w:val="28"/>
        </w:rPr>
        <w:t>
3-қосымшасы</w:t>
      </w:r>
    </w:p>
    <w:bookmarkEnd w:id="6"/>
    <w:p>
      <w:pPr>
        <w:spacing w:after="0"/>
        <w:ind w:left="0"/>
        <w:jc w:val="both"/>
      </w:pPr>
      <w:r>
        <w:rPr>
          <w:rFonts w:ascii="Times New Roman"/>
          <w:b w:val="false"/>
          <w:i w:val="false"/>
          <w:color w:val="ff0000"/>
          <w:sz w:val="28"/>
        </w:rPr>
        <w:t xml:space="preserve">      Ескерту. 3-қосымшаның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4" w:id="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өзгерістер мен толықтырулар енгізілетін</w:t>
      </w:r>
      <w:r>
        <w:br/>
      </w:r>
      <w:r>
        <w:rPr>
          <w:rFonts w:ascii="Times New Roman"/>
          <w:b w:val="false"/>
          <w:i w:val="false"/>
          <w:color w:val="000000"/>
          <w:sz w:val="28"/>
        </w:rPr>
        <w:t>
нормативтік құқықтық актілері тізбесінің</w:t>
      </w:r>
      <w:r>
        <w:br/>
      </w:r>
      <w:r>
        <w:rPr>
          <w:rFonts w:ascii="Times New Roman"/>
          <w:b w:val="false"/>
          <w:i w:val="false"/>
          <w:color w:val="000000"/>
          <w:sz w:val="28"/>
        </w:rPr>
        <w:t>
4-қосымшасы</w:t>
      </w:r>
    </w:p>
    <w:bookmarkEnd w:id="7"/>
    <w:p>
      <w:pPr>
        <w:spacing w:after="0"/>
        <w:ind w:left="0"/>
        <w:jc w:val="both"/>
      </w:pPr>
      <w:r>
        <w:rPr>
          <w:rFonts w:ascii="Times New Roman"/>
          <w:b w:val="false"/>
          <w:i w:val="false"/>
          <w:color w:val="ff0000"/>
          <w:sz w:val="28"/>
        </w:rPr>
        <w:t xml:space="preserve">      Ескерту. 4-қосымшаның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