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9b10" w14:textId="c059b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(6-шығарылым)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тамыздағы № 318-ө-м Бұйрығы. Қазақстан Республикасы Әділет министрлігінде 2012 жылы 28 тамызда № 7877 тіркелді. Күші жойылды - Қазақстан Республикасы Еңбек және халықты әлеуметтік қорғау министрінің 2018 жылғы 21 қыркүйектегі № 401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21.09.2018 </w:t>
      </w:r>
      <w:r>
        <w:rPr>
          <w:rFonts w:ascii="Times New Roman"/>
          <w:b w:val="false"/>
          <w:i w:val="false"/>
          <w:color w:val="ff0000"/>
          <w:sz w:val="28"/>
        </w:rPr>
        <w:t>№ 401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(6-шығарылым)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 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 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тамыздағы</w:t>
            </w:r>
            <w:r>
              <w:br/>
            </w:r>
            <w:r>
              <w:rPr>
                <w:rFonts w:ascii="Times New Roman"/>
                <w:b w:val="false"/>
                <w:i w:val="false"/>
                <w:color w:val="000000"/>
                <w:sz w:val="20"/>
              </w:rPr>
              <w:t>№ 318-ө-м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(6-шығарылым)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1. Жұмысшылардың жұмыстары мен кәсіптерінің бірыңғай тарифтік-біліктілік анықтамалығы (бұдан әрі - БТБА) (6 - шығарылым) "Мұнай мен газ өндіру", "Ұңғымаларды бұрғылау" бөлімдерінен тұрады.</w:t>
      </w:r>
    </w:p>
    <w:bookmarkEnd w:id="6"/>
    <w:bookmarkStart w:name="z10" w:id="7"/>
    <w:p>
      <w:pPr>
        <w:spacing w:after="0"/>
        <w:ind w:left="0"/>
        <w:jc w:val="both"/>
      </w:pPr>
      <w:r>
        <w:rPr>
          <w:rFonts w:ascii="Times New Roman"/>
          <w:b w:val="false"/>
          <w:i w:val="false"/>
          <w:color w:val="000000"/>
          <w:sz w:val="28"/>
        </w:rPr>
        <w:t>
      2. Шығарылым бөлімдерінде жұмыстарды тарифтеуді жетілдіру жүзеге асырылды, еңбек мазмұнының өзгеруіне, өнім, біліктілік сапасына, жұмысшылардың біліміне, жалпы білім беретін және арнайы дайындықтарына қойылатын талаптардың өсуіне байланысты жұмысшы кәсіптерінің тарифтік-біліктілік сипаттамалары нақтыланды.</w:t>
      </w:r>
    </w:p>
    <w:bookmarkEnd w:id="7"/>
    <w:bookmarkStart w:name="z11" w:id="8"/>
    <w:p>
      <w:pPr>
        <w:spacing w:after="0"/>
        <w:ind w:left="0"/>
        <w:jc w:val="both"/>
      </w:pPr>
      <w:r>
        <w:rPr>
          <w:rFonts w:ascii="Times New Roman"/>
          <w:b w:val="false"/>
          <w:i w:val="false"/>
          <w:color w:val="000000"/>
          <w:sz w:val="28"/>
        </w:rPr>
        <w:t>
      3.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8"/>
    <w:bookmarkStart w:name="z12" w:id="9"/>
    <w:p>
      <w:pPr>
        <w:spacing w:after="0"/>
        <w:ind w:left="0"/>
        <w:jc w:val="both"/>
      </w:pPr>
      <w:r>
        <w:rPr>
          <w:rFonts w:ascii="Times New Roman"/>
          <w:b w:val="false"/>
          <w:i w:val="false"/>
          <w:color w:val="000000"/>
          <w:sz w:val="28"/>
        </w:rPr>
        <w:t>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9"/>
    <w:bookmarkStart w:name="z13" w:id="10"/>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0"/>
    <w:bookmarkStart w:name="z14" w:id="11"/>
    <w:p>
      <w:pPr>
        <w:spacing w:after="0"/>
        <w:ind w:left="0"/>
        <w:jc w:val="both"/>
      </w:pPr>
      <w:r>
        <w:rPr>
          <w:rFonts w:ascii="Times New Roman"/>
          <w:b w:val="false"/>
          <w:i w:val="false"/>
          <w:color w:val="000000"/>
          <w:sz w:val="28"/>
        </w:rPr>
        <w:t>
      6.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1"/>
    <w:bookmarkStart w:name="z15" w:id="12"/>
    <w:p>
      <w:pPr>
        <w:spacing w:after="0"/>
        <w:ind w:left="0"/>
        <w:jc w:val="both"/>
      </w:pPr>
      <w:r>
        <w:rPr>
          <w:rFonts w:ascii="Times New Roman"/>
          <w:b w:val="false"/>
          <w:i w:val="false"/>
          <w:color w:val="000000"/>
          <w:sz w:val="28"/>
        </w:rPr>
        <w:t>
      7. Осы бөлімдерге ұңғымаларды бұрғылау және мұнай мен газ өндіру жөніндегі жұмыс өндірістеріне тән, қоршаған орта мен жер қойнауын қорғау жөніндегі іс-шараларды жүргізу ережесін білуді көздейтін жұмысшылар кәсіптері қосылды. Кәсібі автомобильді, тракторды және басқа да көлікті басқаруды көздейтін жұмысшылардың тиісті құжаттары болуға тиіс.</w:t>
      </w:r>
    </w:p>
    <w:bookmarkEnd w:id="12"/>
    <w:bookmarkStart w:name="z16" w:id="13"/>
    <w:p>
      <w:pPr>
        <w:spacing w:after="0"/>
        <w:ind w:left="0"/>
        <w:jc w:val="both"/>
      </w:pPr>
      <w:r>
        <w:rPr>
          <w:rFonts w:ascii="Times New Roman"/>
          <w:b w:val="false"/>
          <w:i w:val="false"/>
          <w:color w:val="000000"/>
          <w:sz w:val="28"/>
        </w:rPr>
        <w:t>
      8.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3"/>
    <w:bookmarkStart w:name="z17" w:id="14"/>
    <w:p>
      <w:pPr>
        <w:spacing w:after="0"/>
        <w:ind w:left="0"/>
        <w:jc w:val="both"/>
      </w:pPr>
      <w:r>
        <w:rPr>
          <w:rFonts w:ascii="Times New Roman"/>
          <w:b w:val="false"/>
          <w:i w:val="false"/>
          <w:color w:val="000000"/>
          <w:sz w:val="28"/>
        </w:rPr>
        <w:t>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w:t>
      </w:r>
    </w:p>
    <w:bookmarkEnd w:id="14"/>
    <w:bookmarkStart w:name="z18" w:id="15"/>
    <w:p>
      <w:pPr>
        <w:spacing w:after="0"/>
        <w:ind w:left="0"/>
        <w:jc w:val="both"/>
      </w:pPr>
      <w:r>
        <w:rPr>
          <w:rFonts w:ascii="Times New Roman"/>
          <w:b w:val="false"/>
          <w:i w:val="false"/>
          <w:color w:val="000000"/>
          <w:sz w:val="28"/>
        </w:rPr>
        <w:t>
      10. Қызметкердің еңбек кітапшасын толтыру кезінде, сондай-ақ тарифтік разрядты өзгерту кезінде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 </w:t>
      </w:r>
      <w:r>
        <w:rPr>
          <w:rFonts w:ascii="Times New Roman"/>
          <w:b w:val="false"/>
          <w:i w:val="false"/>
          <w:color w:val="000000"/>
          <w:sz w:val="28"/>
        </w:rPr>
        <w:t>қосымшасында</w:t>
      </w:r>
      <w:r>
        <w:rPr>
          <w:rFonts w:ascii="Times New Roman"/>
          <w:b w:val="false"/>
          <w:i w:val="false"/>
          <w:color w:val="000000"/>
          <w:sz w:val="28"/>
        </w:rPr>
        <w:t xml:space="preserve"> көзделген, онда жұмысшылар кәсіптерінің атаулары, разрядтардың диапазондары және беттердің нөмірленуі қарастырылған.</w:t>
      </w:r>
    </w:p>
    <w:bookmarkEnd w:id="16"/>
    <w:bookmarkStart w:name="z20" w:id="17"/>
    <w:p>
      <w:pPr>
        <w:spacing w:after="0"/>
        <w:ind w:left="0"/>
        <w:jc w:val="left"/>
      </w:pPr>
      <w:r>
        <w:rPr>
          <w:rFonts w:ascii="Times New Roman"/>
          <w:b/>
          <w:i w:val="false"/>
          <w:color w:val="000000"/>
        </w:rPr>
        <w:t xml:space="preserve"> 2-бөлім. Ұңғымаларды бұрғылау</w:t>
      </w:r>
    </w:p>
    <w:bookmarkEnd w:id="17"/>
    <w:bookmarkStart w:name="z21" w:id="18"/>
    <w:p>
      <w:pPr>
        <w:spacing w:after="0"/>
        <w:ind w:left="0"/>
        <w:jc w:val="both"/>
      </w:pPr>
      <w:r>
        <w:rPr>
          <w:rFonts w:ascii="Times New Roman"/>
          <w:b w:val="false"/>
          <w:i w:val="false"/>
          <w:color w:val="000000"/>
          <w:sz w:val="28"/>
        </w:rPr>
        <w:t>
      Тарифтік-біліктілік сипаттамалары</w:t>
      </w:r>
    </w:p>
    <w:bookmarkEnd w:id="18"/>
    <w:bookmarkStart w:name="z22" w:id="19"/>
    <w:p>
      <w:pPr>
        <w:spacing w:after="0"/>
        <w:ind w:left="0"/>
        <w:jc w:val="both"/>
      </w:pPr>
      <w:r>
        <w:rPr>
          <w:rFonts w:ascii="Times New Roman"/>
          <w:b w:val="false"/>
          <w:i w:val="false"/>
          <w:color w:val="000000"/>
          <w:sz w:val="28"/>
        </w:rPr>
        <w:t>
      1. Мұнай мен газ ұңғымаларын пайдалану және барлау ұңғымаларын бұрғылаушы</w:t>
      </w:r>
    </w:p>
    <w:bookmarkEnd w:id="19"/>
    <w:bookmarkStart w:name="z23" w:id="20"/>
    <w:p>
      <w:pPr>
        <w:spacing w:after="0"/>
        <w:ind w:left="0"/>
        <w:jc w:val="both"/>
      </w:pPr>
      <w:r>
        <w:rPr>
          <w:rFonts w:ascii="Times New Roman"/>
          <w:b w:val="false"/>
          <w:i w:val="false"/>
          <w:color w:val="000000"/>
          <w:sz w:val="28"/>
        </w:rPr>
        <w:t>
      Параграф 1. Мұнай мен газ ұңғымаларын пайдалану және барлау ұңғымаларын бұрғылаушы</w:t>
      </w:r>
    </w:p>
    <w:bookmarkEnd w:id="20"/>
    <w:bookmarkStart w:name="z24" w:id="21"/>
    <w:p>
      <w:pPr>
        <w:spacing w:after="0"/>
        <w:ind w:left="0"/>
        <w:jc w:val="both"/>
      </w:pPr>
      <w:r>
        <w:rPr>
          <w:rFonts w:ascii="Times New Roman"/>
          <w:b w:val="false"/>
          <w:i w:val="false"/>
          <w:color w:val="000000"/>
          <w:sz w:val="28"/>
        </w:rPr>
        <w:t>
      12. Жұмыс сипаттамасы:</w:t>
      </w:r>
    </w:p>
    <w:bookmarkEnd w:id="21"/>
    <w:bookmarkStart w:name="z25" w:id="22"/>
    <w:p>
      <w:pPr>
        <w:spacing w:after="0"/>
        <w:ind w:left="0"/>
        <w:jc w:val="both"/>
      </w:pPr>
      <w:r>
        <w:rPr>
          <w:rFonts w:ascii="Times New Roman"/>
          <w:b w:val="false"/>
          <w:i w:val="false"/>
          <w:color w:val="000000"/>
          <w:sz w:val="28"/>
        </w:rPr>
        <w:t>
      вахта жұмысын басқару;</w:t>
      </w:r>
    </w:p>
    <w:bookmarkEnd w:id="22"/>
    <w:bookmarkStart w:name="z26" w:id="23"/>
    <w:p>
      <w:pPr>
        <w:spacing w:after="0"/>
        <w:ind w:left="0"/>
        <w:jc w:val="both"/>
      </w:pPr>
      <w:r>
        <w:rPr>
          <w:rFonts w:ascii="Times New Roman"/>
          <w:b w:val="false"/>
          <w:i w:val="false"/>
          <w:color w:val="000000"/>
          <w:sz w:val="28"/>
        </w:rPr>
        <w:t>
      бұрғылау басталғанға дейін дайындық жұмыстарын атқару;</w:t>
      </w:r>
    </w:p>
    <w:bookmarkEnd w:id="23"/>
    <w:bookmarkStart w:name="z27" w:id="24"/>
    <w:p>
      <w:pPr>
        <w:spacing w:after="0"/>
        <w:ind w:left="0"/>
        <w:jc w:val="both"/>
      </w:pPr>
      <w:r>
        <w:rPr>
          <w:rFonts w:ascii="Times New Roman"/>
          <w:b w:val="false"/>
          <w:i w:val="false"/>
          <w:color w:val="000000"/>
          <w:sz w:val="28"/>
        </w:rPr>
        <w:t>
      мұнайды, газды, термальдік, йодобромды сулар мен басқа да пайдалы қазбаларды терең бұрғылау қондырғыларымен бұрғылау технологиялық процесін және солармен байланысты басқа да жұмыстарды геологиялық-техникалық наряд, режимдік-техникалық карта мен технологиялық регламенттер бойынша жүргізу;</w:t>
      </w:r>
    </w:p>
    <w:bookmarkEnd w:id="24"/>
    <w:bookmarkStart w:name="z28" w:id="25"/>
    <w:p>
      <w:pPr>
        <w:spacing w:after="0"/>
        <w:ind w:left="0"/>
        <w:jc w:val="both"/>
      </w:pPr>
      <w:r>
        <w:rPr>
          <w:rFonts w:ascii="Times New Roman"/>
          <w:b w:val="false"/>
          <w:i w:val="false"/>
          <w:color w:val="000000"/>
          <w:sz w:val="28"/>
        </w:rPr>
        <w:t>
      бұрғылау құралын салу және құрастыру;</w:t>
      </w:r>
    </w:p>
    <w:bookmarkEnd w:id="25"/>
    <w:bookmarkStart w:name="z29" w:id="26"/>
    <w:p>
      <w:pPr>
        <w:spacing w:after="0"/>
        <w:ind w:left="0"/>
        <w:jc w:val="both"/>
      </w:pPr>
      <w:r>
        <w:rPr>
          <w:rFonts w:ascii="Times New Roman"/>
          <w:b w:val="false"/>
          <w:i w:val="false"/>
          <w:color w:val="000000"/>
          <w:sz w:val="28"/>
        </w:rPr>
        <w:t>
      түсіру-көтеру операцияларын автоматты механизмдердің көмегімен орындау;</w:t>
      </w:r>
    </w:p>
    <w:bookmarkEnd w:id="26"/>
    <w:bookmarkStart w:name="z30" w:id="27"/>
    <w:p>
      <w:pPr>
        <w:spacing w:after="0"/>
        <w:ind w:left="0"/>
        <w:jc w:val="both"/>
      </w:pPr>
      <w:r>
        <w:rPr>
          <w:rFonts w:ascii="Times New Roman"/>
          <w:b w:val="false"/>
          <w:i w:val="false"/>
          <w:color w:val="000000"/>
          <w:sz w:val="28"/>
        </w:rPr>
        <w:t>
      бағдарлы бұрғылау жұмыстарын орындау;</w:t>
      </w:r>
    </w:p>
    <w:bookmarkEnd w:id="27"/>
    <w:bookmarkStart w:name="z31" w:id="28"/>
    <w:p>
      <w:pPr>
        <w:spacing w:after="0"/>
        <w:ind w:left="0"/>
        <w:jc w:val="both"/>
      </w:pPr>
      <w:r>
        <w:rPr>
          <w:rFonts w:ascii="Times New Roman"/>
          <w:b w:val="false"/>
          <w:i w:val="false"/>
          <w:color w:val="000000"/>
          <w:sz w:val="28"/>
        </w:rPr>
        <w:t>
      бұрғылау ерітінділерін дайындау, ауырлату және химиялық өңдеу жөніндегі жұмыстарға басшылық ету;</w:t>
      </w:r>
    </w:p>
    <w:bookmarkEnd w:id="28"/>
    <w:bookmarkStart w:name="z32" w:id="29"/>
    <w:p>
      <w:pPr>
        <w:spacing w:after="0"/>
        <w:ind w:left="0"/>
        <w:jc w:val="both"/>
      </w:pPr>
      <w:r>
        <w:rPr>
          <w:rFonts w:ascii="Times New Roman"/>
          <w:b w:val="false"/>
          <w:i w:val="false"/>
          <w:color w:val="000000"/>
          <w:sz w:val="28"/>
        </w:rPr>
        <w:t>
      бұрғылау ерітінділері параметрлерінің сақталуы мен бұрғылау процесінде бұрғылау ерітіндісінің тазалау жүйесінің жұмысын бақылау;</w:t>
      </w:r>
    </w:p>
    <w:bookmarkEnd w:id="29"/>
    <w:bookmarkStart w:name="z33" w:id="30"/>
    <w:p>
      <w:pPr>
        <w:spacing w:after="0"/>
        <w:ind w:left="0"/>
        <w:jc w:val="both"/>
      </w:pPr>
      <w:r>
        <w:rPr>
          <w:rFonts w:ascii="Times New Roman"/>
          <w:b w:val="false"/>
          <w:i w:val="false"/>
          <w:color w:val="000000"/>
          <w:sz w:val="28"/>
        </w:rPr>
        <w:t>
      ұңғыманың сағасын шықпаға қарсы жабдықпен жабдықтау, апатты жағдайда шықпаға қарсы жабдықты қолдану;</w:t>
      </w:r>
    </w:p>
    <w:bookmarkEnd w:id="30"/>
    <w:bookmarkStart w:name="z34" w:id="31"/>
    <w:p>
      <w:pPr>
        <w:spacing w:after="0"/>
        <w:ind w:left="0"/>
        <w:jc w:val="both"/>
      </w:pPr>
      <w:r>
        <w:rPr>
          <w:rFonts w:ascii="Times New Roman"/>
          <w:b w:val="false"/>
          <w:i w:val="false"/>
          <w:color w:val="000000"/>
          <w:sz w:val="28"/>
        </w:rPr>
        <w:t>
      газ, су, мұнай көрінуін тұншықтыру жөніндегі жұмысты орындау, ұңғыма сағасын герметизациялау;</w:t>
      </w:r>
    </w:p>
    <w:bookmarkEnd w:id="31"/>
    <w:bookmarkStart w:name="z35" w:id="32"/>
    <w:p>
      <w:pPr>
        <w:spacing w:after="0"/>
        <w:ind w:left="0"/>
        <w:jc w:val="both"/>
      </w:pPr>
      <w:r>
        <w:rPr>
          <w:rFonts w:ascii="Times New Roman"/>
          <w:b w:val="false"/>
          <w:i w:val="false"/>
          <w:color w:val="000000"/>
          <w:sz w:val="28"/>
        </w:rPr>
        <w:t>
      газ, су, мұнай көрінуі кезінде ұңғыманы басқару;</w:t>
      </w:r>
    </w:p>
    <w:bookmarkEnd w:id="32"/>
    <w:bookmarkStart w:name="z36" w:id="33"/>
    <w:p>
      <w:pPr>
        <w:spacing w:after="0"/>
        <w:ind w:left="0"/>
        <w:jc w:val="both"/>
      </w:pPr>
      <w:r>
        <w:rPr>
          <w:rFonts w:ascii="Times New Roman"/>
          <w:b w:val="false"/>
          <w:i w:val="false"/>
          <w:color w:val="000000"/>
          <w:sz w:val="28"/>
        </w:rPr>
        <w:t>
      жер бетіндегі және жер астындағы бұрғылау жабдығының техникалық жағдайын шұғыл бақылау;</w:t>
      </w:r>
    </w:p>
    <w:bookmarkEnd w:id="33"/>
    <w:bookmarkStart w:name="z37" w:id="34"/>
    <w:p>
      <w:pPr>
        <w:spacing w:after="0"/>
        <w:ind w:left="0"/>
        <w:jc w:val="both"/>
      </w:pPr>
      <w:r>
        <w:rPr>
          <w:rFonts w:ascii="Times New Roman"/>
          <w:b w:val="false"/>
          <w:i w:val="false"/>
          <w:color w:val="000000"/>
          <w:sz w:val="28"/>
        </w:rPr>
        <w:t>
      бақылау-өлшеу аспаптарының, автоматтар мен сақтандыру құрылғыларының жұмысын, шықпаға қарсы жабдықтың жай-күйін тексеру;</w:t>
      </w:r>
    </w:p>
    <w:bookmarkEnd w:id="34"/>
    <w:bookmarkStart w:name="z38" w:id="35"/>
    <w:p>
      <w:pPr>
        <w:spacing w:after="0"/>
        <w:ind w:left="0"/>
        <w:jc w:val="both"/>
      </w:pPr>
      <w:r>
        <w:rPr>
          <w:rFonts w:ascii="Times New Roman"/>
          <w:b w:val="false"/>
          <w:i w:val="false"/>
          <w:color w:val="000000"/>
          <w:sz w:val="28"/>
        </w:rPr>
        <w:t>
      ұңғымаларды геофизикалық зерттеулерге әзірлеу және оларды орындауға қатысу;</w:t>
      </w:r>
    </w:p>
    <w:bookmarkEnd w:id="35"/>
    <w:bookmarkStart w:name="z39" w:id="36"/>
    <w:p>
      <w:pPr>
        <w:spacing w:after="0"/>
        <w:ind w:left="0"/>
        <w:jc w:val="both"/>
      </w:pPr>
      <w:r>
        <w:rPr>
          <w:rFonts w:ascii="Times New Roman"/>
          <w:b w:val="false"/>
          <w:i w:val="false"/>
          <w:color w:val="000000"/>
          <w:sz w:val="28"/>
        </w:rPr>
        <w:t>
      ұңғыманы бұрғылау кезіндегі күрделі жағдайлар мен апаттарды жою;</w:t>
      </w:r>
    </w:p>
    <w:bookmarkEnd w:id="36"/>
    <w:bookmarkStart w:name="z40" w:id="37"/>
    <w:p>
      <w:pPr>
        <w:spacing w:after="0"/>
        <w:ind w:left="0"/>
        <w:jc w:val="both"/>
      </w:pPr>
      <w:r>
        <w:rPr>
          <w:rFonts w:ascii="Times New Roman"/>
          <w:b w:val="false"/>
          <w:i w:val="false"/>
          <w:color w:val="000000"/>
          <w:sz w:val="28"/>
        </w:rPr>
        <w:t>
      ұңғыманы сынама қабаттарды түсіруге дайындау және қабаттарды дайындау жұмыстарына қатысу;</w:t>
      </w:r>
    </w:p>
    <w:bookmarkEnd w:id="37"/>
    <w:bookmarkStart w:name="z41" w:id="38"/>
    <w:p>
      <w:pPr>
        <w:spacing w:after="0"/>
        <w:ind w:left="0"/>
        <w:jc w:val="both"/>
      </w:pPr>
      <w:r>
        <w:rPr>
          <w:rFonts w:ascii="Times New Roman"/>
          <w:b w:val="false"/>
          <w:i w:val="false"/>
          <w:color w:val="000000"/>
          <w:sz w:val="28"/>
        </w:rPr>
        <w:t>
      керн іріктеу снарядтарының барлық түрлерімен берілген режиммен керн іріктеу;</w:t>
      </w:r>
    </w:p>
    <w:bookmarkEnd w:id="38"/>
    <w:bookmarkStart w:name="z42" w:id="39"/>
    <w:p>
      <w:pPr>
        <w:spacing w:after="0"/>
        <w:ind w:left="0"/>
        <w:jc w:val="both"/>
      </w:pPr>
      <w:r>
        <w:rPr>
          <w:rFonts w:ascii="Times New Roman"/>
          <w:b w:val="false"/>
          <w:i w:val="false"/>
          <w:color w:val="000000"/>
          <w:sz w:val="28"/>
        </w:rPr>
        <w:t>
      ұңғымалар мен жабдықты айналма трубаларды түсіруге дайындау;</w:t>
      </w:r>
    </w:p>
    <w:bookmarkEnd w:id="39"/>
    <w:bookmarkStart w:name="z43" w:id="40"/>
    <w:p>
      <w:pPr>
        <w:spacing w:after="0"/>
        <w:ind w:left="0"/>
        <w:jc w:val="both"/>
      </w:pPr>
      <w:r>
        <w:rPr>
          <w:rFonts w:ascii="Times New Roman"/>
          <w:b w:val="false"/>
          <w:i w:val="false"/>
          <w:color w:val="000000"/>
          <w:sz w:val="28"/>
        </w:rPr>
        <w:t>
      айналма трубаларды төсеу және шаблондау жұмыстарына басшылық ету, айналма трубаларды ұңғымаға түсіру;</w:t>
      </w:r>
    </w:p>
    <w:bookmarkEnd w:id="40"/>
    <w:bookmarkStart w:name="z44" w:id="41"/>
    <w:p>
      <w:pPr>
        <w:spacing w:after="0"/>
        <w:ind w:left="0"/>
        <w:jc w:val="both"/>
      </w:pPr>
      <w:r>
        <w:rPr>
          <w:rFonts w:ascii="Times New Roman"/>
          <w:b w:val="false"/>
          <w:i w:val="false"/>
          <w:color w:val="000000"/>
          <w:sz w:val="28"/>
        </w:rPr>
        <w:t>
      айналма трубаларды цементтеу, цемент көпірлерді орнату, ұстындардың герметикалылығын сынау жұмыстарына қатысу;</w:t>
      </w:r>
    </w:p>
    <w:bookmarkEnd w:id="41"/>
    <w:bookmarkStart w:name="z45" w:id="42"/>
    <w:p>
      <w:pPr>
        <w:spacing w:after="0"/>
        <w:ind w:left="0"/>
        <w:jc w:val="both"/>
      </w:pPr>
      <w:r>
        <w:rPr>
          <w:rFonts w:ascii="Times New Roman"/>
          <w:b w:val="false"/>
          <w:i w:val="false"/>
          <w:color w:val="000000"/>
          <w:sz w:val="28"/>
        </w:rPr>
        <w:t>
      пайдалану ұңғымаларын игеру, барлау ұңғымаларын сынау жұмыстарын орындау;</w:t>
      </w:r>
    </w:p>
    <w:bookmarkEnd w:id="42"/>
    <w:bookmarkStart w:name="z46" w:id="43"/>
    <w:p>
      <w:pPr>
        <w:spacing w:after="0"/>
        <w:ind w:left="0"/>
        <w:jc w:val="both"/>
      </w:pPr>
      <w:r>
        <w:rPr>
          <w:rFonts w:ascii="Times New Roman"/>
          <w:b w:val="false"/>
          <w:i w:val="false"/>
          <w:color w:val="000000"/>
          <w:sz w:val="28"/>
        </w:rPr>
        <w:t xml:space="preserve">
      ұңғымалардағы соңғы жұмыстарды атқару; </w:t>
      </w:r>
    </w:p>
    <w:bookmarkEnd w:id="43"/>
    <w:bookmarkStart w:name="z47" w:id="44"/>
    <w:p>
      <w:pPr>
        <w:spacing w:after="0"/>
        <w:ind w:left="0"/>
        <w:jc w:val="both"/>
      </w:pPr>
      <w:r>
        <w:rPr>
          <w:rFonts w:ascii="Times New Roman"/>
          <w:b w:val="false"/>
          <w:i w:val="false"/>
          <w:color w:val="000000"/>
          <w:sz w:val="28"/>
        </w:rPr>
        <w:t xml:space="preserve">
      бұрғылау жабдығын тасымалдауға дайындау; </w:t>
      </w:r>
    </w:p>
    <w:bookmarkEnd w:id="44"/>
    <w:bookmarkStart w:name="z48" w:id="45"/>
    <w:p>
      <w:pPr>
        <w:spacing w:after="0"/>
        <w:ind w:left="0"/>
        <w:jc w:val="both"/>
      </w:pPr>
      <w:r>
        <w:rPr>
          <w:rFonts w:ascii="Times New Roman"/>
          <w:b w:val="false"/>
          <w:i w:val="false"/>
          <w:color w:val="000000"/>
          <w:sz w:val="28"/>
        </w:rPr>
        <w:t xml:space="preserve">
      бригада өз станогымен жылжыған кезде бұрғылау жабдығын профилактикалық жөндеуге, монтаждауға, бөлшектеуге, тасымалдауға қатысу; </w:t>
      </w:r>
    </w:p>
    <w:bookmarkEnd w:id="45"/>
    <w:bookmarkStart w:name="z49" w:id="46"/>
    <w:p>
      <w:pPr>
        <w:spacing w:after="0"/>
        <w:ind w:left="0"/>
        <w:jc w:val="both"/>
      </w:pPr>
      <w:r>
        <w:rPr>
          <w:rFonts w:ascii="Times New Roman"/>
          <w:b w:val="false"/>
          <w:i w:val="false"/>
          <w:color w:val="000000"/>
          <w:sz w:val="28"/>
        </w:rPr>
        <w:t xml:space="preserve">
      бұрғылау режимі мен бұрғылау ерітіндісінің параметрлері жөніндегі алғашқы құжаттаманы жүргізу; </w:t>
      </w:r>
    </w:p>
    <w:bookmarkEnd w:id="46"/>
    <w:bookmarkStart w:name="z50" w:id="47"/>
    <w:p>
      <w:pPr>
        <w:spacing w:after="0"/>
        <w:ind w:left="0"/>
        <w:jc w:val="both"/>
      </w:pPr>
      <w:r>
        <w:rPr>
          <w:rFonts w:ascii="Times New Roman"/>
          <w:b w:val="false"/>
          <w:i w:val="false"/>
          <w:color w:val="000000"/>
          <w:sz w:val="28"/>
        </w:rPr>
        <w:t>
      жүзбелі бұрғылау қондырғыларынан (бұдан әрі - ЖБҚ) теңіз ұңғымаларын өткізу кезінде су астындағы шықпаға қарсы жабдығы (бұдан әрі - СШҚЖ) кешенін монтажауға және пайдалануға қатысу: СШҚЖ кешенін жіберу алдында немесе СШҚЖ ұңғыма сағасына - бас басқару пульті бар гидрокүшті қондырғыны түсіру алдындағы бұрғылаушының басқару пультін қашықтықтан басқару пультін көп арналы шланг барабандарын басқару щиттерін көмекші шланг барабандарын басқару щиттерін штуцерлік манифольді басқару пультін дроссельді қашықтықтан басқару пультін превенторларды акустикалық апаттық басқару жүйесінің кеме блогін сағалық қосу блогін теңіз стоягын тарту жүйесінің ОП 540 х 210, ОП 350 x 700 шықпаға қарсы жабдығын, бағыттаушы канаттарды басқару жүйесін, диверторды дайындау;</w:t>
      </w:r>
    </w:p>
    <w:bookmarkEnd w:id="47"/>
    <w:bookmarkStart w:name="z51" w:id="48"/>
    <w:p>
      <w:pPr>
        <w:spacing w:after="0"/>
        <w:ind w:left="0"/>
        <w:jc w:val="both"/>
      </w:pPr>
      <w:r>
        <w:rPr>
          <w:rFonts w:ascii="Times New Roman"/>
          <w:b w:val="false"/>
          <w:i w:val="false"/>
          <w:color w:val="000000"/>
          <w:sz w:val="28"/>
        </w:rPr>
        <w:t>
      ППВО сынама тубмбаларында болған кезде, ол шахта тесігі жаппаларынан өткен кездегі құрамдас бөліктерінің герметикалылылғын сынауға, ППВО стендіде жұмыс қысымына пресстеу кезінде функционалдық тексеруге қатысу: I кезең – бұрғылаушы пультінен басқарудың екі жүйесі бойынша барлық функцияларының жұмыс істеуін тексеру, II кезең – бұрғылаушы шебердің посты орынжайындағы көмекші пульттен, III кезең – превентатор блогындағы іске қосылатын функциялардың сәйкестігін көп арналы шлангі барабандарының басқару пултьінен тексере отырып, IV кезең – акустикалық жүйені кемелік басқару блогынан және жылжымалы датчиктен превенторды басқарудың апаттық акустиіалық жүйесінің барлық функцияларын тексеру;</w:t>
      </w:r>
    </w:p>
    <w:bookmarkEnd w:id="48"/>
    <w:bookmarkStart w:name="z52" w:id="49"/>
    <w:p>
      <w:pPr>
        <w:spacing w:after="0"/>
        <w:ind w:left="0"/>
        <w:jc w:val="both"/>
      </w:pPr>
      <w:r>
        <w:rPr>
          <w:rFonts w:ascii="Times New Roman"/>
          <w:b w:val="false"/>
          <w:i w:val="false"/>
          <w:color w:val="000000"/>
          <w:sz w:val="28"/>
        </w:rPr>
        <w:t>
      ППВО ұңғыма сағасына түсіру;</w:t>
      </w:r>
    </w:p>
    <w:bookmarkEnd w:id="49"/>
    <w:bookmarkStart w:name="z53" w:id="50"/>
    <w:p>
      <w:pPr>
        <w:spacing w:after="0"/>
        <w:ind w:left="0"/>
        <w:jc w:val="both"/>
      </w:pPr>
      <w:r>
        <w:rPr>
          <w:rFonts w:ascii="Times New Roman"/>
          <w:b w:val="false"/>
          <w:i w:val="false"/>
          <w:color w:val="000000"/>
          <w:sz w:val="28"/>
        </w:rPr>
        <w:t>
      айналма ұсынды цементтегеннен кейін, превентор ұстын ұшымен түйіскеннен соң ППВО гидравликалық сынауға қатысу;</w:t>
      </w:r>
    </w:p>
    <w:bookmarkEnd w:id="50"/>
    <w:bookmarkStart w:name="z54" w:id="51"/>
    <w:p>
      <w:pPr>
        <w:spacing w:after="0"/>
        <w:ind w:left="0"/>
        <w:jc w:val="both"/>
      </w:pPr>
      <w:r>
        <w:rPr>
          <w:rFonts w:ascii="Times New Roman"/>
          <w:b w:val="false"/>
          <w:i w:val="false"/>
          <w:color w:val="000000"/>
          <w:sz w:val="28"/>
        </w:rPr>
        <w:t>
      штуцерлік манифольдінің және реттемелі штуцерлдердің жаппаларының, дроссельді қашықтықтан басқару пультінің жай-күйін ай сайынғы тексеру, сондай-ақ, бұрғылаушының ППВО басқару пультінде тұйықтау және дроссельдеу линиялары жаппаларының, превенторларды тексеру, аккумулятор зарядкаларының қысымын, ауаның қысымын, пилоттық қысым мен плашкалы және универсал превенторлардың қысымын, телескопиялық компенсатор тығыздамалары мен дыбыс дабылдатқышты басқару қысымын бақылау;</w:t>
      </w:r>
    </w:p>
    <w:bookmarkEnd w:id="51"/>
    <w:bookmarkStart w:name="z55" w:id="52"/>
    <w:p>
      <w:pPr>
        <w:spacing w:after="0"/>
        <w:ind w:left="0"/>
        <w:jc w:val="both"/>
      </w:pPr>
      <w:r>
        <w:rPr>
          <w:rFonts w:ascii="Times New Roman"/>
          <w:b w:val="false"/>
          <w:i w:val="false"/>
          <w:color w:val="000000"/>
          <w:sz w:val="28"/>
        </w:rPr>
        <w:t xml:space="preserve">
      төтенше жағдайларда (гидрометеорологиялық, техникалық) ұңғыма сағасынан ажырату: оқпанның ашық бөлігін ұзақ тұруға (консервацияға) дайындау, ұңғыма сағасын бұрғылау трубаларынан босату, теңіз стоягын тарту жүйесін ұңғыма сағасынан ажыратуға дайындау, девенторды, теңіз стоягының телескопиялық компенсаторын бөлшектеу; </w:t>
      </w:r>
    </w:p>
    <w:bookmarkEnd w:id="52"/>
    <w:bookmarkStart w:name="z56" w:id="53"/>
    <w:p>
      <w:pPr>
        <w:spacing w:after="0"/>
        <w:ind w:left="0"/>
        <w:jc w:val="both"/>
      </w:pPr>
      <w:r>
        <w:rPr>
          <w:rFonts w:ascii="Times New Roman"/>
          <w:b w:val="false"/>
          <w:i w:val="false"/>
          <w:color w:val="000000"/>
          <w:sz w:val="28"/>
        </w:rPr>
        <w:t>
      "Апаттық ажырату" дабылы бойынша ұңғыма сағасынан ажырату;</w:t>
      </w:r>
    </w:p>
    <w:bookmarkEnd w:id="53"/>
    <w:bookmarkStart w:name="z57" w:id="54"/>
    <w:p>
      <w:pPr>
        <w:spacing w:after="0"/>
        <w:ind w:left="0"/>
        <w:jc w:val="both"/>
      </w:pPr>
      <w:r>
        <w:rPr>
          <w:rFonts w:ascii="Times New Roman"/>
          <w:b w:val="false"/>
          <w:i w:val="false"/>
          <w:color w:val="000000"/>
          <w:sz w:val="28"/>
        </w:rPr>
        <w:t xml:space="preserve">
      ұңғымаларды геофизикалық зерттеулерге дайындау және оларды орындауға қатысу; </w:t>
      </w:r>
    </w:p>
    <w:bookmarkEnd w:id="54"/>
    <w:bookmarkStart w:name="z58" w:id="55"/>
    <w:p>
      <w:pPr>
        <w:spacing w:after="0"/>
        <w:ind w:left="0"/>
        <w:jc w:val="both"/>
      </w:pPr>
      <w:r>
        <w:rPr>
          <w:rFonts w:ascii="Times New Roman"/>
          <w:b w:val="false"/>
          <w:i w:val="false"/>
          <w:color w:val="000000"/>
          <w:sz w:val="28"/>
        </w:rPr>
        <w:t xml:space="preserve">
      жүзбелі бұрғылау қондырғыларынан (бұдан әрі - ЖБҚ) ұңғыма сағасы үстіндегі жай-күйі мен динамикалық позициондау қызметімен байланысты бақылау; </w:t>
      </w:r>
    </w:p>
    <w:bookmarkEnd w:id="55"/>
    <w:bookmarkStart w:name="z59" w:id="56"/>
    <w:p>
      <w:pPr>
        <w:spacing w:after="0"/>
        <w:ind w:left="0"/>
        <w:jc w:val="both"/>
      </w:pPr>
      <w:r>
        <w:rPr>
          <w:rFonts w:ascii="Times New Roman"/>
          <w:b w:val="false"/>
          <w:i w:val="false"/>
          <w:color w:val="000000"/>
          <w:sz w:val="28"/>
        </w:rPr>
        <w:t>
      жобалық құжаттамаға қатысты проводка технологиясын, "Выброс" дабылы бойынша вахта мүшелерінің әрекеттерін, вахта мүшелерінің мұнай, газ,су көрінуін жою кезіндегі нұсқамаларды орындауын, ППВО мен тиісті айлабұйымдардың ұдайы дайындықта ұсталуын бақылау;</w:t>
      </w:r>
    </w:p>
    <w:bookmarkEnd w:id="56"/>
    <w:bookmarkStart w:name="z60" w:id="57"/>
    <w:p>
      <w:pPr>
        <w:spacing w:after="0"/>
        <w:ind w:left="0"/>
        <w:jc w:val="both"/>
      </w:pPr>
      <w:r>
        <w:rPr>
          <w:rFonts w:ascii="Times New Roman"/>
          <w:b w:val="false"/>
          <w:i w:val="false"/>
          <w:color w:val="000000"/>
          <w:sz w:val="28"/>
        </w:rPr>
        <w:t xml:space="preserve">
      геологиялық-техникалық бақылау қызметінің (бұдан әрі - ГТК) ұңғыманы тұйықтау есебіне қажетті технологиялық параметрлерді түсіру жөніндегі талаптарын орындау және ГНВП анықталған әрі геологиялық-техникалық бақылау қызметі хабарлаған кезде ұңғыма сағасын герметизациялау шараларын қабылдау; </w:t>
      </w:r>
    </w:p>
    <w:bookmarkEnd w:id="57"/>
    <w:bookmarkStart w:name="z61" w:id="58"/>
    <w:p>
      <w:pPr>
        <w:spacing w:after="0"/>
        <w:ind w:left="0"/>
        <w:jc w:val="both"/>
      </w:pPr>
      <w:r>
        <w:rPr>
          <w:rFonts w:ascii="Times New Roman"/>
          <w:b w:val="false"/>
          <w:i w:val="false"/>
          <w:color w:val="000000"/>
          <w:sz w:val="28"/>
        </w:rPr>
        <w:t xml:space="preserve">
      бұрғы кемесі әрбір штормды тоқтап тұрғаннан кейін бұрғы мұнарасын кейін профилактикалық қарауға қатысу; </w:t>
      </w:r>
    </w:p>
    <w:bookmarkEnd w:id="58"/>
    <w:bookmarkStart w:name="z62" w:id="59"/>
    <w:p>
      <w:pPr>
        <w:spacing w:after="0"/>
        <w:ind w:left="0"/>
        <w:jc w:val="both"/>
      </w:pPr>
      <w:r>
        <w:rPr>
          <w:rFonts w:ascii="Times New Roman"/>
          <w:b w:val="false"/>
          <w:i w:val="false"/>
          <w:color w:val="000000"/>
          <w:sz w:val="28"/>
        </w:rPr>
        <w:t>
      таль канатының жұмысталуын бақылау.</w:t>
      </w:r>
    </w:p>
    <w:bookmarkEnd w:id="59"/>
    <w:bookmarkStart w:name="z63" w:id="60"/>
    <w:p>
      <w:pPr>
        <w:spacing w:after="0"/>
        <w:ind w:left="0"/>
        <w:jc w:val="both"/>
      </w:pPr>
      <w:r>
        <w:rPr>
          <w:rFonts w:ascii="Times New Roman"/>
          <w:b w:val="false"/>
          <w:i w:val="false"/>
          <w:color w:val="000000"/>
          <w:sz w:val="28"/>
        </w:rPr>
        <w:t xml:space="preserve">
      13. Білуге тиіс: </w:t>
      </w:r>
    </w:p>
    <w:bookmarkEnd w:id="60"/>
    <w:bookmarkStart w:name="z64" w:id="61"/>
    <w:p>
      <w:pPr>
        <w:spacing w:after="0"/>
        <w:ind w:left="0"/>
        <w:jc w:val="both"/>
      </w:pPr>
      <w:r>
        <w:rPr>
          <w:rFonts w:ascii="Times New Roman"/>
          <w:b w:val="false"/>
          <w:i w:val="false"/>
          <w:color w:val="000000"/>
          <w:sz w:val="28"/>
        </w:rPr>
        <w:t xml:space="preserve">
      технология, техника және өндірісті ұйымдастыру жөніндегі қолданыстағы ережелер мен нұсқаулықтарды; </w:t>
      </w:r>
    </w:p>
    <w:bookmarkEnd w:id="61"/>
    <w:bookmarkStart w:name="z65" w:id="62"/>
    <w:p>
      <w:pPr>
        <w:spacing w:after="0"/>
        <w:ind w:left="0"/>
        <w:jc w:val="both"/>
      </w:pPr>
      <w:r>
        <w:rPr>
          <w:rFonts w:ascii="Times New Roman"/>
          <w:b w:val="false"/>
          <w:i w:val="false"/>
          <w:color w:val="000000"/>
          <w:sz w:val="28"/>
        </w:rPr>
        <w:t>
      кен орындарының геологиясы мен мұнай, газ, термальдік және йод бромды суларды, және тағы басқа пайдалы қазбаларды өндіру технологиясы жөніндегі негізгі деректерді;</w:t>
      </w:r>
    </w:p>
    <w:bookmarkEnd w:id="62"/>
    <w:bookmarkStart w:name="z66" w:id="63"/>
    <w:p>
      <w:pPr>
        <w:spacing w:after="0"/>
        <w:ind w:left="0"/>
        <w:jc w:val="both"/>
      </w:pPr>
      <w:r>
        <w:rPr>
          <w:rFonts w:ascii="Times New Roman"/>
          <w:b w:val="false"/>
          <w:i w:val="false"/>
          <w:color w:val="000000"/>
          <w:sz w:val="28"/>
        </w:rPr>
        <w:t>
      геологиялық-техникалық нарядты және режимдік-технологиялық картаны;</w:t>
      </w:r>
    </w:p>
    <w:bookmarkEnd w:id="63"/>
    <w:bookmarkStart w:name="z67" w:id="64"/>
    <w:p>
      <w:pPr>
        <w:spacing w:after="0"/>
        <w:ind w:left="0"/>
        <w:jc w:val="both"/>
      </w:pPr>
      <w:r>
        <w:rPr>
          <w:rFonts w:ascii="Times New Roman"/>
          <w:b w:val="false"/>
          <w:i w:val="false"/>
          <w:color w:val="000000"/>
          <w:sz w:val="28"/>
        </w:rPr>
        <w:t>
      бұрғыланатын аумақтың геологиялық разрезін, ұңғыма құрылымы туралы деректерді;</w:t>
      </w:r>
    </w:p>
    <w:bookmarkEnd w:id="64"/>
    <w:bookmarkStart w:name="z68" w:id="65"/>
    <w:p>
      <w:pPr>
        <w:spacing w:after="0"/>
        <w:ind w:left="0"/>
        <w:jc w:val="both"/>
      </w:pPr>
      <w:r>
        <w:rPr>
          <w:rFonts w:ascii="Times New Roman"/>
          <w:b w:val="false"/>
          <w:i w:val="false"/>
          <w:color w:val="000000"/>
          <w:sz w:val="28"/>
        </w:rPr>
        <w:t>
      теңіз жағдайына бұрғылау жұмысын жүргізудің режимін;</w:t>
      </w:r>
    </w:p>
    <w:bookmarkEnd w:id="65"/>
    <w:bookmarkStart w:name="z69" w:id="66"/>
    <w:p>
      <w:pPr>
        <w:spacing w:after="0"/>
        <w:ind w:left="0"/>
        <w:jc w:val="both"/>
      </w:pPr>
      <w:r>
        <w:rPr>
          <w:rFonts w:ascii="Times New Roman"/>
          <w:b w:val="false"/>
          <w:i w:val="false"/>
          <w:color w:val="000000"/>
          <w:sz w:val="28"/>
        </w:rPr>
        <w:t>
      бұрғылау және күшті жабдықтардың, ППВО, автоматты механизмдердің, сақтандыру құрылғыларының нысаны мен құрылымын, техникалық сипаттамасын;</w:t>
      </w:r>
    </w:p>
    <w:bookmarkEnd w:id="66"/>
    <w:bookmarkStart w:name="z70" w:id="67"/>
    <w:p>
      <w:pPr>
        <w:spacing w:after="0"/>
        <w:ind w:left="0"/>
        <w:jc w:val="both"/>
      </w:pPr>
      <w:r>
        <w:rPr>
          <w:rFonts w:ascii="Times New Roman"/>
          <w:b w:val="false"/>
          <w:i w:val="false"/>
          <w:color w:val="000000"/>
          <w:sz w:val="28"/>
        </w:rPr>
        <w:t>
      электр бұрғы мен турбобұрғы құрылымын;</w:t>
      </w:r>
    </w:p>
    <w:bookmarkEnd w:id="67"/>
    <w:bookmarkStart w:name="z71" w:id="68"/>
    <w:p>
      <w:pPr>
        <w:spacing w:after="0"/>
        <w:ind w:left="0"/>
        <w:jc w:val="both"/>
      </w:pPr>
      <w:r>
        <w:rPr>
          <w:rFonts w:ascii="Times New Roman"/>
          <w:b w:val="false"/>
          <w:i w:val="false"/>
          <w:color w:val="000000"/>
          <w:sz w:val="28"/>
        </w:rPr>
        <w:t>
      электр бұрғы мен турбобұрғының, ток жеткізгіштің ықтимал ақауларын жою тәсілдерін;</w:t>
      </w:r>
    </w:p>
    <w:bookmarkEnd w:id="68"/>
    <w:bookmarkStart w:name="z72" w:id="69"/>
    <w:p>
      <w:pPr>
        <w:spacing w:after="0"/>
        <w:ind w:left="0"/>
        <w:jc w:val="both"/>
      </w:pPr>
      <w:r>
        <w:rPr>
          <w:rFonts w:ascii="Times New Roman"/>
          <w:b w:val="false"/>
          <w:i w:val="false"/>
          <w:color w:val="000000"/>
          <w:sz w:val="28"/>
        </w:rPr>
        <w:t>
      қолданылатын құралдар мен айлабұйымдардың құрылымы мен нысанын, ұңғымаларды еңістік-бағытты және жазық бұрғылау кезінде ауытқышты трубаларды, электр бұрғы мен турбобұрғыларды түсіру және бағдарлау әдістерін;</w:t>
      </w:r>
    </w:p>
    <w:bookmarkEnd w:id="69"/>
    <w:bookmarkStart w:name="z73" w:id="70"/>
    <w:p>
      <w:pPr>
        <w:spacing w:after="0"/>
        <w:ind w:left="0"/>
        <w:jc w:val="both"/>
      </w:pPr>
      <w:r>
        <w:rPr>
          <w:rFonts w:ascii="Times New Roman"/>
          <w:b w:val="false"/>
          <w:i w:val="false"/>
          <w:color w:val="000000"/>
          <w:sz w:val="28"/>
        </w:rPr>
        <w:t>
      қолданылатын шағын механизация айлабұйымдарының, бақылау-өлшеу аспаптарының, бұрғы ерітіндісін тазарту жүйесінің құрылымын;</w:t>
      </w:r>
    </w:p>
    <w:bookmarkEnd w:id="70"/>
    <w:bookmarkStart w:name="z74" w:id="71"/>
    <w:p>
      <w:pPr>
        <w:spacing w:after="0"/>
        <w:ind w:left="0"/>
        <w:jc w:val="both"/>
      </w:pPr>
      <w:r>
        <w:rPr>
          <w:rFonts w:ascii="Times New Roman"/>
          <w:b w:val="false"/>
          <w:i w:val="false"/>
          <w:color w:val="000000"/>
          <w:sz w:val="28"/>
        </w:rPr>
        <w:t>
      бұрғы ерітінділері мен бұрғы ерітінділерін дайындауға және өңдеуге арналған химиялық реагенттердің физикалық-химиялық қасиеттерін, оны дайындау, қалпына келтіру және қайталап пайдалану әдістерін;</w:t>
      </w:r>
    </w:p>
    <w:bookmarkEnd w:id="71"/>
    <w:bookmarkStart w:name="z75" w:id="72"/>
    <w:p>
      <w:pPr>
        <w:spacing w:after="0"/>
        <w:ind w:left="0"/>
        <w:jc w:val="both"/>
      </w:pPr>
      <w:r>
        <w:rPr>
          <w:rFonts w:ascii="Times New Roman"/>
          <w:b w:val="false"/>
          <w:i w:val="false"/>
          <w:color w:val="000000"/>
          <w:sz w:val="28"/>
        </w:rPr>
        <w:t>
      ауырлатқыштар мен химиялық реагенттердің параметрлерін бақылау және олардың жұмсалуын төмендету жолдарын;</w:t>
      </w:r>
    </w:p>
    <w:bookmarkEnd w:id="72"/>
    <w:bookmarkStart w:name="z76" w:id="73"/>
    <w:p>
      <w:pPr>
        <w:spacing w:after="0"/>
        <w:ind w:left="0"/>
        <w:jc w:val="both"/>
      </w:pPr>
      <w:r>
        <w:rPr>
          <w:rFonts w:ascii="Times New Roman"/>
          <w:b w:val="false"/>
          <w:i w:val="false"/>
          <w:color w:val="000000"/>
          <w:sz w:val="28"/>
        </w:rPr>
        <w:t>
      қолданылатын долоттардың типомөлшерлерін және ұтымды пайдалану принциптерін;</w:t>
      </w:r>
    </w:p>
    <w:bookmarkEnd w:id="73"/>
    <w:bookmarkStart w:name="z77" w:id="74"/>
    <w:p>
      <w:pPr>
        <w:spacing w:after="0"/>
        <w:ind w:left="0"/>
        <w:jc w:val="both"/>
      </w:pPr>
      <w:r>
        <w:rPr>
          <w:rFonts w:ascii="Times New Roman"/>
          <w:b w:val="false"/>
          <w:i w:val="false"/>
          <w:color w:val="000000"/>
          <w:sz w:val="28"/>
        </w:rPr>
        <w:t>
      ұңғыманы бұрғылау кезіндегі авариялар мен қиындықтардың себептерін, олардың алдын алу және жою жөніндегі іс-шараларды;</w:t>
      </w:r>
    </w:p>
    <w:bookmarkEnd w:id="74"/>
    <w:bookmarkStart w:name="z78" w:id="75"/>
    <w:p>
      <w:pPr>
        <w:spacing w:after="0"/>
        <w:ind w:left="0"/>
        <w:jc w:val="both"/>
      </w:pPr>
      <w:r>
        <w:rPr>
          <w:rFonts w:ascii="Times New Roman"/>
          <w:b w:val="false"/>
          <w:i w:val="false"/>
          <w:color w:val="000000"/>
          <w:sz w:val="28"/>
        </w:rPr>
        <w:t>
      қолданылатын жабдыққа арналған шекті жүктемені;</w:t>
      </w:r>
    </w:p>
    <w:bookmarkEnd w:id="75"/>
    <w:bookmarkStart w:name="z79" w:id="76"/>
    <w:p>
      <w:pPr>
        <w:spacing w:after="0"/>
        <w:ind w:left="0"/>
        <w:jc w:val="both"/>
      </w:pPr>
      <w:r>
        <w:rPr>
          <w:rFonts w:ascii="Times New Roman"/>
          <w:b w:val="false"/>
          <w:i w:val="false"/>
          <w:color w:val="000000"/>
          <w:sz w:val="28"/>
        </w:rPr>
        <w:t>
      ұстағыш құралдарың құрылымын, нысаны мен оны қолдану тәсілдерін;</w:t>
      </w:r>
    </w:p>
    <w:bookmarkEnd w:id="76"/>
    <w:bookmarkStart w:name="z80" w:id="77"/>
    <w:p>
      <w:pPr>
        <w:spacing w:after="0"/>
        <w:ind w:left="0"/>
        <w:jc w:val="both"/>
      </w:pPr>
      <w:r>
        <w:rPr>
          <w:rFonts w:ascii="Times New Roman"/>
          <w:b w:val="false"/>
          <w:i w:val="false"/>
          <w:color w:val="000000"/>
          <w:sz w:val="28"/>
        </w:rPr>
        <w:t>
      сызба үлгісін, мөлшерін, таңбасын, айналма, бұрғылау және насос-комперссор трубаларының беріктік сипаттамасын;</w:t>
      </w:r>
    </w:p>
    <w:bookmarkEnd w:id="77"/>
    <w:bookmarkStart w:name="z81" w:id="78"/>
    <w:p>
      <w:pPr>
        <w:spacing w:after="0"/>
        <w:ind w:left="0"/>
        <w:jc w:val="both"/>
      </w:pPr>
      <w:r>
        <w:rPr>
          <w:rFonts w:ascii="Times New Roman"/>
          <w:b w:val="false"/>
          <w:i w:val="false"/>
          <w:color w:val="000000"/>
          <w:sz w:val="28"/>
        </w:rPr>
        <w:t>
      ұңғыманы айналма трубаны түсіруге және цементтеуге дайындауға қойылатын талаптарды;</w:t>
      </w:r>
    </w:p>
    <w:bookmarkEnd w:id="78"/>
    <w:bookmarkStart w:name="z82" w:id="79"/>
    <w:p>
      <w:pPr>
        <w:spacing w:after="0"/>
        <w:ind w:left="0"/>
        <w:jc w:val="both"/>
      </w:pPr>
      <w:r>
        <w:rPr>
          <w:rFonts w:ascii="Times New Roman"/>
          <w:b w:val="false"/>
          <w:i w:val="false"/>
          <w:color w:val="000000"/>
          <w:sz w:val="28"/>
        </w:rPr>
        <w:t>
      бұрғылау және ұстындарды цементтеу кезінде өнімдік көкжиекті ластанудан қорғаудың әдістерімен құралдарын;</w:t>
      </w:r>
    </w:p>
    <w:bookmarkEnd w:id="79"/>
    <w:bookmarkStart w:name="z83" w:id="80"/>
    <w:p>
      <w:pPr>
        <w:spacing w:after="0"/>
        <w:ind w:left="0"/>
        <w:jc w:val="both"/>
      </w:pPr>
      <w:r>
        <w:rPr>
          <w:rFonts w:ascii="Times New Roman"/>
          <w:b w:val="false"/>
          <w:i w:val="false"/>
          <w:color w:val="000000"/>
          <w:sz w:val="28"/>
        </w:rPr>
        <w:t>
      ұңғымаларды цементтеу технологиясын және айналма ұстындарды цементтеудің сапасы мен герметикалылығын қамтамасыз ету шарттарын;</w:t>
      </w:r>
    </w:p>
    <w:bookmarkEnd w:id="80"/>
    <w:bookmarkStart w:name="z84" w:id="81"/>
    <w:p>
      <w:pPr>
        <w:spacing w:after="0"/>
        <w:ind w:left="0"/>
        <w:jc w:val="both"/>
      </w:pPr>
      <w:r>
        <w:rPr>
          <w:rFonts w:ascii="Times New Roman"/>
          <w:b w:val="false"/>
          <w:i w:val="false"/>
          <w:color w:val="000000"/>
          <w:sz w:val="28"/>
        </w:rPr>
        <w:t>
      қолданылатын материалдардың шығыс нормаларын;</w:t>
      </w:r>
    </w:p>
    <w:bookmarkEnd w:id="81"/>
    <w:bookmarkStart w:name="z85" w:id="82"/>
    <w:p>
      <w:pPr>
        <w:spacing w:after="0"/>
        <w:ind w:left="0"/>
        <w:jc w:val="both"/>
      </w:pPr>
      <w:r>
        <w:rPr>
          <w:rFonts w:ascii="Times New Roman"/>
          <w:b w:val="false"/>
          <w:i w:val="false"/>
          <w:color w:val="000000"/>
          <w:sz w:val="28"/>
        </w:rPr>
        <w:t>
      қабаттарды, түрлі конструкциядағы пакер сынаушылардың нысанын, құрылымын;</w:t>
      </w:r>
    </w:p>
    <w:bookmarkEnd w:id="82"/>
    <w:bookmarkStart w:name="z86" w:id="83"/>
    <w:p>
      <w:pPr>
        <w:spacing w:after="0"/>
        <w:ind w:left="0"/>
        <w:jc w:val="both"/>
      </w:pPr>
      <w:r>
        <w:rPr>
          <w:rFonts w:ascii="Times New Roman"/>
          <w:b w:val="false"/>
          <w:i w:val="false"/>
          <w:color w:val="000000"/>
          <w:sz w:val="28"/>
        </w:rPr>
        <w:t>
      ұңғымаларды қабаттарды сынауыштарды түсіруге және геофизикалық зерттеулер жүргізуге дайындауға қойылатын техникалық талаптарды, герметикаландыратын құрылғылардың байламдары мен құрылымының сызбасын;</w:t>
      </w:r>
    </w:p>
    <w:bookmarkEnd w:id="83"/>
    <w:bookmarkStart w:name="z87" w:id="84"/>
    <w:p>
      <w:pPr>
        <w:spacing w:after="0"/>
        <w:ind w:left="0"/>
        <w:jc w:val="both"/>
      </w:pPr>
      <w:r>
        <w:rPr>
          <w:rFonts w:ascii="Times New Roman"/>
          <w:b w:val="false"/>
          <w:i w:val="false"/>
          <w:color w:val="000000"/>
          <w:sz w:val="28"/>
        </w:rPr>
        <w:t>
      пайдаланылатын ұңғымаларды игеру және барлау ұңғымаларын сынау жөніндегі жұмыстарды жүргізу технологиясы мен әдістерін;</w:t>
      </w:r>
    </w:p>
    <w:bookmarkEnd w:id="84"/>
    <w:bookmarkStart w:name="z88" w:id="85"/>
    <w:p>
      <w:pPr>
        <w:spacing w:after="0"/>
        <w:ind w:left="0"/>
        <w:jc w:val="both"/>
      </w:pPr>
      <w:r>
        <w:rPr>
          <w:rFonts w:ascii="Times New Roman"/>
          <w:b w:val="false"/>
          <w:i w:val="false"/>
          <w:color w:val="000000"/>
          <w:sz w:val="28"/>
        </w:rPr>
        <w:t>
      фонтан және насос бұрғыларының жердегі жабдығы құрылымын және оларды пайдалануды;</w:t>
      </w:r>
    </w:p>
    <w:bookmarkEnd w:id="85"/>
    <w:bookmarkStart w:name="z89" w:id="86"/>
    <w:p>
      <w:pPr>
        <w:spacing w:after="0"/>
        <w:ind w:left="0"/>
        <w:jc w:val="both"/>
      </w:pPr>
      <w:r>
        <w:rPr>
          <w:rFonts w:ascii="Times New Roman"/>
          <w:b w:val="false"/>
          <w:i w:val="false"/>
          <w:color w:val="000000"/>
          <w:sz w:val="28"/>
        </w:rPr>
        <w:t>
      акваторийдегі жұмыс жағдайында штормдар басталған кезде қолданылатын су бетіндегі және су астындағы жабдықтарды, шараларды, жұмыс құралын, қолданылатын бақылау-өлшеу аспаптары мен сақтандыру аспаптарын бракқа шығару ережесін;</w:t>
      </w:r>
    </w:p>
    <w:bookmarkEnd w:id="86"/>
    <w:bookmarkStart w:name="z90" w:id="87"/>
    <w:p>
      <w:pPr>
        <w:spacing w:after="0"/>
        <w:ind w:left="0"/>
        <w:jc w:val="both"/>
      </w:pPr>
      <w:r>
        <w:rPr>
          <w:rFonts w:ascii="Times New Roman"/>
          <w:b w:val="false"/>
          <w:i w:val="false"/>
          <w:color w:val="000000"/>
          <w:sz w:val="28"/>
        </w:rPr>
        <w:t>
      күкіртті сутегі бар кен орындарындағы жұмыс кезіндегі арнаулы қауіпсіздік ережесін;</w:t>
      </w:r>
    </w:p>
    <w:bookmarkEnd w:id="87"/>
    <w:bookmarkStart w:name="z91" w:id="88"/>
    <w:p>
      <w:pPr>
        <w:spacing w:after="0"/>
        <w:ind w:left="0"/>
        <w:jc w:val="both"/>
      </w:pPr>
      <w:r>
        <w:rPr>
          <w:rFonts w:ascii="Times New Roman"/>
          <w:b w:val="false"/>
          <w:i w:val="false"/>
          <w:color w:val="000000"/>
          <w:sz w:val="28"/>
        </w:rPr>
        <w:t>
      ұңғыманы бұрғылау кезіндегі қауіпсіздікті қамтамасыз ететін бұйрықтарды, өкімдерді және басқа да құжаттарды;</w:t>
      </w:r>
    </w:p>
    <w:bookmarkEnd w:id="88"/>
    <w:bookmarkStart w:name="z92" w:id="89"/>
    <w:p>
      <w:pPr>
        <w:spacing w:after="0"/>
        <w:ind w:left="0"/>
        <w:jc w:val="both"/>
      </w:pPr>
      <w:r>
        <w:rPr>
          <w:rFonts w:ascii="Times New Roman"/>
          <w:b w:val="false"/>
          <w:i w:val="false"/>
          <w:color w:val="000000"/>
          <w:sz w:val="28"/>
        </w:rPr>
        <w:t>
      теңіз кемелерінде қызмет ету жарғысын.</w:t>
      </w:r>
    </w:p>
    <w:bookmarkEnd w:id="89"/>
    <w:bookmarkStart w:name="z93" w:id="90"/>
    <w:p>
      <w:pPr>
        <w:spacing w:after="0"/>
        <w:ind w:left="0"/>
        <w:jc w:val="both"/>
      </w:pPr>
      <w:r>
        <w:rPr>
          <w:rFonts w:ascii="Times New Roman"/>
          <w:b w:val="false"/>
          <w:i w:val="false"/>
          <w:color w:val="000000"/>
          <w:sz w:val="28"/>
        </w:rPr>
        <w:t>
      14. Орта кәсіптік білім талап етіледі.</w:t>
      </w:r>
    </w:p>
    <w:bookmarkEnd w:id="90"/>
    <w:bookmarkStart w:name="z94" w:id="91"/>
    <w:p>
      <w:pPr>
        <w:spacing w:after="0"/>
        <w:ind w:left="0"/>
        <w:jc w:val="both"/>
      </w:pPr>
      <w:r>
        <w:rPr>
          <w:rFonts w:ascii="Times New Roman"/>
          <w:b w:val="false"/>
          <w:i w:val="false"/>
          <w:color w:val="000000"/>
          <w:sz w:val="28"/>
        </w:rPr>
        <w:t>
      Тереңдігі 1500 метр ( бұдан әрі – м) қоса алған ұңғыманы бұрғылау кезінде – 5-разряд,</w:t>
      </w:r>
    </w:p>
    <w:bookmarkEnd w:id="91"/>
    <w:bookmarkStart w:name="z95" w:id="92"/>
    <w:p>
      <w:pPr>
        <w:spacing w:after="0"/>
        <w:ind w:left="0"/>
        <w:jc w:val="both"/>
      </w:pPr>
      <w:r>
        <w:rPr>
          <w:rFonts w:ascii="Times New Roman"/>
          <w:b w:val="false"/>
          <w:i w:val="false"/>
          <w:color w:val="000000"/>
          <w:sz w:val="28"/>
        </w:rPr>
        <w:t>
      тереңдігі 1500 м қоса алған ұңғыманы бұрғылау кезінде, сондай-ақ, тереңдігі 1500 м және 4000 м дейінгі ұңғымаларды еңістік-бағытты ұңғымаларды бұрғылау кезінде - 6-разряд;</w:t>
      </w:r>
    </w:p>
    <w:bookmarkEnd w:id="92"/>
    <w:bookmarkStart w:name="z96" w:id="93"/>
    <w:p>
      <w:pPr>
        <w:spacing w:after="0"/>
        <w:ind w:left="0"/>
        <w:jc w:val="both"/>
      </w:pPr>
      <w:r>
        <w:rPr>
          <w:rFonts w:ascii="Times New Roman"/>
          <w:b w:val="false"/>
          <w:i w:val="false"/>
          <w:color w:val="000000"/>
          <w:sz w:val="28"/>
        </w:rPr>
        <w:t>
      бұрғылау процесінде шаю ерітіндісінің сіңіп кетуінің, кен құламасының, ұңғыма оқпанының тарылуының, газ, мұнай, су көрінуінің алдын алу техникалық іс-шаралары қолданылатын, тереңдігі 4000 м жоғары және 5000 м дейінгі ұңғымаларды, тереңдігі 2000 м дейінгі жазық ұңғымаларды, тереңдігі 1500 м жоғары, геологиялық күрделі жағдайдағы еңістік-бағыттыұңғымаларды, тығыздығы 1,6 граммының кубтық сантиметрі (бұдан әрі – г/см</w:t>
      </w:r>
      <w:r>
        <w:rPr>
          <w:rFonts w:ascii="Times New Roman"/>
          <w:b w:val="false"/>
          <w:i w:val="false"/>
          <w:color w:val="000000"/>
          <w:vertAlign w:val="superscript"/>
        </w:rPr>
        <w:t>3</w:t>
      </w:r>
      <w:r>
        <w:rPr>
          <w:rFonts w:ascii="Times New Roman"/>
          <w:b w:val="false"/>
          <w:i w:val="false"/>
          <w:color w:val="000000"/>
          <w:sz w:val="28"/>
        </w:rPr>
        <w:t>) және одан жоғары ауырлатылған бұрғы ерітіндісі қолданылған жағдайда - 7-разряд;</w:t>
      </w:r>
    </w:p>
    <w:bookmarkEnd w:id="93"/>
    <w:bookmarkStart w:name="z97" w:id="94"/>
    <w:p>
      <w:pPr>
        <w:spacing w:after="0"/>
        <w:ind w:left="0"/>
        <w:jc w:val="both"/>
      </w:pPr>
      <w:r>
        <w:rPr>
          <w:rFonts w:ascii="Times New Roman"/>
          <w:b w:val="false"/>
          <w:i w:val="false"/>
          <w:color w:val="000000"/>
          <w:sz w:val="28"/>
        </w:rPr>
        <w:t>
      тереңдігі 5000 м жоғары ұңғымаларды, тереңдігі 2000 м жоғары жазық ұңғымаларды немесе ЖБҚ бар ұңғымаларды бұрғылау кезінде - 8-разряд.</w:t>
      </w:r>
    </w:p>
    <w:bookmarkEnd w:id="94"/>
    <w:bookmarkStart w:name="z98" w:id="95"/>
    <w:p>
      <w:pPr>
        <w:spacing w:after="0"/>
        <w:ind w:left="0"/>
        <w:jc w:val="left"/>
      </w:pPr>
      <w:r>
        <w:rPr>
          <w:rFonts w:ascii="Times New Roman"/>
          <w:b/>
          <w:i w:val="false"/>
          <w:color w:val="000000"/>
        </w:rPr>
        <w:t xml:space="preserve"> 2. Мұнара монтаждаушы</w:t>
      </w:r>
    </w:p>
    <w:bookmarkEnd w:id="95"/>
    <w:bookmarkStart w:name="z99" w:id="96"/>
    <w:p>
      <w:pPr>
        <w:spacing w:after="0"/>
        <w:ind w:left="0"/>
        <w:jc w:val="both"/>
      </w:pPr>
      <w:r>
        <w:rPr>
          <w:rFonts w:ascii="Times New Roman"/>
          <w:b w:val="false"/>
          <w:i w:val="false"/>
          <w:color w:val="000000"/>
          <w:sz w:val="28"/>
        </w:rPr>
        <w:t>
      Параграф 2. Мұнара монтаждаушы, 3-разряд</w:t>
      </w:r>
    </w:p>
    <w:bookmarkEnd w:id="96"/>
    <w:bookmarkStart w:name="z100" w:id="97"/>
    <w:p>
      <w:pPr>
        <w:spacing w:after="0"/>
        <w:ind w:left="0"/>
        <w:jc w:val="both"/>
      </w:pPr>
      <w:r>
        <w:rPr>
          <w:rFonts w:ascii="Times New Roman"/>
          <w:b w:val="false"/>
          <w:i w:val="false"/>
          <w:color w:val="000000"/>
          <w:sz w:val="28"/>
        </w:rPr>
        <w:t>
      15. Жұмыс сипаттамасы:</w:t>
      </w:r>
    </w:p>
    <w:bookmarkEnd w:id="97"/>
    <w:bookmarkStart w:name="z101" w:id="98"/>
    <w:p>
      <w:pPr>
        <w:spacing w:after="0"/>
        <w:ind w:left="0"/>
        <w:jc w:val="both"/>
      </w:pPr>
      <w:r>
        <w:rPr>
          <w:rFonts w:ascii="Times New Roman"/>
          <w:b w:val="false"/>
          <w:i w:val="false"/>
          <w:color w:val="000000"/>
          <w:sz w:val="28"/>
        </w:rPr>
        <w:t>
      бұрғы қондырғысы блоктарын, қазандық қондырғыларын, су насос қондырғыларын, отын-май қондырғыларын, электр бұрғымен бұрғылау жабдығын, металдан жасалған өтпе алаңдарды, күштік, насос, энергетикалық, мұнара-шығыр блоктары мен бұрғы ерітіндісін тазарту жүйелеріндегі траптар мен қоршауларды монтаждау, бөлшектеу және тасымалдау;</w:t>
      </w:r>
    </w:p>
    <w:bookmarkEnd w:id="98"/>
    <w:bookmarkStart w:name="z102" w:id="99"/>
    <w:p>
      <w:pPr>
        <w:spacing w:after="0"/>
        <w:ind w:left="0"/>
        <w:jc w:val="both"/>
      </w:pPr>
      <w:r>
        <w:rPr>
          <w:rFonts w:ascii="Times New Roman"/>
          <w:b w:val="false"/>
          <w:i w:val="false"/>
          <w:color w:val="000000"/>
          <w:sz w:val="28"/>
        </w:rPr>
        <w:t>
      бұрғы қондырғысының астына бетон жабын, қосалқы сыйымдылықтар мен балшық араластырғыштарға негіздеме мен алаңдар, механизмдердің жылжымалы бөліктеріне арналған қоршауларды құру;</w:t>
      </w:r>
    </w:p>
    <w:bookmarkEnd w:id="99"/>
    <w:bookmarkStart w:name="z103" w:id="100"/>
    <w:p>
      <w:pPr>
        <w:spacing w:after="0"/>
        <w:ind w:left="0"/>
        <w:jc w:val="both"/>
      </w:pPr>
      <w:r>
        <w:rPr>
          <w:rFonts w:ascii="Times New Roman"/>
          <w:b w:val="false"/>
          <w:i w:val="false"/>
          <w:color w:val="000000"/>
          <w:sz w:val="28"/>
        </w:rPr>
        <w:t>
      мұнаралар мен мұнара жанындағы құрылғыларды құрастыру және бөлшектеу кезінде топырақ, бетон, слесарлық, ұсталық және тиеу-түсіру жұмыстарын орындау;</w:t>
      </w:r>
    </w:p>
    <w:bookmarkEnd w:id="100"/>
    <w:bookmarkStart w:name="z104" w:id="101"/>
    <w:p>
      <w:pPr>
        <w:spacing w:after="0"/>
        <w:ind w:left="0"/>
        <w:jc w:val="both"/>
      </w:pPr>
      <w:r>
        <w:rPr>
          <w:rFonts w:ascii="Times New Roman"/>
          <w:b w:val="false"/>
          <w:i w:val="false"/>
          <w:color w:val="000000"/>
          <w:sz w:val="28"/>
        </w:rPr>
        <w:t>
      мұнараны бекітуге және орталандыруға арналған зәкірлерді орнату;</w:t>
      </w:r>
    </w:p>
    <w:bookmarkEnd w:id="101"/>
    <w:bookmarkStart w:name="z105" w:id="102"/>
    <w:p>
      <w:pPr>
        <w:spacing w:after="0"/>
        <w:ind w:left="0"/>
        <w:jc w:val="both"/>
      </w:pPr>
      <w:r>
        <w:rPr>
          <w:rFonts w:ascii="Times New Roman"/>
          <w:b w:val="false"/>
          <w:i w:val="false"/>
          <w:color w:val="000000"/>
          <w:sz w:val="28"/>
        </w:rPr>
        <w:t>
      бұрғы жабдығы мен мұнара жанындағы құрылғылардың негіздеме іргетасының орналасатын жерін біліктілігі анағұрлым жоғары мұнара монтаждаушының басшылығымен белгілеу;</w:t>
      </w:r>
    </w:p>
    <w:bookmarkEnd w:id="102"/>
    <w:bookmarkStart w:name="z106" w:id="103"/>
    <w:p>
      <w:pPr>
        <w:spacing w:after="0"/>
        <w:ind w:left="0"/>
        <w:jc w:val="both"/>
      </w:pPr>
      <w:r>
        <w:rPr>
          <w:rFonts w:ascii="Times New Roman"/>
          <w:b w:val="false"/>
          <w:i w:val="false"/>
          <w:color w:val="000000"/>
          <w:sz w:val="28"/>
        </w:rPr>
        <w:t>
      бу және су желілерін салу және орамалау;</w:t>
      </w:r>
    </w:p>
    <w:bookmarkEnd w:id="103"/>
    <w:bookmarkStart w:name="z107" w:id="104"/>
    <w:p>
      <w:pPr>
        <w:spacing w:after="0"/>
        <w:ind w:left="0"/>
        <w:jc w:val="both"/>
      </w:pPr>
      <w:r>
        <w:rPr>
          <w:rFonts w:ascii="Times New Roman"/>
          <w:b w:val="false"/>
          <w:i w:val="false"/>
          <w:color w:val="000000"/>
          <w:sz w:val="28"/>
        </w:rPr>
        <w:t>
      бұрғы мен технологиялық жабдықтарды майлау;</w:t>
      </w:r>
    </w:p>
    <w:bookmarkEnd w:id="104"/>
    <w:bookmarkStart w:name="z108" w:id="105"/>
    <w:p>
      <w:pPr>
        <w:spacing w:after="0"/>
        <w:ind w:left="0"/>
        <w:jc w:val="both"/>
      </w:pPr>
      <w:r>
        <w:rPr>
          <w:rFonts w:ascii="Times New Roman"/>
          <w:b w:val="false"/>
          <w:i w:val="false"/>
          <w:color w:val="000000"/>
          <w:sz w:val="28"/>
        </w:rPr>
        <w:t>
      көмекші жабдықты тасымалдауға дайындау;</w:t>
      </w:r>
    </w:p>
    <w:bookmarkEnd w:id="105"/>
    <w:bookmarkStart w:name="z109" w:id="106"/>
    <w:p>
      <w:pPr>
        <w:spacing w:after="0"/>
        <w:ind w:left="0"/>
        <w:jc w:val="both"/>
      </w:pPr>
      <w:r>
        <w:rPr>
          <w:rFonts w:ascii="Times New Roman"/>
          <w:b w:val="false"/>
          <w:i w:val="false"/>
          <w:color w:val="000000"/>
          <w:sz w:val="28"/>
        </w:rPr>
        <w:t>
      барлық үлгідегі және конструкциялардағы мұнарасы бар, геологиялық-барлауға арналған бұрғы қондырғыларын құрастыру, орнын ауыстыру және бөлшектеу.</w:t>
      </w:r>
    </w:p>
    <w:bookmarkEnd w:id="106"/>
    <w:bookmarkStart w:name="z110" w:id="107"/>
    <w:p>
      <w:pPr>
        <w:spacing w:after="0"/>
        <w:ind w:left="0"/>
        <w:jc w:val="both"/>
      </w:pPr>
      <w:r>
        <w:rPr>
          <w:rFonts w:ascii="Times New Roman"/>
          <w:b w:val="false"/>
          <w:i w:val="false"/>
          <w:color w:val="000000"/>
          <w:sz w:val="28"/>
        </w:rPr>
        <w:t>
      16. Білуге тиіс:</w:t>
      </w:r>
    </w:p>
    <w:bookmarkEnd w:id="107"/>
    <w:bookmarkStart w:name="z111" w:id="108"/>
    <w:p>
      <w:pPr>
        <w:spacing w:after="0"/>
        <w:ind w:left="0"/>
        <w:jc w:val="both"/>
      </w:pPr>
      <w:r>
        <w:rPr>
          <w:rFonts w:ascii="Times New Roman"/>
          <w:b w:val="false"/>
          <w:i w:val="false"/>
          <w:color w:val="000000"/>
          <w:sz w:val="28"/>
        </w:rPr>
        <w:t>
      бұрғы қондырғыларының, қолданылатын механизмдер мен жабдықтың нысанын, мұнара бөлшектері мен негіздемелердің, іргетастар мен мұнара жанындағы құрылғылардың нысанын;</w:t>
      </w:r>
    </w:p>
    <w:bookmarkEnd w:id="108"/>
    <w:bookmarkStart w:name="z112" w:id="109"/>
    <w:p>
      <w:pPr>
        <w:spacing w:after="0"/>
        <w:ind w:left="0"/>
        <w:jc w:val="both"/>
      </w:pPr>
      <w:r>
        <w:rPr>
          <w:rFonts w:ascii="Times New Roman"/>
          <w:b w:val="false"/>
          <w:i w:val="false"/>
          <w:color w:val="000000"/>
          <w:sz w:val="28"/>
        </w:rPr>
        <w:t>
      амбарларға, жұмыс алаңдарына арналған қоршаулардың көлемін;</w:t>
      </w:r>
    </w:p>
    <w:bookmarkEnd w:id="109"/>
    <w:bookmarkStart w:name="z113" w:id="110"/>
    <w:p>
      <w:pPr>
        <w:spacing w:after="0"/>
        <w:ind w:left="0"/>
        <w:jc w:val="both"/>
      </w:pPr>
      <w:r>
        <w:rPr>
          <w:rFonts w:ascii="Times New Roman"/>
          <w:b w:val="false"/>
          <w:i w:val="false"/>
          <w:color w:val="000000"/>
          <w:sz w:val="28"/>
        </w:rPr>
        <w:t>
      бұрғы қондырғыларын монтаждау, бөлшектеу және тасымалдау әдістерін;</w:t>
      </w:r>
    </w:p>
    <w:bookmarkEnd w:id="110"/>
    <w:bookmarkStart w:name="z114" w:id="111"/>
    <w:p>
      <w:pPr>
        <w:spacing w:after="0"/>
        <w:ind w:left="0"/>
        <w:jc w:val="both"/>
      </w:pPr>
      <w:r>
        <w:rPr>
          <w:rFonts w:ascii="Times New Roman"/>
          <w:b w:val="false"/>
          <w:i w:val="false"/>
          <w:color w:val="000000"/>
          <w:sz w:val="28"/>
        </w:rPr>
        <w:t>
      бұрғылау жабдығы мен коммуникациялардың орналасу сызбасын;</w:t>
      </w:r>
    </w:p>
    <w:bookmarkEnd w:id="111"/>
    <w:bookmarkStart w:name="z115" w:id="112"/>
    <w:p>
      <w:pPr>
        <w:spacing w:after="0"/>
        <w:ind w:left="0"/>
        <w:jc w:val="both"/>
      </w:pPr>
      <w:r>
        <w:rPr>
          <w:rFonts w:ascii="Times New Roman"/>
          <w:b w:val="false"/>
          <w:i w:val="false"/>
          <w:color w:val="000000"/>
          <w:sz w:val="28"/>
        </w:rPr>
        <w:t>
      мұнара салуда қолданылатын механизмдердің техникалық сипаттамаларын;</w:t>
      </w:r>
    </w:p>
    <w:bookmarkEnd w:id="112"/>
    <w:bookmarkStart w:name="z116" w:id="113"/>
    <w:p>
      <w:pPr>
        <w:spacing w:after="0"/>
        <w:ind w:left="0"/>
        <w:jc w:val="both"/>
      </w:pPr>
      <w:r>
        <w:rPr>
          <w:rFonts w:ascii="Times New Roman"/>
          <w:b w:val="false"/>
          <w:i w:val="false"/>
          <w:color w:val="000000"/>
          <w:sz w:val="28"/>
        </w:rPr>
        <w:t>
      бақылау-өлшеу аспаптарын орналастыруды, слесарлық және ұста құралдарын пайдалану ережесін;</w:t>
      </w:r>
    </w:p>
    <w:bookmarkEnd w:id="113"/>
    <w:bookmarkStart w:name="z117" w:id="114"/>
    <w:p>
      <w:pPr>
        <w:spacing w:after="0"/>
        <w:ind w:left="0"/>
        <w:jc w:val="both"/>
      </w:pPr>
      <w:r>
        <w:rPr>
          <w:rFonts w:ascii="Times New Roman"/>
          <w:b w:val="false"/>
          <w:i w:val="false"/>
          <w:color w:val="000000"/>
          <w:sz w:val="28"/>
        </w:rPr>
        <w:t>
      көлемі шағын жүктерді ілмектеу, көтеру және орнын ауыстыру ережесін;</w:t>
      </w:r>
    </w:p>
    <w:bookmarkEnd w:id="114"/>
    <w:bookmarkStart w:name="z118" w:id="115"/>
    <w:p>
      <w:pPr>
        <w:spacing w:after="0"/>
        <w:ind w:left="0"/>
        <w:jc w:val="both"/>
      </w:pPr>
      <w:r>
        <w:rPr>
          <w:rFonts w:ascii="Times New Roman"/>
          <w:b w:val="false"/>
          <w:i w:val="false"/>
          <w:color w:val="000000"/>
          <w:sz w:val="28"/>
        </w:rPr>
        <w:t>
      кран машинистерінің шартты дабылдарын.</w:t>
      </w:r>
    </w:p>
    <w:bookmarkEnd w:id="115"/>
    <w:bookmarkStart w:name="z119" w:id="116"/>
    <w:p>
      <w:pPr>
        <w:spacing w:after="0"/>
        <w:ind w:left="0"/>
        <w:jc w:val="both"/>
      </w:pPr>
      <w:r>
        <w:rPr>
          <w:rFonts w:ascii="Times New Roman"/>
          <w:b w:val="false"/>
          <w:i w:val="false"/>
          <w:color w:val="000000"/>
          <w:sz w:val="28"/>
        </w:rPr>
        <w:t>
      Параграф 3. Мұнара монтаждаушы, 4-разряд</w:t>
      </w:r>
    </w:p>
    <w:bookmarkEnd w:id="116"/>
    <w:bookmarkStart w:name="z120" w:id="117"/>
    <w:p>
      <w:pPr>
        <w:spacing w:after="0"/>
        <w:ind w:left="0"/>
        <w:jc w:val="both"/>
      </w:pPr>
      <w:r>
        <w:rPr>
          <w:rFonts w:ascii="Times New Roman"/>
          <w:b w:val="false"/>
          <w:i w:val="false"/>
          <w:color w:val="000000"/>
          <w:sz w:val="28"/>
        </w:rPr>
        <w:t>
      17. Жұмыс сипаттамасы:</w:t>
      </w:r>
    </w:p>
    <w:bookmarkEnd w:id="117"/>
    <w:bookmarkStart w:name="z121" w:id="118"/>
    <w:p>
      <w:pPr>
        <w:spacing w:after="0"/>
        <w:ind w:left="0"/>
        <w:jc w:val="both"/>
      </w:pPr>
      <w:r>
        <w:rPr>
          <w:rFonts w:ascii="Times New Roman"/>
          <w:b w:val="false"/>
          <w:i w:val="false"/>
          <w:color w:val="000000"/>
          <w:sz w:val="28"/>
        </w:rPr>
        <w:t>
      бұрғы мұнараларын, мұнара жанындағы құрылғыларды, мұнараларды көтеру және түсіру механизмдерін, бұрғы ерітіндісін циркуляциялық тазарту жүйесі жабдықтарын, қосалқы сыйымдылық блоктарын, энергоблок пен механикаландыру және автоматтандыру құралдарын монтаждау, бөлшектеу және тасымалдау;</w:t>
      </w:r>
    </w:p>
    <w:bookmarkEnd w:id="118"/>
    <w:bookmarkStart w:name="z122" w:id="119"/>
    <w:p>
      <w:pPr>
        <w:spacing w:after="0"/>
        <w:ind w:left="0"/>
        <w:jc w:val="both"/>
      </w:pPr>
      <w:r>
        <w:rPr>
          <w:rFonts w:ascii="Times New Roman"/>
          <w:b w:val="false"/>
          <w:i w:val="false"/>
          <w:color w:val="000000"/>
          <w:sz w:val="28"/>
        </w:rPr>
        <w:t>
      бұрғы жабдығы мен мұнара жанындағы құрылғылардың негіздеме іргетасының орналасатын жерін белгілеу;</w:t>
      </w:r>
    </w:p>
    <w:bookmarkEnd w:id="119"/>
    <w:bookmarkStart w:name="z123" w:id="120"/>
    <w:p>
      <w:pPr>
        <w:spacing w:after="0"/>
        <w:ind w:left="0"/>
        <w:jc w:val="both"/>
      </w:pPr>
      <w:r>
        <w:rPr>
          <w:rFonts w:ascii="Times New Roman"/>
          <w:b w:val="false"/>
          <w:i w:val="false"/>
          <w:color w:val="000000"/>
          <w:sz w:val="28"/>
        </w:rPr>
        <w:t>
      дизельге арналған коллекторларды салу және орамалау, біліктілігі анағұрлым жоғары мұнара монтаждаушының басшылығымен серпігіш желілер мен манифольдарды құрастыруға және престемелеуге қатысу;</w:t>
      </w:r>
    </w:p>
    <w:bookmarkEnd w:id="120"/>
    <w:bookmarkStart w:name="z124" w:id="121"/>
    <w:p>
      <w:pPr>
        <w:spacing w:after="0"/>
        <w:ind w:left="0"/>
        <w:jc w:val="both"/>
      </w:pPr>
      <w:r>
        <w:rPr>
          <w:rFonts w:ascii="Times New Roman"/>
          <w:b w:val="false"/>
          <w:i w:val="false"/>
          <w:color w:val="000000"/>
          <w:sz w:val="28"/>
        </w:rPr>
        <w:t>
      бұрғы мұнарасын, бұрғылық, күштік жабдықты және бұрғы қондырғысының жекелеген блоктарын орталандыру;</w:t>
      </w:r>
    </w:p>
    <w:bookmarkEnd w:id="121"/>
    <w:bookmarkStart w:name="z125" w:id="122"/>
    <w:p>
      <w:pPr>
        <w:spacing w:after="0"/>
        <w:ind w:left="0"/>
        <w:jc w:val="both"/>
      </w:pPr>
      <w:r>
        <w:rPr>
          <w:rFonts w:ascii="Times New Roman"/>
          <w:b w:val="false"/>
          <w:i w:val="false"/>
          <w:color w:val="000000"/>
          <w:sz w:val="28"/>
        </w:rPr>
        <w:t>
      геологиялық-барлау жабдығында қолданылатын барлық үлгідегі және конструкциялардағы мұнарасы бар, геологиялық-барлауға арналған бұрғы қондырғыларын құрастыру, орнын ауыстыру және бөлшектеу кезінде мұнара монтаждау бригадасын басқару.</w:t>
      </w:r>
    </w:p>
    <w:bookmarkEnd w:id="122"/>
    <w:bookmarkStart w:name="z126" w:id="123"/>
    <w:p>
      <w:pPr>
        <w:spacing w:after="0"/>
        <w:ind w:left="0"/>
        <w:jc w:val="both"/>
      </w:pPr>
      <w:r>
        <w:rPr>
          <w:rFonts w:ascii="Times New Roman"/>
          <w:b w:val="false"/>
          <w:i w:val="false"/>
          <w:color w:val="000000"/>
          <w:sz w:val="28"/>
        </w:rPr>
        <w:t>
      18. Білуге тиіс:</w:t>
      </w:r>
    </w:p>
    <w:bookmarkEnd w:id="123"/>
    <w:bookmarkStart w:name="z127" w:id="124"/>
    <w:p>
      <w:pPr>
        <w:spacing w:after="0"/>
        <w:ind w:left="0"/>
        <w:jc w:val="both"/>
      </w:pPr>
      <w:r>
        <w:rPr>
          <w:rFonts w:ascii="Times New Roman"/>
          <w:b w:val="false"/>
          <w:i w:val="false"/>
          <w:color w:val="000000"/>
          <w:sz w:val="28"/>
        </w:rPr>
        <w:t>
      бұрғы қондырғыларын құрастыру, орнын ауыстыру және бөлшектеу әдістері мен ережесін, механикаландыру және автоматтандыру кешенінің құрылымын;</w:t>
      </w:r>
    </w:p>
    <w:bookmarkEnd w:id="124"/>
    <w:bookmarkStart w:name="z128" w:id="125"/>
    <w:p>
      <w:pPr>
        <w:spacing w:after="0"/>
        <w:ind w:left="0"/>
        <w:jc w:val="both"/>
      </w:pPr>
      <w:r>
        <w:rPr>
          <w:rFonts w:ascii="Times New Roman"/>
          <w:b w:val="false"/>
          <w:i w:val="false"/>
          <w:color w:val="000000"/>
          <w:sz w:val="28"/>
        </w:rPr>
        <w:t>
      түсіру-көтеру операциялары механизмдерінің, циркуляциялық желі механизмдерінің, сумен, бумен жабдықтау коммуникацияларының, электрмен жабдықтау, пневмо жүйе мен жұмыс орындарын жылыту кешенінің нысаны мен техникалық сипаттамасын;</w:t>
      </w:r>
    </w:p>
    <w:bookmarkEnd w:id="125"/>
    <w:bookmarkStart w:name="z129" w:id="126"/>
    <w:p>
      <w:pPr>
        <w:spacing w:after="0"/>
        <w:ind w:left="0"/>
        <w:jc w:val="both"/>
      </w:pPr>
      <w:r>
        <w:rPr>
          <w:rFonts w:ascii="Times New Roman"/>
          <w:b w:val="false"/>
          <w:i w:val="false"/>
          <w:color w:val="000000"/>
          <w:sz w:val="28"/>
        </w:rPr>
        <w:t>
      жүк көтеру механизмдері қолданылатын ілмектеу, такелаж өндірісі ережесін.</w:t>
      </w:r>
    </w:p>
    <w:bookmarkEnd w:id="126"/>
    <w:bookmarkStart w:name="z130" w:id="127"/>
    <w:p>
      <w:pPr>
        <w:spacing w:after="0"/>
        <w:ind w:left="0"/>
        <w:jc w:val="both"/>
      </w:pPr>
      <w:r>
        <w:rPr>
          <w:rFonts w:ascii="Times New Roman"/>
          <w:b w:val="false"/>
          <w:i w:val="false"/>
          <w:color w:val="000000"/>
          <w:sz w:val="28"/>
        </w:rPr>
        <w:t>
      Параграф 4. Мұнара монтаждаушы, 5-разряд</w:t>
      </w:r>
    </w:p>
    <w:bookmarkEnd w:id="127"/>
    <w:bookmarkStart w:name="z131" w:id="128"/>
    <w:p>
      <w:pPr>
        <w:spacing w:after="0"/>
        <w:ind w:left="0"/>
        <w:jc w:val="both"/>
      </w:pPr>
      <w:r>
        <w:rPr>
          <w:rFonts w:ascii="Times New Roman"/>
          <w:b w:val="false"/>
          <w:i w:val="false"/>
          <w:color w:val="000000"/>
          <w:sz w:val="28"/>
        </w:rPr>
        <w:t>
      19. Жұмыс сипаттамасы:</w:t>
      </w:r>
    </w:p>
    <w:bookmarkEnd w:id="128"/>
    <w:bookmarkStart w:name="z132" w:id="129"/>
    <w:p>
      <w:pPr>
        <w:spacing w:after="0"/>
        <w:ind w:left="0"/>
        <w:jc w:val="both"/>
      </w:pPr>
      <w:r>
        <w:rPr>
          <w:rFonts w:ascii="Times New Roman"/>
          <w:b w:val="false"/>
          <w:i w:val="false"/>
          <w:color w:val="000000"/>
          <w:sz w:val="28"/>
        </w:rPr>
        <w:t>
      негізгі технологиялық жабдықты, бұрғылау процесін басқару пультін, бұрма крандарды,бұрғы қондырғысы блоктарын жабуға арналған металл каркастарды, бұрғы құралын түсіру және көтеру автоматтарын, автоматтандыру құралдарын, шиноневматикалық муфталарды, А-үлгілік мұнаралар мен биіктігі 45 м. дейінгі башня үлгісіндегі мұнараларды монтаждау және бөлшектеу;</w:t>
      </w:r>
    </w:p>
    <w:bookmarkEnd w:id="129"/>
    <w:bookmarkStart w:name="z133" w:id="130"/>
    <w:p>
      <w:pPr>
        <w:spacing w:after="0"/>
        <w:ind w:left="0"/>
        <w:jc w:val="both"/>
      </w:pPr>
      <w:r>
        <w:rPr>
          <w:rFonts w:ascii="Times New Roman"/>
          <w:b w:val="false"/>
          <w:i w:val="false"/>
          <w:color w:val="000000"/>
          <w:sz w:val="28"/>
        </w:rPr>
        <w:t>
      бұрғы қондырғысының, бұрғылық, күштік жабдықтың жекелеген блоктарын іргетасқа көтеру және орнату;</w:t>
      </w:r>
    </w:p>
    <w:bookmarkEnd w:id="130"/>
    <w:bookmarkStart w:name="z134" w:id="131"/>
    <w:p>
      <w:pPr>
        <w:spacing w:after="0"/>
        <w:ind w:left="0"/>
        <w:jc w:val="both"/>
      </w:pPr>
      <w:r>
        <w:rPr>
          <w:rFonts w:ascii="Times New Roman"/>
          <w:b w:val="false"/>
          <w:i w:val="false"/>
          <w:color w:val="000000"/>
          <w:sz w:val="28"/>
        </w:rPr>
        <w:t>
      көтеру-тасымалдау құралдарын қолдана отырып блоктарды түйістіру;</w:t>
      </w:r>
    </w:p>
    <w:bookmarkEnd w:id="131"/>
    <w:bookmarkStart w:name="z135" w:id="132"/>
    <w:p>
      <w:pPr>
        <w:spacing w:after="0"/>
        <w:ind w:left="0"/>
        <w:jc w:val="both"/>
      </w:pPr>
      <w:r>
        <w:rPr>
          <w:rFonts w:ascii="Times New Roman"/>
          <w:b w:val="false"/>
          <w:i w:val="false"/>
          <w:color w:val="000000"/>
          <w:sz w:val="28"/>
        </w:rPr>
        <w:t>
      серпігіш желілер мен қысымы 15 мега паскаль ( бұдан әрі – Мпа) (150 килограмм секундтың шаршы сантиметрі (бұдан әрі - кгс/см</w:t>
      </w:r>
      <w:r>
        <w:rPr>
          <w:rFonts w:ascii="Times New Roman"/>
          <w:b w:val="false"/>
          <w:i w:val="false"/>
          <w:color w:val="000000"/>
          <w:vertAlign w:val="superscript"/>
        </w:rPr>
        <w:t>2</w:t>
      </w:r>
      <w:r>
        <w:rPr>
          <w:rFonts w:ascii="Times New Roman"/>
          <w:b w:val="false"/>
          <w:i w:val="false"/>
          <w:color w:val="000000"/>
          <w:sz w:val="28"/>
        </w:rPr>
        <w:t>)) дейінгі манифольдарды құрастыру және престемелеу;</w:t>
      </w:r>
    </w:p>
    <w:bookmarkEnd w:id="132"/>
    <w:bookmarkStart w:name="z136" w:id="133"/>
    <w:p>
      <w:pPr>
        <w:spacing w:after="0"/>
        <w:ind w:left="0"/>
        <w:jc w:val="both"/>
      </w:pPr>
      <w:r>
        <w:rPr>
          <w:rFonts w:ascii="Times New Roman"/>
          <w:b w:val="false"/>
          <w:i w:val="false"/>
          <w:color w:val="000000"/>
          <w:sz w:val="28"/>
        </w:rPr>
        <w:t>
      күштік өткізгіштерді орталандыру;</w:t>
      </w:r>
    </w:p>
    <w:bookmarkEnd w:id="133"/>
    <w:bookmarkStart w:name="z137" w:id="134"/>
    <w:p>
      <w:pPr>
        <w:spacing w:after="0"/>
        <w:ind w:left="0"/>
        <w:jc w:val="both"/>
      </w:pPr>
      <w:r>
        <w:rPr>
          <w:rFonts w:ascii="Times New Roman"/>
          <w:b w:val="false"/>
          <w:i w:val="false"/>
          <w:color w:val="000000"/>
          <w:sz w:val="28"/>
        </w:rPr>
        <w:t>
      бұрғы жабдығы мен бұрғы мұнараларын қайта қосу және сынау;</w:t>
      </w:r>
    </w:p>
    <w:bookmarkEnd w:id="134"/>
    <w:bookmarkStart w:name="z138" w:id="135"/>
    <w:p>
      <w:pPr>
        <w:spacing w:after="0"/>
        <w:ind w:left="0"/>
        <w:jc w:val="both"/>
      </w:pPr>
      <w:r>
        <w:rPr>
          <w:rFonts w:ascii="Times New Roman"/>
          <w:b w:val="false"/>
          <w:i w:val="false"/>
          <w:color w:val="000000"/>
          <w:sz w:val="28"/>
        </w:rPr>
        <w:t>
      номинальдік жүк көтергіштігі 100 тонна (бұдан әрі - т.) дейінгі бұрғы қондырғыларын құрастыру, орнын ауыстыру және бөлшектеу кезінде мұнара монтаждау бригадасын басқару.</w:t>
      </w:r>
    </w:p>
    <w:bookmarkEnd w:id="135"/>
    <w:bookmarkStart w:name="z139" w:id="136"/>
    <w:p>
      <w:pPr>
        <w:spacing w:after="0"/>
        <w:ind w:left="0"/>
        <w:jc w:val="both"/>
      </w:pPr>
      <w:r>
        <w:rPr>
          <w:rFonts w:ascii="Times New Roman"/>
          <w:b w:val="false"/>
          <w:i w:val="false"/>
          <w:color w:val="000000"/>
          <w:sz w:val="28"/>
        </w:rPr>
        <w:t>
      20. Білуге тиіс:</w:t>
      </w:r>
    </w:p>
    <w:bookmarkEnd w:id="136"/>
    <w:bookmarkStart w:name="z140" w:id="137"/>
    <w:p>
      <w:pPr>
        <w:spacing w:after="0"/>
        <w:ind w:left="0"/>
        <w:jc w:val="both"/>
      </w:pPr>
      <w:r>
        <w:rPr>
          <w:rFonts w:ascii="Times New Roman"/>
          <w:b w:val="false"/>
          <w:i w:val="false"/>
          <w:color w:val="000000"/>
          <w:sz w:val="28"/>
        </w:rPr>
        <w:t>
      барлық үлгідегі бұрғы қондырғыларын құрудың индустриялдық әдістерін;</w:t>
      </w:r>
    </w:p>
    <w:bookmarkEnd w:id="137"/>
    <w:bookmarkStart w:name="z141" w:id="138"/>
    <w:p>
      <w:pPr>
        <w:spacing w:after="0"/>
        <w:ind w:left="0"/>
        <w:jc w:val="both"/>
      </w:pPr>
      <w:r>
        <w:rPr>
          <w:rFonts w:ascii="Times New Roman"/>
          <w:b w:val="false"/>
          <w:i w:val="false"/>
          <w:color w:val="000000"/>
          <w:sz w:val="28"/>
        </w:rPr>
        <w:t>
      бұрғы қондырғыларының, бұрғы жабдығының, оларды монтаждау және бөлшектеу кезінде қолданылатын механизмдердің құрылымын;</w:t>
      </w:r>
    </w:p>
    <w:bookmarkEnd w:id="138"/>
    <w:bookmarkStart w:name="z142" w:id="139"/>
    <w:p>
      <w:pPr>
        <w:spacing w:after="0"/>
        <w:ind w:left="0"/>
        <w:jc w:val="both"/>
      </w:pPr>
      <w:r>
        <w:rPr>
          <w:rFonts w:ascii="Times New Roman"/>
          <w:b w:val="false"/>
          <w:i w:val="false"/>
          <w:color w:val="000000"/>
          <w:sz w:val="28"/>
        </w:rPr>
        <w:t>
      жоғары және төмен қысымды труба құбырлары коммуникацияларының, отын жүйесінің, бақылау-өлшеу аспаптары мен аппараттарының сызбаларын;</w:t>
      </w:r>
    </w:p>
    <w:bookmarkEnd w:id="139"/>
    <w:bookmarkStart w:name="z143" w:id="140"/>
    <w:p>
      <w:pPr>
        <w:spacing w:after="0"/>
        <w:ind w:left="0"/>
        <w:jc w:val="both"/>
      </w:pPr>
      <w:r>
        <w:rPr>
          <w:rFonts w:ascii="Times New Roman"/>
          <w:b w:val="false"/>
          <w:i w:val="false"/>
          <w:color w:val="000000"/>
          <w:sz w:val="28"/>
        </w:rPr>
        <w:t>
      шинопневматикалық муфталарды монтаждау және бөлшектеу тәсілдерін;</w:t>
      </w:r>
    </w:p>
    <w:bookmarkEnd w:id="140"/>
    <w:bookmarkStart w:name="z144" w:id="141"/>
    <w:p>
      <w:pPr>
        <w:spacing w:after="0"/>
        <w:ind w:left="0"/>
        <w:jc w:val="both"/>
      </w:pPr>
      <w:r>
        <w:rPr>
          <w:rFonts w:ascii="Times New Roman"/>
          <w:b w:val="false"/>
          <w:i w:val="false"/>
          <w:color w:val="000000"/>
          <w:sz w:val="28"/>
        </w:rPr>
        <w:t>
      қолданылатын жабдық пен бұрғы мұнарасын орталандыру және сынау әдістерін;</w:t>
      </w:r>
    </w:p>
    <w:bookmarkEnd w:id="141"/>
    <w:bookmarkStart w:name="z145" w:id="142"/>
    <w:p>
      <w:pPr>
        <w:spacing w:after="0"/>
        <w:ind w:left="0"/>
        <w:jc w:val="both"/>
      </w:pPr>
      <w:r>
        <w:rPr>
          <w:rFonts w:ascii="Times New Roman"/>
          <w:b w:val="false"/>
          <w:i w:val="false"/>
          <w:color w:val="000000"/>
          <w:sz w:val="28"/>
        </w:rPr>
        <w:t>
      электрмен пісіру, электромонтаж, ілмектеу және такелаж жұмыстары өндірісінің негізгі ережелерін;</w:t>
      </w:r>
    </w:p>
    <w:bookmarkEnd w:id="142"/>
    <w:bookmarkStart w:name="z146" w:id="143"/>
    <w:p>
      <w:pPr>
        <w:spacing w:after="0"/>
        <w:ind w:left="0"/>
        <w:jc w:val="both"/>
      </w:pPr>
      <w:r>
        <w:rPr>
          <w:rFonts w:ascii="Times New Roman"/>
          <w:b w:val="false"/>
          <w:i w:val="false"/>
          <w:color w:val="000000"/>
          <w:sz w:val="28"/>
        </w:rPr>
        <w:t>
      гидроциклондық және дегазациондық қондырғылардың нысанын;</w:t>
      </w:r>
    </w:p>
    <w:bookmarkEnd w:id="143"/>
    <w:bookmarkStart w:name="z147" w:id="144"/>
    <w:p>
      <w:pPr>
        <w:spacing w:after="0"/>
        <w:ind w:left="0"/>
        <w:jc w:val="both"/>
      </w:pPr>
      <w:r>
        <w:rPr>
          <w:rFonts w:ascii="Times New Roman"/>
          <w:b w:val="false"/>
          <w:i w:val="false"/>
          <w:color w:val="000000"/>
          <w:sz w:val="28"/>
        </w:rPr>
        <w:t>
      ірі блоктарды тасымалдауға арналған тасымалдау құралдарының түрлерін.</w:t>
      </w:r>
    </w:p>
    <w:bookmarkEnd w:id="144"/>
    <w:bookmarkStart w:name="z148" w:id="145"/>
    <w:p>
      <w:pPr>
        <w:spacing w:after="0"/>
        <w:ind w:left="0"/>
        <w:jc w:val="both"/>
      </w:pPr>
      <w:r>
        <w:rPr>
          <w:rFonts w:ascii="Times New Roman"/>
          <w:b w:val="false"/>
          <w:i w:val="false"/>
          <w:color w:val="000000"/>
          <w:sz w:val="28"/>
        </w:rPr>
        <w:t>
      Параграф 5. Мұнара монтаждаушы, 6-разряд</w:t>
      </w:r>
    </w:p>
    <w:bookmarkEnd w:id="145"/>
    <w:bookmarkStart w:name="z149" w:id="146"/>
    <w:p>
      <w:pPr>
        <w:spacing w:after="0"/>
        <w:ind w:left="0"/>
        <w:jc w:val="both"/>
      </w:pPr>
      <w:r>
        <w:rPr>
          <w:rFonts w:ascii="Times New Roman"/>
          <w:b w:val="false"/>
          <w:i w:val="false"/>
          <w:color w:val="000000"/>
          <w:sz w:val="28"/>
        </w:rPr>
        <w:t>
      21. Жұмыс сипаттамасы:</w:t>
      </w:r>
    </w:p>
    <w:bookmarkEnd w:id="146"/>
    <w:bookmarkStart w:name="z150" w:id="147"/>
    <w:p>
      <w:pPr>
        <w:spacing w:after="0"/>
        <w:ind w:left="0"/>
        <w:jc w:val="both"/>
      </w:pPr>
      <w:r>
        <w:rPr>
          <w:rFonts w:ascii="Times New Roman"/>
          <w:b w:val="false"/>
          <w:i w:val="false"/>
          <w:color w:val="000000"/>
          <w:sz w:val="28"/>
        </w:rPr>
        <w:t>
      бұрғы қондырғысын монтаждауға қабылдау және монтаждаудан кейін пайдалануға тапсыру;</w:t>
      </w:r>
    </w:p>
    <w:bookmarkEnd w:id="147"/>
    <w:bookmarkStart w:name="z151" w:id="148"/>
    <w:p>
      <w:pPr>
        <w:spacing w:after="0"/>
        <w:ind w:left="0"/>
        <w:jc w:val="both"/>
      </w:pPr>
      <w:r>
        <w:rPr>
          <w:rFonts w:ascii="Times New Roman"/>
          <w:b w:val="false"/>
          <w:i w:val="false"/>
          <w:color w:val="000000"/>
          <w:sz w:val="28"/>
        </w:rPr>
        <w:t>
      А-үлгілік мұнаралар мен башня үлгісіндегі мұнараларды монтаждау және бөлшектеу;</w:t>
      </w:r>
    </w:p>
    <w:bookmarkEnd w:id="148"/>
    <w:bookmarkStart w:name="z152" w:id="149"/>
    <w:p>
      <w:pPr>
        <w:spacing w:after="0"/>
        <w:ind w:left="0"/>
        <w:jc w:val="both"/>
      </w:pPr>
      <w:r>
        <w:rPr>
          <w:rFonts w:ascii="Times New Roman"/>
          <w:b w:val="false"/>
          <w:i w:val="false"/>
          <w:color w:val="000000"/>
          <w:sz w:val="28"/>
        </w:rPr>
        <w:t>
      серпігіш желілер мен қысымы 15 МПа-дан 30 МПа (150 кгс/см</w:t>
      </w:r>
      <w:r>
        <w:rPr>
          <w:rFonts w:ascii="Times New Roman"/>
          <w:b w:val="false"/>
          <w:i w:val="false"/>
          <w:color w:val="000000"/>
          <w:vertAlign w:val="superscript"/>
        </w:rPr>
        <w:t>2</w:t>
      </w:r>
      <w:r>
        <w:rPr>
          <w:rFonts w:ascii="Times New Roman"/>
          <w:b w:val="false"/>
          <w:i w:val="false"/>
          <w:color w:val="000000"/>
          <w:sz w:val="28"/>
        </w:rPr>
        <w:t xml:space="preserve"> жоғары және 300 кгс/см</w:t>
      </w:r>
      <w:r>
        <w:rPr>
          <w:rFonts w:ascii="Times New Roman"/>
          <w:b w:val="false"/>
          <w:i w:val="false"/>
          <w:color w:val="000000"/>
          <w:vertAlign w:val="superscript"/>
        </w:rPr>
        <w:t>2</w:t>
      </w:r>
      <w:r>
        <w:rPr>
          <w:rFonts w:ascii="Times New Roman"/>
          <w:b w:val="false"/>
          <w:i w:val="false"/>
          <w:color w:val="000000"/>
          <w:sz w:val="28"/>
        </w:rPr>
        <w:t xml:space="preserve"> дейінгі) дейінгі манифольдарды құрастыру және престемелеу;</w:t>
      </w:r>
    </w:p>
    <w:bookmarkEnd w:id="149"/>
    <w:bookmarkStart w:name="z153" w:id="150"/>
    <w:p>
      <w:pPr>
        <w:spacing w:after="0"/>
        <w:ind w:left="0"/>
        <w:jc w:val="both"/>
      </w:pPr>
      <w:r>
        <w:rPr>
          <w:rFonts w:ascii="Times New Roman"/>
          <w:b w:val="false"/>
          <w:i w:val="false"/>
          <w:color w:val="000000"/>
          <w:sz w:val="28"/>
        </w:rPr>
        <w:t>
      бұрғы қондырғысының жабдығын орналастырудың үлгілік сызбасын жергілікті жағдайларға байланыстыру;</w:t>
      </w:r>
    </w:p>
    <w:bookmarkEnd w:id="150"/>
    <w:bookmarkStart w:name="z154" w:id="151"/>
    <w:p>
      <w:pPr>
        <w:spacing w:after="0"/>
        <w:ind w:left="0"/>
        <w:jc w:val="both"/>
      </w:pPr>
      <w:r>
        <w:rPr>
          <w:rFonts w:ascii="Times New Roman"/>
          <w:b w:val="false"/>
          <w:i w:val="false"/>
          <w:color w:val="000000"/>
          <w:sz w:val="28"/>
        </w:rPr>
        <w:t>
      бұрғы қондырғысының блоктарын тасымалдау трассасын таңдау;</w:t>
      </w:r>
    </w:p>
    <w:bookmarkEnd w:id="151"/>
    <w:bookmarkStart w:name="z155" w:id="152"/>
    <w:p>
      <w:pPr>
        <w:spacing w:after="0"/>
        <w:ind w:left="0"/>
        <w:jc w:val="both"/>
      </w:pPr>
      <w:r>
        <w:rPr>
          <w:rFonts w:ascii="Times New Roman"/>
          <w:b w:val="false"/>
          <w:i w:val="false"/>
          <w:color w:val="000000"/>
          <w:sz w:val="28"/>
        </w:rPr>
        <w:t>
      бұрғы қондырғысын, көтеру-тасымалдау құралдары мен материалдарын сызба бойынша орналастыру;</w:t>
      </w:r>
    </w:p>
    <w:bookmarkEnd w:id="152"/>
    <w:bookmarkStart w:name="z156" w:id="153"/>
    <w:p>
      <w:pPr>
        <w:spacing w:after="0"/>
        <w:ind w:left="0"/>
        <w:jc w:val="both"/>
      </w:pPr>
      <w:r>
        <w:rPr>
          <w:rFonts w:ascii="Times New Roman"/>
          <w:b w:val="false"/>
          <w:i w:val="false"/>
          <w:color w:val="000000"/>
          <w:sz w:val="28"/>
        </w:rPr>
        <w:t>
      тальдік жүйені жабдықтау;</w:t>
      </w:r>
    </w:p>
    <w:bookmarkEnd w:id="153"/>
    <w:bookmarkStart w:name="z157" w:id="154"/>
    <w:p>
      <w:pPr>
        <w:spacing w:after="0"/>
        <w:ind w:left="0"/>
        <w:jc w:val="both"/>
      </w:pPr>
      <w:r>
        <w:rPr>
          <w:rFonts w:ascii="Times New Roman"/>
          <w:b w:val="false"/>
          <w:i w:val="false"/>
          <w:color w:val="000000"/>
          <w:sz w:val="28"/>
        </w:rPr>
        <w:t>
      бұрғы қондырғысының бақылама қосу;</w:t>
      </w:r>
    </w:p>
    <w:bookmarkEnd w:id="154"/>
    <w:bookmarkStart w:name="z158" w:id="155"/>
    <w:p>
      <w:pPr>
        <w:spacing w:after="0"/>
        <w:ind w:left="0"/>
        <w:jc w:val="both"/>
      </w:pPr>
      <w:r>
        <w:rPr>
          <w:rFonts w:ascii="Times New Roman"/>
          <w:b w:val="false"/>
          <w:i w:val="false"/>
          <w:color w:val="000000"/>
          <w:sz w:val="28"/>
        </w:rPr>
        <w:t>
      бұрғы қондырғысының тиісті құжаттасын ресімдеу;</w:t>
      </w:r>
    </w:p>
    <w:bookmarkEnd w:id="155"/>
    <w:bookmarkStart w:name="z159" w:id="156"/>
    <w:p>
      <w:pPr>
        <w:spacing w:after="0"/>
        <w:ind w:left="0"/>
        <w:jc w:val="both"/>
      </w:pPr>
      <w:r>
        <w:rPr>
          <w:rFonts w:ascii="Times New Roman"/>
          <w:b w:val="false"/>
          <w:i w:val="false"/>
          <w:color w:val="000000"/>
          <w:sz w:val="28"/>
        </w:rPr>
        <w:t>
      жүк көтергіштігі 200 т.-дан 250 т. дейінгі бұрғы қондырғыларын құрастыру, орнын ауыстыру және бөлшектеу кезінде мұнара монтаждау бригадасын басқару.</w:t>
      </w:r>
    </w:p>
    <w:bookmarkEnd w:id="156"/>
    <w:bookmarkStart w:name="z160" w:id="157"/>
    <w:p>
      <w:pPr>
        <w:spacing w:after="0"/>
        <w:ind w:left="0"/>
        <w:jc w:val="both"/>
      </w:pPr>
      <w:r>
        <w:rPr>
          <w:rFonts w:ascii="Times New Roman"/>
          <w:b w:val="false"/>
          <w:i w:val="false"/>
          <w:color w:val="000000"/>
          <w:sz w:val="28"/>
        </w:rPr>
        <w:t>
      22. Білуге тиіс:</w:t>
      </w:r>
    </w:p>
    <w:bookmarkEnd w:id="157"/>
    <w:bookmarkStart w:name="z161" w:id="158"/>
    <w:p>
      <w:pPr>
        <w:spacing w:after="0"/>
        <w:ind w:left="0"/>
        <w:jc w:val="both"/>
      </w:pPr>
      <w:r>
        <w:rPr>
          <w:rFonts w:ascii="Times New Roman"/>
          <w:b w:val="false"/>
          <w:i w:val="false"/>
          <w:color w:val="000000"/>
          <w:sz w:val="28"/>
        </w:rPr>
        <w:t>
      бұрғы қондырғысын монтаждауға қабылдау және монтаждаудан кейін пайдалануға тапсырудың тәртібін;</w:t>
      </w:r>
    </w:p>
    <w:bookmarkEnd w:id="158"/>
    <w:bookmarkStart w:name="z162" w:id="159"/>
    <w:p>
      <w:pPr>
        <w:spacing w:after="0"/>
        <w:ind w:left="0"/>
        <w:jc w:val="both"/>
      </w:pPr>
      <w:r>
        <w:rPr>
          <w:rFonts w:ascii="Times New Roman"/>
          <w:b w:val="false"/>
          <w:i w:val="false"/>
          <w:color w:val="000000"/>
          <w:sz w:val="28"/>
        </w:rPr>
        <w:t>
      бұрғы қондырғысы жабдығын орналастыру, құрылыс монтаж жабдығын құрылыс алаңыңда ұтымды орналастыру сызбасын;</w:t>
      </w:r>
    </w:p>
    <w:bookmarkEnd w:id="159"/>
    <w:bookmarkStart w:name="z163" w:id="160"/>
    <w:p>
      <w:pPr>
        <w:spacing w:after="0"/>
        <w:ind w:left="0"/>
        <w:jc w:val="both"/>
      </w:pPr>
      <w:r>
        <w:rPr>
          <w:rFonts w:ascii="Times New Roman"/>
          <w:b w:val="false"/>
          <w:i w:val="false"/>
          <w:color w:val="000000"/>
          <w:sz w:val="28"/>
        </w:rPr>
        <w:t>
      бұрғы қондырғыларының гидравликалық жүйесін, жер жағдайлары мен жергілікті рельефтің трасса таңдауға әсерін және бұрғы мұнарасын жылжыту тәсілдерін;</w:t>
      </w:r>
    </w:p>
    <w:bookmarkEnd w:id="160"/>
    <w:bookmarkStart w:name="z164" w:id="161"/>
    <w:p>
      <w:pPr>
        <w:spacing w:after="0"/>
        <w:ind w:left="0"/>
        <w:jc w:val="both"/>
      </w:pPr>
      <w:r>
        <w:rPr>
          <w:rFonts w:ascii="Times New Roman"/>
          <w:b w:val="false"/>
          <w:i w:val="false"/>
          <w:color w:val="000000"/>
          <w:sz w:val="28"/>
        </w:rPr>
        <w:t>
      жұмыс орындарын ұйымдастырудың үлгілік жобалары мен бұрғы қондырғысын құру кезіндегі желілік жоспарлауды;</w:t>
      </w:r>
    </w:p>
    <w:bookmarkEnd w:id="161"/>
    <w:bookmarkStart w:name="z165" w:id="162"/>
    <w:p>
      <w:pPr>
        <w:spacing w:after="0"/>
        <w:ind w:left="0"/>
        <w:jc w:val="both"/>
      </w:pPr>
      <w:r>
        <w:rPr>
          <w:rFonts w:ascii="Times New Roman"/>
          <w:b w:val="false"/>
          <w:i w:val="false"/>
          <w:color w:val="000000"/>
          <w:sz w:val="28"/>
        </w:rPr>
        <w:t>
      ірі блоктарды тасымалдауға арналған тасымалдау құралдарының нысанын, құрылымы мен түрлерін.</w:t>
      </w:r>
    </w:p>
    <w:bookmarkEnd w:id="162"/>
    <w:bookmarkStart w:name="z166" w:id="163"/>
    <w:p>
      <w:pPr>
        <w:spacing w:after="0"/>
        <w:ind w:left="0"/>
        <w:jc w:val="both"/>
      </w:pPr>
      <w:r>
        <w:rPr>
          <w:rFonts w:ascii="Times New Roman"/>
          <w:b w:val="false"/>
          <w:i w:val="false"/>
          <w:color w:val="000000"/>
          <w:sz w:val="28"/>
        </w:rPr>
        <w:t>
      23. Орта кәсіптік білім талап етіледі.</w:t>
      </w:r>
    </w:p>
    <w:bookmarkEnd w:id="163"/>
    <w:bookmarkStart w:name="z167" w:id="164"/>
    <w:p>
      <w:pPr>
        <w:spacing w:after="0"/>
        <w:ind w:left="0"/>
        <w:jc w:val="both"/>
      </w:pPr>
      <w:r>
        <w:rPr>
          <w:rFonts w:ascii="Times New Roman"/>
          <w:b w:val="false"/>
          <w:i w:val="false"/>
          <w:color w:val="000000"/>
          <w:sz w:val="28"/>
        </w:rPr>
        <w:t>
      Параграф 6. Мұнара монтаждаушы, 7-разряд</w:t>
      </w:r>
    </w:p>
    <w:bookmarkEnd w:id="164"/>
    <w:bookmarkStart w:name="z168" w:id="165"/>
    <w:p>
      <w:pPr>
        <w:spacing w:after="0"/>
        <w:ind w:left="0"/>
        <w:jc w:val="both"/>
      </w:pPr>
      <w:r>
        <w:rPr>
          <w:rFonts w:ascii="Times New Roman"/>
          <w:b w:val="false"/>
          <w:i w:val="false"/>
          <w:color w:val="000000"/>
          <w:sz w:val="28"/>
        </w:rPr>
        <w:t>
      24. Жұмыс сипаттамасы:</w:t>
      </w:r>
    </w:p>
    <w:bookmarkEnd w:id="165"/>
    <w:bookmarkStart w:name="z169" w:id="166"/>
    <w:p>
      <w:pPr>
        <w:spacing w:after="0"/>
        <w:ind w:left="0"/>
        <w:jc w:val="both"/>
      </w:pPr>
      <w:r>
        <w:rPr>
          <w:rFonts w:ascii="Times New Roman"/>
          <w:b w:val="false"/>
          <w:i w:val="false"/>
          <w:color w:val="000000"/>
          <w:sz w:val="28"/>
        </w:rPr>
        <w:t>
      бұрғы қондырғысын монтаждауға қабылдау және монтаждаудан кейін пайдалануға тапсыру;</w:t>
      </w:r>
    </w:p>
    <w:bookmarkEnd w:id="166"/>
    <w:bookmarkStart w:name="z170" w:id="167"/>
    <w:p>
      <w:pPr>
        <w:spacing w:after="0"/>
        <w:ind w:left="0"/>
        <w:jc w:val="both"/>
      </w:pPr>
      <w:r>
        <w:rPr>
          <w:rFonts w:ascii="Times New Roman"/>
          <w:b w:val="false"/>
          <w:i w:val="false"/>
          <w:color w:val="000000"/>
          <w:sz w:val="28"/>
        </w:rPr>
        <w:t>
      А-үлгілік мұнаралар мен башня үлгісіндегі және биіктігі 45 метрге жоғары күрделі конструкциялы мұнараларды монтаждау және бөлшектеу;</w:t>
      </w:r>
    </w:p>
    <w:bookmarkEnd w:id="167"/>
    <w:bookmarkStart w:name="z171" w:id="168"/>
    <w:p>
      <w:pPr>
        <w:spacing w:after="0"/>
        <w:ind w:left="0"/>
        <w:jc w:val="both"/>
      </w:pPr>
      <w:r>
        <w:rPr>
          <w:rFonts w:ascii="Times New Roman"/>
          <w:b w:val="false"/>
          <w:i w:val="false"/>
          <w:color w:val="000000"/>
          <w:sz w:val="28"/>
        </w:rPr>
        <w:t>
      серпігіш желілер мен қысымы 30 МПа (3000 кгс/см</w:t>
      </w:r>
      <w:r>
        <w:rPr>
          <w:rFonts w:ascii="Times New Roman"/>
          <w:b w:val="false"/>
          <w:i w:val="false"/>
          <w:color w:val="000000"/>
          <w:vertAlign w:val="superscript"/>
        </w:rPr>
        <w:t>2</w:t>
      </w:r>
      <w:r>
        <w:rPr>
          <w:rFonts w:ascii="Times New Roman"/>
          <w:b w:val="false"/>
          <w:i w:val="false"/>
          <w:color w:val="000000"/>
          <w:sz w:val="28"/>
        </w:rPr>
        <w:t xml:space="preserve"> дейінгі) жоғары манифольдарды құрастыру және престемелеу;</w:t>
      </w:r>
    </w:p>
    <w:bookmarkEnd w:id="168"/>
    <w:bookmarkStart w:name="z172" w:id="169"/>
    <w:p>
      <w:pPr>
        <w:spacing w:after="0"/>
        <w:ind w:left="0"/>
        <w:jc w:val="both"/>
      </w:pPr>
      <w:r>
        <w:rPr>
          <w:rFonts w:ascii="Times New Roman"/>
          <w:b w:val="false"/>
          <w:i w:val="false"/>
          <w:color w:val="000000"/>
          <w:sz w:val="28"/>
        </w:rPr>
        <w:t>
      бұрғы қондырғысының жабдығын орналастырудың үлгілік сызбасын жергілікті жағдайларға байланыстыру;</w:t>
      </w:r>
    </w:p>
    <w:bookmarkEnd w:id="169"/>
    <w:bookmarkStart w:name="z173" w:id="170"/>
    <w:p>
      <w:pPr>
        <w:spacing w:after="0"/>
        <w:ind w:left="0"/>
        <w:jc w:val="both"/>
      </w:pPr>
      <w:r>
        <w:rPr>
          <w:rFonts w:ascii="Times New Roman"/>
          <w:b w:val="false"/>
          <w:i w:val="false"/>
          <w:color w:val="000000"/>
          <w:sz w:val="28"/>
        </w:rPr>
        <w:t>
      бұрғы қондырғысының блоктарын тасымалдау трассасын таңдау;</w:t>
      </w:r>
    </w:p>
    <w:bookmarkEnd w:id="170"/>
    <w:bookmarkStart w:name="z174" w:id="171"/>
    <w:p>
      <w:pPr>
        <w:spacing w:after="0"/>
        <w:ind w:left="0"/>
        <w:jc w:val="both"/>
      </w:pPr>
      <w:r>
        <w:rPr>
          <w:rFonts w:ascii="Times New Roman"/>
          <w:b w:val="false"/>
          <w:i w:val="false"/>
          <w:color w:val="000000"/>
          <w:sz w:val="28"/>
        </w:rPr>
        <w:t>
      бұрғы қондырғысын, көтеру-тасымалдау құралдары мен материалдарын сызба бойынша орналастыру;</w:t>
      </w:r>
    </w:p>
    <w:bookmarkEnd w:id="171"/>
    <w:bookmarkStart w:name="z175" w:id="172"/>
    <w:p>
      <w:pPr>
        <w:spacing w:after="0"/>
        <w:ind w:left="0"/>
        <w:jc w:val="both"/>
      </w:pPr>
      <w:r>
        <w:rPr>
          <w:rFonts w:ascii="Times New Roman"/>
          <w:b w:val="false"/>
          <w:i w:val="false"/>
          <w:color w:val="000000"/>
          <w:sz w:val="28"/>
        </w:rPr>
        <w:t>
      тальдік жүйені жабдықтау;</w:t>
      </w:r>
    </w:p>
    <w:bookmarkEnd w:id="172"/>
    <w:bookmarkStart w:name="z176" w:id="173"/>
    <w:p>
      <w:pPr>
        <w:spacing w:after="0"/>
        <w:ind w:left="0"/>
        <w:jc w:val="both"/>
      </w:pPr>
      <w:r>
        <w:rPr>
          <w:rFonts w:ascii="Times New Roman"/>
          <w:b w:val="false"/>
          <w:i w:val="false"/>
          <w:color w:val="000000"/>
          <w:sz w:val="28"/>
        </w:rPr>
        <w:t>
      бұрғы қондырғысының бақылама қосу;</w:t>
      </w:r>
    </w:p>
    <w:bookmarkEnd w:id="173"/>
    <w:bookmarkStart w:name="z177" w:id="174"/>
    <w:p>
      <w:pPr>
        <w:spacing w:after="0"/>
        <w:ind w:left="0"/>
        <w:jc w:val="both"/>
      </w:pPr>
      <w:r>
        <w:rPr>
          <w:rFonts w:ascii="Times New Roman"/>
          <w:b w:val="false"/>
          <w:i w:val="false"/>
          <w:color w:val="000000"/>
          <w:sz w:val="28"/>
        </w:rPr>
        <w:t>
      бұрғы қондырғысының тиісті құжаттасын ресімдеу;</w:t>
      </w:r>
    </w:p>
    <w:bookmarkEnd w:id="174"/>
    <w:bookmarkStart w:name="z178" w:id="175"/>
    <w:p>
      <w:pPr>
        <w:spacing w:after="0"/>
        <w:ind w:left="0"/>
        <w:jc w:val="both"/>
      </w:pPr>
      <w:r>
        <w:rPr>
          <w:rFonts w:ascii="Times New Roman"/>
          <w:b w:val="false"/>
          <w:i w:val="false"/>
          <w:color w:val="000000"/>
          <w:sz w:val="28"/>
        </w:rPr>
        <w:t>
      жүк көтергіштігі 200 т.-дан 250 т. дейінгі бұрғы қондырғыларын құрастыру, орнын ауыстыру және бөлшектеу кезінде мұнара монтаждау бригадасын басқару.</w:t>
      </w:r>
    </w:p>
    <w:bookmarkEnd w:id="175"/>
    <w:bookmarkStart w:name="z179" w:id="176"/>
    <w:p>
      <w:pPr>
        <w:spacing w:after="0"/>
        <w:ind w:left="0"/>
        <w:jc w:val="both"/>
      </w:pPr>
      <w:r>
        <w:rPr>
          <w:rFonts w:ascii="Times New Roman"/>
          <w:b w:val="false"/>
          <w:i w:val="false"/>
          <w:color w:val="000000"/>
          <w:sz w:val="28"/>
        </w:rPr>
        <w:t>
      25. Білуге тиіс:</w:t>
      </w:r>
    </w:p>
    <w:bookmarkEnd w:id="176"/>
    <w:bookmarkStart w:name="z180" w:id="177"/>
    <w:p>
      <w:pPr>
        <w:spacing w:after="0"/>
        <w:ind w:left="0"/>
        <w:jc w:val="both"/>
      </w:pPr>
      <w:r>
        <w:rPr>
          <w:rFonts w:ascii="Times New Roman"/>
          <w:b w:val="false"/>
          <w:i w:val="false"/>
          <w:color w:val="000000"/>
          <w:sz w:val="28"/>
        </w:rPr>
        <w:t>
      бұрғы қондырғысын монтаждауға қабылдау және монтаждаудан кейін пайдалануға тапсырудың тәртібін;</w:t>
      </w:r>
    </w:p>
    <w:bookmarkEnd w:id="177"/>
    <w:bookmarkStart w:name="z181" w:id="178"/>
    <w:p>
      <w:pPr>
        <w:spacing w:after="0"/>
        <w:ind w:left="0"/>
        <w:jc w:val="both"/>
      </w:pPr>
      <w:r>
        <w:rPr>
          <w:rFonts w:ascii="Times New Roman"/>
          <w:b w:val="false"/>
          <w:i w:val="false"/>
          <w:color w:val="000000"/>
          <w:sz w:val="28"/>
        </w:rPr>
        <w:t>
      бұрғы қондырғысы жабдығын орналастыру, құрылыс монтаж жабдығын құрылыс алаңыңда ұтымды орналастыру сызбасын;</w:t>
      </w:r>
    </w:p>
    <w:bookmarkEnd w:id="178"/>
    <w:bookmarkStart w:name="z182" w:id="179"/>
    <w:p>
      <w:pPr>
        <w:spacing w:after="0"/>
        <w:ind w:left="0"/>
        <w:jc w:val="both"/>
      </w:pPr>
      <w:r>
        <w:rPr>
          <w:rFonts w:ascii="Times New Roman"/>
          <w:b w:val="false"/>
          <w:i w:val="false"/>
          <w:color w:val="000000"/>
          <w:sz w:val="28"/>
        </w:rPr>
        <w:t>
      бұрғы қондырғыларының гидравликалық жүйесін;</w:t>
      </w:r>
    </w:p>
    <w:bookmarkEnd w:id="179"/>
    <w:bookmarkStart w:name="z183" w:id="180"/>
    <w:p>
      <w:pPr>
        <w:spacing w:after="0"/>
        <w:ind w:left="0"/>
        <w:jc w:val="both"/>
      </w:pPr>
      <w:r>
        <w:rPr>
          <w:rFonts w:ascii="Times New Roman"/>
          <w:b w:val="false"/>
          <w:i w:val="false"/>
          <w:color w:val="000000"/>
          <w:sz w:val="28"/>
        </w:rPr>
        <w:t>
      жер жағдайлары мен жергілікті рельефтің трасса таңдауға әсерін және бұрғы мұнарасын жылжыту тәсілдерін;</w:t>
      </w:r>
    </w:p>
    <w:bookmarkEnd w:id="180"/>
    <w:bookmarkStart w:name="z184" w:id="181"/>
    <w:p>
      <w:pPr>
        <w:spacing w:after="0"/>
        <w:ind w:left="0"/>
        <w:jc w:val="both"/>
      </w:pPr>
      <w:r>
        <w:rPr>
          <w:rFonts w:ascii="Times New Roman"/>
          <w:b w:val="false"/>
          <w:i w:val="false"/>
          <w:color w:val="000000"/>
          <w:sz w:val="28"/>
        </w:rPr>
        <w:t>
      жұмыс орындарын ұйымдастырудың үлгілік жобалары мен бұрғы қондырғысын құру кезіндегі желілік жоспарлауды;</w:t>
      </w:r>
    </w:p>
    <w:bookmarkEnd w:id="181"/>
    <w:bookmarkStart w:name="z185" w:id="182"/>
    <w:p>
      <w:pPr>
        <w:spacing w:after="0"/>
        <w:ind w:left="0"/>
        <w:jc w:val="both"/>
      </w:pPr>
      <w:r>
        <w:rPr>
          <w:rFonts w:ascii="Times New Roman"/>
          <w:b w:val="false"/>
          <w:i w:val="false"/>
          <w:color w:val="000000"/>
          <w:sz w:val="28"/>
        </w:rPr>
        <w:t>
      көлік пен материалдарды пайдалану жөніндегі есепті жүргізді және есептемені жасауды;</w:t>
      </w:r>
    </w:p>
    <w:bookmarkEnd w:id="182"/>
    <w:bookmarkStart w:name="z186" w:id="183"/>
    <w:p>
      <w:pPr>
        <w:spacing w:after="0"/>
        <w:ind w:left="0"/>
        <w:jc w:val="both"/>
      </w:pPr>
      <w:r>
        <w:rPr>
          <w:rFonts w:ascii="Times New Roman"/>
          <w:b w:val="false"/>
          <w:i w:val="false"/>
          <w:color w:val="000000"/>
          <w:sz w:val="28"/>
        </w:rPr>
        <w:t>
      ірі блоктарды тасымалдауға арналған тасымалдау құралдарының нысанын, құрылымы мен пайдалану ережесін;</w:t>
      </w:r>
    </w:p>
    <w:bookmarkEnd w:id="183"/>
    <w:bookmarkStart w:name="z187" w:id="184"/>
    <w:p>
      <w:pPr>
        <w:spacing w:after="0"/>
        <w:ind w:left="0"/>
        <w:jc w:val="both"/>
      </w:pPr>
      <w:r>
        <w:rPr>
          <w:rFonts w:ascii="Times New Roman"/>
          <w:b w:val="false"/>
          <w:i w:val="false"/>
          <w:color w:val="000000"/>
          <w:sz w:val="28"/>
        </w:rPr>
        <w:t>
      номинальдік жүк көтергіштігі 250 т. жоғары бұрғы қондырғыларын құрастыру, орнын ауыстыру және бөлшектеу кезінде - 8-разряд.</w:t>
      </w:r>
    </w:p>
    <w:bookmarkEnd w:id="184"/>
    <w:bookmarkStart w:name="z188" w:id="185"/>
    <w:p>
      <w:pPr>
        <w:spacing w:after="0"/>
        <w:ind w:left="0"/>
        <w:jc w:val="both"/>
      </w:pPr>
      <w:r>
        <w:rPr>
          <w:rFonts w:ascii="Times New Roman"/>
          <w:b w:val="false"/>
          <w:i w:val="false"/>
          <w:color w:val="000000"/>
          <w:sz w:val="28"/>
        </w:rPr>
        <w:t>
      26. Орта кәсіптік білім талап етіледі.</w:t>
      </w:r>
    </w:p>
    <w:bookmarkEnd w:id="185"/>
    <w:bookmarkStart w:name="z189" w:id="186"/>
    <w:p>
      <w:pPr>
        <w:spacing w:after="0"/>
        <w:ind w:left="0"/>
        <w:jc w:val="left"/>
      </w:pPr>
      <w:r>
        <w:rPr>
          <w:rFonts w:ascii="Times New Roman"/>
          <w:b/>
          <w:i w:val="false"/>
          <w:color w:val="000000"/>
        </w:rPr>
        <w:t xml:space="preserve"> 3. Мұнара монтаждаушы-пісіруші</w:t>
      </w:r>
    </w:p>
    <w:bookmarkEnd w:id="186"/>
    <w:bookmarkStart w:name="z190" w:id="187"/>
    <w:p>
      <w:pPr>
        <w:spacing w:after="0"/>
        <w:ind w:left="0"/>
        <w:jc w:val="both"/>
      </w:pPr>
      <w:r>
        <w:rPr>
          <w:rFonts w:ascii="Times New Roman"/>
          <w:b w:val="false"/>
          <w:i w:val="false"/>
          <w:color w:val="000000"/>
          <w:sz w:val="28"/>
        </w:rPr>
        <w:t>
      Параграф 7. Мұнара монтаждаушы-пісіруші, 3-разряд</w:t>
      </w:r>
    </w:p>
    <w:bookmarkEnd w:id="187"/>
    <w:bookmarkStart w:name="z191" w:id="188"/>
    <w:p>
      <w:pPr>
        <w:spacing w:after="0"/>
        <w:ind w:left="0"/>
        <w:jc w:val="both"/>
      </w:pPr>
      <w:r>
        <w:rPr>
          <w:rFonts w:ascii="Times New Roman"/>
          <w:b w:val="false"/>
          <w:i w:val="false"/>
          <w:color w:val="000000"/>
          <w:sz w:val="28"/>
        </w:rPr>
        <w:t>
      27. Жұмыс сипаттамасы:</w:t>
      </w:r>
    </w:p>
    <w:bookmarkEnd w:id="188"/>
    <w:bookmarkStart w:name="z192" w:id="189"/>
    <w:p>
      <w:pPr>
        <w:spacing w:after="0"/>
        <w:ind w:left="0"/>
        <w:jc w:val="both"/>
      </w:pPr>
      <w:r>
        <w:rPr>
          <w:rFonts w:ascii="Times New Roman"/>
          <w:b w:val="false"/>
          <w:i w:val="false"/>
          <w:color w:val="000000"/>
          <w:sz w:val="28"/>
        </w:rPr>
        <w:t>
      бұрғы және күштік жабдықтарды, өтпелі алаңдарды, бұрғы қондырғысының метал төсемдерін, науа жүйелерін, қаптаманы, ауа құбырлары прокладкаларының кронштейндерін, май құбырларын және труба құбырларын монтаждау және бөлшектеу кезіндегі электрмен және газбен пісіру жұмыстары;</w:t>
      </w:r>
    </w:p>
    <w:bookmarkEnd w:id="189"/>
    <w:bookmarkStart w:name="z193" w:id="190"/>
    <w:p>
      <w:pPr>
        <w:spacing w:after="0"/>
        <w:ind w:left="0"/>
        <w:jc w:val="both"/>
      </w:pPr>
      <w:r>
        <w:rPr>
          <w:rFonts w:ascii="Times New Roman"/>
          <w:b w:val="false"/>
          <w:i w:val="false"/>
          <w:color w:val="000000"/>
          <w:sz w:val="28"/>
        </w:rPr>
        <w:t>
      профильдік және сұрыптық металдан төбенің, рамалардың, сыйымдылықтардың, қақпақ бүйірлерінің және тағы басқа газбен кесу;</w:t>
      </w:r>
    </w:p>
    <w:bookmarkEnd w:id="190"/>
    <w:bookmarkStart w:name="z194" w:id="191"/>
    <w:p>
      <w:pPr>
        <w:spacing w:after="0"/>
        <w:ind w:left="0"/>
        <w:jc w:val="both"/>
      </w:pPr>
      <w:r>
        <w:rPr>
          <w:rFonts w:ascii="Times New Roman"/>
          <w:b w:val="false"/>
          <w:i w:val="false"/>
          <w:color w:val="000000"/>
          <w:sz w:val="28"/>
        </w:rPr>
        <w:t>
      басқару пульттерінің каркастары мен айналма бөлігінің қаптауларын пісірмелеу;</w:t>
      </w:r>
    </w:p>
    <w:bookmarkEnd w:id="191"/>
    <w:bookmarkStart w:name="z195" w:id="192"/>
    <w:p>
      <w:pPr>
        <w:spacing w:after="0"/>
        <w:ind w:left="0"/>
        <w:jc w:val="both"/>
      </w:pPr>
      <w:r>
        <w:rPr>
          <w:rFonts w:ascii="Times New Roman"/>
          <w:b w:val="false"/>
          <w:i w:val="false"/>
          <w:color w:val="000000"/>
          <w:sz w:val="28"/>
        </w:rPr>
        <w:t>
      суға, сеппелі материалдар реагенттеріне арналған қысымсыз труба құбырларын төсеу;</w:t>
      </w:r>
    </w:p>
    <w:bookmarkEnd w:id="192"/>
    <w:bookmarkStart w:name="z196" w:id="193"/>
    <w:p>
      <w:pPr>
        <w:spacing w:after="0"/>
        <w:ind w:left="0"/>
        <w:jc w:val="both"/>
      </w:pPr>
      <w:r>
        <w:rPr>
          <w:rFonts w:ascii="Times New Roman"/>
          <w:b w:val="false"/>
          <w:i w:val="false"/>
          <w:color w:val="000000"/>
          <w:sz w:val="28"/>
        </w:rPr>
        <w:t>
      электрмен, газбен пісіру аппараттарына қызмет көрсету;</w:t>
      </w:r>
    </w:p>
    <w:bookmarkEnd w:id="193"/>
    <w:bookmarkStart w:name="z197" w:id="194"/>
    <w:p>
      <w:pPr>
        <w:spacing w:after="0"/>
        <w:ind w:left="0"/>
        <w:jc w:val="both"/>
      </w:pPr>
      <w:r>
        <w:rPr>
          <w:rFonts w:ascii="Times New Roman"/>
          <w:b w:val="false"/>
          <w:i w:val="false"/>
          <w:color w:val="000000"/>
          <w:sz w:val="28"/>
        </w:rPr>
        <w:t>
      бұрғы қондырғыларын монтаждау, бөлшектеу және тасымалдау.</w:t>
      </w:r>
    </w:p>
    <w:bookmarkEnd w:id="194"/>
    <w:bookmarkStart w:name="z198" w:id="195"/>
    <w:p>
      <w:pPr>
        <w:spacing w:after="0"/>
        <w:ind w:left="0"/>
        <w:jc w:val="both"/>
      </w:pPr>
      <w:r>
        <w:rPr>
          <w:rFonts w:ascii="Times New Roman"/>
          <w:b w:val="false"/>
          <w:i w:val="false"/>
          <w:color w:val="000000"/>
          <w:sz w:val="28"/>
        </w:rPr>
        <w:t>
      28. Білуге тиіс:</w:t>
      </w:r>
    </w:p>
    <w:bookmarkEnd w:id="195"/>
    <w:bookmarkStart w:name="z199" w:id="196"/>
    <w:p>
      <w:pPr>
        <w:spacing w:after="0"/>
        <w:ind w:left="0"/>
        <w:jc w:val="both"/>
      </w:pPr>
      <w:r>
        <w:rPr>
          <w:rFonts w:ascii="Times New Roman"/>
          <w:b w:val="false"/>
          <w:i w:val="false"/>
          <w:color w:val="000000"/>
          <w:sz w:val="28"/>
        </w:rPr>
        <w:t>
      металдың негізгі қасиеттерін, электрмен, газбен пісіру жұмыстарын жүргізу ережесін;</w:t>
      </w:r>
    </w:p>
    <w:bookmarkEnd w:id="196"/>
    <w:bookmarkStart w:name="z200" w:id="197"/>
    <w:p>
      <w:pPr>
        <w:spacing w:after="0"/>
        <w:ind w:left="0"/>
        <w:jc w:val="both"/>
      </w:pPr>
      <w:r>
        <w:rPr>
          <w:rFonts w:ascii="Times New Roman"/>
          <w:b w:val="false"/>
          <w:i w:val="false"/>
          <w:color w:val="000000"/>
          <w:sz w:val="28"/>
        </w:rPr>
        <w:t>
      қолданылатын электрмен, газбен пісіру аппараттарының типтері мен құрылымын, олардың жұмыс принципін, пайдалану ережесін;</w:t>
      </w:r>
    </w:p>
    <w:bookmarkEnd w:id="197"/>
    <w:bookmarkStart w:name="z201" w:id="198"/>
    <w:p>
      <w:pPr>
        <w:spacing w:after="0"/>
        <w:ind w:left="0"/>
        <w:jc w:val="both"/>
      </w:pPr>
      <w:r>
        <w:rPr>
          <w:rFonts w:ascii="Times New Roman"/>
          <w:b w:val="false"/>
          <w:i w:val="false"/>
          <w:color w:val="000000"/>
          <w:sz w:val="28"/>
        </w:rPr>
        <w:t>
      пісіру кезінде қолданылатын айлабұйымдар мен материалдарды;</w:t>
      </w:r>
    </w:p>
    <w:bookmarkEnd w:id="198"/>
    <w:bookmarkStart w:name="z202" w:id="199"/>
    <w:p>
      <w:pPr>
        <w:spacing w:after="0"/>
        <w:ind w:left="0"/>
        <w:jc w:val="both"/>
      </w:pPr>
      <w:r>
        <w:rPr>
          <w:rFonts w:ascii="Times New Roman"/>
          <w:b w:val="false"/>
          <w:i w:val="false"/>
          <w:color w:val="000000"/>
          <w:sz w:val="28"/>
        </w:rPr>
        <w:t>
      бұрғылау және күштік жабдықтың орналасу сызбасын;</w:t>
      </w:r>
    </w:p>
    <w:bookmarkEnd w:id="199"/>
    <w:bookmarkStart w:name="z203" w:id="200"/>
    <w:p>
      <w:pPr>
        <w:spacing w:after="0"/>
        <w:ind w:left="0"/>
        <w:jc w:val="both"/>
      </w:pPr>
      <w:r>
        <w:rPr>
          <w:rFonts w:ascii="Times New Roman"/>
          <w:b w:val="false"/>
          <w:i w:val="false"/>
          <w:color w:val="000000"/>
          <w:sz w:val="28"/>
        </w:rPr>
        <w:t>
      қолданылатын бұрғы жабдығы мен қондырғысының нысанын және техникалық сипаттамасын;</w:t>
      </w:r>
    </w:p>
    <w:bookmarkEnd w:id="200"/>
    <w:bookmarkStart w:name="z204" w:id="201"/>
    <w:p>
      <w:pPr>
        <w:spacing w:after="0"/>
        <w:ind w:left="0"/>
        <w:jc w:val="both"/>
      </w:pPr>
      <w:r>
        <w:rPr>
          <w:rFonts w:ascii="Times New Roman"/>
          <w:b w:val="false"/>
          <w:i w:val="false"/>
          <w:color w:val="000000"/>
          <w:sz w:val="28"/>
        </w:rPr>
        <w:t>
      электротехника негіздерін, бұрғы қондырғысын монтаждау және бөлшектеу әдістерін;</w:t>
      </w:r>
    </w:p>
    <w:bookmarkEnd w:id="201"/>
    <w:bookmarkStart w:name="z205" w:id="202"/>
    <w:p>
      <w:pPr>
        <w:spacing w:after="0"/>
        <w:ind w:left="0"/>
        <w:jc w:val="both"/>
      </w:pPr>
      <w:r>
        <w:rPr>
          <w:rFonts w:ascii="Times New Roman"/>
          <w:b w:val="false"/>
          <w:i w:val="false"/>
          <w:color w:val="000000"/>
          <w:sz w:val="28"/>
        </w:rPr>
        <w:t>
      көлемі шағын жүктерді ілмектеу, көтеру және орнын ауыстыру ережесін.</w:t>
      </w:r>
    </w:p>
    <w:bookmarkEnd w:id="202"/>
    <w:bookmarkStart w:name="z206" w:id="203"/>
    <w:p>
      <w:pPr>
        <w:spacing w:after="0"/>
        <w:ind w:left="0"/>
        <w:jc w:val="both"/>
      </w:pPr>
      <w:r>
        <w:rPr>
          <w:rFonts w:ascii="Times New Roman"/>
          <w:b w:val="false"/>
          <w:i w:val="false"/>
          <w:color w:val="000000"/>
          <w:sz w:val="28"/>
        </w:rPr>
        <w:t>
      Параграф 8. Мұнара монтаждаушы-пісіруші, 4-разряд</w:t>
      </w:r>
    </w:p>
    <w:bookmarkEnd w:id="203"/>
    <w:bookmarkStart w:name="z207" w:id="204"/>
    <w:p>
      <w:pPr>
        <w:spacing w:after="0"/>
        <w:ind w:left="0"/>
        <w:jc w:val="both"/>
      </w:pPr>
      <w:r>
        <w:rPr>
          <w:rFonts w:ascii="Times New Roman"/>
          <w:b w:val="false"/>
          <w:i w:val="false"/>
          <w:color w:val="000000"/>
          <w:sz w:val="28"/>
        </w:rPr>
        <w:t>
      29. Жұмыс сипаттамасы:</w:t>
      </w:r>
    </w:p>
    <w:bookmarkEnd w:id="204"/>
    <w:bookmarkStart w:name="z208" w:id="205"/>
    <w:p>
      <w:pPr>
        <w:spacing w:after="0"/>
        <w:ind w:left="0"/>
        <w:jc w:val="both"/>
      </w:pPr>
      <w:r>
        <w:rPr>
          <w:rFonts w:ascii="Times New Roman"/>
          <w:b w:val="false"/>
          <w:i w:val="false"/>
          <w:color w:val="000000"/>
          <w:sz w:val="28"/>
        </w:rPr>
        <w:t>
      бұрғы және күштік жабдықтарды, өтпелі алаңдарды, бұрғы қондырғысының метал төсемдерін, науа жүйелерін, қаптаманы, ауа құбырлары прокладкаларының кронштейндерін, май құбырларын және труба құбырларын монтаждау және бөлшектеу кезіндегі электрмен және газбен пісіру жұмыстары;</w:t>
      </w:r>
    </w:p>
    <w:bookmarkEnd w:id="205"/>
    <w:bookmarkStart w:name="z209" w:id="206"/>
    <w:p>
      <w:pPr>
        <w:spacing w:after="0"/>
        <w:ind w:left="0"/>
        <w:jc w:val="both"/>
      </w:pPr>
      <w:r>
        <w:rPr>
          <w:rFonts w:ascii="Times New Roman"/>
          <w:b w:val="false"/>
          <w:i w:val="false"/>
          <w:color w:val="000000"/>
          <w:sz w:val="28"/>
        </w:rPr>
        <w:t>
      болаттың әртүрлі маркаларынан жасалған бұрғы қондырғыларын, сыйымдылықтар мен труба құбырларын монтаждау және бөлшектеу кезінде пісірме жіктің барлық кеңістік жағдайларында электрмен және газбен пісіру жұмыстары;</w:t>
      </w:r>
    </w:p>
    <w:bookmarkEnd w:id="206"/>
    <w:bookmarkStart w:name="z210" w:id="207"/>
    <w:p>
      <w:pPr>
        <w:spacing w:after="0"/>
        <w:ind w:left="0"/>
        <w:jc w:val="both"/>
      </w:pPr>
      <w:r>
        <w:rPr>
          <w:rFonts w:ascii="Times New Roman"/>
          <w:b w:val="false"/>
          <w:i w:val="false"/>
          <w:color w:val="000000"/>
          <w:sz w:val="28"/>
        </w:rPr>
        <w:t>
      дизельдерге арналған коллекторларды, труба құбырларының, тасымалдау арбаларының газбен жабдықтау және жылу беру сыртқы және ішкі желілеріне арналған бекітпелері мен тіреулерін пісіру;</w:t>
      </w:r>
    </w:p>
    <w:bookmarkEnd w:id="207"/>
    <w:bookmarkStart w:name="z211" w:id="208"/>
    <w:p>
      <w:pPr>
        <w:spacing w:after="0"/>
        <w:ind w:left="0"/>
        <w:jc w:val="both"/>
      </w:pPr>
      <w:r>
        <w:rPr>
          <w:rFonts w:ascii="Times New Roman"/>
          <w:b w:val="false"/>
          <w:i w:val="false"/>
          <w:color w:val="000000"/>
          <w:sz w:val="28"/>
        </w:rPr>
        <w:t>
      шойын рамалар мен бұйымдарды газбен кесу;</w:t>
      </w:r>
    </w:p>
    <w:bookmarkEnd w:id="208"/>
    <w:bookmarkStart w:name="z212" w:id="209"/>
    <w:p>
      <w:pPr>
        <w:spacing w:after="0"/>
        <w:ind w:left="0"/>
        <w:jc w:val="both"/>
      </w:pPr>
      <w:r>
        <w:rPr>
          <w:rFonts w:ascii="Times New Roman"/>
          <w:b w:val="false"/>
          <w:i w:val="false"/>
          <w:color w:val="000000"/>
          <w:sz w:val="28"/>
        </w:rPr>
        <w:t>
      профильдік прокаттан жасалған бұрғы мұнараларын пісіру;</w:t>
      </w:r>
    </w:p>
    <w:bookmarkEnd w:id="209"/>
    <w:bookmarkStart w:name="z213" w:id="210"/>
    <w:p>
      <w:pPr>
        <w:spacing w:after="0"/>
        <w:ind w:left="0"/>
        <w:jc w:val="both"/>
      </w:pPr>
      <w:r>
        <w:rPr>
          <w:rFonts w:ascii="Times New Roman"/>
          <w:b w:val="false"/>
          <w:i w:val="false"/>
          <w:color w:val="000000"/>
          <w:sz w:val="28"/>
        </w:rPr>
        <w:t>
      шойын рамалар мен тақталардағы раковиналар мен жарықтарды пісіру;</w:t>
      </w:r>
    </w:p>
    <w:bookmarkEnd w:id="210"/>
    <w:bookmarkStart w:name="z214" w:id="211"/>
    <w:p>
      <w:pPr>
        <w:spacing w:after="0"/>
        <w:ind w:left="0"/>
        <w:jc w:val="both"/>
      </w:pPr>
      <w:r>
        <w:rPr>
          <w:rFonts w:ascii="Times New Roman"/>
          <w:b w:val="false"/>
          <w:i w:val="false"/>
          <w:color w:val="000000"/>
          <w:sz w:val="28"/>
        </w:rPr>
        <w:t>
      бұрғы қондырғысын алғашқы монтаждау кезінде күрделі пісірме металл конструкциялардың сызбаларын оқу;</w:t>
      </w:r>
    </w:p>
    <w:bookmarkEnd w:id="211"/>
    <w:bookmarkStart w:name="z215" w:id="212"/>
    <w:p>
      <w:pPr>
        <w:spacing w:after="0"/>
        <w:ind w:left="0"/>
        <w:jc w:val="both"/>
      </w:pPr>
      <w:r>
        <w:rPr>
          <w:rFonts w:ascii="Times New Roman"/>
          <w:b w:val="false"/>
          <w:i w:val="false"/>
          <w:color w:val="000000"/>
          <w:sz w:val="28"/>
        </w:rPr>
        <w:t>
      бұрғы қондырғысын құру, қосалқы сыйымдылық блоктарын мұнараны көтеру және түсіру механизмдерін монтаждау кезінде және басқа да ұқсас жұмыстарда монтаждау және бөлшектеу жұмыстарын орындау.</w:t>
      </w:r>
    </w:p>
    <w:bookmarkEnd w:id="212"/>
    <w:bookmarkStart w:name="z216" w:id="213"/>
    <w:p>
      <w:pPr>
        <w:spacing w:after="0"/>
        <w:ind w:left="0"/>
        <w:jc w:val="both"/>
      </w:pPr>
      <w:r>
        <w:rPr>
          <w:rFonts w:ascii="Times New Roman"/>
          <w:b w:val="false"/>
          <w:i w:val="false"/>
          <w:color w:val="000000"/>
          <w:sz w:val="28"/>
        </w:rPr>
        <w:t>
      30. Білуге тиіс:</w:t>
      </w:r>
    </w:p>
    <w:bookmarkEnd w:id="213"/>
    <w:bookmarkStart w:name="z217" w:id="214"/>
    <w:p>
      <w:pPr>
        <w:spacing w:after="0"/>
        <w:ind w:left="0"/>
        <w:jc w:val="both"/>
      </w:pPr>
      <w:r>
        <w:rPr>
          <w:rFonts w:ascii="Times New Roman"/>
          <w:b w:val="false"/>
          <w:i w:val="false"/>
          <w:color w:val="000000"/>
          <w:sz w:val="28"/>
        </w:rPr>
        <w:t>
      қолданылатын электрмен, газбен пісіру аппараттарының типтері мен құрылымын;</w:t>
      </w:r>
    </w:p>
    <w:bookmarkEnd w:id="214"/>
    <w:bookmarkStart w:name="z218" w:id="215"/>
    <w:p>
      <w:pPr>
        <w:spacing w:after="0"/>
        <w:ind w:left="0"/>
        <w:jc w:val="both"/>
      </w:pPr>
      <w:r>
        <w:rPr>
          <w:rFonts w:ascii="Times New Roman"/>
          <w:b w:val="false"/>
          <w:i w:val="false"/>
          <w:color w:val="000000"/>
          <w:sz w:val="28"/>
        </w:rPr>
        <w:t>
      пісірме жіктерді сынау тәсілдерін;</w:t>
      </w:r>
    </w:p>
    <w:bookmarkEnd w:id="215"/>
    <w:bookmarkStart w:name="z219" w:id="216"/>
    <w:p>
      <w:pPr>
        <w:spacing w:after="0"/>
        <w:ind w:left="0"/>
        <w:jc w:val="both"/>
      </w:pPr>
      <w:r>
        <w:rPr>
          <w:rFonts w:ascii="Times New Roman"/>
          <w:b w:val="false"/>
          <w:i w:val="false"/>
          <w:color w:val="000000"/>
          <w:sz w:val="28"/>
        </w:rPr>
        <w:t>
      пісірме жіктердегі ақаудың түрлерін мен оларды жою әдістерін;</w:t>
      </w:r>
    </w:p>
    <w:bookmarkEnd w:id="216"/>
    <w:bookmarkStart w:name="z220" w:id="217"/>
    <w:p>
      <w:pPr>
        <w:spacing w:after="0"/>
        <w:ind w:left="0"/>
        <w:jc w:val="both"/>
      </w:pPr>
      <w:r>
        <w:rPr>
          <w:rFonts w:ascii="Times New Roman"/>
          <w:b w:val="false"/>
          <w:i w:val="false"/>
          <w:color w:val="000000"/>
          <w:sz w:val="28"/>
        </w:rPr>
        <w:t>
      пісіру режимін;</w:t>
      </w:r>
    </w:p>
    <w:bookmarkEnd w:id="217"/>
    <w:bookmarkStart w:name="z221" w:id="218"/>
    <w:p>
      <w:pPr>
        <w:spacing w:after="0"/>
        <w:ind w:left="0"/>
        <w:jc w:val="both"/>
      </w:pPr>
      <w:r>
        <w:rPr>
          <w:rFonts w:ascii="Times New Roman"/>
          <w:b w:val="false"/>
          <w:i w:val="false"/>
          <w:color w:val="000000"/>
          <w:sz w:val="28"/>
        </w:rPr>
        <w:t>
      күрделі конструкциялардың сызбаларын оқудың тәртібін;</w:t>
      </w:r>
    </w:p>
    <w:bookmarkEnd w:id="218"/>
    <w:bookmarkStart w:name="z222" w:id="219"/>
    <w:p>
      <w:pPr>
        <w:spacing w:after="0"/>
        <w:ind w:left="0"/>
        <w:jc w:val="both"/>
      </w:pPr>
      <w:r>
        <w:rPr>
          <w:rFonts w:ascii="Times New Roman"/>
          <w:b w:val="false"/>
          <w:i w:val="false"/>
          <w:color w:val="000000"/>
          <w:sz w:val="28"/>
        </w:rPr>
        <w:t>
      қолданылатын жабдықтар мен коммуникациялардың орналасу сызбасын;</w:t>
      </w:r>
    </w:p>
    <w:bookmarkEnd w:id="219"/>
    <w:bookmarkStart w:name="z223" w:id="220"/>
    <w:p>
      <w:pPr>
        <w:spacing w:after="0"/>
        <w:ind w:left="0"/>
        <w:jc w:val="both"/>
      </w:pPr>
      <w:r>
        <w:rPr>
          <w:rFonts w:ascii="Times New Roman"/>
          <w:b w:val="false"/>
          <w:i w:val="false"/>
          <w:color w:val="000000"/>
          <w:sz w:val="28"/>
        </w:rPr>
        <w:t>
      бұрғы қондырғысын монтаждау және бөлшектеудің тәртібі мен ережесін;</w:t>
      </w:r>
    </w:p>
    <w:bookmarkEnd w:id="220"/>
    <w:bookmarkStart w:name="z224" w:id="221"/>
    <w:p>
      <w:pPr>
        <w:spacing w:after="0"/>
        <w:ind w:left="0"/>
        <w:jc w:val="both"/>
      </w:pPr>
      <w:r>
        <w:rPr>
          <w:rFonts w:ascii="Times New Roman"/>
          <w:b w:val="false"/>
          <w:i w:val="false"/>
          <w:color w:val="000000"/>
          <w:sz w:val="28"/>
        </w:rPr>
        <w:t>
      бумен, сумен жабдықтау коммуникацияларының сызбасын.</w:t>
      </w:r>
    </w:p>
    <w:bookmarkEnd w:id="221"/>
    <w:bookmarkStart w:name="z225" w:id="222"/>
    <w:p>
      <w:pPr>
        <w:spacing w:after="0"/>
        <w:ind w:left="0"/>
        <w:jc w:val="both"/>
      </w:pPr>
      <w:r>
        <w:rPr>
          <w:rFonts w:ascii="Times New Roman"/>
          <w:b w:val="false"/>
          <w:i w:val="false"/>
          <w:color w:val="000000"/>
          <w:sz w:val="28"/>
        </w:rPr>
        <w:t>
      Параграф 9. Мұнара монтаждаушы-пісіруші 5-разряд</w:t>
      </w:r>
    </w:p>
    <w:bookmarkEnd w:id="222"/>
    <w:bookmarkStart w:name="z226" w:id="223"/>
    <w:p>
      <w:pPr>
        <w:spacing w:after="0"/>
        <w:ind w:left="0"/>
        <w:jc w:val="both"/>
      </w:pPr>
      <w:r>
        <w:rPr>
          <w:rFonts w:ascii="Times New Roman"/>
          <w:b w:val="false"/>
          <w:i w:val="false"/>
          <w:color w:val="000000"/>
          <w:sz w:val="28"/>
        </w:rPr>
        <w:t>
      31. Жұмыс сипаттамасы:</w:t>
      </w:r>
    </w:p>
    <w:bookmarkEnd w:id="223"/>
    <w:bookmarkStart w:name="z227" w:id="224"/>
    <w:p>
      <w:pPr>
        <w:spacing w:after="0"/>
        <w:ind w:left="0"/>
        <w:jc w:val="both"/>
      </w:pPr>
      <w:r>
        <w:rPr>
          <w:rFonts w:ascii="Times New Roman"/>
          <w:b w:val="false"/>
          <w:i w:val="false"/>
          <w:color w:val="000000"/>
          <w:sz w:val="28"/>
        </w:rPr>
        <w:t>
      бұрғы қондырғылары мен қазандықтарды, бұрғы мұнарасы мен негіздеменің жүк көтеруші тораптарын, үлкен динамикалық және вибрациондық жүктемемен жұмыс істейтін, болаттың әртүрлі маркаларынан жасалған труба құбырлары мен қысымы 15 МПа (150 кгс/см</w:t>
      </w:r>
      <w:r>
        <w:rPr>
          <w:rFonts w:ascii="Times New Roman"/>
          <w:b w:val="false"/>
          <w:i w:val="false"/>
          <w:color w:val="000000"/>
          <w:vertAlign w:val="superscript"/>
        </w:rPr>
        <w:t>2</w:t>
      </w:r>
      <w:r>
        <w:rPr>
          <w:rFonts w:ascii="Times New Roman"/>
          <w:b w:val="false"/>
          <w:i w:val="false"/>
          <w:color w:val="000000"/>
          <w:sz w:val="28"/>
        </w:rPr>
        <w:t>) дейінгі манифольдарды, сыйымдылық асты негіздемелерді, балшық араластырғыштарды, циркуляциондық жүйелерді, ерітінді дайындау блоктарын монтаждау және бөлшектеу кезінде пісірме жіктің барлық кеңістік жағдайларында электрмен және газбен пісіру жұмыстары;</w:t>
      </w:r>
    </w:p>
    <w:bookmarkEnd w:id="224"/>
    <w:bookmarkStart w:name="z228" w:id="225"/>
    <w:p>
      <w:pPr>
        <w:spacing w:after="0"/>
        <w:ind w:left="0"/>
        <w:jc w:val="both"/>
      </w:pPr>
      <w:r>
        <w:rPr>
          <w:rFonts w:ascii="Times New Roman"/>
          <w:b w:val="false"/>
          <w:i w:val="false"/>
          <w:color w:val="000000"/>
          <w:sz w:val="28"/>
        </w:rPr>
        <w:t>
      шойыннан жасалған бұрғы насостары мен корпустарының гидравликалық бөлігіндегі жарықтарды пісірмелеу;</w:t>
      </w:r>
    </w:p>
    <w:bookmarkEnd w:id="225"/>
    <w:bookmarkStart w:name="z229" w:id="226"/>
    <w:p>
      <w:pPr>
        <w:spacing w:after="0"/>
        <w:ind w:left="0"/>
        <w:jc w:val="both"/>
      </w:pPr>
      <w:r>
        <w:rPr>
          <w:rFonts w:ascii="Times New Roman"/>
          <w:b w:val="false"/>
          <w:i w:val="false"/>
          <w:color w:val="000000"/>
          <w:sz w:val="28"/>
        </w:rPr>
        <w:t>
      электр жеткізу желілері тіреулерін орнату кезіндегі пісіру жұмыстары өндірісі;</w:t>
      </w:r>
    </w:p>
    <w:bookmarkEnd w:id="226"/>
    <w:bookmarkStart w:name="z230" w:id="227"/>
    <w:p>
      <w:pPr>
        <w:spacing w:after="0"/>
        <w:ind w:left="0"/>
        <w:jc w:val="both"/>
      </w:pPr>
      <w:r>
        <w:rPr>
          <w:rFonts w:ascii="Times New Roman"/>
          <w:b w:val="false"/>
          <w:i w:val="false"/>
          <w:color w:val="000000"/>
          <w:sz w:val="28"/>
        </w:rPr>
        <w:t>
      манифольдарды салу және орамалау;</w:t>
      </w:r>
    </w:p>
    <w:bookmarkEnd w:id="227"/>
    <w:bookmarkStart w:name="z231" w:id="228"/>
    <w:p>
      <w:pPr>
        <w:spacing w:after="0"/>
        <w:ind w:left="0"/>
        <w:jc w:val="both"/>
      </w:pPr>
      <w:r>
        <w:rPr>
          <w:rFonts w:ascii="Times New Roman"/>
          <w:b w:val="false"/>
          <w:i w:val="false"/>
          <w:color w:val="000000"/>
          <w:sz w:val="28"/>
        </w:rPr>
        <w:t>
      көтеру-тасымалдау құралдарын қолдана отырып блоктарды түйістіру және басқа да ұқсас жұмыстарды орындау.</w:t>
      </w:r>
    </w:p>
    <w:bookmarkEnd w:id="228"/>
    <w:bookmarkStart w:name="z232" w:id="229"/>
    <w:p>
      <w:pPr>
        <w:spacing w:after="0"/>
        <w:ind w:left="0"/>
        <w:jc w:val="both"/>
      </w:pPr>
      <w:r>
        <w:rPr>
          <w:rFonts w:ascii="Times New Roman"/>
          <w:b w:val="false"/>
          <w:i w:val="false"/>
          <w:color w:val="000000"/>
          <w:sz w:val="28"/>
        </w:rPr>
        <w:t>
      32. Білуге тиіс:</w:t>
      </w:r>
    </w:p>
    <w:bookmarkEnd w:id="229"/>
    <w:bookmarkStart w:name="z233" w:id="230"/>
    <w:p>
      <w:pPr>
        <w:spacing w:after="0"/>
        <w:ind w:left="0"/>
        <w:jc w:val="both"/>
      </w:pPr>
      <w:r>
        <w:rPr>
          <w:rFonts w:ascii="Times New Roman"/>
          <w:b w:val="false"/>
          <w:i w:val="false"/>
          <w:color w:val="000000"/>
          <w:sz w:val="28"/>
        </w:rPr>
        <w:t>
      қолданылатын пісіру агрегаттар мен машиналарының электр сызбалары мен құрылымын;</w:t>
      </w:r>
    </w:p>
    <w:bookmarkEnd w:id="230"/>
    <w:bookmarkStart w:name="z234" w:id="231"/>
    <w:p>
      <w:pPr>
        <w:spacing w:after="0"/>
        <w:ind w:left="0"/>
        <w:jc w:val="both"/>
      </w:pPr>
      <w:r>
        <w:rPr>
          <w:rFonts w:ascii="Times New Roman"/>
          <w:b w:val="false"/>
          <w:i w:val="false"/>
          <w:color w:val="000000"/>
          <w:sz w:val="28"/>
        </w:rPr>
        <w:t>
      жоғары легирленген болатты қоса, пісірілетін материалдардың технологиялық қасиеттерін;</w:t>
      </w:r>
    </w:p>
    <w:bookmarkEnd w:id="231"/>
    <w:bookmarkStart w:name="z235" w:id="232"/>
    <w:p>
      <w:pPr>
        <w:spacing w:after="0"/>
        <w:ind w:left="0"/>
        <w:jc w:val="both"/>
      </w:pPr>
      <w:r>
        <w:rPr>
          <w:rFonts w:ascii="Times New Roman"/>
          <w:b w:val="false"/>
          <w:i w:val="false"/>
          <w:color w:val="000000"/>
          <w:sz w:val="28"/>
        </w:rPr>
        <w:t>
      пісірме жіктерді салудың технологиялық кезектілігін және пісіру режимін;</w:t>
      </w:r>
    </w:p>
    <w:bookmarkEnd w:id="232"/>
    <w:bookmarkStart w:name="z236" w:id="233"/>
    <w:p>
      <w:pPr>
        <w:spacing w:after="0"/>
        <w:ind w:left="0"/>
        <w:jc w:val="both"/>
      </w:pPr>
      <w:r>
        <w:rPr>
          <w:rFonts w:ascii="Times New Roman"/>
          <w:b w:val="false"/>
          <w:i w:val="false"/>
          <w:color w:val="000000"/>
          <w:sz w:val="28"/>
        </w:rPr>
        <w:t>
      бұрғы қондырғыларының техникалық сипаттамасы мен олардың нысанын;</w:t>
      </w:r>
    </w:p>
    <w:bookmarkEnd w:id="233"/>
    <w:bookmarkStart w:name="z237" w:id="234"/>
    <w:p>
      <w:pPr>
        <w:spacing w:after="0"/>
        <w:ind w:left="0"/>
        <w:jc w:val="both"/>
      </w:pPr>
      <w:r>
        <w:rPr>
          <w:rFonts w:ascii="Times New Roman"/>
          <w:b w:val="false"/>
          <w:i w:val="false"/>
          <w:color w:val="000000"/>
          <w:sz w:val="28"/>
        </w:rPr>
        <w:t>
      бұрғы блоктары мен жабдықтарын монтаждау, бөлшектеу және тасымалдауға арналған құралдарды;</w:t>
      </w:r>
    </w:p>
    <w:bookmarkEnd w:id="234"/>
    <w:bookmarkStart w:name="z238" w:id="235"/>
    <w:p>
      <w:pPr>
        <w:spacing w:after="0"/>
        <w:ind w:left="0"/>
        <w:jc w:val="both"/>
      </w:pPr>
      <w:r>
        <w:rPr>
          <w:rFonts w:ascii="Times New Roman"/>
          <w:b w:val="false"/>
          <w:i w:val="false"/>
          <w:color w:val="000000"/>
          <w:sz w:val="28"/>
        </w:rPr>
        <w:t>
      бұрғы қондырғысын орнату және орамалау сызбаларын;</w:t>
      </w:r>
    </w:p>
    <w:bookmarkEnd w:id="235"/>
    <w:bookmarkStart w:name="z239" w:id="236"/>
    <w:p>
      <w:pPr>
        <w:spacing w:after="0"/>
        <w:ind w:left="0"/>
        <w:jc w:val="both"/>
      </w:pPr>
      <w:r>
        <w:rPr>
          <w:rFonts w:ascii="Times New Roman"/>
          <w:b w:val="false"/>
          <w:i w:val="false"/>
          <w:color w:val="000000"/>
          <w:sz w:val="28"/>
        </w:rPr>
        <w:t>
      бұрғы қондырғысын құрудың индустриялдық әдістерін.</w:t>
      </w:r>
    </w:p>
    <w:bookmarkEnd w:id="236"/>
    <w:bookmarkStart w:name="z240" w:id="237"/>
    <w:p>
      <w:pPr>
        <w:spacing w:after="0"/>
        <w:ind w:left="0"/>
        <w:jc w:val="both"/>
      </w:pPr>
      <w:r>
        <w:rPr>
          <w:rFonts w:ascii="Times New Roman"/>
          <w:b w:val="false"/>
          <w:i w:val="false"/>
          <w:color w:val="000000"/>
          <w:sz w:val="28"/>
        </w:rPr>
        <w:t>
      Параграф 10. Мұнара монтаждаушы-пісіруші, 6-разряд</w:t>
      </w:r>
    </w:p>
    <w:bookmarkEnd w:id="237"/>
    <w:bookmarkStart w:name="z241" w:id="238"/>
    <w:p>
      <w:pPr>
        <w:spacing w:after="0"/>
        <w:ind w:left="0"/>
        <w:jc w:val="both"/>
      </w:pPr>
      <w:r>
        <w:rPr>
          <w:rFonts w:ascii="Times New Roman"/>
          <w:b w:val="false"/>
          <w:i w:val="false"/>
          <w:color w:val="000000"/>
          <w:sz w:val="28"/>
        </w:rPr>
        <w:t>
      33. Жұмыс сипаттамасы:</w:t>
      </w:r>
    </w:p>
    <w:bookmarkEnd w:id="238"/>
    <w:bookmarkStart w:name="z242" w:id="239"/>
    <w:p>
      <w:pPr>
        <w:spacing w:after="0"/>
        <w:ind w:left="0"/>
        <w:jc w:val="both"/>
      </w:pPr>
      <w:r>
        <w:rPr>
          <w:rFonts w:ascii="Times New Roman"/>
          <w:b w:val="false"/>
          <w:i w:val="false"/>
          <w:color w:val="000000"/>
          <w:sz w:val="28"/>
        </w:rPr>
        <w:t>
      бұрғы қондырғысының үлкен қысыммен және вибрациондық жүктемемен жұмыс істейтін, технологиялық желілерін (манифольдар, стояктар), жоғары динамикалық жүктемемен жұмыс істейтін мұнара тораптарын, бұрғы қондырғыларының күштік жетектеріне арналған газ магистральді труба құбырларын, труба құбырлары мен қысымы 15 МПа (150 кгс/смІ) труба құбырлары мен жоғары манифольдарды, ауыр дизельді қозғағыштар мен ауа жинағыштардың корпустарын монтаждау және бөлшектеу кезінде пісірме жіктің барлық кеңістік жағдайларында электрмен және газбен пісіру жұмыстары;</w:t>
      </w:r>
    </w:p>
    <w:bookmarkEnd w:id="239"/>
    <w:bookmarkStart w:name="z243" w:id="240"/>
    <w:p>
      <w:pPr>
        <w:spacing w:after="0"/>
        <w:ind w:left="0"/>
        <w:jc w:val="both"/>
      </w:pPr>
      <w:r>
        <w:rPr>
          <w:rFonts w:ascii="Times New Roman"/>
          <w:b w:val="false"/>
          <w:i w:val="false"/>
          <w:color w:val="000000"/>
          <w:sz w:val="28"/>
        </w:rPr>
        <w:t>
      бұрғы қондырғысын құру кезіндегі монтаждау және бөлшектеу жұмыстарын орындау.</w:t>
      </w:r>
    </w:p>
    <w:bookmarkEnd w:id="240"/>
    <w:bookmarkStart w:name="z244" w:id="241"/>
    <w:p>
      <w:pPr>
        <w:spacing w:after="0"/>
        <w:ind w:left="0"/>
        <w:jc w:val="both"/>
      </w:pPr>
      <w:r>
        <w:rPr>
          <w:rFonts w:ascii="Times New Roman"/>
          <w:b w:val="false"/>
          <w:i w:val="false"/>
          <w:color w:val="000000"/>
          <w:sz w:val="28"/>
        </w:rPr>
        <w:t>
      34. Білуге тиіс:</w:t>
      </w:r>
    </w:p>
    <w:bookmarkEnd w:id="241"/>
    <w:bookmarkStart w:name="z245" w:id="242"/>
    <w:p>
      <w:pPr>
        <w:spacing w:after="0"/>
        <w:ind w:left="0"/>
        <w:jc w:val="both"/>
      </w:pPr>
      <w:r>
        <w:rPr>
          <w:rFonts w:ascii="Times New Roman"/>
          <w:b w:val="false"/>
          <w:i w:val="false"/>
          <w:color w:val="000000"/>
          <w:sz w:val="28"/>
        </w:rPr>
        <w:t>
      электрмен және газбен пісіру жұмыстары технологиясын, пісірме жіктерді термиялық өңдеу түрлерін;</w:t>
      </w:r>
    </w:p>
    <w:bookmarkEnd w:id="242"/>
    <w:bookmarkStart w:name="z246" w:id="243"/>
    <w:p>
      <w:pPr>
        <w:spacing w:after="0"/>
        <w:ind w:left="0"/>
        <w:jc w:val="both"/>
      </w:pPr>
      <w:r>
        <w:rPr>
          <w:rFonts w:ascii="Times New Roman"/>
          <w:b w:val="false"/>
          <w:i w:val="false"/>
          <w:color w:val="000000"/>
          <w:sz w:val="28"/>
        </w:rPr>
        <w:t>
      пісірме жіктердің металлографиясы жөніндегі негізгі деректерді;</w:t>
      </w:r>
    </w:p>
    <w:bookmarkEnd w:id="243"/>
    <w:bookmarkStart w:name="z247" w:id="244"/>
    <w:p>
      <w:pPr>
        <w:spacing w:after="0"/>
        <w:ind w:left="0"/>
        <w:jc w:val="both"/>
      </w:pPr>
      <w:r>
        <w:rPr>
          <w:rFonts w:ascii="Times New Roman"/>
          <w:b w:val="false"/>
          <w:i w:val="false"/>
          <w:color w:val="000000"/>
          <w:sz w:val="28"/>
        </w:rPr>
        <w:t>
      пісіруге өңдеу түрлерін және ауа райы жағдайының пісірме жік сапасына әсерін;</w:t>
      </w:r>
    </w:p>
    <w:bookmarkEnd w:id="244"/>
    <w:bookmarkStart w:name="z248" w:id="245"/>
    <w:p>
      <w:pPr>
        <w:spacing w:after="0"/>
        <w:ind w:left="0"/>
        <w:jc w:val="both"/>
      </w:pPr>
      <w:r>
        <w:rPr>
          <w:rFonts w:ascii="Times New Roman"/>
          <w:b w:val="false"/>
          <w:i w:val="false"/>
          <w:color w:val="000000"/>
          <w:sz w:val="28"/>
        </w:rPr>
        <w:t>
      коррозия түрлерін, оларды туындататын факторларды және одан қорғау әдістерін;</w:t>
      </w:r>
    </w:p>
    <w:bookmarkEnd w:id="245"/>
    <w:bookmarkStart w:name="z249" w:id="246"/>
    <w:p>
      <w:pPr>
        <w:spacing w:after="0"/>
        <w:ind w:left="0"/>
        <w:jc w:val="both"/>
      </w:pPr>
      <w:r>
        <w:rPr>
          <w:rFonts w:ascii="Times New Roman"/>
          <w:b w:val="false"/>
          <w:i w:val="false"/>
          <w:color w:val="000000"/>
          <w:sz w:val="28"/>
        </w:rPr>
        <w:t>
      бұрғы және күштік жабдықтың орналасу мен орамалау сызбасын;</w:t>
      </w:r>
    </w:p>
    <w:bookmarkEnd w:id="246"/>
    <w:bookmarkStart w:name="z250" w:id="247"/>
    <w:p>
      <w:pPr>
        <w:spacing w:after="0"/>
        <w:ind w:left="0"/>
        <w:jc w:val="both"/>
      </w:pPr>
      <w:r>
        <w:rPr>
          <w:rFonts w:ascii="Times New Roman"/>
          <w:b w:val="false"/>
          <w:i w:val="false"/>
          <w:color w:val="000000"/>
          <w:sz w:val="28"/>
        </w:rPr>
        <w:t>
      жүк көтеруші тораптарын конструкцияларды бұрғы мұнарасы жағдайында сынау әдістерін, бұрғы қондырғысын құру кезіндегі монтаждау және бөлшектеу жұмыстары технологиясын.</w:t>
      </w:r>
    </w:p>
    <w:bookmarkEnd w:id="247"/>
    <w:bookmarkStart w:name="z251" w:id="248"/>
    <w:p>
      <w:pPr>
        <w:spacing w:after="0"/>
        <w:ind w:left="0"/>
        <w:jc w:val="both"/>
      </w:pPr>
      <w:r>
        <w:rPr>
          <w:rFonts w:ascii="Times New Roman"/>
          <w:b w:val="false"/>
          <w:i w:val="false"/>
          <w:color w:val="000000"/>
          <w:sz w:val="28"/>
        </w:rPr>
        <w:t>
      35. Орта кәсіптік білім талап етіледі.</w:t>
      </w:r>
    </w:p>
    <w:bookmarkEnd w:id="248"/>
    <w:bookmarkStart w:name="z252" w:id="249"/>
    <w:p>
      <w:pPr>
        <w:spacing w:after="0"/>
        <w:ind w:left="0"/>
        <w:jc w:val="left"/>
      </w:pPr>
      <w:r>
        <w:rPr>
          <w:rFonts w:ascii="Times New Roman"/>
          <w:b/>
          <w:i w:val="false"/>
          <w:color w:val="000000"/>
        </w:rPr>
        <w:t xml:space="preserve"> 4. Мұнара монтаждаушы-электр жөндеуші</w:t>
      </w:r>
    </w:p>
    <w:bookmarkEnd w:id="249"/>
    <w:bookmarkStart w:name="z253" w:id="250"/>
    <w:p>
      <w:pPr>
        <w:spacing w:after="0"/>
        <w:ind w:left="0"/>
        <w:jc w:val="both"/>
      </w:pPr>
      <w:r>
        <w:rPr>
          <w:rFonts w:ascii="Times New Roman"/>
          <w:b w:val="false"/>
          <w:i w:val="false"/>
          <w:color w:val="000000"/>
          <w:sz w:val="28"/>
        </w:rPr>
        <w:t>
      11. Мұнара монтаждаушы-электр жөндеуші 3-разряд</w:t>
      </w:r>
    </w:p>
    <w:bookmarkEnd w:id="250"/>
    <w:bookmarkStart w:name="z254" w:id="251"/>
    <w:p>
      <w:pPr>
        <w:spacing w:after="0"/>
        <w:ind w:left="0"/>
        <w:jc w:val="both"/>
      </w:pPr>
      <w:r>
        <w:rPr>
          <w:rFonts w:ascii="Times New Roman"/>
          <w:b w:val="false"/>
          <w:i w:val="false"/>
          <w:color w:val="000000"/>
          <w:sz w:val="28"/>
        </w:rPr>
        <w:t>
      36. Жұмыс сипаттамасы:</w:t>
      </w:r>
    </w:p>
    <w:bookmarkEnd w:id="251"/>
    <w:bookmarkStart w:name="z255" w:id="252"/>
    <w:p>
      <w:pPr>
        <w:spacing w:after="0"/>
        <w:ind w:left="0"/>
        <w:jc w:val="both"/>
      </w:pPr>
      <w:r>
        <w:rPr>
          <w:rFonts w:ascii="Times New Roman"/>
          <w:b w:val="false"/>
          <w:i w:val="false"/>
          <w:color w:val="000000"/>
          <w:sz w:val="28"/>
        </w:rPr>
        <w:t>
      қуаты 100 киловатт (бұдан әрі – кВт.) дейінгі тұрақты және ауыспалы ток жабдығын монтаждау, құрастыру, реттеу және тапсыру ерітіндіні дайындау және тазарту блоктарына арналған топтық ажыратқыштарды, гидроциклонды қондырғыныи, бұрғылау процесінде ұңғыманы толтыру жүйелерін құрастыру және бөлшектеу;</w:t>
      </w:r>
    </w:p>
    <w:bookmarkEnd w:id="252"/>
    <w:bookmarkStart w:name="z256" w:id="253"/>
    <w:p>
      <w:pPr>
        <w:spacing w:after="0"/>
        <w:ind w:left="0"/>
        <w:jc w:val="both"/>
      </w:pPr>
      <w:r>
        <w:rPr>
          <w:rFonts w:ascii="Times New Roman"/>
          <w:b w:val="false"/>
          <w:i w:val="false"/>
          <w:color w:val="000000"/>
          <w:sz w:val="28"/>
        </w:rPr>
        <w:t>
      бұрғы қондырғысын электрмен жабдықтау желілерінің трубалары мен қораптарын салу;</w:t>
      </w:r>
    </w:p>
    <w:bookmarkEnd w:id="253"/>
    <w:bookmarkStart w:name="z257" w:id="254"/>
    <w:p>
      <w:pPr>
        <w:spacing w:after="0"/>
        <w:ind w:left="0"/>
        <w:jc w:val="both"/>
      </w:pPr>
      <w:r>
        <w:rPr>
          <w:rFonts w:ascii="Times New Roman"/>
          <w:b w:val="false"/>
          <w:i w:val="false"/>
          <w:color w:val="000000"/>
          <w:sz w:val="28"/>
        </w:rPr>
        <w:t>
      таратып бөлу щиттері мен электр шкафтарды, шина жиынтықтарын, реостаттарды, жерге қосу желілерін, қосу контроллерлерін монтаждау және бөлшектеу;</w:t>
      </w:r>
    </w:p>
    <w:bookmarkEnd w:id="254"/>
    <w:bookmarkStart w:name="z258" w:id="255"/>
    <w:p>
      <w:pPr>
        <w:spacing w:after="0"/>
        <w:ind w:left="0"/>
        <w:jc w:val="both"/>
      </w:pPr>
      <w:r>
        <w:rPr>
          <w:rFonts w:ascii="Times New Roman"/>
          <w:b w:val="false"/>
          <w:i w:val="false"/>
          <w:color w:val="000000"/>
          <w:sz w:val="28"/>
        </w:rPr>
        <w:t>
      бұрғы қондырғысын бекітілген сызба бойынша жарықтандыруға арналған шамдарды зарядтау және орнату;</w:t>
      </w:r>
    </w:p>
    <w:bookmarkEnd w:id="255"/>
    <w:bookmarkStart w:name="z259" w:id="256"/>
    <w:p>
      <w:pPr>
        <w:spacing w:after="0"/>
        <w:ind w:left="0"/>
        <w:jc w:val="both"/>
      </w:pPr>
      <w:r>
        <w:rPr>
          <w:rFonts w:ascii="Times New Roman"/>
          <w:b w:val="false"/>
          <w:i w:val="false"/>
          <w:color w:val="000000"/>
          <w:sz w:val="28"/>
        </w:rPr>
        <w:t>
      электр қозғағыштардағы подшипниктерді ауыстыру;</w:t>
      </w:r>
    </w:p>
    <w:bookmarkEnd w:id="256"/>
    <w:bookmarkStart w:name="z260" w:id="257"/>
    <w:p>
      <w:pPr>
        <w:spacing w:after="0"/>
        <w:ind w:left="0"/>
        <w:jc w:val="both"/>
      </w:pPr>
      <w:r>
        <w:rPr>
          <w:rFonts w:ascii="Times New Roman"/>
          <w:b w:val="false"/>
          <w:i w:val="false"/>
          <w:color w:val="000000"/>
          <w:sz w:val="28"/>
        </w:rPr>
        <w:t>
      қуаты 100 кВт. жоғары электр жабдығын біліктілігі анағұрлым жоғары мұнара монтаждаушы-электр жөндеушінің басшылығымен монтаждау, құрастыру, реттеу және тапсыру;</w:t>
      </w:r>
    </w:p>
    <w:bookmarkEnd w:id="257"/>
    <w:bookmarkStart w:name="z261" w:id="258"/>
    <w:p>
      <w:pPr>
        <w:spacing w:after="0"/>
        <w:ind w:left="0"/>
        <w:jc w:val="both"/>
      </w:pPr>
      <w:r>
        <w:rPr>
          <w:rFonts w:ascii="Times New Roman"/>
          <w:b w:val="false"/>
          <w:i w:val="false"/>
          <w:color w:val="000000"/>
          <w:sz w:val="28"/>
        </w:rPr>
        <w:t>
      бұрғы қондырғысы блоктарын монтаждау және бөлшектеу бұрғы жабдығын тасымалдау және басқа да ұқсас жұмыстарды орындау.</w:t>
      </w:r>
    </w:p>
    <w:bookmarkEnd w:id="258"/>
    <w:bookmarkStart w:name="z262" w:id="259"/>
    <w:p>
      <w:pPr>
        <w:spacing w:after="0"/>
        <w:ind w:left="0"/>
        <w:jc w:val="both"/>
      </w:pPr>
      <w:r>
        <w:rPr>
          <w:rFonts w:ascii="Times New Roman"/>
          <w:b w:val="false"/>
          <w:i w:val="false"/>
          <w:color w:val="000000"/>
          <w:sz w:val="28"/>
        </w:rPr>
        <w:t>
      37. Білуге тиіс:</w:t>
      </w:r>
    </w:p>
    <w:bookmarkEnd w:id="259"/>
    <w:bookmarkStart w:name="z263" w:id="260"/>
    <w:p>
      <w:pPr>
        <w:spacing w:after="0"/>
        <w:ind w:left="0"/>
        <w:jc w:val="both"/>
      </w:pPr>
      <w:r>
        <w:rPr>
          <w:rFonts w:ascii="Times New Roman"/>
          <w:b w:val="false"/>
          <w:i w:val="false"/>
          <w:color w:val="000000"/>
          <w:sz w:val="28"/>
        </w:rPr>
        <w:t>
      электротехника негіздерін, орындалатын жұмыс шегінде, қуаты 100 кВт. дейінгі бұрғы қондырғылары электр жабдықтарының, қолданылатын бақылау-өлшеу аппаратурасының негізгі түрлерінің нысанын және техникалық сипаттамасын;</w:t>
      </w:r>
    </w:p>
    <w:bookmarkEnd w:id="260"/>
    <w:bookmarkStart w:name="z264" w:id="261"/>
    <w:p>
      <w:pPr>
        <w:spacing w:after="0"/>
        <w:ind w:left="0"/>
        <w:jc w:val="both"/>
      </w:pPr>
      <w:r>
        <w:rPr>
          <w:rFonts w:ascii="Times New Roman"/>
          <w:b w:val="false"/>
          <w:i w:val="false"/>
          <w:color w:val="000000"/>
          <w:sz w:val="28"/>
        </w:rPr>
        <w:t>
      бұрғы қондырғысындағы электр аспаптары мен электр жабдығының орналасу сызбасын;</w:t>
      </w:r>
    </w:p>
    <w:bookmarkEnd w:id="261"/>
    <w:bookmarkStart w:name="z265" w:id="262"/>
    <w:p>
      <w:pPr>
        <w:spacing w:after="0"/>
        <w:ind w:left="0"/>
        <w:jc w:val="both"/>
      </w:pPr>
      <w:r>
        <w:rPr>
          <w:rFonts w:ascii="Times New Roman"/>
          <w:b w:val="false"/>
          <w:i w:val="false"/>
          <w:color w:val="000000"/>
          <w:sz w:val="28"/>
        </w:rPr>
        <w:t>
      электр жабдығын монтаждау кезінде қолданылатын материалдардың қасиеттерін;</w:t>
      </w:r>
    </w:p>
    <w:bookmarkEnd w:id="262"/>
    <w:bookmarkStart w:name="z266" w:id="263"/>
    <w:p>
      <w:pPr>
        <w:spacing w:after="0"/>
        <w:ind w:left="0"/>
        <w:jc w:val="both"/>
      </w:pPr>
      <w:r>
        <w:rPr>
          <w:rFonts w:ascii="Times New Roman"/>
          <w:b w:val="false"/>
          <w:i w:val="false"/>
          <w:color w:val="000000"/>
          <w:sz w:val="28"/>
        </w:rPr>
        <w:t>
      электр беру мен электр жарығы желілерін монтаждау және бөлшектеу ережесін;</w:t>
      </w:r>
    </w:p>
    <w:bookmarkEnd w:id="263"/>
    <w:bookmarkStart w:name="z267" w:id="264"/>
    <w:p>
      <w:pPr>
        <w:spacing w:after="0"/>
        <w:ind w:left="0"/>
        <w:jc w:val="both"/>
      </w:pPr>
      <w:r>
        <w:rPr>
          <w:rFonts w:ascii="Times New Roman"/>
          <w:b w:val="false"/>
          <w:i w:val="false"/>
          <w:color w:val="000000"/>
          <w:sz w:val="28"/>
        </w:rPr>
        <w:t>
      бұрғы қондырғысын монтаждау, бөлшектеу және тасымалдау әдістерін.</w:t>
      </w:r>
    </w:p>
    <w:bookmarkEnd w:id="264"/>
    <w:bookmarkStart w:name="z268" w:id="265"/>
    <w:p>
      <w:pPr>
        <w:spacing w:after="0"/>
        <w:ind w:left="0"/>
        <w:jc w:val="both"/>
      </w:pPr>
      <w:r>
        <w:rPr>
          <w:rFonts w:ascii="Times New Roman"/>
          <w:b w:val="false"/>
          <w:i w:val="false"/>
          <w:color w:val="000000"/>
          <w:sz w:val="28"/>
        </w:rPr>
        <w:t>
      Параграф 12. Мұнара монтаждаушы-электр жөндеуші, 4-разряд</w:t>
      </w:r>
    </w:p>
    <w:bookmarkEnd w:id="265"/>
    <w:bookmarkStart w:name="z269" w:id="266"/>
    <w:p>
      <w:pPr>
        <w:spacing w:after="0"/>
        <w:ind w:left="0"/>
        <w:jc w:val="both"/>
      </w:pPr>
      <w:r>
        <w:rPr>
          <w:rFonts w:ascii="Times New Roman"/>
          <w:b w:val="false"/>
          <w:i w:val="false"/>
          <w:color w:val="000000"/>
          <w:sz w:val="28"/>
        </w:rPr>
        <w:t>
      38. Жұмыс сипаттамасы:</w:t>
      </w:r>
    </w:p>
    <w:bookmarkEnd w:id="266"/>
    <w:bookmarkStart w:name="z270" w:id="267"/>
    <w:p>
      <w:pPr>
        <w:spacing w:after="0"/>
        <w:ind w:left="0"/>
        <w:jc w:val="both"/>
      </w:pPr>
      <w:r>
        <w:rPr>
          <w:rFonts w:ascii="Times New Roman"/>
          <w:b w:val="false"/>
          <w:i w:val="false"/>
          <w:color w:val="000000"/>
          <w:sz w:val="28"/>
        </w:rPr>
        <w:t>
      қуаты 100 кВт. жоғары тұрақты және ауыспалы ток жабдығын монтаждау, құрастыру, реттеу және тапсыру;</w:t>
      </w:r>
    </w:p>
    <w:bookmarkEnd w:id="267"/>
    <w:bookmarkStart w:name="z271" w:id="268"/>
    <w:p>
      <w:pPr>
        <w:spacing w:after="0"/>
        <w:ind w:left="0"/>
        <w:jc w:val="both"/>
      </w:pPr>
      <w:r>
        <w:rPr>
          <w:rFonts w:ascii="Times New Roman"/>
          <w:b w:val="false"/>
          <w:i w:val="false"/>
          <w:color w:val="000000"/>
          <w:sz w:val="28"/>
        </w:rPr>
        <w:t>
      бұрғы қондырғысына жоғары вольтті таратып бөлу құрылғылары жинақтарын орнату;</w:t>
      </w:r>
    </w:p>
    <w:bookmarkEnd w:id="268"/>
    <w:bookmarkStart w:name="z272" w:id="269"/>
    <w:p>
      <w:pPr>
        <w:spacing w:after="0"/>
        <w:ind w:left="0"/>
        <w:jc w:val="both"/>
      </w:pPr>
      <w:r>
        <w:rPr>
          <w:rFonts w:ascii="Times New Roman"/>
          <w:b w:val="false"/>
          <w:i w:val="false"/>
          <w:color w:val="000000"/>
          <w:sz w:val="28"/>
        </w:rPr>
        <w:t>
      шығыр жетегінің асинхронды және насос жетегінің синхронды қозғағыштарын монтаждау, бөлшектеу және реттеу;</w:t>
      </w:r>
    </w:p>
    <w:bookmarkEnd w:id="269"/>
    <w:bookmarkStart w:name="z273" w:id="270"/>
    <w:p>
      <w:pPr>
        <w:spacing w:after="0"/>
        <w:ind w:left="0"/>
        <w:jc w:val="both"/>
      </w:pPr>
      <w:r>
        <w:rPr>
          <w:rFonts w:ascii="Times New Roman"/>
          <w:b w:val="false"/>
          <w:i w:val="false"/>
          <w:color w:val="000000"/>
          <w:sz w:val="28"/>
        </w:rPr>
        <w:t>
      дизель электр агрегаттарының таратып бөлу щитіндегі ауыспалы үш жолақты автоматтарды, қосалқы шығырдың электр қозғағышын басқаратын контроллерлерді, электр тізбегіндегі ток коммутациялауды басқару блогын орнату және реттеу;</w:t>
      </w:r>
    </w:p>
    <w:bookmarkEnd w:id="270"/>
    <w:bookmarkStart w:name="z274" w:id="271"/>
    <w:p>
      <w:pPr>
        <w:spacing w:after="0"/>
        <w:ind w:left="0"/>
        <w:jc w:val="both"/>
      </w:pPr>
      <w:r>
        <w:rPr>
          <w:rFonts w:ascii="Times New Roman"/>
          <w:b w:val="false"/>
          <w:i w:val="false"/>
          <w:color w:val="000000"/>
          <w:sz w:val="28"/>
        </w:rPr>
        <w:t>
      желіні таңбалау және бақылау кабельдерін тарту;</w:t>
      </w:r>
    </w:p>
    <w:bookmarkEnd w:id="271"/>
    <w:bookmarkStart w:name="z275" w:id="272"/>
    <w:p>
      <w:pPr>
        <w:spacing w:after="0"/>
        <w:ind w:left="0"/>
        <w:jc w:val="both"/>
      </w:pPr>
      <w:r>
        <w:rPr>
          <w:rFonts w:ascii="Times New Roman"/>
          <w:b w:val="false"/>
          <w:i w:val="false"/>
          <w:color w:val="000000"/>
          <w:sz w:val="28"/>
        </w:rPr>
        <w:t>
      бақылау кабельдері желісін қосуға арналған жиынтық клеммдерді орнату;</w:t>
      </w:r>
    </w:p>
    <w:bookmarkEnd w:id="272"/>
    <w:bookmarkStart w:name="z276" w:id="273"/>
    <w:p>
      <w:pPr>
        <w:spacing w:after="0"/>
        <w:ind w:left="0"/>
        <w:jc w:val="both"/>
      </w:pPr>
      <w:r>
        <w:rPr>
          <w:rFonts w:ascii="Times New Roman"/>
          <w:b w:val="false"/>
          <w:i w:val="false"/>
          <w:color w:val="000000"/>
          <w:sz w:val="28"/>
        </w:rPr>
        <w:t>
      кабельдерді науалар мен блоктар бойынша желілік ұштық муфталар мен клемм қораптарымен жалғастырып монтаждай отырып Тарту;</w:t>
      </w:r>
    </w:p>
    <w:bookmarkEnd w:id="273"/>
    <w:bookmarkStart w:name="z277" w:id="274"/>
    <w:p>
      <w:pPr>
        <w:spacing w:after="0"/>
        <w:ind w:left="0"/>
        <w:jc w:val="both"/>
      </w:pPr>
      <w:r>
        <w:rPr>
          <w:rFonts w:ascii="Times New Roman"/>
          <w:b w:val="false"/>
          <w:i w:val="false"/>
          <w:color w:val="000000"/>
          <w:sz w:val="28"/>
        </w:rPr>
        <w:t>
      ток, уақыт және температура релесін реттеу;</w:t>
      </w:r>
    </w:p>
    <w:bookmarkEnd w:id="274"/>
    <w:bookmarkStart w:name="z278" w:id="275"/>
    <w:p>
      <w:pPr>
        <w:spacing w:after="0"/>
        <w:ind w:left="0"/>
        <w:jc w:val="both"/>
      </w:pPr>
      <w:r>
        <w:rPr>
          <w:rFonts w:ascii="Times New Roman"/>
          <w:b w:val="false"/>
          <w:i w:val="false"/>
          <w:color w:val="000000"/>
          <w:sz w:val="28"/>
        </w:rPr>
        <w:t>
      бұрмалы кран электр жабдығын, релелі-контактілі басқарылатын қайтала коммутация сызбасын монтаждау;</w:t>
      </w:r>
    </w:p>
    <w:bookmarkEnd w:id="275"/>
    <w:bookmarkStart w:name="z279" w:id="276"/>
    <w:p>
      <w:pPr>
        <w:spacing w:after="0"/>
        <w:ind w:left="0"/>
        <w:jc w:val="both"/>
      </w:pPr>
      <w:r>
        <w:rPr>
          <w:rFonts w:ascii="Times New Roman"/>
          <w:b w:val="false"/>
          <w:i w:val="false"/>
          <w:color w:val="000000"/>
          <w:sz w:val="28"/>
        </w:rPr>
        <w:t>
      бұрғы мұнараларын, бұрғы жанындағы құрылғыларды, мұнараны түсіру және көтеру механизмдерін монтаждау, бөлшектеу және тасымалдау;</w:t>
      </w:r>
    </w:p>
    <w:bookmarkEnd w:id="276"/>
    <w:bookmarkStart w:name="z280" w:id="277"/>
    <w:p>
      <w:pPr>
        <w:spacing w:after="0"/>
        <w:ind w:left="0"/>
        <w:jc w:val="both"/>
      </w:pPr>
      <w:r>
        <w:rPr>
          <w:rFonts w:ascii="Times New Roman"/>
          <w:b w:val="false"/>
          <w:i w:val="false"/>
          <w:color w:val="000000"/>
          <w:sz w:val="28"/>
        </w:rPr>
        <w:t>
      39. Білуге тиіс:</w:t>
      </w:r>
    </w:p>
    <w:bookmarkEnd w:id="277"/>
    <w:bookmarkStart w:name="z281" w:id="278"/>
    <w:p>
      <w:pPr>
        <w:spacing w:after="0"/>
        <w:ind w:left="0"/>
        <w:jc w:val="both"/>
      </w:pPr>
      <w:r>
        <w:rPr>
          <w:rFonts w:ascii="Times New Roman"/>
          <w:b w:val="false"/>
          <w:i w:val="false"/>
          <w:color w:val="000000"/>
          <w:sz w:val="28"/>
        </w:rPr>
        <w:t>
      монтаждалатын қуаты 100 кВт. жоғары электр жабдығының құрылымын, нысанын және техникалық сипаттамасын;</w:t>
      </w:r>
    </w:p>
    <w:bookmarkEnd w:id="278"/>
    <w:bookmarkStart w:name="z282" w:id="279"/>
    <w:p>
      <w:pPr>
        <w:spacing w:after="0"/>
        <w:ind w:left="0"/>
        <w:jc w:val="both"/>
      </w:pPr>
      <w:r>
        <w:rPr>
          <w:rFonts w:ascii="Times New Roman"/>
          <w:b w:val="false"/>
          <w:i w:val="false"/>
          <w:color w:val="000000"/>
          <w:sz w:val="28"/>
        </w:rPr>
        <w:t>
      электр жабдығын қосу сызбасын, бұрғы қондырғысын энергиямен қамтамасыз ету сызбасын;</w:t>
      </w:r>
    </w:p>
    <w:bookmarkEnd w:id="279"/>
    <w:bookmarkStart w:name="z283" w:id="280"/>
    <w:p>
      <w:pPr>
        <w:spacing w:after="0"/>
        <w:ind w:left="0"/>
        <w:jc w:val="both"/>
      </w:pPr>
      <w:r>
        <w:rPr>
          <w:rFonts w:ascii="Times New Roman"/>
          <w:b w:val="false"/>
          <w:i w:val="false"/>
          <w:color w:val="000000"/>
          <w:sz w:val="28"/>
        </w:rPr>
        <w:t>
      электр жабдығын, бақылау-өлшеу және қосуды реттеу аппаратурасын, электр жабдығы коммутациясын монтаждаудың кезектілігін, электр сызбаларын қосудың дұрыстығын тексеру әдістерін;</w:t>
      </w:r>
    </w:p>
    <w:bookmarkEnd w:id="280"/>
    <w:bookmarkStart w:name="z284" w:id="281"/>
    <w:p>
      <w:pPr>
        <w:spacing w:after="0"/>
        <w:ind w:left="0"/>
        <w:jc w:val="both"/>
      </w:pPr>
      <w:r>
        <w:rPr>
          <w:rFonts w:ascii="Times New Roman"/>
          <w:b w:val="false"/>
          <w:i w:val="false"/>
          <w:color w:val="000000"/>
          <w:sz w:val="28"/>
        </w:rPr>
        <w:t>
      бұрғы қондырғысын монтаждау, бөлшектеу және тасымалдау әдістері мен ережесін.</w:t>
      </w:r>
    </w:p>
    <w:bookmarkEnd w:id="281"/>
    <w:bookmarkStart w:name="z285" w:id="282"/>
    <w:p>
      <w:pPr>
        <w:spacing w:after="0"/>
        <w:ind w:left="0"/>
        <w:jc w:val="both"/>
      </w:pPr>
      <w:r>
        <w:rPr>
          <w:rFonts w:ascii="Times New Roman"/>
          <w:b w:val="false"/>
          <w:i w:val="false"/>
          <w:color w:val="000000"/>
          <w:sz w:val="28"/>
        </w:rPr>
        <w:t>
      Параграф 13. Мұнара монтаждаушы-электр жөндеуші, 5-разряд</w:t>
      </w:r>
    </w:p>
    <w:bookmarkEnd w:id="282"/>
    <w:bookmarkStart w:name="z286" w:id="283"/>
    <w:p>
      <w:pPr>
        <w:spacing w:after="0"/>
        <w:ind w:left="0"/>
        <w:jc w:val="both"/>
      </w:pPr>
      <w:r>
        <w:rPr>
          <w:rFonts w:ascii="Times New Roman"/>
          <w:b w:val="false"/>
          <w:i w:val="false"/>
          <w:color w:val="000000"/>
          <w:sz w:val="28"/>
        </w:rPr>
        <w:t>
      40. Жұмыс сипаттамасы:</w:t>
      </w:r>
    </w:p>
    <w:bookmarkEnd w:id="283"/>
    <w:bookmarkStart w:name="z287" w:id="284"/>
    <w:p>
      <w:pPr>
        <w:spacing w:after="0"/>
        <w:ind w:left="0"/>
        <w:jc w:val="both"/>
      </w:pPr>
      <w:r>
        <w:rPr>
          <w:rFonts w:ascii="Times New Roman"/>
          <w:b w:val="false"/>
          <w:i w:val="false"/>
          <w:color w:val="000000"/>
          <w:sz w:val="28"/>
        </w:rPr>
        <w:t>
      жоғары вольтті жабдықты монтаждау, бөлшектеу, құрастыру және сынау;</w:t>
      </w:r>
    </w:p>
    <w:bookmarkEnd w:id="284"/>
    <w:bookmarkStart w:name="z288" w:id="285"/>
    <w:p>
      <w:pPr>
        <w:spacing w:after="0"/>
        <w:ind w:left="0"/>
        <w:jc w:val="both"/>
      </w:pPr>
      <w:r>
        <w:rPr>
          <w:rFonts w:ascii="Times New Roman"/>
          <w:b w:val="false"/>
          <w:i w:val="false"/>
          <w:color w:val="000000"/>
          <w:sz w:val="28"/>
        </w:rPr>
        <w:t>
      бұрғылау процесін бақылау стансаларындағы қайталама коммутация және реле қорғанысы электр тізбектерін, долотты беру реттеуіштерін, көтеру-түсіру автоматтары мен тағы басқа құрастыру және бөлшектеу;</w:t>
      </w:r>
    </w:p>
    <w:bookmarkEnd w:id="285"/>
    <w:bookmarkStart w:name="z289" w:id="286"/>
    <w:p>
      <w:pPr>
        <w:spacing w:after="0"/>
        <w:ind w:left="0"/>
        <w:jc w:val="both"/>
      </w:pPr>
      <w:r>
        <w:rPr>
          <w:rFonts w:ascii="Times New Roman"/>
          <w:b w:val="false"/>
          <w:i w:val="false"/>
          <w:color w:val="000000"/>
          <w:sz w:val="28"/>
        </w:rPr>
        <w:t>
      шығырдың бас жетегі тежегіш жүйесінің тізбегіндегі қосуды реттеу аппаратурасын, соңғы ажыратқыштар мен магнитті қосқыштарды орнату;</w:t>
      </w:r>
    </w:p>
    <w:bookmarkEnd w:id="286"/>
    <w:bookmarkStart w:name="z290" w:id="287"/>
    <w:p>
      <w:pPr>
        <w:spacing w:after="0"/>
        <w:ind w:left="0"/>
        <w:jc w:val="both"/>
      </w:pPr>
      <w:r>
        <w:rPr>
          <w:rFonts w:ascii="Times New Roman"/>
          <w:b w:val="false"/>
          <w:i w:val="false"/>
          <w:color w:val="000000"/>
          <w:sz w:val="28"/>
        </w:rPr>
        <w:t>
      асинхронды және синхронды электр қозғағыштарды, күштік және бақылау кабельдерін сызба бойынша қосу және қайталама коммутация сызбасын реле-контактілі және тиристорлық басқарумен монтаждау;</w:t>
      </w:r>
    </w:p>
    <w:bookmarkEnd w:id="287"/>
    <w:bookmarkStart w:name="z291" w:id="288"/>
    <w:p>
      <w:pPr>
        <w:spacing w:after="0"/>
        <w:ind w:left="0"/>
        <w:jc w:val="both"/>
      </w:pPr>
      <w:r>
        <w:rPr>
          <w:rFonts w:ascii="Times New Roman"/>
          <w:b w:val="false"/>
          <w:i w:val="false"/>
          <w:color w:val="000000"/>
          <w:sz w:val="28"/>
        </w:rPr>
        <w:t>
      қашықтықтан басқару сызбасын монтаждау және сынамалау;</w:t>
      </w:r>
    </w:p>
    <w:bookmarkEnd w:id="288"/>
    <w:bookmarkStart w:name="z292" w:id="289"/>
    <w:p>
      <w:pPr>
        <w:spacing w:after="0"/>
        <w:ind w:left="0"/>
        <w:jc w:val="both"/>
      </w:pPr>
      <w:r>
        <w:rPr>
          <w:rFonts w:ascii="Times New Roman"/>
          <w:b w:val="false"/>
          <w:i w:val="false"/>
          <w:color w:val="000000"/>
          <w:sz w:val="28"/>
        </w:rPr>
        <w:t>
      күштік трансформаторларды, көтеру-түсіру автоматтарын, асинхронды және синхронды қозғағыштарды монтаждау;</w:t>
      </w:r>
    </w:p>
    <w:bookmarkEnd w:id="289"/>
    <w:bookmarkStart w:name="z293" w:id="290"/>
    <w:p>
      <w:pPr>
        <w:spacing w:after="0"/>
        <w:ind w:left="0"/>
        <w:jc w:val="both"/>
      </w:pPr>
      <w:r>
        <w:rPr>
          <w:rFonts w:ascii="Times New Roman"/>
          <w:b w:val="false"/>
          <w:i w:val="false"/>
          <w:color w:val="000000"/>
          <w:sz w:val="28"/>
        </w:rPr>
        <w:t>
      монтаж жұмыстары процесінде электр жабдығы сызбаларындағы ақаулар мен зақымдарды анықтау;</w:t>
      </w:r>
    </w:p>
    <w:bookmarkEnd w:id="290"/>
    <w:bookmarkStart w:name="z294" w:id="291"/>
    <w:p>
      <w:pPr>
        <w:spacing w:after="0"/>
        <w:ind w:left="0"/>
        <w:jc w:val="both"/>
      </w:pPr>
      <w:r>
        <w:rPr>
          <w:rFonts w:ascii="Times New Roman"/>
          <w:b w:val="false"/>
          <w:i w:val="false"/>
          <w:color w:val="000000"/>
          <w:sz w:val="28"/>
        </w:rPr>
        <w:t>
      электр жабдығын обкаткадан өткізу және оны пайдалануға тапсыру;</w:t>
      </w:r>
    </w:p>
    <w:bookmarkEnd w:id="291"/>
    <w:bookmarkStart w:name="z295" w:id="292"/>
    <w:p>
      <w:pPr>
        <w:spacing w:after="0"/>
        <w:ind w:left="0"/>
        <w:jc w:val="both"/>
      </w:pPr>
      <w:r>
        <w:rPr>
          <w:rFonts w:ascii="Times New Roman"/>
          <w:b w:val="false"/>
          <w:i w:val="false"/>
          <w:color w:val="000000"/>
          <w:sz w:val="28"/>
        </w:rPr>
        <w:t>
      бұрғылау процесін басқару пульттерін монтаждау және бөлшектеу, электр жабдығын сынау.</w:t>
      </w:r>
    </w:p>
    <w:bookmarkEnd w:id="292"/>
    <w:bookmarkStart w:name="z296" w:id="293"/>
    <w:p>
      <w:pPr>
        <w:spacing w:after="0"/>
        <w:ind w:left="0"/>
        <w:jc w:val="both"/>
      </w:pPr>
      <w:r>
        <w:rPr>
          <w:rFonts w:ascii="Times New Roman"/>
          <w:b w:val="false"/>
          <w:i w:val="false"/>
          <w:color w:val="000000"/>
          <w:sz w:val="28"/>
        </w:rPr>
        <w:t>
      41. Білуге тиіс:</w:t>
      </w:r>
    </w:p>
    <w:bookmarkEnd w:id="293"/>
    <w:bookmarkStart w:name="z297" w:id="294"/>
    <w:p>
      <w:pPr>
        <w:spacing w:after="0"/>
        <w:ind w:left="0"/>
        <w:jc w:val="both"/>
      </w:pPr>
      <w:r>
        <w:rPr>
          <w:rFonts w:ascii="Times New Roman"/>
          <w:b w:val="false"/>
          <w:i w:val="false"/>
          <w:color w:val="000000"/>
          <w:sz w:val="28"/>
        </w:rPr>
        <w:t>
      жоғары вольтті электр жабдығын, қосу сызбасы күрделі тұрақты және ауыспалы ток аппаратурасы мен аспаптарының сызбаларын;</w:t>
      </w:r>
    </w:p>
    <w:bookmarkEnd w:id="294"/>
    <w:bookmarkStart w:name="z298" w:id="295"/>
    <w:p>
      <w:pPr>
        <w:spacing w:after="0"/>
        <w:ind w:left="0"/>
        <w:jc w:val="both"/>
      </w:pPr>
      <w:r>
        <w:rPr>
          <w:rFonts w:ascii="Times New Roman"/>
          <w:b w:val="false"/>
          <w:i w:val="false"/>
          <w:color w:val="000000"/>
          <w:sz w:val="28"/>
        </w:rPr>
        <w:t>
      бұрғы қондырғысы электр жабдығының техникалық сипаттамасын;</w:t>
      </w:r>
    </w:p>
    <w:bookmarkEnd w:id="295"/>
    <w:bookmarkStart w:name="z299" w:id="296"/>
    <w:p>
      <w:pPr>
        <w:spacing w:after="0"/>
        <w:ind w:left="0"/>
        <w:jc w:val="both"/>
      </w:pPr>
      <w:r>
        <w:rPr>
          <w:rFonts w:ascii="Times New Roman"/>
          <w:b w:val="false"/>
          <w:i w:val="false"/>
          <w:color w:val="000000"/>
          <w:sz w:val="28"/>
        </w:rPr>
        <w:t>
      жабдықты орналастыру кезінде электр сызбалары мен чертеждерді оқуды;</w:t>
      </w:r>
    </w:p>
    <w:bookmarkEnd w:id="296"/>
    <w:bookmarkStart w:name="z300" w:id="297"/>
    <w:p>
      <w:pPr>
        <w:spacing w:after="0"/>
        <w:ind w:left="0"/>
        <w:jc w:val="both"/>
      </w:pPr>
      <w:r>
        <w:rPr>
          <w:rFonts w:ascii="Times New Roman"/>
          <w:b w:val="false"/>
          <w:i w:val="false"/>
          <w:color w:val="000000"/>
          <w:sz w:val="28"/>
        </w:rPr>
        <w:t>
      қарсыласу және оқшаулау шамасын өлшеу тәсілдерін;</w:t>
      </w:r>
    </w:p>
    <w:bookmarkEnd w:id="297"/>
    <w:bookmarkStart w:name="z301" w:id="298"/>
    <w:p>
      <w:pPr>
        <w:spacing w:after="0"/>
        <w:ind w:left="0"/>
        <w:jc w:val="both"/>
      </w:pPr>
      <w:r>
        <w:rPr>
          <w:rFonts w:ascii="Times New Roman"/>
          <w:b w:val="false"/>
          <w:i w:val="false"/>
          <w:color w:val="000000"/>
          <w:sz w:val="28"/>
        </w:rPr>
        <w:t>
      бұрғылауда жабдықталған жерге қосу контурының, және бұрғыдан тыс жабдықталған жеке жабдықтың есебін;</w:t>
      </w:r>
    </w:p>
    <w:bookmarkEnd w:id="298"/>
    <w:bookmarkStart w:name="z302" w:id="299"/>
    <w:p>
      <w:pPr>
        <w:spacing w:after="0"/>
        <w:ind w:left="0"/>
        <w:jc w:val="both"/>
      </w:pPr>
      <w:r>
        <w:rPr>
          <w:rFonts w:ascii="Times New Roman"/>
          <w:b w:val="false"/>
          <w:i w:val="false"/>
          <w:color w:val="000000"/>
          <w:sz w:val="28"/>
        </w:rPr>
        <w:t>
      кабельдерді және жоғары қуатты муфталарды жалғау әдістерін;</w:t>
      </w:r>
    </w:p>
    <w:bookmarkEnd w:id="299"/>
    <w:bookmarkStart w:name="z303" w:id="300"/>
    <w:p>
      <w:pPr>
        <w:spacing w:after="0"/>
        <w:ind w:left="0"/>
        <w:jc w:val="both"/>
      </w:pPr>
      <w:r>
        <w:rPr>
          <w:rFonts w:ascii="Times New Roman"/>
          <w:b w:val="false"/>
          <w:i w:val="false"/>
          <w:color w:val="000000"/>
          <w:sz w:val="28"/>
        </w:rPr>
        <w:t>
      бұрғы қондырғысының, жабдығының құрылымын.</w:t>
      </w:r>
    </w:p>
    <w:bookmarkEnd w:id="300"/>
    <w:bookmarkStart w:name="z304" w:id="301"/>
    <w:p>
      <w:pPr>
        <w:spacing w:after="0"/>
        <w:ind w:left="0"/>
        <w:jc w:val="left"/>
      </w:pPr>
      <w:r>
        <w:rPr>
          <w:rFonts w:ascii="Times New Roman"/>
          <w:b/>
          <w:i w:val="false"/>
          <w:color w:val="000000"/>
        </w:rPr>
        <w:t xml:space="preserve"> 5. Зертханашы-коллектор</w:t>
      </w:r>
    </w:p>
    <w:bookmarkEnd w:id="301"/>
    <w:bookmarkStart w:name="z305" w:id="302"/>
    <w:p>
      <w:pPr>
        <w:spacing w:after="0"/>
        <w:ind w:left="0"/>
        <w:jc w:val="both"/>
      </w:pPr>
      <w:r>
        <w:rPr>
          <w:rFonts w:ascii="Times New Roman"/>
          <w:b w:val="false"/>
          <w:i w:val="false"/>
          <w:color w:val="000000"/>
          <w:sz w:val="28"/>
        </w:rPr>
        <w:t>
      Параграф 14. Зертханашы-коллектор, 2-разряд</w:t>
      </w:r>
    </w:p>
    <w:bookmarkEnd w:id="302"/>
    <w:bookmarkStart w:name="z306" w:id="303"/>
    <w:p>
      <w:pPr>
        <w:spacing w:after="0"/>
        <w:ind w:left="0"/>
        <w:jc w:val="both"/>
      </w:pPr>
      <w:r>
        <w:rPr>
          <w:rFonts w:ascii="Times New Roman"/>
          <w:b w:val="false"/>
          <w:i w:val="false"/>
          <w:color w:val="000000"/>
          <w:sz w:val="28"/>
        </w:rPr>
        <w:t>
      42. Жұмыс сипаттамасы:</w:t>
      </w:r>
    </w:p>
    <w:bookmarkEnd w:id="303"/>
    <w:bookmarkStart w:name="z307" w:id="304"/>
    <w:p>
      <w:pPr>
        <w:spacing w:after="0"/>
        <w:ind w:left="0"/>
        <w:jc w:val="both"/>
      </w:pPr>
      <w:r>
        <w:rPr>
          <w:rFonts w:ascii="Times New Roman"/>
          <w:b w:val="false"/>
          <w:i w:val="false"/>
          <w:color w:val="000000"/>
          <w:sz w:val="28"/>
        </w:rPr>
        <w:t>
      бұрғылаудағы бұрғы және цемент ерітінділерінің параметрлерін өлшеу және химиялық өңдеу, оларды вахталық журналға тіркеу;</w:t>
      </w:r>
    </w:p>
    <w:bookmarkEnd w:id="304"/>
    <w:bookmarkStart w:name="z308" w:id="305"/>
    <w:p>
      <w:pPr>
        <w:spacing w:after="0"/>
        <w:ind w:left="0"/>
        <w:jc w:val="both"/>
      </w:pPr>
      <w:r>
        <w:rPr>
          <w:rFonts w:ascii="Times New Roman"/>
          <w:b w:val="false"/>
          <w:i w:val="false"/>
          <w:color w:val="000000"/>
          <w:sz w:val="28"/>
        </w:rPr>
        <w:t>
      химиялық реагенттердің дайындалуын қадағалау;</w:t>
      </w:r>
    </w:p>
    <w:bookmarkEnd w:id="305"/>
    <w:bookmarkStart w:name="z309" w:id="306"/>
    <w:p>
      <w:pPr>
        <w:spacing w:after="0"/>
        <w:ind w:left="0"/>
        <w:jc w:val="both"/>
      </w:pPr>
      <w:r>
        <w:rPr>
          <w:rFonts w:ascii="Times New Roman"/>
          <w:b w:val="false"/>
          <w:i w:val="false"/>
          <w:color w:val="000000"/>
          <w:sz w:val="28"/>
        </w:rPr>
        <w:t>
      цементаж жұмысы процесінде цемент ерітіндісінің сынамасын алу;</w:t>
      </w:r>
    </w:p>
    <w:bookmarkEnd w:id="306"/>
    <w:bookmarkStart w:name="z310" w:id="307"/>
    <w:p>
      <w:pPr>
        <w:spacing w:after="0"/>
        <w:ind w:left="0"/>
        <w:jc w:val="both"/>
      </w:pPr>
      <w:r>
        <w:rPr>
          <w:rFonts w:ascii="Times New Roman"/>
          <w:b w:val="false"/>
          <w:i w:val="false"/>
          <w:color w:val="000000"/>
          <w:sz w:val="28"/>
        </w:rPr>
        <w:t>
      Керннің іріктелуін, жыныс сынамасының іріктелуін қадағалау, оларды буып-түю және жөнелту;</w:t>
      </w:r>
    </w:p>
    <w:bookmarkEnd w:id="307"/>
    <w:bookmarkStart w:name="z311" w:id="308"/>
    <w:p>
      <w:pPr>
        <w:spacing w:after="0"/>
        <w:ind w:left="0"/>
        <w:jc w:val="both"/>
      </w:pPr>
      <w:r>
        <w:rPr>
          <w:rFonts w:ascii="Times New Roman"/>
          <w:b w:val="false"/>
          <w:i w:val="false"/>
          <w:color w:val="000000"/>
          <w:sz w:val="28"/>
        </w:rPr>
        <w:t>
      алғашқы геологиялық құжаттаманы жүргізу.</w:t>
      </w:r>
    </w:p>
    <w:bookmarkEnd w:id="308"/>
    <w:bookmarkStart w:name="z312" w:id="309"/>
    <w:p>
      <w:pPr>
        <w:spacing w:after="0"/>
        <w:ind w:left="0"/>
        <w:jc w:val="both"/>
      </w:pPr>
      <w:r>
        <w:rPr>
          <w:rFonts w:ascii="Times New Roman"/>
          <w:b w:val="false"/>
          <w:i w:val="false"/>
          <w:color w:val="000000"/>
          <w:sz w:val="28"/>
        </w:rPr>
        <w:t>
      43. Білуге тиіс:</w:t>
      </w:r>
    </w:p>
    <w:bookmarkEnd w:id="309"/>
    <w:bookmarkStart w:name="z313" w:id="310"/>
    <w:p>
      <w:pPr>
        <w:spacing w:after="0"/>
        <w:ind w:left="0"/>
        <w:jc w:val="both"/>
      </w:pPr>
      <w:r>
        <w:rPr>
          <w:rFonts w:ascii="Times New Roman"/>
          <w:b w:val="false"/>
          <w:i w:val="false"/>
          <w:color w:val="000000"/>
          <w:sz w:val="28"/>
        </w:rPr>
        <w:t>
      геологиялық кен орны жөнінде, мұнайды, газды басқа да пайдалы қазбаларды бұрғылаудың технологиялық процесі туралы негізгі деректерді;</w:t>
      </w:r>
    </w:p>
    <w:bookmarkEnd w:id="310"/>
    <w:bookmarkStart w:name="z314" w:id="311"/>
    <w:p>
      <w:pPr>
        <w:spacing w:after="0"/>
        <w:ind w:left="0"/>
        <w:jc w:val="both"/>
      </w:pPr>
      <w:r>
        <w:rPr>
          <w:rFonts w:ascii="Times New Roman"/>
          <w:b w:val="false"/>
          <w:i w:val="false"/>
          <w:color w:val="000000"/>
          <w:sz w:val="28"/>
        </w:rPr>
        <w:t>
      бұрғы ерітінділерінің, тампонаж цементінің, ауырлатқыштар мен химиялық реагенттердің негізгі физикалық-химиялық қасиеттерін;</w:t>
      </w:r>
    </w:p>
    <w:bookmarkEnd w:id="311"/>
    <w:bookmarkStart w:name="z315" w:id="312"/>
    <w:p>
      <w:pPr>
        <w:spacing w:after="0"/>
        <w:ind w:left="0"/>
        <w:jc w:val="both"/>
      </w:pPr>
      <w:r>
        <w:rPr>
          <w:rFonts w:ascii="Times New Roman"/>
          <w:b w:val="false"/>
          <w:i w:val="false"/>
          <w:color w:val="000000"/>
          <w:sz w:val="28"/>
        </w:rPr>
        <w:t>
      бұрғы ерітінділерін, химиялық реагенттерді дайындау тәсілдерін; бұрғы, химиялық ерітінділерінің параметрлерін айқындауға арналған бақылау-өлшеу аппаратурасының нысанын және пайдалану ережесін.</w:t>
      </w:r>
    </w:p>
    <w:bookmarkEnd w:id="312"/>
    <w:bookmarkStart w:name="z316" w:id="313"/>
    <w:p>
      <w:pPr>
        <w:spacing w:after="0"/>
        <w:ind w:left="0"/>
        <w:jc w:val="both"/>
      </w:pPr>
      <w:r>
        <w:rPr>
          <w:rFonts w:ascii="Times New Roman"/>
          <w:b w:val="false"/>
          <w:i w:val="false"/>
          <w:color w:val="000000"/>
          <w:sz w:val="28"/>
        </w:rPr>
        <w:t>
      Параграф 15. Зертханашы-коллектор, 3-разряд</w:t>
      </w:r>
    </w:p>
    <w:bookmarkEnd w:id="313"/>
    <w:bookmarkStart w:name="z317" w:id="314"/>
    <w:p>
      <w:pPr>
        <w:spacing w:after="0"/>
        <w:ind w:left="0"/>
        <w:jc w:val="both"/>
      </w:pPr>
      <w:r>
        <w:rPr>
          <w:rFonts w:ascii="Times New Roman"/>
          <w:b w:val="false"/>
          <w:i w:val="false"/>
          <w:color w:val="000000"/>
          <w:sz w:val="28"/>
        </w:rPr>
        <w:t>
      44. Жұмыс сипаттамасы:</w:t>
      </w:r>
    </w:p>
    <w:bookmarkEnd w:id="314"/>
    <w:bookmarkStart w:name="z318" w:id="315"/>
    <w:p>
      <w:pPr>
        <w:spacing w:after="0"/>
        <w:ind w:left="0"/>
        <w:jc w:val="both"/>
      </w:pPr>
      <w:r>
        <w:rPr>
          <w:rFonts w:ascii="Times New Roman"/>
          <w:b w:val="false"/>
          <w:i w:val="false"/>
          <w:color w:val="000000"/>
          <w:sz w:val="28"/>
        </w:rPr>
        <w:t>
      бұрғы және цемент ерітінділерін өңдеу рецептін жасау;</w:t>
      </w:r>
    </w:p>
    <w:bookmarkEnd w:id="315"/>
    <w:bookmarkStart w:name="z319" w:id="316"/>
    <w:p>
      <w:pPr>
        <w:spacing w:after="0"/>
        <w:ind w:left="0"/>
        <w:jc w:val="both"/>
      </w:pPr>
      <w:r>
        <w:rPr>
          <w:rFonts w:ascii="Times New Roman"/>
          <w:b w:val="false"/>
          <w:i w:val="false"/>
          <w:color w:val="000000"/>
          <w:sz w:val="28"/>
        </w:rPr>
        <w:t>
      бұрғылаудағы тез ұстап қалатын қоспалардың сіңумен күрес кезіндегі дайындалуын, керннің салынуын бақылау және оның сипаттамасының дұрыстығын бақылау;</w:t>
      </w:r>
    </w:p>
    <w:bookmarkEnd w:id="316"/>
    <w:bookmarkStart w:name="z320" w:id="317"/>
    <w:p>
      <w:pPr>
        <w:spacing w:after="0"/>
        <w:ind w:left="0"/>
        <w:jc w:val="both"/>
      </w:pPr>
      <w:r>
        <w:rPr>
          <w:rFonts w:ascii="Times New Roman"/>
          <w:b w:val="false"/>
          <w:i w:val="false"/>
          <w:color w:val="000000"/>
          <w:sz w:val="28"/>
        </w:rPr>
        <w:t>
      бұрғы ерітінділерін өңдеуге қолданылатын реагенттердің сапасын анықтау, ерітінді сапасын жақсартумен байланысты зерттеулер жүргізу;</w:t>
      </w:r>
    </w:p>
    <w:bookmarkEnd w:id="317"/>
    <w:bookmarkStart w:name="z321" w:id="318"/>
    <w:p>
      <w:pPr>
        <w:spacing w:after="0"/>
        <w:ind w:left="0"/>
        <w:jc w:val="both"/>
      </w:pPr>
      <w:r>
        <w:rPr>
          <w:rFonts w:ascii="Times New Roman"/>
          <w:b w:val="false"/>
          <w:i w:val="false"/>
          <w:color w:val="000000"/>
          <w:sz w:val="28"/>
        </w:rPr>
        <w:t>
      аспаптардың көрсеткіштерін бақылап тексеру;</w:t>
      </w:r>
    </w:p>
    <w:bookmarkEnd w:id="318"/>
    <w:bookmarkStart w:name="z322" w:id="319"/>
    <w:p>
      <w:pPr>
        <w:spacing w:after="0"/>
        <w:ind w:left="0"/>
        <w:jc w:val="both"/>
      </w:pPr>
      <w:r>
        <w:rPr>
          <w:rFonts w:ascii="Times New Roman"/>
          <w:b w:val="false"/>
          <w:i w:val="false"/>
          <w:color w:val="000000"/>
          <w:sz w:val="28"/>
        </w:rPr>
        <w:t>
      ерітінді параметрлерін өлшеу аппаратурасын профилактикалық қарау және жөндеу.</w:t>
      </w:r>
    </w:p>
    <w:bookmarkEnd w:id="319"/>
    <w:bookmarkStart w:name="z323" w:id="320"/>
    <w:p>
      <w:pPr>
        <w:spacing w:after="0"/>
        <w:ind w:left="0"/>
        <w:jc w:val="both"/>
      </w:pPr>
      <w:r>
        <w:rPr>
          <w:rFonts w:ascii="Times New Roman"/>
          <w:b w:val="false"/>
          <w:i w:val="false"/>
          <w:color w:val="000000"/>
          <w:sz w:val="28"/>
        </w:rPr>
        <w:t>
      45. Білуге тиіс:</w:t>
      </w:r>
    </w:p>
    <w:bookmarkEnd w:id="320"/>
    <w:bookmarkStart w:name="z324" w:id="321"/>
    <w:p>
      <w:pPr>
        <w:spacing w:after="0"/>
        <w:ind w:left="0"/>
        <w:jc w:val="both"/>
      </w:pPr>
      <w:r>
        <w:rPr>
          <w:rFonts w:ascii="Times New Roman"/>
          <w:b w:val="false"/>
          <w:i w:val="false"/>
          <w:color w:val="000000"/>
          <w:sz w:val="28"/>
        </w:rPr>
        <w:t>
      кен орны геологиясы, жөнінде, мұнайды, газды басқа да пайдалы қазбаларды бұрғылаудың технологиялық процесі туралы негізгі деректерді;</w:t>
      </w:r>
    </w:p>
    <w:bookmarkEnd w:id="321"/>
    <w:bookmarkStart w:name="z325" w:id="322"/>
    <w:p>
      <w:pPr>
        <w:spacing w:after="0"/>
        <w:ind w:left="0"/>
        <w:jc w:val="both"/>
      </w:pPr>
      <w:r>
        <w:rPr>
          <w:rFonts w:ascii="Times New Roman"/>
          <w:b w:val="false"/>
          <w:i w:val="false"/>
          <w:color w:val="000000"/>
          <w:sz w:val="28"/>
        </w:rPr>
        <w:t>
      бұрғы ерітінділерінің, тампонаж цементінің, ауырлатқыштар мен химиялық реагенттердің негізгі физикалық-химиялық қасиеттерін;</w:t>
      </w:r>
    </w:p>
    <w:bookmarkEnd w:id="322"/>
    <w:bookmarkStart w:name="z326" w:id="323"/>
    <w:p>
      <w:pPr>
        <w:spacing w:after="0"/>
        <w:ind w:left="0"/>
        <w:jc w:val="both"/>
      </w:pPr>
      <w:r>
        <w:rPr>
          <w:rFonts w:ascii="Times New Roman"/>
          <w:b w:val="false"/>
          <w:i w:val="false"/>
          <w:color w:val="000000"/>
          <w:sz w:val="28"/>
        </w:rPr>
        <w:t>
      бұрғы, химиялық ерітінділерінің параметрлерін айқындауға арналған бақылау-өлшеу аппаратурасының құрылымын;</w:t>
      </w:r>
    </w:p>
    <w:bookmarkEnd w:id="323"/>
    <w:bookmarkStart w:name="z327" w:id="324"/>
    <w:p>
      <w:pPr>
        <w:spacing w:after="0"/>
        <w:ind w:left="0"/>
        <w:jc w:val="both"/>
      </w:pPr>
      <w:r>
        <w:rPr>
          <w:rFonts w:ascii="Times New Roman"/>
          <w:b w:val="false"/>
          <w:i w:val="false"/>
          <w:color w:val="000000"/>
          <w:sz w:val="28"/>
        </w:rPr>
        <w:t>
      бұрғылау процесіндегі қиындықтарды жою әдістерін, кернді іріктеу және сипаттау әдістерін;</w:t>
      </w:r>
    </w:p>
    <w:bookmarkEnd w:id="324"/>
    <w:bookmarkStart w:name="z328" w:id="325"/>
    <w:p>
      <w:pPr>
        <w:spacing w:after="0"/>
        <w:ind w:left="0"/>
        <w:jc w:val="both"/>
      </w:pPr>
      <w:r>
        <w:rPr>
          <w:rFonts w:ascii="Times New Roman"/>
          <w:b w:val="false"/>
          <w:i w:val="false"/>
          <w:color w:val="000000"/>
          <w:sz w:val="28"/>
        </w:rPr>
        <w:t>
      бұрғы ерітіндісін дайындауға арналған жабдықтың және айлабұйымның құрылымы мен нысанын.</w:t>
      </w:r>
    </w:p>
    <w:bookmarkEnd w:id="325"/>
    <w:bookmarkStart w:name="z329" w:id="326"/>
    <w:p>
      <w:pPr>
        <w:spacing w:after="0"/>
        <w:ind w:left="0"/>
        <w:jc w:val="left"/>
      </w:pPr>
      <w:r>
        <w:rPr>
          <w:rFonts w:ascii="Times New Roman"/>
          <w:b/>
          <w:i w:val="false"/>
          <w:color w:val="000000"/>
        </w:rPr>
        <w:t xml:space="preserve"> 6. Мұнай мен газ бұрғылау қондырғыларының машинис</w:t>
      </w:r>
    </w:p>
    <w:bookmarkEnd w:id="326"/>
    <w:bookmarkStart w:name="z330" w:id="327"/>
    <w:p>
      <w:pPr>
        <w:spacing w:after="0"/>
        <w:ind w:left="0"/>
        <w:jc w:val="both"/>
      </w:pPr>
      <w:r>
        <w:rPr>
          <w:rFonts w:ascii="Times New Roman"/>
          <w:b w:val="false"/>
          <w:i w:val="false"/>
          <w:color w:val="000000"/>
          <w:sz w:val="28"/>
        </w:rPr>
        <w:t>
      Параграф 16. Мұнай мен газ бұрғылау қондырғыларының машинисі, 3-разряд</w:t>
      </w:r>
    </w:p>
    <w:bookmarkEnd w:id="327"/>
    <w:bookmarkStart w:name="z331" w:id="328"/>
    <w:p>
      <w:pPr>
        <w:spacing w:after="0"/>
        <w:ind w:left="0"/>
        <w:jc w:val="both"/>
      </w:pPr>
      <w:r>
        <w:rPr>
          <w:rFonts w:ascii="Times New Roman"/>
          <w:b w:val="false"/>
          <w:i w:val="false"/>
          <w:color w:val="000000"/>
          <w:sz w:val="28"/>
        </w:rPr>
        <w:t>
      46. Жұмыс сипаттамасы:</w:t>
      </w:r>
    </w:p>
    <w:bookmarkEnd w:id="328"/>
    <w:bookmarkStart w:name="z332" w:id="329"/>
    <w:p>
      <w:pPr>
        <w:spacing w:after="0"/>
        <w:ind w:left="0"/>
        <w:jc w:val="both"/>
      </w:pPr>
      <w:r>
        <w:rPr>
          <w:rFonts w:ascii="Times New Roman"/>
          <w:b w:val="false"/>
          <w:i w:val="false"/>
          <w:color w:val="000000"/>
          <w:sz w:val="28"/>
        </w:rPr>
        <w:t>
      күштік және дизельді электр агрегаттарының, отын-май қондырғысының, компрессорлардың, бұрғы қондырғысының трансмиссиясы мен пневматикалық жүйесінің, бұрғы қондырғысының электр жабдығының сомаланған қуаты 1000 кВт дейінгі қозғағыштарына қызмет көрсету және оларды жөндеу, сондай-ақ біліктілігі анағұрлым жоғары бұрғы қондырғысы машинисінің басшылығымен қуаты 1000 кВт дейінгі жоғары қозғағыштар мен газ турбинді қозғағыштарды жөндеу және қызмет көрсету;</w:t>
      </w:r>
    </w:p>
    <w:bookmarkEnd w:id="329"/>
    <w:bookmarkStart w:name="z333" w:id="330"/>
    <w:p>
      <w:pPr>
        <w:spacing w:after="0"/>
        <w:ind w:left="0"/>
        <w:jc w:val="both"/>
      </w:pPr>
      <w:r>
        <w:rPr>
          <w:rFonts w:ascii="Times New Roman"/>
          <w:b w:val="false"/>
          <w:i w:val="false"/>
          <w:color w:val="000000"/>
          <w:sz w:val="28"/>
        </w:rPr>
        <w:t>
      қозғағыштарды майлау және жанармай құю, май мен тоңазытқыш сұйық құю;</w:t>
      </w:r>
    </w:p>
    <w:bookmarkEnd w:id="330"/>
    <w:bookmarkStart w:name="z334" w:id="331"/>
    <w:p>
      <w:pPr>
        <w:spacing w:after="0"/>
        <w:ind w:left="0"/>
        <w:jc w:val="both"/>
      </w:pPr>
      <w:r>
        <w:rPr>
          <w:rFonts w:ascii="Times New Roman"/>
          <w:b w:val="false"/>
          <w:i w:val="false"/>
          <w:color w:val="000000"/>
          <w:sz w:val="28"/>
        </w:rPr>
        <w:t>
      бұрғы жабдығы мен қозғағыштарды монтаждау, бөлшектеуге және тасымалдауға қатысу.</w:t>
      </w:r>
    </w:p>
    <w:bookmarkEnd w:id="331"/>
    <w:p>
      <w:pPr>
        <w:spacing w:after="0"/>
        <w:ind w:left="0"/>
        <w:jc w:val="both"/>
      </w:pPr>
      <w:r>
        <w:rPr>
          <w:rFonts w:ascii="Times New Roman"/>
          <w:b w:val="false"/>
          <w:i w:val="false"/>
          <w:color w:val="000000"/>
          <w:sz w:val="28"/>
        </w:rPr>
        <w:t>
      47. Білуге тиіс:</w:t>
      </w:r>
    </w:p>
    <w:bookmarkStart w:name="z335" w:id="332"/>
    <w:p>
      <w:pPr>
        <w:spacing w:after="0"/>
        <w:ind w:left="0"/>
        <w:jc w:val="both"/>
      </w:pPr>
      <w:r>
        <w:rPr>
          <w:rFonts w:ascii="Times New Roman"/>
          <w:b w:val="false"/>
          <w:i w:val="false"/>
          <w:color w:val="000000"/>
          <w:sz w:val="28"/>
        </w:rPr>
        <w:t>
      бұрғы жабдығы мен қозғағыштарды, күштік агрегаттар мен беру құрылғыларының құрылымын;</w:t>
      </w:r>
    </w:p>
    <w:bookmarkEnd w:id="332"/>
    <w:bookmarkStart w:name="z336" w:id="333"/>
    <w:p>
      <w:pPr>
        <w:spacing w:after="0"/>
        <w:ind w:left="0"/>
        <w:jc w:val="both"/>
      </w:pPr>
      <w:r>
        <w:rPr>
          <w:rFonts w:ascii="Times New Roman"/>
          <w:b w:val="false"/>
          <w:i w:val="false"/>
          <w:color w:val="000000"/>
          <w:sz w:val="28"/>
        </w:rPr>
        <w:t>
      бұрғы жабдығы мен қозғағыштардың жұмыс принципін, бұрғы жабдығының, көмекші жүйелер мен қолданылатын бақылау-өлшеу аспаптары мен автоматиканың нысанын;</w:t>
      </w:r>
    </w:p>
    <w:bookmarkEnd w:id="333"/>
    <w:bookmarkStart w:name="z337" w:id="334"/>
    <w:p>
      <w:pPr>
        <w:spacing w:after="0"/>
        <w:ind w:left="0"/>
        <w:jc w:val="both"/>
      </w:pPr>
      <w:r>
        <w:rPr>
          <w:rFonts w:ascii="Times New Roman"/>
          <w:b w:val="false"/>
          <w:i w:val="false"/>
          <w:color w:val="000000"/>
          <w:sz w:val="28"/>
        </w:rPr>
        <w:t>
      жанар-жағармай материалдарының маркалары мен сұрыптарын;</w:t>
      </w:r>
    </w:p>
    <w:bookmarkEnd w:id="334"/>
    <w:bookmarkStart w:name="z338" w:id="335"/>
    <w:p>
      <w:pPr>
        <w:spacing w:after="0"/>
        <w:ind w:left="0"/>
        <w:jc w:val="both"/>
      </w:pPr>
      <w:r>
        <w:rPr>
          <w:rFonts w:ascii="Times New Roman"/>
          <w:b w:val="false"/>
          <w:i w:val="false"/>
          <w:color w:val="000000"/>
          <w:sz w:val="28"/>
        </w:rPr>
        <w:t>
      электротехника жөніндегі негізгі деректерді.</w:t>
      </w:r>
    </w:p>
    <w:bookmarkEnd w:id="335"/>
    <w:bookmarkStart w:name="z339" w:id="336"/>
    <w:p>
      <w:pPr>
        <w:spacing w:after="0"/>
        <w:ind w:left="0"/>
        <w:jc w:val="both"/>
      </w:pPr>
      <w:r>
        <w:rPr>
          <w:rFonts w:ascii="Times New Roman"/>
          <w:b w:val="false"/>
          <w:i w:val="false"/>
          <w:color w:val="000000"/>
          <w:sz w:val="28"/>
        </w:rPr>
        <w:t>
      Параграф 17. Мұнай мен газ бұрғылау қондырғыларының Машинисі, 4-разряд</w:t>
      </w:r>
    </w:p>
    <w:bookmarkEnd w:id="336"/>
    <w:bookmarkStart w:name="z340" w:id="337"/>
    <w:p>
      <w:pPr>
        <w:spacing w:after="0"/>
        <w:ind w:left="0"/>
        <w:jc w:val="both"/>
      </w:pPr>
      <w:r>
        <w:rPr>
          <w:rFonts w:ascii="Times New Roman"/>
          <w:b w:val="false"/>
          <w:i w:val="false"/>
          <w:color w:val="000000"/>
          <w:sz w:val="28"/>
        </w:rPr>
        <w:t>
      48. Жұмыс сипаттамасы:</w:t>
      </w:r>
    </w:p>
    <w:bookmarkEnd w:id="337"/>
    <w:bookmarkStart w:name="z341" w:id="338"/>
    <w:p>
      <w:pPr>
        <w:spacing w:after="0"/>
        <w:ind w:left="0"/>
        <w:jc w:val="both"/>
      </w:pPr>
      <w:r>
        <w:rPr>
          <w:rFonts w:ascii="Times New Roman"/>
          <w:b w:val="false"/>
          <w:i w:val="false"/>
          <w:color w:val="000000"/>
          <w:sz w:val="28"/>
        </w:rPr>
        <w:t>
      күштік және дизельді электр агрегаттарының,отын-май қондырғысының, компрессорлардың, бұрғы қондырғысының трансмиссиясы мен пневматикалық жүйесінің, бұрғы қондырғысының электр жабдығының қоса алғандағы қуаты 1000 кВт дейінгі қозғағыштарына қызмет көрсету және оларды жөндеу, сондай-ақ біліктілігі анағұрлым жоғары мұнай мен газ бұрғы қондырғысы машинисінің басшылығымен қуаты 1000 кВт дейінгі жоғары қозғағыштар мен газ турбинді қозғағыштарды жөндеу және қызмет көрсету;</w:t>
      </w:r>
    </w:p>
    <w:bookmarkEnd w:id="338"/>
    <w:bookmarkStart w:name="z342" w:id="339"/>
    <w:p>
      <w:pPr>
        <w:spacing w:after="0"/>
        <w:ind w:left="0"/>
        <w:jc w:val="both"/>
      </w:pPr>
      <w:r>
        <w:rPr>
          <w:rFonts w:ascii="Times New Roman"/>
          <w:b w:val="false"/>
          <w:i w:val="false"/>
          <w:color w:val="000000"/>
          <w:sz w:val="28"/>
        </w:rPr>
        <w:t>
      күштік жабдық пен автоматтарды бөлшектеу, құрастыру, орталандыру, ақауларын жою және реттеу;</w:t>
      </w:r>
    </w:p>
    <w:bookmarkEnd w:id="339"/>
    <w:bookmarkStart w:name="z343" w:id="340"/>
    <w:p>
      <w:pPr>
        <w:spacing w:after="0"/>
        <w:ind w:left="0"/>
        <w:jc w:val="both"/>
      </w:pPr>
      <w:r>
        <w:rPr>
          <w:rFonts w:ascii="Times New Roman"/>
          <w:b w:val="false"/>
          <w:i w:val="false"/>
          <w:color w:val="000000"/>
          <w:sz w:val="28"/>
        </w:rPr>
        <w:t>
      қозғағыштар мен күштік агрегаттарға ағымдық және күрделі жөндеу жүргізу, дизельдерді реттеу;</w:t>
      </w:r>
    </w:p>
    <w:bookmarkEnd w:id="340"/>
    <w:bookmarkStart w:name="z344" w:id="341"/>
    <w:p>
      <w:pPr>
        <w:spacing w:after="0"/>
        <w:ind w:left="0"/>
        <w:jc w:val="both"/>
      </w:pPr>
      <w:r>
        <w:rPr>
          <w:rFonts w:ascii="Times New Roman"/>
          <w:b w:val="false"/>
          <w:i w:val="false"/>
          <w:color w:val="000000"/>
          <w:sz w:val="28"/>
        </w:rPr>
        <w:t>
      күштік және бұрғы жабдығының, қозғағыштардың, күштік агрегаттардың, дизельгенераторлы және басқа да стансалардың жұмысындағы ақаулардың алдын алу шараларын қабылдау;</w:t>
      </w:r>
    </w:p>
    <w:bookmarkEnd w:id="341"/>
    <w:bookmarkStart w:name="z345" w:id="342"/>
    <w:p>
      <w:pPr>
        <w:spacing w:after="0"/>
        <w:ind w:left="0"/>
        <w:jc w:val="both"/>
      </w:pPr>
      <w:r>
        <w:rPr>
          <w:rFonts w:ascii="Times New Roman"/>
          <w:b w:val="false"/>
          <w:i w:val="false"/>
          <w:color w:val="000000"/>
          <w:sz w:val="28"/>
        </w:rPr>
        <w:t>
      суыту, майлау, отын беру және күштік агрегаттардың газ бөліп тарату жүйелерін, күштік агрегаттарды қашықтықтан басқару және күштік агрегаттарды автоматты қорғау жүйелерін реттеу және жүктемелеу;</w:t>
      </w:r>
    </w:p>
    <w:bookmarkEnd w:id="342"/>
    <w:bookmarkStart w:name="z346" w:id="343"/>
    <w:p>
      <w:pPr>
        <w:spacing w:after="0"/>
        <w:ind w:left="0"/>
        <w:jc w:val="both"/>
      </w:pPr>
      <w:r>
        <w:rPr>
          <w:rFonts w:ascii="Times New Roman"/>
          <w:b w:val="false"/>
          <w:i w:val="false"/>
          <w:color w:val="000000"/>
          <w:sz w:val="28"/>
        </w:rPr>
        <w:t>
      турботрансформаторлар мен турбомуфталарға қызмет көрсету, оларды бөлшектеу, жөндеу және құрастыру, реттеу және ыңғайлау;</w:t>
      </w:r>
    </w:p>
    <w:bookmarkEnd w:id="343"/>
    <w:bookmarkStart w:name="z347" w:id="344"/>
    <w:p>
      <w:pPr>
        <w:spacing w:after="0"/>
        <w:ind w:left="0"/>
        <w:jc w:val="both"/>
      </w:pPr>
      <w:r>
        <w:rPr>
          <w:rFonts w:ascii="Times New Roman"/>
          <w:b w:val="false"/>
          <w:i w:val="false"/>
          <w:color w:val="000000"/>
          <w:sz w:val="28"/>
        </w:rPr>
        <w:t>
      жаңа және күрделі жөндеуден шыққан қозғағыштар мен күштік агрегаттардың бұрғылау жағдайлары мен жыл маусымына қарай қажетті жұмыс режимімен қамтамасыз ету;</w:t>
      </w:r>
    </w:p>
    <w:bookmarkEnd w:id="344"/>
    <w:bookmarkStart w:name="z348" w:id="345"/>
    <w:p>
      <w:pPr>
        <w:spacing w:after="0"/>
        <w:ind w:left="0"/>
        <w:jc w:val="both"/>
      </w:pPr>
      <w:r>
        <w:rPr>
          <w:rFonts w:ascii="Times New Roman"/>
          <w:b w:val="false"/>
          <w:i w:val="false"/>
          <w:color w:val="000000"/>
          <w:sz w:val="28"/>
        </w:rPr>
        <w:t>
      вахта журналын, қозғағыштар мен күштік агрегаттардың жұмыс есебін, жанар-жағармай материалдарының шығыс есебін жүргізу;</w:t>
      </w:r>
    </w:p>
    <w:bookmarkEnd w:id="345"/>
    <w:bookmarkStart w:name="z349" w:id="346"/>
    <w:p>
      <w:pPr>
        <w:spacing w:after="0"/>
        <w:ind w:left="0"/>
        <w:jc w:val="both"/>
      </w:pPr>
      <w:r>
        <w:rPr>
          <w:rFonts w:ascii="Times New Roman"/>
          <w:b w:val="false"/>
          <w:i w:val="false"/>
          <w:color w:val="000000"/>
          <w:sz w:val="28"/>
        </w:rPr>
        <w:t>
      бұрғы және күштік агрегаттарды жөндеу және қызмет көрсету жөніндегі жұмысшыларға басшылық ету.</w:t>
      </w:r>
    </w:p>
    <w:bookmarkEnd w:id="346"/>
    <w:bookmarkStart w:name="z350" w:id="347"/>
    <w:p>
      <w:pPr>
        <w:spacing w:after="0"/>
        <w:ind w:left="0"/>
        <w:jc w:val="both"/>
      </w:pPr>
      <w:r>
        <w:rPr>
          <w:rFonts w:ascii="Times New Roman"/>
          <w:b w:val="false"/>
          <w:i w:val="false"/>
          <w:color w:val="000000"/>
          <w:sz w:val="28"/>
        </w:rPr>
        <w:t>
      49. Білуге тиіс:</w:t>
      </w:r>
    </w:p>
    <w:bookmarkEnd w:id="347"/>
    <w:bookmarkStart w:name="z351" w:id="348"/>
    <w:p>
      <w:pPr>
        <w:spacing w:after="0"/>
        <w:ind w:left="0"/>
        <w:jc w:val="both"/>
      </w:pPr>
      <w:r>
        <w:rPr>
          <w:rFonts w:ascii="Times New Roman"/>
          <w:b w:val="false"/>
          <w:i w:val="false"/>
          <w:color w:val="000000"/>
          <w:sz w:val="28"/>
        </w:rPr>
        <w:t>
      бұрғылаудың технологиялық процесін;</w:t>
      </w:r>
    </w:p>
    <w:bookmarkEnd w:id="348"/>
    <w:bookmarkStart w:name="z352" w:id="349"/>
    <w:p>
      <w:pPr>
        <w:spacing w:after="0"/>
        <w:ind w:left="0"/>
        <w:jc w:val="both"/>
      </w:pPr>
      <w:r>
        <w:rPr>
          <w:rFonts w:ascii="Times New Roman"/>
          <w:b w:val="false"/>
          <w:i w:val="false"/>
          <w:color w:val="000000"/>
          <w:sz w:val="28"/>
        </w:rPr>
        <w:t>
      күштік агрегаттар мен өткізу құрылғыларының техникалық сипаттамасын, құрылымын;</w:t>
      </w:r>
    </w:p>
    <w:bookmarkEnd w:id="349"/>
    <w:bookmarkStart w:name="z353" w:id="350"/>
    <w:p>
      <w:pPr>
        <w:spacing w:after="0"/>
        <w:ind w:left="0"/>
        <w:jc w:val="both"/>
      </w:pPr>
      <w:r>
        <w:rPr>
          <w:rFonts w:ascii="Times New Roman"/>
          <w:b w:val="false"/>
          <w:i w:val="false"/>
          <w:color w:val="000000"/>
          <w:sz w:val="28"/>
        </w:rPr>
        <w:t>
      мұнара жанындағы құрылғылар мен коммуникациялардың нысанын;</w:t>
      </w:r>
    </w:p>
    <w:bookmarkEnd w:id="350"/>
    <w:bookmarkStart w:name="z354" w:id="351"/>
    <w:p>
      <w:pPr>
        <w:spacing w:after="0"/>
        <w:ind w:left="0"/>
        <w:jc w:val="both"/>
      </w:pPr>
      <w:r>
        <w:rPr>
          <w:rFonts w:ascii="Times New Roman"/>
          <w:b w:val="false"/>
          <w:i w:val="false"/>
          <w:color w:val="000000"/>
          <w:sz w:val="28"/>
        </w:rPr>
        <w:t>
      күштік, бұрғы жабдығымен автоматтар қозғағыштарында ақаудың пайда болу себептерін және олардың жою тәсілдерін;</w:t>
      </w:r>
    </w:p>
    <w:bookmarkEnd w:id="351"/>
    <w:bookmarkStart w:name="z355" w:id="352"/>
    <w:p>
      <w:pPr>
        <w:spacing w:after="0"/>
        <w:ind w:left="0"/>
        <w:jc w:val="both"/>
      </w:pPr>
      <w:r>
        <w:rPr>
          <w:rFonts w:ascii="Times New Roman"/>
          <w:b w:val="false"/>
          <w:i w:val="false"/>
          <w:color w:val="000000"/>
          <w:sz w:val="28"/>
        </w:rPr>
        <w:t>
      күштік, бұрғы жабдығын реттеу тәсілдерін;</w:t>
      </w:r>
    </w:p>
    <w:bookmarkEnd w:id="352"/>
    <w:bookmarkStart w:name="z356" w:id="353"/>
    <w:p>
      <w:pPr>
        <w:spacing w:after="0"/>
        <w:ind w:left="0"/>
        <w:jc w:val="both"/>
      </w:pPr>
      <w:r>
        <w:rPr>
          <w:rFonts w:ascii="Times New Roman"/>
          <w:b w:val="false"/>
          <w:i w:val="false"/>
          <w:color w:val="000000"/>
          <w:sz w:val="28"/>
        </w:rPr>
        <w:t>
      күштік, бұрғы жабдығын майлау ережесін;</w:t>
      </w:r>
    </w:p>
    <w:bookmarkEnd w:id="353"/>
    <w:bookmarkStart w:name="z357" w:id="354"/>
    <w:p>
      <w:pPr>
        <w:spacing w:after="0"/>
        <w:ind w:left="0"/>
        <w:jc w:val="both"/>
      </w:pPr>
      <w:r>
        <w:rPr>
          <w:rFonts w:ascii="Times New Roman"/>
          <w:b w:val="false"/>
          <w:i w:val="false"/>
          <w:color w:val="000000"/>
          <w:sz w:val="28"/>
        </w:rPr>
        <w:t>
      қозғағыштар жұмысының температуралық режимін;</w:t>
      </w:r>
    </w:p>
    <w:bookmarkEnd w:id="354"/>
    <w:bookmarkStart w:name="z358" w:id="355"/>
    <w:p>
      <w:pPr>
        <w:spacing w:after="0"/>
        <w:ind w:left="0"/>
        <w:jc w:val="both"/>
      </w:pPr>
      <w:r>
        <w:rPr>
          <w:rFonts w:ascii="Times New Roman"/>
          <w:b w:val="false"/>
          <w:i w:val="false"/>
          <w:color w:val="000000"/>
          <w:sz w:val="28"/>
        </w:rPr>
        <w:t>
      автоматтардың құрылымын;</w:t>
      </w:r>
    </w:p>
    <w:bookmarkEnd w:id="355"/>
    <w:bookmarkStart w:name="z359" w:id="356"/>
    <w:p>
      <w:pPr>
        <w:spacing w:after="0"/>
        <w:ind w:left="0"/>
        <w:jc w:val="both"/>
      </w:pPr>
      <w:r>
        <w:rPr>
          <w:rFonts w:ascii="Times New Roman"/>
          <w:b w:val="false"/>
          <w:i w:val="false"/>
          <w:color w:val="000000"/>
          <w:sz w:val="28"/>
        </w:rPr>
        <w:t>
      қашықтықтан басқару жүйелерінің жұмыс сызбасын;</w:t>
      </w:r>
    </w:p>
    <w:bookmarkEnd w:id="356"/>
    <w:bookmarkStart w:name="z360" w:id="357"/>
    <w:p>
      <w:pPr>
        <w:spacing w:after="0"/>
        <w:ind w:left="0"/>
        <w:jc w:val="both"/>
      </w:pPr>
      <w:r>
        <w:rPr>
          <w:rFonts w:ascii="Times New Roman"/>
          <w:b w:val="false"/>
          <w:i w:val="false"/>
          <w:color w:val="000000"/>
          <w:sz w:val="28"/>
        </w:rPr>
        <w:t>
      күштік жабдық жұмысының есеп және есептілік жүйесін;</w:t>
      </w:r>
    </w:p>
    <w:bookmarkEnd w:id="357"/>
    <w:bookmarkStart w:name="z361" w:id="358"/>
    <w:p>
      <w:pPr>
        <w:spacing w:after="0"/>
        <w:ind w:left="0"/>
        <w:jc w:val="both"/>
      </w:pPr>
      <w:r>
        <w:rPr>
          <w:rFonts w:ascii="Times New Roman"/>
          <w:b w:val="false"/>
          <w:i w:val="false"/>
          <w:color w:val="000000"/>
          <w:sz w:val="28"/>
        </w:rPr>
        <w:t>
      жанар-жағармай материалдарының шығыс нормаларын;</w:t>
      </w:r>
    </w:p>
    <w:bookmarkEnd w:id="358"/>
    <w:bookmarkStart w:name="z362" w:id="359"/>
    <w:p>
      <w:pPr>
        <w:spacing w:after="0"/>
        <w:ind w:left="0"/>
        <w:jc w:val="both"/>
      </w:pPr>
      <w:r>
        <w:rPr>
          <w:rFonts w:ascii="Times New Roman"/>
          <w:b w:val="false"/>
          <w:i w:val="false"/>
          <w:color w:val="000000"/>
          <w:sz w:val="28"/>
        </w:rPr>
        <w:t>
      электротехника негіздерін;</w:t>
      </w:r>
    </w:p>
    <w:bookmarkEnd w:id="359"/>
    <w:bookmarkStart w:name="z363" w:id="360"/>
    <w:p>
      <w:pPr>
        <w:spacing w:after="0"/>
        <w:ind w:left="0"/>
        <w:jc w:val="both"/>
      </w:pPr>
      <w:r>
        <w:rPr>
          <w:rFonts w:ascii="Times New Roman"/>
          <w:b w:val="false"/>
          <w:i w:val="false"/>
          <w:color w:val="000000"/>
          <w:sz w:val="28"/>
        </w:rPr>
        <w:t>
      қуаты 1000 кВт жоғары қозғағыштарына және сомаланған қуаты 1000 кВт жоғары қозғағыштар мен газ турбинді қозғағыштарды жөндеу және қызмет көрсету - 5-разряд;</w:t>
      </w:r>
    </w:p>
    <w:bookmarkEnd w:id="360"/>
    <w:bookmarkStart w:name="z364" w:id="361"/>
    <w:p>
      <w:pPr>
        <w:spacing w:after="0"/>
        <w:ind w:left="0"/>
        <w:jc w:val="both"/>
      </w:pPr>
      <w:r>
        <w:rPr>
          <w:rFonts w:ascii="Times New Roman"/>
          <w:b w:val="false"/>
          <w:i w:val="false"/>
          <w:color w:val="000000"/>
          <w:sz w:val="28"/>
        </w:rPr>
        <w:t>
      сомаланған қуаты 1000 кВт жоғары қозғағыштар мен газ турбинді қозғағыштарды жөндеу және қызмет жөніндегі жұмысшыларға басшылық жасау кезінде - 6-разряд;</w:t>
      </w:r>
    </w:p>
    <w:bookmarkEnd w:id="361"/>
    <w:bookmarkStart w:name="z365" w:id="362"/>
    <w:p>
      <w:pPr>
        <w:spacing w:after="0"/>
        <w:ind w:left="0"/>
        <w:jc w:val="both"/>
      </w:pPr>
      <w:r>
        <w:rPr>
          <w:rFonts w:ascii="Times New Roman"/>
          <w:b w:val="false"/>
          <w:i w:val="false"/>
          <w:color w:val="000000"/>
          <w:sz w:val="28"/>
        </w:rPr>
        <w:t>
      50. Орта кәсіптік білім талап етіледі.</w:t>
      </w:r>
    </w:p>
    <w:bookmarkEnd w:id="362"/>
    <w:bookmarkStart w:name="z450" w:id="363"/>
    <w:p>
      <w:pPr>
        <w:spacing w:after="0"/>
        <w:ind w:left="0"/>
        <w:jc w:val="left"/>
      </w:pPr>
      <w:r>
        <w:rPr>
          <w:rFonts w:ascii="Times New Roman"/>
          <w:b/>
          <w:i w:val="false"/>
          <w:color w:val="000000"/>
        </w:rPr>
        <w:t xml:space="preserve"> 6-1. Вакуумдық қондырғы машинисі</w:t>
      </w:r>
    </w:p>
    <w:bookmarkEnd w:id="363"/>
    <w:p>
      <w:pPr>
        <w:spacing w:after="0"/>
        <w:ind w:left="0"/>
        <w:jc w:val="both"/>
      </w:pPr>
      <w:r>
        <w:rPr>
          <w:rFonts w:ascii="Times New Roman"/>
          <w:b w:val="false"/>
          <w:i w:val="false"/>
          <w:color w:val="ff0000"/>
          <w:sz w:val="28"/>
        </w:rPr>
        <w:t xml:space="preserve">
      Ескерту. 6-1-тараумен толықтырылды - ҚР Денсаулық сақтау және әлеуметтік даму министрінің 12.05.2015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6" w:id="364"/>
    <w:p>
      <w:pPr>
        <w:spacing w:after="0"/>
        <w:ind w:left="0"/>
        <w:jc w:val="both"/>
      </w:pPr>
      <w:r>
        <w:rPr>
          <w:rFonts w:ascii="Times New Roman"/>
          <w:b w:val="false"/>
          <w:i w:val="false"/>
          <w:color w:val="000000"/>
          <w:sz w:val="28"/>
        </w:rPr>
        <w:t>
      50-1. Жұмыс сипаттамасы:</w:t>
      </w:r>
    </w:p>
    <w:bookmarkEnd w:id="364"/>
    <w:bookmarkStart w:name="z1577" w:id="365"/>
    <w:p>
      <w:pPr>
        <w:spacing w:after="0"/>
        <w:ind w:left="0"/>
        <w:jc w:val="both"/>
      </w:pPr>
      <w:r>
        <w:rPr>
          <w:rFonts w:ascii="Times New Roman"/>
          <w:b w:val="false"/>
          <w:i w:val="false"/>
          <w:color w:val="000000"/>
          <w:sz w:val="28"/>
        </w:rPr>
        <w:t>
      объектіде вакуумдық қондырғыны жұмысқа дайындау;</w:t>
      </w:r>
    </w:p>
    <w:bookmarkEnd w:id="365"/>
    <w:bookmarkStart w:name="z1578" w:id="366"/>
    <w:p>
      <w:pPr>
        <w:spacing w:after="0"/>
        <w:ind w:left="0"/>
        <w:jc w:val="both"/>
      </w:pPr>
      <w:r>
        <w:rPr>
          <w:rFonts w:ascii="Times New Roman"/>
          <w:b w:val="false"/>
          <w:i w:val="false"/>
          <w:color w:val="000000"/>
          <w:sz w:val="28"/>
        </w:rPr>
        <w:t>
      газды конденсатты, құйылған (өңделген) мұнай өнімдерін механикаландырылған жинау бойынша технологиялық процесс жүргізу және оларды кәдеге жарату орнына жеткізу;</w:t>
      </w:r>
    </w:p>
    <w:bookmarkEnd w:id="366"/>
    <w:bookmarkStart w:name="z1579" w:id="367"/>
    <w:p>
      <w:pPr>
        <w:spacing w:after="0"/>
        <w:ind w:left="0"/>
        <w:jc w:val="both"/>
      </w:pPr>
      <w:r>
        <w:rPr>
          <w:rFonts w:ascii="Times New Roman"/>
          <w:b w:val="false"/>
          <w:i w:val="false"/>
          <w:color w:val="000000"/>
          <w:sz w:val="28"/>
        </w:rPr>
        <w:t>
      вакуумдық сорғы жұмысының өлшемдерін, мұнай құйылатын цистернаның, бақылау-өлшеу аспаптарының және қызмет көрсетілетін қондырғы мен автомобильдің барлық қосалқы механизмдерінің техникалық жай-күйін бақылау;</w:t>
      </w:r>
    </w:p>
    <w:bookmarkEnd w:id="367"/>
    <w:bookmarkStart w:name="z1580" w:id="368"/>
    <w:p>
      <w:pPr>
        <w:spacing w:after="0"/>
        <w:ind w:left="0"/>
        <w:jc w:val="both"/>
      </w:pPr>
      <w:r>
        <w:rPr>
          <w:rFonts w:ascii="Times New Roman"/>
          <w:b w:val="false"/>
          <w:i w:val="false"/>
          <w:color w:val="000000"/>
          <w:sz w:val="28"/>
        </w:rPr>
        <w:t>
      жабдықты, қондырғыны және автомобильді профилактикалық жөндеу, қондырғы жұмысын есепке алу журналын жүргізу;</w:t>
      </w:r>
    </w:p>
    <w:bookmarkEnd w:id="368"/>
    <w:bookmarkStart w:name="z1581" w:id="369"/>
    <w:p>
      <w:pPr>
        <w:spacing w:after="0"/>
        <w:ind w:left="0"/>
        <w:jc w:val="both"/>
      </w:pPr>
      <w:r>
        <w:rPr>
          <w:rFonts w:ascii="Times New Roman"/>
          <w:b w:val="false"/>
          <w:i w:val="false"/>
          <w:color w:val="000000"/>
          <w:sz w:val="28"/>
        </w:rPr>
        <w:t>
      автомобиль басқару, жанар-жағар май материалдарын және салқындатқыш сұйықтық құю.</w:t>
      </w:r>
    </w:p>
    <w:bookmarkEnd w:id="369"/>
    <w:bookmarkStart w:name="z1582" w:id="370"/>
    <w:p>
      <w:pPr>
        <w:spacing w:after="0"/>
        <w:ind w:left="0"/>
        <w:jc w:val="both"/>
      </w:pPr>
      <w:r>
        <w:rPr>
          <w:rFonts w:ascii="Times New Roman"/>
          <w:b w:val="false"/>
          <w:i w:val="false"/>
          <w:color w:val="000000"/>
          <w:sz w:val="28"/>
        </w:rPr>
        <w:t>
      50-2. Білуге тиіс:</w:t>
      </w:r>
    </w:p>
    <w:bookmarkEnd w:id="370"/>
    <w:bookmarkStart w:name="z1583" w:id="371"/>
    <w:p>
      <w:pPr>
        <w:spacing w:after="0"/>
        <w:ind w:left="0"/>
        <w:jc w:val="both"/>
      </w:pPr>
      <w:r>
        <w:rPr>
          <w:rFonts w:ascii="Times New Roman"/>
          <w:b w:val="false"/>
          <w:i w:val="false"/>
          <w:color w:val="000000"/>
          <w:sz w:val="28"/>
        </w:rPr>
        <w:t>
      мұнай және газ өндіру процесі туралы негізгі мәлімет;</w:t>
      </w:r>
    </w:p>
    <w:bookmarkEnd w:id="371"/>
    <w:bookmarkStart w:name="z1584" w:id="372"/>
    <w:p>
      <w:pPr>
        <w:spacing w:after="0"/>
        <w:ind w:left="0"/>
        <w:jc w:val="both"/>
      </w:pPr>
      <w:r>
        <w:rPr>
          <w:rFonts w:ascii="Times New Roman"/>
          <w:b w:val="false"/>
          <w:i w:val="false"/>
          <w:color w:val="000000"/>
          <w:sz w:val="28"/>
        </w:rPr>
        <w:t>
      мұнайдың, газды конденсаттың және түрлі мұнай өнімдерінің физикалық-химиялық қасиеттері;</w:t>
      </w:r>
    </w:p>
    <w:bookmarkEnd w:id="372"/>
    <w:bookmarkStart w:name="z1585" w:id="373"/>
    <w:p>
      <w:pPr>
        <w:spacing w:after="0"/>
        <w:ind w:left="0"/>
        <w:jc w:val="both"/>
      </w:pPr>
      <w:r>
        <w:rPr>
          <w:rFonts w:ascii="Times New Roman"/>
          <w:b w:val="false"/>
          <w:i w:val="false"/>
          <w:color w:val="000000"/>
          <w:sz w:val="28"/>
        </w:rPr>
        <w:t>
      мұнай ұңғымаларын пайдалану тәсілдері;</w:t>
      </w:r>
    </w:p>
    <w:bookmarkEnd w:id="373"/>
    <w:bookmarkStart w:name="z1586" w:id="374"/>
    <w:p>
      <w:pPr>
        <w:spacing w:after="0"/>
        <w:ind w:left="0"/>
        <w:jc w:val="both"/>
      </w:pPr>
      <w:r>
        <w:rPr>
          <w:rFonts w:ascii="Times New Roman"/>
          <w:b w:val="false"/>
          <w:i w:val="false"/>
          <w:color w:val="000000"/>
          <w:sz w:val="28"/>
        </w:rPr>
        <w:t>
      ұңғыма сағасын тарту схемасы;</w:t>
      </w:r>
    </w:p>
    <w:bookmarkEnd w:id="374"/>
    <w:bookmarkStart w:name="z1587" w:id="375"/>
    <w:p>
      <w:pPr>
        <w:spacing w:after="0"/>
        <w:ind w:left="0"/>
        <w:jc w:val="both"/>
      </w:pPr>
      <w:r>
        <w:rPr>
          <w:rFonts w:ascii="Times New Roman"/>
          <w:b w:val="false"/>
          <w:i w:val="false"/>
          <w:color w:val="000000"/>
          <w:sz w:val="28"/>
        </w:rPr>
        <w:t>
      вакуумдық қондырғының, қолданылатын бақылау-өлшеу аспаптарының құрылысы мен пайдалану ережесі;</w:t>
      </w:r>
    </w:p>
    <w:bookmarkEnd w:id="375"/>
    <w:bookmarkStart w:name="z1588" w:id="376"/>
    <w:p>
      <w:pPr>
        <w:spacing w:after="0"/>
        <w:ind w:left="0"/>
        <w:jc w:val="both"/>
      </w:pPr>
      <w:r>
        <w:rPr>
          <w:rFonts w:ascii="Times New Roman"/>
          <w:b w:val="false"/>
          <w:i w:val="false"/>
          <w:color w:val="000000"/>
          <w:sz w:val="28"/>
        </w:rPr>
        <w:t>
      орындалатын жұмыстар көлемінде слесарлық іс, жол қозғалысы және автомобильдерді техникалық пайдалану ережесі;</w:t>
      </w:r>
    </w:p>
    <w:bookmarkEnd w:id="376"/>
    <w:bookmarkStart w:name="z1589" w:id="377"/>
    <w:p>
      <w:pPr>
        <w:spacing w:after="0"/>
        <w:ind w:left="0"/>
        <w:jc w:val="both"/>
      </w:pPr>
      <w:r>
        <w:rPr>
          <w:rFonts w:ascii="Times New Roman"/>
          <w:b w:val="false"/>
          <w:i w:val="false"/>
          <w:color w:val="000000"/>
          <w:sz w:val="28"/>
        </w:rPr>
        <w:t>
      автомобильді пайдалану процесінде туындаған ақау себептері, оны анықтау және жою тәсілдері;</w:t>
      </w:r>
    </w:p>
    <w:bookmarkEnd w:id="377"/>
    <w:bookmarkStart w:name="z1590" w:id="378"/>
    <w:p>
      <w:pPr>
        <w:spacing w:after="0"/>
        <w:ind w:left="0"/>
        <w:jc w:val="both"/>
      </w:pPr>
      <w:r>
        <w:rPr>
          <w:rFonts w:ascii="Times New Roman"/>
          <w:b w:val="false"/>
          <w:i w:val="false"/>
          <w:color w:val="000000"/>
          <w:sz w:val="28"/>
        </w:rPr>
        <w:t>
      техникалық қызмет көрсету тәртібі және автомобильдерді гараждарда және ашық тұрақтарда сақтау ережесі;</w:t>
      </w:r>
    </w:p>
    <w:bookmarkEnd w:id="378"/>
    <w:bookmarkStart w:name="z1591" w:id="379"/>
    <w:p>
      <w:pPr>
        <w:spacing w:after="0"/>
        <w:ind w:left="0"/>
        <w:jc w:val="both"/>
      </w:pPr>
      <w:r>
        <w:rPr>
          <w:rFonts w:ascii="Times New Roman"/>
          <w:b w:val="false"/>
          <w:i w:val="false"/>
          <w:color w:val="000000"/>
          <w:sz w:val="28"/>
        </w:rPr>
        <w:t>
      аккумуляторлық батареяларды және автомобиль дөңгелектерін пайдалану ережесі;</w:t>
      </w:r>
    </w:p>
    <w:bookmarkEnd w:id="379"/>
    <w:bookmarkStart w:name="z1592" w:id="380"/>
    <w:p>
      <w:pPr>
        <w:spacing w:after="0"/>
        <w:ind w:left="0"/>
        <w:jc w:val="both"/>
      </w:pPr>
      <w:r>
        <w:rPr>
          <w:rFonts w:ascii="Times New Roman"/>
          <w:b w:val="false"/>
          <w:i w:val="false"/>
          <w:color w:val="000000"/>
          <w:sz w:val="28"/>
        </w:rPr>
        <w:t>
      автомобильдердің жөндеуаралық жүруін ұлғайту тәсілдері;</w:t>
      </w:r>
    </w:p>
    <w:bookmarkEnd w:id="380"/>
    <w:bookmarkStart w:name="z1593" w:id="381"/>
    <w:p>
      <w:pPr>
        <w:spacing w:after="0"/>
        <w:ind w:left="0"/>
        <w:jc w:val="both"/>
      </w:pPr>
      <w:r>
        <w:rPr>
          <w:rFonts w:ascii="Times New Roman"/>
          <w:b w:val="false"/>
          <w:i w:val="false"/>
          <w:color w:val="000000"/>
          <w:sz w:val="28"/>
        </w:rPr>
        <w:t>
      жаңа автомобильдерді және күрделі жөндеуден кейін жүргізу ережесі;</w:t>
      </w:r>
    </w:p>
    <w:bookmarkEnd w:id="381"/>
    <w:bookmarkStart w:name="z1594" w:id="382"/>
    <w:p>
      <w:pPr>
        <w:spacing w:after="0"/>
        <w:ind w:left="0"/>
        <w:jc w:val="both"/>
      </w:pPr>
      <w:r>
        <w:rPr>
          <w:rFonts w:ascii="Times New Roman"/>
          <w:b w:val="false"/>
          <w:i w:val="false"/>
          <w:color w:val="000000"/>
          <w:sz w:val="28"/>
        </w:rPr>
        <w:t>
      қауіпті жүктерді тасымалдау ережесі, ауа райы жағдайының автомобиль жүргізу қауіпсіздігіне әсері;</w:t>
      </w:r>
    </w:p>
    <w:bookmarkEnd w:id="382"/>
    <w:bookmarkStart w:name="z1595" w:id="383"/>
    <w:p>
      <w:pPr>
        <w:spacing w:after="0"/>
        <w:ind w:left="0"/>
        <w:jc w:val="both"/>
      </w:pPr>
      <w:r>
        <w:rPr>
          <w:rFonts w:ascii="Times New Roman"/>
          <w:b w:val="false"/>
          <w:i w:val="false"/>
          <w:color w:val="000000"/>
          <w:sz w:val="28"/>
        </w:rPr>
        <w:t>
      жол-көлік оқиғаларын болдырмау тәсілдері;</w:t>
      </w:r>
    </w:p>
    <w:bookmarkEnd w:id="383"/>
    <w:bookmarkStart w:name="z1596" w:id="384"/>
    <w:p>
      <w:pPr>
        <w:spacing w:after="0"/>
        <w:ind w:left="0"/>
        <w:jc w:val="both"/>
      </w:pPr>
      <w:r>
        <w:rPr>
          <w:rFonts w:ascii="Times New Roman"/>
          <w:b w:val="false"/>
          <w:i w:val="false"/>
          <w:color w:val="000000"/>
          <w:sz w:val="28"/>
        </w:rPr>
        <w:t>
      қызмет көрсетілетін қондырғы жұмысын есепке алу бойынша бастапқы құжаттарды толтыру ережесі;</w:t>
      </w:r>
    </w:p>
    <w:bookmarkEnd w:id="384"/>
    <w:bookmarkStart w:name="z1597" w:id="385"/>
    <w:p>
      <w:pPr>
        <w:spacing w:after="0"/>
        <w:ind w:left="0"/>
        <w:jc w:val="both"/>
      </w:pPr>
      <w:r>
        <w:rPr>
          <w:rFonts w:ascii="Times New Roman"/>
          <w:b w:val="false"/>
          <w:i w:val="false"/>
          <w:color w:val="000000"/>
          <w:sz w:val="28"/>
        </w:rPr>
        <w:t>
      дала жағдайында автомобильдерге техникалық қызмет көрсету және жөндеуді ұйымдастыру ерекшеліктері.</w:t>
      </w:r>
    </w:p>
    <w:bookmarkEnd w:id="385"/>
    <w:bookmarkStart w:name="z1598" w:id="386"/>
    <w:p>
      <w:pPr>
        <w:spacing w:after="0"/>
        <w:ind w:left="0"/>
        <w:jc w:val="both"/>
      </w:pPr>
      <w:r>
        <w:rPr>
          <w:rFonts w:ascii="Times New Roman"/>
          <w:b w:val="false"/>
          <w:i w:val="false"/>
          <w:color w:val="000000"/>
          <w:sz w:val="28"/>
        </w:rPr>
        <w:t>
      Біліктілігі жоғары вакуумдық қондырғы машинисінің басшылығымен қызмет көрсету кезінде – 3-разряд (вакуумдық қондырғы машинисінің көмекшісі).</w:t>
      </w:r>
    </w:p>
    <w:bookmarkEnd w:id="386"/>
    <w:bookmarkStart w:name="z1599" w:id="387"/>
    <w:p>
      <w:pPr>
        <w:spacing w:after="0"/>
        <w:ind w:left="0"/>
        <w:jc w:val="both"/>
      </w:pPr>
      <w:r>
        <w:rPr>
          <w:rFonts w:ascii="Times New Roman"/>
          <w:b w:val="false"/>
          <w:i w:val="false"/>
          <w:color w:val="000000"/>
          <w:sz w:val="28"/>
        </w:rPr>
        <w:t>
      10м3 қоса мұнай құйылатын цистерна сыйымдылығымен автомобиль шассиінде жөнделген вакуумдық қондырғыларға қызмет көрсету кезінде – 4-разряд.</w:t>
      </w:r>
    </w:p>
    <w:bookmarkEnd w:id="387"/>
    <w:bookmarkStart w:name="z1600" w:id="388"/>
    <w:p>
      <w:pPr>
        <w:spacing w:after="0"/>
        <w:ind w:left="0"/>
        <w:jc w:val="both"/>
      </w:pPr>
      <w:r>
        <w:rPr>
          <w:rFonts w:ascii="Times New Roman"/>
          <w:b w:val="false"/>
          <w:i w:val="false"/>
          <w:color w:val="000000"/>
          <w:sz w:val="28"/>
        </w:rPr>
        <w:t>
      10м3-дан – 12м3 қоса мұнай құйылатын цистерна сыйымдылығымен автомобиль шассиінде жөнделген вакуумдық қондырғыларға қызмет көрсету кезінде – 5-разряд.</w:t>
      </w:r>
    </w:p>
    <w:bookmarkEnd w:id="388"/>
    <w:bookmarkStart w:name="z1601" w:id="389"/>
    <w:p>
      <w:pPr>
        <w:spacing w:after="0"/>
        <w:ind w:left="0"/>
        <w:jc w:val="both"/>
      </w:pPr>
      <w:r>
        <w:rPr>
          <w:rFonts w:ascii="Times New Roman"/>
          <w:b w:val="false"/>
          <w:i w:val="false"/>
          <w:color w:val="000000"/>
          <w:sz w:val="28"/>
        </w:rPr>
        <w:t>
      12м3 жоғары мұнай құйылатын цистерна сыйымдылығымен автомобиль шассиінде жөнделген вакуумдық қондырғыларға қызмет көрсету кезінде – 6-разряд.</w:t>
      </w:r>
    </w:p>
    <w:bookmarkEnd w:id="389"/>
    <w:bookmarkStart w:name="z1602" w:id="390"/>
    <w:p>
      <w:pPr>
        <w:spacing w:after="0"/>
        <w:ind w:left="0"/>
        <w:jc w:val="both"/>
      </w:pPr>
      <w:r>
        <w:rPr>
          <w:rFonts w:ascii="Times New Roman"/>
          <w:b w:val="false"/>
          <w:i w:val="false"/>
          <w:color w:val="000000"/>
          <w:sz w:val="28"/>
        </w:rPr>
        <w:t>
      Ескерту:</w:t>
      </w:r>
    </w:p>
    <w:bookmarkEnd w:id="390"/>
    <w:bookmarkStart w:name="z1603" w:id="391"/>
    <w:p>
      <w:pPr>
        <w:spacing w:after="0"/>
        <w:ind w:left="0"/>
        <w:jc w:val="both"/>
      </w:pPr>
      <w:r>
        <w:rPr>
          <w:rFonts w:ascii="Times New Roman"/>
          <w:b w:val="false"/>
          <w:i w:val="false"/>
          <w:color w:val="000000"/>
          <w:sz w:val="28"/>
        </w:rPr>
        <w:t>
      ұйымда автомобильдерге мамандандырылған техникалық қызмет көрсету қызметі болмаған кезде басқарылатын автомобильді жөндеу мен техникалық қызмет көрсету бойынша жұмыстардың барлық кешенін орындаған жағдайда вакуумдық қондырғы машинистері бір разрядқа жоғары тарифтеледі.</w:t>
      </w:r>
    </w:p>
    <w:bookmarkEnd w:id="391"/>
    <w:bookmarkStart w:name="z1604" w:id="392"/>
    <w:p>
      <w:pPr>
        <w:spacing w:after="0"/>
        <w:ind w:left="0"/>
        <w:jc w:val="both"/>
      </w:pPr>
      <w:r>
        <w:rPr>
          <w:rFonts w:ascii="Times New Roman"/>
          <w:b w:val="false"/>
          <w:i w:val="false"/>
          <w:color w:val="000000"/>
          <w:sz w:val="28"/>
        </w:rPr>
        <w:t>
      50-3. Техникалық және кәсіптік орта (арнайы орта, кәсіптік орта) білім талап етіледі.</w:t>
      </w:r>
    </w:p>
    <w:bookmarkEnd w:id="392"/>
    <w:bookmarkStart w:name="z1605" w:id="393"/>
    <w:p>
      <w:pPr>
        <w:spacing w:after="0"/>
        <w:ind w:left="0"/>
        <w:jc w:val="left"/>
      </w:pPr>
      <w:r>
        <w:rPr>
          <w:rFonts w:ascii="Times New Roman"/>
          <w:b/>
          <w:i w:val="false"/>
          <w:color w:val="000000"/>
        </w:rPr>
        <w:t xml:space="preserve"> 6-2. Колтюбингтік қондырғының машинисі</w:t>
      </w:r>
    </w:p>
    <w:bookmarkEnd w:id="393"/>
    <w:p>
      <w:pPr>
        <w:spacing w:after="0"/>
        <w:ind w:left="0"/>
        <w:jc w:val="both"/>
      </w:pPr>
      <w:r>
        <w:rPr>
          <w:rFonts w:ascii="Times New Roman"/>
          <w:b w:val="false"/>
          <w:i w:val="false"/>
          <w:color w:val="ff0000"/>
          <w:sz w:val="28"/>
        </w:rPr>
        <w:t xml:space="preserve">
      Ескерту. 6-2-тараумен толықтырылды - ҚР Денсаулық сақтау және әлеуметтік даму министрінің 12.05.2015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06" w:id="394"/>
    <w:p>
      <w:pPr>
        <w:spacing w:after="0"/>
        <w:ind w:left="0"/>
        <w:jc w:val="both"/>
      </w:pPr>
      <w:r>
        <w:rPr>
          <w:rFonts w:ascii="Times New Roman"/>
          <w:b w:val="false"/>
          <w:i w:val="false"/>
          <w:color w:val="000000"/>
          <w:sz w:val="28"/>
        </w:rPr>
        <w:t>
      50-4. Жұмыс сипаттамасы:</w:t>
      </w:r>
    </w:p>
    <w:bookmarkEnd w:id="394"/>
    <w:bookmarkStart w:name="z1607" w:id="395"/>
    <w:p>
      <w:pPr>
        <w:spacing w:after="0"/>
        <w:ind w:left="0"/>
        <w:jc w:val="both"/>
      </w:pPr>
      <w:r>
        <w:rPr>
          <w:rFonts w:ascii="Times New Roman"/>
          <w:b w:val="false"/>
          <w:i w:val="false"/>
          <w:color w:val="000000"/>
          <w:sz w:val="28"/>
        </w:rPr>
        <w:t>
      күрделі, ағымдағы жөндеу бойынша жұмыс процестерінде және ұңғымалардағы технологиялық операциялар жүргізу кезінде қондырғыға қызмет көрсету;</w:t>
      </w:r>
    </w:p>
    <w:bookmarkEnd w:id="395"/>
    <w:bookmarkStart w:name="z1608" w:id="396"/>
    <w:p>
      <w:pPr>
        <w:spacing w:after="0"/>
        <w:ind w:left="0"/>
        <w:jc w:val="both"/>
      </w:pPr>
      <w:r>
        <w:rPr>
          <w:rFonts w:ascii="Times New Roman"/>
          <w:b w:val="false"/>
          <w:i w:val="false"/>
          <w:color w:val="000000"/>
          <w:sz w:val="28"/>
        </w:rPr>
        <w:t>
      қондырғыны жұмысқа дайындау;</w:t>
      </w:r>
    </w:p>
    <w:bookmarkEnd w:id="396"/>
    <w:bookmarkStart w:name="z1609" w:id="397"/>
    <w:p>
      <w:pPr>
        <w:spacing w:after="0"/>
        <w:ind w:left="0"/>
        <w:jc w:val="both"/>
      </w:pPr>
      <w:r>
        <w:rPr>
          <w:rFonts w:ascii="Times New Roman"/>
          <w:b w:val="false"/>
          <w:i w:val="false"/>
          <w:color w:val="000000"/>
          <w:sz w:val="28"/>
        </w:rPr>
        <w:t>
      автомобиль, энергетикалық блок жұмысының режимдерін және басқа да қондырғы қалыптастыру жүйелерін бақылау мен басқару;</w:t>
      </w:r>
    </w:p>
    <w:bookmarkEnd w:id="397"/>
    <w:bookmarkStart w:name="z1610" w:id="398"/>
    <w:p>
      <w:pPr>
        <w:spacing w:after="0"/>
        <w:ind w:left="0"/>
        <w:jc w:val="both"/>
      </w:pPr>
      <w:r>
        <w:rPr>
          <w:rFonts w:ascii="Times New Roman"/>
          <w:b w:val="false"/>
          <w:i w:val="false"/>
          <w:color w:val="000000"/>
          <w:sz w:val="28"/>
        </w:rPr>
        <w:t>
      тіркеуші мен қондырғы механизмдерінің дұрыс жұмыс істеуін бақылау;</w:t>
      </w:r>
    </w:p>
    <w:bookmarkEnd w:id="398"/>
    <w:bookmarkStart w:name="z1611" w:id="399"/>
    <w:p>
      <w:pPr>
        <w:spacing w:after="0"/>
        <w:ind w:left="0"/>
        <w:jc w:val="both"/>
      </w:pPr>
      <w:r>
        <w:rPr>
          <w:rFonts w:ascii="Times New Roman"/>
          <w:b w:val="false"/>
          <w:i w:val="false"/>
          <w:color w:val="000000"/>
          <w:sz w:val="28"/>
        </w:rPr>
        <w:t>
      қондырғының электр жабдығынына қызмет көрсету;</w:t>
      </w:r>
    </w:p>
    <w:bookmarkEnd w:id="399"/>
    <w:bookmarkStart w:name="z1612" w:id="400"/>
    <w:p>
      <w:pPr>
        <w:spacing w:after="0"/>
        <w:ind w:left="0"/>
        <w:jc w:val="both"/>
      </w:pPr>
      <w:r>
        <w:rPr>
          <w:rFonts w:ascii="Times New Roman"/>
          <w:b w:val="false"/>
          <w:i w:val="false"/>
          <w:color w:val="000000"/>
          <w:sz w:val="28"/>
        </w:rPr>
        <w:t>
      қондырғы жұмысын есепке алу журналын жүргізу;</w:t>
      </w:r>
    </w:p>
    <w:bookmarkEnd w:id="400"/>
    <w:bookmarkStart w:name="z1613" w:id="401"/>
    <w:p>
      <w:pPr>
        <w:spacing w:after="0"/>
        <w:ind w:left="0"/>
        <w:jc w:val="both"/>
      </w:pPr>
      <w:r>
        <w:rPr>
          <w:rFonts w:ascii="Times New Roman"/>
          <w:b w:val="false"/>
          <w:i w:val="false"/>
          <w:color w:val="000000"/>
          <w:sz w:val="28"/>
        </w:rPr>
        <w:t>
      автомобиль немесе трактор басқару, оларға жанар-жағар май материалдарын және салқындатқыш сұйықтық құю;</w:t>
      </w:r>
    </w:p>
    <w:bookmarkEnd w:id="401"/>
    <w:bookmarkStart w:name="z1614" w:id="402"/>
    <w:p>
      <w:pPr>
        <w:spacing w:after="0"/>
        <w:ind w:left="0"/>
        <w:jc w:val="both"/>
      </w:pPr>
      <w:r>
        <w:rPr>
          <w:rFonts w:ascii="Times New Roman"/>
          <w:b w:val="false"/>
          <w:i w:val="false"/>
          <w:color w:val="000000"/>
          <w:sz w:val="28"/>
        </w:rPr>
        <w:t>
      жұмыс ауысымы басында қондырғының техникалық жай-күйін тексеру және оны қабылдау;</w:t>
      </w:r>
    </w:p>
    <w:bookmarkEnd w:id="402"/>
    <w:bookmarkStart w:name="z1615" w:id="403"/>
    <w:p>
      <w:pPr>
        <w:spacing w:after="0"/>
        <w:ind w:left="0"/>
        <w:jc w:val="both"/>
      </w:pPr>
      <w:r>
        <w:rPr>
          <w:rFonts w:ascii="Times New Roman"/>
          <w:b w:val="false"/>
          <w:i w:val="false"/>
          <w:color w:val="000000"/>
          <w:sz w:val="28"/>
        </w:rPr>
        <w:t>
      қосалқы, монтаждық және бұзу жұмыстарын жүргізу үшін қондырғының гидравликалық манипуляторын басқару;</w:t>
      </w:r>
    </w:p>
    <w:bookmarkEnd w:id="403"/>
    <w:bookmarkStart w:name="z1616" w:id="404"/>
    <w:p>
      <w:pPr>
        <w:spacing w:after="0"/>
        <w:ind w:left="0"/>
        <w:jc w:val="both"/>
      </w:pPr>
      <w:r>
        <w:rPr>
          <w:rFonts w:ascii="Times New Roman"/>
          <w:b w:val="false"/>
          <w:i w:val="false"/>
          <w:color w:val="000000"/>
          <w:sz w:val="28"/>
        </w:rPr>
        <w:t>
      дайындық, монтаждау, бұзу жұмыстарына қатысу және қондырғының қосалқы механизмдеріне қызмет көрсету;</w:t>
      </w:r>
    </w:p>
    <w:bookmarkEnd w:id="404"/>
    <w:bookmarkStart w:name="z1617" w:id="405"/>
    <w:p>
      <w:pPr>
        <w:spacing w:after="0"/>
        <w:ind w:left="0"/>
        <w:jc w:val="both"/>
      </w:pPr>
      <w:r>
        <w:rPr>
          <w:rFonts w:ascii="Times New Roman"/>
          <w:b w:val="false"/>
          <w:i w:val="false"/>
          <w:color w:val="000000"/>
          <w:sz w:val="28"/>
        </w:rPr>
        <w:t>
      қондырғының механизмдерін, автомобильді, тракторды ағымдағы жөндеу өндірісі;</w:t>
      </w:r>
    </w:p>
    <w:bookmarkEnd w:id="405"/>
    <w:bookmarkStart w:name="z1618" w:id="406"/>
    <w:p>
      <w:pPr>
        <w:spacing w:after="0"/>
        <w:ind w:left="0"/>
        <w:jc w:val="both"/>
      </w:pPr>
      <w:r>
        <w:rPr>
          <w:rFonts w:ascii="Times New Roman"/>
          <w:b w:val="false"/>
          <w:i w:val="false"/>
          <w:color w:val="000000"/>
          <w:sz w:val="28"/>
        </w:rPr>
        <w:t>
      қондырғы жұмысы істеп тұрған кезде туындаған, механизмдерді бөлшектеуді талап етпейтін ұсақ ақауларды жою.</w:t>
      </w:r>
    </w:p>
    <w:bookmarkEnd w:id="406"/>
    <w:bookmarkStart w:name="z1619" w:id="407"/>
    <w:p>
      <w:pPr>
        <w:spacing w:after="0"/>
        <w:ind w:left="0"/>
        <w:jc w:val="both"/>
      </w:pPr>
      <w:r>
        <w:rPr>
          <w:rFonts w:ascii="Times New Roman"/>
          <w:b w:val="false"/>
          <w:i w:val="false"/>
          <w:color w:val="000000"/>
          <w:sz w:val="28"/>
        </w:rPr>
        <w:t>
      50-5. Білуге тиіс:</w:t>
      </w:r>
    </w:p>
    <w:bookmarkEnd w:id="407"/>
    <w:bookmarkStart w:name="z1620" w:id="408"/>
    <w:p>
      <w:pPr>
        <w:spacing w:after="0"/>
        <w:ind w:left="0"/>
        <w:jc w:val="both"/>
      </w:pPr>
      <w:r>
        <w:rPr>
          <w:rFonts w:ascii="Times New Roman"/>
          <w:b w:val="false"/>
          <w:i w:val="false"/>
          <w:color w:val="000000"/>
          <w:sz w:val="28"/>
        </w:rPr>
        <w:t>
      қызмет көрсетілетін жабдықтың агрегаттарының, механизмдерінің және аспаптарының мақсаты, құрылысы, жұмыс қағидаты;</w:t>
      </w:r>
    </w:p>
    <w:bookmarkEnd w:id="408"/>
    <w:bookmarkStart w:name="z1621" w:id="409"/>
    <w:p>
      <w:pPr>
        <w:spacing w:after="0"/>
        <w:ind w:left="0"/>
        <w:jc w:val="both"/>
      </w:pPr>
      <w:r>
        <w:rPr>
          <w:rFonts w:ascii="Times New Roman"/>
          <w:b w:val="false"/>
          <w:i w:val="false"/>
          <w:color w:val="000000"/>
          <w:sz w:val="28"/>
        </w:rPr>
        <w:t>
      жол қозғалысы ережесі;</w:t>
      </w:r>
    </w:p>
    <w:bookmarkEnd w:id="409"/>
    <w:bookmarkStart w:name="z1622" w:id="410"/>
    <w:p>
      <w:pPr>
        <w:spacing w:after="0"/>
        <w:ind w:left="0"/>
        <w:jc w:val="both"/>
      </w:pPr>
      <w:r>
        <w:rPr>
          <w:rFonts w:ascii="Times New Roman"/>
          <w:b w:val="false"/>
          <w:i w:val="false"/>
          <w:color w:val="000000"/>
          <w:sz w:val="28"/>
        </w:rPr>
        <w:t>
      колтюбингтік қондырғының, қолданылатын механизмдердің, айлабұйымдардың техникалық сипаттамасы мен оларды пайдалану ережесі;</w:t>
      </w:r>
    </w:p>
    <w:bookmarkEnd w:id="410"/>
    <w:bookmarkStart w:name="z1623" w:id="411"/>
    <w:p>
      <w:pPr>
        <w:spacing w:after="0"/>
        <w:ind w:left="0"/>
        <w:jc w:val="both"/>
      </w:pPr>
      <w:r>
        <w:rPr>
          <w:rFonts w:ascii="Times New Roman"/>
          <w:b w:val="false"/>
          <w:i w:val="false"/>
          <w:color w:val="000000"/>
          <w:sz w:val="28"/>
        </w:rPr>
        <w:t>
      дала жағдайында автомобильге техникалық қызмет көрсету мен жөндеу ерекшеліктері;</w:t>
      </w:r>
    </w:p>
    <w:bookmarkEnd w:id="411"/>
    <w:bookmarkStart w:name="z1624" w:id="412"/>
    <w:p>
      <w:pPr>
        <w:spacing w:after="0"/>
        <w:ind w:left="0"/>
        <w:jc w:val="both"/>
      </w:pPr>
      <w:r>
        <w:rPr>
          <w:rFonts w:ascii="Times New Roman"/>
          <w:b w:val="false"/>
          <w:i w:val="false"/>
          <w:color w:val="000000"/>
          <w:sz w:val="28"/>
        </w:rPr>
        <w:t>
      қондырғыға қойылатын өнеркәсіптік қауіпсіздік және жүк көтеретін механизмдерді қауіпсіз пайдалану талаптары;</w:t>
      </w:r>
    </w:p>
    <w:bookmarkEnd w:id="412"/>
    <w:bookmarkStart w:name="z1625" w:id="413"/>
    <w:p>
      <w:pPr>
        <w:spacing w:after="0"/>
        <w:ind w:left="0"/>
        <w:jc w:val="both"/>
      </w:pPr>
      <w:r>
        <w:rPr>
          <w:rFonts w:ascii="Times New Roman"/>
          <w:b w:val="false"/>
          <w:i w:val="false"/>
          <w:color w:val="000000"/>
          <w:sz w:val="28"/>
        </w:rPr>
        <w:t>
      мұнай және газ, басқа да пайдалы қазбалар өндірудің технологиялық процесі;</w:t>
      </w:r>
    </w:p>
    <w:bookmarkEnd w:id="413"/>
    <w:bookmarkStart w:name="z1626" w:id="414"/>
    <w:p>
      <w:pPr>
        <w:spacing w:after="0"/>
        <w:ind w:left="0"/>
        <w:jc w:val="both"/>
      </w:pPr>
      <w:r>
        <w:rPr>
          <w:rFonts w:ascii="Times New Roman"/>
          <w:b w:val="false"/>
          <w:i w:val="false"/>
          <w:color w:val="000000"/>
          <w:sz w:val="28"/>
        </w:rPr>
        <w:t>
      ұңғымалар конструкциясы;</w:t>
      </w:r>
    </w:p>
    <w:bookmarkEnd w:id="414"/>
    <w:bookmarkStart w:name="z1627" w:id="415"/>
    <w:p>
      <w:pPr>
        <w:spacing w:after="0"/>
        <w:ind w:left="0"/>
        <w:jc w:val="both"/>
      </w:pPr>
      <w:r>
        <w:rPr>
          <w:rFonts w:ascii="Times New Roman"/>
          <w:b w:val="false"/>
          <w:i w:val="false"/>
          <w:color w:val="000000"/>
          <w:sz w:val="28"/>
        </w:rPr>
        <w:t>
      күрделі, ағымдағы жөндеудің технологиялық процесі мен түрлері;</w:t>
      </w:r>
    </w:p>
    <w:bookmarkEnd w:id="415"/>
    <w:bookmarkStart w:name="z1628" w:id="416"/>
    <w:p>
      <w:pPr>
        <w:spacing w:after="0"/>
        <w:ind w:left="0"/>
        <w:jc w:val="both"/>
      </w:pPr>
      <w:r>
        <w:rPr>
          <w:rFonts w:ascii="Times New Roman"/>
          <w:b w:val="false"/>
          <w:i w:val="false"/>
          <w:color w:val="000000"/>
          <w:sz w:val="28"/>
        </w:rPr>
        <w:t>
      жанар-жағар май материалдарының маркалары мен сұрыптары;</w:t>
      </w:r>
    </w:p>
    <w:bookmarkEnd w:id="416"/>
    <w:bookmarkStart w:name="z1629" w:id="417"/>
    <w:p>
      <w:pPr>
        <w:spacing w:after="0"/>
        <w:ind w:left="0"/>
        <w:jc w:val="both"/>
      </w:pPr>
      <w:r>
        <w:rPr>
          <w:rFonts w:ascii="Times New Roman"/>
          <w:b w:val="false"/>
          <w:i w:val="false"/>
          <w:color w:val="000000"/>
          <w:sz w:val="28"/>
        </w:rPr>
        <w:t>
      электр техника негіздері және орындалатын жұмыс көлемінде слесарлық іс;</w:t>
      </w:r>
    </w:p>
    <w:bookmarkEnd w:id="417"/>
    <w:bookmarkStart w:name="z1630" w:id="418"/>
    <w:p>
      <w:pPr>
        <w:spacing w:after="0"/>
        <w:ind w:left="0"/>
        <w:jc w:val="both"/>
      </w:pPr>
      <w:r>
        <w:rPr>
          <w:rFonts w:ascii="Times New Roman"/>
          <w:b w:val="false"/>
          <w:i w:val="false"/>
          <w:color w:val="000000"/>
          <w:sz w:val="28"/>
        </w:rPr>
        <w:t>
      қозғалтқыш, трансмиссия және жүк көтеретін механизмдердің жүріс бөлігін жөндеу тәсілдері.</w:t>
      </w:r>
    </w:p>
    <w:bookmarkEnd w:id="418"/>
    <w:bookmarkStart w:name="z1631" w:id="419"/>
    <w:p>
      <w:pPr>
        <w:spacing w:after="0"/>
        <w:ind w:left="0"/>
        <w:jc w:val="both"/>
      </w:pPr>
      <w:r>
        <w:rPr>
          <w:rFonts w:ascii="Times New Roman"/>
          <w:b w:val="false"/>
          <w:i w:val="false"/>
          <w:color w:val="000000"/>
          <w:sz w:val="28"/>
        </w:rPr>
        <w:t>
      Тереңдігі 1500 м дейінгі ұңғымалар күрделігі жағынан І-санаттағы ұңғымаларда жерасты және күрделі жөндеу кезінде – 5-разряд.</w:t>
      </w:r>
    </w:p>
    <w:bookmarkEnd w:id="419"/>
    <w:bookmarkStart w:name="z1632" w:id="420"/>
    <w:p>
      <w:pPr>
        <w:spacing w:after="0"/>
        <w:ind w:left="0"/>
        <w:jc w:val="both"/>
      </w:pPr>
      <w:r>
        <w:rPr>
          <w:rFonts w:ascii="Times New Roman"/>
          <w:b w:val="false"/>
          <w:i w:val="false"/>
          <w:color w:val="000000"/>
          <w:sz w:val="28"/>
        </w:rPr>
        <w:t>
      Тереңдігі 1500 м асатын және күрделігі ІІ-санаттағы ұңғымаларда, тереңдігіне қарамастан еңістік-бағыттық ұңғымаларда және күрделі геологиялық жағдайдағы ұңғымаларда жерасты және күрделі жөндеу кезінде – 6-разряд;</w:t>
      </w:r>
    </w:p>
    <w:bookmarkEnd w:id="420"/>
    <w:bookmarkStart w:name="z1633" w:id="421"/>
    <w:p>
      <w:pPr>
        <w:spacing w:after="0"/>
        <w:ind w:left="0"/>
        <w:jc w:val="both"/>
      </w:pPr>
      <w:r>
        <w:rPr>
          <w:rFonts w:ascii="Times New Roman"/>
          <w:b w:val="false"/>
          <w:i w:val="false"/>
          <w:color w:val="000000"/>
          <w:sz w:val="28"/>
        </w:rPr>
        <w:t>
      Тереңдігі 3000 м асатын және одан терең ІІ-санаттағы ұңғымаларда жерасты және күрделі жөндеу кезінде – 7-разряд.</w:t>
      </w:r>
    </w:p>
    <w:bookmarkEnd w:id="421"/>
    <w:bookmarkStart w:name="z1634" w:id="422"/>
    <w:p>
      <w:pPr>
        <w:spacing w:after="0"/>
        <w:ind w:left="0"/>
        <w:jc w:val="both"/>
      </w:pPr>
      <w:r>
        <w:rPr>
          <w:rFonts w:ascii="Times New Roman"/>
          <w:b w:val="false"/>
          <w:i w:val="false"/>
          <w:color w:val="000000"/>
          <w:sz w:val="28"/>
        </w:rPr>
        <w:t>
      50-6. Техникалық және кәсіптік орта (арнайы орта, кәсіптік орта) білім талап етіледі.</w:t>
      </w:r>
    </w:p>
    <w:bookmarkEnd w:id="422"/>
    <w:bookmarkStart w:name="z1635" w:id="423"/>
    <w:p>
      <w:pPr>
        <w:spacing w:after="0"/>
        <w:ind w:left="0"/>
        <w:jc w:val="left"/>
      </w:pPr>
      <w:r>
        <w:rPr>
          <w:rFonts w:ascii="Times New Roman"/>
          <w:b/>
          <w:i w:val="false"/>
          <w:color w:val="000000"/>
        </w:rPr>
        <w:t xml:space="preserve"> 6-3. Свабирлеуші агрегат машинисі</w:t>
      </w:r>
    </w:p>
    <w:bookmarkEnd w:id="423"/>
    <w:p>
      <w:pPr>
        <w:spacing w:after="0"/>
        <w:ind w:left="0"/>
        <w:jc w:val="both"/>
      </w:pPr>
      <w:r>
        <w:rPr>
          <w:rFonts w:ascii="Times New Roman"/>
          <w:b w:val="false"/>
          <w:i w:val="false"/>
          <w:color w:val="ff0000"/>
          <w:sz w:val="28"/>
        </w:rPr>
        <w:t xml:space="preserve">
      Ескерту. 6-3-тараумен толықтырылды - ҚР Денсаулық сақтау және әлеуметтік даму министрінің 12.05.2015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36" w:id="424"/>
    <w:p>
      <w:pPr>
        <w:spacing w:after="0"/>
        <w:ind w:left="0"/>
        <w:jc w:val="both"/>
      </w:pPr>
      <w:r>
        <w:rPr>
          <w:rFonts w:ascii="Times New Roman"/>
          <w:b w:val="false"/>
          <w:i w:val="false"/>
          <w:color w:val="000000"/>
          <w:sz w:val="28"/>
        </w:rPr>
        <w:t>
      50-7. Жұмыс сипаттамасы:</w:t>
      </w:r>
    </w:p>
    <w:bookmarkEnd w:id="424"/>
    <w:bookmarkStart w:name="z1637" w:id="425"/>
    <w:p>
      <w:pPr>
        <w:spacing w:after="0"/>
        <w:ind w:left="0"/>
        <w:jc w:val="both"/>
      </w:pPr>
      <w:r>
        <w:rPr>
          <w:rFonts w:ascii="Times New Roman"/>
          <w:b w:val="false"/>
          <w:i w:val="false"/>
          <w:color w:val="000000"/>
          <w:sz w:val="28"/>
        </w:rPr>
        <w:t>
      жаңа өндіруші ұңғымаларды және консервациядан немесе жоюдан шығарылған ұңғымаларды игеру кезінде, сондай-ақ қолданыстағы ұңғымалар дебитін ұлғайту кезінде флюидтер ағынын шақыру мен интенсификациялау процесінде, свабирлеуші агрегатқа қызмет көрсету;</w:t>
      </w:r>
    </w:p>
    <w:bookmarkEnd w:id="425"/>
    <w:bookmarkStart w:name="z1638" w:id="426"/>
    <w:p>
      <w:pPr>
        <w:spacing w:after="0"/>
        <w:ind w:left="0"/>
        <w:jc w:val="both"/>
      </w:pPr>
      <w:r>
        <w:rPr>
          <w:rFonts w:ascii="Times New Roman"/>
          <w:b w:val="false"/>
          <w:i w:val="false"/>
          <w:color w:val="000000"/>
          <w:sz w:val="28"/>
        </w:rPr>
        <w:t>
      свабирлеуші агрегатты жұмысқа дайындау;</w:t>
      </w:r>
    </w:p>
    <w:bookmarkEnd w:id="426"/>
    <w:bookmarkStart w:name="z1639" w:id="427"/>
    <w:p>
      <w:pPr>
        <w:spacing w:after="0"/>
        <w:ind w:left="0"/>
        <w:jc w:val="both"/>
      </w:pPr>
      <w:r>
        <w:rPr>
          <w:rFonts w:ascii="Times New Roman"/>
          <w:b w:val="false"/>
          <w:i w:val="false"/>
          <w:color w:val="000000"/>
          <w:sz w:val="28"/>
        </w:rPr>
        <w:t>
      свабирлеуші агрегатты дайындау, монтаждау және бұзу жұмыстарына, таль жүйесін жабдықтауға, қосалқы механизмдерді монтаждау мен қызмет көрсетуге қатысу;</w:t>
      </w:r>
    </w:p>
    <w:bookmarkEnd w:id="427"/>
    <w:bookmarkStart w:name="z1640" w:id="428"/>
    <w:p>
      <w:pPr>
        <w:spacing w:after="0"/>
        <w:ind w:left="0"/>
        <w:jc w:val="both"/>
      </w:pPr>
      <w:r>
        <w:rPr>
          <w:rFonts w:ascii="Times New Roman"/>
          <w:b w:val="false"/>
          <w:i w:val="false"/>
          <w:color w:val="000000"/>
          <w:sz w:val="28"/>
        </w:rPr>
        <w:t>
      жүк түсіру-көтеру операциялары кезінде жүкшығырды басқару;</w:t>
      </w:r>
    </w:p>
    <w:bookmarkEnd w:id="428"/>
    <w:bookmarkStart w:name="z1641" w:id="429"/>
    <w:p>
      <w:pPr>
        <w:spacing w:after="0"/>
        <w:ind w:left="0"/>
        <w:jc w:val="both"/>
      </w:pPr>
      <w:r>
        <w:rPr>
          <w:rFonts w:ascii="Times New Roman"/>
          <w:b w:val="false"/>
          <w:i w:val="false"/>
          <w:color w:val="000000"/>
          <w:sz w:val="28"/>
        </w:rPr>
        <w:t>
      свабирлеуші агрегатта орналастырылған күштік электр генераторын басқару, автомобильдің, және энергетикалық блоктың және свабирлеуші агрегатты қалыптастырудың басқа да жүйелері жұмысының режимдерін бақылау және басқару;</w:t>
      </w:r>
    </w:p>
    <w:bookmarkEnd w:id="429"/>
    <w:bookmarkStart w:name="z1642" w:id="430"/>
    <w:p>
      <w:pPr>
        <w:spacing w:after="0"/>
        <w:ind w:left="0"/>
        <w:jc w:val="both"/>
      </w:pPr>
      <w:r>
        <w:rPr>
          <w:rFonts w:ascii="Times New Roman"/>
          <w:b w:val="false"/>
          <w:i w:val="false"/>
          <w:color w:val="000000"/>
          <w:sz w:val="28"/>
        </w:rPr>
        <w:t>
      ұңғыма сағасын жабдықтау бойынша жұмыстарға қатысу;</w:t>
      </w:r>
    </w:p>
    <w:bookmarkEnd w:id="430"/>
    <w:bookmarkStart w:name="z1643" w:id="431"/>
    <w:p>
      <w:pPr>
        <w:spacing w:after="0"/>
        <w:ind w:left="0"/>
        <w:jc w:val="both"/>
      </w:pPr>
      <w:r>
        <w:rPr>
          <w:rFonts w:ascii="Times New Roman"/>
          <w:b w:val="false"/>
          <w:i w:val="false"/>
          <w:color w:val="000000"/>
          <w:sz w:val="28"/>
        </w:rPr>
        <w:t>
      свабирлеуші агрегат механизмдерінің ақаусыздығын бақылау, свабирлеуші агрегат жұмысын есепке алу журналын жүргізу;</w:t>
      </w:r>
    </w:p>
    <w:bookmarkEnd w:id="431"/>
    <w:bookmarkStart w:name="z1644" w:id="432"/>
    <w:p>
      <w:pPr>
        <w:spacing w:after="0"/>
        <w:ind w:left="0"/>
        <w:jc w:val="both"/>
      </w:pPr>
      <w:r>
        <w:rPr>
          <w:rFonts w:ascii="Times New Roman"/>
          <w:b w:val="false"/>
          <w:i w:val="false"/>
          <w:color w:val="000000"/>
          <w:sz w:val="28"/>
        </w:rPr>
        <w:t>
      автомобиль немесе трактор басқару, оларға жанар-жағар май материалдарын және салқындатқыш сұйықтық құю;</w:t>
      </w:r>
    </w:p>
    <w:bookmarkEnd w:id="432"/>
    <w:bookmarkStart w:name="z1645" w:id="433"/>
    <w:p>
      <w:pPr>
        <w:spacing w:after="0"/>
        <w:ind w:left="0"/>
        <w:jc w:val="both"/>
      </w:pPr>
      <w:r>
        <w:rPr>
          <w:rFonts w:ascii="Times New Roman"/>
          <w:b w:val="false"/>
          <w:i w:val="false"/>
          <w:color w:val="000000"/>
          <w:sz w:val="28"/>
        </w:rPr>
        <w:t>
      жұмыс ауысымы басында қондырғының техникалық жай-күйін тексеру және оны қабылдау;</w:t>
      </w:r>
    </w:p>
    <w:bookmarkEnd w:id="433"/>
    <w:bookmarkStart w:name="z1646" w:id="434"/>
    <w:p>
      <w:pPr>
        <w:spacing w:after="0"/>
        <w:ind w:left="0"/>
        <w:jc w:val="both"/>
      </w:pPr>
      <w:r>
        <w:rPr>
          <w:rFonts w:ascii="Times New Roman"/>
          <w:b w:val="false"/>
          <w:i w:val="false"/>
          <w:color w:val="000000"/>
          <w:sz w:val="28"/>
        </w:rPr>
        <w:t>
      қондырғының механизмдерін, автомобильді, тракторды ағымдағы жөндеу өндірісі;</w:t>
      </w:r>
    </w:p>
    <w:bookmarkEnd w:id="434"/>
    <w:bookmarkStart w:name="z1647" w:id="435"/>
    <w:p>
      <w:pPr>
        <w:spacing w:after="0"/>
        <w:ind w:left="0"/>
        <w:jc w:val="both"/>
      </w:pPr>
      <w:r>
        <w:rPr>
          <w:rFonts w:ascii="Times New Roman"/>
          <w:b w:val="false"/>
          <w:i w:val="false"/>
          <w:color w:val="000000"/>
          <w:sz w:val="28"/>
        </w:rPr>
        <w:t>
      қондырғы жұмыс істеп тұрған кезде туындаған, механизмдерді бөлшектеуді талап етпейтін ұсақ ақауларды жою.</w:t>
      </w:r>
    </w:p>
    <w:bookmarkEnd w:id="435"/>
    <w:bookmarkStart w:name="z1648" w:id="436"/>
    <w:p>
      <w:pPr>
        <w:spacing w:after="0"/>
        <w:ind w:left="0"/>
        <w:jc w:val="both"/>
      </w:pPr>
      <w:r>
        <w:rPr>
          <w:rFonts w:ascii="Times New Roman"/>
          <w:b w:val="false"/>
          <w:i w:val="false"/>
          <w:color w:val="000000"/>
          <w:sz w:val="28"/>
        </w:rPr>
        <w:t>
      50-8. Білуге тиіс:</w:t>
      </w:r>
    </w:p>
    <w:bookmarkEnd w:id="436"/>
    <w:bookmarkStart w:name="z1649" w:id="437"/>
    <w:p>
      <w:pPr>
        <w:spacing w:after="0"/>
        <w:ind w:left="0"/>
        <w:jc w:val="both"/>
      </w:pPr>
      <w:r>
        <w:rPr>
          <w:rFonts w:ascii="Times New Roman"/>
          <w:b w:val="false"/>
          <w:i w:val="false"/>
          <w:color w:val="000000"/>
          <w:sz w:val="28"/>
        </w:rPr>
        <w:t>
      мұнай және газ, басқа да пайдалы қазбалар өндірудің технологиялық процесі;</w:t>
      </w:r>
    </w:p>
    <w:bookmarkEnd w:id="437"/>
    <w:bookmarkStart w:name="z1650" w:id="438"/>
    <w:p>
      <w:pPr>
        <w:spacing w:after="0"/>
        <w:ind w:left="0"/>
        <w:jc w:val="both"/>
      </w:pPr>
      <w:r>
        <w:rPr>
          <w:rFonts w:ascii="Times New Roman"/>
          <w:b w:val="false"/>
          <w:i w:val="false"/>
          <w:color w:val="000000"/>
          <w:sz w:val="28"/>
        </w:rPr>
        <w:t>
      ұңғымалар конструкциясы;</w:t>
      </w:r>
    </w:p>
    <w:bookmarkEnd w:id="438"/>
    <w:bookmarkStart w:name="z1651" w:id="439"/>
    <w:p>
      <w:pPr>
        <w:spacing w:after="0"/>
        <w:ind w:left="0"/>
        <w:jc w:val="both"/>
      </w:pPr>
      <w:r>
        <w:rPr>
          <w:rFonts w:ascii="Times New Roman"/>
          <w:b w:val="false"/>
          <w:i w:val="false"/>
          <w:color w:val="000000"/>
          <w:sz w:val="28"/>
        </w:rPr>
        <w:t>
      ұңғымаларды игеру бойынша технологиялық процесс және жұмыс түрлері;</w:t>
      </w:r>
    </w:p>
    <w:bookmarkEnd w:id="439"/>
    <w:bookmarkStart w:name="z1652" w:id="440"/>
    <w:p>
      <w:pPr>
        <w:spacing w:after="0"/>
        <w:ind w:left="0"/>
        <w:jc w:val="both"/>
      </w:pPr>
      <w:r>
        <w:rPr>
          <w:rFonts w:ascii="Times New Roman"/>
          <w:b w:val="false"/>
          <w:i w:val="false"/>
          <w:color w:val="000000"/>
          <w:sz w:val="28"/>
        </w:rPr>
        <w:t>
      трактор-жүк көтергішті, жылжымалы агрегатты, қолданылатын механизмдерді, айлабұйымдарды, таль жүйелерінің техникалық сипаттамасы мен оларды пайдалану ережесі;</w:t>
      </w:r>
    </w:p>
    <w:bookmarkEnd w:id="440"/>
    <w:bookmarkStart w:name="z1653" w:id="441"/>
    <w:p>
      <w:pPr>
        <w:spacing w:after="0"/>
        <w:ind w:left="0"/>
        <w:jc w:val="both"/>
      </w:pPr>
      <w:r>
        <w:rPr>
          <w:rFonts w:ascii="Times New Roman"/>
          <w:b w:val="false"/>
          <w:i w:val="false"/>
          <w:color w:val="000000"/>
          <w:sz w:val="28"/>
        </w:rPr>
        <w:t>
      жанар-жағар май материалдарының маркалары мен сұрыптары;</w:t>
      </w:r>
    </w:p>
    <w:bookmarkEnd w:id="441"/>
    <w:bookmarkStart w:name="z1654" w:id="442"/>
    <w:p>
      <w:pPr>
        <w:spacing w:after="0"/>
        <w:ind w:left="0"/>
        <w:jc w:val="both"/>
      </w:pPr>
      <w:r>
        <w:rPr>
          <w:rFonts w:ascii="Times New Roman"/>
          <w:b w:val="false"/>
          <w:i w:val="false"/>
          <w:color w:val="000000"/>
          <w:sz w:val="28"/>
        </w:rPr>
        <w:t>
      электр техникасы негіздері мен орындалатын жұмыс көлемінде слесарлық іс;</w:t>
      </w:r>
    </w:p>
    <w:bookmarkEnd w:id="442"/>
    <w:bookmarkStart w:name="z1655" w:id="443"/>
    <w:p>
      <w:pPr>
        <w:spacing w:after="0"/>
        <w:ind w:left="0"/>
        <w:jc w:val="both"/>
      </w:pPr>
      <w:r>
        <w:rPr>
          <w:rFonts w:ascii="Times New Roman"/>
          <w:b w:val="false"/>
          <w:i w:val="false"/>
          <w:color w:val="000000"/>
          <w:sz w:val="28"/>
        </w:rPr>
        <w:t>
      қозғалтқыш, трансмиссия және жүк көтеретін механизмдердің жүріс бөлігін жөндеу тәсілдері;</w:t>
      </w:r>
    </w:p>
    <w:bookmarkEnd w:id="443"/>
    <w:bookmarkStart w:name="z1656" w:id="444"/>
    <w:p>
      <w:pPr>
        <w:spacing w:after="0"/>
        <w:ind w:left="0"/>
        <w:jc w:val="both"/>
      </w:pPr>
      <w:r>
        <w:rPr>
          <w:rFonts w:ascii="Times New Roman"/>
          <w:b w:val="false"/>
          <w:i w:val="false"/>
          <w:color w:val="000000"/>
          <w:sz w:val="28"/>
        </w:rPr>
        <w:t>
      жол қозғалысы ережесі;</w:t>
      </w:r>
    </w:p>
    <w:bookmarkEnd w:id="444"/>
    <w:bookmarkStart w:name="z1657" w:id="445"/>
    <w:p>
      <w:pPr>
        <w:spacing w:after="0"/>
        <w:ind w:left="0"/>
        <w:jc w:val="both"/>
      </w:pPr>
      <w:r>
        <w:rPr>
          <w:rFonts w:ascii="Times New Roman"/>
          <w:b w:val="false"/>
          <w:i w:val="false"/>
          <w:color w:val="000000"/>
          <w:sz w:val="28"/>
        </w:rPr>
        <w:t>
      қондырғыға қойылатын өнеркәсіптік қауіпсіздік және жүк көтеретін механизмдерді қауіпсіз пайдалану талаптары.</w:t>
      </w:r>
    </w:p>
    <w:bookmarkEnd w:id="445"/>
    <w:bookmarkStart w:name="z1658" w:id="446"/>
    <w:p>
      <w:pPr>
        <w:spacing w:after="0"/>
        <w:ind w:left="0"/>
        <w:jc w:val="both"/>
      </w:pPr>
      <w:r>
        <w:rPr>
          <w:rFonts w:ascii="Times New Roman"/>
          <w:b w:val="false"/>
          <w:i w:val="false"/>
          <w:color w:val="000000"/>
          <w:sz w:val="28"/>
        </w:rPr>
        <w:t>
      Тереңдігі 1500 м қоса ұңғымаларды свабирлеу кезінде – 5-разряд;</w:t>
      </w:r>
    </w:p>
    <w:bookmarkEnd w:id="446"/>
    <w:bookmarkStart w:name="z1659" w:id="447"/>
    <w:p>
      <w:pPr>
        <w:spacing w:after="0"/>
        <w:ind w:left="0"/>
        <w:jc w:val="both"/>
      </w:pPr>
      <w:r>
        <w:rPr>
          <w:rFonts w:ascii="Times New Roman"/>
          <w:b w:val="false"/>
          <w:i w:val="false"/>
          <w:color w:val="000000"/>
          <w:sz w:val="28"/>
        </w:rPr>
        <w:t>
      Тереңдігі 1500 м асатын ұңғымалар күрделігі жағынан ІІ-санаттағы ұңғымаларда, тереңдігіне қарамастан еңістік-бағыттық ұңғымаларда және күрделі геологиялық жағдайдағы ұңғымаларда жерасты және күрделі жөндеу кезінде – 6-разряд.</w:t>
      </w:r>
    </w:p>
    <w:bookmarkEnd w:id="447"/>
    <w:bookmarkStart w:name="z1660" w:id="448"/>
    <w:p>
      <w:pPr>
        <w:spacing w:after="0"/>
        <w:ind w:left="0"/>
        <w:jc w:val="both"/>
      </w:pPr>
      <w:r>
        <w:rPr>
          <w:rFonts w:ascii="Times New Roman"/>
          <w:b w:val="false"/>
          <w:i w:val="false"/>
          <w:color w:val="000000"/>
          <w:sz w:val="28"/>
        </w:rPr>
        <w:t>
      50-9. Техникалық және кәсіптік орта (арнайы орта, кәсіптік орта) білім талап етіледі.</w:t>
      </w:r>
    </w:p>
    <w:bookmarkEnd w:id="448"/>
    <w:bookmarkStart w:name="z366" w:id="449"/>
    <w:p>
      <w:pPr>
        <w:spacing w:after="0"/>
        <w:ind w:left="0"/>
        <w:jc w:val="left"/>
      </w:pPr>
      <w:r>
        <w:rPr>
          <w:rFonts w:ascii="Times New Roman"/>
          <w:b/>
          <w:i w:val="false"/>
          <w:color w:val="000000"/>
        </w:rPr>
        <w:t xml:space="preserve"> 7. Цементтеуші агрегат моторисі</w:t>
      </w:r>
    </w:p>
    <w:bookmarkEnd w:id="449"/>
    <w:bookmarkStart w:name="z367" w:id="450"/>
    <w:p>
      <w:pPr>
        <w:spacing w:after="0"/>
        <w:ind w:left="0"/>
        <w:jc w:val="both"/>
      </w:pPr>
      <w:r>
        <w:rPr>
          <w:rFonts w:ascii="Times New Roman"/>
          <w:b w:val="false"/>
          <w:i w:val="false"/>
          <w:color w:val="000000"/>
          <w:sz w:val="28"/>
        </w:rPr>
        <w:t>
      Параграф 18. Цементтеуші агрегат моторисі</w:t>
      </w:r>
    </w:p>
    <w:bookmarkEnd w:id="450"/>
    <w:bookmarkStart w:name="z368" w:id="451"/>
    <w:p>
      <w:pPr>
        <w:spacing w:after="0"/>
        <w:ind w:left="0"/>
        <w:jc w:val="both"/>
      </w:pPr>
      <w:r>
        <w:rPr>
          <w:rFonts w:ascii="Times New Roman"/>
          <w:b w:val="false"/>
          <w:i w:val="false"/>
          <w:color w:val="000000"/>
          <w:sz w:val="28"/>
        </w:rPr>
        <w:t>
      51. Жұмыс сипаттамасы:</w:t>
      </w:r>
    </w:p>
    <w:bookmarkEnd w:id="451"/>
    <w:bookmarkStart w:name="z369" w:id="452"/>
    <w:p>
      <w:pPr>
        <w:spacing w:after="0"/>
        <w:ind w:left="0"/>
        <w:jc w:val="both"/>
      </w:pPr>
      <w:r>
        <w:rPr>
          <w:rFonts w:ascii="Times New Roman"/>
          <w:b w:val="false"/>
          <w:i w:val="false"/>
          <w:color w:val="000000"/>
          <w:sz w:val="28"/>
        </w:rPr>
        <w:t>
      Ұңғымаларды, қабаттың гидравликалық үзігін цементтеу, ұңғымаларды химиялық өңдеу жүргізу кезінде, күштік және технологиялық жабдыққа, цементтеуші агрегаттың жүру бөлігіне қызмет көрсету;</w:t>
      </w:r>
    </w:p>
    <w:bookmarkEnd w:id="452"/>
    <w:bookmarkStart w:name="z370" w:id="453"/>
    <w:p>
      <w:pPr>
        <w:spacing w:after="0"/>
        <w:ind w:left="0"/>
        <w:jc w:val="both"/>
      </w:pPr>
      <w:r>
        <w:rPr>
          <w:rFonts w:ascii="Times New Roman"/>
          <w:b w:val="false"/>
          <w:i w:val="false"/>
          <w:color w:val="000000"/>
          <w:sz w:val="28"/>
        </w:rPr>
        <w:t>
      цементтеуші агрегатты нысандағы жұмысқа дайындау;</w:t>
      </w:r>
    </w:p>
    <w:bookmarkEnd w:id="453"/>
    <w:bookmarkStart w:name="z371" w:id="454"/>
    <w:p>
      <w:pPr>
        <w:spacing w:after="0"/>
        <w:ind w:left="0"/>
        <w:jc w:val="both"/>
      </w:pPr>
      <w:r>
        <w:rPr>
          <w:rFonts w:ascii="Times New Roman"/>
          <w:b w:val="false"/>
          <w:i w:val="false"/>
          <w:color w:val="000000"/>
          <w:sz w:val="28"/>
        </w:rPr>
        <w:t>
      жоғары және төмен қысым желілерін құрастыру, бөлшектеу, орамалау және престемелеу;</w:t>
      </w:r>
    </w:p>
    <w:bookmarkEnd w:id="454"/>
    <w:bookmarkStart w:name="z372" w:id="455"/>
    <w:p>
      <w:pPr>
        <w:spacing w:after="0"/>
        <w:ind w:left="0"/>
        <w:jc w:val="both"/>
      </w:pPr>
      <w:r>
        <w:rPr>
          <w:rFonts w:ascii="Times New Roman"/>
          <w:b w:val="false"/>
          <w:i w:val="false"/>
          <w:color w:val="000000"/>
          <w:sz w:val="28"/>
        </w:rPr>
        <w:t>
      ұңғымаларды, қабаттың гидравликалық үзігін цементтеу, ұңғымаларды химиялық өңдеу, жылу өңдеу, ұңғыманы өшіру және жуу, цемент көпірлерін орнату технологиялық процесін жүргізуге қатысу;</w:t>
      </w:r>
    </w:p>
    <w:bookmarkEnd w:id="455"/>
    <w:bookmarkStart w:name="z373" w:id="456"/>
    <w:p>
      <w:pPr>
        <w:spacing w:after="0"/>
        <w:ind w:left="0"/>
        <w:jc w:val="both"/>
      </w:pPr>
      <w:r>
        <w:rPr>
          <w:rFonts w:ascii="Times New Roman"/>
          <w:b w:val="false"/>
          <w:i w:val="false"/>
          <w:color w:val="000000"/>
          <w:sz w:val="28"/>
        </w:rPr>
        <w:t>
      айналма және бұрғылау трубаларын, манифольдарды престемелеуге қатысу;</w:t>
      </w:r>
    </w:p>
    <w:bookmarkEnd w:id="456"/>
    <w:bookmarkStart w:name="z374" w:id="457"/>
    <w:p>
      <w:pPr>
        <w:spacing w:after="0"/>
        <w:ind w:left="0"/>
        <w:jc w:val="both"/>
      </w:pPr>
      <w:r>
        <w:rPr>
          <w:rFonts w:ascii="Times New Roman"/>
          <w:b w:val="false"/>
          <w:i w:val="false"/>
          <w:color w:val="000000"/>
          <w:sz w:val="28"/>
        </w:rPr>
        <w:t>
      цементтеуші агрегаттың қозғағыштарының қалыпты жұмысын қамтамасыз ету;</w:t>
      </w:r>
    </w:p>
    <w:bookmarkEnd w:id="457"/>
    <w:bookmarkStart w:name="z375" w:id="458"/>
    <w:p>
      <w:pPr>
        <w:spacing w:after="0"/>
        <w:ind w:left="0"/>
        <w:jc w:val="both"/>
      </w:pPr>
      <w:r>
        <w:rPr>
          <w:rFonts w:ascii="Times New Roman"/>
          <w:b w:val="false"/>
          <w:i w:val="false"/>
          <w:color w:val="000000"/>
          <w:sz w:val="28"/>
        </w:rPr>
        <w:t>
      цементаж сәтінің аяқталуын анықтау;</w:t>
      </w:r>
    </w:p>
    <w:bookmarkEnd w:id="458"/>
    <w:bookmarkStart w:name="z376" w:id="459"/>
    <w:p>
      <w:pPr>
        <w:spacing w:after="0"/>
        <w:ind w:left="0"/>
        <w:jc w:val="both"/>
      </w:pPr>
      <w:r>
        <w:rPr>
          <w:rFonts w:ascii="Times New Roman"/>
          <w:b w:val="false"/>
          <w:i w:val="false"/>
          <w:color w:val="000000"/>
          <w:sz w:val="28"/>
        </w:rPr>
        <w:t>
      технологиялық сұйықты қайта айдау (қысымсыз);</w:t>
      </w:r>
    </w:p>
    <w:bookmarkEnd w:id="459"/>
    <w:bookmarkStart w:name="z377" w:id="460"/>
    <w:p>
      <w:pPr>
        <w:spacing w:after="0"/>
        <w:ind w:left="0"/>
        <w:jc w:val="both"/>
      </w:pPr>
      <w:r>
        <w:rPr>
          <w:rFonts w:ascii="Times New Roman"/>
          <w:b w:val="false"/>
          <w:i w:val="false"/>
          <w:color w:val="000000"/>
          <w:sz w:val="28"/>
        </w:rPr>
        <w:t>
      ұңғымаға айдалатын сұйықтың жұмсалуын қадағалау;</w:t>
      </w:r>
    </w:p>
    <w:bookmarkEnd w:id="460"/>
    <w:bookmarkStart w:name="z378" w:id="461"/>
    <w:p>
      <w:pPr>
        <w:spacing w:after="0"/>
        <w:ind w:left="0"/>
        <w:jc w:val="both"/>
      </w:pPr>
      <w:r>
        <w:rPr>
          <w:rFonts w:ascii="Times New Roman"/>
          <w:b w:val="false"/>
          <w:i w:val="false"/>
          <w:color w:val="000000"/>
          <w:sz w:val="28"/>
        </w:rPr>
        <w:t>
      цементтеуші агрегаттың жұмыс процесінде пайда болатын ақауларды жою;</w:t>
      </w:r>
    </w:p>
    <w:bookmarkEnd w:id="461"/>
    <w:bookmarkStart w:name="z379" w:id="462"/>
    <w:p>
      <w:pPr>
        <w:spacing w:after="0"/>
        <w:ind w:left="0"/>
        <w:jc w:val="both"/>
      </w:pPr>
      <w:r>
        <w:rPr>
          <w:rFonts w:ascii="Times New Roman"/>
          <w:b w:val="false"/>
          <w:i w:val="false"/>
          <w:color w:val="000000"/>
          <w:sz w:val="28"/>
        </w:rPr>
        <w:t>
      автомобильді басқару, май құю;</w:t>
      </w:r>
    </w:p>
    <w:bookmarkEnd w:id="462"/>
    <w:bookmarkStart w:name="z380" w:id="463"/>
    <w:p>
      <w:pPr>
        <w:spacing w:after="0"/>
        <w:ind w:left="0"/>
        <w:jc w:val="both"/>
      </w:pPr>
      <w:r>
        <w:rPr>
          <w:rFonts w:ascii="Times New Roman"/>
          <w:b w:val="false"/>
          <w:i w:val="false"/>
          <w:color w:val="000000"/>
          <w:sz w:val="28"/>
        </w:rPr>
        <w:t>
      цементтеуші агрегат пен автомобильге алдын ала және ағымдық жөндеу өндірісі;</w:t>
      </w:r>
    </w:p>
    <w:bookmarkEnd w:id="463"/>
    <w:bookmarkStart w:name="z381" w:id="464"/>
    <w:p>
      <w:pPr>
        <w:spacing w:after="0"/>
        <w:ind w:left="0"/>
        <w:jc w:val="both"/>
      </w:pPr>
      <w:r>
        <w:rPr>
          <w:rFonts w:ascii="Times New Roman"/>
          <w:b w:val="false"/>
          <w:i w:val="false"/>
          <w:color w:val="000000"/>
          <w:sz w:val="28"/>
        </w:rPr>
        <w:t>
      жүргізілген жұмыстарға құжаттама әзірлеу.</w:t>
      </w:r>
    </w:p>
    <w:bookmarkEnd w:id="464"/>
    <w:bookmarkStart w:name="z382" w:id="465"/>
    <w:p>
      <w:pPr>
        <w:spacing w:after="0"/>
        <w:ind w:left="0"/>
        <w:jc w:val="both"/>
      </w:pPr>
      <w:r>
        <w:rPr>
          <w:rFonts w:ascii="Times New Roman"/>
          <w:b w:val="false"/>
          <w:i w:val="false"/>
          <w:color w:val="000000"/>
          <w:sz w:val="28"/>
        </w:rPr>
        <w:t>
      52. Білуге тиіс:</w:t>
      </w:r>
    </w:p>
    <w:bookmarkEnd w:id="465"/>
    <w:bookmarkStart w:name="z383" w:id="466"/>
    <w:p>
      <w:pPr>
        <w:spacing w:after="0"/>
        <w:ind w:left="0"/>
        <w:jc w:val="both"/>
      </w:pPr>
      <w:r>
        <w:rPr>
          <w:rFonts w:ascii="Times New Roman"/>
          <w:b w:val="false"/>
          <w:i w:val="false"/>
          <w:color w:val="000000"/>
          <w:sz w:val="28"/>
        </w:rPr>
        <w:t>
      ұңғымаларды бұрғылаудың және мұнай, газ бен басқа да пайдалы қазбаларды өндірудің технологиялық процесін;</w:t>
      </w:r>
    </w:p>
    <w:bookmarkEnd w:id="466"/>
    <w:bookmarkStart w:name="z384" w:id="467"/>
    <w:p>
      <w:pPr>
        <w:spacing w:after="0"/>
        <w:ind w:left="0"/>
        <w:jc w:val="both"/>
      </w:pPr>
      <w:r>
        <w:rPr>
          <w:rFonts w:ascii="Times New Roman"/>
          <w:b w:val="false"/>
          <w:i w:val="false"/>
          <w:color w:val="000000"/>
          <w:sz w:val="28"/>
        </w:rPr>
        <w:t>
      цементтеуші агрегат пен автомобильдің техникалық сипаттамасын, нысанын, құрылымын, пайдалану ережесін;</w:t>
      </w:r>
    </w:p>
    <w:bookmarkEnd w:id="467"/>
    <w:bookmarkStart w:name="z385" w:id="468"/>
    <w:p>
      <w:pPr>
        <w:spacing w:after="0"/>
        <w:ind w:left="0"/>
        <w:jc w:val="both"/>
      </w:pPr>
      <w:r>
        <w:rPr>
          <w:rFonts w:ascii="Times New Roman"/>
          <w:b w:val="false"/>
          <w:i w:val="false"/>
          <w:color w:val="000000"/>
          <w:sz w:val="28"/>
        </w:rPr>
        <w:t>
      агрегаттардың барлық тораптарының өзара әрекеті мен жұмыс принципін;</w:t>
      </w:r>
    </w:p>
    <w:bookmarkEnd w:id="468"/>
    <w:bookmarkStart w:name="z386" w:id="469"/>
    <w:p>
      <w:pPr>
        <w:spacing w:after="0"/>
        <w:ind w:left="0"/>
        <w:jc w:val="both"/>
      </w:pPr>
      <w:r>
        <w:rPr>
          <w:rFonts w:ascii="Times New Roman"/>
          <w:b w:val="false"/>
          <w:i w:val="false"/>
          <w:color w:val="000000"/>
          <w:sz w:val="28"/>
        </w:rPr>
        <w:t>
      ұңғымаларды, қабаттың гидравликалық үзігін цементтеудің, ұңғымаларды химиялық өңдеу, жылу өңдеу, ұңғыманы өшіру және жудың технологиялық процесін;</w:t>
      </w:r>
    </w:p>
    <w:bookmarkEnd w:id="469"/>
    <w:bookmarkStart w:name="z387" w:id="470"/>
    <w:p>
      <w:pPr>
        <w:spacing w:after="0"/>
        <w:ind w:left="0"/>
        <w:jc w:val="both"/>
      </w:pPr>
      <w:r>
        <w:rPr>
          <w:rFonts w:ascii="Times New Roman"/>
          <w:b w:val="false"/>
          <w:i w:val="false"/>
          <w:color w:val="000000"/>
          <w:sz w:val="28"/>
        </w:rPr>
        <w:t>
      цементтеуші агрегатты жөндеудің түрлерін;</w:t>
      </w:r>
    </w:p>
    <w:bookmarkEnd w:id="470"/>
    <w:bookmarkStart w:name="z388" w:id="471"/>
    <w:p>
      <w:pPr>
        <w:spacing w:after="0"/>
        <w:ind w:left="0"/>
        <w:jc w:val="both"/>
      </w:pPr>
      <w:r>
        <w:rPr>
          <w:rFonts w:ascii="Times New Roman"/>
          <w:b w:val="false"/>
          <w:i w:val="false"/>
          <w:color w:val="000000"/>
          <w:sz w:val="28"/>
        </w:rPr>
        <w:t>
      слесарь ісін;</w:t>
      </w:r>
    </w:p>
    <w:bookmarkEnd w:id="471"/>
    <w:bookmarkStart w:name="z389" w:id="472"/>
    <w:p>
      <w:pPr>
        <w:spacing w:after="0"/>
        <w:ind w:left="0"/>
        <w:jc w:val="both"/>
      </w:pPr>
      <w:r>
        <w:rPr>
          <w:rFonts w:ascii="Times New Roman"/>
          <w:b w:val="false"/>
          <w:i w:val="false"/>
          <w:color w:val="000000"/>
          <w:sz w:val="28"/>
        </w:rPr>
        <w:t>
      ұңғымаларды күрделі жөндеу мен игеру технологиясы туралы негізгі деректерді;</w:t>
      </w:r>
    </w:p>
    <w:bookmarkEnd w:id="472"/>
    <w:bookmarkStart w:name="z390" w:id="473"/>
    <w:p>
      <w:pPr>
        <w:spacing w:after="0"/>
        <w:ind w:left="0"/>
        <w:jc w:val="both"/>
      </w:pPr>
      <w:r>
        <w:rPr>
          <w:rFonts w:ascii="Times New Roman"/>
          <w:b w:val="false"/>
          <w:i w:val="false"/>
          <w:color w:val="000000"/>
          <w:sz w:val="28"/>
        </w:rPr>
        <w:t>
      қысымы 15 МПа (150 кгс/см</w:t>
      </w:r>
      <w:r>
        <w:rPr>
          <w:rFonts w:ascii="Times New Roman"/>
          <w:b w:val="false"/>
          <w:i w:val="false"/>
          <w:color w:val="000000"/>
          <w:vertAlign w:val="superscript"/>
        </w:rPr>
        <w:t>2</w:t>
      </w:r>
      <w:r>
        <w:rPr>
          <w:rFonts w:ascii="Times New Roman"/>
          <w:b w:val="false"/>
          <w:i w:val="false"/>
          <w:color w:val="000000"/>
          <w:sz w:val="28"/>
        </w:rPr>
        <w:t>) дейінгі цементтеуші агрегаттарда жұмыс істеу кезінде - 5-разряд;</w:t>
      </w:r>
    </w:p>
    <w:bookmarkEnd w:id="473"/>
    <w:bookmarkStart w:name="z391" w:id="474"/>
    <w:p>
      <w:pPr>
        <w:spacing w:after="0"/>
        <w:ind w:left="0"/>
        <w:jc w:val="both"/>
      </w:pPr>
      <w:r>
        <w:rPr>
          <w:rFonts w:ascii="Times New Roman"/>
          <w:b w:val="false"/>
          <w:i w:val="false"/>
          <w:color w:val="000000"/>
          <w:sz w:val="28"/>
        </w:rPr>
        <w:t>
      қысымы 15 МПа (150 кгс/см</w:t>
      </w:r>
      <w:r>
        <w:rPr>
          <w:rFonts w:ascii="Times New Roman"/>
          <w:b w:val="false"/>
          <w:i w:val="false"/>
          <w:color w:val="000000"/>
          <w:vertAlign w:val="superscript"/>
        </w:rPr>
        <w:t>2</w:t>
      </w:r>
      <w:r>
        <w:rPr>
          <w:rFonts w:ascii="Times New Roman"/>
          <w:b w:val="false"/>
          <w:i w:val="false"/>
          <w:color w:val="000000"/>
          <w:sz w:val="28"/>
        </w:rPr>
        <w:t>) жоғары цементтеуші агрегаттарда жұмыс істеу кезінде - 6-разряд.</w:t>
      </w:r>
    </w:p>
    <w:bookmarkEnd w:id="474"/>
    <w:bookmarkStart w:name="z392" w:id="475"/>
    <w:p>
      <w:pPr>
        <w:spacing w:after="0"/>
        <w:ind w:left="0"/>
        <w:jc w:val="left"/>
      </w:pPr>
      <w:r>
        <w:rPr>
          <w:rFonts w:ascii="Times New Roman"/>
          <w:b/>
          <w:i w:val="false"/>
          <w:color w:val="000000"/>
        </w:rPr>
        <w:t xml:space="preserve"> 8. Цемент-құм араластыру агрегатының моторисі</w:t>
      </w:r>
    </w:p>
    <w:bookmarkEnd w:id="475"/>
    <w:bookmarkStart w:name="z393" w:id="476"/>
    <w:p>
      <w:pPr>
        <w:spacing w:after="0"/>
        <w:ind w:left="0"/>
        <w:jc w:val="both"/>
      </w:pPr>
      <w:r>
        <w:rPr>
          <w:rFonts w:ascii="Times New Roman"/>
          <w:b w:val="false"/>
          <w:i w:val="false"/>
          <w:color w:val="000000"/>
          <w:sz w:val="28"/>
        </w:rPr>
        <w:t>
      Параграф 19. Цемент-құм араластыру агрегатының моторисі</w:t>
      </w:r>
    </w:p>
    <w:bookmarkEnd w:id="476"/>
    <w:bookmarkStart w:name="z394" w:id="477"/>
    <w:p>
      <w:pPr>
        <w:spacing w:after="0"/>
        <w:ind w:left="0"/>
        <w:jc w:val="both"/>
      </w:pPr>
      <w:r>
        <w:rPr>
          <w:rFonts w:ascii="Times New Roman"/>
          <w:b w:val="false"/>
          <w:i w:val="false"/>
          <w:color w:val="000000"/>
          <w:sz w:val="28"/>
        </w:rPr>
        <w:t>
      53. Жұмыс сипаттамасы:</w:t>
      </w:r>
    </w:p>
    <w:bookmarkEnd w:id="477"/>
    <w:bookmarkStart w:name="z395" w:id="478"/>
    <w:p>
      <w:pPr>
        <w:spacing w:after="0"/>
        <w:ind w:left="0"/>
        <w:jc w:val="both"/>
      </w:pPr>
      <w:r>
        <w:rPr>
          <w:rFonts w:ascii="Times New Roman"/>
          <w:b w:val="false"/>
          <w:i w:val="false"/>
          <w:color w:val="000000"/>
          <w:sz w:val="28"/>
        </w:rPr>
        <w:t>
      ұңғымаларды, қабаттың гидравликалық үзігін цементтеу, гидроқұм ағынды перфорация және мұнай өндіруді интенсивтендіру және ұңғымаларды гравийлі сүзгілермен жабдықтау жөніндегі жұмыстарды жүргізу кезінде цемент-араластыру немесе құм араластыру агрегаттарына қызмет көрсету;</w:t>
      </w:r>
    </w:p>
    <w:bookmarkEnd w:id="478"/>
    <w:bookmarkStart w:name="z396" w:id="479"/>
    <w:p>
      <w:pPr>
        <w:spacing w:after="0"/>
        <w:ind w:left="0"/>
        <w:jc w:val="both"/>
      </w:pPr>
      <w:r>
        <w:rPr>
          <w:rFonts w:ascii="Times New Roman"/>
          <w:b w:val="false"/>
          <w:i w:val="false"/>
          <w:color w:val="000000"/>
          <w:sz w:val="28"/>
        </w:rPr>
        <w:t>
      ұңғымаларды, қабаттың гидравликалық үзігін цементтеу, гидроқұм ағынды перфорация және гравийлі материалдарды жуу технологиялық процесіне жүргізуге қатысу;</w:t>
      </w:r>
    </w:p>
    <w:bookmarkEnd w:id="479"/>
    <w:bookmarkStart w:name="z397" w:id="480"/>
    <w:p>
      <w:pPr>
        <w:spacing w:after="0"/>
        <w:ind w:left="0"/>
        <w:jc w:val="both"/>
      </w:pPr>
      <w:r>
        <w:rPr>
          <w:rFonts w:ascii="Times New Roman"/>
          <w:b w:val="false"/>
          <w:i w:val="false"/>
          <w:color w:val="000000"/>
          <w:sz w:val="28"/>
        </w:rPr>
        <w:t>
      технологиялық сұйықты қайта айдау (қысымсыз);</w:t>
      </w:r>
    </w:p>
    <w:bookmarkEnd w:id="480"/>
    <w:bookmarkStart w:name="z398" w:id="481"/>
    <w:p>
      <w:pPr>
        <w:spacing w:after="0"/>
        <w:ind w:left="0"/>
        <w:jc w:val="both"/>
      </w:pPr>
      <w:r>
        <w:rPr>
          <w:rFonts w:ascii="Times New Roman"/>
          <w:b w:val="false"/>
          <w:i w:val="false"/>
          <w:color w:val="000000"/>
          <w:sz w:val="28"/>
        </w:rPr>
        <w:t>
      цементтеуші агрегаттың жұмыс процесінде пайда болатын ақауларды жою, агрегат қозғағыштарының қалыпты жұмысын қамтамасыз ету;</w:t>
      </w:r>
    </w:p>
    <w:bookmarkEnd w:id="481"/>
    <w:bookmarkStart w:name="z399" w:id="482"/>
    <w:p>
      <w:pPr>
        <w:spacing w:after="0"/>
        <w:ind w:left="0"/>
        <w:jc w:val="both"/>
      </w:pPr>
      <w:r>
        <w:rPr>
          <w:rFonts w:ascii="Times New Roman"/>
          <w:b w:val="false"/>
          <w:i w:val="false"/>
          <w:color w:val="000000"/>
          <w:sz w:val="28"/>
        </w:rPr>
        <w:t>
      автомобильді басқару, май құю;</w:t>
      </w:r>
    </w:p>
    <w:bookmarkEnd w:id="482"/>
    <w:bookmarkStart w:name="z400" w:id="483"/>
    <w:p>
      <w:pPr>
        <w:spacing w:after="0"/>
        <w:ind w:left="0"/>
        <w:jc w:val="both"/>
      </w:pPr>
      <w:r>
        <w:rPr>
          <w:rFonts w:ascii="Times New Roman"/>
          <w:b w:val="false"/>
          <w:i w:val="false"/>
          <w:color w:val="000000"/>
          <w:sz w:val="28"/>
        </w:rPr>
        <w:t>
      жүргізілген жұмыстарға құжаттама әзірлеу;</w:t>
      </w:r>
    </w:p>
    <w:bookmarkEnd w:id="483"/>
    <w:bookmarkStart w:name="z401" w:id="484"/>
    <w:p>
      <w:pPr>
        <w:spacing w:after="0"/>
        <w:ind w:left="0"/>
        <w:jc w:val="both"/>
      </w:pPr>
      <w:r>
        <w:rPr>
          <w:rFonts w:ascii="Times New Roman"/>
          <w:b w:val="false"/>
          <w:i w:val="false"/>
          <w:color w:val="000000"/>
          <w:sz w:val="28"/>
        </w:rPr>
        <w:t>
      цемент тасығыш жабдығына қызмет көрсету.</w:t>
      </w:r>
    </w:p>
    <w:bookmarkEnd w:id="484"/>
    <w:bookmarkStart w:name="z402" w:id="485"/>
    <w:p>
      <w:pPr>
        <w:spacing w:after="0"/>
        <w:ind w:left="0"/>
        <w:jc w:val="both"/>
      </w:pPr>
      <w:r>
        <w:rPr>
          <w:rFonts w:ascii="Times New Roman"/>
          <w:b w:val="false"/>
          <w:i w:val="false"/>
          <w:color w:val="000000"/>
          <w:sz w:val="28"/>
        </w:rPr>
        <w:t>
      54. Білуге тиіс:</w:t>
      </w:r>
    </w:p>
    <w:bookmarkEnd w:id="485"/>
    <w:bookmarkStart w:name="z403" w:id="486"/>
    <w:p>
      <w:pPr>
        <w:spacing w:after="0"/>
        <w:ind w:left="0"/>
        <w:jc w:val="both"/>
      </w:pPr>
      <w:r>
        <w:rPr>
          <w:rFonts w:ascii="Times New Roman"/>
          <w:b w:val="false"/>
          <w:i w:val="false"/>
          <w:color w:val="000000"/>
          <w:sz w:val="28"/>
        </w:rPr>
        <w:t>
      ұңғымаларды, қабаттың гидравликалық үзігін цементтеу, гидроқұм ағынды перфорация және мұнай өндіруді интенсивтендірудің технологиялық процесі мен нысаныны;</w:t>
      </w:r>
    </w:p>
    <w:bookmarkEnd w:id="486"/>
    <w:bookmarkStart w:name="z404" w:id="487"/>
    <w:p>
      <w:pPr>
        <w:spacing w:after="0"/>
        <w:ind w:left="0"/>
        <w:jc w:val="both"/>
      </w:pPr>
      <w:r>
        <w:rPr>
          <w:rFonts w:ascii="Times New Roman"/>
          <w:b w:val="false"/>
          <w:i w:val="false"/>
          <w:color w:val="000000"/>
          <w:sz w:val="28"/>
        </w:rPr>
        <w:t>
      цемент-араластыру немесе құм араластыру агрегаттарының нысанын, құрылымын, техникалық сипаттамасын және пайдалану ережесін, агрегат тораптарының құрылымын, өзара әрекетін және жұмыс принципін, агрегаттардың ықтимал ақауларының сипатын және олардың алдын алу мен жою шараларын;</w:t>
      </w:r>
    </w:p>
    <w:bookmarkEnd w:id="487"/>
    <w:bookmarkStart w:name="z405" w:id="488"/>
    <w:p>
      <w:pPr>
        <w:spacing w:after="0"/>
        <w:ind w:left="0"/>
        <w:jc w:val="both"/>
      </w:pPr>
      <w:r>
        <w:rPr>
          <w:rFonts w:ascii="Times New Roman"/>
          <w:b w:val="false"/>
          <w:i w:val="false"/>
          <w:color w:val="000000"/>
          <w:sz w:val="28"/>
        </w:rPr>
        <w:t>
      цемент тасығыш құрылымын;</w:t>
      </w:r>
    </w:p>
    <w:bookmarkEnd w:id="488"/>
    <w:bookmarkStart w:name="z406" w:id="489"/>
    <w:p>
      <w:pPr>
        <w:spacing w:after="0"/>
        <w:ind w:left="0"/>
        <w:jc w:val="both"/>
      </w:pPr>
      <w:r>
        <w:rPr>
          <w:rFonts w:ascii="Times New Roman"/>
          <w:b w:val="false"/>
          <w:i w:val="false"/>
          <w:color w:val="000000"/>
          <w:sz w:val="28"/>
        </w:rPr>
        <w:t>
      слесарь ісін;</w:t>
      </w:r>
    </w:p>
    <w:bookmarkEnd w:id="489"/>
    <w:bookmarkStart w:name="z407" w:id="490"/>
    <w:p>
      <w:pPr>
        <w:spacing w:after="0"/>
        <w:ind w:left="0"/>
        <w:jc w:val="both"/>
      </w:pPr>
      <w:r>
        <w:rPr>
          <w:rFonts w:ascii="Times New Roman"/>
          <w:b w:val="false"/>
          <w:i w:val="false"/>
          <w:color w:val="000000"/>
          <w:sz w:val="28"/>
        </w:rPr>
        <w:t>
      ұңғымаларды күрделі жөндеу мен игеру, ұңғымаларды забой жабдығымен жайғастыру технологиясы туралы негізгі деректерді;</w:t>
      </w:r>
    </w:p>
    <w:bookmarkEnd w:id="490"/>
    <w:bookmarkStart w:name="z408" w:id="491"/>
    <w:p>
      <w:pPr>
        <w:spacing w:after="0"/>
        <w:ind w:left="0"/>
        <w:jc w:val="both"/>
      </w:pPr>
      <w:r>
        <w:rPr>
          <w:rFonts w:ascii="Times New Roman"/>
          <w:b w:val="false"/>
          <w:i w:val="false"/>
          <w:color w:val="000000"/>
          <w:sz w:val="28"/>
        </w:rPr>
        <w:t>
      агрегаттарды тек құм араластыру жұмыстарында жүйелі пайдалану кезіндегі, цемент-араластыру немесе құм араластыру агрегаттарында жұмыс істеген кезде - 5-разряд;</w:t>
      </w:r>
    </w:p>
    <w:bookmarkEnd w:id="491"/>
    <w:bookmarkStart w:name="z409" w:id="492"/>
    <w:p>
      <w:pPr>
        <w:spacing w:after="0"/>
        <w:ind w:left="0"/>
        <w:jc w:val="both"/>
      </w:pPr>
      <w:r>
        <w:rPr>
          <w:rFonts w:ascii="Times New Roman"/>
          <w:b w:val="false"/>
          <w:i w:val="false"/>
          <w:color w:val="000000"/>
          <w:sz w:val="28"/>
        </w:rPr>
        <w:t>
      қабаттың гидроүзігі кезінде ерітіндіні бір мезгілде араластырып және айдай отырып, цемент-араластыру немесе құм араластыру агрегаттарында жұмыс істеген кезде - 6-разряд.</w:t>
      </w:r>
    </w:p>
    <w:bookmarkEnd w:id="492"/>
    <w:bookmarkStart w:name="z410" w:id="493"/>
    <w:p>
      <w:pPr>
        <w:spacing w:after="0"/>
        <w:ind w:left="0"/>
        <w:jc w:val="both"/>
      </w:pPr>
      <w:r>
        <w:rPr>
          <w:rFonts w:ascii="Times New Roman"/>
          <w:b w:val="false"/>
          <w:i w:val="false"/>
          <w:color w:val="000000"/>
          <w:sz w:val="28"/>
        </w:rPr>
        <w:t>
      55. Орта кәсіптік білім талап етіледі.</w:t>
      </w:r>
    </w:p>
    <w:bookmarkEnd w:id="493"/>
    <w:bookmarkStart w:name="z411" w:id="494"/>
    <w:p>
      <w:pPr>
        <w:spacing w:after="0"/>
        <w:ind w:left="0"/>
        <w:jc w:val="left"/>
      </w:pPr>
      <w:r>
        <w:rPr>
          <w:rFonts w:ascii="Times New Roman"/>
          <w:b/>
          <w:i w:val="false"/>
          <w:color w:val="000000"/>
        </w:rPr>
        <w:t xml:space="preserve"> 9. Цементажды бақылау стансасының оператор-моторисі</w:t>
      </w:r>
    </w:p>
    <w:bookmarkEnd w:id="494"/>
    <w:bookmarkStart w:name="z412" w:id="495"/>
    <w:p>
      <w:pPr>
        <w:spacing w:after="0"/>
        <w:ind w:left="0"/>
        <w:jc w:val="both"/>
      </w:pPr>
      <w:r>
        <w:rPr>
          <w:rFonts w:ascii="Times New Roman"/>
          <w:b w:val="false"/>
          <w:i w:val="false"/>
          <w:color w:val="000000"/>
          <w:sz w:val="28"/>
        </w:rPr>
        <w:t>
      Параграф 20. Цементажды бақылау стансасының оператор-моторисі, 5-разряд</w:t>
      </w:r>
    </w:p>
    <w:bookmarkEnd w:id="495"/>
    <w:bookmarkStart w:name="z413" w:id="496"/>
    <w:p>
      <w:pPr>
        <w:spacing w:after="0"/>
        <w:ind w:left="0"/>
        <w:jc w:val="both"/>
      </w:pPr>
      <w:r>
        <w:rPr>
          <w:rFonts w:ascii="Times New Roman"/>
          <w:b w:val="false"/>
          <w:i w:val="false"/>
          <w:color w:val="000000"/>
          <w:sz w:val="28"/>
        </w:rPr>
        <w:t>
      56. Жұмыс сипаттамасы:</w:t>
      </w:r>
    </w:p>
    <w:bookmarkEnd w:id="496"/>
    <w:bookmarkStart w:name="z414" w:id="497"/>
    <w:p>
      <w:pPr>
        <w:spacing w:after="0"/>
        <w:ind w:left="0"/>
        <w:jc w:val="both"/>
      </w:pPr>
      <w:r>
        <w:rPr>
          <w:rFonts w:ascii="Times New Roman"/>
          <w:b w:val="false"/>
          <w:i w:val="false"/>
          <w:color w:val="000000"/>
          <w:sz w:val="28"/>
        </w:rPr>
        <w:t>
      цементажды бақылау стансасына қызмет көрсету;</w:t>
      </w:r>
    </w:p>
    <w:bookmarkEnd w:id="497"/>
    <w:bookmarkStart w:name="z415" w:id="498"/>
    <w:p>
      <w:pPr>
        <w:spacing w:after="0"/>
        <w:ind w:left="0"/>
        <w:jc w:val="both"/>
      </w:pPr>
      <w:r>
        <w:rPr>
          <w:rFonts w:ascii="Times New Roman"/>
          <w:b w:val="false"/>
          <w:i w:val="false"/>
          <w:color w:val="000000"/>
          <w:sz w:val="28"/>
        </w:rPr>
        <w:t>
      қоймадан сәуле көзін алу және оны цементажды бақылау аспабына орнату;</w:t>
      </w:r>
    </w:p>
    <w:bookmarkEnd w:id="498"/>
    <w:bookmarkStart w:name="z416" w:id="499"/>
    <w:p>
      <w:pPr>
        <w:spacing w:after="0"/>
        <w:ind w:left="0"/>
        <w:jc w:val="both"/>
      </w:pPr>
      <w:r>
        <w:rPr>
          <w:rFonts w:ascii="Times New Roman"/>
          <w:b w:val="false"/>
          <w:i w:val="false"/>
          <w:color w:val="000000"/>
          <w:sz w:val="28"/>
        </w:rPr>
        <w:t>
      фланецті қосындылардың, расходомер датчиктерінің, плотномер мен қысым датчигінің сенімді бекітілуін тексеру;</w:t>
      </w:r>
    </w:p>
    <w:bookmarkEnd w:id="499"/>
    <w:bookmarkStart w:name="z417" w:id="500"/>
    <w:p>
      <w:pPr>
        <w:spacing w:after="0"/>
        <w:ind w:left="0"/>
        <w:jc w:val="both"/>
      </w:pPr>
      <w:r>
        <w:rPr>
          <w:rFonts w:ascii="Times New Roman"/>
          <w:b w:val="false"/>
          <w:i w:val="false"/>
          <w:color w:val="000000"/>
          <w:sz w:val="28"/>
        </w:rPr>
        <w:t>
      цементтеуші агрегаттар мен цемент араластыру машиналарының стансамен және манифолдімен байланыс кабельдерін қосуға қатысу;</w:t>
      </w:r>
    </w:p>
    <w:bookmarkEnd w:id="500"/>
    <w:bookmarkStart w:name="z418" w:id="501"/>
    <w:p>
      <w:pPr>
        <w:spacing w:after="0"/>
        <w:ind w:left="0"/>
        <w:jc w:val="both"/>
      </w:pPr>
      <w:r>
        <w:rPr>
          <w:rFonts w:ascii="Times New Roman"/>
          <w:b w:val="false"/>
          <w:i w:val="false"/>
          <w:color w:val="000000"/>
          <w:sz w:val="28"/>
        </w:rPr>
        <w:t>
      жазылатын параметрлердің дәлдігін қамтамасыз ету;</w:t>
      </w:r>
    </w:p>
    <w:bookmarkEnd w:id="501"/>
    <w:bookmarkStart w:name="z419" w:id="502"/>
    <w:p>
      <w:pPr>
        <w:spacing w:after="0"/>
        <w:ind w:left="0"/>
        <w:jc w:val="both"/>
      </w:pPr>
      <w:r>
        <w:rPr>
          <w:rFonts w:ascii="Times New Roman"/>
          <w:b w:val="false"/>
          <w:i w:val="false"/>
          <w:color w:val="000000"/>
          <w:sz w:val="28"/>
        </w:rPr>
        <w:t>
      штепсель аралықтарының сенімді бекітілуін тексеру;</w:t>
      </w:r>
    </w:p>
    <w:bookmarkEnd w:id="502"/>
    <w:bookmarkStart w:name="z420" w:id="503"/>
    <w:p>
      <w:pPr>
        <w:spacing w:after="0"/>
        <w:ind w:left="0"/>
        <w:jc w:val="both"/>
      </w:pPr>
      <w:r>
        <w:rPr>
          <w:rFonts w:ascii="Times New Roman"/>
          <w:b w:val="false"/>
          <w:i w:val="false"/>
          <w:color w:val="000000"/>
          <w:sz w:val="28"/>
        </w:rPr>
        <w:t>
      кабельді цементжды бақылау аспаптарының датчиктері қорабымен қосу;</w:t>
      </w:r>
    </w:p>
    <w:bookmarkEnd w:id="503"/>
    <w:bookmarkStart w:name="z421" w:id="504"/>
    <w:p>
      <w:pPr>
        <w:spacing w:after="0"/>
        <w:ind w:left="0"/>
        <w:jc w:val="both"/>
      </w:pPr>
      <w:r>
        <w:rPr>
          <w:rFonts w:ascii="Times New Roman"/>
          <w:b w:val="false"/>
          <w:i w:val="false"/>
          <w:color w:val="000000"/>
          <w:sz w:val="28"/>
        </w:rPr>
        <w:t>
      автомашинаны басқару, оған май құю, стансаны, автомашинаны ағымдық және алдын ала жөндеуді жүргізу.</w:t>
      </w:r>
    </w:p>
    <w:bookmarkEnd w:id="504"/>
    <w:bookmarkStart w:name="z422" w:id="505"/>
    <w:p>
      <w:pPr>
        <w:spacing w:after="0"/>
        <w:ind w:left="0"/>
        <w:jc w:val="both"/>
      </w:pPr>
      <w:r>
        <w:rPr>
          <w:rFonts w:ascii="Times New Roman"/>
          <w:b w:val="false"/>
          <w:i w:val="false"/>
          <w:color w:val="000000"/>
          <w:sz w:val="28"/>
        </w:rPr>
        <w:t>
      57. Білуге тиіс:</w:t>
      </w:r>
    </w:p>
    <w:bookmarkEnd w:id="505"/>
    <w:bookmarkStart w:name="z423" w:id="506"/>
    <w:p>
      <w:pPr>
        <w:spacing w:after="0"/>
        <w:ind w:left="0"/>
        <w:jc w:val="both"/>
      </w:pPr>
      <w:r>
        <w:rPr>
          <w:rFonts w:ascii="Times New Roman"/>
          <w:b w:val="false"/>
          <w:i w:val="false"/>
          <w:color w:val="000000"/>
          <w:sz w:val="28"/>
        </w:rPr>
        <w:t>
      ұңғымаларды, қабаттың гидравликалық үзіктерін цементтеудің, химиялық өңдеудің технологиялық процесін;</w:t>
      </w:r>
    </w:p>
    <w:bookmarkEnd w:id="506"/>
    <w:bookmarkStart w:name="z424" w:id="507"/>
    <w:p>
      <w:pPr>
        <w:spacing w:after="0"/>
        <w:ind w:left="0"/>
        <w:jc w:val="both"/>
      </w:pPr>
      <w:r>
        <w:rPr>
          <w:rFonts w:ascii="Times New Roman"/>
          <w:b w:val="false"/>
          <w:i w:val="false"/>
          <w:color w:val="000000"/>
          <w:sz w:val="28"/>
        </w:rPr>
        <w:t>
      цементажды бақылау стансасының нысаны мен техникалық сипаттамасын, оны басқару ережесін;</w:t>
      </w:r>
    </w:p>
    <w:bookmarkEnd w:id="507"/>
    <w:bookmarkStart w:name="z425" w:id="508"/>
    <w:p>
      <w:pPr>
        <w:spacing w:after="0"/>
        <w:ind w:left="0"/>
        <w:jc w:val="both"/>
      </w:pPr>
      <w:r>
        <w:rPr>
          <w:rFonts w:ascii="Times New Roman"/>
          <w:b w:val="false"/>
          <w:i w:val="false"/>
          <w:color w:val="000000"/>
          <w:sz w:val="28"/>
        </w:rPr>
        <w:t>
      аспаптарды, цементтеуші және цемент араластырғыш машиналарды, шығару блоктарын қосу сызбасын;</w:t>
      </w:r>
    </w:p>
    <w:bookmarkEnd w:id="508"/>
    <w:bookmarkStart w:name="z426" w:id="509"/>
    <w:p>
      <w:pPr>
        <w:spacing w:after="0"/>
        <w:ind w:left="0"/>
        <w:jc w:val="both"/>
      </w:pPr>
      <w:r>
        <w:rPr>
          <w:rFonts w:ascii="Times New Roman"/>
          <w:b w:val="false"/>
          <w:i w:val="false"/>
          <w:color w:val="000000"/>
          <w:sz w:val="28"/>
        </w:rPr>
        <w:t>
      радиоактивті заттармен және сәуле көздерімен жұмыстың санитарлық ережесін;</w:t>
      </w:r>
    </w:p>
    <w:bookmarkEnd w:id="509"/>
    <w:bookmarkStart w:name="z427" w:id="510"/>
    <w:p>
      <w:pPr>
        <w:spacing w:after="0"/>
        <w:ind w:left="0"/>
        <w:jc w:val="both"/>
      </w:pPr>
      <w:r>
        <w:rPr>
          <w:rFonts w:ascii="Times New Roman"/>
          <w:b w:val="false"/>
          <w:i w:val="false"/>
          <w:color w:val="000000"/>
          <w:sz w:val="28"/>
        </w:rPr>
        <w:t>
      отынның және майлаудың түрлерін, станса мен автомобиль жұмысындағы ақаулардың алдын алу және жою тәсілдерін;</w:t>
      </w:r>
    </w:p>
    <w:bookmarkEnd w:id="510"/>
    <w:bookmarkStart w:name="z428" w:id="511"/>
    <w:p>
      <w:pPr>
        <w:spacing w:after="0"/>
        <w:ind w:left="0"/>
        <w:jc w:val="both"/>
      </w:pPr>
      <w:r>
        <w:rPr>
          <w:rFonts w:ascii="Times New Roman"/>
          <w:b w:val="false"/>
          <w:i w:val="false"/>
          <w:color w:val="000000"/>
          <w:sz w:val="28"/>
        </w:rPr>
        <w:t>
      стансаны ұстау ережесін.</w:t>
      </w:r>
    </w:p>
    <w:bookmarkEnd w:id="511"/>
    <w:bookmarkStart w:name="z429" w:id="512"/>
    <w:p>
      <w:pPr>
        <w:spacing w:after="0"/>
        <w:ind w:left="0"/>
        <w:jc w:val="left"/>
      </w:pPr>
      <w:r>
        <w:rPr>
          <w:rFonts w:ascii="Times New Roman"/>
          <w:b/>
          <w:i w:val="false"/>
          <w:color w:val="000000"/>
        </w:rPr>
        <w:t xml:space="preserve"> 10. Ұңғымаларды сынамалау (сынау) жөніндегі оператор</w:t>
      </w:r>
    </w:p>
    <w:bookmarkEnd w:id="512"/>
    <w:bookmarkStart w:name="z430" w:id="513"/>
    <w:p>
      <w:pPr>
        <w:spacing w:after="0"/>
        <w:ind w:left="0"/>
        <w:jc w:val="both"/>
      </w:pPr>
      <w:r>
        <w:rPr>
          <w:rFonts w:ascii="Times New Roman"/>
          <w:b w:val="false"/>
          <w:i w:val="false"/>
          <w:color w:val="000000"/>
          <w:sz w:val="28"/>
        </w:rPr>
        <w:t>
      Параграф 21. Ұңғымаларды сынамалау (сынау) жөніндегі оператор, 4-разряд</w:t>
      </w:r>
    </w:p>
    <w:bookmarkEnd w:id="513"/>
    <w:bookmarkStart w:name="z431" w:id="514"/>
    <w:p>
      <w:pPr>
        <w:spacing w:after="0"/>
        <w:ind w:left="0"/>
        <w:jc w:val="both"/>
      </w:pPr>
      <w:r>
        <w:rPr>
          <w:rFonts w:ascii="Times New Roman"/>
          <w:b w:val="false"/>
          <w:i w:val="false"/>
          <w:color w:val="000000"/>
          <w:sz w:val="28"/>
        </w:rPr>
        <w:t>
      58. Жұмыс сипаттамасы:</w:t>
      </w:r>
    </w:p>
    <w:bookmarkEnd w:id="514"/>
    <w:bookmarkStart w:name="z432" w:id="515"/>
    <w:p>
      <w:pPr>
        <w:spacing w:after="0"/>
        <w:ind w:left="0"/>
        <w:jc w:val="both"/>
      </w:pPr>
      <w:r>
        <w:rPr>
          <w:rFonts w:ascii="Times New Roman"/>
          <w:b w:val="false"/>
          <w:i w:val="false"/>
          <w:color w:val="000000"/>
          <w:sz w:val="28"/>
        </w:rPr>
        <w:t>
      ұңғымаларды сынамалау (сынау) процесін біліктілігі анағұрлым жоғары ұңғымаларды сынамалау (сынау) жөніндегі оператордың басшылығымен жүргізу;</w:t>
      </w:r>
    </w:p>
    <w:bookmarkEnd w:id="515"/>
    <w:bookmarkStart w:name="z433" w:id="516"/>
    <w:p>
      <w:pPr>
        <w:spacing w:after="0"/>
        <w:ind w:left="0"/>
        <w:jc w:val="both"/>
      </w:pPr>
      <w:r>
        <w:rPr>
          <w:rFonts w:ascii="Times New Roman"/>
          <w:b w:val="false"/>
          <w:i w:val="false"/>
          <w:color w:val="000000"/>
          <w:sz w:val="28"/>
        </w:rPr>
        <w:t>
      әрбір операциядан кейін қабат сынағышты бөлшектеу, жуу;</w:t>
      </w:r>
    </w:p>
    <w:bookmarkEnd w:id="516"/>
    <w:bookmarkStart w:name="z434" w:id="517"/>
    <w:p>
      <w:pPr>
        <w:spacing w:after="0"/>
        <w:ind w:left="0"/>
        <w:jc w:val="both"/>
      </w:pPr>
      <w:r>
        <w:rPr>
          <w:rFonts w:ascii="Times New Roman"/>
          <w:b w:val="false"/>
          <w:i w:val="false"/>
          <w:color w:val="000000"/>
          <w:sz w:val="28"/>
        </w:rPr>
        <w:t>
      резбалы қосындылардың, бөліктердің өзара әрекеті мен сальникті тығыздауыштың жай-күйін тексеру;</w:t>
      </w:r>
    </w:p>
    <w:bookmarkEnd w:id="517"/>
    <w:bookmarkStart w:name="z435" w:id="518"/>
    <w:p>
      <w:pPr>
        <w:spacing w:after="0"/>
        <w:ind w:left="0"/>
        <w:jc w:val="both"/>
      </w:pPr>
      <w:r>
        <w:rPr>
          <w:rFonts w:ascii="Times New Roman"/>
          <w:b w:val="false"/>
          <w:i w:val="false"/>
          <w:color w:val="000000"/>
          <w:sz w:val="28"/>
        </w:rPr>
        <w:t>
      сальникті тығыздауыштарды жөндеу немесе бөлшектерін ауыстыру және қалпына келтіру;</w:t>
      </w:r>
    </w:p>
    <w:bookmarkEnd w:id="518"/>
    <w:bookmarkStart w:name="z436" w:id="519"/>
    <w:p>
      <w:pPr>
        <w:spacing w:after="0"/>
        <w:ind w:left="0"/>
        <w:jc w:val="both"/>
      </w:pPr>
      <w:r>
        <w:rPr>
          <w:rFonts w:ascii="Times New Roman"/>
          <w:b w:val="false"/>
          <w:i w:val="false"/>
          <w:color w:val="000000"/>
          <w:sz w:val="28"/>
        </w:rPr>
        <w:t>
      қабат сынағыштарды құрастыру және престемелеу;</w:t>
      </w:r>
    </w:p>
    <w:bookmarkEnd w:id="519"/>
    <w:bookmarkStart w:name="z437" w:id="520"/>
    <w:p>
      <w:pPr>
        <w:spacing w:after="0"/>
        <w:ind w:left="0"/>
        <w:jc w:val="both"/>
      </w:pPr>
      <w:r>
        <w:rPr>
          <w:rFonts w:ascii="Times New Roman"/>
          <w:b w:val="false"/>
          <w:i w:val="false"/>
          <w:color w:val="000000"/>
          <w:sz w:val="28"/>
        </w:rPr>
        <w:t>
      пакерлерді тексеру, пакеровканың герметикалығын тексеру;</w:t>
      </w:r>
    </w:p>
    <w:bookmarkEnd w:id="520"/>
    <w:bookmarkStart w:name="z438" w:id="521"/>
    <w:p>
      <w:pPr>
        <w:spacing w:after="0"/>
        <w:ind w:left="0"/>
        <w:jc w:val="both"/>
      </w:pPr>
      <w:r>
        <w:rPr>
          <w:rFonts w:ascii="Times New Roman"/>
          <w:b w:val="false"/>
          <w:i w:val="false"/>
          <w:color w:val="000000"/>
          <w:sz w:val="28"/>
        </w:rPr>
        <w:t>
      сынау құралы жиынтығын құрастыру, бұрғылау трубаларын іріктеу;</w:t>
      </w:r>
    </w:p>
    <w:bookmarkEnd w:id="521"/>
    <w:bookmarkStart w:name="z439" w:id="522"/>
    <w:p>
      <w:pPr>
        <w:spacing w:after="0"/>
        <w:ind w:left="0"/>
        <w:jc w:val="both"/>
      </w:pPr>
      <w:r>
        <w:rPr>
          <w:rFonts w:ascii="Times New Roman"/>
          <w:b w:val="false"/>
          <w:i w:val="false"/>
          <w:color w:val="000000"/>
          <w:sz w:val="28"/>
        </w:rPr>
        <w:t>
      отырғызу интервалдарынан өту кезінде қабат сынағыштың түсірілуі мен көтерілуін қадағалау;</w:t>
      </w:r>
    </w:p>
    <w:bookmarkEnd w:id="522"/>
    <w:bookmarkStart w:name="z440" w:id="523"/>
    <w:p>
      <w:pPr>
        <w:spacing w:after="0"/>
        <w:ind w:left="0"/>
        <w:jc w:val="both"/>
      </w:pPr>
      <w:r>
        <w:rPr>
          <w:rFonts w:ascii="Times New Roman"/>
          <w:b w:val="false"/>
          <w:i w:val="false"/>
          <w:color w:val="000000"/>
          <w:sz w:val="28"/>
        </w:rPr>
        <w:t>
      сынама сұйығын іріктеу;</w:t>
      </w:r>
    </w:p>
    <w:bookmarkEnd w:id="523"/>
    <w:bookmarkStart w:name="z441" w:id="524"/>
    <w:p>
      <w:pPr>
        <w:spacing w:after="0"/>
        <w:ind w:left="0"/>
        <w:jc w:val="both"/>
      </w:pPr>
      <w:r>
        <w:rPr>
          <w:rFonts w:ascii="Times New Roman"/>
          <w:b w:val="false"/>
          <w:i w:val="false"/>
          <w:color w:val="000000"/>
          <w:sz w:val="28"/>
        </w:rPr>
        <w:t>
      ұңғыма сағасында шықпаға қарсы жабдықты монтаждауға қатысу;</w:t>
      </w:r>
    </w:p>
    <w:bookmarkEnd w:id="524"/>
    <w:bookmarkStart w:name="z442" w:id="525"/>
    <w:p>
      <w:pPr>
        <w:spacing w:after="0"/>
        <w:ind w:left="0"/>
        <w:jc w:val="both"/>
      </w:pPr>
      <w:r>
        <w:rPr>
          <w:rFonts w:ascii="Times New Roman"/>
          <w:b w:val="false"/>
          <w:i w:val="false"/>
          <w:color w:val="000000"/>
          <w:sz w:val="28"/>
        </w:rPr>
        <w:t>
      59. Білуге тиіс:</w:t>
      </w:r>
    </w:p>
    <w:bookmarkEnd w:id="525"/>
    <w:bookmarkStart w:name="z443" w:id="526"/>
    <w:p>
      <w:pPr>
        <w:spacing w:after="0"/>
        <w:ind w:left="0"/>
        <w:jc w:val="both"/>
      </w:pPr>
      <w:r>
        <w:rPr>
          <w:rFonts w:ascii="Times New Roman"/>
          <w:b w:val="false"/>
          <w:i w:val="false"/>
          <w:color w:val="000000"/>
          <w:sz w:val="28"/>
        </w:rPr>
        <w:t>
      кен орны геологиясын, мұнай, газ және басқа да пайдалы қазбалар ұңғымаларын бұрғылаудың технологиялық процесін және ұңғымаларды сынамалауды;</w:t>
      </w:r>
    </w:p>
    <w:bookmarkEnd w:id="526"/>
    <w:bookmarkStart w:name="z444" w:id="527"/>
    <w:p>
      <w:pPr>
        <w:spacing w:after="0"/>
        <w:ind w:left="0"/>
        <w:jc w:val="both"/>
      </w:pPr>
      <w:r>
        <w:rPr>
          <w:rFonts w:ascii="Times New Roman"/>
          <w:b w:val="false"/>
          <w:i w:val="false"/>
          <w:color w:val="000000"/>
          <w:sz w:val="28"/>
        </w:rPr>
        <w:t>
      қабат сынағыш пен сынама іріктеу іштің нысанын, құрылымын, техникалық сипаттамасын, оларды құрастыру мен бөлшектеу тәртібін;</w:t>
      </w:r>
    </w:p>
    <w:bookmarkEnd w:id="527"/>
    <w:bookmarkStart w:name="z445" w:id="528"/>
    <w:p>
      <w:pPr>
        <w:spacing w:after="0"/>
        <w:ind w:left="0"/>
        <w:jc w:val="both"/>
      </w:pPr>
      <w:r>
        <w:rPr>
          <w:rFonts w:ascii="Times New Roman"/>
          <w:b w:val="false"/>
          <w:i w:val="false"/>
          <w:color w:val="000000"/>
          <w:sz w:val="28"/>
        </w:rPr>
        <w:t>
      ұңғыма сағасында шықпаға қарсы жабдықты монтаждау сызбасын;</w:t>
      </w:r>
    </w:p>
    <w:bookmarkEnd w:id="528"/>
    <w:bookmarkStart w:name="z446" w:id="529"/>
    <w:p>
      <w:pPr>
        <w:spacing w:after="0"/>
        <w:ind w:left="0"/>
        <w:jc w:val="both"/>
      </w:pPr>
      <w:r>
        <w:rPr>
          <w:rFonts w:ascii="Times New Roman"/>
          <w:b w:val="false"/>
          <w:i w:val="false"/>
          <w:color w:val="000000"/>
          <w:sz w:val="28"/>
        </w:rPr>
        <w:t>
      бұрғы трубалары мен насос-компрессор трубаларының типтері мен мөлшерлерін;</w:t>
      </w:r>
    </w:p>
    <w:bookmarkEnd w:id="529"/>
    <w:bookmarkStart w:name="z447" w:id="530"/>
    <w:p>
      <w:pPr>
        <w:spacing w:after="0"/>
        <w:ind w:left="0"/>
        <w:jc w:val="both"/>
      </w:pPr>
      <w:r>
        <w:rPr>
          <w:rFonts w:ascii="Times New Roman"/>
          <w:b w:val="false"/>
          <w:i w:val="false"/>
          <w:color w:val="000000"/>
          <w:sz w:val="28"/>
        </w:rPr>
        <w:t>
      пакерлердің типтері мен мөлшерлерін;</w:t>
      </w:r>
    </w:p>
    <w:bookmarkEnd w:id="530"/>
    <w:bookmarkStart w:name="z448" w:id="531"/>
    <w:p>
      <w:pPr>
        <w:spacing w:after="0"/>
        <w:ind w:left="0"/>
        <w:jc w:val="both"/>
      </w:pPr>
      <w:r>
        <w:rPr>
          <w:rFonts w:ascii="Times New Roman"/>
          <w:b w:val="false"/>
          <w:i w:val="false"/>
          <w:color w:val="000000"/>
          <w:sz w:val="28"/>
        </w:rPr>
        <w:t>
      мұнай, газ, су көрінісі себептерін, слесарь ісін.</w:t>
      </w:r>
    </w:p>
    <w:bookmarkEnd w:id="531"/>
    <w:bookmarkStart w:name="z449" w:id="532"/>
    <w:p>
      <w:pPr>
        <w:spacing w:after="0"/>
        <w:ind w:left="0"/>
        <w:jc w:val="both"/>
      </w:pPr>
      <w:r>
        <w:rPr>
          <w:rFonts w:ascii="Times New Roman"/>
          <w:b w:val="false"/>
          <w:i w:val="false"/>
          <w:color w:val="000000"/>
          <w:sz w:val="28"/>
        </w:rPr>
        <w:t>
      Параграф 22. Ұңғымаларды сынамалау (сынау) жөніндегі оператор, 5-разряд</w:t>
      </w:r>
    </w:p>
    <w:bookmarkEnd w:id="532"/>
    <w:bookmarkStart w:name="z451" w:id="533"/>
    <w:p>
      <w:pPr>
        <w:spacing w:after="0"/>
        <w:ind w:left="0"/>
        <w:jc w:val="both"/>
      </w:pPr>
      <w:r>
        <w:rPr>
          <w:rFonts w:ascii="Times New Roman"/>
          <w:b w:val="false"/>
          <w:i w:val="false"/>
          <w:color w:val="000000"/>
          <w:sz w:val="28"/>
        </w:rPr>
        <w:t>
      60. Жұмыс сипаттамасы:</w:t>
      </w:r>
    </w:p>
    <w:bookmarkEnd w:id="533"/>
    <w:bookmarkStart w:name="z452" w:id="534"/>
    <w:p>
      <w:pPr>
        <w:spacing w:after="0"/>
        <w:ind w:left="0"/>
        <w:jc w:val="both"/>
      </w:pPr>
      <w:r>
        <w:rPr>
          <w:rFonts w:ascii="Times New Roman"/>
          <w:b w:val="false"/>
          <w:i w:val="false"/>
          <w:color w:val="000000"/>
          <w:sz w:val="28"/>
        </w:rPr>
        <w:t>
      ұңғымаларды сынамалау (сынау) процесін жүргізу;</w:t>
      </w:r>
    </w:p>
    <w:bookmarkEnd w:id="534"/>
    <w:bookmarkStart w:name="z453" w:id="535"/>
    <w:p>
      <w:pPr>
        <w:spacing w:after="0"/>
        <w:ind w:left="0"/>
        <w:jc w:val="both"/>
      </w:pPr>
      <w:r>
        <w:rPr>
          <w:rFonts w:ascii="Times New Roman"/>
          <w:b w:val="false"/>
          <w:i w:val="false"/>
          <w:color w:val="000000"/>
          <w:sz w:val="28"/>
        </w:rPr>
        <w:t>
      қума желінің жай-күйін тексеру;</w:t>
      </w:r>
    </w:p>
    <w:bookmarkEnd w:id="535"/>
    <w:bookmarkStart w:name="z454" w:id="536"/>
    <w:p>
      <w:pPr>
        <w:spacing w:after="0"/>
        <w:ind w:left="0"/>
        <w:jc w:val="both"/>
      </w:pPr>
      <w:r>
        <w:rPr>
          <w:rFonts w:ascii="Times New Roman"/>
          <w:b w:val="false"/>
          <w:i w:val="false"/>
          <w:color w:val="000000"/>
          <w:sz w:val="28"/>
        </w:rPr>
        <w:t>
      бұрғылауда қабаттарды тексеру жұмысына қажетті құралдарды дайындау;</w:t>
      </w:r>
    </w:p>
    <w:bookmarkEnd w:id="536"/>
    <w:bookmarkStart w:name="z455" w:id="537"/>
    <w:p>
      <w:pPr>
        <w:spacing w:after="0"/>
        <w:ind w:left="0"/>
        <w:jc w:val="both"/>
      </w:pPr>
      <w:r>
        <w:rPr>
          <w:rFonts w:ascii="Times New Roman"/>
          <w:b w:val="false"/>
          <w:i w:val="false"/>
          <w:color w:val="000000"/>
          <w:sz w:val="28"/>
        </w:rPr>
        <w:t>
      ұстынның жекелеген учаскелерінің герметикалылығын тексеру, цемент көпірлерін орнату жұмысына және оларды престемелеуге қатысу;</w:t>
      </w:r>
    </w:p>
    <w:bookmarkEnd w:id="537"/>
    <w:bookmarkStart w:name="z456" w:id="538"/>
    <w:p>
      <w:pPr>
        <w:spacing w:after="0"/>
        <w:ind w:left="0"/>
        <w:jc w:val="both"/>
      </w:pPr>
      <w:r>
        <w:rPr>
          <w:rFonts w:ascii="Times New Roman"/>
          <w:b w:val="false"/>
          <w:i w:val="false"/>
          <w:color w:val="000000"/>
          <w:sz w:val="28"/>
        </w:rPr>
        <w:t>
      қабат сынағыш пен сынама іріктеуші апаттарын жоюға қатысу;</w:t>
      </w:r>
    </w:p>
    <w:bookmarkEnd w:id="538"/>
    <w:bookmarkStart w:name="z457" w:id="539"/>
    <w:p>
      <w:pPr>
        <w:spacing w:after="0"/>
        <w:ind w:left="0"/>
        <w:jc w:val="both"/>
      </w:pPr>
      <w:r>
        <w:rPr>
          <w:rFonts w:ascii="Times New Roman"/>
          <w:b w:val="false"/>
          <w:i w:val="false"/>
          <w:color w:val="000000"/>
          <w:sz w:val="28"/>
        </w:rPr>
        <w:t>
      пайдаланылатын жабдықтың, құрал мен бақылау-өлшеу аспаптарының жай-күйін қадағалау.</w:t>
      </w:r>
    </w:p>
    <w:bookmarkEnd w:id="539"/>
    <w:bookmarkStart w:name="z458" w:id="540"/>
    <w:p>
      <w:pPr>
        <w:spacing w:after="0"/>
        <w:ind w:left="0"/>
        <w:jc w:val="both"/>
      </w:pPr>
      <w:r>
        <w:rPr>
          <w:rFonts w:ascii="Times New Roman"/>
          <w:b w:val="false"/>
          <w:i w:val="false"/>
          <w:color w:val="000000"/>
          <w:sz w:val="28"/>
        </w:rPr>
        <w:t>
      61. Білуге тиіс:</w:t>
      </w:r>
    </w:p>
    <w:bookmarkEnd w:id="540"/>
    <w:bookmarkStart w:name="z459" w:id="541"/>
    <w:p>
      <w:pPr>
        <w:spacing w:after="0"/>
        <w:ind w:left="0"/>
        <w:jc w:val="both"/>
      </w:pPr>
      <w:r>
        <w:rPr>
          <w:rFonts w:ascii="Times New Roman"/>
          <w:b w:val="false"/>
          <w:i w:val="false"/>
          <w:color w:val="000000"/>
          <w:sz w:val="28"/>
        </w:rPr>
        <w:t>
      кен орны геологиясын, мұнай, газ және басқа да пайдалы қазбалар ұңғымаларын бұрғылаудың технологиялық процесін;</w:t>
      </w:r>
    </w:p>
    <w:bookmarkEnd w:id="541"/>
    <w:bookmarkStart w:name="z460" w:id="542"/>
    <w:p>
      <w:pPr>
        <w:spacing w:after="0"/>
        <w:ind w:left="0"/>
        <w:jc w:val="both"/>
      </w:pPr>
      <w:r>
        <w:rPr>
          <w:rFonts w:ascii="Times New Roman"/>
          <w:b w:val="false"/>
          <w:i w:val="false"/>
          <w:color w:val="000000"/>
          <w:sz w:val="28"/>
        </w:rPr>
        <w:t>
      ұңғымаларды сынамалау жұмыстарын жүргізу технологиясы мен әдістерін;</w:t>
      </w:r>
    </w:p>
    <w:bookmarkEnd w:id="542"/>
    <w:bookmarkStart w:name="z461" w:id="543"/>
    <w:p>
      <w:pPr>
        <w:spacing w:after="0"/>
        <w:ind w:left="0"/>
        <w:jc w:val="both"/>
      </w:pPr>
      <w:r>
        <w:rPr>
          <w:rFonts w:ascii="Times New Roman"/>
          <w:b w:val="false"/>
          <w:i w:val="false"/>
          <w:color w:val="000000"/>
          <w:sz w:val="28"/>
        </w:rPr>
        <w:t>
      ұңғыманы пакерлеуге қажетті қыспа жүктеме шамасын;</w:t>
      </w:r>
    </w:p>
    <w:bookmarkEnd w:id="543"/>
    <w:bookmarkStart w:name="z462" w:id="544"/>
    <w:p>
      <w:pPr>
        <w:spacing w:after="0"/>
        <w:ind w:left="0"/>
        <w:jc w:val="both"/>
      </w:pPr>
      <w:r>
        <w:rPr>
          <w:rFonts w:ascii="Times New Roman"/>
          <w:b w:val="false"/>
          <w:i w:val="false"/>
          <w:color w:val="000000"/>
          <w:sz w:val="28"/>
        </w:rPr>
        <w:t>
      қабат сынағыштың созу жүктемесінің шекті шамасын;</w:t>
      </w:r>
    </w:p>
    <w:bookmarkEnd w:id="544"/>
    <w:bookmarkStart w:name="z463" w:id="545"/>
    <w:p>
      <w:pPr>
        <w:spacing w:after="0"/>
        <w:ind w:left="0"/>
        <w:jc w:val="both"/>
      </w:pPr>
      <w:r>
        <w:rPr>
          <w:rFonts w:ascii="Times New Roman"/>
          <w:b w:val="false"/>
          <w:i w:val="false"/>
          <w:color w:val="000000"/>
          <w:sz w:val="28"/>
        </w:rPr>
        <w:t>
      ұңғыманы сынауға дайындау жөніндегі жұмысты;</w:t>
      </w:r>
    </w:p>
    <w:bookmarkEnd w:id="545"/>
    <w:bookmarkStart w:name="z464" w:id="546"/>
    <w:p>
      <w:pPr>
        <w:spacing w:after="0"/>
        <w:ind w:left="0"/>
        <w:jc w:val="both"/>
      </w:pPr>
      <w:r>
        <w:rPr>
          <w:rFonts w:ascii="Times New Roman"/>
          <w:b w:val="false"/>
          <w:i w:val="false"/>
          <w:color w:val="000000"/>
          <w:sz w:val="28"/>
        </w:rPr>
        <w:t>
      қабат сынағыш пен сынама іріктеуішпен жұмыс кезінде пайда болатын ақаулардың себептері мен оларды жою тәсілдерін.</w:t>
      </w:r>
    </w:p>
    <w:bookmarkEnd w:id="546"/>
    <w:bookmarkStart w:name="z465" w:id="547"/>
    <w:p>
      <w:pPr>
        <w:spacing w:after="0"/>
        <w:ind w:left="0"/>
        <w:jc w:val="left"/>
      </w:pPr>
      <w:r>
        <w:rPr>
          <w:rFonts w:ascii="Times New Roman"/>
          <w:b/>
          <w:i w:val="false"/>
          <w:color w:val="000000"/>
        </w:rPr>
        <w:t xml:space="preserve"> 11. Ұңғыма цементажы жөніндегі оператор</w:t>
      </w:r>
    </w:p>
    <w:bookmarkEnd w:id="547"/>
    <w:bookmarkStart w:name="z466" w:id="548"/>
    <w:p>
      <w:pPr>
        <w:spacing w:after="0"/>
        <w:ind w:left="0"/>
        <w:jc w:val="both"/>
      </w:pPr>
      <w:r>
        <w:rPr>
          <w:rFonts w:ascii="Times New Roman"/>
          <w:b w:val="false"/>
          <w:i w:val="false"/>
          <w:color w:val="000000"/>
          <w:sz w:val="28"/>
        </w:rPr>
        <w:t>
      Параграф 23. Ұңғыма цементажы жөніндегі оператор, 3-разряд</w:t>
      </w:r>
    </w:p>
    <w:bookmarkEnd w:id="548"/>
    <w:bookmarkStart w:name="z467" w:id="549"/>
    <w:p>
      <w:pPr>
        <w:spacing w:after="0"/>
        <w:ind w:left="0"/>
        <w:jc w:val="both"/>
      </w:pPr>
      <w:r>
        <w:rPr>
          <w:rFonts w:ascii="Times New Roman"/>
          <w:b w:val="false"/>
          <w:i w:val="false"/>
          <w:color w:val="000000"/>
          <w:sz w:val="28"/>
        </w:rPr>
        <w:t>
      62. Жұмыс сипаттамасы:</w:t>
      </w:r>
    </w:p>
    <w:bookmarkEnd w:id="549"/>
    <w:bookmarkStart w:name="z468" w:id="550"/>
    <w:p>
      <w:pPr>
        <w:spacing w:after="0"/>
        <w:ind w:left="0"/>
        <w:jc w:val="both"/>
      </w:pPr>
      <w:r>
        <w:rPr>
          <w:rFonts w:ascii="Times New Roman"/>
          <w:b w:val="false"/>
          <w:i w:val="false"/>
          <w:color w:val="000000"/>
          <w:sz w:val="28"/>
        </w:rPr>
        <w:t>
      цемент-араластыру машинасына қызмет көрсету және цемент ерітіндісін әзірлеу мен цементаж кезінде оның жұмысын реттеу;</w:t>
      </w:r>
    </w:p>
    <w:bookmarkEnd w:id="550"/>
    <w:bookmarkStart w:name="z469" w:id="551"/>
    <w:p>
      <w:pPr>
        <w:spacing w:after="0"/>
        <w:ind w:left="0"/>
        <w:jc w:val="both"/>
      </w:pPr>
      <w:r>
        <w:rPr>
          <w:rFonts w:ascii="Times New Roman"/>
          <w:b w:val="false"/>
          <w:i w:val="false"/>
          <w:color w:val="000000"/>
          <w:sz w:val="28"/>
        </w:rPr>
        <w:t>
      шнектерді орнату және бөлшектеу;</w:t>
      </w:r>
    </w:p>
    <w:bookmarkEnd w:id="551"/>
    <w:bookmarkStart w:name="z470" w:id="552"/>
    <w:p>
      <w:pPr>
        <w:spacing w:after="0"/>
        <w:ind w:left="0"/>
        <w:jc w:val="both"/>
      </w:pPr>
      <w:r>
        <w:rPr>
          <w:rFonts w:ascii="Times New Roman"/>
          <w:b w:val="false"/>
          <w:i w:val="false"/>
          <w:color w:val="000000"/>
          <w:sz w:val="28"/>
        </w:rPr>
        <w:t>
      цементті сұрыптау және оны бұрғылауға жөнелту жұмыстарын ұйымдастыру.</w:t>
      </w:r>
    </w:p>
    <w:bookmarkEnd w:id="552"/>
    <w:bookmarkStart w:name="z471" w:id="553"/>
    <w:p>
      <w:pPr>
        <w:spacing w:after="0"/>
        <w:ind w:left="0"/>
        <w:jc w:val="both"/>
      </w:pPr>
      <w:r>
        <w:rPr>
          <w:rFonts w:ascii="Times New Roman"/>
          <w:b w:val="false"/>
          <w:i w:val="false"/>
          <w:color w:val="000000"/>
          <w:sz w:val="28"/>
        </w:rPr>
        <w:t>
      63. Білуге тиіс:</w:t>
      </w:r>
    </w:p>
    <w:bookmarkEnd w:id="553"/>
    <w:bookmarkStart w:name="z472" w:id="554"/>
    <w:p>
      <w:pPr>
        <w:spacing w:after="0"/>
        <w:ind w:left="0"/>
        <w:jc w:val="both"/>
      </w:pPr>
      <w:r>
        <w:rPr>
          <w:rFonts w:ascii="Times New Roman"/>
          <w:b w:val="false"/>
          <w:i w:val="false"/>
          <w:color w:val="000000"/>
          <w:sz w:val="28"/>
        </w:rPr>
        <w:t>
      тампонажды цементтердің физикалық-химиялық қасиеттерін;</w:t>
      </w:r>
    </w:p>
    <w:bookmarkEnd w:id="554"/>
    <w:bookmarkStart w:name="z473" w:id="555"/>
    <w:p>
      <w:pPr>
        <w:spacing w:after="0"/>
        <w:ind w:left="0"/>
        <w:jc w:val="both"/>
      </w:pPr>
      <w:r>
        <w:rPr>
          <w:rFonts w:ascii="Times New Roman"/>
          <w:b w:val="false"/>
          <w:i w:val="false"/>
          <w:color w:val="000000"/>
          <w:sz w:val="28"/>
        </w:rPr>
        <w:t>
      цемент-араластыру машиналарының құрылымын, техникалық сипаттамасын;</w:t>
      </w:r>
    </w:p>
    <w:bookmarkEnd w:id="555"/>
    <w:bookmarkStart w:name="z474" w:id="556"/>
    <w:p>
      <w:pPr>
        <w:spacing w:after="0"/>
        <w:ind w:left="0"/>
        <w:jc w:val="both"/>
      </w:pPr>
      <w:r>
        <w:rPr>
          <w:rFonts w:ascii="Times New Roman"/>
          <w:b w:val="false"/>
          <w:i w:val="false"/>
          <w:color w:val="000000"/>
          <w:sz w:val="28"/>
        </w:rPr>
        <w:t>
      цемент-араластыру машиналарының көмегімен цемент ерітіндісін дайындау технологиясын;</w:t>
      </w:r>
    </w:p>
    <w:bookmarkEnd w:id="556"/>
    <w:bookmarkStart w:name="z475" w:id="557"/>
    <w:p>
      <w:pPr>
        <w:spacing w:after="0"/>
        <w:ind w:left="0"/>
        <w:jc w:val="both"/>
      </w:pPr>
      <w:r>
        <w:rPr>
          <w:rFonts w:ascii="Times New Roman"/>
          <w:b w:val="false"/>
          <w:i w:val="false"/>
          <w:color w:val="000000"/>
          <w:sz w:val="28"/>
        </w:rPr>
        <w:t>
      цемент сапасын анықтау тәсілдерін;</w:t>
      </w:r>
    </w:p>
    <w:bookmarkEnd w:id="557"/>
    <w:bookmarkStart w:name="z476" w:id="558"/>
    <w:p>
      <w:pPr>
        <w:spacing w:after="0"/>
        <w:ind w:left="0"/>
        <w:jc w:val="both"/>
      </w:pPr>
      <w:r>
        <w:rPr>
          <w:rFonts w:ascii="Times New Roman"/>
          <w:b w:val="false"/>
          <w:i w:val="false"/>
          <w:color w:val="000000"/>
          <w:sz w:val="28"/>
        </w:rPr>
        <w:t>
      тампонажды цементтерге, қиындықтармен күресу кезінде қолданылатын цемент негізіндегі ерітінділерге қойылатын талаптарды.</w:t>
      </w:r>
    </w:p>
    <w:bookmarkEnd w:id="558"/>
    <w:bookmarkStart w:name="z477" w:id="559"/>
    <w:p>
      <w:pPr>
        <w:spacing w:after="0"/>
        <w:ind w:left="0"/>
        <w:jc w:val="both"/>
      </w:pPr>
      <w:r>
        <w:rPr>
          <w:rFonts w:ascii="Times New Roman"/>
          <w:b w:val="false"/>
          <w:i w:val="false"/>
          <w:color w:val="000000"/>
          <w:sz w:val="28"/>
        </w:rPr>
        <w:t>
      Параграф 24. Ұңғыма цементажы жөніндегі оператор, 4-разряд</w:t>
      </w:r>
    </w:p>
    <w:bookmarkEnd w:id="559"/>
    <w:bookmarkStart w:name="z478" w:id="560"/>
    <w:p>
      <w:pPr>
        <w:spacing w:after="0"/>
        <w:ind w:left="0"/>
        <w:jc w:val="both"/>
      </w:pPr>
      <w:r>
        <w:rPr>
          <w:rFonts w:ascii="Times New Roman"/>
          <w:b w:val="false"/>
          <w:i w:val="false"/>
          <w:color w:val="000000"/>
          <w:sz w:val="28"/>
        </w:rPr>
        <w:t>
      64. Жұмыс сипаттамасы:</w:t>
      </w:r>
    </w:p>
    <w:bookmarkEnd w:id="560"/>
    <w:bookmarkStart w:name="z479" w:id="561"/>
    <w:p>
      <w:pPr>
        <w:spacing w:after="0"/>
        <w:ind w:left="0"/>
        <w:jc w:val="both"/>
      </w:pPr>
      <w:r>
        <w:rPr>
          <w:rFonts w:ascii="Times New Roman"/>
          <w:b w:val="false"/>
          <w:i w:val="false"/>
          <w:color w:val="000000"/>
          <w:sz w:val="28"/>
        </w:rPr>
        <w:t>
      тереңдігі 4000 м дейінгі ұңғымалар мен қабаттың гидравликалық үзігін цементтеудің технологиялық процесін жүргізуге қатысу;</w:t>
      </w:r>
    </w:p>
    <w:bookmarkEnd w:id="561"/>
    <w:bookmarkStart w:name="z480" w:id="562"/>
    <w:p>
      <w:pPr>
        <w:spacing w:after="0"/>
        <w:ind w:left="0"/>
        <w:jc w:val="both"/>
      </w:pPr>
      <w:r>
        <w:rPr>
          <w:rFonts w:ascii="Times New Roman"/>
          <w:b w:val="false"/>
          <w:i w:val="false"/>
          <w:color w:val="000000"/>
          <w:sz w:val="28"/>
        </w:rPr>
        <w:t>
      қума желінің агрегаттармен және арматура сағасымен құрастыру, бөлшектеу және байламдау;</w:t>
      </w:r>
    </w:p>
    <w:bookmarkEnd w:id="562"/>
    <w:bookmarkStart w:name="z481" w:id="563"/>
    <w:p>
      <w:pPr>
        <w:spacing w:after="0"/>
        <w:ind w:left="0"/>
        <w:jc w:val="both"/>
      </w:pPr>
      <w:r>
        <w:rPr>
          <w:rFonts w:ascii="Times New Roman"/>
          <w:b w:val="false"/>
          <w:i w:val="false"/>
          <w:color w:val="000000"/>
          <w:sz w:val="28"/>
        </w:rPr>
        <w:t>
      төмен және жоғары қысым желілерін престемелеу;</w:t>
      </w:r>
    </w:p>
    <w:bookmarkEnd w:id="563"/>
    <w:bookmarkStart w:name="z482" w:id="564"/>
    <w:p>
      <w:pPr>
        <w:spacing w:after="0"/>
        <w:ind w:left="0"/>
        <w:jc w:val="both"/>
      </w:pPr>
      <w:r>
        <w:rPr>
          <w:rFonts w:ascii="Times New Roman"/>
          <w:b w:val="false"/>
          <w:i w:val="false"/>
          <w:color w:val="000000"/>
          <w:sz w:val="28"/>
        </w:rPr>
        <w:t>
      цементтеуші ұш пен манометрлерді орнату, оның жұмысын және тіркеуші аспап көрсеткіштерін қадағлау;</w:t>
      </w:r>
    </w:p>
    <w:bookmarkEnd w:id="564"/>
    <w:bookmarkStart w:name="z483" w:id="565"/>
    <w:p>
      <w:pPr>
        <w:spacing w:after="0"/>
        <w:ind w:left="0"/>
        <w:jc w:val="both"/>
      </w:pPr>
      <w:r>
        <w:rPr>
          <w:rFonts w:ascii="Times New Roman"/>
          <w:b w:val="false"/>
          <w:i w:val="false"/>
          <w:color w:val="000000"/>
          <w:sz w:val="28"/>
        </w:rPr>
        <w:t>
      цементтеуші ұш тығын салу;</w:t>
      </w:r>
    </w:p>
    <w:bookmarkEnd w:id="565"/>
    <w:bookmarkStart w:name="z484" w:id="566"/>
    <w:p>
      <w:pPr>
        <w:spacing w:after="0"/>
        <w:ind w:left="0"/>
        <w:jc w:val="both"/>
      </w:pPr>
      <w:r>
        <w:rPr>
          <w:rFonts w:ascii="Times New Roman"/>
          <w:b w:val="false"/>
          <w:i w:val="false"/>
          <w:color w:val="000000"/>
          <w:sz w:val="28"/>
        </w:rPr>
        <w:t>
      цементтеуші ұштағы крандарды ашу және жабу, судың және сұйықтың агрегатқа берілуін реттеу;</w:t>
      </w:r>
    </w:p>
    <w:bookmarkEnd w:id="566"/>
    <w:bookmarkStart w:name="z485" w:id="567"/>
    <w:p>
      <w:pPr>
        <w:spacing w:after="0"/>
        <w:ind w:left="0"/>
        <w:jc w:val="both"/>
      </w:pPr>
      <w:r>
        <w:rPr>
          <w:rFonts w:ascii="Times New Roman"/>
          <w:b w:val="false"/>
          <w:i w:val="false"/>
          <w:color w:val="000000"/>
          <w:sz w:val="28"/>
        </w:rPr>
        <w:t>
      цементтің ұстау мерзімін тежейтін және жылдамдататын қосылған суды дайындау;</w:t>
      </w:r>
    </w:p>
    <w:bookmarkEnd w:id="567"/>
    <w:bookmarkStart w:name="z486" w:id="568"/>
    <w:p>
      <w:pPr>
        <w:spacing w:after="0"/>
        <w:ind w:left="0"/>
        <w:jc w:val="both"/>
      </w:pPr>
      <w:r>
        <w:rPr>
          <w:rFonts w:ascii="Times New Roman"/>
          <w:b w:val="false"/>
          <w:i w:val="false"/>
          <w:color w:val="000000"/>
          <w:sz w:val="28"/>
        </w:rPr>
        <w:t>
      беру шнектерінің жұмысын, берілетін қоспа консистенциясын қадағалау;</w:t>
      </w:r>
    </w:p>
    <w:bookmarkEnd w:id="568"/>
    <w:bookmarkStart w:name="z487" w:id="569"/>
    <w:p>
      <w:pPr>
        <w:spacing w:after="0"/>
        <w:ind w:left="0"/>
        <w:jc w:val="both"/>
      </w:pPr>
      <w:r>
        <w:rPr>
          <w:rFonts w:ascii="Times New Roman"/>
          <w:b w:val="false"/>
          <w:i w:val="false"/>
          <w:color w:val="000000"/>
          <w:sz w:val="28"/>
        </w:rPr>
        <w:t>
      цемент-араластыру машинасын алдын алу және ағымдық жөндеуге қатысу.</w:t>
      </w:r>
    </w:p>
    <w:bookmarkEnd w:id="569"/>
    <w:bookmarkStart w:name="z488" w:id="570"/>
    <w:p>
      <w:pPr>
        <w:spacing w:after="0"/>
        <w:ind w:left="0"/>
        <w:jc w:val="both"/>
      </w:pPr>
      <w:r>
        <w:rPr>
          <w:rFonts w:ascii="Times New Roman"/>
          <w:b w:val="false"/>
          <w:i w:val="false"/>
          <w:color w:val="000000"/>
          <w:sz w:val="28"/>
        </w:rPr>
        <w:t>
      65. Білуге тиіс:</w:t>
      </w:r>
    </w:p>
    <w:bookmarkEnd w:id="570"/>
    <w:bookmarkStart w:name="z489" w:id="571"/>
    <w:p>
      <w:pPr>
        <w:spacing w:after="0"/>
        <w:ind w:left="0"/>
        <w:jc w:val="both"/>
      </w:pPr>
      <w:r>
        <w:rPr>
          <w:rFonts w:ascii="Times New Roman"/>
          <w:b w:val="false"/>
          <w:i w:val="false"/>
          <w:color w:val="000000"/>
          <w:sz w:val="28"/>
        </w:rPr>
        <w:t>
      қабаттың гидравликалық үзігін цементтеудің технологиялық процесін;</w:t>
      </w:r>
    </w:p>
    <w:bookmarkEnd w:id="571"/>
    <w:bookmarkStart w:name="z490" w:id="572"/>
    <w:p>
      <w:pPr>
        <w:spacing w:after="0"/>
        <w:ind w:left="0"/>
        <w:jc w:val="both"/>
      </w:pPr>
      <w:r>
        <w:rPr>
          <w:rFonts w:ascii="Times New Roman"/>
          <w:b w:val="false"/>
          <w:i w:val="false"/>
          <w:color w:val="000000"/>
          <w:sz w:val="28"/>
        </w:rPr>
        <w:t>
      цемент араластыру және цементтеуші агрегаттардың техникалық сипаттамасы мен нысанын;</w:t>
      </w:r>
    </w:p>
    <w:bookmarkEnd w:id="572"/>
    <w:bookmarkStart w:name="z491" w:id="573"/>
    <w:p>
      <w:pPr>
        <w:spacing w:after="0"/>
        <w:ind w:left="0"/>
        <w:jc w:val="both"/>
      </w:pPr>
      <w:r>
        <w:rPr>
          <w:rFonts w:ascii="Times New Roman"/>
          <w:b w:val="false"/>
          <w:i w:val="false"/>
          <w:color w:val="000000"/>
          <w:sz w:val="28"/>
        </w:rPr>
        <w:t>
      цемент ерітіндісін дайындау тәсілдері мен цемент консистенциясын реттеу тәсілдерін, қолданылатын цемент маркасына қарай құюдың ұзақтығын;</w:t>
      </w:r>
    </w:p>
    <w:bookmarkEnd w:id="573"/>
    <w:bookmarkStart w:name="z492" w:id="574"/>
    <w:p>
      <w:pPr>
        <w:spacing w:after="0"/>
        <w:ind w:left="0"/>
        <w:jc w:val="both"/>
      </w:pPr>
      <w:r>
        <w:rPr>
          <w:rFonts w:ascii="Times New Roman"/>
          <w:b w:val="false"/>
          <w:i w:val="false"/>
          <w:color w:val="000000"/>
          <w:sz w:val="28"/>
        </w:rPr>
        <w:t>
      ұңғыманың температурасы мен тереңдігін;</w:t>
      </w:r>
    </w:p>
    <w:bookmarkEnd w:id="574"/>
    <w:bookmarkStart w:name="z493" w:id="575"/>
    <w:p>
      <w:pPr>
        <w:spacing w:after="0"/>
        <w:ind w:left="0"/>
        <w:jc w:val="both"/>
      </w:pPr>
      <w:r>
        <w:rPr>
          <w:rFonts w:ascii="Times New Roman"/>
          <w:b w:val="false"/>
          <w:i w:val="false"/>
          <w:color w:val="000000"/>
          <w:sz w:val="28"/>
        </w:rPr>
        <w:t>
      қабаттың гидравликалық үзігін цементтеудің сәтсіз өтуі себептерін және олардың алдын алу мен жою шараларын;</w:t>
      </w:r>
    </w:p>
    <w:bookmarkEnd w:id="575"/>
    <w:bookmarkStart w:name="z494" w:id="576"/>
    <w:p>
      <w:pPr>
        <w:spacing w:after="0"/>
        <w:ind w:left="0"/>
        <w:jc w:val="both"/>
      </w:pPr>
      <w:r>
        <w:rPr>
          <w:rFonts w:ascii="Times New Roman"/>
          <w:b w:val="false"/>
          <w:i w:val="false"/>
          <w:color w:val="000000"/>
          <w:sz w:val="28"/>
        </w:rPr>
        <w:t>
      слесарь ісін орындалатын жұмыс шегінде;</w:t>
      </w:r>
    </w:p>
    <w:bookmarkEnd w:id="576"/>
    <w:bookmarkStart w:name="z495" w:id="577"/>
    <w:p>
      <w:pPr>
        <w:spacing w:after="0"/>
        <w:ind w:left="0"/>
        <w:jc w:val="both"/>
      </w:pPr>
      <w:r>
        <w:rPr>
          <w:rFonts w:ascii="Times New Roman"/>
          <w:b w:val="false"/>
          <w:i w:val="false"/>
          <w:color w:val="000000"/>
          <w:sz w:val="28"/>
        </w:rPr>
        <w:t>
      тереңдігі 4000 м артық ұңғымалардағы жұмыс кезінде - 5-разряд.</w:t>
      </w:r>
    </w:p>
    <w:bookmarkEnd w:id="577"/>
    <w:bookmarkStart w:name="z496" w:id="578"/>
    <w:p>
      <w:pPr>
        <w:spacing w:after="0"/>
        <w:ind w:left="0"/>
        <w:jc w:val="left"/>
      </w:pPr>
      <w:r>
        <w:rPr>
          <w:rFonts w:ascii="Times New Roman"/>
          <w:b/>
          <w:i w:val="false"/>
          <w:color w:val="000000"/>
        </w:rPr>
        <w:t xml:space="preserve"> 12. Трубаларды престемелеуші</w:t>
      </w:r>
    </w:p>
    <w:bookmarkEnd w:id="578"/>
    <w:bookmarkStart w:name="z497" w:id="579"/>
    <w:p>
      <w:pPr>
        <w:spacing w:after="0"/>
        <w:ind w:left="0"/>
        <w:jc w:val="both"/>
      </w:pPr>
      <w:r>
        <w:rPr>
          <w:rFonts w:ascii="Times New Roman"/>
          <w:b w:val="false"/>
          <w:i w:val="false"/>
          <w:color w:val="000000"/>
          <w:sz w:val="28"/>
        </w:rPr>
        <w:t>
      Параграф 25. Трубаларды престемелеуші, 3-разряд</w:t>
      </w:r>
    </w:p>
    <w:bookmarkEnd w:id="579"/>
    <w:bookmarkStart w:name="z498" w:id="580"/>
    <w:p>
      <w:pPr>
        <w:spacing w:after="0"/>
        <w:ind w:left="0"/>
        <w:jc w:val="both"/>
      </w:pPr>
      <w:r>
        <w:rPr>
          <w:rFonts w:ascii="Times New Roman"/>
          <w:b w:val="false"/>
          <w:i w:val="false"/>
          <w:color w:val="000000"/>
          <w:sz w:val="28"/>
        </w:rPr>
        <w:t>
      66. Жұмыс сипаттамасы:</w:t>
      </w:r>
    </w:p>
    <w:bookmarkEnd w:id="580"/>
    <w:bookmarkStart w:name="z499" w:id="581"/>
    <w:p>
      <w:pPr>
        <w:spacing w:after="0"/>
        <w:ind w:left="0"/>
        <w:jc w:val="both"/>
      </w:pPr>
      <w:r>
        <w:rPr>
          <w:rFonts w:ascii="Times New Roman"/>
          <w:b w:val="false"/>
          <w:i w:val="false"/>
          <w:color w:val="000000"/>
          <w:sz w:val="28"/>
        </w:rPr>
        <w:t>
      ұңғымаларды бұрғылау кезінде қолданылатын трубалардың барлық түрлері мен мөлшерлерін 10 МПа (100 кгс/см</w:t>
      </w:r>
      <w:r>
        <w:rPr>
          <w:rFonts w:ascii="Times New Roman"/>
          <w:b w:val="false"/>
          <w:i w:val="false"/>
          <w:color w:val="000000"/>
          <w:vertAlign w:val="superscript"/>
        </w:rPr>
        <w:t>2</w:t>
      </w:r>
      <w:r>
        <w:rPr>
          <w:rFonts w:ascii="Times New Roman"/>
          <w:b w:val="false"/>
          <w:i w:val="false"/>
          <w:color w:val="000000"/>
          <w:sz w:val="28"/>
        </w:rPr>
        <w:t>) дейінгі қысыммен престемелеу;</w:t>
      </w:r>
    </w:p>
    <w:bookmarkEnd w:id="581"/>
    <w:bookmarkStart w:name="z500" w:id="582"/>
    <w:p>
      <w:pPr>
        <w:spacing w:after="0"/>
        <w:ind w:left="0"/>
        <w:jc w:val="both"/>
      </w:pPr>
      <w:r>
        <w:rPr>
          <w:rFonts w:ascii="Times New Roman"/>
          <w:b w:val="false"/>
          <w:i w:val="false"/>
          <w:color w:val="000000"/>
          <w:sz w:val="28"/>
        </w:rPr>
        <w:t>
      трубаларды престемелеуге жүк көтеру механизмдерінің көмегімен беру;</w:t>
      </w:r>
    </w:p>
    <w:bookmarkEnd w:id="582"/>
    <w:bookmarkStart w:name="z501" w:id="583"/>
    <w:p>
      <w:pPr>
        <w:spacing w:after="0"/>
        <w:ind w:left="0"/>
        <w:jc w:val="both"/>
      </w:pPr>
      <w:r>
        <w:rPr>
          <w:rFonts w:ascii="Times New Roman"/>
          <w:b w:val="false"/>
          <w:i w:val="false"/>
          <w:color w:val="000000"/>
          <w:sz w:val="28"/>
        </w:rPr>
        <w:t>
      трубаларды престемелеу орнына әкелу, сақтандыру сақиналары мен ниппельдерді престемлеу алдында бұрап алу, резьбаларды майлау, престемелеуден кейін сақиналарды бұрап кіргізу, престемелеуден кейін трубаларды шаблондау және жинау;</w:t>
      </w:r>
    </w:p>
    <w:bookmarkEnd w:id="583"/>
    <w:bookmarkStart w:name="z502" w:id="584"/>
    <w:p>
      <w:pPr>
        <w:spacing w:after="0"/>
        <w:ind w:left="0"/>
        <w:jc w:val="both"/>
      </w:pPr>
      <w:r>
        <w:rPr>
          <w:rFonts w:ascii="Times New Roman"/>
          <w:b w:val="false"/>
          <w:i w:val="false"/>
          <w:color w:val="000000"/>
          <w:sz w:val="28"/>
        </w:rPr>
        <w:t>
      престемелеу жабдығын құрастыруға және бөлшектеуге қатысу, жабдықты престеуді жүргізуге дайындау, жабдық пен айлабұйымдарды алдын алу және ағымдық жөндеуге қатысу;</w:t>
      </w:r>
    </w:p>
    <w:bookmarkEnd w:id="584"/>
    <w:bookmarkStart w:name="z503" w:id="585"/>
    <w:p>
      <w:pPr>
        <w:spacing w:after="0"/>
        <w:ind w:left="0"/>
        <w:jc w:val="both"/>
      </w:pPr>
      <w:r>
        <w:rPr>
          <w:rFonts w:ascii="Times New Roman"/>
          <w:b w:val="false"/>
          <w:i w:val="false"/>
          <w:color w:val="000000"/>
          <w:sz w:val="28"/>
        </w:rPr>
        <w:t xml:space="preserve">
      алғашқы құжаттаманы жүргізу. </w:t>
      </w:r>
    </w:p>
    <w:bookmarkEnd w:id="585"/>
    <w:bookmarkStart w:name="z504" w:id="586"/>
    <w:p>
      <w:pPr>
        <w:spacing w:after="0"/>
        <w:ind w:left="0"/>
        <w:jc w:val="both"/>
      </w:pPr>
      <w:r>
        <w:rPr>
          <w:rFonts w:ascii="Times New Roman"/>
          <w:b w:val="false"/>
          <w:i w:val="false"/>
          <w:color w:val="000000"/>
          <w:sz w:val="28"/>
        </w:rPr>
        <w:t>
      67. Білуге тиіс:</w:t>
      </w:r>
    </w:p>
    <w:bookmarkEnd w:id="586"/>
    <w:bookmarkStart w:name="z505" w:id="587"/>
    <w:p>
      <w:pPr>
        <w:spacing w:after="0"/>
        <w:ind w:left="0"/>
        <w:jc w:val="both"/>
      </w:pPr>
      <w:r>
        <w:rPr>
          <w:rFonts w:ascii="Times New Roman"/>
          <w:b w:val="false"/>
          <w:i w:val="false"/>
          <w:color w:val="000000"/>
          <w:sz w:val="28"/>
        </w:rPr>
        <w:t>
      трубаларды престемелеу технологиясы мен ережесін;</w:t>
      </w:r>
    </w:p>
    <w:bookmarkEnd w:id="587"/>
    <w:bookmarkStart w:name="z506" w:id="588"/>
    <w:p>
      <w:pPr>
        <w:spacing w:after="0"/>
        <w:ind w:left="0"/>
        <w:jc w:val="both"/>
      </w:pPr>
      <w:r>
        <w:rPr>
          <w:rFonts w:ascii="Times New Roman"/>
          <w:b w:val="false"/>
          <w:i w:val="false"/>
          <w:color w:val="000000"/>
          <w:sz w:val="28"/>
        </w:rPr>
        <w:t>
      престемелеу жабдығының, жүк көтеру механизмдері мен шағын механизация элементтерінің нысанын, құрылымы мен техникалық сипаттамасын;</w:t>
      </w:r>
    </w:p>
    <w:bookmarkEnd w:id="588"/>
    <w:bookmarkStart w:name="z507" w:id="589"/>
    <w:p>
      <w:pPr>
        <w:spacing w:after="0"/>
        <w:ind w:left="0"/>
        <w:jc w:val="both"/>
      </w:pPr>
      <w:r>
        <w:rPr>
          <w:rFonts w:ascii="Times New Roman"/>
          <w:b w:val="false"/>
          <w:i w:val="false"/>
          <w:color w:val="000000"/>
          <w:sz w:val="28"/>
        </w:rPr>
        <w:t>
      трубалардың, пресстемелеу арматурасының, калибрлердің, шаблондардың, щуптардың мақсаты, типтері мен мөлшерлерін;</w:t>
      </w:r>
    </w:p>
    <w:bookmarkEnd w:id="589"/>
    <w:bookmarkStart w:name="z508" w:id="590"/>
    <w:p>
      <w:pPr>
        <w:spacing w:after="0"/>
        <w:ind w:left="0"/>
        <w:jc w:val="both"/>
      </w:pPr>
      <w:r>
        <w:rPr>
          <w:rFonts w:ascii="Times New Roman"/>
          <w:b w:val="false"/>
          <w:i w:val="false"/>
          <w:color w:val="000000"/>
          <w:sz w:val="28"/>
        </w:rPr>
        <w:t>
      бақылау-өлшеу аспаптарының нысанын және әрекет ету принциптерін;</w:t>
      </w:r>
    </w:p>
    <w:bookmarkEnd w:id="590"/>
    <w:bookmarkStart w:name="z509" w:id="591"/>
    <w:p>
      <w:pPr>
        <w:spacing w:after="0"/>
        <w:ind w:left="0"/>
        <w:jc w:val="both"/>
      </w:pPr>
      <w:r>
        <w:rPr>
          <w:rFonts w:ascii="Times New Roman"/>
          <w:b w:val="false"/>
          <w:i w:val="false"/>
          <w:color w:val="000000"/>
          <w:sz w:val="28"/>
        </w:rPr>
        <w:t>
      электротехника, слесарь ісін орындалатын жұмыс шегінде;</w:t>
      </w:r>
    </w:p>
    <w:bookmarkEnd w:id="591"/>
    <w:bookmarkStart w:name="z510" w:id="592"/>
    <w:p>
      <w:pPr>
        <w:spacing w:after="0"/>
        <w:ind w:left="0"/>
        <w:jc w:val="both"/>
      </w:pPr>
      <w:r>
        <w:rPr>
          <w:rFonts w:ascii="Times New Roman"/>
          <w:b w:val="false"/>
          <w:i w:val="false"/>
          <w:color w:val="000000"/>
          <w:sz w:val="28"/>
        </w:rPr>
        <w:t>
      трубаларды 10 МПа (100 кгс/см</w:t>
      </w:r>
      <w:r>
        <w:rPr>
          <w:rFonts w:ascii="Times New Roman"/>
          <w:b w:val="false"/>
          <w:i w:val="false"/>
          <w:color w:val="000000"/>
          <w:vertAlign w:val="superscript"/>
        </w:rPr>
        <w:t>2</w:t>
      </w:r>
      <w:r>
        <w:rPr>
          <w:rFonts w:ascii="Times New Roman"/>
          <w:b w:val="false"/>
          <w:i w:val="false"/>
          <w:color w:val="000000"/>
          <w:sz w:val="28"/>
        </w:rPr>
        <w:t>) –ден 15 МПа (150 кгс/см</w:t>
      </w:r>
      <w:r>
        <w:rPr>
          <w:rFonts w:ascii="Times New Roman"/>
          <w:b w:val="false"/>
          <w:i w:val="false"/>
          <w:color w:val="000000"/>
          <w:vertAlign w:val="superscript"/>
        </w:rPr>
        <w:t>2</w:t>
      </w:r>
      <w:r>
        <w:rPr>
          <w:rFonts w:ascii="Times New Roman"/>
          <w:b w:val="false"/>
          <w:i w:val="false"/>
          <w:color w:val="000000"/>
          <w:sz w:val="28"/>
        </w:rPr>
        <w:t>) дейінгі жоғары қысыммен престемелеу кезінде - 4-разряд;</w:t>
      </w:r>
    </w:p>
    <w:bookmarkEnd w:id="592"/>
    <w:bookmarkStart w:name="z511" w:id="593"/>
    <w:p>
      <w:pPr>
        <w:spacing w:after="0"/>
        <w:ind w:left="0"/>
        <w:jc w:val="both"/>
      </w:pPr>
      <w:r>
        <w:rPr>
          <w:rFonts w:ascii="Times New Roman"/>
          <w:b w:val="false"/>
          <w:i w:val="false"/>
          <w:color w:val="000000"/>
          <w:sz w:val="28"/>
        </w:rPr>
        <w:t>
      трубаларды 15 МПа (150 кгс/смІ) жоғары қысыммен престемелеу кезінде - 5-разряд.</w:t>
      </w:r>
    </w:p>
    <w:bookmarkEnd w:id="593"/>
    <w:bookmarkStart w:name="z512" w:id="594"/>
    <w:p>
      <w:pPr>
        <w:spacing w:after="0"/>
        <w:ind w:left="0"/>
        <w:jc w:val="left"/>
      </w:pPr>
      <w:r>
        <w:rPr>
          <w:rFonts w:ascii="Times New Roman"/>
          <w:b/>
          <w:i w:val="false"/>
          <w:color w:val="000000"/>
        </w:rPr>
        <w:t xml:space="preserve"> 13. Мұнай және газ ұңғымаларын пайдалану және барлау бұрғылау бұрғышысының көмекшісі (бірінші)</w:t>
      </w:r>
    </w:p>
    <w:bookmarkEnd w:id="594"/>
    <w:bookmarkStart w:name="z513" w:id="595"/>
    <w:p>
      <w:pPr>
        <w:spacing w:after="0"/>
        <w:ind w:left="0"/>
        <w:jc w:val="both"/>
      </w:pPr>
      <w:r>
        <w:rPr>
          <w:rFonts w:ascii="Times New Roman"/>
          <w:b w:val="false"/>
          <w:i w:val="false"/>
          <w:color w:val="000000"/>
          <w:sz w:val="28"/>
        </w:rPr>
        <w:t>
      Параграф 26. Мұнай және газ ұңғымаларын пайдалану және барлау бұрғылау бұрғышысының көмекшісі (бірінші)</w:t>
      </w:r>
    </w:p>
    <w:bookmarkEnd w:id="595"/>
    <w:bookmarkStart w:name="z514" w:id="596"/>
    <w:p>
      <w:pPr>
        <w:spacing w:after="0"/>
        <w:ind w:left="0"/>
        <w:jc w:val="both"/>
      </w:pPr>
      <w:r>
        <w:rPr>
          <w:rFonts w:ascii="Times New Roman"/>
          <w:b w:val="false"/>
          <w:i w:val="false"/>
          <w:color w:val="000000"/>
          <w:sz w:val="28"/>
        </w:rPr>
        <w:t>
      68. Жұмыс сипаттамасы:</w:t>
      </w:r>
    </w:p>
    <w:bookmarkEnd w:id="596"/>
    <w:bookmarkStart w:name="z515" w:id="597"/>
    <w:p>
      <w:pPr>
        <w:spacing w:after="0"/>
        <w:ind w:left="0"/>
        <w:jc w:val="both"/>
      </w:pPr>
      <w:r>
        <w:rPr>
          <w:rFonts w:ascii="Times New Roman"/>
          <w:b w:val="false"/>
          <w:i w:val="false"/>
          <w:color w:val="000000"/>
          <w:sz w:val="28"/>
        </w:rPr>
        <w:t>
      мұнай, газ, термальдік, йодобромды сулар мен басқа да пайдалы қазба ұңғымаларын бұрғылаудың технологиялық процесі жекелеген жұмыс түрлерін мұнай және газ ұңғымаларын пайдалану және барлау бұрғылау бұрғышысының басшылығымен орындау;</w:t>
      </w:r>
    </w:p>
    <w:bookmarkEnd w:id="597"/>
    <w:bookmarkStart w:name="z516" w:id="598"/>
    <w:p>
      <w:pPr>
        <w:spacing w:after="0"/>
        <w:ind w:left="0"/>
        <w:jc w:val="both"/>
      </w:pPr>
      <w:r>
        <w:rPr>
          <w:rFonts w:ascii="Times New Roman"/>
          <w:b w:val="false"/>
          <w:i w:val="false"/>
          <w:color w:val="000000"/>
          <w:sz w:val="28"/>
        </w:rPr>
        <w:t>
      бұрғы қондырғысын қосуға дайындау және түсіру-көтеру операциялары кезіндегі жұмыс;</w:t>
      </w:r>
    </w:p>
    <w:bookmarkEnd w:id="598"/>
    <w:bookmarkStart w:name="z517" w:id="599"/>
    <w:p>
      <w:pPr>
        <w:spacing w:after="0"/>
        <w:ind w:left="0"/>
        <w:jc w:val="both"/>
      </w:pPr>
      <w:r>
        <w:rPr>
          <w:rFonts w:ascii="Times New Roman"/>
          <w:b w:val="false"/>
          <w:i w:val="false"/>
          <w:color w:val="000000"/>
          <w:sz w:val="28"/>
        </w:rPr>
        <w:t>
      бұрғылау және айналма трубаларды төсеу, бұрғы трубаларын жинақтау және престемелеу жұмыстарына қатысу;</w:t>
      </w:r>
    </w:p>
    <w:bookmarkEnd w:id="599"/>
    <w:bookmarkStart w:name="z518" w:id="600"/>
    <w:p>
      <w:pPr>
        <w:spacing w:after="0"/>
        <w:ind w:left="0"/>
        <w:jc w:val="both"/>
      </w:pPr>
      <w:r>
        <w:rPr>
          <w:rFonts w:ascii="Times New Roman"/>
          <w:b w:val="false"/>
          <w:i w:val="false"/>
          <w:color w:val="000000"/>
          <w:sz w:val="28"/>
        </w:rPr>
        <w:t>
      ұстындарды бекіту және түсіру-көтеру операциялары кезінде автоматты және машина кілттерінің жұмысын басқару;</w:t>
      </w:r>
    </w:p>
    <w:bookmarkEnd w:id="600"/>
    <w:bookmarkStart w:name="z519" w:id="601"/>
    <w:p>
      <w:pPr>
        <w:spacing w:after="0"/>
        <w:ind w:left="0"/>
        <w:jc w:val="both"/>
      </w:pPr>
      <w:r>
        <w:rPr>
          <w:rFonts w:ascii="Times New Roman"/>
          <w:b w:val="false"/>
          <w:i w:val="false"/>
          <w:color w:val="000000"/>
          <w:sz w:val="28"/>
        </w:rPr>
        <w:t>
      бұрғы ертіндісін дайындау және өңдеу;</w:t>
      </w:r>
    </w:p>
    <w:bookmarkEnd w:id="601"/>
    <w:bookmarkStart w:name="z520" w:id="602"/>
    <w:p>
      <w:pPr>
        <w:spacing w:after="0"/>
        <w:ind w:left="0"/>
        <w:jc w:val="both"/>
      </w:pPr>
      <w:r>
        <w:rPr>
          <w:rFonts w:ascii="Times New Roman"/>
          <w:b w:val="false"/>
          <w:i w:val="false"/>
          <w:color w:val="000000"/>
          <w:sz w:val="28"/>
        </w:rPr>
        <w:t>
      резервтік сыйымдылықтарды бұрғы ерітіндісімен толтыру, қабылдауыштағы ерітінді деңгейінің өзгеруін қадағалау;</w:t>
      </w:r>
    </w:p>
    <w:bookmarkEnd w:id="602"/>
    <w:bookmarkStart w:name="z521" w:id="603"/>
    <w:p>
      <w:pPr>
        <w:spacing w:after="0"/>
        <w:ind w:left="0"/>
        <w:jc w:val="both"/>
      </w:pPr>
      <w:r>
        <w:rPr>
          <w:rFonts w:ascii="Times New Roman"/>
          <w:b w:val="false"/>
          <w:i w:val="false"/>
          <w:color w:val="000000"/>
          <w:sz w:val="28"/>
        </w:rPr>
        <w:t>
      ұңғыманың толуын бақылау;</w:t>
      </w:r>
    </w:p>
    <w:bookmarkEnd w:id="603"/>
    <w:bookmarkStart w:name="z522" w:id="604"/>
    <w:p>
      <w:pPr>
        <w:spacing w:after="0"/>
        <w:ind w:left="0"/>
        <w:jc w:val="both"/>
      </w:pPr>
      <w:r>
        <w:rPr>
          <w:rFonts w:ascii="Times New Roman"/>
          <w:b w:val="false"/>
          <w:i w:val="false"/>
          <w:color w:val="000000"/>
          <w:sz w:val="28"/>
        </w:rPr>
        <w:t>
      бұрғы насостарын қосу, тоқтату және олардың жұмысын бақылау;</w:t>
      </w:r>
    </w:p>
    <w:bookmarkEnd w:id="604"/>
    <w:bookmarkStart w:name="z523" w:id="605"/>
    <w:p>
      <w:pPr>
        <w:spacing w:after="0"/>
        <w:ind w:left="0"/>
        <w:jc w:val="both"/>
      </w:pPr>
      <w:r>
        <w:rPr>
          <w:rFonts w:ascii="Times New Roman"/>
          <w:b w:val="false"/>
          <w:i w:val="false"/>
          <w:color w:val="000000"/>
          <w:sz w:val="28"/>
        </w:rPr>
        <w:t>
      бұрғы насостарының жұмысындағы ақауларды анықтау және жою;</w:t>
      </w:r>
    </w:p>
    <w:bookmarkEnd w:id="605"/>
    <w:bookmarkStart w:name="z524" w:id="606"/>
    <w:p>
      <w:pPr>
        <w:spacing w:after="0"/>
        <w:ind w:left="0"/>
        <w:jc w:val="both"/>
      </w:pPr>
      <w:r>
        <w:rPr>
          <w:rFonts w:ascii="Times New Roman"/>
          <w:b w:val="false"/>
          <w:i w:val="false"/>
          <w:color w:val="000000"/>
          <w:sz w:val="28"/>
        </w:rPr>
        <w:t>
      бұрғы насостарын тозған бөліктерін ауыстыру;</w:t>
      </w:r>
    </w:p>
    <w:bookmarkEnd w:id="606"/>
    <w:bookmarkStart w:name="z525" w:id="607"/>
    <w:p>
      <w:pPr>
        <w:spacing w:after="0"/>
        <w:ind w:left="0"/>
        <w:jc w:val="both"/>
      </w:pPr>
      <w:r>
        <w:rPr>
          <w:rFonts w:ascii="Times New Roman"/>
          <w:b w:val="false"/>
          <w:i w:val="false"/>
          <w:color w:val="000000"/>
          <w:sz w:val="28"/>
        </w:rPr>
        <w:t>
      қиындықтар мен апаттарды жою жұмыстарына, ұңғымадағы, бұрғы қондырғысындағы айналма ұстындарды цементтеу жұмысына және ұңғыма сағасын жабдықтауға, пайдаланылатын ұңғымаларды игеруге және барлау ұңғымаларын сынауға қатысу;</w:t>
      </w:r>
    </w:p>
    <w:bookmarkEnd w:id="607"/>
    <w:bookmarkStart w:name="z526" w:id="608"/>
    <w:p>
      <w:pPr>
        <w:spacing w:after="0"/>
        <w:ind w:left="0"/>
        <w:jc w:val="both"/>
      </w:pPr>
      <w:r>
        <w:rPr>
          <w:rFonts w:ascii="Times New Roman"/>
          <w:b w:val="false"/>
          <w:i w:val="false"/>
          <w:color w:val="000000"/>
          <w:sz w:val="28"/>
        </w:rPr>
        <w:t>
      ерекше жағдайларда, бұрғышының орнында шығырда жұмыс істеу; ұңғымада қорытынды жұмыстарын, бұрғы жабдығын алдын ала жөндеу, бригада блокпен жылжыған кезде бұрғы жабдығын монтаждауға, бөлшектеуге және тасымалдауға қатысу;</w:t>
      </w:r>
    </w:p>
    <w:bookmarkEnd w:id="608"/>
    <w:bookmarkStart w:name="z527" w:id="609"/>
    <w:p>
      <w:pPr>
        <w:spacing w:after="0"/>
        <w:ind w:left="0"/>
        <w:jc w:val="both"/>
      </w:pPr>
      <w:r>
        <w:rPr>
          <w:rFonts w:ascii="Times New Roman"/>
          <w:b w:val="false"/>
          <w:i w:val="false"/>
          <w:color w:val="000000"/>
          <w:sz w:val="28"/>
        </w:rPr>
        <w:t>
      жүзбелі бұрғы қондырғыларынан теңіз ұңғымаларын бұрғылау кезінде су астындағы шықпаға қарсы жабдықтың пайдалану қауіпсіздігін бақылау;</w:t>
      </w:r>
    </w:p>
    <w:bookmarkEnd w:id="609"/>
    <w:bookmarkStart w:name="z528" w:id="610"/>
    <w:p>
      <w:pPr>
        <w:spacing w:after="0"/>
        <w:ind w:left="0"/>
        <w:jc w:val="both"/>
      </w:pPr>
      <w:r>
        <w:rPr>
          <w:rFonts w:ascii="Times New Roman"/>
          <w:b w:val="false"/>
          <w:i w:val="false"/>
          <w:color w:val="000000"/>
          <w:sz w:val="28"/>
        </w:rPr>
        <w:t>
      төтенше жағдайларда (гидрометеорологиялық, техникалық) ұңғыма сағасынан ағыту, ұңғыма сағасын бұрғылау трубаларынан босату, теңіз стоягының тарту жүйесін ұңғыма сағасынан ажыратуға дайындау;</w:t>
      </w:r>
    </w:p>
    <w:bookmarkEnd w:id="610"/>
    <w:bookmarkStart w:name="z529" w:id="611"/>
    <w:p>
      <w:pPr>
        <w:spacing w:after="0"/>
        <w:ind w:left="0"/>
        <w:jc w:val="both"/>
      </w:pPr>
      <w:r>
        <w:rPr>
          <w:rFonts w:ascii="Times New Roman"/>
          <w:b w:val="false"/>
          <w:i w:val="false"/>
          <w:color w:val="000000"/>
          <w:sz w:val="28"/>
        </w:rPr>
        <w:t>
      "Авариялық ажырату" дабылы бойынша ұңғыма сағасын босату;</w:t>
      </w:r>
    </w:p>
    <w:bookmarkEnd w:id="611"/>
    <w:bookmarkStart w:name="z530" w:id="612"/>
    <w:p>
      <w:pPr>
        <w:spacing w:after="0"/>
        <w:ind w:left="0"/>
        <w:jc w:val="both"/>
      </w:pPr>
      <w:r>
        <w:rPr>
          <w:rFonts w:ascii="Times New Roman"/>
          <w:b w:val="false"/>
          <w:i w:val="false"/>
          <w:color w:val="000000"/>
          <w:sz w:val="28"/>
        </w:rPr>
        <w:t>
      тальді блоктың, кронблоктың, таль канатының, элеваторлардың, ретрактордың, машина кілттері ілмесінің таспалары мен көмекші шығыр канаттарының жай-күйін бақылау.</w:t>
      </w:r>
    </w:p>
    <w:bookmarkEnd w:id="612"/>
    <w:bookmarkStart w:name="z531" w:id="613"/>
    <w:p>
      <w:pPr>
        <w:spacing w:after="0"/>
        <w:ind w:left="0"/>
        <w:jc w:val="both"/>
      </w:pPr>
      <w:r>
        <w:rPr>
          <w:rFonts w:ascii="Times New Roman"/>
          <w:b w:val="false"/>
          <w:i w:val="false"/>
          <w:color w:val="000000"/>
          <w:sz w:val="28"/>
        </w:rPr>
        <w:t>
      69. Білуге тиіс:</w:t>
      </w:r>
    </w:p>
    <w:bookmarkEnd w:id="613"/>
    <w:bookmarkStart w:name="z532" w:id="614"/>
    <w:p>
      <w:pPr>
        <w:spacing w:after="0"/>
        <w:ind w:left="0"/>
        <w:jc w:val="both"/>
      </w:pPr>
      <w:r>
        <w:rPr>
          <w:rFonts w:ascii="Times New Roman"/>
          <w:b w:val="false"/>
          <w:i w:val="false"/>
          <w:color w:val="000000"/>
          <w:sz w:val="28"/>
        </w:rPr>
        <w:t>
      кен орны геологиясын, мұнай, газ, термальдік, йодобромды сулар мен басқа да пайдалы қазба ұңғымаларын бұрғылау технологиясын;</w:t>
      </w:r>
    </w:p>
    <w:bookmarkEnd w:id="614"/>
    <w:bookmarkStart w:name="z533" w:id="615"/>
    <w:p>
      <w:pPr>
        <w:spacing w:after="0"/>
        <w:ind w:left="0"/>
        <w:jc w:val="both"/>
      </w:pPr>
      <w:r>
        <w:rPr>
          <w:rFonts w:ascii="Times New Roman"/>
          <w:b w:val="false"/>
          <w:i w:val="false"/>
          <w:color w:val="000000"/>
          <w:sz w:val="28"/>
        </w:rPr>
        <w:t>
      пайдаланылатын ұңғымаларды игеруге және барлау ұңғымаларын сынау жөніндегі жұмыстың түрлері мен технологиялық процесін;</w:t>
      </w:r>
    </w:p>
    <w:bookmarkEnd w:id="615"/>
    <w:bookmarkStart w:name="z534" w:id="616"/>
    <w:p>
      <w:pPr>
        <w:spacing w:after="0"/>
        <w:ind w:left="0"/>
        <w:jc w:val="both"/>
      </w:pPr>
      <w:r>
        <w:rPr>
          <w:rFonts w:ascii="Times New Roman"/>
          <w:b w:val="false"/>
          <w:i w:val="false"/>
          <w:color w:val="000000"/>
          <w:sz w:val="28"/>
        </w:rPr>
        <w:t>
      қолданылатын жабдықтың, механизмдердің, құралдардың нысанын, құрылымы мен техникалық сипаттамасын, оларды пайдалану ережесін;</w:t>
      </w:r>
    </w:p>
    <w:bookmarkEnd w:id="616"/>
    <w:bookmarkStart w:name="z535" w:id="617"/>
    <w:p>
      <w:pPr>
        <w:spacing w:after="0"/>
        <w:ind w:left="0"/>
        <w:jc w:val="both"/>
      </w:pPr>
      <w:r>
        <w:rPr>
          <w:rFonts w:ascii="Times New Roman"/>
          <w:b w:val="false"/>
          <w:i w:val="false"/>
          <w:color w:val="000000"/>
          <w:sz w:val="28"/>
        </w:rPr>
        <w:t>
      таль жүйесін жабдықтау әдістерін, марш баспалдақтарының, полаттердің, кронблок асты алаңының майшамдарын орнатуға арналған құрылғының құрылымын;</w:t>
      </w:r>
    </w:p>
    <w:bookmarkEnd w:id="617"/>
    <w:bookmarkStart w:name="z536" w:id="618"/>
    <w:p>
      <w:pPr>
        <w:spacing w:after="0"/>
        <w:ind w:left="0"/>
        <w:jc w:val="both"/>
      </w:pPr>
      <w:r>
        <w:rPr>
          <w:rFonts w:ascii="Times New Roman"/>
          <w:b w:val="false"/>
          <w:i w:val="false"/>
          <w:color w:val="000000"/>
          <w:sz w:val="28"/>
        </w:rPr>
        <w:t>
      бұрғы жабдығын майлау мерзімінің картасы мен ережесін;</w:t>
      </w:r>
    </w:p>
    <w:bookmarkEnd w:id="618"/>
    <w:bookmarkStart w:name="z537" w:id="619"/>
    <w:p>
      <w:pPr>
        <w:spacing w:after="0"/>
        <w:ind w:left="0"/>
        <w:jc w:val="both"/>
      </w:pPr>
      <w:r>
        <w:rPr>
          <w:rFonts w:ascii="Times New Roman"/>
          <w:b w:val="false"/>
          <w:i w:val="false"/>
          <w:color w:val="000000"/>
          <w:sz w:val="28"/>
        </w:rPr>
        <w:t>
      еңіс бағытты және жазық ұңғымаларды жүргізуге қолданылатын құрал мен айлабұйымның нысаны мен құрылымын;</w:t>
      </w:r>
    </w:p>
    <w:bookmarkEnd w:id="619"/>
    <w:bookmarkStart w:name="z538" w:id="620"/>
    <w:p>
      <w:pPr>
        <w:spacing w:after="0"/>
        <w:ind w:left="0"/>
        <w:jc w:val="both"/>
      </w:pPr>
      <w:r>
        <w:rPr>
          <w:rFonts w:ascii="Times New Roman"/>
          <w:b w:val="false"/>
          <w:i w:val="false"/>
          <w:color w:val="000000"/>
          <w:sz w:val="28"/>
        </w:rPr>
        <w:t>
      бұрғылау және айналма трубалардың типтерін, мөлшерлерін;</w:t>
      </w:r>
    </w:p>
    <w:bookmarkEnd w:id="620"/>
    <w:bookmarkStart w:name="z539" w:id="621"/>
    <w:p>
      <w:pPr>
        <w:spacing w:after="0"/>
        <w:ind w:left="0"/>
        <w:jc w:val="both"/>
      </w:pPr>
      <w:r>
        <w:rPr>
          <w:rFonts w:ascii="Times New Roman"/>
          <w:b w:val="false"/>
          <w:i w:val="false"/>
          <w:color w:val="000000"/>
          <w:sz w:val="28"/>
        </w:rPr>
        <w:t>
      айналма трубаларды түсіруге дайындау ережесін, бұрғы ерітінділерінің параметрлерін анықтау аспаптарының нысаны мен құрылымын;</w:t>
      </w:r>
    </w:p>
    <w:bookmarkEnd w:id="621"/>
    <w:bookmarkStart w:name="z540" w:id="622"/>
    <w:p>
      <w:pPr>
        <w:spacing w:after="0"/>
        <w:ind w:left="0"/>
        <w:jc w:val="both"/>
      </w:pPr>
      <w:r>
        <w:rPr>
          <w:rFonts w:ascii="Times New Roman"/>
          <w:b w:val="false"/>
          <w:i w:val="false"/>
          <w:color w:val="000000"/>
          <w:sz w:val="28"/>
        </w:rPr>
        <w:t>
      бұрғы ерітіндісін дайындау блогының құрылымын, циркуляциялық жүйелер мен жоғары қысым желілерін байламдау сызбасын;</w:t>
      </w:r>
    </w:p>
    <w:bookmarkEnd w:id="622"/>
    <w:bookmarkStart w:name="z541" w:id="623"/>
    <w:p>
      <w:pPr>
        <w:spacing w:after="0"/>
        <w:ind w:left="0"/>
        <w:jc w:val="both"/>
      </w:pPr>
      <w:r>
        <w:rPr>
          <w:rFonts w:ascii="Times New Roman"/>
          <w:b w:val="false"/>
          <w:i w:val="false"/>
          <w:color w:val="000000"/>
          <w:sz w:val="28"/>
        </w:rPr>
        <w:t>
      бұрғы ерітіндісін дайындау, тазалау және регенерациялау тәсілдерін, бұрғы ерітінділері мен химреагенттердің негізгі физикалық-химиялық қасиеттерін;</w:t>
      </w:r>
    </w:p>
    <w:bookmarkEnd w:id="623"/>
    <w:bookmarkStart w:name="z542" w:id="624"/>
    <w:p>
      <w:pPr>
        <w:spacing w:after="0"/>
        <w:ind w:left="0"/>
        <w:jc w:val="both"/>
      </w:pPr>
      <w:r>
        <w:rPr>
          <w:rFonts w:ascii="Times New Roman"/>
          <w:b w:val="false"/>
          <w:i w:val="false"/>
          <w:color w:val="000000"/>
          <w:sz w:val="28"/>
        </w:rPr>
        <w:t>
      шықпаға қарсы жабдықты орнату сызбасын және қолданылатын шағын механизация мен бақылау-өлшеу аспаптарының нысанын;</w:t>
      </w:r>
    </w:p>
    <w:bookmarkEnd w:id="624"/>
    <w:bookmarkStart w:name="z543" w:id="625"/>
    <w:p>
      <w:pPr>
        <w:spacing w:after="0"/>
        <w:ind w:left="0"/>
        <w:jc w:val="both"/>
      </w:pPr>
      <w:r>
        <w:rPr>
          <w:rFonts w:ascii="Times New Roman"/>
          <w:b w:val="false"/>
          <w:i w:val="false"/>
          <w:color w:val="000000"/>
          <w:sz w:val="28"/>
        </w:rPr>
        <w:t>
      ЖБҚ-дан бұрғылау кезінде - теңіз ұңғымаларын бұрғылауға қолданылатын су үстіндегі және су асты жабдығының құрылымын;</w:t>
      </w:r>
    </w:p>
    <w:bookmarkEnd w:id="625"/>
    <w:bookmarkStart w:name="z544" w:id="626"/>
    <w:p>
      <w:pPr>
        <w:spacing w:after="0"/>
        <w:ind w:left="0"/>
        <w:jc w:val="both"/>
      </w:pPr>
      <w:r>
        <w:rPr>
          <w:rFonts w:ascii="Times New Roman"/>
          <w:b w:val="false"/>
          <w:i w:val="false"/>
          <w:color w:val="000000"/>
          <w:sz w:val="28"/>
        </w:rPr>
        <w:t>
      теңіз ұңғымалары технологиясын;</w:t>
      </w:r>
    </w:p>
    <w:bookmarkEnd w:id="626"/>
    <w:bookmarkStart w:name="z545" w:id="627"/>
    <w:p>
      <w:pPr>
        <w:spacing w:after="0"/>
        <w:ind w:left="0"/>
        <w:jc w:val="both"/>
      </w:pPr>
      <w:r>
        <w:rPr>
          <w:rFonts w:ascii="Times New Roman"/>
          <w:b w:val="false"/>
          <w:i w:val="false"/>
          <w:color w:val="000000"/>
          <w:sz w:val="28"/>
        </w:rPr>
        <w:t>
      теңіз ұңғымаларын сынау және игеру технологиясын, ЖБҚ бұрғылау кешені жабдығын алдын ала және ағымдық жөндеуді;</w:t>
      </w:r>
    </w:p>
    <w:bookmarkEnd w:id="627"/>
    <w:bookmarkStart w:name="z546" w:id="628"/>
    <w:p>
      <w:pPr>
        <w:spacing w:after="0"/>
        <w:ind w:left="0"/>
        <w:jc w:val="both"/>
      </w:pPr>
      <w:r>
        <w:rPr>
          <w:rFonts w:ascii="Times New Roman"/>
          <w:b w:val="false"/>
          <w:i w:val="false"/>
          <w:color w:val="000000"/>
          <w:sz w:val="28"/>
        </w:rPr>
        <w:t>
      бұрғылау және айналма трубалардың, теңіз ұңғымаларын салу кезінде қолданылатын құралдың, айлабұйымдар мен жабдықтың нысаны мен техникалық сипаттамасын, оларды пайдалану ережесін;</w:t>
      </w:r>
    </w:p>
    <w:bookmarkEnd w:id="628"/>
    <w:bookmarkStart w:name="z547" w:id="629"/>
    <w:p>
      <w:pPr>
        <w:spacing w:after="0"/>
        <w:ind w:left="0"/>
        <w:jc w:val="both"/>
      </w:pPr>
      <w:r>
        <w:rPr>
          <w:rFonts w:ascii="Times New Roman"/>
          <w:b w:val="false"/>
          <w:i w:val="false"/>
          <w:color w:val="000000"/>
          <w:sz w:val="28"/>
        </w:rPr>
        <w:t>
      ППВО-ны, райзер мен басқа жүйелерді түсіру және көтеру технологиясын;</w:t>
      </w:r>
    </w:p>
    <w:bookmarkEnd w:id="629"/>
    <w:bookmarkStart w:name="z548" w:id="630"/>
    <w:p>
      <w:pPr>
        <w:spacing w:after="0"/>
        <w:ind w:left="0"/>
        <w:jc w:val="both"/>
      </w:pPr>
      <w:r>
        <w:rPr>
          <w:rFonts w:ascii="Times New Roman"/>
          <w:b w:val="false"/>
          <w:i w:val="false"/>
          <w:color w:val="000000"/>
          <w:sz w:val="28"/>
        </w:rPr>
        <w:t>
      ЖБҚ-дан бұрғылау кезінде еңбек қауіпсіздігін қамтамасыз ететін бұйрықтарды, өкімдерді және басқа да басшылық құжаттарын;</w:t>
      </w:r>
    </w:p>
    <w:bookmarkEnd w:id="630"/>
    <w:bookmarkStart w:name="z549" w:id="631"/>
    <w:p>
      <w:pPr>
        <w:spacing w:after="0"/>
        <w:ind w:left="0"/>
        <w:jc w:val="both"/>
      </w:pPr>
      <w:r>
        <w:rPr>
          <w:rFonts w:ascii="Times New Roman"/>
          <w:b w:val="false"/>
          <w:i w:val="false"/>
          <w:color w:val="000000"/>
          <w:sz w:val="28"/>
        </w:rPr>
        <w:t>
      теңіз кемелерінде қызмет ету жарғысын;</w:t>
      </w:r>
    </w:p>
    <w:bookmarkEnd w:id="631"/>
    <w:bookmarkStart w:name="z550" w:id="632"/>
    <w:p>
      <w:pPr>
        <w:spacing w:after="0"/>
        <w:ind w:left="0"/>
        <w:jc w:val="both"/>
      </w:pPr>
      <w:r>
        <w:rPr>
          <w:rFonts w:ascii="Times New Roman"/>
          <w:b w:val="false"/>
          <w:i w:val="false"/>
          <w:color w:val="000000"/>
          <w:sz w:val="28"/>
        </w:rPr>
        <w:t>
      қоса алынған тереңдігі 1500 м дейінгі ұңғымалард бұрғылау кезінде - 4-разряд;</w:t>
      </w:r>
    </w:p>
    <w:bookmarkEnd w:id="632"/>
    <w:bookmarkStart w:name="z551" w:id="633"/>
    <w:p>
      <w:pPr>
        <w:spacing w:after="0"/>
        <w:ind w:left="0"/>
        <w:jc w:val="both"/>
      </w:pPr>
      <w:r>
        <w:rPr>
          <w:rFonts w:ascii="Times New Roman"/>
          <w:b w:val="false"/>
          <w:i w:val="false"/>
          <w:color w:val="000000"/>
          <w:sz w:val="28"/>
        </w:rPr>
        <w:t>
      қоса алынған тереңдігі 1500 м жоғары және 4000 м дейінгі ұңғымаларды, сондай-ақ еңіс бағытты және жазық ұңғымаларды бұрғылау кезінде, тереңдігіне қарамастан - 5-разряд;</w:t>
      </w:r>
    </w:p>
    <w:bookmarkEnd w:id="633"/>
    <w:bookmarkStart w:name="z552" w:id="634"/>
    <w:p>
      <w:pPr>
        <w:spacing w:after="0"/>
        <w:ind w:left="0"/>
        <w:jc w:val="both"/>
      </w:pPr>
      <w:r>
        <w:rPr>
          <w:rFonts w:ascii="Times New Roman"/>
          <w:b w:val="false"/>
          <w:i w:val="false"/>
          <w:color w:val="000000"/>
          <w:sz w:val="28"/>
        </w:rPr>
        <w:t>
      қоса алынған тереңдігі 4000 м-ден 5000 м дейінгі ұңғымаларды бұрғылау кезінде - 6-разряд;</w:t>
      </w:r>
    </w:p>
    <w:bookmarkEnd w:id="634"/>
    <w:bookmarkStart w:name="z553" w:id="635"/>
    <w:p>
      <w:pPr>
        <w:spacing w:after="0"/>
        <w:ind w:left="0"/>
        <w:jc w:val="both"/>
      </w:pPr>
      <w:r>
        <w:rPr>
          <w:rFonts w:ascii="Times New Roman"/>
          <w:b w:val="false"/>
          <w:i w:val="false"/>
          <w:color w:val="000000"/>
          <w:sz w:val="28"/>
        </w:rPr>
        <w:t>
      қоса алынған тереңдігі 5000 м жоғары ұңғымаларды жүзбелі бұрғылау қондырғысынан бұрғылау кезінде - 7-разряд.</w:t>
      </w:r>
    </w:p>
    <w:bookmarkEnd w:id="635"/>
    <w:bookmarkStart w:name="z554" w:id="636"/>
    <w:p>
      <w:pPr>
        <w:spacing w:after="0"/>
        <w:ind w:left="0"/>
        <w:jc w:val="both"/>
      </w:pPr>
      <w:r>
        <w:rPr>
          <w:rFonts w:ascii="Times New Roman"/>
          <w:b w:val="false"/>
          <w:i w:val="false"/>
          <w:color w:val="000000"/>
          <w:sz w:val="28"/>
        </w:rPr>
        <w:t>
      Мұнай, газ ұңғымаларын пайдалану және барлау бұрғышысының көмекшісі (бірінші) үшін 5, 6 және 7-разрядтарға орта кәсіптік білім талап етіледі.</w:t>
      </w:r>
    </w:p>
    <w:bookmarkEnd w:id="636"/>
    <w:bookmarkStart w:name="z555" w:id="637"/>
    <w:p>
      <w:pPr>
        <w:spacing w:after="0"/>
        <w:ind w:left="0"/>
        <w:jc w:val="both"/>
      </w:pPr>
      <w:r>
        <w:rPr>
          <w:rFonts w:ascii="Times New Roman"/>
          <w:b w:val="false"/>
          <w:i w:val="false"/>
          <w:color w:val="000000"/>
          <w:sz w:val="28"/>
        </w:rPr>
        <w:t>
      Параграф 27. Мұнай және газ ұңғымаларын пайдалану және барлау бұрғылау бұрғышысының көмекшісі (екінші)</w:t>
      </w:r>
    </w:p>
    <w:bookmarkEnd w:id="637"/>
    <w:bookmarkStart w:name="z556" w:id="638"/>
    <w:p>
      <w:pPr>
        <w:spacing w:after="0"/>
        <w:ind w:left="0"/>
        <w:jc w:val="both"/>
      </w:pPr>
      <w:r>
        <w:rPr>
          <w:rFonts w:ascii="Times New Roman"/>
          <w:b w:val="false"/>
          <w:i w:val="false"/>
          <w:color w:val="000000"/>
          <w:sz w:val="28"/>
        </w:rPr>
        <w:t>
      70. Жұмыс сипаттамасы:</w:t>
      </w:r>
    </w:p>
    <w:bookmarkEnd w:id="638"/>
    <w:bookmarkStart w:name="z557" w:id="639"/>
    <w:p>
      <w:pPr>
        <w:spacing w:after="0"/>
        <w:ind w:left="0"/>
        <w:jc w:val="both"/>
      </w:pPr>
      <w:r>
        <w:rPr>
          <w:rFonts w:ascii="Times New Roman"/>
          <w:b w:val="false"/>
          <w:i w:val="false"/>
          <w:color w:val="000000"/>
          <w:sz w:val="28"/>
        </w:rPr>
        <w:t>
      мұнай, газ, термальдік, йодобромды сулар мен басқа да пайдалы қазба ұңғымаларын бұрғылаудың технологиялық процесіне қатысу;</w:t>
      </w:r>
    </w:p>
    <w:bookmarkEnd w:id="639"/>
    <w:bookmarkStart w:name="z558" w:id="640"/>
    <w:p>
      <w:pPr>
        <w:spacing w:after="0"/>
        <w:ind w:left="0"/>
        <w:jc w:val="both"/>
      </w:pPr>
      <w:r>
        <w:rPr>
          <w:rFonts w:ascii="Times New Roman"/>
          <w:b w:val="false"/>
          <w:i w:val="false"/>
          <w:color w:val="000000"/>
          <w:sz w:val="28"/>
        </w:rPr>
        <w:t>
      мұнай, газ ұңғымаларын пайдалану және барлау бұрғышысының басшылығымен бұрғы қондырғысын қосу (екінші);</w:t>
      </w:r>
    </w:p>
    <w:bookmarkEnd w:id="640"/>
    <w:bookmarkStart w:name="z559" w:id="641"/>
    <w:p>
      <w:pPr>
        <w:spacing w:after="0"/>
        <w:ind w:left="0"/>
        <w:jc w:val="both"/>
      </w:pPr>
      <w:r>
        <w:rPr>
          <w:rFonts w:ascii="Times New Roman"/>
          <w:b w:val="false"/>
          <w:i w:val="false"/>
          <w:color w:val="000000"/>
          <w:sz w:val="28"/>
        </w:rPr>
        <w:t>
      түсіру-көтеру операциялары кезінде үстіңгі жұмыстарды орындау;</w:t>
      </w:r>
    </w:p>
    <w:bookmarkEnd w:id="641"/>
    <w:bookmarkStart w:name="z560" w:id="642"/>
    <w:p>
      <w:pPr>
        <w:spacing w:after="0"/>
        <w:ind w:left="0"/>
        <w:jc w:val="both"/>
      </w:pPr>
      <w:r>
        <w:rPr>
          <w:rFonts w:ascii="Times New Roman"/>
          <w:b w:val="false"/>
          <w:i w:val="false"/>
          <w:color w:val="000000"/>
          <w:sz w:val="28"/>
        </w:rPr>
        <w:t>
      бұрғы және айналма трубаларды салу, бұрғы ұстыны төменгі жағын жинақтау, бұрғы трубаларын престемелеу жұмыстарына қатысу;</w:t>
      </w:r>
    </w:p>
    <w:bookmarkEnd w:id="642"/>
    <w:bookmarkStart w:name="z561" w:id="643"/>
    <w:p>
      <w:pPr>
        <w:spacing w:after="0"/>
        <w:ind w:left="0"/>
        <w:jc w:val="both"/>
      </w:pPr>
      <w:r>
        <w:rPr>
          <w:rFonts w:ascii="Times New Roman"/>
          <w:b w:val="false"/>
          <w:i w:val="false"/>
          <w:color w:val="000000"/>
          <w:sz w:val="28"/>
        </w:rPr>
        <w:t>
      бұрғы ерітіндісін дайындау және өңдеу;</w:t>
      </w:r>
    </w:p>
    <w:bookmarkEnd w:id="643"/>
    <w:bookmarkStart w:name="z562" w:id="644"/>
    <w:p>
      <w:pPr>
        <w:spacing w:after="0"/>
        <w:ind w:left="0"/>
        <w:jc w:val="both"/>
      </w:pPr>
      <w:r>
        <w:rPr>
          <w:rFonts w:ascii="Times New Roman"/>
          <w:b w:val="false"/>
          <w:i w:val="false"/>
          <w:color w:val="000000"/>
          <w:sz w:val="28"/>
        </w:rPr>
        <w:t>
      бұрғы насостарын қосу, тоқтату және олардың жұмысын бақылау;</w:t>
      </w:r>
    </w:p>
    <w:bookmarkEnd w:id="644"/>
    <w:bookmarkStart w:name="z563" w:id="645"/>
    <w:p>
      <w:pPr>
        <w:spacing w:after="0"/>
        <w:ind w:left="0"/>
        <w:jc w:val="both"/>
      </w:pPr>
      <w:r>
        <w:rPr>
          <w:rFonts w:ascii="Times New Roman"/>
          <w:b w:val="false"/>
          <w:i w:val="false"/>
          <w:color w:val="000000"/>
          <w:sz w:val="28"/>
        </w:rPr>
        <w:t>
      бұрғы насостарының жұмысындағы ақауларды анықтау және жою, бұрғы насостарының тозған бөліктерін ауыстыру;</w:t>
      </w:r>
    </w:p>
    <w:bookmarkEnd w:id="645"/>
    <w:bookmarkStart w:name="z564" w:id="646"/>
    <w:p>
      <w:pPr>
        <w:spacing w:after="0"/>
        <w:ind w:left="0"/>
        <w:jc w:val="both"/>
      </w:pPr>
      <w:r>
        <w:rPr>
          <w:rFonts w:ascii="Times New Roman"/>
          <w:b w:val="false"/>
          <w:i w:val="false"/>
          <w:color w:val="000000"/>
          <w:sz w:val="28"/>
        </w:rPr>
        <w:t>
      қиындықтар мен апаттарды жою жұмыстарына, ұңғымадағы, бұрғы қондырғысындағы айналма ұстындарды цементтеу жұмысына және ұңғыма сағасын жабдықтауға, пайдаланылатын ұңғымаларды игеруге және барлау ұңғымаларын сынауға қатысу;</w:t>
      </w:r>
    </w:p>
    <w:bookmarkEnd w:id="646"/>
    <w:bookmarkStart w:name="z565" w:id="647"/>
    <w:p>
      <w:pPr>
        <w:spacing w:after="0"/>
        <w:ind w:left="0"/>
        <w:jc w:val="both"/>
      </w:pPr>
      <w:r>
        <w:rPr>
          <w:rFonts w:ascii="Times New Roman"/>
          <w:b w:val="false"/>
          <w:i w:val="false"/>
          <w:color w:val="000000"/>
          <w:sz w:val="28"/>
        </w:rPr>
        <w:t>
      ұғымада қорытынды жұмыстарын, бұрғы жабдығын алдын ала жөндеу;</w:t>
      </w:r>
    </w:p>
    <w:bookmarkEnd w:id="647"/>
    <w:bookmarkStart w:name="z566" w:id="648"/>
    <w:p>
      <w:pPr>
        <w:spacing w:after="0"/>
        <w:ind w:left="0"/>
        <w:jc w:val="both"/>
      </w:pPr>
      <w:r>
        <w:rPr>
          <w:rFonts w:ascii="Times New Roman"/>
          <w:b w:val="false"/>
          <w:i w:val="false"/>
          <w:color w:val="000000"/>
          <w:sz w:val="28"/>
        </w:rPr>
        <w:t>
      бригада блокпен жылжыған кезде бұрғы жабдығын монтаждауға, бөлшектеуге және тасымалдауға қатысу;</w:t>
      </w:r>
    </w:p>
    <w:bookmarkEnd w:id="648"/>
    <w:bookmarkStart w:name="z567" w:id="649"/>
    <w:p>
      <w:pPr>
        <w:spacing w:after="0"/>
        <w:ind w:left="0"/>
        <w:jc w:val="both"/>
      </w:pPr>
      <w:r>
        <w:rPr>
          <w:rFonts w:ascii="Times New Roman"/>
          <w:b w:val="false"/>
          <w:i w:val="false"/>
          <w:color w:val="000000"/>
          <w:sz w:val="28"/>
        </w:rPr>
        <w:t>
      жүзбелі бұрғылау қондырғыларынан (бұдан әрі - ЖБҚ) теңіз ұңғымаларын бұрғылау кезінде – төтенше жағдайларда (гидрометеорологиялық, техникалық) ұңғыма сағасынан ағыту жұмысына қатысу.</w:t>
      </w:r>
    </w:p>
    <w:bookmarkEnd w:id="649"/>
    <w:bookmarkStart w:name="z568" w:id="650"/>
    <w:p>
      <w:pPr>
        <w:spacing w:after="0"/>
        <w:ind w:left="0"/>
        <w:jc w:val="both"/>
      </w:pPr>
      <w:r>
        <w:rPr>
          <w:rFonts w:ascii="Times New Roman"/>
          <w:b w:val="false"/>
          <w:i w:val="false"/>
          <w:color w:val="000000"/>
          <w:sz w:val="28"/>
        </w:rPr>
        <w:t>
      71. Білуге тиіс:</w:t>
      </w:r>
    </w:p>
    <w:bookmarkEnd w:id="650"/>
    <w:bookmarkStart w:name="z569" w:id="651"/>
    <w:p>
      <w:pPr>
        <w:spacing w:after="0"/>
        <w:ind w:left="0"/>
        <w:jc w:val="both"/>
      </w:pPr>
      <w:r>
        <w:rPr>
          <w:rFonts w:ascii="Times New Roman"/>
          <w:b w:val="false"/>
          <w:i w:val="false"/>
          <w:color w:val="000000"/>
          <w:sz w:val="28"/>
        </w:rPr>
        <w:t>
      ұңғымаларды бұрғылаудың технологиялық регламентін;</w:t>
      </w:r>
    </w:p>
    <w:bookmarkEnd w:id="651"/>
    <w:bookmarkStart w:name="z570" w:id="652"/>
    <w:p>
      <w:pPr>
        <w:spacing w:after="0"/>
        <w:ind w:left="0"/>
        <w:jc w:val="both"/>
      </w:pPr>
      <w:r>
        <w:rPr>
          <w:rFonts w:ascii="Times New Roman"/>
          <w:b w:val="false"/>
          <w:i w:val="false"/>
          <w:color w:val="000000"/>
          <w:sz w:val="28"/>
        </w:rPr>
        <w:t>
      өндірісті ұйымдастыруды, кен орны геологиясы жөніндегі негізгі деректерді, мұнай, газ, термальдік, йодобромды сулар мен басқа да пайдалы қазба ұңғымаларын бұрғылау технологиялық процесін;</w:t>
      </w:r>
    </w:p>
    <w:bookmarkEnd w:id="652"/>
    <w:bookmarkStart w:name="z571" w:id="653"/>
    <w:p>
      <w:pPr>
        <w:spacing w:after="0"/>
        <w:ind w:left="0"/>
        <w:jc w:val="both"/>
      </w:pPr>
      <w:r>
        <w:rPr>
          <w:rFonts w:ascii="Times New Roman"/>
          <w:b w:val="false"/>
          <w:i w:val="false"/>
          <w:color w:val="000000"/>
          <w:sz w:val="28"/>
        </w:rPr>
        <w:t>
      пайдаланылатын ұңғымаларды игеруге және барлау ұңғымаларын сынау жөніндегі жұмыстың технологиялық процесі мен түрлерін;</w:t>
      </w:r>
    </w:p>
    <w:bookmarkEnd w:id="653"/>
    <w:bookmarkStart w:name="z572" w:id="654"/>
    <w:p>
      <w:pPr>
        <w:spacing w:after="0"/>
        <w:ind w:left="0"/>
        <w:jc w:val="both"/>
      </w:pPr>
      <w:r>
        <w:rPr>
          <w:rFonts w:ascii="Times New Roman"/>
          <w:b w:val="false"/>
          <w:i w:val="false"/>
          <w:color w:val="000000"/>
          <w:sz w:val="28"/>
        </w:rPr>
        <w:t>
      қолданылатын жабдықтың, механизмдердің, құралдардың нысанын, құрылымы мен техникалық сипаттамасын, оларды пайдалану ережесін;</w:t>
      </w:r>
    </w:p>
    <w:bookmarkEnd w:id="654"/>
    <w:bookmarkStart w:name="z573" w:id="655"/>
    <w:p>
      <w:pPr>
        <w:spacing w:after="0"/>
        <w:ind w:left="0"/>
        <w:jc w:val="both"/>
      </w:pPr>
      <w:r>
        <w:rPr>
          <w:rFonts w:ascii="Times New Roman"/>
          <w:b w:val="false"/>
          <w:i w:val="false"/>
          <w:color w:val="000000"/>
          <w:sz w:val="28"/>
        </w:rPr>
        <w:t>
      ЖБҚ-дан бұрғылау кезінде - теңіз ұңғымаларын бұрғылауға қолданылатын су үстіндегі және су асты жабдығының құрылымын, теңіз ұңғымаларын сынау және игеру технологиясын;</w:t>
      </w:r>
    </w:p>
    <w:bookmarkEnd w:id="655"/>
    <w:bookmarkStart w:name="z574" w:id="656"/>
    <w:p>
      <w:pPr>
        <w:spacing w:after="0"/>
        <w:ind w:left="0"/>
        <w:jc w:val="both"/>
      </w:pPr>
      <w:r>
        <w:rPr>
          <w:rFonts w:ascii="Times New Roman"/>
          <w:b w:val="false"/>
          <w:i w:val="false"/>
          <w:color w:val="000000"/>
          <w:sz w:val="28"/>
        </w:rPr>
        <w:t>
      ЖБҚ бұрғылау кешені жабдығының құрылғысы және техникалық сипаттамасын;</w:t>
      </w:r>
    </w:p>
    <w:bookmarkEnd w:id="656"/>
    <w:bookmarkStart w:name="z575" w:id="657"/>
    <w:p>
      <w:pPr>
        <w:spacing w:after="0"/>
        <w:ind w:left="0"/>
        <w:jc w:val="both"/>
      </w:pPr>
      <w:r>
        <w:rPr>
          <w:rFonts w:ascii="Times New Roman"/>
          <w:b w:val="false"/>
          <w:i w:val="false"/>
          <w:color w:val="000000"/>
          <w:sz w:val="28"/>
        </w:rPr>
        <w:t>
      жылу жүйесін жабдықтау әдісін, бұрғылау жабдықтарын майлау ережесін және картасын;</w:t>
      </w:r>
    </w:p>
    <w:bookmarkEnd w:id="657"/>
    <w:bookmarkStart w:name="z576" w:id="658"/>
    <w:p>
      <w:pPr>
        <w:spacing w:after="0"/>
        <w:ind w:left="0"/>
        <w:jc w:val="both"/>
      </w:pPr>
      <w:r>
        <w:rPr>
          <w:rFonts w:ascii="Times New Roman"/>
          <w:b w:val="false"/>
          <w:i w:val="false"/>
          <w:color w:val="000000"/>
          <w:sz w:val="28"/>
        </w:rPr>
        <w:t>
      көлбеу бағытталған ұңғымаларды өткізуге арналған құралдар мен аспаптар, долоттардың, бұрғылайтын, отырғызылатын және насосты-компрессорлы трубалардың типтік өлшемдері, отырғызылатын трубаларды ұңғымаға түсіруді дайындау ережесін;</w:t>
      </w:r>
    </w:p>
    <w:bookmarkEnd w:id="658"/>
    <w:bookmarkStart w:name="z577" w:id="659"/>
    <w:p>
      <w:pPr>
        <w:spacing w:after="0"/>
        <w:ind w:left="0"/>
        <w:jc w:val="both"/>
      </w:pPr>
      <w:r>
        <w:rPr>
          <w:rFonts w:ascii="Times New Roman"/>
          <w:b w:val="false"/>
          <w:i w:val="false"/>
          <w:color w:val="000000"/>
          <w:sz w:val="28"/>
        </w:rPr>
        <w:t>
      аспаптардың құрылғысы және бұрғы ерітінділерінің параметрлерін айқындау әдісін;</w:t>
      </w:r>
    </w:p>
    <w:bookmarkEnd w:id="659"/>
    <w:bookmarkStart w:name="z578" w:id="660"/>
    <w:p>
      <w:pPr>
        <w:spacing w:after="0"/>
        <w:ind w:left="0"/>
        <w:jc w:val="both"/>
      </w:pPr>
      <w:r>
        <w:rPr>
          <w:rFonts w:ascii="Times New Roman"/>
          <w:b w:val="false"/>
          <w:i w:val="false"/>
          <w:color w:val="000000"/>
          <w:sz w:val="28"/>
        </w:rPr>
        <w:t>
      бұрғы ерітінділерін дайындау, өңдеу және тазалау тәсілдері;</w:t>
      </w:r>
    </w:p>
    <w:bookmarkEnd w:id="660"/>
    <w:bookmarkStart w:name="z579" w:id="661"/>
    <w:p>
      <w:pPr>
        <w:spacing w:after="0"/>
        <w:ind w:left="0"/>
        <w:jc w:val="both"/>
      </w:pPr>
      <w:r>
        <w:rPr>
          <w:rFonts w:ascii="Times New Roman"/>
          <w:b w:val="false"/>
          <w:i w:val="false"/>
          <w:color w:val="000000"/>
          <w:sz w:val="28"/>
        </w:rPr>
        <w:t>
      бұрғы ерітінділері мен химиялық реагенттердің негізгі физикалық-химиялық қасиеттерін, бұрғы қондырғыларының схемасын және шығарындыға қарсы жабдықты пайдалану ережесін;</w:t>
      </w:r>
    </w:p>
    <w:bookmarkEnd w:id="661"/>
    <w:bookmarkStart w:name="z580" w:id="662"/>
    <w:p>
      <w:pPr>
        <w:spacing w:after="0"/>
        <w:ind w:left="0"/>
        <w:jc w:val="both"/>
      </w:pPr>
      <w:r>
        <w:rPr>
          <w:rFonts w:ascii="Times New Roman"/>
          <w:b w:val="false"/>
          <w:i w:val="false"/>
          <w:color w:val="000000"/>
          <w:sz w:val="28"/>
        </w:rPr>
        <w:t>
      шағын механикаландырылған және бақылау-өлшеу аспаптарының қолданылатын айлабұйымдарының мақсаты;</w:t>
      </w:r>
    </w:p>
    <w:bookmarkEnd w:id="662"/>
    <w:bookmarkStart w:name="z581" w:id="663"/>
    <w:p>
      <w:pPr>
        <w:spacing w:after="0"/>
        <w:ind w:left="0"/>
        <w:jc w:val="both"/>
      </w:pPr>
      <w:r>
        <w:rPr>
          <w:rFonts w:ascii="Times New Roman"/>
          <w:b w:val="false"/>
          <w:i w:val="false"/>
          <w:color w:val="000000"/>
          <w:sz w:val="28"/>
        </w:rPr>
        <w:t>
      атқыма және насосты ұңғымалардың жер үстіндегі жабдықтарын, ұңғыманы бұрғылау кезінде еңбек қауіпсіздігін қамтамасыз ететін бұйрықтарды, өкімдерді және басқа да басшылық құжаттарын;</w:t>
      </w:r>
    </w:p>
    <w:bookmarkEnd w:id="663"/>
    <w:bookmarkStart w:name="z582" w:id="664"/>
    <w:p>
      <w:pPr>
        <w:spacing w:after="0"/>
        <w:ind w:left="0"/>
        <w:jc w:val="both"/>
      </w:pPr>
      <w:r>
        <w:rPr>
          <w:rFonts w:ascii="Times New Roman"/>
          <w:b w:val="false"/>
          <w:i w:val="false"/>
          <w:color w:val="000000"/>
          <w:sz w:val="28"/>
        </w:rPr>
        <w:t>
      теңіз кемелерінде қызмет ету жарғысын.</w:t>
      </w:r>
    </w:p>
    <w:bookmarkEnd w:id="664"/>
    <w:bookmarkStart w:name="z583" w:id="665"/>
    <w:p>
      <w:pPr>
        <w:spacing w:after="0"/>
        <w:ind w:left="0"/>
        <w:jc w:val="both"/>
      </w:pPr>
      <w:r>
        <w:rPr>
          <w:rFonts w:ascii="Times New Roman"/>
          <w:b w:val="false"/>
          <w:i w:val="false"/>
          <w:color w:val="000000"/>
          <w:sz w:val="28"/>
        </w:rPr>
        <w:t>
      қоса алынған тереңдігі 1500 м дейінгі ұңғымаларды бұрғылау кезінде – 4-разряд;</w:t>
      </w:r>
    </w:p>
    <w:bookmarkEnd w:id="665"/>
    <w:bookmarkStart w:name="z584" w:id="666"/>
    <w:p>
      <w:pPr>
        <w:spacing w:after="0"/>
        <w:ind w:left="0"/>
        <w:jc w:val="both"/>
      </w:pPr>
      <w:r>
        <w:rPr>
          <w:rFonts w:ascii="Times New Roman"/>
          <w:b w:val="false"/>
          <w:i w:val="false"/>
          <w:color w:val="000000"/>
          <w:sz w:val="28"/>
        </w:rPr>
        <w:t>
      қоса алынған тереңдігі 1500 м жоғары және 4000 м дейінгі ұңғымаларды, сондай-ақ еңіс бағытты және жазық ұңғымаларды бұрғылау кезінде, тереңдігіне қарамастан - 5-разряд;</w:t>
      </w:r>
    </w:p>
    <w:bookmarkEnd w:id="666"/>
    <w:bookmarkStart w:name="z585" w:id="667"/>
    <w:p>
      <w:pPr>
        <w:spacing w:after="0"/>
        <w:ind w:left="0"/>
        <w:jc w:val="both"/>
      </w:pPr>
      <w:r>
        <w:rPr>
          <w:rFonts w:ascii="Times New Roman"/>
          <w:b w:val="false"/>
          <w:i w:val="false"/>
          <w:color w:val="000000"/>
          <w:sz w:val="28"/>
        </w:rPr>
        <w:t>
      қоса алынған тереңдігі 4000 м -ден 5000 м дейінгі ұңғымаларды ЖБҚ бұрғылау кезінде - 6-разряд;</w:t>
      </w:r>
    </w:p>
    <w:bookmarkEnd w:id="667"/>
    <w:bookmarkStart w:name="z586" w:id="668"/>
    <w:p>
      <w:pPr>
        <w:spacing w:after="0"/>
        <w:ind w:left="0"/>
        <w:jc w:val="both"/>
      </w:pPr>
      <w:r>
        <w:rPr>
          <w:rFonts w:ascii="Times New Roman"/>
          <w:b w:val="false"/>
          <w:i w:val="false"/>
          <w:color w:val="000000"/>
          <w:sz w:val="28"/>
        </w:rPr>
        <w:t>
      мұнай, газ ұңғымаларын пайдалану және барлау бұрғышысының көмекшісі (екінші) үшін 5, және 6-разрядтарға орта кәсіптік білім талап етіледі.</w:t>
      </w:r>
    </w:p>
    <w:bookmarkEnd w:id="668"/>
    <w:bookmarkStart w:name="z587" w:id="669"/>
    <w:p>
      <w:pPr>
        <w:spacing w:after="0"/>
        <w:ind w:left="0"/>
        <w:jc w:val="left"/>
      </w:pPr>
      <w:r>
        <w:rPr>
          <w:rFonts w:ascii="Times New Roman"/>
          <w:b/>
          <w:i w:val="false"/>
          <w:color w:val="000000"/>
        </w:rPr>
        <w:t xml:space="preserve"> 14. Ұңғымаларды пайдалану және барлау электр бұрғылау кезіндегі бұрғышының көмекшісі</w:t>
      </w:r>
    </w:p>
    <w:bookmarkEnd w:id="669"/>
    <w:bookmarkStart w:name="z588" w:id="670"/>
    <w:p>
      <w:pPr>
        <w:spacing w:after="0"/>
        <w:ind w:left="0"/>
        <w:jc w:val="both"/>
      </w:pPr>
      <w:r>
        <w:rPr>
          <w:rFonts w:ascii="Times New Roman"/>
          <w:b w:val="false"/>
          <w:i w:val="false"/>
          <w:color w:val="000000"/>
          <w:sz w:val="28"/>
        </w:rPr>
        <w:t>
      Параграф 28. Ұңғымаларды пайдалану және барлау электр бұрғылау кезіндегі бұрғышының көмекшісі</w:t>
      </w:r>
    </w:p>
    <w:bookmarkEnd w:id="670"/>
    <w:bookmarkStart w:name="z589" w:id="671"/>
    <w:p>
      <w:pPr>
        <w:spacing w:after="0"/>
        <w:ind w:left="0"/>
        <w:jc w:val="both"/>
      </w:pPr>
      <w:r>
        <w:rPr>
          <w:rFonts w:ascii="Times New Roman"/>
          <w:b w:val="false"/>
          <w:i w:val="false"/>
          <w:color w:val="000000"/>
          <w:sz w:val="28"/>
        </w:rPr>
        <w:t>
      72. Жұмыс сипаттамасы:</w:t>
      </w:r>
    </w:p>
    <w:bookmarkEnd w:id="671"/>
    <w:bookmarkStart w:name="z590" w:id="672"/>
    <w:p>
      <w:pPr>
        <w:spacing w:after="0"/>
        <w:ind w:left="0"/>
        <w:jc w:val="both"/>
      </w:pPr>
      <w:r>
        <w:rPr>
          <w:rFonts w:ascii="Times New Roman"/>
          <w:b w:val="false"/>
          <w:i w:val="false"/>
          <w:color w:val="000000"/>
          <w:sz w:val="28"/>
        </w:rPr>
        <w:t>
      мұнай, газ, термальдік, йодобромды сулар мен басқа да пайдалы қазба ұңғымаларын бұрғылау кезінде, ұңғыманы бұрғылауды телебақылау мен басқа да электр жабдық түрлеріне, бұрғы қондырғыларындағы электр жабдығына, секциялық кабельді электр сымын, телеметриялық жүйе қолданылатын электр бұрғыға қызмет көрсету;</w:t>
      </w:r>
    </w:p>
    <w:bookmarkEnd w:id="672"/>
    <w:bookmarkStart w:name="z591" w:id="673"/>
    <w:p>
      <w:pPr>
        <w:spacing w:after="0"/>
        <w:ind w:left="0"/>
        <w:jc w:val="both"/>
      </w:pPr>
      <w:r>
        <w:rPr>
          <w:rFonts w:ascii="Times New Roman"/>
          <w:b w:val="false"/>
          <w:i w:val="false"/>
          <w:color w:val="000000"/>
          <w:sz w:val="28"/>
        </w:rPr>
        <w:t>
      электр бұрғыны, ток қабылдауышты, ток жеткізгіні қарау және тексеру, олардың ақауларын жою;</w:t>
      </w:r>
    </w:p>
    <w:bookmarkEnd w:id="673"/>
    <w:bookmarkStart w:name="z592" w:id="674"/>
    <w:p>
      <w:pPr>
        <w:spacing w:after="0"/>
        <w:ind w:left="0"/>
        <w:jc w:val="both"/>
      </w:pPr>
      <w:r>
        <w:rPr>
          <w:rFonts w:ascii="Times New Roman"/>
          <w:b w:val="false"/>
          <w:i w:val="false"/>
          <w:color w:val="000000"/>
          <w:sz w:val="28"/>
        </w:rPr>
        <w:t>
      забойға долот беруді автоматты реттеуішті және электр бұрғыны басқару стансасын баптау;</w:t>
      </w:r>
    </w:p>
    <w:bookmarkEnd w:id="674"/>
    <w:bookmarkStart w:name="z593" w:id="675"/>
    <w:p>
      <w:pPr>
        <w:spacing w:after="0"/>
        <w:ind w:left="0"/>
        <w:jc w:val="both"/>
      </w:pPr>
      <w:r>
        <w:rPr>
          <w:rFonts w:ascii="Times New Roman"/>
          <w:b w:val="false"/>
          <w:i w:val="false"/>
          <w:color w:val="000000"/>
          <w:sz w:val="28"/>
        </w:rPr>
        <w:t>
      бұрғы трубаларындағы, жұмыс штангасындағы, тиеу электр магнитті контакторындағы, сақтандыру жұмыс ауыстырғышындағы кабель секцияларын ауыстыру;</w:t>
      </w:r>
    </w:p>
    <w:bookmarkEnd w:id="675"/>
    <w:bookmarkStart w:name="z594" w:id="676"/>
    <w:p>
      <w:pPr>
        <w:spacing w:after="0"/>
        <w:ind w:left="0"/>
        <w:jc w:val="both"/>
      </w:pPr>
      <w:r>
        <w:rPr>
          <w:rFonts w:ascii="Times New Roman"/>
          <w:b w:val="false"/>
          <w:i w:val="false"/>
          <w:color w:val="000000"/>
          <w:sz w:val="28"/>
        </w:rPr>
        <w:t>
      ток жеткізгіні, телеметриялық жүйе қолданылатын электр бұрғының, ток қабылдауыштың, микросхема қолданылатын электр бұрғыны пайдаланылуын қорғау құрылғысы мен басқа да арнаулы жердегі электр жабдығының техникалық дұрыс пайдаланылуын қадағалау;</w:t>
      </w:r>
    </w:p>
    <w:bookmarkEnd w:id="676"/>
    <w:bookmarkStart w:name="z595" w:id="677"/>
    <w:p>
      <w:pPr>
        <w:spacing w:after="0"/>
        <w:ind w:left="0"/>
        <w:jc w:val="both"/>
      </w:pPr>
      <w:r>
        <w:rPr>
          <w:rFonts w:ascii="Times New Roman"/>
          <w:b w:val="false"/>
          <w:i w:val="false"/>
          <w:color w:val="000000"/>
          <w:sz w:val="28"/>
        </w:rPr>
        <w:t>
      электр бұрғы изоляциясының шамасын өлшеу, май қысымын бақылау;</w:t>
      </w:r>
    </w:p>
    <w:bookmarkEnd w:id="677"/>
    <w:bookmarkStart w:name="z596" w:id="678"/>
    <w:p>
      <w:pPr>
        <w:spacing w:after="0"/>
        <w:ind w:left="0"/>
        <w:jc w:val="both"/>
      </w:pPr>
      <w:r>
        <w:rPr>
          <w:rFonts w:ascii="Times New Roman"/>
          <w:b w:val="false"/>
          <w:i w:val="false"/>
          <w:color w:val="000000"/>
          <w:sz w:val="28"/>
        </w:rPr>
        <w:t>
      майды электр бұрғыға айдау;</w:t>
      </w:r>
    </w:p>
    <w:bookmarkEnd w:id="678"/>
    <w:bookmarkStart w:name="z597" w:id="679"/>
    <w:p>
      <w:pPr>
        <w:spacing w:after="0"/>
        <w:ind w:left="0"/>
        <w:jc w:val="both"/>
      </w:pPr>
      <w:r>
        <w:rPr>
          <w:rFonts w:ascii="Times New Roman"/>
          <w:b w:val="false"/>
          <w:i w:val="false"/>
          <w:color w:val="000000"/>
          <w:sz w:val="28"/>
        </w:rPr>
        <w:t>
      бұрғы құралын түсіру кезінде контакті қосылыстарын тазалау және токжеткізгі изоляциясын өлшеу;</w:t>
      </w:r>
    </w:p>
    <w:bookmarkEnd w:id="679"/>
    <w:bookmarkStart w:name="z598" w:id="680"/>
    <w:p>
      <w:pPr>
        <w:spacing w:after="0"/>
        <w:ind w:left="0"/>
        <w:jc w:val="both"/>
      </w:pPr>
      <w:r>
        <w:rPr>
          <w:rFonts w:ascii="Times New Roman"/>
          <w:b w:val="false"/>
          <w:i w:val="false"/>
          <w:color w:val="000000"/>
          <w:sz w:val="28"/>
        </w:rPr>
        <w:t>
      жұмыс істеп тұрған забой қозғағышының (электр бұрғының) қуатын ұңғыманың тереңдігіне қарай трансформатордың көмегімен реттеу;</w:t>
      </w:r>
    </w:p>
    <w:bookmarkEnd w:id="680"/>
    <w:bookmarkStart w:name="z599" w:id="681"/>
    <w:p>
      <w:pPr>
        <w:spacing w:after="0"/>
        <w:ind w:left="0"/>
        <w:jc w:val="both"/>
      </w:pPr>
      <w:r>
        <w:rPr>
          <w:rFonts w:ascii="Times New Roman"/>
          <w:b w:val="false"/>
          <w:i w:val="false"/>
          <w:color w:val="000000"/>
          <w:sz w:val="28"/>
        </w:rPr>
        <w:t>
      вахталық журналды және электр бұрғымен бұрғылау кезінде үздіксіз жұмысты қамтамасыз ету үшін арнаулы материалдардың жұмсалу есебін жүргізу;</w:t>
      </w:r>
    </w:p>
    <w:bookmarkEnd w:id="681"/>
    <w:bookmarkStart w:name="z600" w:id="682"/>
    <w:p>
      <w:pPr>
        <w:spacing w:after="0"/>
        <w:ind w:left="0"/>
        <w:jc w:val="both"/>
      </w:pPr>
      <w:r>
        <w:rPr>
          <w:rFonts w:ascii="Times New Roman"/>
          <w:b w:val="false"/>
          <w:i w:val="false"/>
          <w:color w:val="000000"/>
          <w:sz w:val="28"/>
        </w:rPr>
        <w:t>
      электр бұрғыны, изоляцияны бақылау құралы құрылғысын және сақиналы электр қабылдауыштың ауыстырылуына, бұрғы қондырғыларына қызмет көрсету және жөндеу, телеметриялық жүйе мен микросхема қолданылатын электр бұрғымен ұңғыманы бұрғылайтын арнаулы электр жабдығын қоса алғанда, электр жабдығын монтаждау және демонтаждау жөніндегі электр жөндеушінің жұмысына басшылық ету.</w:t>
      </w:r>
    </w:p>
    <w:bookmarkEnd w:id="682"/>
    <w:bookmarkStart w:name="z601" w:id="683"/>
    <w:p>
      <w:pPr>
        <w:spacing w:after="0"/>
        <w:ind w:left="0"/>
        <w:jc w:val="both"/>
      </w:pPr>
      <w:r>
        <w:rPr>
          <w:rFonts w:ascii="Times New Roman"/>
          <w:b w:val="false"/>
          <w:i w:val="false"/>
          <w:color w:val="000000"/>
          <w:sz w:val="28"/>
        </w:rPr>
        <w:t>
      73. Білуге тиіс:</w:t>
      </w:r>
    </w:p>
    <w:bookmarkEnd w:id="683"/>
    <w:bookmarkStart w:name="z602" w:id="684"/>
    <w:p>
      <w:pPr>
        <w:spacing w:after="0"/>
        <w:ind w:left="0"/>
        <w:jc w:val="both"/>
      </w:pPr>
      <w:r>
        <w:rPr>
          <w:rFonts w:ascii="Times New Roman"/>
          <w:b w:val="false"/>
          <w:i w:val="false"/>
          <w:color w:val="000000"/>
          <w:sz w:val="28"/>
        </w:rPr>
        <w:t>
      мұнай, газ, термальдік, йодобромды сулар мен басқа да пайдалы қазба ұңғымаларын бұрғылаудың технологиялық процесін, электротехника негіздерін;</w:t>
      </w:r>
    </w:p>
    <w:bookmarkEnd w:id="684"/>
    <w:bookmarkStart w:name="z603" w:id="685"/>
    <w:p>
      <w:pPr>
        <w:spacing w:after="0"/>
        <w:ind w:left="0"/>
        <w:jc w:val="both"/>
      </w:pPr>
      <w:r>
        <w:rPr>
          <w:rFonts w:ascii="Times New Roman"/>
          <w:b w:val="false"/>
          <w:i w:val="false"/>
          <w:color w:val="000000"/>
          <w:sz w:val="28"/>
        </w:rPr>
        <w:t>
      тұрақты және ауыспалы ток электр қозғағыштарының, трансформаторлардың, электр бұрғылардың барлық түрлерінің, ток жеткізгінің және барлық арнаулы электр жабдығының құрылымын, қызмет көрсететін қондырғылар мен механизмдердің электр сызбалары мен техникалық сипаттамаларын;</w:t>
      </w:r>
    </w:p>
    <w:bookmarkEnd w:id="685"/>
    <w:bookmarkStart w:name="z604" w:id="686"/>
    <w:p>
      <w:pPr>
        <w:spacing w:after="0"/>
        <w:ind w:left="0"/>
        <w:jc w:val="both"/>
      </w:pPr>
      <w:r>
        <w:rPr>
          <w:rFonts w:ascii="Times New Roman"/>
          <w:b w:val="false"/>
          <w:i w:val="false"/>
          <w:color w:val="000000"/>
          <w:sz w:val="28"/>
        </w:rPr>
        <w:t>
      электр бұрғы мен долотты беру автоматын басқару сызбасын;</w:t>
      </w:r>
    </w:p>
    <w:bookmarkEnd w:id="686"/>
    <w:bookmarkStart w:name="z605" w:id="687"/>
    <w:p>
      <w:pPr>
        <w:spacing w:after="0"/>
        <w:ind w:left="0"/>
        <w:jc w:val="both"/>
      </w:pPr>
      <w:r>
        <w:rPr>
          <w:rFonts w:ascii="Times New Roman"/>
          <w:b w:val="false"/>
          <w:i w:val="false"/>
          <w:color w:val="000000"/>
          <w:sz w:val="28"/>
        </w:rPr>
        <w:t>
      электрмен қамтамасыз ету және бұрғылауды жарықтандыру сызбасын;</w:t>
      </w:r>
    </w:p>
    <w:bookmarkEnd w:id="687"/>
    <w:bookmarkStart w:name="z606" w:id="688"/>
    <w:p>
      <w:pPr>
        <w:spacing w:after="0"/>
        <w:ind w:left="0"/>
        <w:jc w:val="both"/>
      </w:pPr>
      <w:r>
        <w:rPr>
          <w:rFonts w:ascii="Times New Roman"/>
          <w:b w:val="false"/>
          <w:i w:val="false"/>
          <w:color w:val="000000"/>
          <w:sz w:val="28"/>
        </w:rPr>
        <w:t>
      электр бұрғы мен ток жеткізгіні пайдалану нұсқаулығын;</w:t>
      </w:r>
    </w:p>
    <w:bookmarkEnd w:id="688"/>
    <w:bookmarkStart w:name="z607" w:id="689"/>
    <w:p>
      <w:pPr>
        <w:spacing w:after="0"/>
        <w:ind w:left="0"/>
        <w:jc w:val="both"/>
      </w:pPr>
      <w:r>
        <w:rPr>
          <w:rFonts w:ascii="Times New Roman"/>
          <w:b w:val="false"/>
          <w:i w:val="false"/>
          <w:color w:val="000000"/>
          <w:sz w:val="28"/>
        </w:rPr>
        <w:t>
      еңісті ұңғымаларды бұрғылау үшін қойылған бағдарлау аппаратының құрылымы мен жұмыс принципін, және осы аппаратты пайдалану мен оған қызмет көрсету жөніндегі нұсқаулықты;</w:t>
      </w:r>
    </w:p>
    <w:bookmarkEnd w:id="689"/>
    <w:bookmarkStart w:name="z608" w:id="690"/>
    <w:p>
      <w:pPr>
        <w:spacing w:after="0"/>
        <w:ind w:left="0"/>
        <w:jc w:val="both"/>
      </w:pPr>
      <w:r>
        <w:rPr>
          <w:rFonts w:ascii="Times New Roman"/>
          <w:b w:val="false"/>
          <w:i w:val="false"/>
          <w:color w:val="000000"/>
          <w:sz w:val="28"/>
        </w:rPr>
        <w:t>
      бұрғылау электр жабдығын, ауа және кабель желілерін монтаждау, жөндеу, түгендеу және пайдалану жөніндегі техникалық ережені;</w:t>
      </w:r>
    </w:p>
    <w:bookmarkEnd w:id="690"/>
    <w:bookmarkStart w:name="z609" w:id="691"/>
    <w:p>
      <w:pPr>
        <w:spacing w:after="0"/>
        <w:ind w:left="0"/>
        <w:jc w:val="both"/>
      </w:pPr>
      <w:r>
        <w:rPr>
          <w:rFonts w:ascii="Times New Roman"/>
          <w:b w:val="false"/>
          <w:i w:val="false"/>
          <w:color w:val="000000"/>
          <w:sz w:val="28"/>
        </w:rPr>
        <w:t>
      жерге қосу құрылғысын мен оның нысанын;</w:t>
      </w:r>
    </w:p>
    <w:bookmarkEnd w:id="691"/>
    <w:bookmarkStart w:name="z610" w:id="692"/>
    <w:p>
      <w:pPr>
        <w:spacing w:after="0"/>
        <w:ind w:left="0"/>
        <w:jc w:val="both"/>
      </w:pPr>
      <w:r>
        <w:rPr>
          <w:rFonts w:ascii="Times New Roman"/>
          <w:b w:val="false"/>
          <w:i w:val="false"/>
          <w:color w:val="000000"/>
          <w:sz w:val="28"/>
        </w:rPr>
        <w:t>
      қуат коэффициентін арттыру тәсілдерін және электр энергиясын тиімді пайдалануды қамтамасыз етуді;</w:t>
      </w:r>
    </w:p>
    <w:bookmarkEnd w:id="692"/>
    <w:bookmarkStart w:name="z611" w:id="693"/>
    <w:p>
      <w:pPr>
        <w:spacing w:after="0"/>
        <w:ind w:left="0"/>
        <w:jc w:val="both"/>
      </w:pPr>
      <w:r>
        <w:rPr>
          <w:rFonts w:ascii="Times New Roman"/>
          <w:b w:val="false"/>
          <w:i w:val="false"/>
          <w:color w:val="000000"/>
          <w:sz w:val="28"/>
        </w:rPr>
        <w:t>
      қоса алғанда 1500 м дейінгі ұңғыманы бұрғылау кезінде - 4-разряд;</w:t>
      </w:r>
    </w:p>
    <w:bookmarkEnd w:id="693"/>
    <w:bookmarkStart w:name="z612" w:id="694"/>
    <w:p>
      <w:pPr>
        <w:spacing w:after="0"/>
        <w:ind w:left="0"/>
        <w:jc w:val="both"/>
      </w:pPr>
      <w:r>
        <w:rPr>
          <w:rFonts w:ascii="Times New Roman"/>
          <w:b w:val="false"/>
          <w:i w:val="false"/>
          <w:color w:val="000000"/>
          <w:sz w:val="28"/>
        </w:rPr>
        <w:t>
      1500 м жоғары ұңғыманы бұрғылау кезінде - 5-разряд.</w:t>
      </w:r>
    </w:p>
    <w:bookmarkEnd w:id="694"/>
    <w:bookmarkStart w:name="z613" w:id="695"/>
    <w:p>
      <w:pPr>
        <w:spacing w:after="0"/>
        <w:ind w:left="0"/>
        <w:jc w:val="left"/>
      </w:pPr>
      <w:r>
        <w:rPr>
          <w:rFonts w:ascii="Times New Roman"/>
          <w:b/>
          <w:i w:val="false"/>
          <w:color w:val="000000"/>
        </w:rPr>
        <w:t xml:space="preserve"> 15. Бұрғы ерітіндісін дайындаушы</w:t>
      </w:r>
    </w:p>
    <w:bookmarkEnd w:id="695"/>
    <w:bookmarkStart w:name="z614" w:id="696"/>
    <w:p>
      <w:pPr>
        <w:spacing w:after="0"/>
        <w:ind w:left="0"/>
        <w:jc w:val="both"/>
      </w:pPr>
      <w:r>
        <w:rPr>
          <w:rFonts w:ascii="Times New Roman"/>
          <w:b w:val="false"/>
          <w:i w:val="false"/>
          <w:color w:val="000000"/>
          <w:sz w:val="28"/>
        </w:rPr>
        <w:t>
      Параграф 29. Бұрғы ерітіндісін дайындаушы, 2-разряд</w:t>
      </w:r>
    </w:p>
    <w:bookmarkEnd w:id="696"/>
    <w:bookmarkStart w:name="z615" w:id="697"/>
    <w:p>
      <w:pPr>
        <w:spacing w:after="0"/>
        <w:ind w:left="0"/>
        <w:jc w:val="both"/>
      </w:pPr>
      <w:r>
        <w:rPr>
          <w:rFonts w:ascii="Times New Roman"/>
          <w:b w:val="false"/>
          <w:i w:val="false"/>
          <w:color w:val="000000"/>
          <w:sz w:val="28"/>
        </w:rPr>
        <w:t>
      74. Жұмыс сипаттамасы:</w:t>
      </w:r>
    </w:p>
    <w:bookmarkEnd w:id="697"/>
    <w:bookmarkStart w:name="z616" w:id="698"/>
    <w:p>
      <w:pPr>
        <w:spacing w:after="0"/>
        <w:ind w:left="0"/>
        <w:jc w:val="both"/>
      </w:pPr>
      <w:r>
        <w:rPr>
          <w:rFonts w:ascii="Times New Roman"/>
          <w:b w:val="false"/>
          <w:i w:val="false"/>
          <w:color w:val="000000"/>
          <w:sz w:val="28"/>
        </w:rPr>
        <w:t>
      біліктілігі анағұрлым жоғары бұрғы ерітіндісін дайындаушының басшылығымен бұрғы ерітіндісін дайындау, ауырлату және химиялық өңдеу;</w:t>
      </w:r>
    </w:p>
    <w:bookmarkEnd w:id="698"/>
    <w:bookmarkStart w:name="z617" w:id="699"/>
    <w:p>
      <w:pPr>
        <w:spacing w:after="0"/>
        <w:ind w:left="0"/>
        <w:jc w:val="both"/>
      </w:pPr>
      <w:r>
        <w:rPr>
          <w:rFonts w:ascii="Times New Roman"/>
          <w:b w:val="false"/>
          <w:i w:val="false"/>
          <w:color w:val="000000"/>
          <w:sz w:val="28"/>
        </w:rPr>
        <w:t>
      балшық араластырғышты немесе гидроараластырғышты балшықпен, сумен, ауырлатқышпен, химреагенттермен толтыру;</w:t>
      </w:r>
    </w:p>
    <w:bookmarkEnd w:id="699"/>
    <w:bookmarkStart w:name="z618" w:id="700"/>
    <w:p>
      <w:pPr>
        <w:spacing w:after="0"/>
        <w:ind w:left="0"/>
        <w:jc w:val="both"/>
      </w:pPr>
      <w:r>
        <w:rPr>
          <w:rFonts w:ascii="Times New Roman"/>
          <w:b w:val="false"/>
          <w:i w:val="false"/>
          <w:color w:val="000000"/>
          <w:sz w:val="28"/>
        </w:rPr>
        <w:t>
      балшық араластырғышты немесе гидроараластырғышты қосу және тоқтату, жаппаларды ашу және дайын бұрғы ерітіндісін қосалқы амбарларға айдау;</w:t>
      </w:r>
    </w:p>
    <w:bookmarkEnd w:id="700"/>
    <w:bookmarkStart w:name="z619" w:id="701"/>
    <w:p>
      <w:pPr>
        <w:spacing w:after="0"/>
        <w:ind w:left="0"/>
        <w:jc w:val="both"/>
      </w:pPr>
      <w:r>
        <w:rPr>
          <w:rFonts w:ascii="Times New Roman"/>
          <w:b w:val="false"/>
          <w:i w:val="false"/>
          <w:color w:val="000000"/>
          <w:sz w:val="28"/>
        </w:rPr>
        <w:t>
      бұрғыларға жөнелту үшін ерітінді тасығыштарға бұрғы ерітіндісін толтыру;</w:t>
      </w:r>
    </w:p>
    <w:bookmarkEnd w:id="701"/>
    <w:bookmarkStart w:name="z620" w:id="702"/>
    <w:p>
      <w:pPr>
        <w:spacing w:after="0"/>
        <w:ind w:left="0"/>
        <w:jc w:val="both"/>
      </w:pPr>
      <w:r>
        <w:rPr>
          <w:rFonts w:ascii="Times New Roman"/>
          <w:b w:val="false"/>
          <w:i w:val="false"/>
          <w:color w:val="000000"/>
          <w:sz w:val="28"/>
        </w:rPr>
        <w:t>
      балшық араластырғыштың немесе гидроараластырғыштың жұмысын қадағалау;</w:t>
      </w:r>
    </w:p>
    <w:bookmarkEnd w:id="702"/>
    <w:bookmarkStart w:name="z621" w:id="703"/>
    <w:p>
      <w:pPr>
        <w:spacing w:after="0"/>
        <w:ind w:left="0"/>
        <w:jc w:val="both"/>
      </w:pPr>
      <w:r>
        <w:rPr>
          <w:rFonts w:ascii="Times New Roman"/>
          <w:b w:val="false"/>
          <w:i w:val="false"/>
          <w:color w:val="000000"/>
          <w:sz w:val="28"/>
        </w:rPr>
        <w:t>
      ағызу шлангілері мен балшық араластырғышты шөгіндіден тазарту;</w:t>
      </w:r>
    </w:p>
    <w:bookmarkEnd w:id="703"/>
    <w:bookmarkStart w:name="z622" w:id="704"/>
    <w:p>
      <w:pPr>
        <w:spacing w:after="0"/>
        <w:ind w:left="0"/>
        <w:jc w:val="both"/>
      </w:pPr>
      <w:r>
        <w:rPr>
          <w:rFonts w:ascii="Times New Roman"/>
          <w:b w:val="false"/>
          <w:i w:val="false"/>
          <w:color w:val="000000"/>
          <w:sz w:val="28"/>
        </w:rPr>
        <w:t>
      химреагенттер мен ауырлатқыштарды түсіру және тасымалдау.</w:t>
      </w:r>
    </w:p>
    <w:bookmarkEnd w:id="704"/>
    <w:bookmarkStart w:name="z623" w:id="705"/>
    <w:p>
      <w:pPr>
        <w:spacing w:after="0"/>
        <w:ind w:left="0"/>
        <w:jc w:val="both"/>
      </w:pPr>
      <w:r>
        <w:rPr>
          <w:rFonts w:ascii="Times New Roman"/>
          <w:b w:val="false"/>
          <w:i w:val="false"/>
          <w:color w:val="000000"/>
          <w:sz w:val="28"/>
        </w:rPr>
        <w:t>
      75. Білуге тиіс:</w:t>
      </w:r>
    </w:p>
    <w:bookmarkEnd w:id="705"/>
    <w:bookmarkStart w:name="z624" w:id="706"/>
    <w:p>
      <w:pPr>
        <w:spacing w:after="0"/>
        <w:ind w:left="0"/>
        <w:jc w:val="both"/>
      </w:pPr>
      <w:r>
        <w:rPr>
          <w:rFonts w:ascii="Times New Roman"/>
          <w:b w:val="false"/>
          <w:i w:val="false"/>
          <w:color w:val="000000"/>
          <w:sz w:val="28"/>
        </w:rPr>
        <w:t>
      балшықтың, ауырлатқыштар мен химреагенттердің физикалық-химиялық қасиеттерін;</w:t>
      </w:r>
    </w:p>
    <w:bookmarkEnd w:id="706"/>
    <w:bookmarkStart w:name="z625" w:id="707"/>
    <w:p>
      <w:pPr>
        <w:spacing w:after="0"/>
        <w:ind w:left="0"/>
        <w:jc w:val="both"/>
      </w:pPr>
      <w:r>
        <w:rPr>
          <w:rFonts w:ascii="Times New Roman"/>
          <w:b w:val="false"/>
          <w:i w:val="false"/>
          <w:color w:val="000000"/>
          <w:sz w:val="28"/>
        </w:rPr>
        <w:t>
      бұрғы ерітіндісінің, ауырлатқыштар мен химреагенттердің нысанын;</w:t>
      </w:r>
    </w:p>
    <w:bookmarkEnd w:id="707"/>
    <w:bookmarkStart w:name="z626" w:id="708"/>
    <w:p>
      <w:pPr>
        <w:spacing w:after="0"/>
        <w:ind w:left="0"/>
        <w:jc w:val="both"/>
      </w:pPr>
      <w:r>
        <w:rPr>
          <w:rFonts w:ascii="Times New Roman"/>
          <w:b w:val="false"/>
          <w:i w:val="false"/>
          <w:color w:val="000000"/>
          <w:sz w:val="28"/>
        </w:rPr>
        <w:t>
      бұрғы ерітіндісінің параметрлерін анықтайтын бақылау-өлшеу аппаратурасының нысанын және оны пайдалану ережесін;</w:t>
      </w:r>
    </w:p>
    <w:bookmarkEnd w:id="708"/>
    <w:bookmarkStart w:name="z627" w:id="709"/>
    <w:p>
      <w:pPr>
        <w:spacing w:after="0"/>
        <w:ind w:left="0"/>
        <w:jc w:val="both"/>
      </w:pPr>
      <w:r>
        <w:rPr>
          <w:rFonts w:ascii="Times New Roman"/>
          <w:b w:val="false"/>
          <w:i w:val="false"/>
          <w:color w:val="000000"/>
          <w:sz w:val="28"/>
        </w:rPr>
        <w:t>
      химреагенттермен жұмыс істеу ережесін;</w:t>
      </w:r>
    </w:p>
    <w:bookmarkEnd w:id="709"/>
    <w:bookmarkStart w:name="z628" w:id="710"/>
    <w:p>
      <w:pPr>
        <w:spacing w:after="0"/>
        <w:ind w:left="0"/>
        <w:jc w:val="both"/>
      </w:pPr>
      <w:r>
        <w:rPr>
          <w:rFonts w:ascii="Times New Roman"/>
          <w:b w:val="false"/>
          <w:i w:val="false"/>
          <w:color w:val="000000"/>
          <w:sz w:val="28"/>
        </w:rPr>
        <w:t>
      бұрғы ерітіндісін дайындау, ауырлату және химиялық өңдеу жабдығы мен айлабұйымдарының нысаны мен құрылымын.</w:t>
      </w:r>
    </w:p>
    <w:bookmarkEnd w:id="710"/>
    <w:bookmarkStart w:name="z629" w:id="711"/>
    <w:p>
      <w:pPr>
        <w:spacing w:after="0"/>
        <w:ind w:left="0"/>
        <w:jc w:val="both"/>
      </w:pPr>
      <w:r>
        <w:rPr>
          <w:rFonts w:ascii="Times New Roman"/>
          <w:b w:val="false"/>
          <w:i w:val="false"/>
          <w:color w:val="000000"/>
          <w:sz w:val="28"/>
        </w:rPr>
        <w:t>
      Параграф 30. Бұрғы ерітіндісін дайындаушы, 3-разряд</w:t>
      </w:r>
    </w:p>
    <w:bookmarkEnd w:id="711"/>
    <w:bookmarkStart w:name="z630" w:id="712"/>
    <w:p>
      <w:pPr>
        <w:spacing w:after="0"/>
        <w:ind w:left="0"/>
        <w:jc w:val="both"/>
      </w:pPr>
      <w:r>
        <w:rPr>
          <w:rFonts w:ascii="Times New Roman"/>
          <w:b w:val="false"/>
          <w:i w:val="false"/>
          <w:color w:val="000000"/>
          <w:sz w:val="28"/>
        </w:rPr>
        <w:t>
      76. Жұмыс сипаттамасы:</w:t>
      </w:r>
    </w:p>
    <w:bookmarkEnd w:id="712"/>
    <w:bookmarkStart w:name="z631" w:id="713"/>
    <w:p>
      <w:pPr>
        <w:spacing w:after="0"/>
        <w:ind w:left="0"/>
        <w:jc w:val="both"/>
      </w:pPr>
      <w:r>
        <w:rPr>
          <w:rFonts w:ascii="Times New Roman"/>
          <w:b w:val="false"/>
          <w:i w:val="false"/>
          <w:color w:val="000000"/>
          <w:sz w:val="28"/>
        </w:rPr>
        <w:t>
      бұрғы ерітіндісін дайындау, ауырлату және химиялық өңдеу;</w:t>
      </w:r>
    </w:p>
    <w:bookmarkEnd w:id="713"/>
    <w:bookmarkStart w:name="z632" w:id="714"/>
    <w:p>
      <w:pPr>
        <w:spacing w:after="0"/>
        <w:ind w:left="0"/>
        <w:jc w:val="both"/>
      </w:pPr>
      <w:r>
        <w:rPr>
          <w:rFonts w:ascii="Times New Roman"/>
          <w:b w:val="false"/>
          <w:i w:val="false"/>
          <w:color w:val="000000"/>
          <w:sz w:val="28"/>
        </w:rPr>
        <w:t>
      бұрғы ерітіндісін қосалқы амбарлар мен ерітінді тасығыштарға толтыру;</w:t>
      </w:r>
    </w:p>
    <w:bookmarkEnd w:id="714"/>
    <w:bookmarkStart w:name="z633" w:id="715"/>
    <w:p>
      <w:pPr>
        <w:spacing w:after="0"/>
        <w:ind w:left="0"/>
        <w:jc w:val="both"/>
      </w:pPr>
      <w:r>
        <w:rPr>
          <w:rFonts w:ascii="Times New Roman"/>
          <w:b w:val="false"/>
          <w:i w:val="false"/>
          <w:color w:val="000000"/>
          <w:sz w:val="28"/>
        </w:rPr>
        <w:t>
      бұрғы ерітіндісін дайындау және айдау кезінде насостардың жұмыс режимін іріктеу;</w:t>
      </w:r>
    </w:p>
    <w:bookmarkEnd w:id="715"/>
    <w:bookmarkStart w:name="z634" w:id="716"/>
    <w:p>
      <w:pPr>
        <w:spacing w:after="0"/>
        <w:ind w:left="0"/>
        <w:jc w:val="both"/>
      </w:pPr>
      <w:r>
        <w:rPr>
          <w:rFonts w:ascii="Times New Roman"/>
          <w:b w:val="false"/>
          <w:i w:val="false"/>
          <w:color w:val="000000"/>
          <w:sz w:val="28"/>
        </w:rPr>
        <w:t>
      насостар мен жоғары қысым желілерін престемелеуге, балшық зауытында немесе бұрғылауда орнатылған насостар мен басқа да жабдықты алдын алу және ағымдық жөндеуге қатысу.</w:t>
      </w:r>
    </w:p>
    <w:bookmarkEnd w:id="716"/>
    <w:bookmarkStart w:name="z635" w:id="717"/>
    <w:p>
      <w:pPr>
        <w:spacing w:after="0"/>
        <w:ind w:left="0"/>
        <w:jc w:val="both"/>
      </w:pPr>
      <w:r>
        <w:rPr>
          <w:rFonts w:ascii="Times New Roman"/>
          <w:b w:val="false"/>
          <w:i w:val="false"/>
          <w:color w:val="000000"/>
          <w:sz w:val="28"/>
        </w:rPr>
        <w:t>
      77. Білуге тиіс:</w:t>
      </w:r>
    </w:p>
    <w:bookmarkEnd w:id="717"/>
    <w:bookmarkStart w:name="z636" w:id="718"/>
    <w:p>
      <w:pPr>
        <w:spacing w:after="0"/>
        <w:ind w:left="0"/>
        <w:jc w:val="both"/>
      </w:pPr>
      <w:r>
        <w:rPr>
          <w:rFonts w:ascii="Times New Roman"/>
          <w:b w:val="false"/>
          <w:i w:val="false"/>
          <w:color w:val="000000"/>
          <w:sz w:val="28"/>
        </w:rPr>
        <w:t>
      балшықтың, ауырлатқыштар мен химреагенттердің физикалық-химиялық қасиеттерін;</w:t>
      </w:r>
    </w:p>
    <w:bookmarkEnd w:id="718"/>
    <w:bookmarkStart w:name="z637" w:id="719"/>
    <w:p>
      <w:pPr>
        <w:spacing w:after="0"/>
        <w:ind w:left="0"/>
        <w:jc w:val="both"/>
      </w:pPr>
      <w:r>
        <w:rPr>
          <w:rFonts w:ascii="Times New Roman"/>
          <w:b w:val="false"/>
          <w:i w:val="false"/>
          <w:color w:val="000000"/>
          <w:sz w:val="28"/>
        </w:rPr>
        <w:t>
      механикалық және гидравликалық балшық араластырғыштардың, жетекті механизмдер мен балшық зауытының басқа да жабдықтарының техникалық сипаттамасы мен жұмыс принципін, слесарь ісін, орындалатын жұмыс көлемінде.</w:t>
      </w:r>
    </w:p>
    <w:bookmarkEnd w:id="719"/>
    <w:bookmarkStart w:name="z638" w:id="720"/>
    <w:p>
      <w:pPr>
        <w:spacing w:after="0"/>
        <w:ind w:left="0"/>
        <w:jc w:val="left"/>
      </w:pPr>
      <w:r>
        <w:rPr>
          <w:rFonts w:ascii="Times New Roman"/>
          <w:b/>
          <w:i w:val="false"/>
          <w:color w:val="000000"/>
        </w:rPr>
        <w:t xml:space="preserve"> 16. Бұрғыға қызмет көрсетуші слесарь</w:t>
      </w:r>
    </w:p>
    <w:bookmarkEnd w:id="720"/>
    <w:bookmarkStart w:name="z639" w:id="721"/>
    <w:p>
      <w:pPr>
        <w:spacing w:after="0"/>
        <w:ind w:left="0"/>
        <w:jc w:val="both"/>
      </w:pPr>
      <w:r>
        <w:rPr>
          <w:rFonts w:ascii="Times New Roman"/>
          <w:b w:val="false"/>
          <w:i w:val="false"/>
          <w:color w:val="000000"/>
          <w:sz w:val="28"/>
        </w:rPr>
        <w:t>
      Параграф 31. Бұрғыға қызмет көрсетуші слесарь, 4-разряд</w:t>
      </w:r>
    </w:p>
    <w:bookmarkEnd w:id="721"/>
    <w:bookmarkStart w:name="z640" w:id="722"/>
    <w:p>
      <w:pPr>
        <w:spacing w:after="0"/>
        <w:ind w:left="0"/>
        <w:jc w:val="both"/>
      </w:pPr>
      <w:r>
        <w:rPr>
          <w:rFonts w:ascii="Times New Roman"/>
          <w:b w:val="false"/>
          <w:i w:val="false"/>
          <w:color w:val="000000"/>
          <w:sz w:val="28"/>
        </w:rPr>
        <w:t>
      78. Жұмыс сипаттамасы:</w:t>
      </w:r>
    </w:p>
    <w:bookmarkEnd w:id="722"/>
    <w:bookmarkStart w:name="z641" w:id="723"/>
    <w:p>
      <w:pPr>
        <w:spacing w:after="0"/>
        <w:ind w:left="0"/>
        <w:jc w:val="both"/>
      </w:pPr>
      <w:r>
        <w:rPr>
          <w:rFonts w:ascii="Times New Roman"/>
          <w:b w:val="false"/>
          <w:i w:val="false"/>
          <w:color w:val="000000"/>
          <w:sz w:val="28"/>
        </w:rPr>
        <w:t>
      жекелеген афегаттарды, жүйелер мен қондырғыларды біліктілігі анағұрлым жоғары бұрғыға қызмет көрсетуші слесардың басшылығымен бөлшектеу, жөндеу, құрастыру, сынау және қызмет көрсету;</w:t>
      </w:r>
    </w:p>
    <w:bookmarkEnd w:id="723"/>
    <w:bookmarkStart w:name="z642" w:id="724"/>
    <w:p>
      <w:pPr>
        <w:spacing w:after="0"/>
        <w:ind w:left="0"/>
        <w:jc w:val="both"/>
      </w:pPr>
      <w:r>
        <w:rPr>
          <w:rFonts w:ascii="Times New Roman"/>
          <w:b w:val="false"/>
          <w:i w:val="false"/>
          <w:color w:val="000000"/>
          <w:sz w:val="28"/>
        </w:rPr>
        <w:t>
      бұрғы насостарының тозған бөлшектерін ауыстыру;</w:t>
      </w:r>
    </w:p>
    <w:bookmarkEnd w:id="724"/>
    <w:bookmarkStart w:name="z643" w:id="725"/>
    <w:p>
      <w:pPr>
        <w:spacing w:after="0"/>
        <w:ind w:left="0"/>
        <w:jc w:val="both"/>
      </w:pPr>
      <w:r>
        <w:rPr>
          <w:rFonts w:ascii="Times New Roman"/>
          <w:b w:val="false"/>
          <w:i w:val="false"/>
          <w:color w:val="000000"/>
          <w:sz w:val="28"/>
        </w:rPr>
        <w:t>
      мұнараның, таль жүйесінің, маршты баспалдақтың жай-күйін тексеру;</w:t>
      </w:r>
    </w:p>
    <w:bookmarkEnd w:id="725"/>
    <w:bookmarkStart w:name="z644" w:id="726"/>
    <w:p>
      <w:pPr>
        <w:spacing w:after="0"/>
        <w:ind w:left="0"/>
        <w:jc w:val="both"/>
      </w:pPr>
      <w:r>
        <w:rPr>
          <w:rFonts w:ascii="Times New Roman"/>
          <w:b w:val="false"/>
          <w:i w:val="false"/>
          <w:color w:val="000000"/>
          <w:sz w:val="28"/>
        </w:rPr>
        <w:t>
      сағалық және фонтанды арматураны құрастыру, бұрғы қондырғысы жабдығын демонтаждау жөніндегі жұмыстарға қатысу.</w:t>
      </w:r>
    </w:p>
    <w:bookmarkEnd w:id="726"/>
    <w:bookmarkStart w:name="z645" w:id="727"/>
    <w:p>
      <w:pPr>
        <w:spacing w:after="0"/>
        <w:ind w:left="0"/>
        <w:jc w:val="both"/>
      </w:pPr>
      <w:r>
        <w:rPr>
          <w:rFonts w:ascii="Times New Roman"/>
          <w:b w:val="false"/>
          <w:i w:val="false"/>
          <w:color w:val="000000"/>
          <w:sz w:val="28"/>
        </w:rPr>
        <w:t>
      79. Білуге тиіс:</w:t>
      </w:r>
    </w:p>
    <w:bookmarkEnd w:id="727"/>
    <w:bookmarkStart w:name="z646" w:id="728"/>
    <w:p>
      <w:pPr>
        <w:spacing w:after="0"/>
        <w:ind w:left="0"/>
        <w:jc w:val="both"/>
      </w:pPr>
      <w:r>
        <w:rPr>
          <w:rFonts w:ascii="Times New Roman"/>
          <w:b w:val="false"/>
          <w:i w:val="false"/>
          <w:color w:val="000000"/>
          <w:sz w:val="28"/>
        </w:rPr>
        <w:t>
      қызмет көрсететін жабдықтың құрылымы мен пайдалану ережесін;</w:t>
      </w:r>
    </w:p>
    <w:bookmarkEnd w:id="728"/>
    <w:bookmarkStart w:name="z647" w:id="729"/>
    <w:p>
      <w:pPr>
        <w:spacing w:after="0"/>
        <w:ind w:left="0"/>
        <w:jc w:val="both"/>
      </w:pPr>
      <w:r>
        <w:rPr>
          <w:rFonts w:ascii="Times New Roman"/>
          <w:b w:val="false"/>
          <w:i w:val="false"/>
          <w:color w:val="000000"/>
          <w:sz w:val="28"/>
        </w:rPr>
        <w:t>
      қолданылатын бақылау-өлшеу аспаптарын пайдалану ережесін;</w:t>
      </w:r>
    </w:p>
    <w:bookmarkEnd w:id="729"/>
    <w:bookmarkStart w:name="z648" w:id="730"/>
    <w:p>
      <w:pPr>
        <w:spacing w:after="0"/>
        <w:ind w:left="0"/>
        <w:jc w:val="both"/>
      </w:pPr>
      <w:r>
        <w:rPr>
          <w:rFonts w:ascii="Times New Roman"/>
          <w:b w:val="false"/>
          <w:i w:val="false"/>
          <w:color w:val="000000"/>
          <w:sz w:val="28"/>
        </w:rPr>
        <w:t>
      таль желісін жабдықтау әдістерін;</w:t>
      </w:r>
    </w:p>
    <w:bookmarkEnd w:id="730"/>
    <w:bookmarkStart w:name="z649" w:id="731"/>
    <w:p>
      <w:pPr>
        <w:spacing w:after="0"/>
        <w:ind w:left="0"/>
        <w:jc w:val="both"/>
      </w:pPr>
      <w:r>
        <w:rPr>
          <w:rFonts w:ascii="Times New Roman"/>
          <w:b w:val="false"/>
          <w:i w:val="false"/>
          <w:color w:val="000000"/>
          <w:sz w:val="28"/>
        </w:rPr>
        <w:t>
      бұрғы жабдығын майлау ережесі мен картасын;</w:t>
      </w:r>
    </w:p>
    <w:bookmarkEnd w:id="731"/>
    <w:bookmarkStart w:name="z650" w:id="732"/>
    <w:p>
      <w:pPr>
        <w:spacing w:after="0"/>
        <w:ind w:left="0"/>
        <w:jc w:val="both"/>
      </w:pPr>
      <w:r>
        <w:rPr>
          <w:rFonts w:ascii="Times New Roman"/>
          <w:b w:val="false"/>
          <w:i w:val="false"/>
          <w:color w:val="000000"/>
          <w:sz w:val="28"/>
        </w:rPr>
        <w:t>
      шықпаға қарсы жабдықты орнату сызбасын, қолданылатын шағын механизация айлабұйымдарының және бақылау-өлшеу аспаптарының нысанын.</w:t>
      </w:r>
    </w:p>
    <w:bookmarkEnd w:id="732"/>
    <w:bookmarkStart w:name="z651" w:id="733"/>
    <w:p>
      <w:pPr>
        <w:spacing w:after="0"/>
        <w:ind w:left="0"/>
        <w:jc w:val="both"/>
      </w:pPr>
      <w:r>
        <w:rPr>
          <w:rFonts w:ascii="Times New Roman"/>
          <w:b w:val="false"/>
          <w:i w:val="false"/>
          <w:color w:val="000000"/>
          <w:sz w:val="28"/>
        </w:rPr>
        <w:t>
      Параграф 32. Бұрғыға қызмет көрсетуші слесарь, 5-разряд</w:t>
      </w:r>
    </w:p>
    <w:bookmarkEnd w:id="733"/>
    <w:bookmarkStart w:name="z652" w:id="734"/>
    <w:p>
      <w:pPr>
        <w:spacing w:after="0"/>
        <w:ind w:left="0"/>
        <w:jc w:val="both"/>
      </w:pPr>
      <w:r>
        <w:rPr>
          <w:rFonts w:ascii="Times New Roman"/>
          <w:b w:val="false"/>
          <w:i w:val="false"/>
          <w:color w:val="000000"/>
          <w:sz w:val="28"/>
        </w:rPr>
        <w:t>
      80. Жұмыс сипаттамасы:</w:t>
      </w:r>
    </w:p>
    <w:bookmarkEnd w:id="734"/>
    <w:bookmarkStart w:name="z653" w:id="735"/>
    <w:p>
      <w:pPr>
        <w:spacing w:after="0"/>
        <w:ind w:left="0"/>
        <w:jc w:val="both"/>
      </w:pPr>
      <w:r>
        <w:rPr>
          <w:rFonts w:ascii="Times New Roman"/>
          <w:b w:val="false"/>
          <w:i w:val="false"/>
          <w:color w:val="000000"/>
          <w:sz w:val="28"/>
        </w:rPr>
        <w:t>
      әртүрлі агрегаттар мен бұрғы қондырғыларын, сондай-ақ пневмобасқару жүйелері мен оның блоктаушы құрылғыларын, құралды автоматты түсіру мен көтеру механизмдері кешенін, шықпаға қарсы жабдықты және оны басқару қондырғысын, автоматты бұрғы кілттерін, бақылау-өлшеу аспаптарын, бұрғы еретіндісін дайындау блоктарын, шығыр мен жүк көтеру крандарын бөлшектеу, жөндеу, құрастыру, сынау және қызмет көрсету;</w:t>
      </w:r>
    </w:p>
    <w:bookmarkEnd w:id="735"/>
    <w:bookmarkStart w:name="z654" w:id="736"/>
    <w:p>
      <w:pPr>
        <w:spacing w:after="0"/>
        <w:ind w:left="0"/>
        <w:jc w:val="both"/>
      </w:pPr>
      <w:r>
        <w:rPr>
          <w:rFonts w:ascii="Times New Roman"/>
          <w:b w:val="false"/>
          <w:i w:val="false"/>
          <w:color w:val="000000"/>
          <w:sz w:val="28"/>
        </w:rPr>
        <w:t>
      айналма ұстындар мен ұңғыма сағасы жабдығын түсіру, сағалық және фонтанды арматураны құрастыру және орнату, бұрғы қондырғыларын монтаждау, демонтаждау және пайдалануға тапсыру жұмысына қатысу.</w:t>
      </w:r>
    </w:p>
    <w:bookmarkEnd w:id="736"/>
    <w:bookmarkStart w:name="z655" w:id="737"/>
    <w:p>
      <w:pPr>
        <w:spacing w:after="0"/>
        <w:ind w:left="0"/>
        <w:jc w:val="both"/>
      </w:pPr>
      <w:r>
        <w:rPr>
          <w:rFonts w:ascii="Times New Roman"/>
          <w:b w:val="false"/>
          <w:i w:val="false"/>
          <w:color w:val="000000"/>
          <w:sz w:val="28"/>
        </w:rPr>
        <w:t>
      81. Білуге тиіс:</w:t>
      </w:r>
    </w:p>
    <w:bookmarkEnd w:id="737"/>
    <w:bookmarkStart w:name="z656" w:id="738"/>
    <w:p>
      <w:pPr>
        <w:spacing w:after="0"/>
        <w:ind w:left="0"/>
        <w:jc w:val="both"/>
      </w:pPr>
      <w:r>
        <w:rPr>
          <w:rFonts w:ascii="Times New Roman"/>
          <w:b w:val="false"/>
          <w:i w:val="false"/>
          <w:color w:val="000000"/>
          <w:sz w:val="28"/>
        </w:rPr>
        <w:t>
      бұрғы қондырғысының жабдығы мен қолданылатын аспаптардың конструктивтік ерекшеліктерін;</w:t>
      </w:r>
    </w:p>
    <w:bookmarkEnd w:id="738"/>
    <w:bookmarkStart w:name="z657" w:id="739"/>
    <w:p>
      <w:pPr>
        <w:spacing w:after="0"/>
        <w:ind w:left="0"/>
        <w:jc w:val="both"/>
      </w:pPr>
      <w:r>
        <w:rPr>
          <w:rFonts w:ascii="Times New Roman"/>
          <w:b w:val="false"/>
          <w:i w:val="false"/>
          <w:color w:val="000000"/>
          <w:sz w:val="28"/>
        </w:rPr>
        <w:t>
      бұрғы қондырғысы мен жабдығының жөндеу, құрастыру, монтаждау кезіндегі жұмысты ұйымдастыру және оның технологиялық кезектілігін;</w:t>
      </w:r>
    </w:p>
    <w:bookmarkEnd w:id="739"/>
    <w:bookmarkStart w:name="z658" w:id="740"/>
    <w:p>
      <w:pPr>
        <w:spacing w:after="0"/>
        <w:ind w:left="0"/>
        <w:jc w:val="both"/>
      </w:pPr>
      <w:r>
        <w:rPr>
          <w:rFonts w:ascii="Times New Roman"/>
          <w:b w:val="false"/>
          <w:i w:val="false"/>
          <w:color w:val="000000"/>
          <w:sz w:val="28"/>
        </w:rPr>
        <w:t>
      бұрғы қондырғысының жабдығын пайдалану ережесін, оларды жөндеу кезінде қолданылатын барлық материал түрлерін;</w:t>
      </w:r>
    </w:p>
    <w:bookmarkEnd w:id="740"/>
    <w:bookmarkStart w:name="z659" w:id="741"/>
    <w:p>
      <w:pPr>
        <w:spacing w:after="0"/>
        <w:ind w:left="0"/>
        <w:jc w:val="both"/>
      </w:pPr>
      <w:r>
        <w:rPr>
          <w:rFonts w:ascii="Times New Roman"/>
          <w:b w:val="false"/>
          <w:i w:val="false"/>
          <w:color w:val="000000"/>
          <w:sz w:val="28"/>
        </w:rPr>
        <w:t>
      бөлшектердің уақытынан бұрын тозуын айқындау тәсілдерін;</w:t>
      </w:r>
    </w:p>
    <w:bookmarkEnd w:id="741"/>
    <w:bookmarkStart w:name="z660" w:id="742"/>
    <w:p>
      <w:pPr>
        <w:spacing w:after="0"/>
        <w:ind w:left="0"/>
        <w:jc w:val="both"/>
      </w:pPr>
      <w:r>
        <w:rPr>
          <w:rFonts w:ascii="Times New Roman"/>
          <w:b w:val="false"/>
          <w:i w:val="false"/>
          <w:color w:val="000000"/>
          <w:sz w:val="28"/>
        </w:rPr>
        <w:t>
      машиналар мен агрегаттарды статикалық және динамикалық теңгермелеуді;</w:t>
      </w:r>
    </w:p>
    <w:bookmarkEnd w:id="742"/>
    <w:bookmarkStart w:name="z661" w:id="743"/>
    <w:p>
      <w:pPr>
        <w:spacing w:after="0"/>
        <w:ind w:left="0"/>
        <w:jc w:val="both"/>
      </w:pPr>
      <w:r>
        <w:rPr>
          <w:rFonts w:ascii="Times New Roman"/>
          <w:b w:val="false"/>
          <w:i w:val="false"/>
          <w:color w:val="000000"/>
          <w:sz w:val="28"/>
        </w:rPr>
        <w:t>
      тозған бөлшектерді қалпына келтіру тәсілдерін;</w:t>
      </w:r>
    </w:p>
    <w:bookmarkEnd w:id="743"/>
    <w:bookmarkStart w:name="z662" w:id="744"/>
    <w:p>
      <w:pPr>
        <w:spacing w:after="0"/>
        <w:ind w:left="0"/>
        <w:jc w:val="both"/>
      </w:pPr>
      <w:r>
        <w:rPr>
          <w:rFonts w:ascii="Times New Roman"/>
          <w:b w:val="false"/>
          <w:i w:val="false"/>
          <w:color w:val="000000"/>
          <w:sz w:val="28"/>
        </w:rPr>
        <w:t>
      мұнай, газ, термальдік, йодобромды сулар мен басқа да пайдалы қазба ұңғымаларын бұрғылаудың технологиялық процесі туралы негізгі деректерді;</w:t>
      </w:r>
    </w:p>
    <w:bookmarkEnd w:id="744"/>
    <w:bookmarkStart w:name="z663" w:id="745"/>
    <w:p>
      <w:pPr>
        <w:spacing w:after="0"/>
        <w:ind w:left="0"/>
        <w:jc w:val="both"/>
      </w:pPr>
      <w:r>
        <w:rPr>
          <w:rFonts w:ascii="Times New Roman"/>
          <w:b w:val="false"/>
          <w:i w:val="false"/>
          <w:color w:val="000000"/>
          <w:sz w:val="28"/>
        </w:rPr>
        <w:t>
      тораптар мен механизмдерді майлау жүйесін;</w:t>
      </w:r>
    </w:p>
    <w:bookmarkEnd w:id="745"/>
    <w:bookmarkStart w:name="z664" w:id="746"/>
    <w:p>
      <w:pPr>
        <w:spacing w:after="0"/>
        <w:ind w:left="0"/>
        <w:jc w:val="both"/>
      </w:pPr>
      <w:r>
        <w:rPr>
          <w:rFonts w:ascii="Times New Roman"/>
          <w:b w:val="false"/>
          <w:i w:val="false"/>
          <w:color w:val="000000"/>
          <w:sz w:val="28"/>
        </w:rPr>
        <w:t>
      мұнай мен газды пайдалану және тереңнен барлап бұрғылау қондырғыларына қызмет көрсету кезінде - 6-разряд.</w:t>
      </w:r>
    </w:p>
    <w:bookmarkEnd w:id="746"/>
    <w:bookmarkStart w:name="z665" w:id="747"/>
    <w:p>
      <w:pPr>
        <w:spacing w:after="0"/>
        <w:ind w:left="0"/>
        <w:jc w:val="both"/>
      </w:pPr>
      <w:r>
        <w:rPr>
          <w:rFonts w:ascii="Times New Roman"/>
          <w:b w:val="false"/>
          <w:i w:val="false"/>
          <w:color w:val="000000"/>
          <w:sz w:val="28"/>
        </w:rPr>
        <w:t>
      82. Орта кәсіптік білім талап етіледі</w:t>
      </w:r>
    </w:p>
    <w:bookmarkEnd w:id="747"/>
    <w:bookmarkStart w:name="z666" w:id="748"/>
    <w:p>
      <w:pPr>
        <w:spacing w:after="0"/>
        <w:ind w:left="0"/>
        <w:jc w:val="left"/>
      </w:pPr>
      <w:r>
        <w:rPr>
          <w:rFonts w:ascii="Times New Roman"/>
          <w:b/>
          <w:i w:val="false"/>
          <w:color w:val="000000"/>
        </w:rPr>
        <w:t xml:space="preserve"> 17. Бұрғы құлыптарын орнатушы</w:t>
      </w:r>
    </w:p>
    <w:bookmarkEnd w:id="748"/>
    <w:bookmarkStart w:name="z667" w:id="749"/>
    <w:p>
      <w:pPr>
        <w:spacing w:after="0"/>
        <w:ind w:left="0"/>
        <w:jc w:val="both"/>
      </w:pPr>
      <w:r>
        <w:rPr>
          <w:rFonts w:ascii="Times New Roman"/>
          <w:b w:val="false"/>
          <w:i w:val="false"/>
          <w:color w:val="000000"/>
          <w:sz w:val="28"/>
        </w:rPr>
        <w:t>
      Параграф 33. Бұрғы құлыптарын орнатушы, 4-разряд</w:t>
      </w:r>
    </w:p>
    <w:bookmarkEnd w:id="749"/>
    <w:bookmarkStart w:name="z668" w:id="750"/>
    <w:p>
      <w:pPr>
        <w:spacing w:after="0"/>
        <w:ind w:left="0"/>
        <w:jc w:val="both"/>
      </w:pPr>
      <w:r>
        <w:rPr>
          <w:rFonts w:ascii="Times New Roman"/>
          <w:b w:val="false"/>
          <w:i w:val="false"/>
          <w:color w:val="000000"/>
          <w:sz w:val="28"/>
        </w:rPr>
        <w:t>
      83. Жұмыс сипаттамасы:</w:t>
      </w:r>
    </w:p>
    <w:bookmarkEnd w:id="750"/>
    <w:bookmarkStart w:name="z669" w:id="751"/>
    <w:p>
      <w:pPr>
        <w:spacing w:after="0"/>
        <w:ind w:left="0"/>
        <w:jc w:val="both"/>
      </w:pPr>
      <w:r>
        <w:rPr>
          <w:rFonts w:ascii="Times New Roman"/>
          <w:b w:val="false"/>
          <w:i w:val="false"/>
          <w:color w:val="000000"/>
          <w:sz w:val="28"/>
        </w:rPr>
        <w:t>
      бөлшектерді бұрғылау трубаларына ыстық күйінде және тез балқитын бұрғы трубаларына суық күйінде орнату;</w:t>
      </w:r>
    </w:p>
    <w:bookmarkEnd w:id="751"/>
    <w:bookmarkStart w:name="z670" w:id="752"/>
    <w:p>
      <w:pPr>
        <w:spacing w:after="0"/>
        <w:ind w:left="0"/>
        <w:jc w:val="both"/>
      </w:pPr>
      <w:r>
        <w:rPr>
          <w:rFonts w:ascii="Times New Roman"/>
          <w:b w:val="false"/>
          <w:i w:val="false"/>
          <w:color w:val="000000"/>
          <w:sz w:val="28"/>
        </w:rPr>
        <w:t>
      трубалардың, құлыптардың, муфталардың резьба элементтерін тексеру және оларды калибрлеу процесінде ақауға шығару;</w:t>
      </w:r>
    </w:p>
    <w:bookmarkEnd w:id="752"/>
    <w:bookmarkStart w:name="z671" w:id="753"/>
    <w:p>
      <w:pPr>
        <w:spacing w:after="0"/>
        <w:ind w:left="0"/>
        <w:jc w:val="both"/>
      </w:pPr>
      <w:r>
        <w:rPr>
          <w:rFonts w:ascii="Times New Roman"/>
          <w:b w:val="false"/>
          <w:i w:val="false"/>
          <w:color w:val="000000"/>
          <w:sz w:val="28"/>
        </w:rPr>
        <w:t>
      құлып бөлшектерін трубаға тартпа бойынша селективті іріктеу;</w:t>
      </w:r>
    </w:p>
    <w:bookmarkEnd w:id="753"/>
    <w:bookmarkStart w:name="z672" w:id="754"/>
    <w:p>
      <w:pPr>
        <w:spacing w:after="0"/>
        <w:ind w:left="0"/>
        <w:jc w:val="both"/>
      </w:pPr>
      <w:r>
        <w:rPr>
          <w:rFonts w:ascii="Times New Roman"/>
          <w:b w:val="false"/>
          <w:i w:val="false"/>
          <w:color w:val="000000"/>
          <w:sz w:val="28"/>
        </w:rPr>
        <w:t>
      резьбаларды барлық жүйедегі калибрлер бойынша өлшеу;</w:t>
      </w:r>
    </w:p>
    <w:bookmarkEnd w:id="754"/>
    <w:bookmarkStart w:name="z673" w:id="755"/>
    <w:p>
      <w:pPr>
        <w:spacing w:after="0"/>
        <w:ind w:left="0"/>
        <w:jc w:val="both"/>
      </w:pPr>
      <w:r>
        <w:rPr>
          <w:rFonts w:ascii="Times New Roman"/>
          <w:b w:val="false"/>
          <w:i w:val="false"/>
          <w:color w:val="000000"/>
          <w:sz w:val="28"/>
        </w:rPr>
        <w:t>
      калибрлердің, бақылау-өлшеу аспаптары мен құралдың жай-күйін бақылау;</w:t>
      </w:r>
    </w:p>
    <w:bookmarkEnd w:id="755"/>
    <w:bookmarkStart w:name="z674" w:id="756"/>
    <w:p>
      <w:pPr>
        <w:spacing w:after="0"/>
        <w:ind w:left="0"/>
        <w:jc w:val="both"/>
      </w:pPr>
      <w:r>
        <w:rPr>
          <w:rFonts w:ascii="Times New Roman"/>
          <w:b w:val="false"/>
          <w:i w:val="false"/>
          <w:color w:val="000000"/>
          <w:sz w:val="28"/>
        </w:rPr>
        <w:t>
      құлып бөлшектерін түрлі қыздыру пештерінде қыздыру;</w:t>
      </w:r>
    </w:p>
    <w:bookmarkEnd w:id="756"/>
    <w:bookmarkStart w:name="z675" w:id="757"/>
    <w:p>
      <w:pPr>
        <w:spacing w:after="0"/>
        <w:ind w:left="0"/>
        <w:jc w:val="both"/>
      </w:pPr>
      <w:r>
        <w:rPr>
          <w:rFonts w:ascii="Times New Roman"/>
          <w:b w:val="false"/>
          <w:i w:val="false"/>
          <w:color w:val="000000"/>
          <w:sz w:val="28"/>
        </w:rPr>
        <w:t>
      құлып бөлшектерін қыздыру температурасын және олардың бекітілу сапасын бақылау.</w:t>
      </w:r>
    </w:p>
    <w:bookmarkEnd w:id="757"/>
    <w:bookmarkStart w:name="z676" w:id="758"/>
    <w:p>
      <w:pPr>
        <w:spacing w:after="0"/>
        <w:ind w:left="0"/>
        <w:jc w:val="both"/>
      </w:pPr>
      <w:r>
        <w:rPr>
          <w:rFonts w:ascii="Times New Roman"/>
          <w:b w:val="false"/>
          <w:i w:val="false"/>
          <w:color w:val="000000"/>
          <w:sz w:val="28"/>
        </w:rPr>
        <w:t>
      84. Білуге тиіс:</w:t>
      </w:r>
    </w:p>
    <w:bookmarkEnd w:id="758"/>
    <w:bookmarkStart w:name="z677" w:id="759"/>
    <w:p>
      <w:pPr>
        <w:spacing w:after="0"/>
        <w:ind w:left="0"/>
        <w:jc w:val="both"/>
      </w:pPr>
      <w:r>
        <w:rPr>
          <w:rFonts w:ascii="Times New Roman"/>
          <w:b w:val="false"/>
          <w:i w:val="false"/>
          <w:color w:val="000000"/>
          <w:sz w:val="28"/>
        </w:rPr>
        <w:t>
      трубалардың, құлыптардың, муфталардың, қолданылатын калибрлердің, өлшеу құралдарының нысанын, типі мен мөлшерін;</w:t>
      </w:r>
    </w:p>
    <w:bookmarkEnd w:id="759"/>
    <w:bookmarkStart w:name="z678" w:id="760"/>
    <w:p>
      <w:pPr>
        <w:spacing w:after="0"/>
        <w:ind w:left="0"/>
        <w:jc w:val="both"/>
      </w:pPr>
      <w:r>
        <w:rPr>
          <w:rFonts w:ascii="Times New Roman"/>
          <w:b w:val="false"/>
          <w:i w:val="false"/>
          <w:color w:val="000000"/>
          <w:sz w:val="28"/>
        </w:rPr>
        <w:t>
      резьба түрлері мен оларға белгіленген шектеулерді;</w:t>
      </w:r>
    </w:p>
    <w:bookmarkEnd w:id="760"/>
    <w:bookmarkStart w:name="z679" w:id="761"/>
    <w:p>
      <w:pPr>
        <w:spacing w:after="0"/>
        <w:ind w:left="0"/>
        <w:jc w:val="both"/>
      </w:pPr>
      <w:r>
        <w:rPr>
          <w:rFonts w:ascii="Times New Roman"/>
          <w:b w:val="false"/>
          <w:i w:val="false"/>
          <w:color w:val="000000"/>
          <w:sz w:val="28"/>
        </w:rPr>
        <w:t>
      трубалардағы таңба мағынасын;</w:t>
      </w:r>
    </w:p>
    <w:bookmarkEnd w:id="761"/>
    <w:bookmarkStart w:name="z680" w:id="762"/>
    <w:p>
      <w:pPr>
        <w:spacing w:after="0"/>
        <w:ind w:left="0"/>
        <w:jc w:val="both"/>
      </w:pPr>
      <w:r>
        <w:rPr>
          <w:rFonts w:ascii="Times New Roman"/>
          <w:b w:val="false"/>
          <w:i w:val="false"/>
          <w:color w:val="000000"/>
          <w:sz w:val="28"/>
        </w:rPr>
        <w:t>
      құлып бөлшектерін суық жағдайда бекіту сәтінің шамасы мен ережесін;</w:t>
      </w:r>
    </w:p>
    <w:bookmarkEnd w:id="762"/>
    <w:bookmarkStart w:name="z681" w:id="763"/>
    <w:p>
      <w:pPr>
        <w:spacing w:after="0"/>
        <w:ind w:left="0"/>
        <w:jc w:val="both"/>
      </w:pPr>
      <w:r>
        <w:rPr>
          <w:rFonts w:ascii="Times New Roman"/>
          <w:b w:val="false"/>
          <w:i w:val="false"/>
          <w:color w:val="000000"/>
          <w:sz w:val="28"/>
        </w:rPr>
        <w:t>
      қыздыру пештерінің құрылымын;</w:t>
      </w:r>
    </w:p>
    <w:bookmarkEnd w:id="763"/>
    <w:bookmarkStart w:name="z682" w:id="764"/>
    <w:p>
      <w:pPr>
        <w:spacing w:after="0"/>
        <w:ind w:left="0"/>
        <w:jc w:val="both"/>
      </w:pPr>
      <w:r>
        <w:rPr>
          <w:rFonts w:ascii="Times New Roman"/>
          <w:b w:val="false"/>
          <w:i w:val="false"/>
          <w:color w:val="000000"/>
          <w:sz w:val="28"/>
        </w:rPr>
        <w:t>
      құлып бөлшектерін қыздыру температурасын анықтайтын бақылау-өлшеу аспаптарының құрылымын;</w:t>
      </w:r>
    </w:p>
    <w:bookmarkEnd w:id="764"/>
    <w:bookmarkStart w:name="z683" w:id="765"/>
    <w:p>
      <w:pPr>
        <w:spacing w:after="0"/>
        <w:ind w:left="0"/>
        <w:jc w:val="both"/>
      </w:pPr>
      <w:r>
        <w:rPr>
          <w:rFonts w:ascii="Times New Roman"/>
          <w:b w:val="false"/>
          <w:i w:val="false"/>
          <w:color w:val="000000"/>
          <w:sz w:val="28"/>
        </w:rPr>
        <w:t>
      трубаның барлық түрлерінің резьбасын майлауға арналған пастаның құрамы мен нысанын;</w:t>
      </w:r>
    </w:p>
    <w:bookmarkEnd w:id="765"/>
    <w:bookmarkStart w:name="z684" w:id="766"/>
    <w:p>
      <w:pPr>
        <w:spacing w:after="0"/>
        <w:ind w:left="0"/>
        <w:jc w:val="both"/>
      </w:pPr>
      <w:r>
        <w:rPr>
          <w:rFonts w:ascii="Times New Roman"/>
          <w:b w:val="false"/>
          <w:i w:val="false"/>
          <w:color w:val="000000"/>
          <w:sz w:val="28"/>
        </w:rPr>
        <w:t>
      механикалық кілттің құрылымын және оны басқару ережесін.</w:t>
      </w:r>
    </w:p>
    <w:bookmarkEnd w:id="766"/>
    <w:bookmarkStart w:name="z685" w:id="767"/>
    <w:p>
      <w:pPr>
        <w:spacing w:after="0"/>
        <w:ind w:left="0"/>
        <w:jc w:val="left"/>
      </w:pPr>
      <w:r>
        <w:rPr>
          <w:rFonts w:ascii="Times New Roman"/>
          <w:b/>
          <w:i w:val="false"/>
          <w:color w:val="000000"/>
        </w:rPr>
        <w:t xml:space="preserve"> 18. Бұрғыға қызмет көрсетуші электр монтері</w:t>
      </w:r>
    </w:p>
    <w:bookmarkEnd w:id="767"/>
    <w:bookmarkStart w:name="z686" w:id="768"/>
    <w:p>
      <w:pPr>
        <w:spacing w:after="0"/>
        <w:ind w:left="0"/>
        <w:jc w:val="both"/>
      </w:pPr>
      <w:r>
        <w:rPr>
          <w:rFonts w:ascii="Times New Roman"/>
          <w:b w:val="false"/>
          <w:i w:val="false"/>
          <w:color w:val="000000"/>
          <w:sz w:val="28"/>
        </w:rPr>
        <w:t>
      34. Бұрғыға қызмет көрсетуші электр монтері</w:t>
      </w:r>
    </w:p>
    <w:bookmarkEnd w:id="768"/>
    <w:bookmarkStart w:name="z687" w:id="769"/>
    <w:p>
      <w:pPr>
        <w:spacing w:after="0"/>
        <w:ind w:left="0"/>
        <w:jc w:val="both"/>
      </w:pPr>
      <w:r>
        <w:rPr>
          <w:rFonts w:ascii="Times New Roman"/>
          <w:b w:val="false"/>
          <w:i w:val="false"/>
          <w:color w:val="000000"/>
          <w:sz w:val="28"/>
        </w:rPr>
        <w:t>
      85. Жұмыс сипаттамасы:</w:t>
      </w:r>
    </w:p>
    <w:bookmarkEnd w:id="769"/>
    <w:bookmarkStart w:name="z688" w:id="770"/>
    <w:p>
      <w:pPr>
        <w:spacing w:after="0"/>
        <w:ind w:left="0"/>
        <w:jc w:val="both"/>
      </w:pPr>
      <w:r>
        <w:rPr>
          <w:rFonts w:ascii="Times New Roman"/>
          <w:b w:val="false"/>
          <w:i w:val="false"/>
          <w:color w:val="000000"/>
          <w:sz w:val="28"/>
        </w:rPr>
        <w:t>
      бұрғы қондырғыларының электр жабдығына, кернеуі 6 киловольт (бұдан әрі – кВ) дейінгі электр қозғағыштардың таратып бөлу құрылғыларына, кернеуді басқару стансаларына, насос жетектеріне, шығырлар мен басқа да жабдықтарға, долоттың берілуін реттеуішті басқару стансасына, түсіру-көтеру операциялары автоматының электр ұнтақты тежегішіне қызмет көрсету;</w:t>
      </w:r>
    </w:p>
    <w:bookmarkEnd w:id="770"/>
    <w:bookmarkStart w:name="z689" w:id="771"/>
    <w:p>
      <w:pPr>
        <w:spacing w:after="0"/>
        <w:ind w:left="0"/>
        <w:jc w:val="both"/>
      </w:pPr>
      <w:r>
        <w:rPr>
          <w:rFonts w:ascii="Times New Roman"/>
          <w:b w:val="false"/>
          <w:i w:val="false"/>
          <w:color w:val="000000"/>
          <w:sz w:val="28"/>
        </w:rPr>
        <w:t>
      қайталама коммутация және релелік қорғаныс сызбаларына: ток, дифференциалдық және тағы басқа қызмет көрсету;</w:t>
      </w:r>
    </w:p>
    <w:bookmarkEnd w:id="771"/>
    <w:bookmarkStart w:name="z690" w:id="772"/>
    <w:p>
      <w:pPr>
        <w:spacing w:after="0"/>
        <w:ind w:left="0"/>
        <w:jc w:val="both"/>
      </w:pPr>
      <w:r>
        <w:rPr>
          <w:rFonts w:ascii="Times New Roman"/>
          <w:b w:val="false"/>
          <w:i w:val="false"/>
          <w:color w:val="000000"/>
          <w:sz w:val="28"/>
        </w:rPr>
        <w:t>
      автоматты басқарылатын кернеуі 6 кВ дейінгі электр жабдығы мен жетектеріне қызмет көрсету;</w:t>
      </w:r>
    </w:p>
    <w:bookmarkEnd w:id="772"/>
    <w:bookmarkStart w:name="z691" w:id="773"/>
    <w:p>
      <w:pPr>
        <w:spacing w:after="0"/>
        <w:ind w:left="0"/>
        <w:jc w:val="both"/>
      </w:pPr>
      <w:r>
        <w:rPr>
          <w:rFonts w:ascii="Times New Roman"/>
          <w:b w:val="false"/>
          <w:i w:val="false"/>
          <w:color w:val="000000"/>
          <w:sz w:val="28"/>
        </w:rPr>
        <w:t>
      бұрғы қондырғыларының барлық электр жабдықтары мен жерге қосу құрылғыларын монтаждан кейін қабылдау, электр қозғағыштарды инженер-техникалық персоналдың қадағалауымен сынап қосу;</w:t>
      </w:r>
    </w:p>
    <w:bookmarkEnd w:id="773"/>
    <w:bookmarkStart w:name="z692" w:id="774"/>
    <w:p>
      <w:pPr>
        <w:spacing w:after="0"/>
        <w:ind w:left="0"/>
        <w:jc w:val="both"/>
      </w:pPr>
      <w:r>
        <w:rPr>
          <w:rFonts w:ascii="Times New Roman"/>
          <w:b w:val="false"/>
          <w:i w:val="false"/>
          <w:color w:val="000000"/>
          <w:sz w:val="28"/>
        </w:rPr>
        <w:t>
      электротехникалық жабдықтың күрделі сызбалары мен құрылғыларындағы ақауларды тексеру және жою;</w:t>
      </w:r>
    </w:p>
    <w:bookmarkEnd w:id="774"/>
    <w:bookmarkStart w:name="z693" w:id="775"/>
    <w:p>
      <w:pPr>
        <w:spacing w:after="0"/>
        <w:ind w:left="0"/>
        <w:jc w:val="both"/>
      </w:pPr>
      <w:r>
        <w:rPr>
          <w:rFonts w:ascii="Times New Roman"/>
          <w:b w:val="false"/>
          <w:i w:val="false"/>
          <w:color w:val="000000"/>
          <w:sz w:val="28"/>
        </w:rPr>
        <w:t>
      электр қозғағыштарды басқарудың контактісіз элементтерде (тиристорлы сызбамен) жасалған күрделі басқару сызбаларындағы ақауларды тексеру және жою;</w:t>
      </w:r>
    </w:p>
    <w:bookmarkEnd w:id="775"/>
    <w:bookmarkStart w:name="z694" w:id="776"/>
    <w:p>
      <w:pPr>
        <w:spacing w:after="0"/>
        <w:ind w:left="0"/>
        <w:jc w:val="both"/>
      </w:pPr>
      <w:r>
        <w:rPr>
          <w:rFonts w:ascii="Times New Roman"/>
          <w:b w:val="false"/>
          <w:i w:val="false"/>
          <w:color w:val="000000"/>
          <w:sz w:val="28"/>
        </w:rPr>
        <w:t>
      электр жетектердің тиристорлық өзгерткіштері жәшіктерін реттеу және баптау;</w:t>
      </w:r>
    </w:p>
    <w:bookmarkEnd w:id="776"/>
    <w:bookmarkStart w:name="z695" w:id="777"/>
    <w:p>
      <w:pPr>
        <w:spacing w:after="0"/>
        <w:ind w:left="0"/>
        <w:jc w:val="both"/>
      </w:pPr>
      <w:r>
        <w:rPr>
          <w:rFonts w:ascii="Times New Roman"/>
          <w:b w:val="false"/>
          <w:i w:val="false"/>
          <w:color w:val="000000"/>
          <w:sz w:val="28"/>
        </w:rPr>
        <w:t>
      электрлі машинамен басқарылатын, ток пен кернеу бойынша кері байланысты агрегат электр жабдығына қызмет көрсету;</w:t>
      </w:r>
    </w:p>
    <w:bookmarkEnd w:id="777"/>
    <w:bookmarkStart w:name="z696" w:id="778"/>
    <w:p>
      <w:pPr>
        <w:spacing w:after="0"/>
        <w:ind w:left="0"/>
        <w:jc w:val="both"/>
      </w:pPr>
      <w:r>
        <w:rPr>
          <w:rFonts w:ascii="Times New Roman"/>
          <w:b w:val="false"/>
          <w:i w:val="false"/>
          <w:color w:val="000000"/>
          <w:sz w:val="28"/>
        </w:rPr>
        <w:t>
      электр қазандықтарына қызмет көрсету және жөндеу;</w:t>
      </w:r>
    </w:p>
    <w:bookmarkEnd w:id="778"/>
    <w:bookmarkStart w:name="z697" w:id="779"/>
    <w:p>
      <w:pPr>
        <w:spacing w:after="0"/>
        <w:ind w:left="0"/>
        <w:jc w:val="both"/>
      </w:pPr>
      <w:r>
        <w:rPr>
          <w:rFonts w:ascii="Times New Roman"/>
          <w:b w:val="false"/>
          <w:i w:val="false"/>
          <w:color w:val="000000"/>
          <w:sz w:val="28"/>
        </w:rPr>
        <w:t>
      бұрғы қондырғысының электр жабдығының таратып бөлу құрылғысын ұңғыманы бұрғылау процесінде жөндеу және оның үздіксіз жұмысын қамтамасыз ету.</w:t>
      </w:r>
    </w:p>
    <w:bookmarkEnd w:id="779"/>
    <w:bookmarkStart w:name="z698" w:id="780"/>
    <w:p>
      <w:pPr>
        <w:spacing w:after="0"/>
        <w:ind w:left="0"/>
        <w:jc w:val="both"/>
      </w:pPr>
      <w:r>
        <w:rPr>
          <w:rFonts w:ascii="Times New Roman"/>
          <w:b w:val="false"/>
          <w:i w:val="false"/>
          <w:color w:val="000000"/>
          <w:sz w:val="28"/>
        </w:rPr>
        <w:t>
      86. Білуге тиіс:</w:t>
      </w:r>
    </w:p>
    <w:bookmarkEnd w:id="780"/>
    <w:bookmarkStart w:name="z699" w:id="781"/>
    <w:p>
      <w:pPr>
        <w:spacing w:after="0"/>
        <w:ind w:left="0"/>
        <w:jc w:val="both"/>
      </w:pPr>
      <w:r>
        <w:rPr>
          <w:rFonts w:ascii="Times New Roman"/>
          <w:b w:val="false"/>
          <w:i w:val="false"/>
          <w:color w:val="000000"/>
          <w:sz w:val="28"/>
        </w:rPr>
        <w:t>
      мұнай, газ, термальдік, йодобромды сулар мен басқа да пайдалы қазба ұңғымаларын анықтауға бұрғылаудың технологиялық процесін, электротехника, телемеханика және электротехника негіздерін;</w:t>
      </w:r>
    </w:p>
    <w:bookmarkEnd w:id="781"/>
    <w:bookmarkStart w:name="z700" w:id="782"/>
    <w:p>
      <w:pPr>
        <w:spacing w:after="0"/>
        <w:ind w:left="0"/>
        <w:jc w:val="both"/>
      </w:pPr>
      <w:r>
        <w:rPr>
          <w:rFonts w:ascii="Times New Roman"/>
          <w:b w:val="false"/>
          <w:i w:val="false"/>
          <w:color w:val="000000"/>
          <w:sz w:val="28"/>
        </w:rPr>
        <w:t>
      электр машиналарының, аппараттардың, өлшеу аспаптарының, автоматты реттеу және телемеханика құрылымы мен электр сызбаларын;</w:t>
      </w:r>
    </w:p>
    <w:bookmarkEnd w:id="782"/>
    <w:bookmarkStart w:name="z701" w:id="783"/>
    <w:p>
      <w:pPr>
        <w:spacing w:after="0"/>
        <w:ind w:left="0"/>
        <w:jc w:val="both"/>
      </w:pPr>
      <w:r>
        <w:rPr>
          <w:rFonts w:ascii="Times New Roman"/>
          <w:b w:val="false"/>
          <w:i w:val="false"/>
          <w:color w:val="000000"/>
          <w:sz w:val="28"/>
        </w:rPr>
        <w:t>
      электр жабдығын, кабельді және ауа желілерін сынаудан өткізу әдістерін;</w:t>
      </w:r>
    </w:p>
    <w:bookmarkEnd w:id="783"/>
    <w:bookmarkStart w:name="z702" w:id="784"/>
    <w:p>
      <w:pPr>
        <w:spacing w:after="0"/>
        <w:ind w:left="0"/>
        <w:jc w:val="both"/>
      </w:pPr>
      <w:r>
        <w:rPr>
          <w:rFonts w:ascii="Times New Roman"/>
          <w:b w:val="false"/>
          <w:i w:val="false"/>
          <w:color w:val="000000"/>
          <w:sz w:val="28"/>
        </w:rPr>
        <w:t>
      қызмет көрсететін нысанның және бұрғы қондырғысының әр учаскесінің толық электр сызбасын;</w:t>
      </w:r>
    </w:p>
    <w:bookmarkEnd w:id="784"/>
    <w:bookmarkStart w:name="z703" w:id="785"/>
    <w:p>
      <w:pPr>
        <w:spacing w:after="0"/>
        <w:ind w:left="0"/>
        <w:jc w:val="both"/>
      </w:pPr>
      <w:r>
        <w:rPr>
          <w:rFonts w:ascii="Times New Roman"/>
          <w:b w:val="false"/>
          <w:i w:val="false"/>
          <w:color w:val="000000"/>
          <w:sz w:val="28"/>
        </w:rPr>
        <w:t>
      күрделі электр аспаптарын, өлшеу, пісіру және күштік трансформаторларды, түзеткіштерді, насостардың, шығырлардың, роторлар мен долот беру автоматтарының қозғағыштарын тиристорлық басқару сызбасын қоса, автоматты реттеу аспаптарын жөндеу және баптау ережесін;</w:t>
      </w:r>
    </w:p>
    <w:bookmarkEnd w:id="785"/>
    <w:bookmarkStart w:name="z704" w:id="786"/>
    <w:p>
      <w:pPr>
        <w:spacing w:after="0"/>
        <w:ind w:left="0"/>
        <w:jc w:val="both"/>
      </w:pPr>
      <w:r>
        <w:rPr>
          <w:rFonts w:ascii="Times New Roman"/>
          <w:b w:val="false"/>
          <w:i w:val="false"/>
          <w:color w:val="000000"/>
          <w:sz w:val="28"/>
        </w:rPr>
        <w:t>
      өзгерткіштер мен әртүрлі генераторлардың жұмыс принципін;</w:t>
      </w:r>
    </w:p>
    <w:bookmarkEnd w:id="786"/>
    <w:bookmarkStart w:name="z705" w:id="787"/>
    <w:p>
      <w:pPr>
        <w:spacing w:after="0"/>
        <w:ind w:left="0"/>
        <w:jc w:val="both"/>
      </w:pPr>
      <w:r>
        <w:rPr>
          <w:rFonts w:ascii="Times New Roman"/>
          <w:b w:val="false"/>
          <w:i w:val="false"/>
          <w:color w:val="000000"/>
          <w:sz w:val="28"/>
        </w:rPr>
        <w:t>
      электр машиналары мен аппараттарының жекелеген бөліктерін бұрғылау жағдайында ауыстыру тәсілдерін;</w:t>
      </w:r>
    </w:p>
    <w:bookmarkEnd w:id="787"/>
    <w:bookmarkStart w:name="z706" w:id="788"/>
    <w:p>
      <w:pPr>
        <w:spacing w:after="0"/>
        <w:ind w:left="0"/>
        <w:jc w:val="both"/>
      </w:pPr>
      <w:r>
        <w:rPr>
          <w:rFonts w:ascii="Times New Roman"/>
          <w:b w:val="false"/>
          <w:i w:val="false"/>
          <w:color w:val="000000"/>
          <w:sz w:val="28"/>
        </w:rPr>
        <w:t>
      қуат коэффициентін арттыруға арналған статикалық конденсаторларға деген қажеттілік есебін;</w:t>
      </w:r>
    </w:p>
    <w:bookmarkEnd w:id="788"/>
    <w:bookmarkStart w:name="z707" w:id="789"/>
    <w:p>
      <w:pPr>
        <w:spacing w:after="0"/>
        <w:ind w:left="0"/>
        <w:jc w:val="both"/>
      </w:pPr>
      <w:r>
        <w:rPr>
          <w:rFonts w:ascii="Times New Roman"/>
          <w:b w:val="false"/>
          <w:i w:val="false"/>
          <w:color w:val="000000"/>
          <w:sz w:val="28"/>
        </w:rPr>
        <w:t>
      қолданылатын бақылау-өлшеу аспаптарын баптау және реттеу ережесін.</w:t>
      </w:r>
    </w:p>
    <w:bookmarkEnd w:id="789"/>
    <w:bookmarkStart w:name="z708" w:id="790"/>
    <w:p>
      <w:pPr>
        <w:spacing w:after="0"/>
        <w:ind w:left="0"/>
        <w:jc w:val="both"/>
      </w:pPr>
      <w:r>
        <w:rPr>
          <w:rFonts w:ascii="Times New Roman"/>
          <w:b w:val="false"/>
          <w:i w:val="false"/>
          <w:color w:val="000000"/>
          <w:sz w:val="28"/>
        </w:rPr>
        <w:t>
      87. Орта кәсіптік білім талап етіледі.</w:t>
      </w:r>
    </w:p>
    <w:bookmarkEnd w:id="790"/>
    <w:bookmarkStart w:name="z709" w:id="791"/>
    <w:p>
      <w:pPr>
        <w:spacing w:after="0"/>
        <w:ind w:left="0"/>
        <w:jc w:val="both"/>
      </w:pPr>
      <w:r>
        <w:rPr>
          <w:rFonts w:ascii="Times New Roman"/>
          <w:b w:val="false"/>
          <w:i w:val="false"/>
          <w:color w:val="000000"/>
          <w:sz w:val="28"/>
        </w:rPr>
        <w:t>
      негізгі агрегат ретінде қоса алғандағы қуаты 320 кВт дейінгі (қоса алғанда) асинхронды электр қозғағыштары қолданылатын ұңғымаларды бұрғылау кезінде - 4-разряд;</w:t>
      </w:r>
    </w:p>
    <w:bookmarkEnd w:id="791"/>
    <w:bookmarkStart w:name="z710" w:id="792"/>
    <w:p>
      <w:pPr>
        <w:spacing w:after="0"/>
        <w:ind w:left="0"/>
        <w:jc w:val="both"/>
      </w:pPr>
      <w:r>
        <w:rPr>
          <w:rFonts w:ascii="Times New Roman"/>
          <w:b w:val="false"/>
          <w:i w:val="false"/>
          <w:color w:val="000000"/>
          <w:sz w:val="28"/>
        </w:rPr>
        <w:t>
      негізгі агрегат ретінде тұрақты ток электр қозғағыштары, синхронды жоғары вольтті қозғағыштар немесе қуаты 320 кВт жоғары 500 кВт дейінгі 320 кВт дейінгі синхронды және асинхронды электр қозғағыштары қолданылатын ұңғымаларды бұрғылау кезінде - 5-разряд;</w:t>
      </w:r>
    </w:p>
    <w:bookmarkEnd w:id="792"/>
    <w:bookmarkStart w:name="z711" w:id="793"/>
    <w:p>
      <w:pPr>
        <w:spacing w:after="0"/>
        <w:ind w:left="0"/>
        <w:jc w:val="both"/>
      </w:pPr>
      <w:r>
        <w:rPr>
          <w:rFonts w:ascii="Times New Roman"/>
          <w:b w:val="false"/>
          <w:i w:val="false"/>
          <w:color w:val="000000"/>
          <w:sz w:val="28"/>
        </w:rPr>
        <w:t>
      негізгі агрегат ретінде қуаты 500 кВт жоғары, тұрақты және ауыспалы ток электр қозғағыштары қолданылатын ұңғымаларды бұрғылау кезінде - 6-разряд.</w:t>
      </w:r>
    </w:p>
    <w:bookmarkEnd w:id="793"/>
    <w:bookmarkStart w:name="z712" w:id="794"/>
    <w:p>
      <w:pPr>
        <w:spacing w:after="0"/>
        <w:ind w:left="0"/>
        <w:jc w:val="left"/>
      </w:pPr>
      <w:r>
        <w:rPr>
          <w:rFonts w:ascii="Times New Roman"/>
          <w:b/>
          <w:i w:val="false"/>
          <w:color w:val="000000"/>
        </w:rPr>
        <w:t xml:space="preserve"> 3–бөлім. Мұнай мен газ өндіру</w:t>
      </w:r>
      <w:r>
        <w:br/>
      </w:r>
      <w:r>
        <w:rPr>
          <w:rFonts w:ascii="Times New Roman"/>
          <w:b/>
          <w:i w:val="false"/>
          <w:color w:val="000000"/>
        </w:rPr>
        <w:t>Тарифтік-біліктілік сипаттамалары</w:t>
      </w:r>
      <w:r>
        <w:br/>
      </w:r>
      <w:r>
        <w:rPr>
          <w:rFonts w:ascii="Times New Roman"/>
          <w:b/>
          <w:i w:val="false"/>
          <w:color w:val="000000"/>
        </w:rPr>
        <w:t>19. Ұңғыманы күрделі жөндеу бұрғышысы</w:t>
      </w:r>
    </w:p>
    <w:bookmarkEnd w:id="794"/>
    <w:bookmarkStart w:name="z715" w:id="795"/>
    <w:p>
      <w:pPr>
        <w:spacing w:after="0"/>
        <w:ind w:left="0"/>
        <w:jc w:val="both"/>
      </w:pPr>
      <w:r>
        <w:rPr>
          <w:rFonts w:ascii="Times New Roman"/>
          <w:b w:val="false"/>
          <w:i w:val="false"/>
          <w:color w:val="000000"/>
          <w:sz w:val="28"/>
        </w:rPr>
        <w:t>
      Параграф 1. Ұңғыманы күрделі жөндеу бұрғышысы</w:t>
      </w:r>
    </w:p>
    <w:bookmarkEnd w:id="795"/>
    <w:bookmarkStart w:name="z716" w:id="796"/>
    <w:p>
      <w:pPr>
        <w:spacing w:after="0"/>
        <w:ind w:left="0"/>
        <w:jc w:val="both"/>
      </w:pPr>
      <w:r>
        <w:rPr>
          <w:rFonts w:ascii="Times New Roman"/>
          <w:b w:val="false"/>
          <w:i w:val="false"/>
          <w:color w:val="000000"/>
          <w:sz w:val="28"/>
        </w:rPr>
        <w:t>
      88. Жұмыс сипаттамасы:</w:t>
      </w:r>
    </w:p>
    <w:bookmarkEnd w:id="796"/>
    <w:bookmarkStart w:name="z717" w:id="797"/>
    <w:p>
      <w:pPr>
        <w:spacing w:after="0"/>
        <w:ind w:left="0"/>
        <w:jc w:val="both"/>
      </w:pPr>
      <w:r>
        <w:rPr>
          <w:rFonts w:ascii="Times New Roman"/>
          <w:b w:val="false"/>
          <w:i w:val="false"/>
          <w:color w:val="000000"/>
          <w:sz w:val="28"/>
        </w:rPr>
        <w:t>
      ұңғымаларды тракторға немесе автомашина шассиіне жабдықталған агрегаттармен және көтергіштермен күрделі жөндеу технологиялық процесін жүргізу;</w:t>
      </w:r>
    </w:p>
    <w:bookmarkEnd w:id="797"/>
    <w:bookmarkStart w:name="z718" w:id="798"/>
    <w:p>
      <w:pPr>
        <w:spacing w:after="0"/>
        <w:ind w:left="0"/>
        <w:jc w:val="both"/>
      </w:pPr>
      <w:r>
        <w:rPr>
          <w:rFonts w:ascii="Times New Roman"/>
          <w:b w:val="false"/>
          <w:i w:val="false"/>
          <w:color w:val="000000"/>
          <w:sz w:val="28"/>
        </w:rPr>
        <w:t>
      көтеру агрегатының, жабдықтың, айлабұйымдардың, құралдардың техникалық жай-күйін тексеру және оларды жұмысқа дайындау;</w:t>
      </w:r>
    </w:p>
    <w:bookmarkEnd w:id="798"/>
    <w:bookmarkStart w:name="z719" w:id="799"/>
    <w:p>
      <w:pPr>
        <w:spacing w:after="0"/>
        <w:ind w:left="0"/>
        <w:jc w:val="both"/>
      </w:pPr>
      <w:r>
        <w:rPr>
          <w:rFonts w:ascii="Times New Roman"/>
          <w:b w:val="false"/>
          <w:i w:val="false"/>
          <w:color w:val="000000"/>
          <w:sz w:val="28"/>
        </w:rPr>
        <w:t>
      мачтаны көтеру және орталандыру, зәкірлерді сынау;</w:t>
      </w:r>
    </w:p>
    <w:bookmarkEnd w:id="799"/>
    <w:bookmarkStart w:name="z720" w:id="800"/>
    <w:p>
      <w:pPr>
        <w:spacing w:after="0"/>
        <w:ind w:left="0"/>
        <w:jc w:val="both"/>
      </w:pPr>
      <w:r>
        <w:rPr>
          <w:rFonts w:ascii="Times New Roman"/>
          <w:b w:val="false"/>
          <w:i w:val="false"/>
          <w:color w:val="000000"/>
          <w:sz w:val="28"/>
        </w:rPr>
        <w:t>
      таль желісін жарақтандыру және оны ұңғыманы жөндеу процесінде қайта жарақтандыру;</w:t>
      </w:r>
    </w:p>
    <w:bookmarkEnd w:id="800"/>
    <w:bookmarkStart w:name="z721" w:id="801"/>
    <w:p>
      <w:pPr>
        <w:spacing w:after="0"/>
        <w:ind w:left="0"/>
        <w:jc w:val="both"/>
      </w:pPr>
      <w:r>
        <w:rPr>
          <w:rFonts w:ascii="Times New Roman"/>
          <w:b w:val="false"/>
          <w:i w:val="false"/>
          <w:color w:val="000000"/>
          <w:sz w:val="28"/>
        </w:rPr>
        <w:t>
      әртүрлі пайдалану кезінде ұңғыманың сағалық жабдығын құрастыру және бөлшектеу;</w:t>
      </w:r>
    </w:p>
    <w:bookmarkEnd w:id="801"/>
    <w:bookmarkStart w:name="z722" w:id="802"/>
    <w:p>
      <w:pPr>
        <w:spacing w:after="0"/>
        <w:ind w:left="0"/>
        <w:jc w:val="both"/>
      </w:pPr>
      <w:r>
        <w:rPr>
          <w:rFonts w:ascii="Times New Roman"/>
          <w:b w:val="false"/>
          <w:i w:val="false"/>
          <w:color w:val="000000"/>
          <w:sz w:val="28"/>
        </w:rPr>
        <w:t>
      айналма, бұрғылау және насос-компрессор трубалары мен штангаларды түсіру және көтеру;</w:t>
      </w:r>
    </w:p>
    <w:bookmarkEnd w:id="802"/>
    <w:bookmarkStart w:name="z723" w:id="803"/>
    <w:p>
      <w:pPr>
        <w:spacing w:after="0"/>
        <w:ind w:left="0"/>
        <w:jc w:val="both"/>
      </w:pPr>
      <w:r>
        <w:rPr>
          <w:rFonts w:ascii="Times New Roman"/>
          <w:b w:val="false"/>
          <w:i w:val="false"/>
          <w:color w:val="000000"/>
          <w:sz w:val="28"/>
        </w:rPr>
        <w:t>
      бұрғылау және ұстап қалу құралдарын құрастыру және бөлшектеу;</w:t>
      </w:r>
    </w:p>
    <w:bookmarkEnd w:id="803"/>
    <w:bookmarkStart w:name="z724" w:id="804"/>
    <w:p>
      <w:pPr>
        <w:spacing w:after="0"/>
        <w:ind w:left="0"/>
        <w:jc w:val="both"/>
      </w:pPr>
      <w:r>
        <w:rPr>
          <w:rFonts w:ascii="Times New Roman"/>
          <w:b w:val="false"/>
          <w:i w:val="false"/>
          <w:color w:val="000000"/>
          <w:sz w:val="28"/>
        </w:rPr>
        <w:t>
      ұңғымаларды сыртқы және конустық мөрлермен және шаблондармен зерттеу;</w:t>
      </w:r>
    </w:p>
    <w:bookmarkEnd w:id="804"/>
    <w:bookmarkStart w:name="z725" w:id="805"/>
    <w:p>
      <w:pPr>
        <w:spacing w:after="0"/>
        <w:ind w:left="0"/>
        <w:jc w:val="both"/>
      </w:pPr>
      <w:r>
        <w:rPr>
          <w:rFonts w:ascii="Times New Roman"/>
          <w:b w:val="false"/>
          <w:i w:val="false"/>
          <w:color w:val="000000"/>
          <w:sz w:val="28"/>
        </w:rPr>
        <w:t>
      газ, газ-конденсат және мұнай ұңғымаларының сүзгілерін орнату және жуу;</w:t>
      </w:r>
    </w:p>
    <w:bookmarkEnd w:id="805"/>
    <w:bookmarkStart w:name="z726" w:id="806"/>
    <w:p>
      <w:pPr>
        <w:spacing w:after="0"/>
        <w:ind w:left="0"/>
        <w:jc w:val="both"/>
      </w:pPr>
      <w:r>
        <w:rPr>
          <w:rFonts w:ascii="Times New Roman"/>
          <w:b w:val="false"/>
          <w:i w:val="false"/>
          <w:color w:val="000000"/>
          <w:sz w:val="28"/>
        </w:rPr>
        <w:t>
      "койл тюбинг" типтес қондырғыларды пайдалана отырып жөндеу жұмыстарын жүргізу, агрессивті және қышқылды газдар ашқан әрі пайдаланушы ұңғымаларды (күкіртті сутегі, көмірқышқылды газ және тағы басқа) жою, "ескі ұңғымаларды" 2 оқпанмен қалпына келтіру;</w:t>
      </w:r>
    </w:p>
    <w:bookmarkEnd w:id="806"/>
    <w:bookmarkStart w:name="z727" w:id="807"/>
    <w:p>
      <w:pPr>
        <w:spacing w:after="0"/>
        <w:ind w:left="0"/>
        <w:jc w:val="both"/>
      </w:pPr>
      <w:r>
        <w:rPr>
          <w:rFonts w:ascii="Times New Roman"/>
          <w:b w:val="false"/>
          <w:i w:val="false"/>
          <w:color w:val="000000"/>
          <w:sz w:val="28"/>
        </w:rPr>
        <w:t>
      цемент көпірлерді орнату және бұрғылау;</w:t>
      </w:r>
    </w:p>
    <w:bookmarkEnd w:id="807"/>
    <w:bookmarkStart w:name="z728" w:id="808"/>
    <w:p>
      <w:pPr>
        <w:spacing w:after="0"/>
        <w:ind w:left="0"/>
        <w:jc w:val="both"/>
      </w:pPr>
      <w:r>
        <w:rPr>
          <w:rFonts w:ascii="Times New Roman"/>
          <w:b w:val="false"/>
          <w:i w:val="false"/>
          <w:color w:val="000000"/>
          <w:sz w:val="28"/>
        </w:rPr>
        <w:t>
      ортадан тепкішнасос қондырғысы астында және кондукторлардың бойымен шурфтарды бұрғылау, пайдалану ұстындарын қажетті интервалмен бұрап алу және бұрап тастау;</w:t>
      </w:r>
    </w:p>
    <w:bookmarkEnd w:id="808"/>
    <w:bookmarkStart w:name="z729" w:id="809"/>
    <w:p>
      <w:pPr>
        <w:spacing w:after="0"/>
        <w:ind w:left="0"/>
        <w:jc w:val="both"/>
      </w:pPr>
      <w:r>
        <w:rPr>
          <w:rFonts w:ascii="Times New Roman"/>
          <w:b w:val="false"/>
          <w:i w:val="false"/>
          <w:color w:val="000000"/>
          <w:sz w:val="28"/>
        </w:rPr>
        <w:t>
      мұнай, газ және тығыздау ұңғымаларында дайындық-қорытынды, күрделі изоляциялық және ұстап қалу жұмыстарын орындау;</w:t>
      </w:r>
    </w:p>
    <w:bookmarkEnd w:id="809"/>
    <w:bookmarkStart w:name="z730" w:id="810"/>
    <w:p>
      <w:pPr>
        <w:spacing w:after="0"/>
        <w:ind w:left="0"/>
        <w:jc w:val="both"/>
      </w:pPr>
      <w:r>
        <w:rPr>
          <w:rFonts w:ascii="Times New Roman"/>
          <w:b w:val="false"/>
          <w:i w:val="false"/>
          <w:color w:val="000000"/>
          <w:sz w:val="28"/>
        </w:rPr>
        <w:t>
      құм тығындарын, тұз шөгінділерін жуу және бұрғылау;</w:t>
      </w:r>
    </w:p>
    <w:bookmarkEnd w:id="810"/>
    <w:bookmarkStart w:name="z731" w:id="811"/>
    <w:p>
      <w:pPr>
        <w:spacing w:after="0"/>
        <w:ind w:left="0"/>
        <w:jc w:val="both"/>
      </w:pPr>
      <w:r>
        <w:rPr>
          <w:rFonts w:ascii="Times New Roman"/>
          <w:b w:val="false"/>
          <w:i w:val="false"/>
          <w:color w:val="000000"/>
          <w:sz w:val="28"/>
        </w:rPr>
        <w:t>
      түсіру-көтеру операциялары процесінде ұңғымадағы сұйықтың деңгейін бақылау;</w:t>
      </w:r>
    </w:p>
    <w:bookmarkEnd w:id="811"/>
    <w:bookmarkStart w:name="z732" w:id="812"/>
    <w:p>
      <w:pPr>
        <w:spacing w:after="0"/>
        <w:ind w:left="0"/>
        <w:jc w:val="both"/>
      </w:pPr>
      <w:r>
        <w:rPr>
          <w:rFonts w:ascii="Times New Roman"/>
          <w:b w:val="false"/>
          <w:i w:val="false"/>
          <w:color w:val="000000"/>
          <w:sz w:val="28"/>
        </w:rPr>
        <w:t>
      ұңғымадағы апаттар мен қиындықтардың алдын алу жөніндегі шараларды жүзеге асыру;</w:t>
      </w:r>
    </w:p>
    <w:bookmarkEnd w:id="812"/>
    <w:bookmarkStart w:name="z733" w:id="813"/>
    <w:p>
      <w:pPr>
        <w:spacing w:after="0"/>
        <w:ind w:left="0"/>
        <w:jc w:val="both"/>
      </w:pPr>
      <w:r>
        <w:rPr>
          <w:rFonts w:ascii="Times New Roman"/>
          <w:b w:val="false"/>
          <w:i w:val="false"/>
          <w:color w:val="000000"/>
          <w:sz w:val="28"/>
        </w:rPr>
        <w:t>
      мыналар: ұңғыма ұстынында жаңа оқпан кесу, ұңғыманың жаңа оқпанын еңісті-бағыттық бұрғылау және кеңейту, пайдалану ұстындарын түсіру, ұңғыма забойын қышқылды және термиялық өңдеу, ұңғыманы тереңдету, ұстынды пайдалану учаскелерін кесу, суды оқшаулау жұмыстары, пакерлер мен тірек зәкірлерді орнату және көтеру, ұңғымада қалдырылған заттарды фрезерлеу және оларды алып шығу, забой жанындағы қабатқа блоктаушы құрамды айдау үшін әртүрлі көп компонентті ерітінділер мен тұйықтау сұйықтарының қажетті параметрлерін дайындау және ұстап тұру, ұңғымадағы тампонаж жұмыстарын дайындау және жүргізу, ұңғымаларды, шығару және тығыздау желілерін ұстынды престемелеуге дайындау, мұнай, газ, тығыздаушы ұңғымаларды сынау, шағын габаритті шықпаға қарсы жабдықты (превенторды), вертлюгтерді, жұмыс трубаларын, жуу насостарын монтаждау және бөлшектеу жөніндегі технологиялық процестерді жүргізу;</w:t>
      </w:r>
    </w:p>
    <w:bookmarkEnd w:id="813"/>
    <w:bookmarkStart w:name="z734" w:id="814"/>
    <w:p>
      <w:pPr>
        <w:spacing w:after="0"/>
        <w:ind w:left="0"/>
        <w:jc w:val="both"/>
      </w:pPr>
      <w:r>
        <w:rPr>
          <w:rFonts w:ascii="Times New Roman"/>
          <w:b w:val="false"/>
          <w:i w:val="false"/>
          <w:color w:val="000000"/>
          <w:sz w:val="28"/>
        </w:rPr>
        <w:t>
      жабдық пен құралды ағымдық жөндеуді тікелей ұңғымада жүргізу, жарық беру механизмдерін, аппаратурасын қосу және ажырату, штепсель ажыратуы болса, трубаларды бұрау және бұрап алу;</w:t>
      </w:r>
    </w:p>
    <w:bookmarkEnd w:id="814"/>
    <w:bookmarkStart w:name="z735" w:id="815"/>
    <w:p>
      <w:pPr>
        <w:spacing w:after="0"/>
        <w:ind w:left="0"/>
        <w:jc w:val="both"/>
      </w:pPr>
      <w:r>
        <w:rPr>
          <w:rFonts w:ascii="Times New Roman"/>
          <w:b w:val="false"/>
          <w:i w:val="false"/>
          <w:color w:val="000000"/>
          <w:sz w:val="28"/>
        </w:rPr>
        <w:t>
      қабатты гидроүзу және гидроқұм ағынды перфорациялау, пайдалану ұстынының герметиксыздығын түрлі әдістермен жою, ұстынаралық ағындарды жою, сағалық пакерлерді түгендеу және ауыстыру, ұңғымаларды гравийлі забой сүзгілерімен жабдықтау процесін жүргізу;</w:t>
      </w:r>
    </w:p>
    <w:bookmarkEnd w:id="815"/>
    <w:bookmarkStart w:name="z736" w:id="816"/>
    <w:p>
      <w:pPr>
        <w:spacing w:after="0"/>
        <w:ind w:left="0"/>
        <w:jc w:val="both"/>
      </w:pPr>
      <w:r>
        <w:rPr>
          <w:rFonts w:ascii="Times New Roman"/>
          <w:b w:val="false"/>
          <w:i w:val="false"/>
          <w:color w:val="000000"/>
          <w:sz w:val="28"/>
        </w:rPr>
        <w:t>
      ұстынның герметикалығын престемелеумен, деңгейін төмендетумен және гидравликалық паркер көмегімен тексеру;</w:t>
      </w:r>
    </w:p>
    <w:bookmarkEnd w:id="816"/>
    <w:bookmarkStart w:name="z737" w:id="817"/>
    <w:p>
      <w:pPr>
        <w:spacing w:after="0"/>
        <w:ind w:left="0"/>
        <w:jc w:val="both"/>
      </w:pPr>
      <w:r>
        <w:rPr>
          <w:rFonts w:ascii="Times New Roman"/>
          <w:b w:val="false"/>
          <w:i w:val="false"/>
          <w:color w:val="000000"/>
          <w:sz w:val="28"/>
        </w:rPr>
        <w:t>
      забодың ішкі қабаты (бұдан әрі - ПЗП) сілтілермен, қышқылдармен өңдеу әдісімен ашпалау;</w:t>
      </w:r>
    </w:p>
    <w:bookmarkEnd w:id="817"/>
    <w:bookmarkStart w:name="z738" w:id="818"/>
    <w:p>
      <w:pPr>
        <w:spacing w:after="0"/>
        <w:ind w:left="0"/>
        <w:jc w:val="both"/>
      </w:pPr>
      <w:r>
        <w:rPr>
          <w:rFonts w:ascii="Times New Roman"/>
          <w:b w:val="false"/>
          <w:i w:val="false"/>
          <w:color w:val="000000"/>
          <w:sz w:val="28"/>
        </w:rPr>
        <w:t>
      ұңғымаларды азот-бустерлі кешендерді пайдалана отырып игеру;</w:t>
      </w:r>
    </w:p>
    <w:bookmarkEnd w:id="818"/>
    <w:bookmarkStart w:name="z739" w:id="819"/>
    <w:p>
      <w:pPr>
        <w:spacing w:after="0"/>
        <w:ind w:left="0"/>
        <w:jc w:val="both"/>
      </w:pPr>
      <w:r>
        <w:rPr>
          <w:rFonts w:ascii="Times New Roman"/>
          <w:b w:val="false"/>
          <w:i w:val="false"/>
          <w:color w:val="000000"/>
          <w:sz w:val="28"/>
        </w:rPr>
        <w:t>
      дайындалған бригада болмаған кезде, көтеру құрылғыларын орнатумен және ұңғыманы жөндеуге дайындаумен байланысты барлық жұмыстарды (қосалқы-көмекші жұмыстар, тұйықтау және тағы басқа) орындау;</w:t>
      </w:r>
    </w:p>
    <w:bookmarkEnd w:id="819"/>
    <w:bookmarkStart w:name="z740" w:id="820"/>
    <w:p>
      <w:pPr>
        <w:spacing w:after="0"/>
        <w:ind w:left="0"/>
        <w:jc w:val="both"/>
      </w:pPr>
      <w:r>
        <w:rPr>
          <w:rFonts w:ascii="Times New Roman"/>
          <w:b w:val="false"/>
          <w:i w:val="false"/>
          <w:color w:val="000000"/>
          <w:sz w:val="28"/>
        </w:rPr>
        <w:t>
      тікелей мұнай, газ,су көрінген кезде ұңғыма сағасын герметизациялау, вахта мүшелерінің;</w:t>
      </w:r>
    </w:p>
    <w:bookmarkEnd w:id="820"/>
    <w:bookmarkStart w:name="z741" w:id="821"/>
    <w:p>
      <w:pPr>
        <w:spacing w:after="0"/>
        <w:ind w:left="0"/>
        <w:jc w:val="both"/>
      </w:pPr>
      <w:r>
        <w:rPr>
          <w:rFonts w:ascii="Times New Roman"/>
          <w:b w:val="false"/>
          <w:i w:val="false"/>
          <w:color w:val="000000"/>
          <w:sz w:val="28"/>
        </w:rPr>
        <w:t>
      "Шықпа" дабылы және мұнайгазсудың көрінуі (далее – МГСК) жою бойынша іс-әрекеттерінің дұрыстығы мен шұғылдығы;</w:t>
      </w:r>
    </w:p>
    <w:bookmarkEnd w:id="821"/>
    <w:bookmarkStart w:name="z742" w:id="822"/>
    <w:p>
      <w:pPr>
        <w:spacing w:after="0"/>
        <w:ind w:left="0"/>
        <w:jc w:val="both"/>
      </w:pPr>
      <w:r>
        <w:rPr>
          <w:rFonts w:ascii="Times New Roman"/>
          <w:b w:val="false"/>
          <w:i w:val="false"/>
          <w:color w:val="000000"/>
          <w:sz w:val="28"/>
        </w:rPr>
        <w:t>
      шықпаға қарсы жабдықтар мен айлабұйымдарды ұдайы дайындықта ұстау;</w:t>
      </w:r>
    </w:p>
    <w:bookmarkEnd w:id="822"/>
    <w:bookmarkStart w:name="z743" w:id="823"/>
    <w:p>
      <w:pPr>
        <w:spacing w:after="0"/>
        <w:ind w:left="0"/>
        <w:jc w:val="both"/>
      </w:pPr>
      <w:r>
        <w:rPr>
          <w:rFonts w:ascii="Times New Roman"/>
          <w:b w:val="false"/>
          <w:i w:val="false"/>
          <w:color w:val="000000"/>
          <w:sz w:val="28"/>
        </w:rPr>
        <w:t>
      қабат ұқсастығын сынама айдау әдісімен айқындау жұмыстарын жүргізу;</w:t>
      </w:r>
    </w:p>
    <w:bookmarkEnd w:id="823"/>
    <w:bookmarkStart w:name="z744" w:id="824"/>
    <w:p>
      <w:pPr>
        <w:spacing w:after="0"/>
        <w:ind w:left="0"/>
        <w:jc w:val="both"/>
      </w:pPr>
      <w:r>
        <w:rPr>
          <w:rFonts w:ascii="Times New Roman"/>
          <w:b w:val="false"/>
          <w:i w:val="false"/>
          <w:color w:val="000000"/>
          <w:sz w:val="28"/>
        </w:rPr>
        <w:t>
      геофизикалық жұмыстар жүргізу үшін ұңғыма оқпанын дайындау және жабдық сағасын орнату;</w:t>
      </w:r>
    </w:p>
    <w:bookmarkEnd w:id="824"/>
    <w:bookmarkStart w:name="z745" w:id="825"/>
    <w:p>
      <w:pPr>
        <w:spacing w:after="0"/>
        <w:ind w:left="0"/>
        <w:jc w:val="both"/>
      </w:pPr>
      <w:r>
        <w:rPr>
          <w:rFonts w:ascii="Times New Roman"/>
          <w:b w:val="false"/>
          <w:i w:val="false"/>
          <w:color w:val="000000"/>
          <w:sz w:val="28"/>
        </w:rPr>
        <w:t>
      картограмма жасау және тіркеуші шығынды өлшеуіш пен манометр көрсеткіштерін қадағалау;</w:t>
      </w:r>
    </w:p>
    <w:bookmarkEnd w:id="825"/>
    <w:bookmarkStart w:name="z746" w:id="826"/>
    <w:p>
      <w:pPr>
        <w:spacing w:after="0"/>
        <w:ind w:left="0"/>
        <w:jc w:val="both"/>
      </w:pPr>
      <w:r>
        <w:rPr>
          <w:rFonts w:ascii="Times New Roman"/>
          <w:b w:val="false"/>
          <w:i w:val="false"/>
          <w:color w:val="000000"/>
          <w:sz w:val="28"/>
        </w:rPr>
        <w:t>
      ұңғыма сағасын байламдау арматурасына қызмет көрсету және жөндеу;</w:t>
      </w:r>
    </w:p>
    <w:bookmarkEnd w:id="826"/>
    <w:bookmarkStart w:name="z747" w:id="827"/>
    <w:p>
      <w:pPr>
        <w:spacing w:after="0"/>
        <w:ind w:left="0"/>
        <w:jc w:val="both"/>
      </w:pPr>
      <w:r>
        <w:rPr>
          <w:rFonts w:ascii="Times New Roman"/>
          <w:b w:val="false"/>
          <w:i w:val="false"/>
          <w:color w:val="000000"/>
          <w:sz w:val="28"/>
        </w:rPr>
        <w:t>
      ұңғымаларды әртүрлі пайдалану әдістерімен игеру кезінде зерттеу жұмыстарын жүргізуге, ұңғыманы жөндеудің канатты әдістерін жүргізуге қатысу.</w:t>
      </w:r>
    </w:p>
    <w:bookmarkEnd w:id="827"/>
    <w:bookmarkStart w:name="z748" w:id="828"/>
    <w:p>
      <w:pPr>
        <w:spacing w:after="0"/>
        <w:ind w:left="0"/>
        <w:jc w:val="both"/>
      </w:pPr>
      <w:r>
        <w:rPr>
          <w:rFonts w:ascii="Times New Roman"/>
          <w:b w:val="false"/>
          <w:i w:val="false"/>
          <w:color w:val="000000"/>
          <w:sz w:val="28"/>
        </w:rPr>
        <w:t>
      89. Білуге тиіс:</w:t>
      </w:r>
    </w:p>
    <w:bookmarkEnd w:id="828"/>
    <w:bookmarkStart w:name="z749" w:id="829"/>
    <w:p>
      <w:pPr>
        <w:spacing w:after="0"/>
        <w:ind w:left="0"/>
        <w:jc w:val="both"/>
      </w:pPr>
      <w:r>
        <w:rPr>
          <w:rFonts w:ascii="Times New Roman"/>
          <w:b w:val="false"/>
          <w:i w:val="false"/>
          <w:color w:val="000000"/>
          <w:sz w:val="28"/>
        </w:rPr>
        <w:t>
      ұңғымалардың құрылымын, жүргізілетін жөндеу жұмыстарының сипаты мен ерекшеліктерін және олардың орындалу тәртібін;</w:t>
      </w:r>
    </w:p>
    <w:bookmarkEnd w:id="829"/>
    <w:bookmarkStart w:name="z750" w:id="830"/>
    <w:p>
      <w:pPr>
        <w:spacing w:after="0"/>
        <w:ind w:left="0"/>
        <w:jc w:val="both"/>
      </w:pPr>
      <w:r>
        <w:rPr>
          <w:rFonts w:ascii="Times New Roman"/>
          <w:b w:val="false"/>
          <w:i w:val="false"/>
          <w:color w:val="000000"/>
          <w:sz w:val="28"/>
        </w:rPr>
        <w:t>
      ұңғымаларды күрделі жөндеу жұмыстарының технологиясын;</w:t>
      </w:r>
    </w:p>
    <w:bookmarkEnd w:id="830"/>
    <w:bookmarkStart w:name="z751" w:id="831"/>
    <w:p>
      <w:pPr>
        <w:spacing w:after="0"/>
        <w:ind w:left="0"/>
        <w:jc w:val="both"/>
      </w:pPr>
      <w:r>
        <w:rPr>
          <w:rFonts w:ascii="Times New Roman"/>
          <w:b w:val="false"/>
          <w:i w:val="false"/>
          <w:color w:val="000000"/>
          <w:sz w:val="28"/>
        </w:rPr>
        <w:t>
      ұңғымаларды бұрғылау және игеру, мұнай, газ өндіру процестері технологиясының негіздерін, мұнай өндіруді интенсивтендіру әдістерін;</w:t>
      </w:r>
    </w:p>
    <w:bookmarkEnd w:id="831"/>
    <w:bookmarkStart w:name="z752" w:id="832"/>
    <w:p>
      <w:pPr>
        <w:spacing w:after="0"/>
        <w:ind w:left="0"/>
        <w:jc w:val="both"/>
      </w:pPr>
      <w:r>
        <w:rPr>
          <w:rFonts w:ascii="Times New Roman"/>
          <w:b w:val="false"/>
          <w:i w:val="false"/>
          <w:color w:val="000000"/>
          <w:sz w:val="28"/>
        </w:rPr>
        <w:t>
      оқшаулау және ұстап қалу жұмыстарын жүргізу ережесін;</w:t>
      </w:r>
    </w:p>
    <w:bookmarkEnd w:id="832"/>
    <w:bookmarkStart w:name="z753" w:id="833"/>
    <w:p>
      <w:pPr>
        <w:spacing w:after="0"/>
        <w:ind w:left="0"/>
        <w:jc w:val="both"/>
      </w:pPr>
      <w:r>
        <w:rPr>
          <w:rFonts w:ascii="Times New Roman"/>
          <w:b w:val="false"/>
          <w:i w:val="false"/>
          <w:color w:val="000000"/>
          <w:sz w:val="28"/>
        </w:rPr>
        <w:t>
      жұмыс орындары мен еңбектің озық және қауіпсіз жолдарын ұйымдастырудың үлгі жобаларын;</w:t>
      </w:r>
    </w:p>
    <w:bookmarkEnd w:id="833"/>
    <w:bookmarkStart w:name="z754" w:id="834"/>
    <w:p>
      <w:pPr>
        <w:spacing w:after="0"/>
        <w:ind w:left="0"/>
        <w:jc w:val="both"/>
      </w:pPr>
      <w:r>
        <w:rPr>
          <w:rFonts w:ascii="Times New Roman"/>
          <w:b w:val="false"/>
          <w:i w:val="false"/>
          <w:color w:val="000000"/>
          <w:sz w:val="28"/>
        </w:rPr>
        <w:t>
      көтеру құрылғылары мен механизмдерінің құрылымын, жұмыс принципін, техникалық сипаттамасы мен пайдалану ережесін;</w:t>
      </w:r>
    </w:p>
    <w:bookmarkEnd w:id="834"/>
    <w:bookmarkStart w:name="z755" w:id="835"/>
    <w:p>
      <w:pPr>
        <w:spacing w:after="0"/>
        <w:ind w:left="0"/>
        <w:jc w:val="both"/>
      </w:pPr>
      <w:r>
        <w:rPr>
          <w:rFonts w:ascii="Times New Roman"/>
          <w:b w:val="false"/>
          <w:i w:val="false"/>
          <w:color w:val="000000"/>
          <w:sz w:val="28"/>
        </w:rPr>
        <w:t>
      негізгі және қосалқы бұрғы жабдығы типтерін, қолданылатын бақылау-өлшеу аспаптарын, шықпаға қарсы жабдықтың (превенторлардың) шағын механизация элементтерін, ұңғымалардағы мұнай газ шықпаларымен және қиындықтармен күресудің тәсілдері мен әдістерін, ұңғымаларды игеруге арналған блоктаушы және ашпалаушы көп компонентті ерітінділерді дайындау тәсілдерін;</w:t>
      </w:r>
    </w:p>
    <w:bookmarkEnd w:id="835"/>
    <w:bookmarkStart w:name="z756" w:id="836"/>
    <w:p>
      <w:pPr>
        <w:spacing w:after="0"/>
        <w:ind w:left="0"/>
        <w:jc w:val="both"/>
      </w:pPr>
      <w:r>
        <w:rPr>
          <w:rFonts w:ascii="Times New Roman"/>
          <w:b w:val="false"/>
          <w:i w:val="false"/>
          <w:color w:val="000000"/>
          <w:sz w:val="28"/>
        </w:rPr>
        <w:t>
      пайдалану ұстыны мен ұстынаралық ағындардың герметикасыздығын жою технологиясын, сондай-ақ бұл жерде қолданылатын жабдықтың жұмыс принципін;</w:t>
      </w:r>
    </w:p>
    <w:bookmarkEnd w:id="836"/>
    <w:bookmarkStart w:name="z757" w:id="837"/>
    <w:p>
      <w:pPr>
        <w:spacing w:after="0"/>
        <w:ind w:left="0"/>
        <w:jc w:val="both"/>
      </w:pPr>
      <w:r>
        <w:rPr>
          <w:rFonts w:ascii="Times New Roman"/>
          <w:b w:val="false"/>
          <w:i w:val="false"/>
          <w:color w:val="000000"/>
          <w:sz w:val="28"/>
        </w:rPr>
        <w:t>
      пайдалану пакерлерінің құрылымын, олардың типтері мен алу әдістерін;</w:t>
      </w:r>
    </w:p>
    <w:bookmarkEnd w:id="837"/>
    <w:bookmarkStart w:name="z758" w:id="838"/>
    <w:p>
      <w:pPr>
        <w:spacing w:after="0"/>
        <w:ind w:left="0"/>
        <w:jc w:val="both"/>
      </w:pPr>
      <w:r>
        <w:rPr>
          <w:rFonts w:ascii="Times New Roman"/>
          <w:b w:val="false"/>
          <w:i w:val="false"/>
          <w:color w:val="000000"/>
          <w:sz w:val="28"/>
        </w:rPr>
        <w:t>
      су ағындарын жою кезінде жабдықты пайдалану мен механикалық қоспаны шығару әдістерін;</w:t>
      </w:r>
    </w:p>
    <w:bookmarkEnd w:id="838"/>
    <w:bookmarkStart w:name="z759" w:id="839"/>
    <w:p>
      <w:pPr>
        <w:spacing w:after="0"/>
        <w:ind w:left="0"/>
        <w:jc w:val="both"/>
      </w:pPr>
      <w:r>
        <w:rPr>
          <w:rFonts w:ascii="Times New Roman"/>
          <w:b w:val="false"/>
          <w:i w:val="false"/>
          <w:color w:val="000000"/>
          <w:sz w:val="28"/>
        </w:rPr>
        <w:t>
      балшықты ерітіндіні, тампондаушы қоспалар мен химиялық реагенттерді дайындау, ұңғымадағы құмды және тұзды тығындарды тазалау және бұрғылау тәсілдерін;</w:t>
      </w:r>
    </w:p>
    <w:bookmarkEnd w:id="839"/>
    <w:bookmarkStart w:name="z760" w:id="840"/>
    <w:p>
      <w:pPr>
        <w:spacing w:after="0"/>
        <w:ind w:left="0"/>
        <w:jc w:val="both"/>
      </w:pPr>
      <w:r>
        <w:rPr>
          <w:rFonts w:ascii="Times New Roman"/>
          <w:b w:val="false"/>
          <w:i w:val="false"/>
          <w:color w:val="000000"/>
          <w:sz w:val="28"/>
        </w:rPr>
        <w:t>
      бұрғы ерітіндісінің тығыздығы мен су қайтарымдылығын анықтау әдістерін, ұңғыманы тұйықтау кезіндегі сұйықтың параметрлерін іріктеуді;</w:t>
      </w:r>
    </w:p>
    <w:bookmarkEnd w:id="840"/>
    <w:bookmarkStart w:name="z761" w:id="841"/>
    <w:p>
      <w:pPr>
        <w:spacing w:after="0"/>
        <w:ind w:left="0"/>
        <w:jc w:val="both"/>
      </w:pPr>
      <w:r>
        <w:rPr>
          <w:rFonts w:ascii="Times New Roman"/>
          <w:b w:val="false"/>
          <w:i w:val="false"/>
          <w:color w:val="000000"/>
          <w:sz w:val="28"/>
        </w:rPr>
        <w:t>
      штангалы және ортадан тепкіш насостардың типтерін, құрылымын;</w:t>
      </w:r>
    </w:p>
    <w:bookmarkEnd w:id="841"/>
    <w:bookmarkStart w:name="z762" w:id="842"/>
    <w:p>
      <w:pPr>
        <w:spacing w:after="0"/>
        <w:ind w:left="0"/>
        <w:jc w:val="both"/>
      </w:pPr>
      <w:r>
        <w:rPr>
          <w:rFonts w:ascii="Times New Roman"/>
          <w:b w:val="false"/>
          <w:i w:val="false"/>
          <w:color w:val="000000"/>
          <w:sz w:val="28"/>
        </w:rPr>
        <w:t>
      күрделі жөндеу кезінде қолданылатын ұңғыманың, трубалардың, жабдықтың негізгі мөлшерін, шекті тозуы мен беріктік коэффициентін, ұңғыманың жаңа оқпанын кесудің, еңісті-бағытты бұрғылаудың және бұрғы жабдығы мен итергіні түсіру технологиясын;</w:t>
      </w:r>
    </w:p>
    <w:bookmarkEnd w:id="842"/>
    <w:bookmarkStart w:name="z763" w:id="843"/>
    <w:p>
      <w:pPr>
        <w:spacing w:after="0"/>
        <w:ind w:left="0"/>
        <w:jc w:val="both"/>
      </w:pPr>
      <w:r>
        <w:rPr>
          <w:rFonts w:ascii="Times New Roman"/>
          <w:b w:val="false"/>
          <w:i w:val="false"/>
          <w:color w:val="000000"/>
          <w:sz w:val="28"/>
        </w:rPr>
        <w:t>
      құрал мен итергінің забойға орналастыруды анықтау әдістерін;</w:t>
      </w:r>
    </w:p>
    <w:bookmarkEnd w:id="843"/>
    <w:bookmarkStart w:name="z764" w:id="844"/>
    <w:p>
      <w:pPr>
        <w:spacing w:after="0"/>
        <w:ind w:left="0"/>
        <w:jc w:val="both"/>
      </w:pPr>
      <w:r>
        <w:rPr>
          <w:rFonts w:ascii="Times New Roman"/>
          <w:b w:val="false"/>
          <w:i w:val="false"/>
          <w:color w:val="000000"/>
          <w:sz w:val="28"/>
        </w:rPr>
        <w:t>
      ұңғыма забойын қышқылды және термиялық өңдеу ережесін, қолданылатын резьба қосындыларының стандарттарын;</w:t>
      </w:r>
    </w:p>
    <w:bookmarkEnd w:id="844"/>
    <w:bookmarkStart w:name="z765" w:id="845"/>
    <w:p>
      <w:pPr>
        <w:spacing w:after="0"/>
        <w:ind w:left="0"/>
        <w:jc w:val="both"/>
      </w:pPr>
      <w:r>
        <w:rPr>
          <w:rFonts w:ascii="Times New Roman"/>
          <w:b w:val="false"/>
          <w:i w:val="false"/>
          <w:color w:val="000000"/>
          <w:sz w:val="28"/>
        </w:rPr>
        <w:t>
      печаттің таңбасы бойынша ұстының және ұңғымадағы басқа да заттардың жай-күйін айқындау тәсілдерін;</w:t>
      </w:r>
    </w:p>
    <w:bookmarkEnd w:id="845"/>
    <w:bookmarkStart w:name="z766" w:id="846"/>
    <w:p>
      <w:pPr>
        <w:spacing w:after="0"/>
        <w:ind w:left="0"/>
        <w:jc w:val="both"/>
      </w:pPr>
      <w:r>
        <w:rPr>
          <w:rFonts w:ascii="Times New Roman"/>
          <w:b w:val="false"/>
          <w:i w:val="false"/>
          <w:color w:val="000000"/>
          <w:sz w:val="28"/>
        </w:rPr>
        <w:t>
      гидроүзік пен гидроқұмды ағынды перфорациялау технологиялық сызбасы кезінде жабдық пен ұңғыма сағасын байламдау сызбасын;</w:t>
      </w:r>
    </w:p>
    <w:bookmarkEnd w:id="846"/>
    <w:bookmarkStart w:name="z767" w:id="847"/>
    <w:p>
      <w:pPr>
        <w:spacing w:after="0"/>
        <w:ind w:left="0"/>
        <w:jc w:val="both"/>
      </w:pPr>
      <w:r>
        <w:rPr>
          <w:rFonts w:ascii="Times New Roman"/>
          <w:b w:val="false"/>
          <w:i w:val="false"/>
          <w:color w:val="000000"/>
          <w:sz w:val="28"/>
        </w:rPr>
        <w:t>
      айдалатын сұйықтар мен құм жеткізгіштердің құрамын және дайындау тәсілдерін, сұйық пен құмның қажетті көлемі есебін;</w:t>
      </w:r>
    </w:p>
    <w:bookmarkEnd w:id="847"/>
    <w:bookmarkStart w:name="z768" w:id="848"/>
    <w:p>
      <w:pPr>
        <w:spacing w:after="0"/>
        <w:ind w:left="0"/>
        <w:jc w:val="both"/>
      </w:pPr>
      <w:r>
        <w:rPr>
          <w:rFonts w:ascii="Times New Roman"/>
          <w:b w:val="false"/>
          <w:i w:val="false"/>
          <w:color w:val="000000"/>
          <w:sz w:val="28"/>
        </w:rPr>
        <w:t>
      гидроүзік кезінде қолданылатын жабдық пен бақылау-өлшеу аспаптарының техникалық сипаттамасын;</w:t>
      </w:r>
    </w:p>
    <w:bookmarkEnd w:id="848"/>
    <w:bookmarkStart w:name="z769" w:id="849"/>
    <w:p>
      <w:pPr>
        <w:spacing w:after="0"/>
        <w:ind w:left="0"/>
        <w:jc w:val="both"/>
      </w:pPr>
      <w:r>
        <w:rPr>
          <w:rFonts w:ascii="Times New Roman"/>
          <w:b w:val="false"/>
          <w:i w:val="false"/>
          <w:color w:val="000000"/>
          <w:sz w:val="28"/>
        </w:rPr>
        <w:t>
      ұңғыманы игеру әдістерін;</w:t>
      </w:r>
    </w:p>
    <w:bookmarkEnd w:id="849"/>
    <w:bookmarkStart w:name="z770" w:id="850"/>
    <w:p>
      <w:pPr>
        <w:spacing w:after="0"/>
        <w:ind w:left="0"/>
        <w:jc w:val="both"/>
      </w:pPr>
      <w:r>
        <w:rPr>
          <w:rFonts w:ascii="Times New Roman"/>
          <w:b w:val="false"/>
          <w:i w:val="false"/>
          <w:color w:val="000000"/>
          <w:sz w:val="28"/>
        </w:rPr>
        <w:t>
      бұрғы жабдығын байламдау сызбасын.</w:t>
      </w:r>
    </w:p>
    <w:bookmarkEnd w:id="850"/>
    <w:bookmarkStart w:name="z771" w:id="851"/>
    <w:p>
      <w:pPr>
        <w:spacing w:after="0"/>
        <w:ind w:left="0"/>
        <w:jc w:val="both"/>
      </w:pPr>
      <w:r>
        <w:rPr>
          <w:rFonts w:ascii="Times New Roman"/>
          <w:b w:val="false"/>
          <w:i w:val="false"/>
          <w:color w:val="000000"/>
          <w:sz w:val="28"/>
        </w:rPr>
        <w:t>
      90. Орта кәсіптік білім талап етіледі.</w:t>
      </w:r>
    </w:p>
    <w:bookmarkEnd w:id="851"/>
    <w:bookmarkStart w:name="z772" w:id="852"/>
    <w:p>
      <w:pPr>
        <w:spacing w:after="0"/>
        <w:ind w:left="0"/>
        <w:jc w:val="both"/>
      </w:pPr>
      <w:r>
        <w:rPr>
          <w:rFonts w:ascii="Times New Roman"/>
          <w:b w:val="false"/>
          <w:i w:val="false"/>
          <w:color w:val="000000"/>
          <w:sz w:val="28"/>
        </w:rPr>
        <w:t>
      күрделілігі I санаттағы және қоса алғандағы тереңдігі 1500м дейінгі ұңғымада жұмыс істеу кезінде - 5-разряд;</w:t>
      </w:r>
    </w:p>
    <w:bookmarkEnd w:id="852"/>
    <w:bookmarkStart w:name="z773" w:id="853"/>
    <w:p>
      <w:pPr>
        <w:spacing w:after="0"/>
        <w:ind w:left="0"/>
        <w:jc w:val="both"/>
      </w:pPr>
      <w:r>
        <w:rPr>
          <w:rFonts w:ascii="Times New Roman"/>
          <w:b w:val="false"/>
          <w:i w:val="false"/>
          <w:color w:val="000000"/>
          <w:sz w:val="28"/>
        </w:rPr>
        <w:t>
      күрделілігі I санаттағы және қоса алғандағы тереңдігі 1500м-ден 4000 м дейінгі ұңғымада жұмыс істеу кезінде - 6-разряд;</w:t>
      </w:r>
    </w:p>
    <w:bookmarkEnd w:id="853"/>
    <w:bookmarkStart w:name="z774" w:id="854"/>
    <w:p>
      <w:pPr>
        <w:spacing w:after="0"/>
        <w:ind w:left="0"/>
        <w:jc w:val="both"/>
      </w:pPr>
      <w:r>
        <w:rPr>
          <w:rFonts w:ascii="Times New Roman"/>
          <w:b w:val="false"/>
          <w:i w:val="false"/>
          <w:color w:val="000000"/>
          <w:sz w:val="28"/>
        </w:rPr>
        <w:t>
      тереңдігі 4000 м-ден 6000 м дейінгі, сондай-ақ тереңдігі 1500м жоғары еңісті-бағытты және жазық ұңғымаларда жұмыс істеу кезінде - 7-разряд;</w:t>
      </w:r>
    </w:p>
    <w:bookmarkEnd w:id="854"/>
    <w:bookmarkStart w:name="z775" w:id="855"/>
    <w:p>
      <w:pPr>
        <w:spacing w:after="0"/>
        <w:ind w:left="0"/>
        <w:jc w:val="both"/>
      </w:pPr>
      <w:r>
        <w:rPr>
          <w:rFonts w:ascii="Times New Roman"/>
          <w:b w:val="false"/>
          <w:i w:val="false"/>
          <w:color w:val="000000"/>
          <w:sz w:val="28"/>
        </w:rPr>
        <w:t>
      тереңдігі 6000 м жоғары ұңғымаларда жұмыс істеу кезінде - 8-разряд.</w:t>
      </w:r>
    </w:p>
    <w:bookmarkEnd w:id="855"/>
    <w:bookmarkStart w:name="z776" w:id="856"/>
    <w:p>
      <w:pPr>
        <w:spacing w:after="0"/>
        <w:ind w:left="0"/>
        <w:jc w:val="left"/>
      </w:pPr>
      <w:r>
        <w:rPr>
          <w:rFonts w:ascii="Times New Roman"/>
          <w:b/>
          <w:i w:val="false"/>
          <w:color w:val="000000"/>
        </w:rPr>
        <w:t xml:space="preserve"> 20. Теңіздегі жүзбелі бұрғылау агрегатының бұрғышысы</w:t>
      </w:r>
    </w:p>
    <w:bookmarkEnd w:id="856"/>
    <w:bookmarkStart w:name="z777" w:id="857"/>
    <w:p>
      <w:pPr>
        <w:spacing w:after="0"/>
        <w:ind w:left="0"/>
        <w:jc w:val="both"/>
      </w:pPr>
      <w:r>
        <w:rPr>
          <w:rFonts w:ascii="Times New Roman"/>
          <w:b w:val="false"/>
          <w:i w:val="false"/>
          <w:color w:val="000000"/>
          <w:sz w:val="28"/>
        </w:rPr>
        <w:t>
      Параграф 2. Теңіздегі жүзбелі бұрғылау агрегатының бұрғышысы, 5-разряд</w:t>
      </w:r>
    </w:p>
    <w:bookmarkEnd w:id="857"/>
    <w:bookmarkStart w:name="z778" w:id="858"/>
    <w:p>
      <w:pPr>
        <w:spacing w:after="0"/>
        <w:ind w:left="0"/>
        <w:jc w:val="both"/>
      </w:pPr>
      <w:r>
        <w:rPr>
          <w:rFonts w:ascii="Times New Roman"/>
          <w:b w:val="false"/>
          <w:i w:val="false"/>
          <w:color w:val="000000"/>
          <w:sz w:val="28"/>
        </w:rPr>
        <w:t>
      91. Жұмыс сипаттамасы:</w:t>
      </w:r>
    </w:p>
    <w:bookmarkEnd w:id="858"/>
    <w:bookmarkStart w:name="z779" w:id="859"/>
    <w:p>
      <w:pPr>
        <w:spacing w:after="0"/>
        <w:ind w:left="0"/>
        <w:jc w:val="both"/>
      </w:pPr>
      <w:r>
        <w:rPr>
          <w:rFonts w:ascii="Times New Roman"/>
          <w:b w:val="false"/>
          <w:i w:val="false"/>
          <w:color w:val="000000"/>
          <w:sz w:val="28"/>
        </w:rPr>
        <w:t>
      теңіздегі бұрғы қондырғыларының негіздеме діңгегінің астындағы шурфтарды бұрғылау;</w:t>
      </w:r>
    </w:p>
    <w:bookmarkEnd w:id="859"/>
    <w:bookmarkStart w:name="z780" w:id="860"/>
    <w:p>
      <w:pPr>
        <w:spacing w:after="0"/>
        <w:ind w:left="0"/>
        <w:jc w:val="both"/>
      </w:pPr>
      <w:r>
        <w:rPr>
          <w:rFonts w:ascii="Times New Roman"/>
          <w:b w:val="false"/>
          <w:i w:val="false"/>
          <w:color w:val="000000"/>
          <w:sz w:val="28"/>
        </w:rPr>
        <w:t>
      бұрғы құралын, құю трубалары арматураны түсіру және көтеру;</w:t>
      </w:r>
    </w:p>
    <w:bookmarkEnd w:id="860"/>
    <w:bookmarkStart w:name="z781" w:id="861"/>
    <w:p>
      <w:pPr>
        <w:spacing w:after="0"/>
        <w:ind w:left="0"/>
        <w:jc w:val="both"/>
      </w:pPr>
      <w:r>
        <w:rPr>
          <w:rFonts w:ascii="Times New Roman"/>
          <w:b w:val="false"/>
          <w:i w:val="false"/>
          <w:color w:val="000000"/>
          <w:sz w:val="28"/>
        </w:rPr>
        <w:t>
      шурфтар мен діңгектерге цемент ерітіндісін құю;</w:t>
      </w:r>
    </w:p>
    <w:bookmarkEnd w:id="861"/>
    <w:bookmarkStart w:name="z782" w:id="862"/>
    <w:p>
      <w:pPr>
        <w:spacing w:after="0"/>
        <w:ind w:left="0"/>
        <w:jc w:val="both"/>
      </w:pPr>
      <w:r>
        <w:rPr>
          <w:rFonts w:ascii="Times New Roman"/>
          <w:b w:val="false"/>
          <w:i w:val="false"/>
          <w:color w:val="000000"/>
          <w:sz w:val="28"/>
        </w:rPr>
        <w:t>
      бұрғы құралын тексеру және долоттардың тозу дәрежесін анықтау;</w:t>
      </w:r>
    </w:p>
    <w:bookmarkEnd w:id="862"/>
    <w:bookmarkStart w:name="z783" w:id="863"/>
    <w:p>
      <w:pPr>
        <w:spacing w:after="0"/>
        <w:ind w:left="0"/>
        <w:jc w:val="both"/>
      </w:pPr>
      <w:r>
        <w:rPr>
          <w:rFonts w:ascii="Times New Roman"/>
          <w:b w:val="false"/>
          <w:i w:val="false"/>
          <w:color w:val="000000"/>
          <w:sz w:val="28"/>
        </w:rPr>
        <w:t>
      долот жұмысы бойынша өтпелі жыныстардың қасиеттерін анықтау;</w:t>
      </w:r>
    </w:p>
    <w:bookmarkEnd w:id="863"/>
    <w:bookmarkStart w:name="z784" w:id="864"/>
    <w:p>
      <w:pPr>
        <w:spacing w:after="0"/>
        <w:ind w:left="0"/>
        <w:jc w:val="both"/>
      </w:pPr>
      <w:r>
        <w:rPr>
          <w:rFonts w:ascii="Times New Roman"/>
          <w:b w:val="false"/>
          <w:i w:val="false"/>
          <w:color w:val="000000"/>
          <w:sz w:val="28"/>
        </w:rPr>
        <w:t>
      теңіз түбінің топырақ сипатына қарай бұрғылаудың оңтайлы режимін іріктеу;</w:t>
      </w:r>
    </w:p>
    <w:bookmarkEnd w:id="864"/>
    <w:bookmarkStart w:name="z785" w:id="865"/>
    <w:p>
      <w:pPr>
        <w:spacing w:after="0"/>
        <w:ind w:left="0"/>
        <w:jc w:val="both"/>
      </w:pPr>
      <w:r>
        <w:rPr>
          <w:rFonts w:ascii="Times New Roman"/>
          <w:b w:val="false"/>
          <w:i w:val="false"/>
          <w:color w:val="000000"/>
          <w:sz w:val="28"/>
        </w:rPr>
        <w:t>
      ұстап қалу жұмыстарын жүргізу;</w:t>
      </w:r>
    </w:p>
    <w:bookmarkEnd w:id="865"/>
    <w:bookmarkStart w:name="z786" w:id="866"/>
    <w:p>
      <w:pPr>
        <w:spacing w:after="0"/>
        <w:ind w:left="0"/>
        <w:jc w:val="both"/>
      </w:pPr>
      <w:r>
        <w:rPr>
          <w:rFonts w:ascii="Times New Roman"/>
          <w:b w:val="false"/>
          <w:i w:val="false"/>
          <w:color w:val="000000"/>
          <w:sz w:val="28"/>
        </w:rPr>
        <w:t>
      цемент ерітіндісін дайындау;</w:t>
      </w:r>
    </w:p>
    <w:bookmarkEnd w:id="866"/>
    <w:bookmarkStart w:name="z787" w:id="867"/>
    <w:p>
      <w:pPr>
        <w:spacing w:after="0"/>
        <w:ind w:left="0"/>
        <w:jc w:val="both"/>
      </w:pPr>
      <w:r>
        <w:rPr>
          <w:rFonts w:ascii="Times New Roman"/>
          <w:b w:val="false"/>
          <w:i w:val="false"/>
          <w:color w:val="000000"/>
          <w:sz w:val="28"/>
        </w:rPr>
        <w:t>
      бұрғы құралы мен бұрғы агрегатын ұсақ жөндеу;</w:t>
      </w:r>
    </w:p>
    <w:bookmarkEnd w:id="867"/>
    <w:bookmarkStart w:name="z788" w:id="868"/>
    <w:p>
      <w:pPr>
        <w:spacing w:after="0"/>
        <w:ind w:left="0"/>
        <w:jc w:val="both"/>
      </w:pPr>
      <w:r>
        <w:rPr>
          <w:rFonts w:ascii="Times New Roman"/>
          <w:b w:val="false"/>
          <w:i w:val="false"/>
          <w:color w:val="000000"/>
          <w:sz w:val="28"/>
        </w:rPr>
        <w:t>
      бұрғы вахтасының жұмысына басшылық ету және орындалған жұмыстың есебін жүргізу.</w:t>
      </w:r>
    </w:p>
    <w:bookmarkEnd w:id="868"/>
    <w:bookmarkStart w:name="z789" w:id="869"/>
    <w:p>
      <w:pPr>
        <w:spacing w:after="0"/>
        <w:ind w:left="0"/>
        <w:jc w:val="both"/>
      </w:pPr>
      <w:r>
        <w:rPr>
          <w:rFonts w:ascii="Times New Roman"/>
          <w:b w:val="false"/>
          <w:i w:val="false"/>
          <w:color w:val="000000"/>
          <w:sz w:val="28"/>
        </w:rPr>
        <w:t>
      92. Білуге тиіс:</w:t>
      </w:r>
    </w:p>
    <w:bookmarkEnd w:id="869"/>
    <w:bookmarkStart w:name="z790" w:id="870"/>
    <w:p>
      <w:pPr>
        <w:spacing w:after="0"/>
        <w:ind w:left="0"/>
        <w:jc w:val="both"/>
      </w:pPr>
      <w:r>
        <w:rPr>
          <w:rFonts w:ascii="Times New Roman"/>
          <w:b w:val="false"/>
          <w:i w:val="false"/>
          <w:color w:val="000000"/>
          <w:sz w:val="28"/>
        </w:rPr>
        <w:t>
      теңізде тік шурфтарды роторлық тәсілмен бұрғылаудың технологиялық процесі мен ережесін;</w:t>
      </w:r>
    </w:p>
    <w:bookmarkEnd w:id="870"/>
    <w:bookmarkStart w:name="z791" w:id="871"/>
    <w:p>
      <w:pPr>
        <w:spacing w:after="0"/>
        <w:ind w:left="0"/>
        <w:jc w:val="both"/>
      </w:pPr>
      <w:r>
        <w:rPr>
          <w:rFonts w:ascii="Times New Roman"/>
          <w:b w:val="false"/>
          <w:i w:val="false"/>
          <w:color w:val="000000"/>
          <w:sz w:val="28"/>
        </w:rPr>
        <w:t>
      жылжымалы жүзбелі бұрғылау агрегатының, теңіз бұрғы қондырғысына арналған ірі блокты негіздеменің құрылымын, техникалық сипаттамасын, фунт жынысының геологиялық сипаттамасына қарай бұрғылаудың оңтайлы режимін іріктеу әдісін;</w:t>
      </w:r>
    </w:p>
    <w:bookmarkEnd w:id="871"/>
    <w:bookmarkStart w:name="z792" w:id="872"/>
    <w:p>
      <w:pPr>
        <w:spacing w:after="0"/>
        <w:ind w:left="0"/>
        <w:jc w:val="both"/>
      </w:pPr>
      <w:r>
        <w:rPr>
          <w:rFonts w:ascii="Times New Roman"/>
          <w:b w:val="false"/>
          <w:i w:val="false"/>
          <w:color w:val="000000"/>
          <w:sz w:val="28"/>
        </w:rPr>
        <w:t>
      берілген бағдар мен параметрлер бойынша бұрғылау нүктесін анықтау ережесін;</w:t>
      </w:r>
    </w:p>
    <w:bookmarkEnd w:id="872"/>
    <w:bookmarkStart w:name="z793" w:id="873"/>
    <w:p>
      <w:pPr>
        <w:spacing w:after="0"/>
        <w:ind w:left="0"/>
        <w:jc w:val="both"/>
      </w:pPr>
      <w:r>
        <w:rPr>
          <w:rFonts w:ascii="Times New Roman"/>
          <w:b w:val="false"/>
          <w:i w:val="false"/>
          <w:color w:val="000000"/>
          <w:sz w:val="28"/>
        </w:rPr>
        <w:t>
      арматура дайындау үшін қолданылатын трубалардың сортаментін;</w:t>
      </w:r>
    </w:p>
    <w:bookmarkEnd w:id="873"/>
    <w:bookmarkStart w:name="z794" w:id="874"/>
    <w:p>
      <w:pPr>
        <w:spacing w:after="0"/>
        <w:ind w:left="0"/>
        <w:jc w:val="both"/>
      </w:pPr>
      <w:r>
        <w:rPr>
          <w:rFonts w:ascii="Times New Roman"/>
          <w:b w:val="false"/>
          <w:i w:val="false"/>
          <w:color w:val="000000"/>
          <w:sz w:val="28"/>
        </w:rPr>
        <w:t>
      қолданылатын болат тростардың, канаттардың типтері мен оларды пайдалану ережесін;</w:t>
      </w:r>
    </w:p>
    <w:bookmarkEnd w:id="874"/>
    <w:bookmarkStart w:name="z795" w:id="875"/>
    <w:p>
      <w:pPr>
        <w:spacing w:after="0"/>
        <w:ind w:left="0"/>
        <w:jc w:val="both"/>
      </w:pPr>
      <w:r>
        <w:rPr>
          <w:rFonts w:ascii="Times New Roman"/>
          <w:b w:val="false"/>
          <w:i w:val="false"/>
          <w:color w:val="000000"/>
          <w:sz w:val="28"/>
        </w:rPr>
        <w:t>
      қолданылатын жабдықты, құралды, құрылғыларды қауіпсіз ілмектеу әдістерін.</w:t>
      </w:r>
    </w:p>
    <w:bookmarkEnd w:id="875"/>
    <w:bookmarkStart w:name="z796" w:id="876"/>
    <w:p>
      <w:pPr>
        <w:spacing w:after="0"/>
        <w:ind w:left="0"/>
        <w:jc w:val="left"/>
      </w:pPr>
      <w:r>
        <w:rPr>
          <w:rFonts w:ascii="Times New Roman"/>
          <w:b/>
          <w:i w:val="false"/>
          <w:color w:val="000000"/>
        </w:rPr>
        <w:t xml:space="preserve"> 21. Теңіздегі жүзбелі бұрғылау агрегатының дизельшісі</w:t>
      </w:r>
    </w:p>
    <w:bookmarkEnd w:id="876"/>
    <w:bookmarkStart w:name="z797" w:id="877"/>
    <w:p>
      <w:pPr>
        <w:spacing w:after="0"/>
        <w:ind w:left="0"/>
        <w:jc w:val="both"/>
      </w:pPr>
      <w:r>
        <w:rPr>
          <w:rFonts w:ascii="Times New Roman"/>
          <w:b w:val="false"/>
          <w:i w:val="false"/>
          <w:color w:val="000000"/>
          <w:sz w:val="28"/>
        </w:rPr>
        <w:t>
      Параграф 3. Теңіздегі жүзбелі бұрғылау агрегатының дизельшісі, 4-разряд</w:t>
      </w:r>
    </w:p>
    <w:bookmarkEnd w:id="877"/>
    <w:bookmarkStart w:name="z798" w:id="878"/>
    <w:p>
      <w:pPr>
        <w:spacing w:after="0"/>
        <w:ind w:left="0"/>
        <w:jc w:val="both"/>
      </w:pPr>
      <w:r>
        <w:rPr>
          <w:rFonts w:ascii="Times New Roman"/>
          <w:b w:val="false"/>
          <w:i w:val="false"/>
          <w:color w:val="000000"/>
          <w:sz w:val="28"/>
        </w:rPr>
        <w:t>
      93. Жұмыс сипаттамасы:</w:t>
      </w:r>
    </w:p>
    <w:bookmarkEnd w:id="878"/>
    <w:bookmarkStart w:name="z799" w:id="879"/>
    <w:p>
      <w:pPr>
        <w:spacing w:after="0"/>
        <w:ind w:left="0"/>
        <w:jc w:val="both"/>
      </w:pPr>
      <w:r>
        <w:rPr>
          <w:rFonts w:ascii="Times New Roman"/>
          <w:b w:val="false"/>
          <w:i w:val="false"/>
          <w:color w:val="000000"/>
          <w:sz w:val="28"/>
        </w:rPr>
        <w:t>
      теңіздегі жылжымалы бұрғылау агрегаты қозғағышына қызмет көрсету және оның жұмысын басқару;</w:t>
      </w:r>
    </w:p>
    <w:bookmarkEnd w:id="879"/>
    <w:bookmarkStart w:name="z800" w:id="880"/>
    <w:p>
      <w:pPr>
        <w:spacing w:after="0"/>
        <w:ind w:left="0"/>
        <w:jc w:val="both"/>
      </w:pPr>
      <w:r>
        <w:rPr>
          <w:rFonts w:ascii="Times New Roman"/>
          <w:b w:val="false"/>
          <w:i w:val="false"/>
          <w:color w:val="000000"/>
          <w:sz w:val="28"/>
        </w:rPr>
        <w:t>
      қозғағыш жұмысындағы ақауларды анықтау және оларды жою;</w:t>
      </w:r>
    </w:p>
    <w:bookmarkEnd w:id="880"/>
    <w:bookmarkStart w:name="z801" w:id="881"/>
    <w:p>
      <w:pPr>
        <w:spacing w:after="0"/>
        <w:ind w:left="0"/>
        <w:jc w:val="both"/>
      </w:pPr>
      <w:r>
        <w:rPr>
          <w:rFonts w:ascii="Times New Roman"/>
          <w:b w:val="false"/>
          <w:i w:val="false"/>
          <w:color w:val="000000"/>
          <w:sz w:val="28"/>
        </w:rPr>
        <w:t>
      аккумуляторларды зарядтау;</w:t>
      </w:r>
    </w:p>
    <w:bookmarkEnd w:id="881"/>
    <w:bookmarkStart w:name="z802" w:id="882"/>
    <w:p>
      <w:pPr>
        <w:spacing w:after="0"/>
        <w:ind w:left="0"/>
        <w:jc w:val="both"/>
      </w:pPr>
      <w:r>
        <w:rPr>
          <w:rFonts w:ascii="Times New Roman"/>
          <w:b w:val="false"/>
          <w:i w:val="false"/>
          <w:color w:val="000000"/>
          <w:sz w:val="28"/>
        </w:rPr>
        <w:t>
      теңіз бұрғы қондырғылары мен эстакадаларының негіздемелерін жөндеумен байланысты жұмысты орындауға қатысу;</w:t>
      </w:r>
    </w:p>
    <w:bookmarkEnd w:id="882"/>
    <w:bookmarkStart w:name="z803" w:id="883"/>
    <w:p>
      <w:pPr>
        <w:spacing w:after="0"/>
        <w:ind w:left="0"/>
        <w:jc w:val="both"/>
      </w:pPr>
      <w:r>
        <w:rPr>
          <w:rFonts w:ascii="Times New Roman"/>
          <w:b w:val="false"/>
          <w:i w:val="false"/>
          <w:color w:val="000000"/>
          <w:sz w:val="28"/>
        </w:rPr>
        <w:t>
      қозғағыш жұмысының журналын және жанар-жағармай шығысының есебін жүргізу;</w:t>
      </w:r>
    </w:p>
    <w:bookmarkEnd w:id="883"/>
    <w:bookmarkStart w:name="z804" w:id="884"/>
    <w:p>
      <w:pPr>
        <w:spacing w:after="0"/>
        <w:ind w:left="0"/>
        <w:jc w:val="both"/>
      </w:pPr>
      <w:r>
        <w:rPr>
          <w:rFonts w:ascii="Times New Roman"/>
          <w:b w:val="false"/>
          <w:i w:val="false"/>
          <w:color w:val="000000"/>
          <w:sz w:val="28"/>
        </w:rPr>
        <w:t>
      қозғағышты техникалық қарау және жөндеу.</w:t>
      </w:r>
    </w:p>
    <w:bookmarkEnd w:id="884"/>
    <w:bookmarkStart w:name="z805" w:id="885"/>
    <w:p>
      <w:pPr>
        <w:spacing w:after="0"/>
        <w:ind w:left="0"/>
        <w:jc w:val="both"/>
      </w:pPr>
      <w:r>
        <w:rPr>
          <w:rFonts w:ascii="Times New Roman"/>
          <w:b w:val="false"/>
          <w:i w:val="false"/>
          <w:color w:val="000000"/>
          <w:sz w:val="28"/>
        </w:rPr>
        <w:t>
      94. Білуге тиіс:</w:t>
      </w:r>
    </w:p>
    <w:bookmarkEnd w:id="885"/>
    <w:bookmarkStart w:name="z806" w:id="886"/>
    <w:p>
      <w:pPr>
        <w:spacing w:after="0"/>
        <w:ind w:left="0"/>
        <w:jc w:val="both"/>
      </w:pPr>
      <w:r>
        <w:rPr>
          <w:rFonts w:ascii="Times New Roman"/>
          <w:b w:val="false"/>
          <w:i w:val="false"/>
          <w:color w:val="000000"/>
          <w:sz w:val="28"/>
        </w:rPr>
        <w:t>
      теңізде тік шурфтарды роторлық тәсілмен бұрғылаудың технологиялық процесі мен ережесін;</w:t>
      </w:r>
    </w:p>
    <w:bookmarkEnd w:id="886"/>
    <w:bookmarkStart w:name="z807" w:id="887"/>
    <w:p>
      <w:pPr>
        <w:spacing w:after="0"/>
        <w:ind w:left="0"/>
        <w:jc w:val="both"/>
      </w:pPr>
      <w:r>
        <w:rPr>
          <w:rFonts w:ascii="Times New Roman"/>
          <w:b w:val="false"/>
          <w:i w:val="false"/>
          <w:color w:val="000000"/>
          <w:sz w:val="28"/>
        </w:rPr>
        <w:t>
      жылжымалы жүзбелі бұрғылау агрегатында орнатылған іштен жану қозғағышының құрылымын, жұмыс принципін;</w:t>
      </w:r>
    </w:p>
    <w:bookmarkEnd w:id="887"/>
    <w:bookmarkStart w:name="z808" w:id="888"/>
    <w:p>
      <w:pPr>
        <w:spacing w:after="0"/>
        <w:ind w:left="0"/>
        <w:jc w:val="both"/>
      </w:pPr>
      <w:r>
        <w:rPr>
          <w:rFonts w:ascii="Times New Roman"/>
          <w:b w:val="false"/>
          <w:i w:val="false"/>
          <w:color w:val="000000"/>
          <w:sz w:val="28"/>
        </w:rPr>
        <w:t>
      қозғағыштарды қоректендіру жүйесін;</w:t>
      </w:r>
    </w:p>
    <w:bookmarkEnd w:id="888"/>
    <w:bookmarkStart w:name="z809" w:id="889"/>
    <w:p>
      <w:pPr>
        <w:spacing w:after="0"/>
        <w:ind w:left="0"/>
        <w:jc w:val="both"/>
      </w:pPr>
      <w:r>
        <w:rPr>
          <w:rFonts w:ascii="Times New Roman"/>
          <w:b w:val="false"/>
          <w:i w:val="false"/>
          <w:color w:val="000000"/>
          <w:sz w:val="28"/>
        </w:rPr>
        <w:t>
      оларды майлау, қосу, тоқтату және суыту ережесін;</w:t>
      </w:r>
    </w:p>
    <w:bookmarkEnd w:id="889"/>
    <w:bookmarkStart w:name="z810" w:id="890"/>
    <w:p>
      <w:pPr>
        <w:spacing w:after="0"/>
        <w:ind w:left="0"/>
        <w:jc w:val="both"/>
      </w:pPr>
      <w:r>
        <w:rPr>
          <w:rFonts w:ascii="Times New Roman"/>
          <w:b w:val="false"/>
          <w:i w:val="false"/>
          <w:color w:val="000000"/>
          <w:sz w:val="28"/>
        </w:rPr>
        <w:t>
      қолданылатын жабдықтың жетегі мен қосу және қайта қосу механизмінің құрылымын;</w:t>
      </w:r>
    </w:p>
    <w:bookmarkEnd w:id="890"/>
    <w:bookmarkStart w:name="z811" w:id="891"/>
    <w:p>
      <w:pPr>
        <w:spacing w:after="0"/>
        <w:ind w:left="0"/>
        <w:jc w:val="both"/>
      </w:pPr>
      <w:r>
        <w:rPr>
          <w:rFonts w:ascii="Times New Roman"/>
          <w:b w:val="false"/>
          <w:i w:val="false"/>
          <w:color w:val="000000"/>
          <w:sz w:val="28"/>
        </w:rPr>
        <w:t>
      аккумуляторлардың құрылымын және оларды зарядтау ережесін;</w:t>
      </w:r>
    </w:p>
    <w:bookmarkEnd w:id="891"/>
    <w:bookmarkStart w:name="z812" w:id="892"/>
    <w:p>
      <w:pPr>
        <w:spacing w:after="0"/>
        <w:ind w:left="0"/>
        <w:jc w:val="both"/>
      </w:pPr>
      <w:r>
        <w:rPr>
          <w:rFonts w:ascii="Times New Roman"/>
          <w:b w:val="false"/>
          <w:i w:val="false"/>
          <w:color w:val="000000"/>
          <w:sz w:val="28"/>
        </w:rPr>
        <w:t>
      іштен жану қозғағышына қолданылатын жанар-жағармай материалдарының құрамы мен қасиеттерін;</w:t>
      </w:r>
    </w:p>
    <w:bookmarkEnd w:id="892"/>
    <w:bookmarkStart w:name="z813" w:id="893"/>
    <w:p>
      <w:pPr>
        <w:spacing w:after="0"/>
        <w:ind w:left="0"/>
        <w:jc w:val="both"/>
      </w:pPr>
      <w:r>
        <w:rPr>
          <w:rFonts w:ascii="Times New Roman"/>
          <w:b w:val="false"/>
          <w:i w:val="false"/>
          <w:color w:val="000000"/>
          <w:sz w:val="28"/>
        </w:rPr>
        <w:t>
      қозғағышқа қызмет көрсету және оны жөндеу кезінде қолданылатын құралдар мен аспаптарды және оларды қолдану ережесін;</w:t>
      </w:r>
    </w:p>
    <w:bookmarkEnd w:id="893"/>
    <w:bookmarkStart w:name="z814" w:id="894"/>
    <w:p>
      <w:pPr>
        <w:spacing w:after="0"/>
        <w:ind w:left="0"/>
        <w:jc w:val="both"/>
      </w:pPr>
      <w:r>
        <w:rPr>
          <w:rFonts w:ascii="Times New Roman"/>
          <w:b w:val="false"/>
          <w:i w:val="false"/>
          <w:color w:val="000000"/>
          <w:sz w:val="28"/>
        </w:rPr>
        <w:t>
      слесарь ісін, орындалатын жұмыс көлемінде.</w:t>
      </w:r>
    </w:p>
    <w:bookmarkEnd w:id="894"/>
    <w:bookmarkStart w:name="z815" w:id="895"/>
    <w:p>
      <w:pPr>
        <w:spacing w:after="0"/>
        <w:ind w:left="0"/>
        <w:jc w:val="left"/>
      </w:pPr>
      <w:r>
        <w:rPr>
          <w:rFonts w:ascii="Times New Roman"/>
          <w:b/>
          <w:i w:val="false"/>
          <w:color w:val="000000"/>
        </w:rPr>
        <w:t xml:space="preserve"> 22. Ұңғыма дебиттерін өлшеуші</w:t>
      </w:r>
    </w:p>
    <w:bookmarkEnd w:id="895"/>
    <w:bookmarkStart w:name="z816" w:id="896"/>
    <w:p>
      <w:pPr>
        <w:spacing w:after="0"/>
        <w:ind w:left="0"/>
        <w:jc w:val="both"/>
      </w:pPr>
      <w:r>
        <w:rPr>
          <w:rFonts w:ascii="Times New Roman"/>
          <w:b w:val="false"/>
          <w:i w:val="false"/>
          <w:color w:val="000000"/>
          <w:sz w:val="28"/>
        </w:rPr>
        <w:t>
      Параграф 4. Ұңғыма дебиттерін өлшеуші, 2-разряд</w:t>
      </w:r>
    </w:p>
    <w:bookmarkEnd w:id="896"/>
    <w:bookmarkStart w:name="z817" w:id="897"/>
    <w:p>
      <w:pPr>
        <w:spacing w:after="0"/>
        <w:ind w:left="0"/>
        <w:jc w:val="both"/>
      </w:pPr>
      <w:r>
        <w:rPr>
          <w:rFonts w:ascii="Times New Roman"/>
          <w:b w:val="false"/>
          <w:i w:val="false"/>
          <w:color w:val="000000"/>
          <w:sz w:val="28"/>
        </w:rPr>
        <w:t>
      95. Жұмыс сипаттамасы:</w:t>
      </w:r>
    </w:p>
    <w:bookmarkEnd w:id="897"/>
    <w:bookmarkStart w:name="z818" w:id="898"/>
    <w:p>
      <w:pPr>
        <w:spacing w:after="0"/>
        <w:ind w:left="0"/>
        <w:jc w:val="both"/>
      </w:pPr>
      <w:r>
        <w:rPr>
          <w:rFonts w:ascii="Times New Roman"/>
          <w:b w:val="false"/>
          <w:i w:val="false"/>
          <w:color w:val="000000"/>
          <w:sz w:val="28"/>
        </w:rPr>
        <w:t>
      өлшеуіштердегі, сепараторлардағы, траптардағы мұнай мен суды өлшеу;</w:t>
      </w:r>
    </w:p>
    <w:bookmarkEnd w:id="898"/>
    <w:bookmarkStart w:name="z819" w:id="899"/>
    <w:p>
      <w:pPr>
        <w:spacing w:after="0"/>
        <w:ind w:left="0"/>
        <w:jc w:val="both"/>
      </w:pPr>
      <w:r>
        <w:rPr>
          <w:rFonts w:ascii="Times New Roman"/>
          <w:b w:val="false"/>
          <w:i w:val="false"/>
          <w:color w:val="000000"/>
          <w:sz w:val="28"/>
        </w:rPr>
        <w:t>
      ұңғымалар мен сыйымдылықтардың шықпа желілерінен сұйық сынамасын алу;</w:t>
      </w:r>
    </w:p>
    <w:bookmarkEnd w:id="899"/>
    <w:bookmarkStart w:name="z820" w:id="900"/>
    <w:p>
      <w:pPr>
        <w:spacing w:after="0"/>
        <w:ind w:left="0"/>
        <w:jc w:val="both"/>
      </w:pPr>
      <w:r>
        <w:rPr>
          <w:rFonts w:ascii="Times New Roman"/>
          <w:b w:val="false"/>
          <w:i w:val="false"/>
          <w:color w:val="000000"/>
          <w:sz w:val="28"/>
        </w:rPr>
        <w:t>
      дебитті өлшегеннен кейін мерниктен (сыйымдылықтан) мұнайды айдап шығару.</w:t>
      </w:r>
    </w:p>
    <w:bookmarkEnd w:id="900"/>
    <w:bookmarkStart w:name="z821" w:id="901"/>
    <w:p>
      <w:pPr>
        <w:spacing w:after="0"/>
        <w:ind w:left="0"/>
        <w:jc w:val="both"/>
      </w:pPr>
      <w:r>
        <w:rPr>
          <w:rFonts w:ascii="Times New Roman"/>
          <w:b w:val="false"/>
          <w:i w:val="false"/>
          <w:color w:val="000000"/>
          <w:sz w:val="28"/>
        </w:rPr>
        <w:t>
      96. Білуге тиіс:</w:t>
      </w:r>
    </w:p>
    <w:bookmarkEnd w:id="901"/>
    <w:bookmarkStart w:name="z822" w:id="902"/>
    <w:p>
      <w:pPr>
        <w:spacing w:after="0"/>
        <w:ind w:left="0"/>
        <w:jc w:val="both"/>
      </w:pPr>
      <w:r>
        <w:rPr>
          <w:rFonts w:ascii="Times New Roman"/>
          <w:b w:val="false"/>
          <w:i w:val="false"/>
          <w:color w:val="000000"/>
          <w:sz w:val="28"/>
        </w:rPr>
        <w:t>
      мұнай өндіру және мұнай ұңғымаларын пайдалану тәсілдерін;</w:t>
      </w:r>
    </w:p>
    <w:bookmarkEnd w:id="902"/>
    <w:bookmarkStart w:name="z823" w:id="903"/>
    <w:p>
      <w:pPr>
        <w:spacing w:after="0"/>
        <w:ind w:left="0"/>
        <w:jc w:val="both"/>
      </w:pPr>
      <w:r>
        <w:rPr>
          <w:rFonts w:ascii="Times New Roman"/>
          <w:b w:val="false"/>
          <w:i w:val="false"/>
          <w:color w:val="000000"/>
          <w:sz w:val="28"/>
        </w:rPr>
        <w:t>
      мұнай мен газды кәсіпшілік ішінде жинау сызбасын;</w:t>
      </w:r>
    </w:p>
    <w:bookmarkEnd w:id="903"/>
    <w:bookmarkStart w:name="z824" w:id="904"/>
    <w:p>
      <w:pPr>
        <w:spacing w:after="0"/>
        <w:ind w:left="0"/>
        <w:jc w:val="both"/>
      </w:pPr>
      <w:r>
        <w:rPr>
          <w:rFonts w:ascii="Times New Roman"/>
          <w:b w:val="false"/>
          <w:i w:val="false"/>
          <w:color w:val="000000"/>
          <w:sz w:val="28"/>
        </w:rPr>
        <w:t>
      жеке және топтық өлшеу қондырғыларының, траптардың, дебитомерлер мен бақылау-өлшеу аспаптарының нысанын, техникалық сипаттамасын, құрылымын;</w:t>
      </w:r>
    </w:p>
    <w:bookmarkEnd w:id="904"/>
    <w:bookmarkStart w:name="z825" w:id="905"/>
    <w:p>
      <w:pPr>
        <w:spacing w:after="0"/>
        <w:ind w:left="0"/>
        <w:jc w:val="both"/>
      </w:pPr>
      <w:r>
        <w:rPr>
          <w:rFonts w:ascii="Times New Roman"/>
          <w:b w:val="false"/>
          <w:i w:val="false"/>
          <w:color w:val="000000"/>
          <w:sz w:val="28"/>
        </w:rPr>
        <w:t>
      сұйықтардың физикалық қасиеттері туралы негізгі деректерді.</w:t>
      </w:r>
    </w:p>
    <w:bookmarkEnd w:id="905"/>
    <w:bookmarkStart w:name="z826" w:id="906"/>
    <w:p>
      <w:pPr>
        <w:spacing w:after="0"/>
        <w:ind w:left="0"/>
        <w:jc w:val="both"/>
      </w:pPr>
      <w:r>
        <w:rPr>
          <w:rFonts w:ascii="Times New Roman"/>
          <w:b w:val="false"/>
          <w:i w:val="false"/>
          <w:color w:val="000000"/>
          <w:sz w:val="28"/>
        </w:rPr>
        <w:t>
      Параграф 5. Ұңғыма дебиттерін өлшеуші, 3-разряд</w:t>
      </w:r>
    </w:p>
    <w:bookmarkEnd w:id="906"/>
    <w:bookmarkStart w:name="z827" w:id="907"/>
    <w:p>
      <w:pPr>
        <w:spacing w:after="0"/>
        <w:ind w:left="0"/>
        <w:jc w:val="both"/>
      </w:pPr>
      <w:r>
        <w:rPr>
          <w:rFonts w:ascii="Times New Roman"/>
          <w:b w:val="false"/>
          <w:i w:val="false"/>
          <w:color w:val="000000"/>
          <w:sz w:val="28"/>
        </w:rPr>
        <w:t>
      97. Жұмыс сипаттамасы:</w:t>
      </w:r>
    </w:p>
    <w:bookmarkEnd w:id="907"/>
    <w:bookmarkStart w:name="z828" w:id="908"/>
    <w:p>
      <w:pPr>
        <w:spacing w:after="0"/>
        <w:ind w:left="0"/>
        <w:jc w:val="both"/>
      </w:pPr>
      <w:r>
        <w:rPr>
          <w:rFonts w:ascii="Times New Roman"/>
          <w:b w:val="false"/>
          <w:i w:val="false"/>
          <w:color w:val="000000"/>
          <w:sz w:val="28"/>
        </w:rPr>
        <w:t>
      өндірілетін газды өлшеу, газ факторын анықтау;</w:t>
      </w:r>
    </w:p>
    <w:bookmarkEnd w:id="908"/>
    <w:bookmarkStart w:name="z829" w:id="909"/>
    <w:p>
      <w:pPr>
        <w:spacing w:after="0"/>
        <w:ind w:left="0"/>
        <w:jc w:val="both"/>
      </w:pPr>
      <w:r>
        <w:rPr>
          <w:rFonts w:ascii="Times New Roman"/>
          <w:b w:val="false"/>
          <w:i w:val="false"/>
          <w:color w:val="000000"/>
          <w:sz w:val="28"/>
        </w:rPr>
        <w:t>
      автоматты топтық өлшеу қондырғысындағы ұңғыма дебитін бақылау өлешуді жүзеге асыру;</w:t>
      </w:r>
    </w:p>
    <w:bookmarkEnd w:id="909"/>
    <w:bookmarkStart w:name="z830" w:id="910"/>
    <w:p>
      <w:pPr>
        <w:spacing w:after="0"/>
        <w:ind w:left="0"/>
        <w:jc w:val="both"/>
      </w:pPr>
      <w:r>
        <w:rPr>
          <w:rFonts w:ascii="Times New Roman"/>
          <w:b w:val="false"/>
          <w:i w:val="false"/>
          <w:color w:val="000000"/>
          <w:sz w:val="28"/>
        </w:rPr>
        <w:t>
      өлшеу кезінде топтық өлшеу қондырғысының жұмысын, қадағалау, оны қашықтықтан қолмен басқаруға көшіру;</w:t>
      </w:r>
    </w:p>
    <w:bookmarkEnd w:id="910"/>
    <w:bookmarkStart w:name="z831" w:id="911"/>
    <w:p>
      <w:pPr>
        <w:spacing w:after="0"/>
        <w:ind w:left="0"/>
        <w:jc w:val="both"/>
      </w:pPr>
      <w:r>
        <w:rPr>
          <w:rFonts w:ascii="Times New Roman"/>
          <w:b w:val="false"/>
          <w:i w:val="false"/>
          <w:color w:val="000000"/>
          <w:sz w:val="28"/>
        </w:rPr>
        <w:t>
      ұңғымаларды топтық қондырғылардың тарағына қайта қосу;</w:t>
      </w:r>
    </w:p>
    <w:bookmarkEnd w:id="911"/>
    <w:bookmarkStart w:name="z832" w:id="912"/>
    <w:p>
      <w:pPr>
        <w:spacing w:after="0"/>
        <w:ind w:left="0"/>
        <w:jc w:val="both"/>
      </w:pPr>
      <w:r>
        <w:rPr>
          <w:rFonts w:ascii="Times New Roman"/>
          <w:b w:val="false"/>
          <w:i w:val="false"/>
          <w:color w:val="000000"/>
          <w:sz w:val="28"/>
        </w:rPr>
        <w:t>
      топтық өлшеу қондырғысындағы сынаманы іріктеу;</w:t>
      </w:r>
    </w:p>
    <w:bookmarkEnd w:id="912"/>
    <w:bookmarkStart w:name="z833" w:id="913"/>
    <w:p>
      <w:pPr>
        <w:spacing w:after="0"/>
        <w:ind w:left="0"/>
        <w:jc w:val="both"/>
      </w:pPr>
      <w:r>
        <w:rPr>
          <w:rFonts w:ascii="Times New Roman"/>
          <w:b w:val="false"/>
          <w:i w:val="false"/>
          <w:color w:val="000000"/>
          <w:sz w:val="28"/>
        </w:rPr>
        <w:t>
      өлшеу журналын жүргізу.</w:t>
      </w:r>
    </w:p>
    <w:bookmarkEnd w:id="913"/>
    <w:bookmarkStart w:name="z834" w:id="914"/>
    <w:p>
      <w:pPr>
        <w:spacing w:after="0"/>
        <w:ind w:left="0"/>
        <w:jc w:val="both"/>
      </w:pPr>
      <w:r>
        <w:rPr>
          <w:rFonts w:ascii="Times New Roman"/>
          <w:b w:val="false"/>
          <w:i w:val="false"/>
          <w:color w:val="000000"/>
          <w:sz w:val="28"/>
        </w:rPr>
        <w:t>
      98. Білуге тиіс:</w:t>
      </w:r>
    </w:p>
    <w:bookmarkEnd w:id="914"/>
    <w:bookmarkStart w:name="z835" w:id="915"/>
    <w:p>
      <w:pPr>
        <w:spacing w:after="0"/>
        <w:ind w:left="0"/>
        <w:jc w:val="both"/>
      </w:pPr>
      <w:r>
        <w:rPr>
          <w:rFonts w:ascii="Times New Roman"/>
          <w:b w:val="false"/>
          <w:i w:val="false"/>
          <w:color w:val="000000"/>
          <w:sz w:val="28"/>
        </w:rPr>
        <w:t>
      мұнай және газ ұңғымаларын пайдалану тәсілдерін, топтық өлшеу қондырғысының құрылымы мен техникалық сипаттамасын;</w:t>
      </w:r>
    </w:p>
    <w:bookmarkEnd w:id="915"/>
    <w:bookmarkStart w:name="z836" w:id="916"/>
    <w:p>
      <w:pPr>
        <w:spacing w:after="0"/>
        <w:ind w:left="0"/>
        <w:jc w:val="both"/>
      </w:pPr>
      <w:r>
        <w:rPr>
          <w:rFonts w:ascii="Times New Roman"/>
          <w:b w:val="false"/>
          <w:i w:val="false"/>
          <w:color w:val="000000"/>
          <w:sz w:val="28"/>
        </w:rPr>
        <w:t>
      мұнай мен газды кәсіпшілік ішінде жинау сызбасын;</w:t>
      </w:r>
    </w:p>
    <w:bookmarkEnd w:id="916"/>
    <w:bookmarkStart w:name="z837" w:id="917"/>
    <w:p>
      <w:pPr>
        <w:spacing w:after="0"/>
        <w:ind w:left="0"/>
        <w:jc w:val="both"/>
      </w:pPr>
      <w:r>
        <w:rPr>
          <w:rFonts w:ascii="Times New Roman"/>
          <w:b w:val="false"/>
          <w:i w:val="false"/>
          <w:color w:val="000000"/>
          <w:sz w:val="28"/>
        </w:rPr>
        <w:t>
      су мен мұнайдың мазмұнын, мұнайдың үлес салмағын анықтау тәсілдерін;</w:t>
      </w:r>
    </w:p>
    <w:bookmarkEnd w:id="917"/>
    <w:bookmarkStart w:name="z838" w:id="918"/>
    <w:p>
      <w:pPr>
        <w:spacing w:after="0"/>
        <w:ind w:left="0"/>
        <w:jc w:val="both"/>
      </w:pPr>
      <w:r>
        <w:rPr>
          <w:rFonts w:ascii="Times New Roman"/>
          <w:b w:val="false"/>
          <w:i w:val="false"/>
          <w:color w:val="000000"/>
          <w:sz w:val="28"/>
        </w:rPr>
        <w:t>
      дебитомерлердің, қолданылатын автоматика және бақылау-өлшеу аспаптарының құрылымы мен жұмыс принципін.</w:t>
      </w:r>
    </w:p>
    <w:bookmarkEnd w:id="918"/>
    <w:bookmarkStart w:name="z839" w:id="919"/>
    <w:p>
      <w:pPr>
        <w:spacing w:after="0"/>
        <w:ind w:left="0"/>
        <w:jc w:val="left"/>
      </w:pPr>
      <w:r>
        <w:rPr>
          <w:rFonts w:ascii="Times New Roman"/>
          <w:b/>
          <w:i w:val="false"/>
          <w:color w:val="000000"/>
        </w:rPr>
        <w:t xml:space="preserve"> 23. Мұнай-газ кәсіпшілігі жабдығына қызмет көрсететін агрегаттардың машинисі</w:t>
      </w:r>
    </w:p>
    <w:bookmarkEnd w:id="919"/>
    <w:bookmarkStart w:name="z840" w:id="920"/>
    <w:p>
      <w:pPr>
        <w:spacing w:after="0"/>
        <w:ind w:left="0"/>
        <w:jc w:val="both"/>
      </w:pPr>
      <w:r>
        <w:rPr>
          <w:rFonts w:ascii="Times New Roman"/>
          <w:b w:val="false"/>
          <w:i w:val="false"/>
          <w:color w:val="000000"/>
          <w:sz w:val="28"/>
        </w:rPr>
        <w:t>
      Параграф 6. Мұнай-газ кәсіпшілігі жабдығына қызмет көрсететін агрегаттардың машинисі 5-разряд</w:t>
      </w:r>
    </w:p>
    <w:bookmarkEnd w:id="920"/>
    <w:bookmarkStart w:name="z841" w:id="921"/>
    <w:p>
      <w:pPr>
        <w:spacing w:after="0"/>
        <w:ind w:left="0"/>
        <w:jc w:val="both"/>
      </w:pPr>
      <w:r>
        <w:rPr>
          <w:rFonts w:ascii="Times New Roman"/>
          <w:b w:val="false"/>
          <w:i w:val="false"/>
          <w:color w:val="000000"/>
          <w:sz w:val="28"/>
        </w:rPr>
        <w:t>
      99. Жұмыс сипаттамасы:</w:t>
      </w:r>
    </w:p>
    <w:bookmarkEnd w:id="921"/>
    <w:bookmarkStart w:name="z842" w:id="922"/>
    <w:p>
      <w:pPr>
        <w:spacing w:after="0"/>
        <w:ind w:left="0"/>
        <w:jc w:val="both"/>
      </w:pPr>
      <w:r>
        <w:rPr>
          <w:rFonts w:ascii="Times New Roman"/>
          <w:b w:val="false"/>
          <w:i w:val="false"/>
          <w:color w:val="000000"/>
          <w:sz w:val="28"/>
        </w:rPr>
        <w:t>
      жүк көтергіштігі 5 т. дейінгі автомобиль шассиіне немесе қозғағышының қоса алғандағы қуаты 73,5 кВт (100 ат күші) дейінгі трактор базасында жабдықталған мұнай-газ кәсіпшілігі жабдығына қызмет көрсететін агрегатқа қызмет көрсету, агрегатта жабдықталған барлық механизмдер мен жабдықтарға қызмет көрсету, және жердегі мұнай-газ кәсіпшілігі жабдығын жөндеу;</w:t>
      </w:r>
    </w:p>
    <w:bookmarkEnd w:id="922"/>
    <w:bookmarkStart w:name="z843" w:id="923"/>
    <w:p>
      <w:pPr>
        <w:spacing w:after="0"/>
        <w:ind w:left="0"/>
        <w:jc w:val="both"/>
      </w:pPr>
      <w:r>
        <w:rPr>
          <w:rFonts w:ascii="Times New Roman"/>
          <w:b w:val="false"/>
          <w:i w:val="false"/>
          <w:color w:val="000000"/>
          <w:sz w:val="28"/>
        </w:rPr>
        <w:t>
      тығыздау және май құю желілерін, жоғары қысым пистолетін, ауыстырғыштар мен олардың насос шықпасына қоспаларын, солидол тығыздауышты монтаждау және демонтажтау;</w:t>
      </w:r>
    </w:p>
    <w:bookmarkEnd w:id="923"/>
    <w:bookmarkStart w:name="z844" w:id="924"/>
    <w:p>
      <w:pPr>
        <w:spacing w:after="0"/>
        <w:ind w:left="0"/>
        <w:jc w:val="both"/>
      </w:pPr>
      <w:r>
        <w:rPr>
          <w:rFonts w:ascii="Times New Roman"/>
          <w:b w:val="false"/>
          <w:i w:val="false"/>
          <w:color w:val="000000"/>
          <w:sz w:val="28"/>
        </w:rPr>
        <w:t>
      муфта қоспаларының сенімді бекітілуін тексеру;</w:t>
      </w:r>
    </w:p>
    <w:bookmarkEnd w:id="924"/>
    <w:bookmarkStart w:name="z845" w:id="925"/>
    <w:p>
      <w:pPr>
        <w:spacing w:after="0"/>
        <w:ind w:left="0"/>
        <w:jc w:val="both"/>
      </w:pPr>
      <w:r>
        <w:rPr>
          <w:rFonts w:ascii="Times New Roman"/>
          <w:b w:val="false"/>
          <w:i w:val="false"/>
          <w:color w:val="000000"/>
          <w:sz w:val="28"/>
        </w:rPr>
        <w:t>
      агрегаттың электр жабдығын кәсіпшілік электр желісіне қосу және ажырату, агрегат электр жабдығының контактілері мен жерге қосудың сенімділігін тексеру;</w:t>
      </w:r>
    </w:p>
    <w:bookmarkEnd w:id="925"/>
    <w:bookmarkStart w:name="z846" w:id="926"/>
    <w:p>
      <w:pPr>
        <w:spacing w:after="0"/>
        <w:ind w:left="0"/>
        <w:jc w:val="both"/>
      </w:pPr>
      <w:r>
        <w:rPr>
          <w:rFonts w:ascii="Times New Roman"/>
          <w:b w:val="false"/>
          <w:i w:val="false"/>
          <w:color w:val="000000"/>
          <w:sz w:val="28"/>
        </w:rPr>
        <w:t>
      редукторды жұмысталған майдан механикаландырылған босату жөніндегі жабдыққа қызмет көрсету, картер редукторын жуу, редукторға жаңа машина майын құю және подшипник тораптарына контактілік май құю;</w:t>
      </w:r>
    </w:p>
    <w:bookmarkEnd w:id="926"/>
    <w:bookmarkStart w:name="z847" w:id="927"/>
    <w:p>
      <w:pPr>
        <w:spacing w:after="0"/>
        <w:ind w:left="0"/>
        <w:jc w:val="both"/>
      </w:pPr>
      <w:r>
        <w:rPr>
          <w:rFonts w:ascii="Times New Roman"/>
          <w:b w:val="false"/>
          <w:i w:val="false"/>
          <w:color w:val="000000"/>
          <w:sz w:val="28"/>
        </w:rPr>
        <w:t>
      компрессорлық қондырғының және солидол тығыздауыштың жұмысын қадағалау;</w:t>
      </w:r>
    </w:p>
    <w:bookmarkEnd w:id="927"/>
    <w:bookmarkStart w:name="z848" w:id="928"/>
    <w:p>
      <w:pPr>
        <w:spacing w:after="0"/>
        <w:ind w:left="0"/>
        <w:jc w:val="both"/>
      </w:pPr>
      <w:r>
        <w:rPr>
          <w:rFonts w:ascii="Times New Roman"/>
          <w:b w:val="false"/>
          <w:i w:val="false"/>
          <w:color w:val="000000"/>
          <w:sz w:val="28"/>
        </w:rPr>
        <w:t>
      агрегаттың барлық тораптары мен механизмдерін жұмыс қалпында ұстау;</w:t>
      </w:r>
    </w:p>
    <w:bookmarkEnd w:id="928"/>
    <w:bookmarkStart w:name="z849" w:id="929"/>
    <w:p>
      <w:pPr>
        <w:spacing w:after="0"/>
        <w:ind w:left="0"/>
        <w:jc w:val="both"/>
      </w:pPr>
      <w:r>
        <w:rPr>
          <w:rFonts w:ascii="Times New Roman"/>
          <w:b w:val="false"/>
          <w:i w:val="false"/>
          <w:color w:val="000000"/>
          <w:sz w:val="28"/>
        </w:rPr>
        <w:t>
      автомобильді, тракторды басқару;</w:t>
      </w:r>
    </w:p>
    <w:bookmarkEnd w:id="929"/>
    <w:bookmarkStart w:name="z850" w:id="930"/>
    <w:p>
      <w:pPr>
        <w:spacing w:after="0"/>
        <w:ind w:left="0"/>
        <w:jc w:val="both"/>
      </w:pPr>
      <w:r>
        <w:rPr>
          <w:rFonts w:ascii="Times New Roman"/>
          <w:b w:val="false"/>
          <w:i w:val="false"/>
          <w:color w:val="000000"/>
          <w:sz w:val="28"/>
        </w:rPr>
        <w:t>
      автомобильді, тракторды және агрегат механизмдеріне ағымдық жөндеу жүргізу.</w:t>
      </w:r>
    </w:p>
    <w:bookmarkEnd w:id="930"/>
    <w:bookmarkStart w:name="z851" w:id="931"/>
    <w:p>
      <w:pPr>
        <w:spacing w:after="0"/>
        <w:ind w:left="0"/>
        <w:jc w:val="both"/>
      </w:pPr>
      <w:r>
        <w:rPr>
          <w:rFonts w:ascii="Times New Roman"/>
          <w:b w:val="false"/>
          <w:i w:val="false"/>
          <w:color w:val="000000"/>
          <w:sz w:val="28"/>
        </w:rPr>
        <w:t>
      100. Білуге тиіс:</w:t>
      </w:r>
    </w:p>
    <w:bookmarkEnd w:id="931"/>
    <w:bookmarkStart w:name="z852" w:id="932"/>
    <w:p>
      <w:pPr>
        <w:spacing w:after="0"/>
        <w:ind w:left="0"/>
        <w:jc w:val="both"/>
      </w:pPr>
      <w:r>
        <w:rPr>
          <w:rFonts w:ascii="Times New Roman"/>
          <w:b w:val="false"/>
          <w:i w:val="false"/>
          <w:color w:val="000000"/>
          <w:sz w:val="28"/>
        </w:rPr>
        <w:t>
      автомобильдің, трактордың, жүк көтеру механизмдерінің, сұйық және консистенциялық майлауға арналған механикаландырылған жабдығының, электр жабдығына және мұнай-газ кәсіпшілігі жабдығына қызмет көрсететін агрегатқа жабдықталған газбен кесу және пісіру жабдығының құрылымы мен пайдалану ережесін;</w:t>
      </w:r>
    </w:p>
    <w:bookmarkEnd w:id="932"/>
    <w:bookmarkStart w:name="z853" w:id="933"/>
    <w:p>
      <w:pPr>
        <w:spacing w:after="0"/>
        <w:ind w:left="0"/>
        <w:jc w:val="both"/>
      </w:pPr>
      <w:r>
        <w:rPr>
          <w:rFonts w:ascii="Times New Roman"/>
          <w:b w:val="false"/>
          <w:i w:val="false"/>
          <w:color w:val="000000"/>
          <w:sz w:val="28"/>
        </w:rPr>
        <w:t>
      жуудың технологиялық процесін;</w:t>
      </w:r>
    </w:p>
    <w:bookmarkEnd w:id="933"/>
    <w:bookmarkStart w:name="z854" w:id="934"/>
    <w:p>
      <w:pPr>
        <w:spacing w:after="0"/>
        <w:ind w:left="0"/>
        <w:jc w:val="both"/>
      </w:pPr>
      <w:r>
        <w:rPr>
          <w:rFonts w:ascii="Times New Roman"/>
          <w:b w:val="false"/>
          <w:i w:val="false"/>
          <w:color w:val="000000"/>
          <w:sz w:val="28"/>
        </w:rPr>
        <w:t>
      қолданылатын майлау материалдарын;</w:t>
      </w:r>
    </w:p>
    <w:bookmarkEnd w:id="934"/>
    <w:bookmarkStart w:name="z855" w:id="935"/>
    <w:p>
      <w:pPr>
        <w:spacing w:after="0"/>
        <w:ind w:left="0"/>
        <w:jc w:val="both"/>
      </w:pPr>
      <w:r>
        <w:rPr>
          <w:rFonts w:ascii="Times New Roman"/>
          <w:b w:val="false"/>
          <w:i w:val="false"/>
          <w:color w:val="000000"/>
          <w:sz w:val="28"/>
        </w:rPr>
        <w:t>
      автомобильді, тракторды техникалық пайдалану ережесін;</w:t>
      </w:r>
    </w:p>
    <w:bookmarkEnd w:id="935"/>
    <w:bookmarkStart w:name="z856" w:id="936"/>
    <w:p>
      <w:pPr>
        <w:spacing w:after="0"/>
        <w:ind w:left="0"/>
        <w:jc w:val="both"/>
      </w:pPr>
      <w:r>
        <w:rPr>
          <w:rFonts w:ascii="Times New Roman"/>
          <w:b w:val="false"/>
          <w:i w:val="false"/>
          <w:color w:val="000000"/>
          <w:sz w:val="28"/>
        </w:rPr>
        <w:t>
      автомобильдің, трактордың және соларда орнатылған арнаулы жабдық пен механизмдер ақауларының белгілерін, себептерін және оларды анықтау мен жою тәсілдерін;</w:t>
      </w:r>
    </w:p>
    <w:bookmarkEnd w:id="936"/>
    <w:bookmarkStart w:name="z857" w:id="937"/>
    <w:p>
      <w:pPr>
        <w:spacing w:after="0"/>
        <w:ind w:left="0"/>
        <w:jc w:val="both"/>
      </w:pPr>
      <w:r>
        <w:rPr>
          <w:rFonts w:ascii="Times New Roman"/>
          <w:b w:val="false"/>
          <w:i w:val="false"/>
          <w:color w:val="000000"/>
          <w:sz w:val="28"/>
        </w:rPr>
        <w:t>
      слесарь ісін орындалатын жұмыс шегінде.</w:t>
      </w:r>
    </w:p>
    <w:bookmarkEnd w:id="937"/>
    <w:bookmarkStart w:name="z858" w:id="938"/>
    <w:p>
      <w:pPr>
        <w:spacing w:after="0"/>
        <w:ind w:left="0"/>
        <w:jc w:val="both"/>
      </w:pPr>
      <w:r>
        <w:rPr>
          <w:rFonts w:ascii="Times New Roman"/>
          <w:b w:val="false"/>
          <w:i w:val="false"/>
          <w:color w:val="000000"/>
          <w:sz w:val="28"/>
        </w:rPr>
        <w:t>
      жүк көтергіштігі 5 т. жоғары автомобиль шассиіне немесе қозғағышының қоса алғандағы қуаты 73,5 кВт (100 ат күші) жоғары трактор базасында жабдықталған мұнай-газ кәсіпшілігі жабдығына қызмет көрсететін агрегатқа қызмет көрсету кезінде - 6-разряд.</w:t>
      </w:r>
    </w:p>
    <w:bookmarkEnd w:id="938"/>
    <w:bookmarkStart w:name="z859" w:id="939"/>
    <w:p>
      <w:pPr>
        <w:spacing w:after="0"/>
        <w:ind w:left="0"/>
        <w:jc w:val="both"/>
      </w:pPr>
      <w:r>
        <w:rPr>
          <w:rFonts w:ascii="Times New Roman"/>
          <w:b w:val="false"/>
          <w:i w:val="false"/>
          <w:color w:val="000000"/>
          <w:sz w:val="28"/>
        </w:rPr>
        <w:t>
      101. Орта кәсіптік білім талап етіледі.</w:t>
      </w:r>
    </w:p>
    <w:bookmarkEnd w:id="939"/>
    <w:bookmarkStart w:name="z860" w:id="940"/>
    <w:p>
      <w:pPr>
        <w:spacing w:after="0"/>
        <w:ind w:left="0"/>
        <w:jc w:val="left"/>
      </w:pPr>
      <w:r>
        <w:rPr>
          <w:rFonts w:ascii="Times New Roman"/>
          <w:b/>
          <w:i w:val="false"/>
          <w:color w:val="000000"/>
        </w:rPr>
        <w:t xml:space="preserve"> 24. Жұмысшы агентті қабатқа сіңіретін насос стансасының машинисі</w:t>
      </w:r>
    </w:p>
    <w:bookmarkEnd w:id="940"/>
    <w:bookmarkStart w:name="z861" w:id="941"/>
    <w:p>
      <w:pPr>
        <w:spacing w:after="0"/>
        <w:ind w:left="0"/>
        <w:jc w:val="both"/>
      </w:pPr>
      <w:r>
        <w:rPr>
          <w:rFonts w:ascii="Times New Roman"/>
          <w:b w:val="false"/>
          <w:i w:val="false"/>
          <w:color w:val="000000"/>
          <w:sz w:val="28"/>
        </w:rPr>
        <w:t>
      Параграф 7. Жұмысшы агентті қабатқа сіңіретін насос стансасының машинисі</w:t>
      </w:r>
    </w:p>
    <w:bookmarkEnd w:id="941"/>
    <w:bookmarkStart w:name="z862" w:id="942"/>
    <w:p>
      <w:pPr>
        <w:spacing w:after="0"/>
        <w:ind w:left="0"/>
        <w:jc w:val="both"/>
      </w:pPr>
      <w:r>
        <w:rPr>
          <w:rFonts w:ascii="Times New Roman"/>
          <w:b w:val="false"/>
          <w:i w:val="false"/>
          <w:color w:val="000000"/>
          <w:sz w:val="28"/>
        </w:rPr>
        <w:t>
      102. Жұмыс сипаттамасы:</w:t>
      </w:r>
    </w:p>
    <w:bookmarkEnd w:id="942"/>
    <w:bookmarkStart w:name="z863" w:id="943"/>
    <w:p>
      <w:pPr>
        <w:spacing w:after="0"/>
        <w:ind w:left="0"/>
        <w:jc w:val="both"/>
      </w:pPr>
      <w:r>
        <w:rPr>
          <w:rFonts w:ascii="Times New Roman"/>
          <w:b w:val="false"/>
          <w:i w:val="false"/>
          <w:color w:val="000000"/>
          <w:sz w:val="28"/>
        </w:rPr>
        <w:t>
      мынадай технологиялық жабдықтарға: тораптық насос стансаларына, блокты тораптық насос стансалары мен тұщы, жоғары минералды ағын суларды айдау жөніндегі ортадан тепкіш тиеу қондырғыларына, суды таратып бөлу құрылғыларына, суды жинау және дайындау қондырғысына, май жүйесін ауамен суыту аппараттарына, желдеткіш қондырғыларының автоматты жұмыс жүйелеріне қызмет көрсету;</w:t>
      </w:r>
    </w:p>
    <w:bookmarkEnd w:id="943"/>
    <w:bookmarkStart w:name="z864" w:id="944"/>
    <w:p>
      <w:pPr>
        <w:spacing w:after="0"/>
        <w:ind w:left="0"/>
        <w:jc w:val="both"/>
      </w:pPr>
      <w:r>
        <w:rPr>
          <w:rFonts w:ascii="Times New Roman"/>
          <w:b w:val="false"/>
          <w:i w:val="false"/>
          <w:color w:val="000000"/>
          <w:sz w:val="28"/>
        </w:rPr>
        <w:t>
      насостар мен электр қозғағыштардың үздіксіз жұмысын қадағалау және ақауларды жою жөнінде қажетті шараларды қабылдау;</w:t>
      </w:r>
    </w:p>
    <w:bookmarkEnd w:id="944"/>
    <w:bookmarkStart w:name="z865" w:id="945"/>
    <w:p>
      <w:pPr>
        <w:spacing w:after="0"/>
        <w:ind w:left="0"/>
        <w:jc w:val="both"/>
      </w:pPr>
      <w:r>
        <w:rPr>
          <w:rFonts w:ascii="Times New Roman"/>
          <w:b w:val="false"/>
          <w:i w:val="false"/>
          <w:color w:val="000000"/>
          <w:sz w:val="28"/>
        </w:rPr>
        <w:t>
      әр ұңғыма бойынша суды қабатқа сіңірудің берілген режимін ұстау;</w:t>
      </w:r>
    </w:p>
    <w:bookmarkEnd w:id="945"/>
    <w:bookmarkStart w:name="z866" w:id="946"/>
    <w:p>
      <w:pPr>
        <w:spacing w:after="0"/>
        <w:ind w:left="0"/>
        <w:jc w:val="both"/>
      </w:pPr>
      <w:r>
        <w:rPr>
          <w:rFonts w:ascii="Times New Roman"/>
          <w:b w:val="false"/>
          <w:i w:val="false"/>
          <w:color w:val="000000"/>
          <w:sz w:val="28"/>
        </w:rPr>
        <w:t>
      жабдықты монтаждауға және демонтаждауға қатысу;</w:t>
      </w:r>
    </w:p>
    <w:bookmarkEnd w:id="946"/>
    <w:bookmarkStart w:name="z867" w:id="947"/>
    <w:p>
      <w:pPr>
        <w:spacing w:after="0"/>
        <w:ind w:left="0"/>
        <w:jc w:val="both"/>
      </w:pPr>
      <w:r>
        <w:rPr>
          <w:rFonts w:ascii="Times New Roman"/>
          <w:b w:val="false"/>
          <w:i w:val="false"/>
          <w:color w:val="000000"/>
          <w:sz w:val="28"/>
        </w:rPr>
        <w:t>
      мұнай жуу және мұнай шығару қасиеттерін арттыру немесе коррозиялық белсенділікті төмендету мақсатымен технологиялық сұйықты немесе суды реагенттермен өңдеу;</w:t>
      </w:r>
    </w:p>
    <w:bookmarkEnd w:id="947"/>
    <w:bookmarkStart w:name="z868" w:id="948"/>
    <w:p>
      <w:pPr>
        <w:spacing w:after="0"/>
        <w:ind w:left="0"/>
        <w:jc w:val="both"/>
      </w:pPr>
      <w:r>
        <w:rPr>
          <w:rFonts w:ascii="Times New Roman"/>
          <w:b w:val="false"/>
          <w:i w:val="false"/>
          <w:color w:val="000000"/>
          <w:sz w:val="28"/>
        </w:rPr>
        <w:t>
      бақылау-өлшеу аспаптарының жұмысын қадағалау;</w:t>
      </w:r>
    </w:p>
    <w:bookmarkEnd w:id="948"/>
    <w:bookmarkStart w:name="z869" w:id="949"/>
    <w:p>
      <w:pPr>
        <w:spacing w:after="0"/>
        <w:ind w:left="0"/>
        <w:jc w:val="both"/>
      </w:pPr>
      <w:r>
        <w:rPr>
          <w:rFonts w:ascii="Times New Roman"/>
          <w:b w:val="false"/>
          <w:i w:val="false"/>
          <w:color w:val="000000"/>
          <w:sz w:val="28"/>
        </w:rPr>
        <w:t>
      қызмет көрсететін жабдықты ағымдық жөндеу;</w:t>
      </w:r>
    </w:p>
    <w:bookmarkEnd w:id="949"/>
    <w:bookmarkStart w:name="z870" w:id="950"/>
    <w:p>
      <w:pPr>
        <w:spacing w:after="0"/>
        <w:ind w:left="0"/>
        <w:jc w:val="both"/>
      </w:pPr>
      <w:r>
        <w:rPr>
          <w:rFonts w:ascii="Times New Roman"/>
          <w:b w:val="false"/>
          <w:i w:val="false"/>
          <w:color w:val="000000"/>
          <w:sz w:val="28"/>
        </w:rPr>
        <w:t>
      ұңғымалар бойынша суды сіңіру журналын, қызмет көрсететін жабдықтың жұмысы мен электр энергиясының шығыс журналын жүргізу.</w:t>
      </w:r>
    </w:p>
    <w:bookmarkEnd w:id="950"/>
    <w:bookmarkStart w:name="z871" w:id="951"/>
    <w:p>
      <w:pPr>
        <w:spacing w:after="0"/>
        <w:ind w:left="0"/>
        <w:jc w:val="both"/>
      </w:pPr>
      <w:r>
        <w:rPr>
          <w:rFonts w:ascii="Times New Roman"/>
          <w:b w:val="false"/>
          <w:i w:val="false"/>
          <w:color w:val="000000"/>
          <w:sz w:val="28"/>
        </w:rPr>
        <w:t>
      103. Білуге тиіс:</w:t>
      </w:r>
    </w:p>
    <w:bookmarkEnd w:id="951"/>
    <w:bookmarkStart w:name="z872" w:id="952"/>
    <w:p>
      <w:pPr>
        <w:spacing w:after="0"/>
        <w:ind w:left="0"/>
        <w:jc w:val="both"/>
      </w:pPr>
      <w:r>
        <w:rPr>
          <w:rFonts w:ascii="Times New Roman"/>
          <w:b w:val="false"/>
          <w:i w:val="false"/>
          <w:color w:val="000000"/>
          <w:sz w:val="28"/>
        </w:rPr>
        <w:t>
      насостардың, ауамен суыту және автоматты желдеткіш қондырғыларының, электр қозғағыштардың, насос стансасы жабдығының, бақылау-өлшеу аспаптары мен автоматты құралдардың нысанын, пайдалану және қызмет көрсету ережесін;</w:t>
      </w:r>
    </w:p>
    <w:bookmarkEnd w:id="952"/>
    <w:bookmarkStart w:name="z873" w:id="953"/>
    <w:p>
      <w:pPr>
        <w:spacing w:after="0"/>
        <w:ind w:left="0"/>
        <w:jc w:val="both"/>
      </w:pPr>
      <w:r>
        <w:rPr>
          <w:rFonts w:ascii="Times New Roman"/>
          <w:b w:val="false"/>
          <w:i w:val="false"/>
          <w:color w:val="000000"/>
          <w:sz w:val="28"/>
        </w:rPr>
        <w:t>
      әр ұңғыма бойынша суды қабатқа сіңірудің технологиялық режимін;</w:t>
      </w:r>
    </w:p>
    <w:bookmarkEnd w:id="953"/>
    <w:bookmarkStart w:name="z874" w:id="954"/>
    <w:p>
      <w:pPr>
        <w:spacing w:after="0"/>
        <w:ind w:left="0"/>
        <w:jc w:val="both"/>
      </w:pPr>
      <w:r>
        <w:rPr>
          <w:rFonts w:ascii="Times New Roman"/>
          <w:b w:val="false"/>
          <w:i w:val="false"/>
          <w:color w:val="000000"/>
          <w:sz w:val="28"/>
        </w:rPr>
        <w:t>
      ұңғыманы қысымды айдау трубаларына қосу сызбасын;</w:t>
      </w:r>
    </w:p>
    <w:bookmarkEnd w:id="954"/>
    <w:bookmarkStart w:name="z875" w:id="955"/>
    <w:p>
      <w:pPr>
        <w:spacing w:after="0"/>
        <w:ind w:left="0"/>
        <w:jc w:val="both"/>
      </w:pPr>
      <w:r>
        <w:rPr>
          <w:rFonts w:ascii="Times New Roman"/>
          <w:b w:val="false"/>
          <w:i w:val="false"/>
          <w:color w:val="000000"/>
          <w:sz w:val="28"/>
        </w:rPr>
        <w:t>
      қызмет көрсететін насос стансасы мен труба құбырлары байламының сызбасын;</w:t>
      </w:r>
    </w:p>
    <w:bookmarkEnd w:id="955"/>
    <w:bookmarkStart w:name="z876" w:id="956"/>
    <w:p>
      <w:pPr>
        <w:spacing w:after="0"/>
        <w:ind w:left="0"/>
        <w:jc w:val="both"/>
      </w:pPr>
      <w:r>
        <w:rPr>
          <w:rFonts w:ascii="Times New Roman"/>
          <w:b w:val="false"/>
          <w:i w:val="false"/>
          <w:color w:val="000000"/>
          <w:sz w:val="28"/>
        </w:rPr>
        <w:t>
      қолданылатын реагенттердің, жоғары минералды тұщы ағын сулардың негізгі химиялық қасиеттерін;</w:t>
      </w:r>
    </w:p>
    <w:bookmarkEnd w:id="956"/>
    <w:bookmarkStart w:name="z877" w:id="957"/>
    <w:p>
      <w:pPr>
        <w:spacing w:after="0"/>
        <w:ind w:left="0"/>
        <w:jc w:val="both"/>
      </w:pPr>
      <w:r>
        <w:rPr>
          <w:rFonts w:ascii="Times New Roman"/>
          <w:b w:val="false"/>
          <w:i w:val="false"/>
          <w:color w:val="000000"/>
          <w:sz w:val="28"/>
        </w:rPr>
        <w:t>
      ағын суларды жинау және дайындау жүйелеріне қызмет көрсету жұмыстарын қауіпсіз жүргізу ережесін;</w:t>
      </w:r>
    </w:p>
    <w:bookmarkEnd w:id="957"/>
    <w:bookmarkStart w:name="z878" w:id="958"/>
    <w:p>
      <w:pPr>
        <w:spacing w:after="0"/>
        <w:ind w:left="0"/>
        <w:jc w:val="both"/>
      </w:pPr>
      <w:r>
        <w:rPr>
          <w:rFonts w:ascii="Times New Roman"/>
          <w:b w:val="false"/>
          <w:i w:val="false"/>
          <w:color w:val="000000"/>
          <w:sz w:val="28"/>
        </w:rPr>
        <w:t>
      жеке қорғану құралдарының құрылымын және оларды пайдалану ережесін;</w:t>
      </w:r>
    </w:p>
    <w:bookmarkEnd w:id="958"/>
    <w:bookmarkStart w:name="z879" w:id="959"/>
    <w:p>
      <w:pPr>
        <w:spacing w:after="0"/>
        <w:ind w:left="0"/>
        <w:jc w:val="both"/>
      </w:pPr>
      <w:r>
        <w:rPr>
          <w:rFonts w:ascii="Times New Roman"/>
          <w:b w:val="false"/>
          <w:i w:val="false"/>
          <w:color w:val="000000"/>
          <w:sz w:val="28"/>
        </w:rPr>
        <w:t>
      жұмыс істейтін агрегаттардың саны 4 - кем немесе тәулігіне су айдау көлемі 2,7 мың метр куб тәулігіне (бұдан әрі - мың м</w:t>
      </w:r>
      <w:r>
        <w:rPr>
          <w:rFonts w:ascii="Times New Roman"/>
          <w:b w:val="false"/>
          <w:i w:val="false"/>
          <w:color w:val="000000"/>
          <w:vertAlign w:val="superscript"/>
        </w:rPr>
        <w:t>3</w:t>
      </w:r>
      <w:r>
        <w:rPr>
          <w:rFonts w:ascii="Times New Roman"/>
          <w:b w:val="false"/>
          <w:i w:val="false"/>
          <w:color w:val="000000"/>
          <w:sz w:val="28"/>
        </w:rPr>
        <w:t>/тәулігіне) дейінгі насос стансаларына қызмет көрсету кезінде - 3-разряд;</w:t>
      </w:r>
    </w:p>
    <w:bookmarkEnd w:id="959"/>
    <w:bookmarkStart w:name="z880" w:id="960"/>
    <w:p>
      <w:pPr>
        <w:spacing w:after="0"/>
        <w:ind w:left="0"/>
        <w:jc w:val="both"/>
      </w:pPr>
      <w:r>
        <w:rPr>
          <w:rFonts w:ascii="Times New Roman"/>
          <w:b w:val="false"/>
          <w:i w:val="false"/>
          <w:color w:val="000000"/>
          <w:sz w:val="28"/>
        </w:rPr>
        <w:t>
      жұмыс істейтін агрегаттардың саны 4 - тен 6-ға дейінгі немесе тәулігіне су айдау көлемі 2,71 мың.м</w:t>
      </w:r>
      <w:r>
        <w:rPr>
          <w:rFonts w:ascii="Times New Roman"/>
          <w:b w:val="false"/>
          <w:i w:val="false"/>
          <w:color w:val="000000"/>
          <w:vertAlign w:val="superscript"/>
        </w:rPr>
        <w:t>3</w:t>
      </w:r>
      <w:r>
        <w:rPr>
          <w:rFonts w:ascii="Times New Roman"/>
          <w:b w:val="false"/>
          <w:i w:val="false"/>
          <w:color w:val="000000"/>
          <w:sz w:val="28"/>
        </w:rPr>
        <w:t>/-ден 7,2 мың.м</w:t>
      </w:r>
      <w:r>
        <w:rPr>
          <w:rFonts w:ascii="Times New Roman"/>
          <w:b w:val="false"/>
          <w:i w:val="false"/>
          <w:color w:val="000000"/>
          <w:vertAlign w:val="superscript"/>
        </w:rPr>
        <w:t>3</w:t>
      </w:r>
      <w:r>
        <w:rPr>
          <w:rFonts w:ascii="Times New Roman"/>
          <w:b w:val="false"/>
          <w:i w:val="false"/>
          <w:color w:val="000000"/>
          <w:sz w:val="28"/>
        </w:rPr>
        <w:t>/тәулігіне дейінгі насос стансаларына қызмет көрсету кезінде – 4-разряд;</w:t>
      </w:r>
    </w:p>
    <w:bookmarkEnd w:id="960"/>
    <w:bookmarkStart w:name="z881" w:id="961"/>
    <w:p>
      <w:pPr>
        <w:spacing w:after="0"/>
        <w:ind w:left="0"/>
        <w:jc w:val="both"/>
      </w:pPr>
      <w:r>
        <w:rPr>
          <w:rFonts w:ascii="Times New Roman"/>
          <w:b w:val="false"/>
          <w:i w:val="false"/>
          <w:color w:val="000000"/>
          <w:sz w:val="28"/>
        </w:rPr>
        <w:t>
      жұмыс істейтін агрегаттардың саны 6-дан жоғары немесе тәулігіне су айдау көлемі 2,71 мың.м</w:t>
      </w:r>
      <w:r>
        <w:rPr>
          <w:rFonts w:ascii="Times New Roman"/>
          <w:b w:val="false"/>
          <w:i w:val="false"/>
          <w:color w:val="000000"/>
          <w:vertAlign w:val="superscript"/>
        </w:rPr>
        <w:t>3</w:t>
      </w:r>
      <w:r>
        <w:rPr>
          <w:rFonts w:ascii="Times New Roman"/>
          <w:b w:val="false"/>
          <w:i w:val="false"/>
          <w:color w:val="000000"/>
          <w:sz w:val="28"/>
        </w:rPr>
        <w:t>/-ден 7,2 мың.м</w:t>
      </w:r>
      <w:r>
        <w:rPr>
          <w:rFonts w:ascii="Times New Roman"/>
          <w:b w:val="false"/>
          <w:i w:val="false"/>
          <w:color w:val="000000"/>
          <w:vertAlign w:val="superscript"/>
        </w:rPr>
        <w:t>3</w:t>
      </w:r>
      <w:r>
        <w:rPr>
          <w:rFonts w:ascii="Times New Roman"/>
          <w:b w:val="false"/>
          <w:i w:val="false"/>
          <w:color w:val="000000"/>
          <w:sz w:val="28"/>
        </w:rPr>
        <w:t>/тәулігіне жоғары насос стансаларына қызмет көрсету кезінде - 5-разряд.</w:t>
      </w:r>
    </w:p>
    <w:bookmarkEnd w:id="961"/>
    <w:bookmarkStart w:name="z882" w:id="962"/>
    <w:p>
      <w:pPr>
        <w:spacing w:after="0"/>
        <w:ind w:left="0"/>
        <w:jc w:val="left"/>
      </w:pPr>
      <w:r>
        <w:rPr>
          <w:rFonts w:ascii="Times New Roman"/>
          <w:b/>
          <w:i w:val="false"/>
          <w:color w:val="000000"/>
        </w:rPr>
        <w:t xml:space="preserve"> 25. Жылжымалы депарафинизациялық бу қондырғысының машинисі</w:t>
      </w:r>
    </w:p>
    <w:bookmarkEnd w:id="962"/>
    <w:bookmarkStart w:name="z883" w:id="963"/>
    <w:p>
      <w:pPr>
        <w:spacing w:after="0"/>
        <w:ind w:left="0"/>
        <w:jc w:val="both"/>
      </w:pPr>
      <w:r>
        <w:rPr>
          <w:rFonts w:ascii="Times New Roman"/>
          <w:b w:val="false"/>
          <w:i w:val="false"/>
          <w:color w:val="000000"/>
          <w:sz w:val="28"/>
        </w:rPr>
        <w:t>
      Параграф 8. Жылжымалы депарафинизациялық бу қондырғысының машинисі</w:t>
      </w:r>
    </w:p>
    <w:bookmarkEnd w:id="963"/>
    <w:bookmarkStart w:name="z884" w:id="964"/>
    <w:p>
      <w:pPr>
        <w:spacing w:after="0"/>
        <w:ind w:left="0"/>
        <w:jc w:val="both"/>
      </w:pPr>
      <w:r>
        <w:rPr>
          <w:rFonts w:ascii="Times New Roman"/>
          <w:b w:val="false"/>
          <w:i w:val="false"/>
          <w:color w:val="000000"/>
          <w:sz w:val="28"/>
        </w:rPr>
        <w:t>
      104. Жұмыс сипаттамасы:</w:t>
      </w:r>
    </w:p>
    <w:bookmarkEnd w:id="964"/>
    <w:bookmarkStart w:name="z885" w:id="965"/>
    <w:p>
      <w:pPr>
        <w:spacing w:after="0"/>
        <w:ind w:left="0"/>
        <w:jc w:val="both"/>
      </w:pPr>
      <w:r>
        <w:rPr>
          <w:rFonts w:ascii="Times New Roman"/>
          <w:b w:val="false"/>
          <w:i w:val="false"/>
          <w:color w:val="000000"/>
          <w:sz w:val="28"/>
        </w:rPr>
        <w:t>
      жылжымалы депарафинизациялық бу қондырғысын, агрегатты объектідегі жұмысқа дайындау;</w:t>
      </w:r>
    </w:p>
    <w:bookmarkEnd w:id="965"/>
    <w:bookmarkStart w:name="z886" w:id="966"/>
    <w:p>
      <w:pPr>
        <w:spacing w:after="0"/>
        <w:ind w:left="0"/>
        <w:jc w:val="both"/>
      </w:pPr>
      <w:r>
        <w:rPr>
          <w:rFonts w:ascii="Times New Roman"/>
          <w:b w:val="false"/>
          <w:i w:val="false"/>
          <w:color w:val="000000"/>
          <w:sz w:val="28"/>
        </w:rPr>
        <w:t>
      мұнай ұңғымаларын, шықпа желілерді, мұнай жинау қондырғыларын, су арнасын жылытуды және басқа да кәсіпшілік технологиялық объектілерді бумен депарафинизациялау;</w:t>
      </w:r>
    </w:p>
    <w:bookmarkEnd w:id="966"/>
    <w:bookmarkStart w:name="z887" w:id="967"/>
    <w:p>
      <w:pPr>
        <w:spacing w:after="0"/>
        <w:ind w:left="0"/>
        <w:jc w:val="both"/>
      </w:pPr>
      <w:r>
        <w:rPr>
          <w:rFonts w:ascii="Times New Roman"/>
          <w:b w:val="false"/>
          <w:i w:val="false"/>
          <w:color w:val="000000"/>
          <w:sz w:val="28"/>
        </w:rPr>
        <w:t>
      агрегаттарды, ұңғымалармен, кәсіпшілік технологиялық қондырғыларымен байламдау;</w:t>
      </w:r>
    </w:p>
    <w:bookmarkEnd w:id="967"/>
    <w:bookmarkStart w:name="z888" w:id="968"/>
    <w:p>
      <w:pPr>
        <w:spacing w:after="0"/>
        <w:ind w:left="0"/>
        <w:jc w:val="both"/>
      </w:pPr>
      <w:r>
        <w:rPr>
          <w:rFonts w:ascii="Times New Roman"/>
          <w:b w:val="false"/>
          <w:i w:val="false"/>
          <w:color w:val="000000"/>
          <w:sz w:val="28"/>
        </w:rPr>
        <w:t>
      бумен немесе ыстық мұнаймен депарафинизациялау немесе жылыту желілерін Тарту;</w:t>
      </w:r>
    </w:p>
    <w:bookmarkEnd w:id="968"/>
    <w:bookmarkStart w:name="z889" w:id="969"/>
    <w:p>
      <w:pPr>
        <w:spacing w:after="0"/>
        <w:ind w:left="0"/>
        <w:jc w:val="both"/>
      </w:pPr>
      <w:r>
        <w:rPr>
          <w:rFonts w:ascii="Times New Roman"/>
          <w:b w:val="false"/>
          <w:i w:val="false"/>
          <w:color w:val="000000"/>
          <w:sz w:val="28"/>
        </w:rPr>
        <w:t>
      қазанның немесе мұнай жылытқыштың, қозғағыштың, бақылау-өлшеу аспаптары мен қызмет көрсететін агрегаттың барлық қосалқы механизмдерінің, жылжымалы депарафинизациялық бу қондырғысының жұмыс параметрлерін қадағалау, жабдықты, аппаратураны және бақылау-өлшеу аспаптарын монтаждау және демонтаждау, жабдықты ағымдық және алдын ала жөндеу жұмыстарын орындау, жабдықтың жұмыс есебі журналын жүргізу;</w:t>
      </w:r>
    </w:p>
    <w:bookmarkEnd w:id="969"/>
    <w:bookmarkStart w:name="z890" w:id="970"/>
    <w:p>
      <w:pPr>
        <w:spacing w:after="0"/>
        <w:ind w:left="0"/>
        <w:jc w:val="both"/>
      </w:pPr>
      <w:r>
        <w:rPr>
          <w:rFonts w:ascii="Times New Roman"/>
          <w:b w:val="false"/>
          <w:i w:val="false"/>
          <w:color w:val="000000"/>
          <w:sz w:val="28"/>
        </w:rPr>
        <w:t>
      автомобиль басқару.</w:t>
      </w:r>
    </w:p>
    <w:bookmarkEnd w:id="970"/>
    <w:bookmarkStart w:name="z891" w:id="971"/>
    <w:p>
      <w:pPr>
        <w:spacing w:after="0"/>
        <w:ind w:left="0"/>
        <w:jc w:val="both"/>
      </w:pPr>
      <w:r>
        <w:rPr>
          <w:rFonts w:ascii="Times New Roman"/>
          <w:b w:val="false"/>
          <w:i w:val="false"/>
          <w:color w:val="000000"/>
          <w:sz w:val="28"/>
        </w:rPr>
        <w:t>
      105. Білуге тиіс:</w:t>
      </w:r>
    </w:p>
    <w:bookmarkEnd w:id="971"/>
    <w:bookmarkStart w:name="z892" w:id="972"/>
    <w:p>
      <w:pPr>
        <w:spacing w:after="0"/>
        <w:ind w:left="0"/>
        <w:jc w:val="both"/>
      </w:pPr>
      <w:r>
        <w:rPr>
          <w:rFonts w:ascii="Times New Roman"/>
          <w:b w:val="false"/>
          <w:i w:val="false"/>
          <w:color w:val="000000"/>
          <w:sz w:val="28"/>
        </w:rPr>
        <w:t>
      мұнай мен газ өндірудің технологиялық процесін;</w:t>
      </w:r>
    </w:p>
    <w:bookmarkEnd w:id="972"/>
    <w:bookmarkStart w:name="z893" w:id="973"/>
    <w:p>
      <w:pPr>
        <w:spacing w:after="0"/>
        <w:ind w:left="0"/>
        <w:jc w:val="both"/>
      </w:pPr>
      <w:r>
        <w:rPr>
          <w:rFonts w:ascii="Times New Roman"/>
          <w:b w:val="false"/>
          <w:i w:val="false"/>
          <w:color w:val="000000"/>
          <w:sz w:val="28"/>
        </w:rPr>
        <w:t>
      мұнайдың, бу мен парафиннің физикалық-химиялық қасиеттерін;</w:t>
      </w:r>
    </w:p>
    <w:bookmarkEnd w:id="973"/>
    <w:bookmarkStart w:name="z894" w:id="974"/>
    <w:p>
      <w:pPr>
        <w:spacing w:after="0"/>
        <w:ind w:left="0"/>
        <w:jc w:val="both"/>
      </w:pPr>
      <w:r>
        <w:rPr>
          <w:rFonts w:ascii="Times New Roman"/>
          <w:b w:val="false"/>
          <w:i w:val="false"/>
          <w:color w:val="000000"/>
          <w:sz w:val="28"/>
        </w:rPr>
        <w:t>
      мұнай ұңғымаларын пайдалану тәсілдерін;</w:t>
      </w:r>
    </w:p>
    <w:bookmarkEnd w:id="974"/>
    <w:bookmarkStart w:name="z895" w:id="975"/>
    <w:p>
      <w:pPr>
        <w:spacing w:after="0"/>
        <w:ind w:left="0"/>
        <w:jc w:val="both"/>
      </w:pPr>
      <w:r>
        <w:rPr>
          <w:rFonts w:ascii="Times New Roman"/>
          <w:b w:val="false"/>
          <w:i w:val="false"/>
          <w:color w:val="000000"/>
          <w:sz w:val="28"/>
        </w:rPr>
        <w:t>
      ұңғыма сасын байламдау сызбасын, қондырғының, қызмет көрсететін жабдықтың, негізгі және қосалқы жабдықтың, аппаратураның, қолданылатын бақылау-өлшеу аспаптарының, автомобильдің құрылымы мен пайдалану ережесін;</w:t>
      </w:r>
    </w:p>
    <w:bookmarkEnd w:id="975"/>
    <w:bookmarkStart w:name="z896" w:id="976"/>
    <w:p>
      <w:pPr>
        <w:spacing w:after="0"/>
        <w:ind w:left="0"/>
        <w:jc w:val="both"/>
      </w:pPr>
      <w:r>
        <w:rPr>
          <w:rFonts w:ascii="Times New Roman"/>
          <w:b w:val="false"/>
          <w:i w:val="false"/>
          <w:color w:val="000000"/>
          <w:sz w:val="28"/>
        </w:rPr>
        <w:t>
      мұнай ұңғымаларын бумен немесе ыстық мұнаймен депарафинизациялаудың технологиялық режимі мен жұмыс процесін;</w:t>
      </w:r>
    </w:p>
    <w:bookmarkEnd w:id="976"/>
    <w:bookmarkStart w:name="z897" w:id="977"/>
    <w:p>
      <w:pPr>
        <w:spacing w:after="0"/>
        <w:ind w:left="0"/>
        <w:jc w:val="both"/>
      </w:pPr>
      <w:r>
        <w:rPr>
          <w:rFonts w:ascii="Times New Roman"/>
          <w:b w:val="false"/>
          <w:i w:val="false"/>
          <w:color w:val="000000"/>
          <w:sz w:val="28"/>
        </w:rPr>
        <w:t>
      слесарь ісін орындалатын жұмыс шегінде;</w:t>
      </w:r>
    </w:p>
    <w:bookmarkEnd w:id="977"/>
    <w:bookmarkStart w:name="z898" w:id="978"/>
    <w:p>
      <w:pPr>
        <w:spacing w:after="0"/>
        <w:ind w:left="0"/>
        <w:jc w:val="both"/>
      </w:pPr>
      <w:r>
        <w:rPr>
          <w:rFonts w:ascii="Times New Roman"/>
          <w:b w:val="false"/>
          <w:i w:val="false"/>
          <w:color w:val="000000"/>
          <w:sz w:val="28"/>
        </w:rPr>
        <w:t>
      біліктілігі анағұрлым жоғары жылжымалы депарафинизациялық бу қондырғысы машинисінің басшылығымен қызмет көрсету кезінде – 3 - разряд;</w:t>
      </w:r>
    </w:p>
    <w:bookmarkEnd w:id="978"/>
    <w:bookmarkStart w:name="z899" w:id="979"/>
    <w:p>
      <w:pPr>
        <w:spacing w:after="0"/>
        <w:ind w:left="0"/>
        <w:jc w:val="both"/>
      </w:pPr>
      <w:r>
        <w:rPr>
          <w:rFonts w:ascii="Times New Roman"/>
          <w:b w:val="false"/>
          <w:i w:val="false"/>
          <w:color w:val="000000"/>
          <w:sz w:val="28"/>
        </w:rPr>
        <w:t>
      автомобиль шассиіне орнатылған, будың жұмыс қысымы 10 МПа (100 кгс/см</w:t>
      </w:r>
      <w:r>
        <w:rPr>
          <w:rFonts w:ascii="Times New Roman"/>
          <w:b w:val="false"/>
          <w:i w:val="false"/>
          <w:color w:val="000000"/>
          <w:vertAlign w:val="superscript"/>
        </w:rPr>
        <w:t>2</w:t>
      </w:r>
      <w:r>
        <w:rPr>
          <w:rFonts w:ascii="Times New Roman"/>
          <w:b w:val="false"/>
          <w:i w:val="false"/>
          <w:color w:val="000000"/>
          <w:sz w:val="28"/>
        </w:rPr>
        <w:t>) дейінгі жылжымалы депарафинизациялық бу қондырғысына қызмет көрсету кезінде – 5 - разряд;</w:t>
      </w:r>
    </w:p>
    <w:bookmarkEnd w:id="979"/>
    <w:bookmarkStart w:name="z900" w:id="980"/>
    <w:p>
      <w:pPr>
        <w:spacing w:after="0"/>
        <w:ind w:left="0"/>
        <w:jc w:val="both"/>
      </w:pPr>
      <w:r>
        <w:rPr>
          <w:rFonts w:ascii="Times New Roman"/>
          <w:b w:val="false"/>
          <w:i w:val="false"/>
          <w:color w:val="000000"/>
          <w:sz w:val="28"/>
        </w:rPr>
        <w:t>
      будың жұмыс қысымы 10 МПа (100 кгс/см</w:t>
      </w:r>
      <w:r>
        <w:rPr>
          <w:rFonts w:ascii="Times New Roman"/>
          <w:b w:val="false"/>
          <w:i w:val="false"/>
          <w:color w:val="000000"/>
          <w:vertAlign w:val="superscript"/>
        </w:rPr>
        <w:t>2</w:t>
      </w:r>
      <w:r>
        <w:rPr>
          <w:rFonts w:ascii="Times New Roman"/>
          <w:b w:val="false"/>
          <w:i w:val="false"/>
          <w:color w:val="000000"/>
          <w:sz w:val="28"/>
        </w:rPr>
        <w:t>) жоғары жылжымалы депарафинизациялық бу қондырғысына қызмет көрсету кезінде 6 - разряд.</w:t>
      </w:r>
    </w:p>
    <w:bookmarkEnd w:id="980"/>
    <w:bookmarkStart w:name="z901" w:id="981"/>
    <w:p>
      <w:pPr>
        <w:spacing w:after="0"/>
        <w:ind w:left="0"/>
        <w:jc w:val="both"/>
      </w:pPr>
      <w:r>
        <w:rPr>
          <w:rFonts w:ascii="Times New Roman"/>
          <w:b w:val="false"/>
          <w:i w:val="false"/>
          <w:color w:val="000000"/>
          <w:sz w:val="28"/>
        </w:rPr>
        <w:t>
      106. Орта кәсіптік білім талап етіледі.</w:t>
      </w:r>
    </w:p>
    <w:bookmarkEnd w:id="981"/>
    <w:bookmarkStart w:name="z902" w:id="982"/>
    <w:p>
      <w:pPr>
        <w:spacing w:after="0"/>
        <w:ind w:left="0"/>
        <w:jc w:val="left"/>
      </w:pPr>
      <w:r>
        <w:rPr>
          <w:rFonts w:ascii="Times New Roman"/>
          <w:b/>
          <w:i w:val="false"/>
          <w:color w:val="000000"/>
        </w:rPr>
        <w:t xml:space="preserve"> 26. Мұнай қабаттарына бу жіберу бугенератор қондырғысының машинисі</w:t>
      </w:r>
    </w:p>
    <w:bookmarkEnd w:id="982"/>
    <w:bookmarkStart w:name="z903" w:id="983"/>
    <w:p>
      <w:pPr>
        <w:spacing w:after="0"/>
        <w:ind w:left="0"/>
        <w:jc w:val="both"/>
      </w:pPr>
      <w:r>
        <w:rPr>
          <w:rFonts w:ascii="Times New Roman"/>
          <w:b w:val="false"/>
          <w:i w:val="false"/>
          <w:color w:val="000000"/>
          <w:sz w:val="28"/>
        </w:rPr>
        <w:t>
      Параграф 9. Мұнай қабаттарына бу жіберу бугенератор қондырғысының машинисі, 5-разряд</w:t>
      </w:r>
    </w:p>
    <w:bookmarkEnd w:id="983"/>
    <w:bookmarkStart w:name="z904" w:id="984"/>
    <w:p>
      <w:pPr>
        <w:spacing w:after="0"/>
        <w:ind w:left="0"/>
        <w:jc w:val="both"/>
      </w:pPr>
      <w:r>
        <w:rPr>
          <w:rFonts w:ascii="Times New Roman"/>
          <w:b w:val="false"/>
          <w:i w:val="false"/>
          <w:color w:val="000000"/>
          <w:sz w:val="28"/>
        </w:rPr>
        <w:t>
      107. Жұмыс сипаттамасы:</w:t>
      </w:r>
    </w:p>
    <w:bookmarkEnd w:id="984"/>
    <w:bookmarkStart w:name="z905" w:id="985"/>
    <w:p>
      <w:pPr>
        <w:spacing w:after="0"/>
        <w:ind w:left="0"/>
        <w:jc w:val="both"/>
      </w:pPr>
      <w:r>
        <w:rPr>
          <w:rFonts w:ascii="Times New Roman"/>
          <w:b w:val="false"/>
          <w:i w:val="false"/>
          <w:color w:val="000000"/>
          <w:sz w:val="28"/>
        </w:rPr>
        <w:t>
      буды генерациялау және оны қабаттарға сіңірудің технологиялық процесін бақылау-өлшеу аспаптары бойынша жүргізу, сондай-ақ автоматты реттеу және қорғау жүйесінің жұмысын бақылауды жүзеге асыру;</w:t>
      </w:r>
    </w:p>
    <w:bookmarkEnd w:id="985"/>
    <w:bookmarkStart w:name="z906" w:id="986"/>
    <w:p>
      <w:pPr>
        <w:spacing w:after="0"/>
        <w:ind w:left="0"/>
        <w:jc w:val="both"/>
      </w:pPr>
      <w:r>
        <w:rPr>
          <w:rFonts w:ascii="Times New Roman"/>
          <w:b w:val="false"/>
          <w:i w:val="false"/>
          <w:color w:val="000000"/>
          <w:sz w:val="28"/>
        </w:rPr>
        <w:t>
      мұнай қабаттарына бу жіберу бугенератор қондырғысына қызмет көрсету;</w:t>
      </w:r>
    </w:p>
    <w:bookmarkEnd w:id="986"/>
    <w:bookmarkStart w:name="z907" w:id="987"/>
    <w:p>
      <w:pPr>
        <w:spacing w:after="0"/>
        <w:ind w:left="0"/>
        <w:jc w:val="both"/>
      </w:pPr>
      <w:r>
        <w:rPr>
          <w:rFonts w:ascii="Times New Roman"/>
          <w:b w:val="false"/>
          <w:i w:val="false"/>
          <w:color w:val="000000"/>
          <w:sz w:val="28"/>
        </w:rPr>
        <w:t>
      қондырғыны стационарлық жағдайдан динамикалық жағдайға ауыстыруға, ұңғымаларға бу құбырларын тарту, сағалық арматура мен ұңғыма ішіндегі жабдықты монтаждау жұмыстарына басшылық жасау;</w:t>
      </w:r>
    </w:p>
    <w:bookmarkEnd w:id="987"/>
    <w:bookmarkStart w:name="z908" w:id="988"/>
    <w:p>
      <w:pPr>
        <w:spacing w:after="0"/>
        <w:ind w:left="0"/>
        <w:jc w:val="both"/>
      </w:pPr>
      <w:r>
        <w:rPr>
          <w:rFonts w:ascii="Times New Roman"/>
          <w:b w:val="false"/>
          <w:i w:val="false"/>
          <w:color w:val="000000"/>
          <w:sz w:val="28"/>
        </w:rPr>
        <w:t>
      мұнай құбырының отын жүйесіне және қоректендіру құбырының химия су тазарту блогына дұрыс жалғануын тексеру;</w:t>
      </w:r>
    </w:p>
    <w:bookmarkEnd w:id="988"/>
    <w:bookmarkStart w:name="z909" w:id="989"/>
    <w:p>
      <w:pPr>
        <w:spacing w:after="0"/>
        <w:ind w:left="0"/>
        <w:jc w:val="both"/>
      </w:pPr>
      <w:r>
        <w:rPr>
          <w:rFonts w:ascii="Times New Roman"/>
          <w:b w:val="false"/>
          <w:i w:val="false"/>
          <w:color w:val="000000"/>
          <w:sz w:val="28"/>
        </w:rPr>
        <w:t>
      отын жүйесінің жұмысына: химия су тазарту, суды деаэраторға беру, бустерлік және бас қоректендіру насостарын қосу;</w:t>
      </w:r>
    </w:p>
    <w:bookmarkEnd w:id="989"/>
    <w:bookmarkStart w:name="z910" w:id="990"/>
    <w:p>
      <w:pPr>
        <w:spacing w:after="0"/>
        <w:ind w:left="0"/>
        <w:jc w:val="both"/>
      </w:pPr>
      <w:r>
        <w:rPr>
          <w:rFonts w:ascii="Times New Roman"/>
          <w:b w:val="false"/>
          <w:i w:val="false"/>
          <w:color w:val="000000"/>
          <w:sz w:val="28"/>
        </w:rPr>
        <w:t>
      отынның жануын, химиялық су тазарту мен ауыз суды термиялық деаэрациялауды бақылау және реттеу;</w:t>
      </w:r>
    </w:p>
    <w:bookmarkEnd w:id="990"/>
    <w:bookmarkStart w:name="z911" w:id="991"/>
    <w:p>
      <w:pPr>
        <w:spacing w:after="0"/>
        <w:ind w:left="0"/>
        <w:jc w:val="both"/>
      </w:pPr>
      <w:r>
        <w:rPr>
          <w:rFonts w:ascii="Times New Roman"/>
          <w:b w:val="false"/>
          <w:i w:val="false"/>
          <w:color w:val="000000"/>
          <w:sz w:val="28"/>
        </w:rPr>
        <w:t>
      мұнай қабаттарына бу сіңіру жөніндегі бугенератор қондырғысын алдын ала жөндеу жұмыстарын орындау, қондырғы жабдығын орташа жөндеуге қатысу;</w:t>
      </w:r>
    </w:p>
    <w:bookmarkEnd w:id="991"/>
    <w:bookmarkStart w:name="z912" w:id="992"/>
    <w:p>
      <w:pPr>
        <w:spacing w:after="0"/>
        <w:ind w:left="0"/>
        <w:jc w:val="both"/>
      </w:pPr>
      <w:r>
        <w:rPr>
          <w:rFonts w:ascii="Times New Roman"/>
          <w:b w:val="false"/>
          <w:i w:val="false"/>
          <w:color w:val="000000"/>
          <w:sz w:val="28"/>
        </w:rPr>
        <w:t>
      қондырғы жұмысының есебі журналын жүргізу.</w:t>
      </w:r>
    </w:p>
    <w:bookmarkEnd w:id="992"/>
    <w:bookmarkStart w:name="z913" w:id="993"/>
    <w:p>
      <w:pPr>
        <w:spacing w:after="0"/>
        <w:ind w:left="0"/>
        <w:jc w:val="both"/>
      </w:pPr>
      <w:r>
        <w:rPr>
          <w:rFonts w:ascii="Times New Roman"/>
          <w:b w:val="false"/>
          <w:i w:val="false"/>
          <w:color w:val="000000"/>
          <w:sz w:val="28"/>
        </w:rPr>
        <w:t>
      108. Білуге тиіс:</w:t>
      </w:r>
    </w:p>
    <w:bookmarkEnd w:id="993"/>
    <w:bookmarkStart w:name="z914" w:id="994"/>
    <w:p>
      <w:pPr>
        <w:spacing w:after="0"/>
        <w:ind w:left="0"/>
        <w:jc w:val="both"/>
      </w:pPr>
      <w:r>
        <w:rPr>
          <w:rFonts w:ascii="Times New Roman"/>
          <w:b w:val="false"/>
          <w:i w:val="false"/>
          <w:color w:val="000000"/>
          <w:sz w:val="28"/>
        </w:rPr>
        <w:t>
      мұнай қабаттарына бу сіңіру жөніндегі бугенератор қондырғысының жылу сызбасын, барлық жабдықты автоматты реттеу және қорғау жүйесін;</w:t>
      </w:r>
    </w:p>
    <w:bookmarkEnd w:id="994"/>
    <w:bookmarkStart w:name="z915" w:id="995"/>
    <w:p>
      <w:pPr>
        <w:spacing w:after="0"/>
        <w:ind w:left="0"/>
        <w:jc w:val="both"/>
      </w:pPr>
      <w:r>
        <w:rPr>
          <w:rFonts w:ascii="Times New Roman"/>
          <w:b w:val="false"/>
          <w:i w:val="false"/>
          <w:color w:val="000000"/>
          <w:sz w:val="28"/>
        </w:rPr>
        <w:t>
      бугенератордың, деаэратордың, отын жүйесінің, насостардың қоректендіру және бустер насостарының, химия су тазарту және жабдықтың басқа да тораптарының құрылымын;</w:t>
      </w:r>
    </w:p>
    <w:bookmarkEnd w:id="995"/>
    <w:bookmarkStart w:name="z916" w:id="996"/>
    <w:p>
      <w:pPr>
        <w:spacing w:after="0"/>
        <w:ind w:left="0"/>
        <w:jc w:val="both"/>
      </w:pPr>
      <w:r>
        <w:rPr>
          <w:rFonts w:ascii="Times New Roman"/>
          <w:b w:val="false"/>
          <w:i w:val="false"/>
          <w:color w:val="000000"/>
          <w:sz w:val="28"/>
        </w:rPr>
        <w:t>
      бугенераторын қосу, пайдалану және тоқтату ережесін;</w:t>
      </w:r>
    </w:p>
    <w:bookmarkEnd w:id="996"/>
    <w:bookmarkStart w:name="z917" w:id="997"/>
    <w:p>
      <w:pPr>
        <w:spacing w:after="0"/>
        <w:ind w:left="0"/>
        <w:jc w:val="both"/>
      </w:pPr>
      <w:r>
        <w:rPr>
          <w:rFonts w:ascii="Times New Roman"/>
          <w:b w:val="false"/>
          <w:i w:val="false"/>
          <w:color w:val="000000"/>
          <w:sz w:val="28"/>
        </w:rPr>
        <w:t>
      сағалық арматура мен ұңғыма ішіндегі жабдықтың құрылымын, оларды орнату және пайдалану ережесін;</w:t>
      </w:r>
    </w:p>
    <w:bookmarkEnd w:id="997"/>
    <w:bookmarkStart w:name="z918" w:id="998"/>
    <w:p>
      <w:pPr>
        <w:spacing w:after="0"/>
        <w:ind w:left="0"/>
        <w:jc w:val="both"/>
      </w:pPr>
      <w:r>
        <w:rPr>
          <w:rFonts w:ascii="Times New Roman"/>
          <w:b w:val="false"/>
          <w:i w:val="false"/>
          <w:color w:val="000000"/>
          <w:sz w:val="28"/>
        </w:rPr>
        <w:t>
      слесарь ісін орындалатын жұмыс көлемінде;</w:t>
      </w:r>
    </w:p>
    <w:bookmarkEnd w:id="998"/>
    <w:bookmarkStart w:name="z919" w:id="999"/>
    <w:p>
      <w:pPr>
        <w:spacing w:after="0"/>
        <w:ind w:left="0"/>
        <w:jc w:val="both"/>
      </w:pPr>
      <w:r>
        <w:rPr>
          <w:rFonts w:ascii="Times New Roman"/>
          <w:b w:val="false"/>
          <w:i w:val="false"/>
          <w:color w:val="000000"/>
          <w:sz w:val="28"/>
        </w:rPr>
        <w:t>
      мұнай кен орны туралы және оны пайдалану туралы негізгі деректерді;</w:t>
      </w:r>
    </w:p>
    <w:bookmarkEnd w:id="999"/>
    <w:bookmarkStart w:name="z920" w:id="1000"/>
    <w:p>
      <w:pPr>
        <w:spacing w:after="0"/>
        <w:ind w:left="0"/>
        <w:jc w:val="both"/>
      </w:pPr>
      <w:r>
        <w:rPr>
          <w:rFonts w:ascii="Times New Roman"/>
          <w:b w:val="false"/>
          <w:i w:val="false"/>
          <w:color w:val="000000"/>
          <w:sz w:val="28"/>
        </w:rPr>
        <w:t>
      мұнайдың физикалық қасиеттерін, мұнайды өндірудің қайтала әдістерін;</w:t>
      </w:r>
    </w:p>
    <w:bookmarkEnd w:id="1000"/>
    <w:bookmarkStart w:name="z921" w:id="1001"/>
    <w:p>
      <w:pPr>
        <w:spacing w:after="0"/>
        <w:ind w:left="0"/>
        <w:jc w:val="both"/>
      </w:pPr>
      <w:r>
        <w:rPr>
          <w:rFonts w:ascii="Times New Roman"/>
          <w:b w:val="false"/>
          <w:i w:val="false"/>
          <w:color w:val="000000"/>
          <w:sz w:val="28"/>
        </w:rPr>
        <w:t>
      мұнай ұңғымаларының өнімділігін арттыру, ұңғымаларды жер астында жөндеу тәсілдерін;</w:t>
      </w:r>
    </w:p>
    <w:bookmarkEnd w:id="1001"/>
    <w:bookmarkStart w:name="z922" w:id="1002"/>
    <w:p>
      <w:pPr>
        <w:spacing w:after="0"/>
        <w:ind w:left="0"/>
        <w:jc w:val="both"/>
      </w:pPr>
      <w:r>
        <w:rPr>
          <w:rFonts w:ascii="Times New Roman"/>
          <w:b w:val="false"/>
          <w:i w:val="false"/>
          <w:color w:val="000000"/>
          <w:sz w:val="28"/>
        </w:rPr>
        <w:t>
      кәсіпшілік шаруашылығын;</w:t>
      </w:r>
    </w:p>
    <w:bookmarkEnd w:id="1002"/>
    <w:bookmarkStart w:name="z923" w:id="1003"/>
    <w:p>
      <w:pPr>
        <w:spacing w:after="0"/>
        <w:ind w:left="0"/>
        <w:jc w:val="both"/>
      </w:pPr>
      <w:r>
        <w:rPr>
          <w:rFonts w:ascii="Times New Roman"/>
          <w:b w:val="false"/>
          <w:i w:val="false"/>
          <w:color w:val="000000"/>
          <w:sz w:val="28"/>
        </w:rPr>
        <w:t>
      кәсіпшілікте мұнай мен газды тасымалдау түрлерін;</w:t>
      </w:r>
    </w:p>
    <w:bookmarkEnd w:id="1003"/>
    <w:bookmarkStart w:name="z924" w:id="1004"/>
    <w:p>
      <w:pPr>
        <w:spacing w:after="0"/>
        <w:ind w:left="0"/>
        <w:jc w:val="both"/>
      </w:pPr>
      <w:r>
        <w:rPr>
          <w:rFonts w:ascii="Times New Roman"/>
          <w:b w:val="false"/>
          <w:i w:val="false"/>
          <w:color w:val="000000"/>
          <w:sz w:val="28"/>
        </w:rPr>
        <w:t>
      біліктілігі анағұрлым жоғары мұнай қабаттарына бу жіберу бугенератор қондырғысы машинисінің басшылығымен жұмыс істеу кезінде - 4-разряд.</w:t>
      </w:r>
    </w:p>
    <w:bookmarkEnd w:id="1004"/>
    <w:bookmarkStart w:name="z925" w:id="1005"/>
    <w:p>
      <w:pPr>
        <w:spacing w:after="0"/>
        <w:ind w:left="0"/>
        <w:jc w:val="left"/>
      </w:pPr>
      <w:r>
        <w:rPr>
          <w:rFonts w:ascii="Times New Roman"/>
          <w:b/>
          <w:i w:val="false"/>
          <w:color w:val="000000"/>
        </w:rPr>
        <w:t xml:space="preserve"> 27. Жылжымалы компрессор машинисі</w:t>
      </w:r>
    </w:p>
    <w:bookmarkEnd w:id="1005"/>
    <w:bookmarkStart w:name="z926" w:id="1006"/>
    <w:p>
      <w:pPr>
        <w:spacing w:after="0"/>
        <w:ind w:left="0"/>
        <w:jc w:val="both"/>
      </w:pPr>
      <w:r>
        <w:rPr>
          <w:rFonts w:ascii="Times New Roman"/>
          <w:b w:val="false"/>
          <w:i w:val="false"/>
          <w:color w:val="000000"/>
          <w:sz w:val="28"/>
        </w:rPr>
        <w:t>
      Параграф 10. Жылжымалы компрессор машинисі</w:t>
      </w:r>
    </w:p>
    <w:bookmarkEnd w:id="1006"/>
    <w:bookmarkStart w:name="z927" w:id="1007"/>
    <w:p>
      <w:pPr>
        <w:spacing w:after="0"/>
        <w:ind w:left="0"/>
        <w:jc w:val="both"/>
      </w:pPr>
      <w:r>
        <w:rPr>
          <w:rFonts w:ascii="Times New Roman"/>
          <w:b w:val="false"/>
          <w:i w:val="false"/>
          <w:color w:val="000000"/>
          <w:sz w:val="28"/>
        </w:rPr>
        <w:t>
      109. Жұмыс сипаттамасы:</w:t>
      </w:r>
    </w:p>
    <w:bookmarkEnd w:id="1007"/>
    <w:bookmarkStart w:name="z928" w:id="1008"/>
    <w:p>
      <w:pPr>
        <w:spacing w:after="0"/>
        <w:ind w:left="0"/>
        <w:jc w:val="both"/>
      </w:pPr>
      <w:r>
        <w:rPr>
          <w:rFonts w:ascii="Times New Roman"/>
          <w:b w:val="false"/>
          <w:i w:val="false"/>
          <w:color w:val="000000"/>
          <w:sz w:val="28"/>
        </w:rPr>
        <w:t>
      жылжымалы компрессор қондырғысына қызмет көрсету, компрессорды, дизельді қосу және тоқтату;</w:t>
      </w:r>
    </w:p>
    <w:bookmarkEnd w:id="1008"/>
    <w:bookmarkStart w:name="z929" w:id="1009"/>
    <w:p>
      <w:pPr>
        <w:spacing w:after="0"/>
        <w:ind w:left="0"/>
        <w:jc w:val="both"/>
      </w:pPr>
      <w:r>
        <w:rPr>
          <w:rFonts w:ascii="Times New Roman"/>
          <w:b w:val="false"/>
          <w:i w:val="false"/>
          <w:color w:val="000000"/>
          <w:sz w:val="28"/>
        </w:rPr>
        <w:t>
      коммуникацияларды тарту, оларды компрессор қондырғысына және ұңғыма сағасына қосу;</w:t>
      </w:r>
    </w:p>
    <w:bookmarkEnd w:id="1009"/>
    <w:bookmarkStart w:name="z930" w:id="1010"/>
    <w:p>
      <w:pPr>
        <w:spacing w:after="0"/>
        <w:ind w:left="0"/>
        <w:jc w:val="both"/>
      </w:pPr>
      <w:r>
        <w:rPr>
          <w:rFonts w:ascii="Times New Roman"/>
          <w:b w:val="false"/>
          <w:i w:val="false"/>
          <w:color w:val="000000"/>
          <w:sz w:val="28"/>
        </w:rPr>
        <w:t>
      забойда депрессия жасау жолымен ұңғымадан сұйықтың ағуын күшейту жұмыстарын жүргізу, сұйықтың (мұнайдың) ағуын қадағалау;</w:t>
      </w:r>
    </w:p>
    <w:bookmarkEnd w:id="1010"/>
    <w:bookmarkStart w:name="z931" w:id="1011"/>
    <w:p>
      <w:pPr>
        <w:spacing w:after="0"/>
        <w:ind w:left="0"/>
        <w:jc w:val="both"/>
      </w:pPr>
      <w:r>
        <w:rPr>
          <w:rFonts w:ascii="Times New Roman"/>
          <w:b w:val="false"/>
          <w:i w:val="false"/>
          <w:color w:val="000000"/>
          <w:sz w:val="28"/>
        </w:rPr>
        <w:t>
      ұңғыманың забой жаны аумағын термиялық өңдеу кезінде ауаның берілуін реттеу;</w:t>
      </w:r>
    </w:p>
    <w:bookmarkEnd w:id="1011"/>
    <w:bookmarkStart w:name="z932" w:id="1012"/>
    <w:p>
      <w:pPr>
        <w:spacing w:after="0"/>
        <w:ind w:left="0"/>
        <w:jc w:val="both"/>
      </w:pPr>
      <w:r>
        <w:rPr>
          <w:rFonts w:ascii="Times New Roman"/>
          <w:b w:val="false"/>
          <w:i w:val="false"/>
          <w:color w:val="000000"/>
          <w:sz w:val="28"/>
        </w:rPr>
        <w:t>
      өнімді қабаттарды газ үлгілік агенттерді қолдана отырып ашу және бұрғылаудағы қиындықтарды жою жұмыстарына қатысу;</w:t>
      </w:r>
    </w:p>
    <w:bookmarkEnd w:id="1012"/>
    <w:bookmarkStart w:name="z933" w:id="1013"/>
    <w:p>
      <w:pPr>
        <w:spacing w:after="0"/>
        <w:ind w:left="0"/>
        <w:jc w:val="both"/>
      </w:pPr>
      <w:r>
        <w:rPr>
          <w:rFonts w:ascii="Times New Roman"/>
          <w:b w:val="false"/>
          <w:i w:val="false"/>
          <w:color w:val="000000"/>
          <w:sz w:val="28"/>
        </w:rPr>
        <w:t>
      компрессор қондырғысы мен дизельдің жұмыс режимін бақылау-өлшеу аспаптарының көрсеткіштері бойынша реттеу;</w:t>
      </w:r>
    </w:p>
    <w:bookmarkEnd w:id="1013"/>
    <w:bookmarkStart w:name="z934" w:id="1014"/>
    <w:p>
      <w:pPr>
        <w:spacing w:after="0"/>
        <w:ind w:left="0"/>
        <w:jc w:val="both"/>
      </w:pPr>
      <w:r>
        <w:rPr>
          <w:rFonts w:ascii="Times New Roman"/>
          <w:b w:val="false"/>
          <w:i w:val="false"/>
          <w:color w:val="000000"/>
          <w:sz w:val="28"/>
        </w:rPr>
        <w:t>
      жылжымалы компрессор қондырғысының барлық механизмдері мен жүйелерінің жұмысын қадағалау, ұңғымаларды бұрғылауға және сынауға арналған технологиялық регламентке сәйкес орнатудың негізгі параметрлерін белгілеу;</w:t>
      </w:r>
    </w:p>
    <w:bookmarkEnd w:id="1014"/>
    <w:bookmarkStart w:name="z935" w:id="1015"/>
    <w:p>
      <w:pPr>
        <w:spacing w:after="0"/>
        <w:ind w:left="0"/>
        <w:jc w:val="both"/>
      </w:pPr>
      <w:r>
        <w:rPr>
          <w:rFonts w:ascii="Times New Roman"/>
          <w:b w:val="false"/>
          <w:i w:val="false"/>
          <w:color w:val="000000"/>
          <w:sz w:val="28"/>
        </w:rPr>
        <w:t>
      компрессор мен дизельдің жұмысындағы ақауларды анықтау және жою, апаттан қорғау жүйесін қоса, компрессор қондырғысының барлық жүйелеріне ағымдық жөндеу жүргізу, жұмыс өндірісі құжаттарын ресімдеу және қондырғы жұмысының есебі журналын жүргізу;</w:t>
      </w:r>
    </w:p>
    <w:bookmarkEnd w:id="1015"/>
    <w:bookmarkStart w:name="z936" w:id="1016"/>
    <w:p>
      <w:pPr>
        <w:spacing w:after="0"/>
        <w:ind w:left="0"/>
        <w:jc w:val="both"/>
      </w:pPr>
      <w:r>
        <w:rPr>
          <w:rFonts w:ascii="Times New Roman"/>
          <w:b w:val="false"/>
          <w:i w:val="false"/>
          <w:color w:val="000000"/>
          <w:sz w:val="28"/>
        </w:rPr>
        <w:t>
      автомобильді басқару.</w:t>
      </w:r>
    </w:p>
    <w:bookmarkEnd w:id="1016"/>
    <w:bookmarkStart w:name="z937" w:id="1017"/>
    <w:p>
      <w:pPr>
        <w:spacing w:after="0"/>
        <w:ind w:left="0"/>
        <w:jc w:val="both"/>
      </w:pPr>
      <w:r>
        <w:rPr>
          <w:rFonts w:ascii="Times New Roman"/>
          <w:b w:val="false"/>
          <w:i w:val="false"/>
          <w:color w:val="000000"/>
          <w:sz w:val="28"/>
        </w:rPr>
        <w:t>
      110. Білуге тиіс:</w:t>
      </w:r>
    </w:p>
    <w:bookmarkEnd w:id="1017"/>
    <w:bookmarkStart w:name="z938" w:id="1018"/>
    <w:p>
      <w:pPr>
        <w:spacing w:after="0"/>
        <w:ind w:left="0"/>
        <w:jc w:val="both"/>
      </w:pPr>
      <w:r>
        <w:rPr>
          <w:rFonts w:ascii="Times New Roman"/>
          <w:b w:val="false"/>
          <w:i w:val="false"/>
          <w:color w:val="000000"/>
          <w:sz w:val="28"/>
        </w:rPr>
        <w:t>
      мұнай, газ және тығыздау ұңғымаларын пайдалану тәсілдерін;</w:t>
      </w:r>
    </w:p>
    <w:bookmarkEnd w:id="1018"/>
    <w:bookmarkStart w:name="z939" w:id="1019"/>
    <w:p>
      <w:pPr>
        <w:spacing w:after="0"/>
        <w:ind w:left="0"/>
        <w:jc w:val="both"/>
      </w:pPr>
      <w:r>
        <w:rPr>
          <w:rFonts w:ascii="Times New Roman"/>
          <w:b w:val="false"/>
          <w:i w:val="false"/>
          <w:color w:val="000000"/>
          <w:sz w:val="28"/>
        </w:rPr>
        <w:t>
      түрлі жүйедегі компрессорлардың, күштік жабдықтың, автомобильдің, бақылау-өлшеу аспаптары мен компрессор қондырғысы автоматты қорғану жүйесінің нысанын, құрылымы мен пайдалану ережесін;</w:t>
      </w:r>
    </w:p>
    <w:bookmarkEnd w:id="1019"/>
    <w:bookmarkStart w:name="z940" w:id="1020"/>
    <w:p>
      <w:pPr>
        <w:spacing w:after="0"/>
        <w:ind w:left="0"/>
        <w:jc w:val="both"/>
      </w:pPr>
      <w:r>
        <w:rPr>
          <w:rFonts w:ascii="Times New Roman"/>
          <w:b w:val="false"/>
          <w:i w:val="false"/>
          <w:color w:val="000000"/>
          <w:sz w:val="28"/>
        </w:rPr>
        <w:t>
      отынның, майлаудың, суытудың түрлерін;</w:t>
      </w:r>
    </w:p>
    <w:bookmarkEnd w:id="1020"/>
    <w:bookmarkStart w:name="z941" w:id="1021"/>
    <w:p>
      <w:pPr>
        <w:spacing w:after="0"/>
        <w:ind w:left="0"/>
        <w:jc w:val="both"/>
      </w:pPr>
      <w:r>
        <w:rPr>
          <w:rFonts w:ascii="Times New Roman"/>
          <w:b w:val="false"/>
          <w:i w:val="false"/>
          <w:color w:val="000000"/>
          <w:sz w:val="28"/>
        </w:rPr>
        <w:t>
      жылжымалы компрессор қондырғысы жұмысындағы ақауларды анықтау және жою тәсілдерін;</w:t>
      </w:r>
    </w:p>
    <w:bookmarkEnd w:id="1021"/>
    <w:bookmarkStart w:name="z942" w:id="1022"/>
    <w:p>
      <w:pPr>
        <w:spacing w:after="0"/>
        <w:ind w:left="0"/>
        <w:jc w:val="both"/>
      </w:pPr>
      <w:r>
        <w:rPr>
          <w:rFonts w:ascii="Times New Roman"/>
          <w:b w:val="false"/>
          <w:i w:val="false"/>
          <w:color w:val="000000"/>
          <w:sz w:val="28"/>
        </w:rPr>
        <w:t>
      коммуникацияларды компрессор қондырғысынан ұңғымаға қосу сызбасын;</w:t>
      </w:r>
    </w:p>
    <w:bookmarkEnd w:id="1022"/>
    <w:bookmarkStart w:name="z943" w:id="1023"/>
    <w:p>
      <w:pPr>
        <w:spacing w:after="0"/>
        <w:ind w:left="0"/>
        <w:jc w:val="both"/>
      </w:pPr>
      <w:r>
        <w:rPr>
          <w:rFonts w:ascii="Times New Roman"/>
          <w:b w:val="false"/>
          <w:i w:val="false"/>
          <w:color w:val="000000"/>
          <w:sz w:val="28"/>
        </w:rPr>
        <w:t>
      сығымдалған ауаны дайындауға арналған пайдалану материалдарының шығыс нормасын;</w:t>
      </w:r>
    </w:p>
    <w:bookmarkEnd w:id="1023"/>
    <w:bookmarkStart w:name="z944" w:id="1024"/>
    <w:p>
      <w:pPr>
        <w:spacing w:after="0"/>
        <w:ind w:left="0"/>
        <w:jc w:val="both"/>
      </w:pPr>
      <w:r>
        <w:rPr>
          <w:rFonts w:ascii="Times New Roman"/>
          <w:b w:val="false"/>
          <w:i w:val="false"/>
          <w:color w:val="000000"/>
          <w:sz w:val="28"/>
        </w:rPr>
        <w:t>
      жылу техникасы, электротехника, бұрғылау және пайдалану жабдығы, бұрғылау технологиясы, мұнай, газ ұңғымаларын сынау (игеру) және күрделі жөндеу туралы негізгі деректерді;</w:t>
      </w:r>
    </w:p>
    <w:bookmarkEnd w:id="1024"/>
    <w:bookmarkStart w:name="z945" w:id="1025"/>
    <w:p>
      <w:pPr>
        <w:spacing w:after="0"/>
        <w:ind w:left="0"/>
        <w:jc w:val="both"/>
      </w:pPr>
      <w:r>
        <w:rPr>
          <w:rFonts w:ascii="Times New Roman"/>
          <w:b w:val="false"/>
          <w:i w:val="false"/>
          <w:color w:val="000000"/>
          <w:sz w:val="28"/>
        </w:rPr>
        <w:t>
      слесарь ісін орындалатын жұмыс көлемінде;</w:t>
      </w:r>
    </w:p>
    <w:bookmarkEnd w:id="1025"/>
    <w:bookmarkStart w:name="z946" w:id="1026"/>
    <w:p>
      <w:pPr>
        <w:spacing w:after="0"/>
        <w:ind w:left="0"/>
        <w:jc w:val="both"/>
      </w:pPr>
      <w:r>
        <w:rPr>
          <w:rFonts w:ascii="Times New Roman"/>
          <w:b w:val="false"/>
          <w:i w:val="false"/>
          <w:color w:val="000000"/>
          <w:sz w:val="28"/>
        </w:rPr>
        <w:t>
      біліктілігі анағұрлым жылжымалы компрессор машинисінің басшылығымен, ерекше жағдайларда (еркін күкірт қышқылын бөлетін ұңғымаларда, сағалық қысымы жоғары ұңғымаларда және тағы басқа) тіркемелі және өздігінен жүретін жылжымалы компрессорда жұмыс істеу кезінде - 3-разряд;</w:t>
      </w:r>
    </w:p>
    <w:bookmarkEnd w:id="1026"/>
    <w:bookmarkStart w:name="z947" w:id="1027"/>
    <w:p>
      <w:pPr>
        <w:spacing w:after="0"/>
        <w:ind w:left="0"/>
        <w:jc w:val="both"/>
      </w:pPr>
      <w:r>
        <w:rPr>
          <w:rFonts w:ascii="Times New Roman"/>
          <w:b w:val="false"/>
          <w:i w:val="false"/>
          <w:color w:val="000000"/>
          <w:sz w:val="28"/>
        </w:rPr>
        <w:t>
      жұмыс қысымы 10 МПа (100 кгс/см</w:t>
      </w:r>
      <w:r>
        <w:rPr>
          <w:rFonts w:ascii="Times New Roman"/>
          <w:b w:val="false"/>
          <w:i w:val="false"/>
          <w:color w:val="000000"/>
          <w:vertAlign w:val="superscript"/>
        </w:rPr>
        <w:t>2</w:t>
      </w:r>
      <w:r>
        <w:rPr>
          <w:rFonts w:ascii="Times New Roman"/>
          <w:b w:val="false"/>
          <w:i w:val="false"/>
          <w:color w:val="000000"/>
          <w:sz w:val="28"/>
        </w:rPr>
        <w:t>) дейінгі тіркемелі жылжымалы компрессорда жұмыс істеу кезінде - 4-разряд;</w:t>
      </w:r>
    </w:p>
    <w:bookmarkEnd w:id="1027"/>
    <w:bookmarkStart w:name="z948" w:id="1028"/>
    <w:p>
      <w:pPr>
        <w:spacing w:after="0"/>
        <w:ind w:left="0"/>
        <w:jc w:val="both"/>
      </w:pPr>
      <w:r>
        <w:rPr>
          <w:rFonts w:ascii="Times New Roman"/>
          <w:b w:val="false"/>
          <w:i w:val="false"/>
          <w:color w:val="000000"/>
          <w:sz w:val="28"/>
        </w:rPr>
        <w:t>
      жұмыс қысымы 10 МПа (100 кгс/см</w:t>
      </w:r>
      <w:r>
        <w:rPr>
          <w:rFonts w:ascii="Times New Roman"/>
          <w:b w:val="false"/>
          <w:i w:val="false"/>
          <w:color w:val="000000"/>
          <w:vertAlign w:val="superscript"/>
        </w:rPr>
        <w:t>2</w:t>
      </w:r>
      <w:r>
        <w:rPr>
          <w:rFonts w:ascii="Times New Roman"/>
          <w:b w:val="false"/>
          <w:i w:val="false"/>
          <w:color w:val="000000"/>
          <w:sz w:val="28"/>
        </w:rPr>
        <w:t>)-ден жоғары 20 МПа (100-200 кгс/см</w:t>
      </w:r>
      <w:r>
        <w:rPr>
          <w:rFonts w:ascii="Times New Roman"/>
          <w:b w:val="false"/>
          <w:i w:val="false"/>
          <w:color w:val="000000"/>
          <w:vertAlign w:val="superscript"/>
        </w:rPr>
        <w:t>2</w:t>
      </w:r>
      <w:r>
        <w:rPr>
          <w:rFonts w:ascii="Times New Roman"/>
          <w:b w:val="false"/>
          <w:i w:val="false"/>
          <w:color w:val="000000"/>
          <w:sz w:val="28"/>
        </w:rPr>
        <w:t>) дейінгі тіркемелі жылжымалы компрессорда немесе жұмыс қысымы 10 МПа (100 кгс/см</w:t>
      </w:r>
      <w:r>
        <w:rPr>
          <w:rFonts w:ascii="Times New Roman"/>
          <w:b w:val="false"/>
          <w:i w:val="false"/>
          <w:color w:val="000000"/>
          <w:vertAlign w:val="superscript"/>
        </w:rPr>
        <w:t>2</w:t>
      </w:r>
      <w:r>
        <w:rPr>
          <w:rFonts w:ascii="Times New Roman"/>
          <w:b w:val="false"/>
          <w:i w:val="false"/>
          <w:color w:val="000000"/>
          <w:sz w:val="28"/>
        </w:rPr>
        <w:t xml:space="preserve"> ) дейінгі өздігінен жүретін жылжымалы компрессорда жұмыс істеу кезінде – 5-разряд;</w:t>
      </w:r>
    </w:p>
    <w:bookmarkEnd w:id="1028"/>
    <w:bookmarkStart w:name="z949" w:id="1029"/>
    <w:p>
      <w:pPr>
        <w:spacing w:after="0"/>
        <w:ind w:left="0"/>
        <w:jc w:val="both"/>
      </w:pPr>
      <w:r>
        <w:rPr>
          <w:rFonts w:ascii="Times New Roman"/>
          <w:b w:val="false"/>
          <w:i w:val="false"/>
          <w:color w:val="000000"/>
          <w:sz w:val="28"/>
        </w:rPr>
        <w:t>
      жұмыс қысымы 20 МПа (100-200 кгс/см</w:t>
      </w:r>
      <w:r>
        <w:rPr>
          <w:rFonts w:ascii="Times New Roman"/>
          <w:b w:val="false"/>
          <w:i w:val="false"/>
          <w:color w:val="000000"/>
          <w:vertAlign w:val="superscript"/>
        </w:rPr>
        <w:t>2</w:t>
      </w:r>
      <w:r>
        <w:rPr>
          <w:rFonts w:ascii="Times New Roman"/>
          <w:b w:val="false"/>
          <w:i w:val="false"/>
          <w:color w:val="000000"/>
          <w:sz w:val="28"/>
        </w:rPr>
        <w:t>) жоғары тіркемелі жылжымалы компрессорда немесе жұмыс қысымы 10 МПа (100 кгс/см</w:t>
      </w:r>
      <w:r>
        <w:rPr>
          <w:rFonts w:ascii="Times New Roman"/>
          <w:b w:val="false"/>
          <w:i w:val="false"/>
          <w:color w:val="000000"/>
          <w:vertAlign w:val="superscript"/>
        </w:rPr>
        <w:t>2</w:t>
      </w:r>
      <w:r>
        <w:rPr>
          <w:rFonts w:ascii="Times New Roman"/>
          <w:b w:val="false"/>
          <w:i w:val="false"/>
          <w:color w:val="000000"/>
          <w:sz w:val="28"/>
        </w:rPr>
        <w:t>) жоғары өздігінен жүретін жылжымалы компрессорда жұмыс істеу кезінде - 6-разряд.</w:t>
      </w:r>
    </w:p>
    <w:bookmarkEnd w:id="1029"/>
    <w:bookmarkStart w:name="z1661" w:id="1030"/>
    <w:p>
      <w:pPr>
        <w:spacing w:after="0"/>
        <w:ind w:left="0"/>
        <w:jc w:val="left"/>
      </w:pPr>
      <w:r>
        <w:rPr>
          <w:rFonts w:ascii="Times New Roman"/>
          <w:b/>
          <w:i w:val="false"/>
          <w:color w:val="000000"/>
        </w:rPr>
        <w:t xml:space="preserve"> 27-1. Ұңғымаларды парафинсіздеу үшін жылжымалы агрегат машинисі</w:t>
      </w:r>
    </w:p>
    <w:bookmarkEnd w:id="1030"/>
    <w:p>
      <w:pPr>
        <w:spacing w:after="0"/>
        <w:ind w:left="0"/>
        <w:jc w:val="both"/>
      </w:pPr>
      <w:r>
        <w:rPr>
          <w:rFonts w:ascii="Times New Roman"/>
          <w:b w:val="false"/>
          <w:i w:val="false"/>
          <w:color w:val="ff0000"/>
          <w:sz w:val="28"/>
        </w:rPr>
        <w:t xml:space="preserve">
      Ескерту. 27-1-тараумен толықтырылды - ҚР Денсаулық сақтау және әлеуметтік даму министрінің 12.05.2015 </w:t>
      </w:r>
      <w:r>
        <w:rPr>
          <w:rFonts w:ascii="Times New Roman"/>
          <w:b w:val="false"/>
          <w:i w:val="false"/>
          <w:color w:val="ff0000"/>
          <w:sz w:val="28"/>
        </w:rPr>
        <w:t>№ 339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62" w:id="1031"/>
    <w:p>
      <w:pPr>
        <w:spacing w:after="0"/>
        <w:ind w:left="0"/>
        <w:jc w:val="both"/>
      </w:pPr>
      <w:r>
        <w:rPr>
          <w:rFonts w:ascii="Times New Roman"/>
          <w:b w:val="false"/>
          <w:i w:val="false"/>
          <w:color w:val="000000"/>
          <w:sz w:val="28"/>
        </w:rPr>
        <w:t>
      109-1. Жұмыс сипаттамасы:</w:t>
      </w:r>
    </w:p>
    <w:bookmarkEnd w:id="1031"/>
    <w:bookmarkStart w:name="z1663" w:id="1032"/>
    <w:p>
      <w:pPr>
        <w:spacing w:after="0"/>
        <w:ind w:left="0"/>
        <w:jc w:val="both"/>
      </w:pPr>
      <w:r>
        <w:rPr>
          <w:rFonts w:ascii="Times New Roman"/>
          <w:b w:val="false"/>
          <w:i w:val="false"/>
          <w:color w:val="000000"/>
          <w:sz w:val="28"/>
        </w:rPr>
        <w:t>
      ұңғымаларды парафинсіздеу үшін жылжымалы агрегатты объектідегі жұмысқа дайындау;</w:t>
      </w:r>
    </w:p>
    <w:bookmarkEnd w:id="1032"/>
    <w:bookmarkStart w:name="z1664" w:id="1033"/>
    <w:p>
      <w:pPr>
        <w:spacing w:after="0"/>
        <w:ind w:left="0"/>
        <w:jc w:val="both"/>
      </w:pPr>
      <w:r>
        <w:rPr>
          <w:rFonts w:ascii="Times New Roman"/>
          <w:b w:val="false"/>
          <w:i w:val="false"/>
          <w:color w:val="000000"/>
          <w:sz w:val="28"/>
        </w:rPr>
        <w:t>
      мұнай ұңғымаларын, траптарды, өлшегіштерді, манифольдтарды және ыстық мұнайдың басқа да технологиялық жабдығын парафинсіздеу бойынша технологиялық процесті жүргізу;</w:t>
      </w:r>
    </w:p>
    <w:bookmarkEnd w:id="1033"/>
    <w:bookmarkStart w:name="z1665" w:id="1034"/>
    <w:p>
      <w:pPr>
        <w:spacing w:after="0"/>
        <w:ind w:left="0"/>
        <w:jc w:val="both"/>
      </w:pPr>
      <w:r>
        <w:rPr>
          <w:rFonts w:ascii="Times New Roman"/>
          <w:b w:val="false"/>
          <w:i w:val="false"/>
          <w:color w:val="000000"/>
          <w:sz w:val="28"/>
        </w:rPr>
        <w:t>
      қыздырусыз және қыздырғыш арқылы өтпей ұңғымаларды парафинсіздеу үшін жылжымалы агрегатқа технологиялық сұйықтық бере отырып басу, шаю және басқа да жұмыстар жүргізу;</w:t>
      </w:r>
    </w:p>
    <w:bookmarkEnd w:id="1034"/>
    <w:bookmarkStart w:name="z1666" w:id="1035"/>
    <w:p>
      <w:pPr>
        <w:spacing w:after="0"/>
        <w:ind w:left="0"/>
        <w:jc w:val="both"/>
      </w:pPr>
      <w:r>
        <w:rPr>
          <w:rFonts w:ascii="Times New Roman"/>
          <w:b w:val="false"/>
          <w:i w:val="false"/>
          <w:color w:val="000000"/>
          <w:sz w:val="28"/>
        </w:rPr>
        <w:t>
      техникалық мақсатта ыстық сумен жабдықтау үшін су қыздыру мен айдау;</w:t>
      </w:r>
    </w:p>
    <w:bookmarkEnd w:id="1035"/>
    <w:bookmarkStart w:name="z1667" w:id="1036"/>
    <w:p>
      <w:pPr>
        <w:spacing w:after="0"/>
        <w:ind w:left="0"/>
        <w:jc w:val="both"/>
      </w:pPr>
      <w:r>
        <w:rPr>
          <w:rFonts w:ascii="Times New Roman"/>
          <w:b w:val="false"/>
          <w:i w:val="false"/>
          <w:color w:val="000000"/>
          <w:sz w:val="28"/>
        </w:rPr>
        <w:t>
      ұңғымаларды парафинсіздеу үшін жылжымалы агрегатты автоцистерналармен, өнеркәсіптік технологиялық қондырғылармен, ұңғыма сағасымен байламдау;</w:t>
      </w:r>
    </w:p>
    <w:bookmarkEnd w:id="1036"/>
    <w:bookmarkStart w:name="z1668" w:id="1037"/>
    <w:p>
      <w:pPr>
        <w:spacing w:after="0"/>
        <w:ind w:left="0"/>
        <w:jc w:val="both"/>
      </w:pPr>
      <w:r>
        <w:rPr>
          <w:rFonts w:ascii="Times New Roman"/>
          <w:b w:val="false"/>
          <w:i w:val="false"/>
          <w:color w:val="000000"/>
          <w:sz w:val="28"/>
        </w:rPr>
        <w:t>
      ұңғымаларды парафинсіздеу кезінде жабдық орналастыру схемасына сәйкес ұңғыма сағасында ұңғымаларды парафинсіздеу үшін жылжымалы агрегатты орнату;</w:t>
      </w:r>
    </w:p>
    <w:bookmarkEnd w:id="1037"/>
    <w:bookmarkStart w:name="z1669" w:id="1038"/>
    <w:p>
      <w:pPr>
        <w:spacing w:after="0"/>
        <w:ind w:left="0"/>
        <w:jc w:val="both"/>
      </w:pPr>
      <w:r>
        <w:rPr>
          <w:rFonts w:ascii="Times New Roman"/>
          <w:b w:val="false"/>
          <w:i w:val="false"/>
          <w:color w:val="000000"/>
          <w:sz w:val="28"/>
        </w:rPr>
        <w:t>
      ыстық мұнаймен парафинсіздеу үшін желілерді салу, техникалық мақсатта ыстық сумен жабдықтау үшін су қыздыру және айдау үшін шаю жұмыстарын жүргізу;</w:t>
      </w:r>
    </w:p>
    <w:bookmarkEnd w:id="1038"/>
    <w:bookmarkStart w:name="z1670" w:id="1039"/>
    <w:p>
      <w:pPr>
        <w:spacing w:after="0"/>
        <w:ind w:left="0"/>
        <w:jc w:val="both"/>
      </w:pPr>
      <w:r>
        <w:rPr>
          <w:rFonts w:ascii="Times New Roman"/>
          <w:b w:val="false"/>
          <w:i w:val="false"/>
          <w:color w:val="000000"/>
          <w:sz w:val="28"/>
        </w:rPr>
        <w:t>
      мұнай қыздырғыш, қозғалтқыш, бақылау-өлшеу аспаптарының және ұңғымаларды парафинсіздеу үшін жылжымалы агрегаттың барлық қосалқы механизмдері жұмысының өлшемдерін бақылау, жабдықты, аппаратураны және бақылау-өлшеу құралдарын монтаждау мен бұзу, агрегат жабдығы мен автомобильді алдын ала және ағымдағы жөндеу, ұңғымаларды парафинсіздеу үшін жылжымалы агрегат жұмысын есепке алу журналын жүргізу;</w:t>
      </w:r>
    </w:p>
    <w:bookmarkEnd w:id="1039"/>
    <w:bookmarkStart w:name="z1671" w:id="1040"/>
    <w:p>
      <w:pPr>
        <w:spacing w:after="0"/>
        <w:ind w:left="0"/>
        <w:jc w:val="both"/>
      </w:pPr>
      <w:r>
        <w:rPr>
          <w:rFonts w:ascii="Times New Roman"/>
          <w:b w:val="false"/>
          <w:i w:val="false"/>
          <w:color w:val="000000"/>
          <w:sz w:val="28"/>
        </w:rPr>
        <w:t>
      автомобиль басқару.</w:t>
      </w:r>
    </w:p>
    <w:bookmarkEnd w:id="1040"/>
    <w:bookmarkStart w:name="z1672" w:id="1041"/>
    <w:p>
      <w:pPr>
        <w:spacing w:after="0"/>
        <w:ind w:left="0"/>
        <w:jc w:val="both"/>
      </w:pPr>
      <w:r>
        <w:rPr>
          <w:rFonts w:ascii="Times New Roman"/>
          <w:b w:val="false"/>
          <w:i w:val="false"/>
          <w:color w:val="000000"/>
          <w:sz w:val="28"/>
        </w:rPr>
        <w:t>
      109-2. Білуге тиіс:</w:t>
      </w:r>
    </w:p>
    <w:bookmarkEnd w:id="1041"/>
    <w:bookmarkStart w:name="z1673" w:id="1042"/>
    <w:p>
      <w:pPr>
        <w:spacing w:after="0"/>
        <w:ind w:left="0"/>
        <w:jc w:val="both"/>
      </w:pPr>
      <w:r>
        <w:rPr>
          <w:rFonts w:ascii="Times New Roman"/>
          <w:b w:val="false"/>
          <w:i w:val="false"/>
          <w:color w:val="000000"/>
          <w:sz w:val="28"/>
        </w:rPr>
        <w:t>
      мұнай және газ өндірудің технологиялық процесі;</w:t>
      </w:r>
    </w:p>
    <w:bookmarkEnd w:id="1042"/>
    <w:bookmarkStart w:name="z1674" w:id="1043"/>
    <w:p>
      <w:pPr>
        <w:spacing w:after="0"/>
        <w:ind w:left="0"/>
        <w:jc w:val="both"/>
      </w:pPr>
      <w:r>
        <w:rPr>
          <w:rFonts w:ascii="Times New Roman"/>
          <w:b w:val="false"/>
          <w:i w:val="false"/>
          <w:color w:val="000000"/>
          <w:sz w:val="28"/>
        </w:rPr>
        <w:t>
      мұнайдың, судың, газдың және парафиннің физикалық-химиялық қасиеттері;</w:t>
      </w:r>
    </w:p>
    <w:bookmarkEnd w:id="1043"/>
    <w:bookmarkStart w:name="z1675" w:id="1044"/>
    <w:p>
      <w:pPr>
        <w:spacing w:after="0"/>
        <w:ind w:left="0"/>
        <w:jc w:val="both"/>
      </w:pPr>
      <w:r>
        <w:rPr>
          <w:rFonts w:ascii="Times New Roman"/>
          <w:b w:val="false"/>
          <w:i w:val="false"/>
          <w:color w:val="000000"/>
          <w:sz w:val="28"/>
        </w:rPr>
        <w:t>
      мұнай ұңғымаларын пайдалану тәсілдері;</w:t>
      </w:r>
    </w:p>
    <w:bookmarkEnd w:id="1044"/>
    <w:bookmarkStart w:name="z1676" w:id="1045"/>
    <w:p>
      <w:pPr>
        <w:spacing w:after="0"/>
        <w:ind w:left="0"/>
        <w:jc w:val="both"/>
      </w:pPr>
      <w:r>
        <w:rPr>
          <w:rFonts w:ascii="Times New Roman"/>
          <w:b w:val="false"/>
          <w:i w:val="false"/>
          <w:color w:val="000000"/>
          <w:sz w:val="28"/>
        </w:rPr>
        <w:t>
      ұңғыма сағасын байламдау схемалары;</w:t>
      </w:r>
    </w:p>
    <w:bookmarkEnd w:id="1045"/>
    <w:bookmarkStart w:name="z1677" w:id="1046"/>
    <w:p>
      <w:pPr>
        <w:spacing w:after="0"/>
        <w:ind w:left="0"/>
        <w:jc w:val="both"/>
      </w:pPr>
      <w:r>
        <w:rPr>
          <w:rFonts w:ascii="Times New Roman"/>
          <w:b w:val="false"/>
          <w:i w:val="false"/>
          <w:color w:val="000000"/>
          <w:sz w:val="28"/>
        </w:rPr>
        <w:t>
      қызмет көрсетілетін ұңғымаларды парафинсіздеу үшін жылжымалы агрегат, негізгі және қосалқы жабдық, аппаратура, қолданылатын бақылау-өлшеу аспаптары, автомобиль құрылымы мен оларды пайдалану ережесі;</w:t>
      </w:r>
    </w:p>
    <w:bookmarkEnd w:id="1046"/>
    <w:bookmarkStart w:name="z1678" w:id="1047"/>
    <w:p>
      <w:pPr>
        <w:spacing w:after="0"/>
        <w:ind w:left="0"/>
        <w:jc w:val="both"/>
      </w:pPr>
      <w:r>
        <w:rPr>
          <w:rFonts w:ascii="Times New Roman"/>
          <w:b w:val="false"/>
          <w:i w:val="false"/>
          <w:color w:val="000000"/>
          <w:sz w:val="28"/>
        </w:rPr>
        <w:t>
      мұнай ұңғымаларын, желілерді және мұнай жинайтын қондырғыларды бумен немесе ыстық мұнаймен парафинсіздеудің технологиялық режимі мен жұмыс процесі;</w:t>
      </w:r>
    </w:p>
    <w:bookmarkEnd w:id="1047"/>
    <w:bookmarkStart w:name="z1679" w:id="1048"/>
    <w:p>
      <w:pPr>
        <w:spacing w:after="0"/>
        <w:ind w:left="0"/>
        <w:jc w:val="both"/>
      </w:pPr>
      <w:r>
        <w:rPr>
          <w:rFonts w:ascii="Times New Roman"/>
          <w:b w:val="false"/>
          <w:i w:val="false"/>
          <w:color w:val="000000"/>
          <w:sz w:val="28"/>
        </w:rPr>
        <w:t>
      автомобиль шассиіне орнатылған, будың жұмыс қысымы 10 МПа (100 кгс/см</w:t>
      </w:r>
      <w:r>
        <w:rPr>
          <w:rFonts w:ascii="Times New Roman"/>
          <w:b w:val="false"/>
          <w:i w:val="false"/>
          <w:color w:val="000000"/>
          <w:vertAlign w:val="superscript"/>
        </w:rPr>
        <w:t>2</w:t>
      </w:r>
      <w:r>
        <w:rPr>
          <w:rFonts w:ascii="Times New Roman"/>
          <w:b w:val="false"/>
          <w:i w:val="false"/>
          <w:color w:val="000000"/>
          <w:sz w:val="28"/>
        </w:rPr>
        <w:t>) дейінгі жылжымалы парафинсіздеуші бу қондырғысына қызмет көрсету кезінде – 5-разряд;</w:t>
      </w:r>
    </w:p>
    <w:bookmarkEnd w:id="1048"/>
    <w:bookmarkStart w:name="z1680" w:id="1049"/>
    <w:p>
      <w:pPr>
        <w:spacing w:after="0"/>
        <w:ind w:left="0"/>
        <w:jc w:val="both"/>
      </w:pPr>
      <w:r>
        <w:rPr>
          <w:rFonts w:ascii="Times New Roman"/>
          <w:b w:val="false"/>
          <w:i w:val="false"/>
          <w:color w:val="000000"/>
          <w:sz w:val="28"/>
        </w:rPr>
        <w:t>
      будың жұмыс қысымы 10 МПа (100 кгс/см</w:t>
      </w:r>
      <w:r>
        <w:rPr>
          <w:rFonts w:ascii="Times New Roman"/>
          <w:b w:val="false"/>
          <w:i w:val="false"/>
          <w:color w:val="000000"/>
          <w:vertAlign w:val="superscript"/>
        </w:rPr>
        <w:t>2</w:t>
      </w:r>
      <w:r>
        <w:rPr>
          <w:rFonts w:ascii="Times New Roman"/>
          <w:b w:val="false"/>
          <w:i w:val="false"/>
          <w:color w:val="000000"/>
          <w:sz w:val="28"/>
        </w:rPr>
        <w:t>) жоғары жылжымалы парафинсіздеу бу қондырғысына қызмет көрсету кезінде – 6-разряд.</w:t>
      </w:r>
    </w:p>
    <w:bookmarkEnd w:id="1049"/>
    <w:bookmarkStart w:name="z1681" w:id="1050"/>
    <w:p>
      <w:pPr>
        <w:spacing w:after="0"/>
        <w:ind w:left="0"/>
        <w:jc w:val="both"/>
      </w:pPr>
      <w:r>
        <w:rPr>
          <w:rFonts w:ascii="Times New Roman"/>
          <w:b w:val="false"/>
          <w:i w:val="false"/>
          <w:color w:val="000000"/>
          <w:sz w:val="28"/>
        </w:rPr>
        <w:t>
      109-3. Техникалық және кәсіптік орта (арнайы орта, кәсіптік орта) білім талап етіледі.</w:t>
      </w:r>
    </w:p>
    <w:bookmarkEnd w:id="1050"/>
    <w:bookmarkStart w:name="z950" w:id="1051"/>
    <w:p>
      <w:pPr>
        <w:spacing w:after="0"/>
        <w:ind w:left="0"/>
        <w:jc w:val="left"/>
      </w:pPr>
      <w:r>
        <w:rPr>
          <w:rFonts w:ascii="Times New Roman"/>
          <w:b/>
          <w:i w:val="false"/>
          <w:color w:val="000000"/>
        </w:rPr>
        <w:t xml:space="preserve"> 28. Көтергіш машинисі</w:t>
      </w:r>
    </w:p>
    <w:bookmarkEnd w:id="1051"/>
    <w:bookmarkStart w:name="z951" w:id="1052"/>
    <w:p>
      <w:pPr>
        <w:spacing w:after="0"/>
        <w:ind w:left="0"/>
        <w:jc w:val="both"/>
      </w:pPr>
      <w:r>
        <w:rPr>
          <w:rFonts w:ascii="Times New Roman"/>
          <w:b w:val="false"/>
          <w:i w:val="false"/>
          <w:color w:val="000000"/>
          <w:sz w:val="28"/>
        </w:rPr>
        <w:t>
      Параграф 11. Көтергіш машинисі</w:t>
      </w:r>
    </w:p>
    <w:bookmarkEnd w:id="1052"/>
    <w:bookmarkStart w:name="z952" w:id="1053"/>
    <w:p>
      <w:pPr>
        <w:spacing w:after="0"/>
        <w:ind w:left="0"/>
        <w:jc w:val="both"/>
      </w:pPr>
      <w:r>
        <w:rPr>
          <w:rFonts w:ascii="Times New Roman"/>
          <w:b w:val="false"/>
          <w:i w:val="false"/>
          <w:color w:val="000000"/>
          <w:sz w:val="28"/>
        </w:rPr>
        <w:t>
      111. Жұмыс сипаттамасы:</w:t>
      </w:r>
    </w:p>
    <w:bookmarkEnd w:id="1053"/>
    <w:bookmarkStart w:name="z953" w:id="1054"/>
    <w:p>
      <w:pPr>
        <w:spacing w:after="0"/>
        <w:ind w:left="0"/>
        <w:jc w:val="both"/>
      </w:pPr>
      <w:r>
        <w:rPr>
          <w:rFonts w:ascii="Times New Roman"/>
          <w:b w:val="false"/>
          <w:i w:val="false"/>
          <w:color w:val="000000"/>
          <w:sz w:val="28"/>
        </w:rPr>
        <w:t>
      ұңғымаларды күрделі, ағымдық жөндеу және сынау жөніндегі жұмыс процесінде көтергішке (агрегатқа) қызмет көрсету;</w:t>
      </w:r>
    </w:p>
    <w:bookmarkEnd w:id="1054"/>
    <w:bookmarkStart w:name="z954" w:id="1055"/>
    <w:p>
      <w:pPr>
        <w:spacing w:after="0"/>
        <w:ind w:left="0"/>
        <w:jc w:val="both"/>
      </w:pPr>
      <w:r>
        <w:rPr>
          <w:rFonts w:ascii="Times New Roman"/>
          <w:b w:val="false"/>
          <w:i w:val="false"/>
          <w:color w:val="000000"/>
          <w:sz w:val="28"/>
        </w:rPr>
        <w:t>
      көтергішке (агрегатқа) жұмыс процесінде қызмет көрсету;</w:t>
      </w:r>
    </w:p>
    <w:bookmarkEnd w:id="1055"/>
    <w:bookmarkStart w:name="z955" w:id="1056"/>
    <w:p>
      <w:pPr>
        <w:spacing w:after="0"/>
        <w:ind w:left="0"/>
        <w:jc w:val="both"/>
      </w:pPr>
      <w:r>
        <w:rPr>
          <w:rFonts w:ascii="Times New Roman"/>
          <w:b w:val="false"/>
          <w:i w:val="false"/>
          <w:color w:val="000000"/>
          <w:sz w:val="28"/>
        </w:rPr>
        <w:t>
      көтергішті (агрегатты) жұмысқа дайындау;</w:t>
      </w:r>
    </w:p>
    <w:bookmarkEnd w:id="1056"/>
    <w:bookmarkStart w:name="z957" w:id="1057"/>
    <w:p>
      <w:pPr>
        <w:spacing w:after="0"/>
        <w:ind w:left="0"/>
        <w:jc w:val="both"/>
      </w:pPr>
      <w:r>
        <w:rPr>
          <w:rFonts w:ascii="Times New Roman"/>
          <w:b w:val="false"/>
          <w:i w:val="false"/>
          <w:color w:val="000000"/>
          <w:sz w:val="28"/>
        </w:rPr>
        <w:t>
      дайындау-қортынды жұмыстарға, көтергішті монтаждауға және демонтаждауға, таль жүйесін жарақтандыруға, ұңғымаларды күрделі жөндеу кезінде қолданылатын қосалқы құралдарды (насос блогын, машина және гидравликалық кілттерді, қондырғы гидрожүйесінің превенторы мен басқа да жабдығының гидро сымдарын монтаждауға және қызмет көрсетуге қатысу;</w:t>
      </w:r>
    </w:p>
    <w:bookmarkEnd w:id="1057"/>
    <w:bookmarkStart w:name="z958" w:id="1058"/>
    <w:p>
      <w:pPr>
        <w:spacing w:after="0"/>
        <w:ind w:left="0"/>
        <w:jc w:val="both"/>
      </w:pPr>
      <w:r>
        <w:rPr>
          <w:rFonts w:ascii="Times New Roman"/>
          <w:b w:val="false"/>
          <w:i w:val="false"/>
          <w:color w:val="000000"/>
          <w:sz w:val="28"/>
        </w:rPr>
        <w:t>
      барлық көтеру-түсіру операциялары кезінде шығырды басқару;</w:t>
      </w:r>
    </w:p>
    <w:bookmarkEnd w:id="1058"/>
    <w:bookmarkStart w:name="z959" w:id="1059"/>
    <w:p>
      <w:pPr>
        <w:spacing w:after="0"/>
        <w:ind w:left="0"/>
        <w:jc w:val="both"/>
      </w:pPr>
      <w:r>
        <w:rPr>
          <w:rFonts w:ascii="Times New Roman"/>
          <w:b w:val="false"/>
          <w:i w:val="false"/>
          <w:color w:val="000000"/>
          <w:sz w:val="28"/>
        </w:rPr>
        <w:t>
      көтергіште (агрегатта) орнатылған күштік электр генераторды басқару;</w:t>
      </w:r>
    </w:p>
    <w:bookmarkEnd w:id="1059"/>
    <w:bookmarkStart w:name="z960" w:id="1060"/>
    <w:p>
      <w:pPr>
        <w:spacing w:after="0"/>
        <w:ind w:left="0"/>
        <w:jc w:val="both"/>
      </w:pPr>
      <w:r>
        <w:rPr>
          <w:rFonts w:ascii="Times New Roman"/>
          <w:b w:val="false"/>
          <w:i w:val="false"/>
          <w:color w:val="000000"/>
          <w:sz w:val="28"/>
        </w:rPr>
        <w:t>
      ұңғымаларды күрделі және жерасты жөндеу жұмыстарына, ұңғыма сағасын сынау және жабдықтау жұмыстарына қатысу;</w:t>
      </w:r>
    </w:p>
    <w:bookmarkEnd w:id="1060"/>
    <w:bookmarkStart w:name="z961" w:id="1061"/>
    <w:p>
      <w:pPr>
        <w:spacing w:after="0"/>
        <w:ind w:left="0"/>
        <w:jc w:val="both"/>
      </w:pPr>
      <w:r>
        <w:rPr>
          <w:rFonts w:ascii="Times New Roman"/>
          <w:b w:val="false"/>
          <w:i w:val="false"/>
          <w:color w:val="000000"/>
          <w:sz w:val="28"/>
        </w:rPr>
        <w:t>
      көтергіш (агрегат) регистраторы мен механизмдерінің ақаусыз жұмыс істеуін қадағалау;</w:t>
      </w:r>
    </w:p>
    <w:bookmarkEnd w:id="1061"/>
    <w:bookmarkStart w:name="z962" w:id="1062"/>
    <w:p>
      <w:pPr>
        <w:spacing w:after="0"/>
        <w:ind w:left="0"/>
        <w:jc w:val="both"/>
      </w:pPr>
      <w:r>
        <w:rPr>
          <w:rFonts w:ascii="Times New Roman"/>
          <w:b w:val="false"/>
          <w:i w:val="false"/>
          <w:color w:val="000000"/>
          <w:sz w:val="28"/>
        </w:rPr>
        <w:t>
      көтергіш (агрегат) жұмысының журналын жүргізу;</w:t>
      </w:r>
    </w:p>
    <w:bookmarkEnd w:id="1062"/>
    <w:bookmarkStart w:name="z963" w:id="1063"/>
    <w:p>
      <w:pPr>
        <w:spacing w:after="0"/>
        <w:ind w:left="0"/>
        <w:jc w:val="both"/>
      </w:pPr>
      <w:r>
        <w:rPr>
          <w:rFonts w:ascii="Times New Roman"/>
          <w:b w:val="false"/>
          <w:i w:val="false"/>
          <w:color w:val="000000"/>
          <w:sz w:val="28"/>
        </w:rPr>
        <w:t>
      автомобильді немесе тракторды басқару, оларға май құю;</w:t>
      </w:r>
    </w:p>
    <w:bookmarkEnd w:id="1063"/>
    <w:bookmarkStart w:name="z964" w:id="1064"/>
    <w:p>
      <w:pPr>
        <w:spacing w:after="0"/>
        <w:ind w:left="0"/>
        <w:jc w:val="both"/>
      </w:pPr>
      <w:r>
        <w:rPr>
          <w:rFonts w:ascii="Times New Roman"/>
          <w:b w:val="false"/>
          <w:i w:val="false"/>
          <w:color w:val="000000"/>
          <w:sz w:val="28"/>
        </w:rPr>
        <w:t>
      көтергішті (агрегатты), автомобильді немесе тракторды ағымдық жөндеу;</w:t>
      </w:r>
    </w:p>
    <w:bookmarkEnd w:id="1064"/>
    <w:bookmarkStart w:name="z965" w:id="1065"/>
    <w:p>
      <w:pPr>
        <w:spacing w:after="0"/>
        <w:ind w:left="0"/>
        <w:jc w:val="both"/>
      </w:pPr>
      <w:r>
        <w:rPr>
          <w:rFonts w:ascii="Times New Roman"/>
          <w:b w:val="false"/>
          <w:i w:val="false"/>
          <w:color w:val="000000"/>
          <w:sz w:val="28"/>
        </w:rPr>
        <w:t>
      қуаты 100 кВт дейінгі жылжымалы электр стансаларына қызмет көрсету.</w:t>
      </w:r>
    </w:p>
    <w:bookmarkEnd w:id="1065"/>
    <w:bookmarkStart w:name="z966" w:id="1066"/>
    <w:p>
      <w:pPr>
        <w:spacing w:after="0"/>
        <w:ind w:left="0"/>
        <w:jc w:val="both"/>
      </w:pPr>
      <w:r>
        <w:rPr>
          <w:rFonts w:ascii="Times New Roman"/>
          <w:b w:val="false"/>
          <w:i w:val="false"/>
          <w:color w:val="000000"/>
          <w:sz w:val="28"/>
        </w:rPr>
        <w:t>
      112. Білуге тиіс:</w:t>
      </w:r>
    </w:p>
    <w:bookmarkEnd w:id="1066"/>
    <w:bookmarkStart w:name="z967" w:id="1067"/>
    <w:p>
      <w:pPr>
        <w:spacing w:after="0"/>
        <w:ind w:left="0"/>
        <w:jc w:val="both"/>
      </w:pPr>
      <w:r>
        <w:rPr>
          <w:rFonts w:ascii="Times New Roman"/>
          <w:b w:val="false"/>
          <w:i w:val="false"/>
          <w:color w:val="000000"/>
          <w:sz w:val="28"/>
        </w:rPr>
        <w:t>
      мұнай мен газ, басқа да пайдалы қазбаларды өндірудің технологиялық процесін;</w:t>
      </w:r>
    </w:p>
    <w:bookmarkEnd w:id="1067"/>
    <w:bookmarkStart w:name="z968" w:id="1068"/>
    <w:p>
      <w:pPr>
        <w:spacing w:after="0"/>
        <w:ind w:left="0"/>
        <w:jc w:val="both"/>
      </w:pPr>
      <w:r>
        <w:rPr>
          <w:rFonts w:ascii="Times New Roman"/>
          <w:b w:val="false"/>
          <w:i w:val="false"/>
          <w:color w:val="000000"/>
          <w:sz w:val="28"/>
        </w:rPr>
        <w:t>
      ұңғымалардың құрылымын;</w:t>
      </w:r>
    </w:p>
    <w:bookmarkEnd w:id="1068"/>
    <w:bookmarkStart w:name="z969" w:id="1069"/>
    <w:p>
      <w:pPr>
        <w:spacing w:after="0"/>
        <w:ind w:left="0"/>
        <w:jc w:val="both"/>
      </w:pPr>
      <w:r>
        <w:rPr>
          <w:rFonts w:ascii="Times New Roman"/>
          <w:b w:val="false"/>
          <w:i w:val="false"/>
          <w:color w:val="000000"/>
          <w:sz w:val="28"/>
        </w:rPr>
        <w:t>
      ұңғыманы сынау жөніндегі жұмыстың түрлері мен технологиялық процесін;</w:t>
      </w:r>
    </w:p>
    <w:bookmarkEnd w:id="1069"/>
    <w:bookmarkStart w:name="z970" w:id="1070"/>
    <w:p>
      <w:pPr>
        <w:spacing w:after="0"/>
        <w:ind w:left="0"/>
        <w:jc w:val="both"/>
      </w:pPr>
      <w:r>
        <w:rPr>
          <w:rFonts w:ascii="Times New Roman"/>
          <w:b w:val="false"/>
          <w:i w:val="false"/>
          <w:color w:val="000000"/>
          <w:sz w:val="28"/>
        </w:rPr>
        <w:t>
      көтергіш трактордың, жылжымалы агрегаттың, қолданылатын механизмдердің, айлабұйымдардың, таль жүйелерінің техникалық сипаттамасы мен пайдалану ережесін;</w:t>
      </w:r>
    </w:p>
    <w:bookmarkEnd w:id="1070"/>
    <w:bookmarkStart w:name="z971" w:id="1071"/>
    <w:p>
      <w:pPr>
        <w:spacing w:after="0"/>
        <w:ind w:left="0"/>
        <w:jc w:val="both"/>
      </w:pPr>
      <w:r>
        <w:rPr>
          <w:rFonts w:ascii="Times New Roman"/>
          <w:b w:val="false"/>
          <w:i w:val="false"/>
          <w:color w:val="000000"/>
          <w:sz w:val="28"/>
        </w:rPr>
        <w:t>
      күрделі, ағымдық жөндеулердің технологиялық процесі мен түрлерін, әдістерін;</w:t>
      </w:r>
    </w:p>
    <w:bookmarkEnd w:id="1071"/>
    <w:bookmarkStart w:name="z972" w:id="1072"/>
    <w:p>
      <w:pPr>
        <w:spacing w:after="0"/>
        <w:ind w:left="0"/>
        <w:jc w:val="both"/>
      </w:pPr>
      <w:r>
        <w:rPr>
          <w:rFonts w:ascii="Times New Roman"/>
          <w:b w:val="false"/>
          <w:i w:val="false"/>
          <w:color w:val="000000"/>
          <w:sz w:val="28"/>
        </w:rPr>
        <w:t>
      жанар-жағармай материалдарының сұрыптары мен түрлерін;</w:t>
      </w:r>
    </w:p>
    <w:bookmarkEnd w:id="1072"/>
    <w:bookmarkStart w:name="z973" w:id="1073"/>
    <w:p>
      <w:pPr>
        <w:spacing w:after="0"/>
        <w:ind w:left="0"/>
        <w:jc w:val="both"/>
      </w:pPr>
      <w:r>
        <w:rPr>
          <w:rFonts w:ascii="Times New Roman"/>
          <w:b w:val="false"/>
          <w:i w:val="false"/>
          <w:color w:val="000000"/>
          <w:sz w:val="28"/>
        </w:rPr>
        <w:t>
      электротехника мен слесарь ісі негіздерін орындалатын жұмыс көлемінде;</w:t>
      </w:r>
    </w:p>
    <w:bookmarkEnd w:id="1073"/>
    <w:bookmarkStart w:name="z974" w:id="1074"/>
    <w:p>
      <w:pPr>
        <w:spacing w:after="0"/>
        <w:ind w:left="0"/>
        <w:jc w:val="both"/>
      </w:pPr>
      <w:r>
        <w:rPr>
          <w:rFonts w:ascii="Times New Roman"/>
          <w:b w:val="false"/>
          <w:i w:val="false"/>
          <w:color w:val="000000"/>
          <w:sz w:val="28"/>
        </w:rPr>
        <w:t>
      қозғағышты, көтеру шығырларының трансмиссиялары мен қозғалыс бөліктерін жөндеу тәсілдерін;</w:t>
      </w:r>
    </w:p>
    <w:bookmarkEnd w:id="1074"/>
    <w:bookmarkStart w:name="z975" w:id="1075"/>
    <w:p>
      <w:pPr>
        <w:spacing w:after="0"/>
        <w:ind w:left="0"/>
        <w:jc w:val="both"/>
      </w:pPr>
      <w:r>
        <w:rPr>
          <w:rFonts w:ascii="Times New Roman"/>
          <w:b w:val="false"/>
          <w:i w:val="false"/>
          <w:color w:val="000000"/>
          <w:sz w:val="28"/>
        </w:rPr>
        <w:t>
      І санаттағы ұңғымаларды жерасты және күрделі жөндеу және қоса алғандағы тереңдігі 1500 м дейінгі ұңғымаларды сынау кезінде - 5-разряд;</w:t>
      </w:r>
    </w:p>
    <w:bookmarkEnd w:id="1075"/>
    <w:bookmarkStart w:name="z976" w:id="1076"/>
    <w:p>
      <w:pPr>
        <w:spacing w:after="0"/>
        <w:ind w:left="0"/>
        <w:jc w:val="both"/>
      </w:pPr>
      <w:r>
        <w:rPr>
          <w:rFonts w:ascii="Times New Roman"/>
          <w:b w:val="false"/>
          <w:i w:val="false"/>
          <w:color w:val="000000"/>
          <w:sz w:val="28"/>
        </w:rPr>
        <w:t>
      ІІ санаттағы ұңғымаларды жерасты және күрделі жөндеу және қоса алғандағы тереңдігі 1500 м жоғары, еңісті-бағытты ұңғымаларды олардың тереңдігіне қарамастан, геологиялық жағдайы күрделі ұңғымаларды сынау кезінде - 6-разряд;</w:t>
      </w:r>
    </w:p>
    <w:bookmarkEnd w:id="1076"/>
    <w:bookmarkStart w:name="z977" w:id="1077"/>
    <w:p>
      <w:pPr>
        <w:spacing w:after="0"/>
        <w:ind w:left="0"/>
        <w:jc w:val="both"/>
      </w:pPr>
      <w:r>
        <w:rPr>
          <w:rFonts w:ascii="Times New Roman"/>
          <w:b w:val="false"/>
          <w:i w:val="false"/>
          <w:color w:val="000000"/>
          <w:sz w:val="28"/>
        </w:rPr>
        <w:t>
      жүк көтергіштігі 80 т. және одан жоғары көтеру қондырғыларынан жүргізілетін жерасты және күрделі жөндеу кезінде - 7-разряд.</w:t>
      </w:r>
    </w:p>
    <w:bookmarkEnd w:id="1077"/>
    <w:bookmarkStart w:name="z978" w:id="1078"/>
    <w:p>
      <w:pPr>
        <w:spacing w:after="0"/>
        <w:ind w:left="0"/>
        <w:jc w:val="both"/>
      </w:pPr>
      <w:r>
        <w:rPr>
          <w:rFonts w:ascii="Times New Roman"/>
          <w:b w:val="false"/>
          <w:i w:val="false"/>
          <w:color w:val="000000"/>
          <w:sz w:val="28"/>
        </w:rPr>
        <w:t>
      113. Орта кәсіптік білім талап етіледі.</w:t>
      </w:r>
    </w:p>
    <w:bookmarkEnd w:id="1078"/>
    <w:bookmarkStart w:name="z979" w:id="1079"/>
    <w:p>
      <w:pPr>
        <w:spacing w:after="0"/>
        <w:ind w:left="0"/>
        <w:jc w:val="left"/>
      </w:pPr>
      <w:r>
        <w:rPr>
          <w:rFonts w:ascii="Times New Roman"/>
          <w:b/>
          <w:i w:val="false"/>
          <w:color w:val="000000"/>
        </w:rPr>
        <w:t xml:space="preserve"> 29. Жуу агрегатының машинисі</w:t>
      </w:r>
    </w:p>
    <w:bookmarkEnd w:id="1079"/>
    <w:bookmarkStart w:name="z980" w:id="1080"/>
    <w:p>
      <w:pPr>
        <w:spacing w:after="0"/>
        <w:ind w:left="0"/>
        <w:jc w:val="both"/>
      </w:pPr>
      <w:r>
        <w:rPr>
          <w:rFonts w:ascii="Times New Roman"/>
          <w:b w:val="false"/>
          <w:i w:val="false"/>
          <w:color w:val="000000"/>
          <w:sz w:val="28"/>
        </w:rPr>
        <w:t>
      Параграф 12. Жуу агрегатының машинисі</w:t>
      </w:r>
    </w:p>
    <w:bookmarkEnd w:id="1080"/>
    <w:bookmarkStart w:name="z981" w:id="1081"/>
    <w:p>
      <w:pPr>
        <w:spacing w:after="0"/>
        <w:ind w:left="0"/>
        <w:jc w:val="both"/>
      </w:pPr>
      <w:r>
        <w:rPr>
          <w:rFonts w:ascii="Times New Roman"/>
          <w:b w:val="false"/>
          <w:i w:val="false"/>
          <w:color w:val="000000"/>
          <w:sz w:val="28"/>
        </w:rPr>
        <w:t>
      114. Жұмыс сипаттамасы:</w:t>
      </w:r>
    </w:p>
    <w:bookmarkEnd w:id="1081"/>
    <w:bookmarkStart w:name="z982" w:id="1082"/>
    <w:p>
      <w:pPr>
        <w:spacing w:after="0"/>
        <w:ind w:left="0"/>
        <w:jc w:val="both"/>
      </w:pPr>
      <w:r>
        <w:rPr>
          <w:rFonts w:ascii="Times New Roman"/>
          <w:b w:val="false"/>
          <w:i w:val="false"/>
          <w:color w:val="000000"/>
          <w:sz w:val="28"/>
        </w:rPr>
        <w:t>
      тракторда немесе автомобиль шассиінде жабдықталған жуу және қышқылды агрегаттарға қызмет көрсету;</w:t>
      </w:r>
    </w:p>
    <w:bookmarkEnd w:id="1082"/>
    <w:bookmarkStart w:name="z983" w:id="1083"/>
    <w:p>
      <w:pPr>
        <w:spacing w:after="0"/>
        <w:ind w:left="0"/>
        <w:jc w:val="both"/>
      </w:pPr>
      <w:r>
        <w:rPr>
          <w:rFonts w:ascii="Times New Roman"/>
          <w:b w:val="false"/>
          <w:i w:val="false"/>
          <w:color w:val="000000"/>
          <w:sz w:val="28"/>
        </w:rPr>
        <w:t>
      жуу аппаратын объектідегі жұмысқа дайындау, агрегатты технологиялық сызба бойынша ұңғыма сағасымен байламдау (қосу);</w:t>
      </w:r>
    </w:p>
    <w:bookmarkEnd w:id="1083"/>
    <w:bookmarkStart w:name="z984" w:id="1084"/>
    <w:p>
      <w:pPr>
        <w:spacing w:after="0"/>
        <w:ind w:left="0"/>
        <w:jc w:val="both"/>
      </w:pPr>
      <w:r>
        <w:rPr>
          <w:rFonts w:ascii="Times New Roman"/>
          <w:b w:val="false"/>
          <w:i w:val="false"/>
          <w:color w:val="000000"/>
          <w:sz w:val="28"/>
        </w:rPr>
        <w:t>
      жоғары және төмен қысым желілерін монтаждау және демонтаждау, байламдау және пресстемелеу;</w:t>
      </w:r>
    </w:p>
    <w:bookmarkEnd w:id="1084"/>
    <w:bookmarkStart w:name="z985" w:id="1085"/>
    <w:p>
      <w:pPr>
        <w:spacing w:after="0"/>
        <w:ind w:left="0"/>
        <w:jc w:val="both"/>
      </w:pPr>
      <w:r>
        <w:rPr>
          <w:rFonts w:ascii="Times New Roman"/>
          <w:b w:val="false"/>
          <w:i w:val="false"/>
          <w:color w:val="000000"/>
          <w:sz w:val="28"/>
        </w:rPr>
        <w:t>
      ұңғыма забойын жуу, престемелеу және дренаждау жөніндегі механизмдерге қызмет көрсету;</w:t>
      </w:r>
    </w:p>
    <w:bookmarkEnd w:id="1085"/>
    <w:bookmarkStart w:name="z986" w:id="1086"/>
    <w:p>
      <w:pPr>
        <w:spacing w:after="0"/>
        <w:ind w:left="0"/>
        <w:jc w:val="both"/>
      </w:pPr>
      <w:r>
        <w:rPr>
          <w:rFonts w:ascii="Times New Roman"/>
          <w:b w:val="false"/>
          <w:i w:val="false"/>
          <w:color w:val="000000"/>
          <w:sz w:val="28"/>
        </w:rPr>
        <w:t>
      ұңғыманы өңдеуге қолданылатын химиялық реагенттерді, қышқылдар мен сілтілерді айдау;</w:t>
      </w:r>
    </w:p>
    <w:bookmarkEnd w:id="1086"/>
    <w:bookmarkStart w:name="z987" w:id="1087"/>
    <w:p>
      <w:pPr>
        <w:spacing w:after="0"/>
        <w:ind w:left="0"/>
        <w:jc w:val="both"/>
      </w:pPr>
      <w:r>
        <w:rPr>
          <w:rFonts w:ascii="Times New Roman"/>
          <w:b w:val="false"/>
          <w:i w:val="false"/>
          <w:color w:val="000000"/>
          <w:sz w:val="28"/>
        </w:rPr>
        <w:t>
      ұңғыманың забой жанындағы аумағын химиялық өңдеу және тампонаж жүргізу жөніндегі технологиялық процеске қатысу;</w:t>
      </w:r>
    </w:p>
    <w:bookmarkEnd w:id="1087"/>
    <w:bookmarkStart w:name="z988" w:id="1088"/>
    <w:p>
      <w:pPr>
        <w:spacing w:after="0"/>
        <w:ind w:left="0"/>
        <w:jc w:val="both"/>
      </w:pPr>
      <w:r>
        <w:rPr>
          <w:rFonts w:ascii="Times New Roman"/>
          <w:b w:val="false"/>
          <w:i w:val="false"/>
          <w:color w:val="000000"/>
          <w:sz w:val="28"/>
        </w:rPr>
        <w:t>
      бұрғы ерітіндісінің, химиялық реагенттердің шығысы мен агрегат механизмдерінің жұмысын қадағалау;</w:t>
      </w:r>
    </w:p>
    <w:bookmarkEnd w:id="1088"/>
    <w:bookmarkStart w:name="z989" w:id="1089"/>
    <w:p>
      <w:pPr>
        <w:spacing w:after="0"/>
        <w:ind w:left="0"/>
        <w:jc w:val="both"/>
      </w:pPr>
      <w:r>
        <w:rPr>
          <w:rFonts w:ascii="Times New Roman"/>
          <w:b w:val="false"/>
          <w:i w:val="false"/>
          <w:color w:val="000000"/>
          <w:sz w:val="28"/>
        </w:rPr>
        <w:t>
      автомобильді немесе тракторды басқару;</w:t>
      </w:r>
    </w:p>
    <w:bookmarkEnd w:id="1089"/>
    <w:bookmarkStart w:name="z990" w:id="1090"/>
    <w:p>
      <w:pPr>
        <w:spacing w:after="0"/>
        <w:ind w:left="0"/>
        <w:jc w:val="both"/>
      </w:pPr>
      <w:r>
        <w:rPr>
          <w:rFonts w:ascii="Times New Roman"/>
          <w:b w:val="false"/>
          <w:i w:val="false"/>
          <w:color w:val="000000"/>
          <w:sz w:val="28"/>
        </w:rPr>
        <w:t>
      автомобильге немесе тракторға май құю;</w:t>
      </w:r>
    </w:p>
    <w:bookmarkEnd w:id="1090"/>
    <w:bookmarkStart w:name="z991" w:id="1091"/>
    <w:p>
      <w:pPr>
        <w:spacing w:after="0"/>
        <w:ind w:left="0"/>
        <w:jc w:val="both"/>
      </w:pPr>
      <w:r>
        <w:rPr>
          <w:rFonts w:ascii="Times New Roman"/>
          <w:b w:val="false"/>
          <w:i w:val="false"/>
          <w:color w:val="000000"/>
          <w:sz w:val="28"/>
        </w:rPr>
        <w:t>
      жуу агрегатын, автомобильді немесе тракторды ағымдық жөндеуді жүргізу.</w:t>
      </w:r>
    </w:p>
    <w:bookmarkEnd w:id="1091"/>
    <w:bookmarkStart w:name="z992" w:id="1092"/>
    <w:p>
      <w:pPr>
        <w:spacing w:after="0"/>
        <w:ind w:left="0"/>
        <w:jc w:val="both"/>
      </w:pPr>
      <w:r>
        <w:rPr>
          <w:rFonts w:ascii="Times New Roman"/>
          <w:b w:val="false"/>
          <w:i w:val="false"/>
          <w:color w:val="000000"/>
          <w:sz w:val="28"/>
        </w:rPr>
        <w:t>
      115. Білуге тиіс:</w:t>
      </w:r>
    </w:p>
    <w:bookmarkEnd w:id="1092"/>
    <w:bookmarkStart w:name="z993" w:id="1093"/>
    <w:p>
      <w:pPr>
        <w:spacing w:after="0"/>
        <w:ind w:left="0"/>
        <w:jc w:val="both"/>
      </w:pPr>
      <w:r>
        <w:rPr>
          <w:rFonts w:ascii="Times New Roman"/>
          <w:b w:val="false"/>
          <w:i w:val="false"/>
          <w:color w:val="000000"/>
          <w:sz w:val="28"/>
        </w:rPr>
        <w:t>
      автомобилдің немесе трактордың, жуу насосының, арматура мен ұңғыма жабдығының құрылымы мен пайдалану ережесін;</w:t>
      </w:r>
    </w:p>
    <w:bookmarkEnd w:id="1093"/>
    <w:bookmarkStart w:name="z994" w:id="1094"/>
    <w:p>
      <w:pPr>
        <w:spacing w:after="0"/>
        <w:ind w:left="0"/>
        <w:jc w:val="both"/>
      </w:pPr>
      <w:r>
        <w:rPr>
          <w:rFonts w:ascii="Times New Roman"/>
          <w:b w:val="false"/>
          <w:i w:val="false"/>
          <w:color w:val="000000"/>
          <w:sz w:val="28"/>
        </w:rPr>
        <w:t>
      ұңғыманы жуудың, престемелеудің және химиялық реагенттерді (қышқылдар мен сілтілерді ұңғымаға) айдаудың технологиялық процесін, бұрғы ерітіндісінің, химиялық реагенттердің, қышқылдар мен сілтілердің физикалық-химиялық қасиеттерін, олармен жұмыс істеу ережесін;</w:t>
      </w:r>
    </w:p>
    <w:bookmarkEnd w:id="1094"/>
    <w:bookmarkStart w:name="z995" w:id="1095"/>
    <w:p>
      <w:pPr>
        <w:spacing w:after="0"/>
        <w:ind w:left="0"/>
        <w:jc w:val="both"/>
      </w:pPr>
      <w:r>
        <w:rPr>
          <w:rFonts w:ascii="Times New Roman"/>
          <w:b w:val="false"/>
          <w:i w:val="false"/>
          <w:color w:val="000000"/>
          <w:sz w:val="28"/>
        </w:rPr>
        <w:t>
      слесарь ісін орындалатын жұмыс көлемінде;</w:t>
      </w:r>
    </w:p>
    <w:bookmarkEnd w:id="1095"/>
    <w:bookmarkStart w:name="z996" w:id="1096"/>
    <w:p>
      <w:pPr>
        <w:spacing w:after="0"/>
        <w:ind w:left="0"/>
        <w:jc w:val="both"/>
      </w:pPr>
      <w:r>
        <w:rPr>
          <w:rFonts w:ascii="Times New Roman"/>
          <w:b w:val="false"/>
          <w:i w:val="false"/>
          <w:color w:val="000000"/>
          <w:sz w:val="28"/>
        </w:rPr>
        <w:t>
      жұмыс қысымы қоса алғанда 10 МПа (100 кгс/см</w:t>
      </w:r>
      <w:r>
        <w:rPr>
          <w:rFonts w:ascii="Times New Roman"/>
          <w:b w:val="false"/>
          <w:i w:val="false"/>
          <w:color w:val="000000"/>
          <w:vertAlign w:val="superscript"/>
        </w:rPr>
        <w:t>2</w:t>
      </w:r>
      <w:r>
        <w:rPr>
          <w:rFonts w:ascii="Times New Roman"/>
          <w:b w:val="false"/>
          <w:i w:val="false"/>
          <w:color w:val="000000"/>
          <w:sz w:val="28"/>
        </w:rPr>
        <w:t>) дейінгі жуу және қышқылды агрегаттарда жұмыс істеу кезінде - 4-разряд;</w:t>
      </w:r>
    </w:p>
    <w:bookmarkEnd w:id="1096"/>
    <w:bookmarkStart w:name="z997" w:id="1097"/>
    <w:p>
      <w:pPr>
        <w:spacing w:after="0"/>
        <w:ind w:left="0"/>
        <w:jc w:val="both"/>
      </w:pPr>
      <w:r>
        <w:rPr>
          <w:rFonts w:ascii="Times New Roman"/>
          <w:b w:val="false"/>
          <w:i w:val="false"/>
          <w:color w:val="000000"/>
          <w:sz w:val="28"/>
        </w:rPr>
        <w:t>
      жұмыс қысымы қоса алғанда 10-нан 35 МПа (100-350 кгс/см</w:t>
      </w:r>
      <w:r>
        <w:rPr>
          <w:rFonts w:ascii="Times New Roman"/>
          <w:b w:val="false"/>
          <w:i w:val="false"/>
          <w:color w:val="000000"/>
          <w:vertAlign w:val="superscript"/>
        </w:rPr>
        <w:t>2</w:t>
      </w:r>
      <w:r>
        <w:rPr>
          <w:rFonts w:ascii="Times New Roman"/>
          <w:b w:val="false"/>
          <w:i w:val="false"/>
          <w:color w:val="000000"/>
          <w:sz w:val="28"/>
        </w:rPr>
        <w:t>) дейінгі жуу және қышқылды агрегаттарда жұмыс істеу кезінде - 5-разряд;</w:t>
      </w:r>
    </w:p>
    <w:bookmarkEnd w:id="1097"/>
    <w:bookmarkStart w:name="z998" w:id="1098"/>
    <w:p>
      <w:pPr>
        <w:spacing w:after="0"/>
        <w:ind w:left="0"/>
        <w:jc w:val="both"/>
      </w:pPr>
      <w:r>
        <w:rPr>
          <w:rFonts w:ascii="Times New Roman"/>
          <w:b w:val="false"/>
          <w:i w:val="false"/>
          <w:color w:val="000000"/>
          <w:sz w:val="28"/>
        </w:rPr>
        <w:t>
      жұмыс қысымы қоса алғанда 35 МПа (350 кгс/см</w:t>
      </w:r>
      <w:r>
        <w:rPr>
          <w:rFonts w:ascii="Times New Roman"/>
          <w:b w:val="false"/>
          <w:i w:val="false"/>
          <w:color w:val="000000"/>
          <w:vertAlign w:val="superscript"/>
        </w:rPr>
        <w:t>2</w:t>
      </w:r>
      <w:r>
        <w:rPr>
          <w:rFonts w:ascii="Times New Roman"/>
          <w:b w:val="false"/>
          <w:i w:val="false"/>
          <w:color w:val="000000"/>
          <w:sz w:val="28"/>
        </w:rPr>
        <w:t>) жоғары жуу және қышқылды агрегаттарда жұмыс істеу кезінде - 6-разряд.</w:t>
      </w:r>
    </w:p>
    <w:bookmarkEnd w:id="1098"/>
    <w:bookmarkStart w:name="z999" w:id="1099"/>
    <w:p>
      <w:pPr>
        <w:spacing w:after="0"/>
        <w:ind w:left="0"/>
        <w:jc w:val="both"/>
      </w:pPr>
      <w:r>
        <w:rPr>
          <w:rFonts w:ascii="Times New Roman"/>
          <w:b w:val="false"/>
          <w:i w:val="false"/>
          <w:color w:val="000000"/>
          <w:sz w:val="28"/>
        </w:rPr>
        <w:t>
      116. Орта кәсіптік білім талап етіледі.</w:t>
      </w:r>
    </w:p>
    <w:bookmarkEnd w:id="1099"/>
    <w:bookmarkStart w:name="z1000" w:id="1100"/>
    <w:p>
      <w:pPr>
        <w:spacing w:after="0"/>
        <w:ind w:left="0"/>
        <w:jc w:val="left"/>
      </w:pPr>
      <w:r>
        <w:rPr>
          <w:rFonts w:ascii="Times New Roman"/>
          <w:b/>
          <w:i w:val="false"/>
          <w:color w:val="000000"/>
        </w:rPr>
        <w:t xml:space="preserve"> 30. Сусыздандырушы және тұзсыздандырушы қондырғы операторы</w:t>
      </w:r>
    </w:p>
    <w:bookmarkEnd w:id="1100"/>
    <w:bookmarkStart w:name="z1001" w:id="1101"/>
    <w:p>
      <w:pPr>
        <w:spacing w:after="0"/>
        <w:ind w:left="0"/>
        <w:jc w:val="both"/>
      </w:pPr>
      <w:r>
        <w:rPr>
          <w:rFonts w:ascii="Times New Roman"/>
          <w:b w:val="false"/>
          <w:i w:val="false"/>
          <w:color w:val="000000"/>
          <w:sz w:val="28"/>
        </w:rPr>
        <w:t>
      Параграф 13. Сусыздандырушы және тұзсыздандырушы қондырғы операторы</w:t>
      </w:r>
    </w:p>
    <w:bookmarkEnd w:id="1101"/>
    <w:bookmarkStart w:name="z1002" w:id="1102"/>
    <w:p>
      <w:pPr>
        <w:spacing w:after="0"/>
        <w:ind w:left="0"/>
        <w:jc w:val="both"/>
      </w:pPr>
      <w:r>
        <w:rPr>
          <w:rFonts w:ascii="Times New Roman"/>
          <w:b w:val="false"/>
          <w:i w:val="false"/>
          <w:color w:val="000000"/>
          <w:sz w:val="28"/>
        </w:rPr>
        <w:t>
      117. Жұмыс сипаттамасы:</w:t>
      </w:r>
    </w:p>
    <w:bookmarkEnd w:id="1102"/>
    <w:bookmarkStart w:name="z1003" w:id="1103"/>
    <w:p>
      <w:pPr>
        <w:spacing w:after="0"/>
        <w:ind w:left="0"/>
        <w:jc w:val="both"/>
      </w:pPr>
      <w:r>
        <w:rPr>
          <w:rFonts w:ascii="Times New Roman"/>
          <w:b w:val="false"/>
          <w:i w:val="false"/>
          <w:color w:val="000000"/>
          <w:sz w:val="28"/>
        </w:rPr>
        <w:t>
      қондырғылардың технологиялық регламентіне сәйкес жеңіл көмірқышқылдардың кең фракциясын іріктей отырып мұнайды сусыздандыру, тұзсыздандыру және тұрақтандыру процесін жүргізу;</w:t>
      </w:r>
    </w:p>
    <w:bookmarkEnd w:id="1103"/>
    <w:bookmarkStart w:name="z1004" w:id="1104"/>
    <w:p>
      <w:pPr>
        <w:spacing w:after="0"/>
        <w:ind w:left="0"/>
        <w:jc w:val="both"/>
      </w:pPr>
      <w:r>
        <w:rPr>
          <w:rFonts w:ascii="Times New Roman"/>
          <w:b w:val="false"/>
          <w:i w:val="false"/>
          <w:color w:val="000000"/>
          <w:sz w:val="28"/>
        </w:rPr>
        <w:t>
      технологиялық параметрлерді: технологиялық аппараттардағы температураны, қысымды, шығыстарды, фазааралық деңгейлерді реттеу және бақылау;</w:t>
      </w:r>
    </w:p>
    <w:bookmarkEnd w:id="1104"/>
    <w:bookmarkStart w:name="z1005" w:id="1105"/>
    <w:p>
      <w:pPr>
        <w:spacing w:after="0"/>
        <w:ind w:left="0"/>
        <w:jc w:val="both"/>
      </w:pPr>
      <w:r>
        <w:rPr>
          <w:rFonts w:ascii="Times New Roman"/>
          <w:b w:val="false"/>
          <w:i w:val="false"/>
          <w:color w:val="000000"/>
          <w:sz w:val="28"/>
        </w:rPr>
        <w:t>
      деэмульгаторлар мен сілті ерітінділерін дайындау, тұщы суды дозалау;</w:t>
      </w:r>
    </w:p>
    <w:bookmarkEnd w:id="1105"/>
    <w:bookmarkStart w:name="z1006" w:id="1106"/>
    <w:p>
      <w:pPr>
        <w:spacing w:after="0"/>
        <w:ind w:left="0"/>
        <w:jc w:val="both"/>
      </w:pPr>
      <w:r>
        <w:rPr>
          <w:rFonts w:ascii="Times New Roman"/>
          <w:b w:val="false"/>
          <w:i w:val="false"/>
          <w:color w:val="000000"/>
          <w:sz w:val="28"/>
        </w:rPr>
        <w:t>
      тұрақсыз бензинді сілтілендіру;</w:t>
      </w:r>
    </w:p>
    <w:bookmarkEnd w:id="1106"/>
    <w:bookmarkStart w:name="z1007" w:id="1107"/>
    <w:p>
      <w:pPr>
        <w:spacing w:after="0"/>
        <w:ind w:left="0"/>
        <w:jc w:val="both"/>
      </w:pPr>
      <w:r>
        <w:rPr>
          <w:rFonts w:ascii="Times New Roman"/>
          <w:b w:val="false"/>
          <w:i w:val="false"/>
          <w:color w:val="000000"/>
          <w:sz w:val="28"/>
        </w:rPr>
        <w:t>
      тұрақсыз бензинді тұтынушыға тапсыру;</w:t>
      </w:r>
    </w:p>
    <w:bookmarkEnd w:id="1107"/>
    <w:bookmarkStart w:name="z1008" w:id="1108"/>
    <w:p>
      <w:pPr>
        <w:spacing w:after="0"/>
        <w:ind w:left="0"/>
        <w:jc w:val="both"/>
      </w:pPr>
      <w:r>
        <w:rPr>
          <w:rFonts w:ascii="Times New Roman"/>
          <w:b w:val="false"/>
          <w:i w:val="false"/>
          <w:color w:val="000000"/>
          <w:sz w:val="28"/>
        </w:rPr>
        <w:t>
      дайындалған мұнайдың, тұрақсыз бензин санының және химиялық реагенттер шығысының есебін жүргізу;</w:t>
      </w:r>
    </w:p>
    <w:bookmarkEnd w:id="1108"/>
    <w:bookmarkStart w:name="z1009" w:id="1109"/>
    <w:p>
      <w:pPr>
        <w:spacing w:after="0"/>
        <w:ind w:left="0"/>
        <w:jc w:val="both"/>
      </w:pPr>
      <w:r>
        <w:rPr>
          <w:rFonts w:ascii="Times New Roman"/>
          <w:b w:val="false"/>
          <w:i w:val="false"/>
          <w:color w:val="000000"/>
          <w:sz w:val="28"/>
        </w:rPr>
        <w:t>
      насостар мен технологиялық жабдыққа қызмет көрсету, сақтандыру құрылғыларының жұмысын тексеру, мұнай пеш-қыздырмаларына қызмет көрсету;</w:t>
      </w:r>
    </w:p>
    <w:bookmarkEnd w:id="1109"/>
    <w:bookmarkStart w:name="z1010" w:id="1110"/>
    <w:p>
      <w:pPr>
        <w:spacing w:after="0"/>
        <w:ind w:left="0"/>
        <w:jc w:val="both"/>
      </w:pPr>
      <w:r>
        <w:rPr>
          <w:rFonts w:ascii="Times New Roman"/>
          <w:b w:val="false"/>
          <w:i w:val="false"/>
          <w:color w:val="000000"/>
          <w:sz w:val="28"/>
        </w:rPr>
        <w:t>
      технологиялық аппараттарды жөндеуге дайындау, аппараттарды жөндеуге және жөндеуден қабылдап алуға қатысу.</w:t>
      </w:r>
    </w:p>
    <w:bookmarkEnd w:id="1110"/>
    <w:bookmarkStart w:name="z1011" w:id="1111"/>
    <w:p>
      <w:pPr>
        <w:spacing w:after="0"/>
        <w:ind w:left="0"/>
        <w:jc w:val="both"/>
      </w:pPr>
      <w:r>
        <w:rPr>
          <w:rFonts w:ascii="Times New Roman"/>
          <w:b w:val="false"/>
          <w:i w:val="false"/>
          <w:color w:val="000000"/>
          <w:sz w:val="28"/>
        </w:rPr>
        <w:t>
      118. Білуге тиіс:</w:t>
      </w:r>
    </w:p>
    <w:bookmarkEnd w:id="1111"/>
    <w:bookmarkStart w:name="z1012" w:id="1112"/>
    <w:p>
      <w:pPr>
        <w:spacing w:after="0"/>
        <w:ind w:left="0"/>
        <w:jc w:val="both"/>
      </w:pPr>
      <w:r>
        <w:rPr>
          <w:rFonts w:ascii="Times New Roman"/>
          <w:b w:val="false"/>
          <w:i w:val="false"/>
          <w:color w:val="000000"/>
          <w:sz w:val="28"/>
        </w:rPr>
        <w:t>
      мұнайдың, газдың, химиялық реагенттердің, бензиннің физикалық-химиялық қасиеттерін;</w:t>
      </w:r>
    </w:p>
    <w:bookmarkEnd w:id="1112"/>
    <w:bookmarkStart w:name="z1013" w:id="1113"/>
    <w:p>
      <w:pPr>
        <w:spacing w:after="0"/>
        <w:ind w:left="0"/>
        <w:jc w:val="both"/>
      </w:pPr>
      <w:r>
        <w:rPr>
          <w:rFonts w:ascii="Times New Roman"/>
          <w:b w:val="false"/>
          <w:i w:val="false"/>
          <w:color w:val="000000"/>
          <w:sz w:val="28"/>
        </w:rPr>
        <w:t>
      сусыздандырушы және тұзсыздандырушы қондырғының, аппаратураның, жабдықтың және қолданылатын бақылау-өлшеу аспаптарының нысанын, техникалық сипаттамасын және пайдалану ережесін;</w:t>
      </w:r>
    </w:p>
    <w:bookmarkEnd w:id="1113"/>
    <w:bookmarkStart w:name="z1014" w:id="1114"/>
    <w:p>
      <w:pPr>
        <w:spacing w:after="0"/>
        <w:ind w:left="0"/>
        <w:jc w:val="both"/>
      </w:pPr>
      <w:r>
        <w:rPr>
          <w:rFonts w:ascii="Times New Roman"/>
          <w:b w:val="false"/>
          <w:i w:val="false"/>
          <w:color w:val="000000"/>
          <w:sz w:val="28"/>
        </w:rPr>
        <w:t>
      су мен тұздың мұнайды одан әрі өңдеуге әсерін, зертханалық бақылау әдістерін;</w:t>
      </w:r>
    </w:p>
    <w:bookmarkEnd w:id="1114"/>
    <w:bookmarkStart w:name="z1015" w:id="1115"/>
    <w:p>
      <w:pPr>
        <w:spacing w:after="0"/>
        <w:ind w:left="0"/>
        <w:jc w:val="both"/>
      </w:pPr>
      <w:r>
        <w:rPr>
          <w:rFonts w:ascii="Times New Roman"/>
          <w:b w:val="false"/>
          <w:i w:val="false"/>
          <w:color w:val="000000"/>
          <w:sz w:val="28"/>
        </w:rPr>
        <w:t>
      эмульсияны бұзудың негізгі әдістерін;</w:t>
      </w:r>
    </w:p>
    <w:bookmarkEnd w:id="1115"/>
    <w:bookmarkStart w:name="z1016" w:id="1116"/>
    <w:p>
      <w:pPr>
        <w:spacing w:after="0"/>
        <w:ind w:left="0"/>
        <w:jc w:val="both"/>
      </w:pPr>
      <w:r>
        <w:rPr>
          <w:rFonts w:ascii="Times New Roman"/>
          <w:b w:val="false"/>
          <w:i w:val="false"/>
          <w:color w:val="000000"/>
          <w:sz w:val="28"/>
        </w:rPr>
        <w:t>
      қысым астында жұмыс істейтін ыдыстарды пайдалану ережесін;</w:t>
      </w:r>
    </w:p>
    <w:bookmarkEnd w:id="1116"/>
    <w:bookmarkStart w:name="z1017" w:id="1117"/>
    <w:p>
      <w:pPr>
        <w:spacing w:after="0"/>
        <w:ind w:left="0"/>
        <w:jc w:val="both"/>
      </w:pPr>
      <w:r>
        <w:rPr>
          <w:rFonts w:ascii="Times New Roman"/>
          <w:b w:val="false"/>
          <w:i w:val="false"/>
          <w:color w:val="000000"/>
          <w:sz w:val="28"/>
        </w:rPr>
        <w:t>
      қондырғыдағы ықтимал апаттарды жою ережесін;</w:t>
      </w:r>
    </w:p>
    <w:bookmarkEnd w:id="1117"/>
    <w:bookmarkStart w:name="z1018" w:id="1118"/>
    <w:p>
      <w:pPr>
        <w:spacing w:after="0"/>
        <w:ind w:left="0"/>
        <w:jc w:val="both"/>
      </w:pPr>
      <w:r>
        <w:rPr>
          <w:rFonts w:ascii="Times New Roman"/>
          <w:b w:val="false"/>
          <w:i w:val="false"/>
          <w:color w:val="000000"/>
          <w:sz w:val="28"/>
        </w:rPr>
        <w:t>
      слесарь ісін орындалатын жұмыс көлемінде;</w:t>
      </w:r>
    </w:p>
    <w:bookmarkEnd w:id="1118"/>
    <w:bookmarkStart w:name="z1019" w:id="1119"/>
    <w:p>
      <w:pPr>
        <w:spacing w:after="0"/>
        <w:ind w:left="0"/>
        <w:jc w:val="both"/>
      </w:pPr>
      <w:r>
        <w:rPr>
          <w:rFonts w:ascii="Times New Roman"/>
          <w:b w:val="false"/>
          <w:i w:val="false"/>
          <w:color w:val="000000"/>
          <w:sz w:val="28"/>
        </w:rPr>
        <w:t>
      біліктілігі анағұрлым жоғары сусыздандырушы және тұзсыздандырушы қондырғысы операторының басшылығымен сусыздандырушы және тұзсыздандырушы қондырғысында жұмыс істеу кезінде - 3-разряд;</w:t>
      </w:r>
    </w:p>
    <w:bookmarkEnd w:id="1119"/>
    <w:bookmarkStart w:name="z1020" w:id="1120"/>
    <w:p>
      <w:pPr>
        <w:spacing w:after="0"/>
        <w:ind w:left="0"/>
        <w:jc w:val="both"/>
      </w:pPr>
      <w:r>
        <w:rPr>
          <w:rFonts w:ascii="Times New Roman"/>
          <w:b w:val="false"/>
          <w:i w:val="false"/>
          <w:color w:val="000000"/>
          <w:sz w:val="28"/>
        </w:rPr>
        <w:t>
      біліктілігі анағұрлым жоғары сусыздандырушы және тұзсыздандырушы қондырғысы операторының басшылығымен сусыздандырушы және тұзсыздандырушы қондырғысында немесе электрмен тұзсыздандырушы және орнықтыру қондырғыларында жұмыс істеу кезінде - 4-разряд;</w:t>
      </w:r>
    </w:p>
    <w:bookmarkEnd w:id="1120"/>
    <w:bookmarkStart w:name="z1021" w:id="1121"/>
    <w:p>
      <w:pPr>
        <w:spacing w:after="0"/>
        <w:ind w:left="0"/>
        <w:jc w:val="both"/>
      </w:pPr>
      <w:r>
        <w:rPr>
          <w:rFonts w:ascii="Times New Roman"/>
          <w:b w:val="false"/>
          <w:i w:val="false"/>
          <w:color w:val="000000"/>
          <w:sz w:val="28"/>
        </w:rPr>
        <w:t>
      электрмен тұзсыздандырушы және орнықтыру қондырғыларында жұмыс істеу кезінде - 5-разряд.</w:t>
      </w:r>
    </w:p>
    <w:bookmarkEnd w:id="1121"/>
    <w:bookmarkStart w:name="z1022" w:id="1122"/>
    <w:p>
      <w:pPr>
        <w:spacing w:after="0"/>
        <w:ind w:left="0"/>
        <w:jc w:val="left"/>
      </w:pPr>
      <w:r>
        <w:rPr>
          <w:rFonts w:ascii="Times New Roman"/>
          <w:b/>
          <w:i w:val="false"/>
          <w:color w:val="000000"/>
        </w:rPr>
        <w:t xml:space="preserve"> 31. Қабаттарды гидравликалық үзу жөніндегі оператор</w:t>
      </w:r>
    </w:p>
    <w:bookmarkEnd w:id="1122"/>
    <w:bookmarkStart w:name="z1023" w:id="1123"/>
    <w:p>
      <w:pPr>
        <w:spacing w:after="0"/>
        <w:ind w:left="0"/>
        <w:jc w:val="both"/>
      </w:pPr>
      <w:r>
        <w:rPr>
          <w:rFonts w:ascii="Times New Roman"/>
          <w:b w:val="false"/>
          <w:i w:val="false"/>
          <w:color w:val="000000"/>
          <w:sz w:val="28"/>
        </w:rPr>
        <w:t>
      Параграф 14. Қабаттарды гидравликалық үзу жөніндегі оператор, 5-разряд</w:t>
      </w:r>
    </w:p>
    <w:bookmarkEnd w:id="1123"/>
    <w:bookmarkStart w:name="z1024" w:id="1124"/>
    <w:p>
      <w:pPr>
        <w:spacing w:after="0"/>
        <w:ind w:left="0"/>
        <w:jc w:val="both"/>
      </w:pPr>
      <w:r>
        <w:rPr>
          <w:rFonts w:ascii="Times New Roman"/>
          <w:b w:val="false"/>
          <w:i w:val="false"/>
          <w:color w:val="000000"/>
          <w:sz w:val="28"/>
        </w:rPr>
        <w:t>
      119. Жұмыс сипаттамасы:</w:t>
      </w:r>
    </w:p>
    <w:bookmarkEnd w:id="1124"/>
    <w:bookmarkStart w:name="z1025" w:id="1125"/>
    <w:p>
      <w:pPr>
        <w:spacing w:after="0"/>
        <w:ind w:left="0"/>
        <w:jc w:val="both"/>
      </w:pPr>
      <w:r>
        <w:rPr>
          <w:rFonts w:ascii="Times New Roman"/>
          <w:b w:val="false"/>
          <w:i w:val="false"/>
          <w:color w:val="000000"/>
          <w:sz w:val="28"/>
        </w:rPr>
        <w:t>
      біліктілігі анағұрлым жоғары қабаттарды гидравликалық үзу жөніндегі оператордың басшылығымен гидравликалық үзу және гидроқұм ағынды перфорациялау процесін жүргізу. 70 Мп (700 кгс/см</w:t>
      </w:r>
      <w:r>
        <w:rPr>
          <w:rFonts w:ascii="Times New Roman"/>
          <w:b w:val="false"/>
          <w:i w:val="false"/>
          <w:color w:val="000000"/>
          <w:vertAlign w:val="superscript"/>
        </w:rPr>
        <w:t>2</w:t>
      </w:r>
      <w:r>
        <w:rPr>
          <w:rFonts w:ascii="Times New Roman"/>
          <w:b w:val="false"/>
          <w:i w:val="false"/>
          <w:color w:val="000000"/>
          <w:sz w:val="28"/>
        </w:rPr>
        <w:t>) дейінгі қысым кезінде жабдықты гидравликалық үзуді жүргізуге дайындау;</w:t>
      </w:r>
    </w:p>
    <w:bookmarkEnd w:id="1125"/>
    <w:bookmarkStart w:name="z1026" w:id="1126"/>
    <w:p>
      <w:pPr>
        <w:spacing w:after="0"/>
        <w:ind w:left="0"/>
        <w:jc w:val="both"/>
      </w:pPr>
      <w:r>
        <w:rPr>
          <w:rFonts w:ascii="Times New Roman"/>
          <w:b w:val="false"/>
          <w:i w:val="false"/>
          <w:color w:val="000000"/>
          <w:sz w:val="28"/>
        </w:rPr>
        <w:t>
      жоғары қысым желілерін құрастыру және бөлшектеу;</w:t>
      </w:r>
    </w:p>
    <w:bookmarkEnd w:id="1126"/>
    <w:bookmarkStart w:name="z1027" w:id="1127"/>
    <w:p>
      <w:pPr>
        <w:spacing w:after="0"/>
        <w:ind w:left="0"/>
        <w:jc w:val="both"/>
      </w:pPr>
      <w:r>
        <w:rPr>
          <w:rFonts w:ascii="Times New Roman"/>
          <w:b w:val="false"/>
          <w:i w:val="false"/>
          <w:color w:val="000000"/>
          <w:sz w:val="28"/>
        </w:rPr>
        <w:t>
      айдалатын сұйық көлемін өлшеуді жүргізу;</w:t>
      </w:r>
    </w:p>
    <w:bookmarkEnd w:id="1127"/>
    <w:bookmarkStart w:name="z1028" w:id="1128"/>
    <w:p>
      <w:pPr>
        <w:spacing w:after="0"/>
        <w:ind w:left="0"/>
        <w:jc w:val="both"/>
      </w:pPr>
      <w:r>
        <w:rPr>
          <w:rFonts w:ascii="Times New Roman"/>
          <w:b w:val="false"/>
          <w:i w:val="false"/>
          <w:color w:val="000000"/>
          <w:sz w:val="28"/>
        </w:rPr>
        <w:t>
      сұйық пен құмның агрегат насосына берілуін реттеу;</w:t>
      </w:r>
    </w:p>
    <w:bookmarkEnd w:id="1128"/>
    <w:bookmarkStart w:name="z1029" w:id="1129"/>
    <w:p>
      <w:pPr>
        <w:spacing w:after="0"/>
        <w:ind w:left="0"/>
        <w:jc w:val="both"/>
      </w:pPr>
      <w:r>
        <w:rPr>
          <w:rFonts w:ascii="Times New Roman"/>
          <w:b w:val="false"/>
          <w:i w:val="false"/>
          <w:color w:val="000000"/>
          <w:sz w:val="28"/>
        </w:rPr>
        <w:t>
      аспаптарды ұңғыма сағасына орнату, оларды сағалық арматурамен қосу, қабатты гидро үзу кезінде аспаптардың жұмысын қадағалау, аспаптар мен жабдықтарға қызмет көрсету және оларды алдын ала жөндеу;</w:t>
      </w:r>
    </w:p>
    <w:bookmarkEnd w:id="1129"/>
    <w:bookmarkStart w:name="z1030" w:id="1130"/>
    <w:p>
      <w:pPr>
        <w:spacing w:after="0"/>
        <w:ind w:left="0"/>
        <w:jc w:val="both"/>
      </w:pPr>
      <w:r>
        <w:rPr>
          <w:rFonts w:ascii="Times New Roman"/>
          <w:b w:val="false"/>
          <w:i w:val="false"/>
          <w:color w:val="000000"/>
          <w:sz w:val="28"/>
        </w:rPr>
        <w:t>
      жабдықты гидроқұм ағынды перфорациялауға дайындау.</w:t>
      </w:r>
    </w:p>
    <w:bookmarkEnd w:id="1130"/>
    <w:bookmarkStart w:name="z1031" w:id="1131"/>
    <w:p>
      <w:pPr>
        <w:spacing w:after="0"/>
        <w:ind w:left="0"/>
        <w:jc w:val="both"/>
      </w:pPr>
      <w:r>
        <w:rPr>
          <w:rFonts w:ascii="Times New Roman"/>
          <w:b w:val="false"/>
          <w:i w:val="false"/>
          <w:color w:val="000000"/>
          <w:sz w:val="28"/>
        </w:rPr>
        <w:t>
      120. Білуге тиіс:</w:t>
      </w:r>
    </w:p>
    <w:bookmarkEnd w:id="1131"/>
    <w:bookmarkStart w:name="z1032" w:id="1132"/>
    <w:p>
      <w:pPr>
        <w:spacing w:after="0"/>
        <w:ind w:left="0"/>
        <w:jc w:val="both"/>
      </w:pPr>
      <w:r>
        <w:rPr>
          <w:rFonts w:ascii="Times New Roman"/>
          <w:b w:val="false"/>
          <w:i w:val="false"/>
          <w:color w:val="000000"/>
          <w:sz w:val="28"/>
        </w:rPr>
        <w:t>
      ұңғыманың, жоғары қысыммен жұмыс істейтін сағалық жабдықтың, қолданылатын механизмдердің, құрал мен бақылау-өлшеу аспаптарының құрылымын, пайдалану ережесін;</w:t>
      </w:r>
    </w:p>
    <w:bookmarkEnd w:id="1132"/>
    <w:bookmarkStart w:name="z1033" w:id="1133"/>
    <w:p>
      <w:pPr>
        <w:spacing w:after="0"/>
        <w:ind w:left="0"/>
        <w:jc w:val="both"/>
      </w:pPr>
      <w:r>
        <w:rPr>
          <w:rFonts w:ascii="Times New Roman"/>
          <w:b w:val="false"/>
          <w:i w:val="false"/>
          <w:color w:val="000000"/>
          <w:sz w:val="28"/>
        </w:rPr>
        <w:t>
      қабатты гидро үзудің технологиялық процесін, қабаттың физикалық қасиеттерін;</w:t>
      </w:r>
    </w:p>
    <w:bookmarkEnd w:id="1133"/>
    <w:bookmarkStart w:name="z1034" w:id="1134"/>
    <w:p>
      <w:pPr>
        <w:spacing w:after="0"/>
        <w:ind w:left="0"/>
        <w:jc w:val="both"/>
      </w:pPr>
      <w:r>
        <w:rPr>
          <w:rFonts w:ascii="Times New Roman"/>
          <w:b w:val="false"/>
          <w:i w:val="false"/>
          <w:color w:val="000000"/>
          <w:sz w:val="28"/>
        </w:rPr>
        <w:t>
      мұнай мен газдың ұңғыма забойларына қарай жылжуы туралы негізгі деректерді;</w:t>
      </w:r>
    </w:p>
    <w:bookmarkEnd w:id="1134"/>
    <w:bookmarkStart w:name="z1035" w:id="1135"/>
    <w:p>
      <w:pPr>
        <w:spacing w:after="0"/>
        <w:ind w:left="0"/>
        <w:jc w:val="both"/>
      </w:pPr>
      <w:r>
        <w:rPr>
          <w:rFonts w:ascii="Times New Roman"/>
          <w:b w:val="false"/>
          <w:i w:val="false"/>
          <w:color w:val="000000"/>
          <w:sz w:val="28"/>
        </w:rPr>
        <w:t>
      мұнай және газ кен орындары режимін;</w:t>
      </w:r>
    </w:p>
    <w:bookmarkEnd w:id="1135"/>
    <w:bookmarkStart w:name="z1036" w:id="1136"/>
    <w:p>
      <w:pPr>
        <w:spacing w:after="0"/>
        <w:ind w:left="0"/>
        <w:jc w:val="both"/>
      </w:pPr>
      <w:r>
        <w:rPr>
          <w:rFonts w:ascii="Times New Roman"/>
          <w:b w:val="false"/>
          <w:i w:val="false"/>
          <w:color w:val="000000"/>
          <w:sz w:val="28"/>
        </w:rPr>
        <w:t>
      қабатқа әсер ету әдістерін, ұңғыма сағасының байламын;</w:t>
      </w:r>
    </w:p>
    <w:bookmarkEnd w:id="1136"/>
    <w:bookmarkStart w:name="z1037" w:id="1137"/>
    <w:p>
      <w:pPr>
        <w:spacing w:after="0"/>
        <w:ind w:left="0"/>
        <w:jc w:val="both"/>
      </w:pPr>
      <w:r>
        <w:rPr>
          <w:rFonts w:ascii="Times New Roman"/>
          <w:b w:val="false"/>
          <w:i w:val="false"/>
          <w:color w:val="000000"/>
          <w:sz w:val="28"/>
        </w:rPr>
        <w:t>
      гидро үзу сұйықтарын дайындауды.</w:t>
      </w:r>
    </w:p>
    <w:bookmarkEnd w:id="1137"/>
    <w:bookmarkStart w:name="z1573" w:id="1138"/>
    <w:p>
      <w:pPr>
        <w:spacing w:after="0"/>
        <w:ind w:left="0"/>
        <w:jc w:val="both"/>
      </w:pPr>
      <w:r>
        <w:rPr>
          <w:rFonts w:ascii="Times New Roman"/>
          <w:b w:val="false"/>
          <w:i w:val="false"/>
          <w:color w:val="000000"/>
          <w:sz w:val="28"/>
        </w:rPr>
        <w:t xml:space="preserve">
      Параграф </w:t>
      </w:r>
      <w:r>
        <w:rPr>
          <w:rFonts w:ascii="Times New Roman"/>
          <w:b w:val="false"/>
          <w:i w:val="false"/>
          <w:color w:val="000000"/>
          <w:sz w:val="28"/>
        </w:rPr>
        <w:t>15. Қабаттарды гидравликалық үзу жөніндегі оператор, 6-разряд</w:t>
      </w:r>
    </w:p>
    <w:bookmarkEnd w:id="1138"/>
    <w:bookmarkStart w:name="z1039" w:id="1139"/>
    <w:p>
      <w:pPr>
        <w:spacing w:after="0"/>
        <w:ind w:left="0"/>
        <w:jc w:val="both"/>
      </w:pPr>
      <w:r>
        <w:rPr>
          <w:rFonts w:ascii="Times New Roman"/>
          <w:b w:val="false"/>
          <w:i w:val="false"/>
          <w:color w:val="000000"/>
          <w:sz w:val="28"/>
        </w:rPr>
        <w:t>
      121. Жұмыс сипаттамасы:</w:t>
      </w:r>
    </w:p>
    <w:bookmarkEnd w:id="1139"/>
    <w:bookmarkStart w:name="z1040" w:id="1140"/>
    <w:p>
      <w:pPr>
        <w:spacing w:after="0"/>
        <w:ind w:left="0"/>
        <w:jc w:val="both"/>
      </w:pPr>
      <w:r>
        <w:rPr>
          <w:rFonts w:ascii="Times New Roman"/>
          <w:b w:val="false"/>
          <w:i w:val="false"/>
          <w:color w:val="000000"/>
          <w:sz w:val="28"/>
        </w:rPr>
        <w:t>
      70 Мпа (700 кгс/смІ) жоғары қысым кезінде гидравликалық үзу және гидроқұм ағынды перфорациялау процесін жүргізу;</w:t>
      </w:r>
    </w:p>
    <w:bookmarkEnd w:id="1140"/>
    <w:bookmarkStart w:name="z1041" w:id="1141"/>
    <w:p>
      <w:pPr>
        <w:spacing w:after="0"/>
        <w:ind w:left="0"/>
        <w:jc w:val="both"/>
      </w:pPr>
      <w:r>
        <w:rPr>
          <w:rFonts w:ascii="Times New Roman"/>
          <w:b w:val="false"/>
          <w:i w:val="false"/>
          <w:color w:val="000000"/>
          <w:sz w:val="28"/>
        </w:rPr>
        <w:t>
      картограмманы орнату және тіркеуші электронды шығыстарды өлшеуіш пен манометрдің көрсеткіштерін қадағалау;</w:t>
      </w:r>
    </w:p>
    <w:bookmarkEnd w:id="1141"/>
    <w:bookmarkStart w:name="z1042" w:id="1142"/>
    <w:p>
      <w:pPr>
        <w:spacing w:after="0"/>
        <w:ind w:left="0"/>
        <w:jc w:val="both"/>
      </w:pPr>
      <w:r>
        <w:rPr>
          <w:rFonts w:ascii="Times New Roman"/>
          <w:b w:val="false"/>
          <w:i w:val="false"/>
          <w:color w:val="000000"/>
          <w:sz w:val="28"/>
        </w:rPr>
        <w:t>
      ұңғыма сағасының байламына қызмет көрсету және оны жөндеу.</w:t>
      </w:r>
    </w:p>
    <w:bookmarkEnd w:id="1142"/>
    <w:bookmarkStart w:name="z1043" w:id="1143"/>
    <w:p>
      <w:pPr>
        <w:spacing w:after="0"/>
        <w:ind w:left="0"/>
        <w:jc w:val="both"/>
      </w:pPr>
      <w:r>
        <w:rPr>
          <w:rFonts w:ascii="Times New Roman"/>
          <w:b w:val="false"/>
          <w:i w:val="false"/>
          <w:color w:val="000000"/>
          <w:sz w:val="28"/>
        </w:rPr>
        <w:t>
      122. Білуге тиіс:</w:t>
      </w:r>
    </w:p>
    <w:bookmarkEnd w:id="1143"/>
    <w:bookmarkStart w:name="z1044" w:id="1144"/>
    <w:p>
      <w:pPr>
        <w:spacing w:after="0"/>
        <w:ind w:left="0"/>
        <w:jc w:val="both"/>
      </w:pPr>
      <w:r>
        <w:rPr>
          <w:rFonts w:ascii="Times New Roman"/>
          <w:b w:val="false"/>
          <w:i w:val="false"/>
          <w:color w:val="000000"/>
          <w:sz w:val="28"/>
        </w:rPr>
        <w:t>
      гидравликалық үзу және гидроқұм ағынды перфорациялаудың әртүрлі технологиялық сызбалары кезінде жабдықтың және ұңғыма сағасы байламының сызбасын;</w:t>
      </w:r>
    </w:p>
    <w:bookmarkEnd w:id="1144"/>
    <w:bookmarkStart w:name="z1045" w:id="1145"/>
    <w:p>
      <w:pPr>
        <w:spacing w:after="0"/>
        <w:ind w:left="0"/>
        <w:jc w:val="both"/>
      </w:pPr>
      <w:r>
        <w:rPr>
          <w:rFonts w:ascii="Times New Roman"/>
          <w:b w:val="false"/>
          <w:i w:val="false"/>
          <w:color w:val="000000"/>
          <w:sz w:val="28"/>
        </w:rPr>
        <w:t>
      айдалатын сұйықтар мен құм жеткізгіштердің құрамын және дайындау тәсілдерін;</w:t>
      </w:r>
    </w:p>
    <w:bookmarkEnd w:id="1145"/>
    <w:bookmarkStart w:name="z1046" w:id="1146"/>
    <w:p>
      <w:pPr>
        <w:spacing w:after="0"/>
        <w:ind w:left="0"/>
        <w:jc w:val="both"/>
      </w:pPr>
      <w:r>
        <w:rPr>
          <w:rFonts w:ascii="Times New Roman"/>
          <w:b w:val="false"/>
          <w:i w:val="false"/>
          <w:color w:val="000000"/>
          <w:sz w:val="28"/>
        </w:rPr>
        <w:t>
      сұйық пен құмның қажетті көлемін есептеуді;</w:t>
      </w:r>
    </w:p>
    <w:bookmarkEnd w:id="1146"/>
    <w:bookmarkStart w:name="z1047" w:id="1147"/>
    <w:p>
      <w:pPr>
        <w:spacing w:after="0"/>
        <w:ind w:left="0"/>
        <w:jc w:val="both"/>
      </w:pPr>
      <w:r>
        <w:rPr>
          <w:rFonts w:ascii="Times New Roman"/>
          <w:b w:val="false"/>
          <w:i w:val="false"/>
          <w:color w:val="000000"/>
          <w:sz w:val="28"/>
        </w:rPr>
        <w:t>
      гидравликалық үзу кезінде қолданылатын жабдық пен бақылау-өлшеу аспаптарының техникалық сипаттамасын:</w:t>
      </w:r>
    </w:p>
    <w:bookmarkEnd w:id="1147"/>
    <w:bookmarkStart w:name="z1048" w:id="1148"/>
    <w:p>
      <w:pPr>
        <w:spacing w:after="0"/>
        <w:ind w:left="0"/>
        <w:jc w:val="left"/>
      </w:pPr>
      <w:r>
        <w:rPr>
          <w:rFonts w:ascii="Times New Roman"/>
          <w:b/>
          <w:i w:val="false"/>
          <w:color w:val="000000"/>
        </w:rPr>
        <w:t xml:space="preserve"> 32. Мұнай мен газ өндіру жөніндегі оператор</w:t>
      </w:r>
    </w:p>
    <w:bookmarkEnd w:id="1148"/>
    <w:bookmarkStart w:name="z1049" w:id="1149"/>
    <w:p>
      <w:pPr>
        <w:spacing w:after="0"/>
        <w:ind w:left="0"/>
        <w:jc w:val="both"/>
      </w:pPr>
      <w:r>
        <w:rPr>
          <w:rFonts w:ascii="Times New Roman"/>
          <w:b w:val="false"/>
          <w:i w:val="false"/>
          <w:color w:val="000000"/>
          <w:sz w:val="28"/>
        </w:rPr>
        <w:t>
      Параграф 16. Мұнай мен газ өндіру жөніндегі оператор, 3-разряд</w:t>
      </w:r>
    </w:p>
    <w:bookmarkEnd w:id="1149"/>
    <w:bookmarkStart w:name="z1050" w:id="1150"/>
    <w:p>
      <w:pPr>
        <w:spacing w:after="0"/>
        <w:ind w:left="0"/>
        <w:jc w:val="both"/>
      </w:pPr>
      <w:r>
        <w:rPr>
          <w:rFonts w:ascii="Times New Roman"/>
          <w:b w:val="false"/>
          <w:i w:val="false"/>
          <w:color w:val="000000"/>
          <w:sz w:val="28"/>
        </w:rPr>
        <w:t>
      123. Жұмыс сипаттамасы:</w:t>
      </w:r>
    </w:p>
    <w:bookmarkEnd w:id="1150"/>
    <w:bookmarkStart w:name="z1051" w:id="1151"/>
    <w:p>
      <w:pPr>
        <w:spacing w:after="0"/>
        <w:ind w:left="0"/>
        <w:jc w:val="both"/>
      </w:pPr>
      <w:r>
        <w:rPr>
          <w:rFonts w:ascii="Times New Roman"/>
          <w:b w:val="false"/>
          <w:i w:val="false"/>
          <w:color w:val="000000"/>
          <w:sz w:val="28"/>
        </w:rPr>
        <w:t>
      ұңғымалардың, газды кешенді дайындау қондырғыларының, топтық өлшеу қондырғыларының, насос және компрессор стансаларының, газды жерасты сақтау стансаларының берілген жұмыс режимін ұстауға және жүзеге асыруға және түрлі пайдалану тәсілдерімен мұнай, газ, газ конденсатын өндіру технологиясымен байланысты басқа да жұмыстарға қатысу;</w:t>
      </w:r>
    </w:p>
    <w:bookmarkEnd w:id="1151"/>
    <w:bookmarkStart w:name="z1052" w:id="1152"/>
    <w:p>
      <w:pPr>
        <w:spacing w:after="0"/>
        <w:ind w:left="0"/>
        <w:jc w:val="both"/>
      </w:pPr>
      <w:r>
        <w:rPr>
          <w:rFonts w:ascii="Times New Roman"/>
          <w:b w:val="false"/>
          <w:i w:val="false"/>
          <w:color w:val="000000"/>
          <w:sz w:val="28"/>
        </w:rPr>
        <w:t>
      мұнай кәсіпшілігі жабдығына, қондырғылар мен труба құбырларына қызмет көрсету және жөндеу жұмыстарына қатысу;</w:t>
      </w:r>
    </w:p>
    <w:bookmarkEnd w:id="1152"/>
    <w:bookmarkStart w:name="z1053" w:id="1153"/>
    <w:p>
      <w:pPr>
        <w:spacing w:after="0"/>
        <w:ind w:left="0"/>
        <w:jc w:val="both"/>
      </w:pPr>
      <w:r>
        <w:rPr>
          <w:rFonts w:ascii="Times New Roman"/>
          <w:b w:val="false"/>
          <w:i w:val="false"/>
          <w:color w:val="000000"/>
          <w:sz w:val="28"/>
        </w:rPr>
        <w:t>
      бақылау-өлшеу аспаптарының көрсеткіштерін алу;</w:t>
      </w:r>
    </w:p>
    <w:bookmarkEnd w:id="1153"/>
    <w:bookmarkStart w:name="z1054" w:id="1154"/>
    <w:p>
      <w:pPr>
        <w:spacing w:after="0"/>
        <w:ind w:left="0"/>
        <w:jc w:val="both"/>
      </w:pPr>
      <w:r>
        <w:rPr>
          <w:rFonts w:ascii="Times New Roman"/>
          <w:b w:val="false"/>
          <w:i w:val="false"/>
          <w:color w:val="000000"/>
          <w:sz w:val="28"/>
        </w:rPr>
        <w:t>
      талдау жасау үшін сынама іріктеу;</w:t>
      </w:r>
    </w:p>
    <w:bookmarkEnd w:id="1154"/>
    <w:bookmarkStart w:name="z1055" w:id="1155"/>
    <w:p>
      <w:pPr>
        <w:spacing w:after="0"/>
        <w:ind w:left="0"/>
        <w:jc w:val="both"/>
      </w:pPr>
      <w:r>
        <w:rPr>
          <w:rFonts w:ascii="Times New Roman"/>
          <w:b w:val="false"/>
          <w:i w:val="false"/>
          <w:color w:val="000000"/>
          <w:sz w:val="28"/>
        </w:rPr>
        <w:t>
      ДНС, топтық өлшеу құрылғылары (бұдан әрі – ГЗУ) есеп тораптары арқылы мұнай мен суды өлшеуге қатысу.</w:t>
      </w:r>
    </w:p>
    <w:bookmarkEnd w:id="1155"/>
    <w:bookmarkStart w:name="z1056" w:id="1156"/>
    <w:p>
      <w:pPr>
        <w:spacing w:after="0"/>
        <w:ind w:left="0"/>
        <w:jc w:val="both"/>
      </w:pPr>
      <w:r>
        <w:rPr>
          <w:rFonts w:ascii="Times New Roman"/>
          <w:b w:val="false"/>
          <w:i w:val="false"/>
          <w:color w:val="000000"/>
          <w:sz w:val="28"/>
        </w:rPr>
        <w:t>
      124. Білуге тиіс:</w:t>
      </w:r>
    </w:p>
    <w:bookmarkEnd w:id="1156"/>
    <w:bookmarkStart w:name="z1057" w:id="1157"/>
    <w:p>
      <w:pPr>
        <w:spacing w:after="0"/>
        <w:ind w:left="0"/>
        <w:jc w:val="both"/>
      </w:pPr>
      <w:r>
        <w:rPr>
          <w:rFonts w:ascii="Times New Roman"/>
          <w:b w:val="false"/>
          <w:i w:val="false"/>
          <w:color w:val="000000"/>
          <w:sz w:val="28"/>
        </w:rPr>
        <w:t>
      мұнай мен газ ұңғымаларының құрылымын;</w:t>
      </w:r>
    </w:p>
    <w:bookmarkEnd w:id="1157"/>
    <w:bookmarkStart w:name="z1058" w:id="1158"/>
    <w:p>
      <w:pPr>
        <w:spacing w:after="0"/>
        <w:ind w:left="0"/>
        <w:jc w:val="both"/>
      </w:pPr>
      <w:r>
        <w:rPr>
          <w:rFonts w:ascii="Times New Roman"/>
          <w:b w:val="false"/>
          <w:i w:val="false"/>
          <w:color w:val="000000"/>
          <w:sz w:val="28"/>
        </w:rPr>
        <w:t>
      ұңғыманың жердегі жабдығының, қолданылатын құралдың, айлабұйымдар мен бақылау-өлшеу аспаптарының нысанын және оған қызмет көрсету ережесін;</w:t>
      </w:r>
    </w:p>
    <w:bookmarkEnd w:id="1158"/>
    <w:bookmarkStart w:name="z1059" w:id="1159"/>
    <w:p>
      <w:pPr>
        <w:spacing w:after="0"/>
        <w:ind w:left="0"/>
        <w:jc w:val="both"/>
      </w:pPr>
      <w:r>
        <w:rPr>
          <w:rFonts w:ascii="Times New Roman"/>
          <w:b w:val="false"/>
          <w:i w:val="false"/>
          <w:color w:val="000000"/>
          <w:sz w:val="28"/>
        </w:rPr>
        <w:t>
      мұнай, газ, газ конденсатын өндіру, жинау және тасымалдау, газды іріктеу мен айдау технологиялық процесі туралы негізгі деректерді;</w:t>
      </w:r>
    </w:p>
    <w:bookmarkEnd w:id="1159"/>
    <w:bookmarkStart w:name="z1060" w:id="1160"/>
    <w:p>
      <w:pPr>
        <w:spacing w:after="0"/>
        <w:ind w:left="0"/>
        <w:jc w:val="both"/>
      </w:pPr>
      <w:r>
        <w:rPr>
          <w:rFonts w:ascii="Times New Roman"/>
          <w:b w:val="false"/>
          <w:i w:val="false"/>
          <w:color w:val="000000"/>
          <w:sz w:val="28"/>
        </w:rPr>
        <w:t>
      қолданылатын реагенттердің негізгі химиялық қасиеттерін;</w:t>
      </w:r>
    </w:p>
    <w:bookmarkEnd w:id="1160"/>
    <w:bookmarkStart w:name="z1061" w:id="1161"/>
    <w:p>
      <w:pPr>
        <w:spacing w:after="0"/>
        <w:ind w:left="0"/>
        <w:jc w:val="both"/>
      </w:pPr>
      <w:r>
        <w:rPr>
          <w:rFonts w:ascii="Times New Roman"/>
          <w:b w:val="false"/>
          <w:i w:val="false"/>
          <w:color w:val="000000"/>
          <w:sz w:val="28"/>
        </w:rPr>
        <w:t>
      жеке қорғану құралдарының жұмыс принципін.</w:t>
      </w:r>
    </w:p>
    <w:bookmarkEnd w:id="1161"/>
    <w:bookmarkStart w:name="z1574" w:id="1162"/>
    <w:p>
      <w:pPr>
        <w:spacing w:after="0"/>
        <w:ind w:left="0"/>
        <w:jc w:val="both"/>
      </w:pPr>
      <w:r>
        <w:rPr>
          <w:rFonts w:ascii="Times New Roman"/>
          <w:b w:val="false"/>
          <w:i w:val="false"/>
          <w:color w:val="000000"/>
          <w:sz w:val="28"/>
        </w:rPr>
        <w:t xml:space="preserve">
      Параграф </w:t>
      </w:r>
      <w:r>
        <w:rPr>
          <w:rFonts w:ascii="Times New Roman"/>
          <w:b w:val="false"/>
          <w:i w:val="false"/>
          <w:color w:val="000000"/>
          <w:sz w:val="28"/>
        </w:rPr>
        <w:t>17. Мұнай мен газ өндіру жөніндегі оператор, 4-разряд</w:t>
      </w:r>
    </w:p>
    <w:bookmarkEnd w:id="1162"/>
    <w:bookmarkStart w:name="z1063" w:id="1163"/>
    <w:p>
      <w:pPr>
        <w:spacing w:after="0"/>
        <w:ind w:left="0"/>
        <w:jc w:val="both"/>
      </w:pPr>
      <w:r>
        <w:rPr>
          <w:rFonts w:ascii="Times New Roman"/>
          <w:b w:val="false"/>
          <w:i w:val="false"/>
          <w:color w:val="000000"/>
          <w:sz w:val="28"/>
        </w:rPr>
        <w:t>
      125. Жұмыс сипаттамасы:</w:t>
      </w:r>
    </w:p>
    <w:bookmarkEnd w:id="1163"/>
    <w:bookmarkStart w:name="z1064" w:id="1164"/>
    <w:p>
      <w:pPr>
        <w:spacing w:after="0"/>
        <w:ind w:left="0"/>
        <w:jc w:val="both"/>
      </w:pPr>
      <w:r>
        <w:rPr>
          <w:rFonts w:ascii="Times New Roman"/>
          <w:b w:val="false"/>
          <w:i w:val="false"/>
          <w:color w:val="000000"/>
          <w:sz w:val="28"/>
        </w:rPr>
        <w:t>
      біліктілігі анағұрлым жоғары мұнай мен газ өндіру жөніндегі оператордың басшылығымен мұнай, газ, газ конденсатын өндірудің барлық тәсілдері кезіндегі технологиялық процесті жүргізу, жабдыққа қызмет көрсету, монтаждау және демонтаждау;</w:t>
      </w:r>
    </w:p>
    <w:bookmarkEnd w:id="1164"/>
    <w:bookmarkStart w:name="z1065" w:id="1165"/>
    <w:p>
      <w:pPr>
        <w:spacing w:after="0"/>
        <w:ind w:left="0"/>
        <w:jc w:val="both"/>
      </w:pPr>
      <w:r>
        <w:rPr>
          <w:rFonts w:ascii="Times New Roman"/>
          <w:b w:val="false"/>
          <w:i w:val="false"/>
          <w:color w:val="000000"/>
          <w:sz w:val="28"/>
        </w:rPr>
        <w:t>
      ұңғыманың, кешенді газ дайындау қондырғыларының, топтық өлшеу қондырғыларының, насос және компрессор стансаларының, газды және газ конденсатын жер астында сақтау стансалары мен мұнай, газ, газ конденсатын өндірумен және газды жер астында сақтау технологиясымен байланысты басқа да объектілердің берілген жұмыс режимін қолдау жөніндегі жұмыстарды жүзеге асыру;</w:t>
      </w:r>
    </w:p>
    <w:bookmarkEnd w:id="1165"/>
    <w:bookmarkStart w:name="z1066" w:id="1166"/>
    <w:p>
      <w:pPr>
        <w:spacing w:after="0"/>
        <w:ind w:left="0"/>
        <w:jc w:val="both"/>
      </w:pPr>
      <w:r>
        <w:rPr>
          <w:rFonts w:ascii="Times New Roman"/>
          <w:b w:val="false"/>
          <w:i w:val="false"/>
          <w:color w:val="000000"/>
          <w:sz w:val="28"/>
        </w:rPr>
        <w:t>
      қарапайым мұнай кәсіпшілігі жабдығының жекелеген тораптары мен механизмдері мен арматураны бөлшектеу, жөндеу және құрастыру;</w:t>
      </w:r>
    </w:p>
    <w:bookmarkEnd w:id="1166"/>
    <w:bookmarkStart w:name="z1067" w:id="1167"/>
    <w:p>
      <w:pPr>
        <w:spacing w:after="0"/>
        <w:ind w:left="0"/>
        <w:jc w:val="both"/>
      </w:pPr>
      <w:r>
        <w:rPr>
          <w:rFonts w:ascii="Times New Roman"/>
          <w:b w:val="false"/>
          <w:i w:val="false"/>
          <w:color w:val="000000"/>
          <w:sz w:val="28"/>
        </w:rPr>
        <w:t>
      ұңғымадағы насос-компрессор трубаларды механикалық және автоматты қырғылармен және реагенттерді, еріткіштерді, ыстық мұнай мен буды қолдана отырып парафин мен шайырдан тазарту;</w:t>
      </w:r>
    </w:p>
    <w:bookmarkEnd w:id="1167"/>
    <w:bookmarkStart w:name="z1068" w:id="1168"/>
    <w:p>
      <w:pPr>
        <w:spacing w:after="0"/>
        <w:ind w:left="0"/>
        <w:jc w:val="both"/>
      </w:pPr>
      <w:r>
        <w:rPr>
          <w:rFonts w:ascii="Times New Roman"/>
          <w:b w:val="false"/>
          <w:i w:val="false"/>
          <w:color w:val="000000"/>
          <w:sz w:val="28"/>
        </w:rPr>
        <w:t>
      ұңғыманың жерасты және жер бетіндегі жабдықтары мен шықпа желілерді жоғары қысымды бумен өңдеу;</w:t>
      </w:r>
    </w:p>
    <w:bookmarkEnd w:id="1168"/>
    <w:bookmarkStart w:name="z1069" w:id="1169"/>
    <w:p>
      <w:pPr>
        <w:spacing w:after="0"/>
        <w:ind w:left="0"/>
        <w:jc w:val="both"/>
      </w:pPr>
      <w:r>
        <w:rPr>
          <w:rFonts w:ascii="Times New Roman"/>
          <w:b w:val="false"/>
          <w:i w:val="false"/>
          <w:color w:val="000000"/>
          <w:sz w:val="28"/>
        </w:rPr>
        <w:t>
      ұңғыма дебитін автоматтандырылған топтық өлшеу қондырғысында өлшеу;</w:t>
      </w:r>
    </w:p>
    <w:bookmarkEnd w:id="1169"/>
    <w:bookmarkStart w:name="z1070" w:id="1170"/>
    <w:p>
      <w:pPr>
        <w:spacing w:after="0"/>
        <w:ind w:left="0"/>
        <w:jc w:val="both"/>
      </w:pPr>
      <w:r>
        <w:rPr>
          <w:rFonts w:ascii="Times New Roman"/>
          <w:b w:val="false"/>
          <w:i w:val="false"/>
          <w:color w:val="000000"/>
          <w:sz w:val="28"/>
        </w:rPr>
        <w:t>
      бақылау және автоматика аспаптарының көрсеткіштерін шешу;</w:t>
      </w:r>
    </w:p>
    <w:bookmarkEnd w:id="1170"/>
    <w:bookmarkStart w:name="z1071" w:id="1171"/>
    <w:p>
      <w:pPr>
        <w:spacing w:after="0"/>
        <w:ind w:left="0"/>
        <w:jc w:val="both"/>
      </w:pPr>
      <w:r>
        <w:rPr>
          <w:rFonts w:ascii="Times New Roman"/>
          <w:b w:val="false"/>
          <w:i w:val="false"/>
          <w:color w:val="000000"/>
          <w:sz w:val="28"/>
        </w:rPr>
        <w:t>
      ұңғыма мен басқа да мұнай кәсіпшілігі жабдығының жұмысындағы барлық ақаулар туралы жұмыс басшысы мен операторға ақпарат ұсыну;</w:t>
      </w:r>
    </w:p>
    <w:bookmarkEnd w:id="1171"/>
    <w:bookmarkStart w:name="z1072" w:id="1172"/>
    <w:p>
      <w:pPr>
        <w:spacing w:after="0"/>
        <w:ind w:left="0"/>
        <w:jc w:val="both"/>
      </w:pPr>
      <w:r>
        <w:rPr>
          <w:rFonts w:ascii="Times New Roman"/>
          <w:b w:val="false"/>
          <w:i w:val="false"/>
          <w:color w:val="000000"/>
          <w:sz w:val="28"/>
        </w:rPr>
        <w:t>
      біліктілігі анағұрлым жоғары мұнай мен газ өндіру жөніндегі оператордың басшылығымен газ лифт коммуникацияларына (газ манифольдарға, газ сепараторларына, жылуды ауыстырғыштарға)техникалық қызмет көрсету;</w:t>
      </w:r>
    </w:p>
    <w:bookmarkEnd w:id="1172"/>
    <w:bookmarkStart w:name="z1073" w:id="1173"/>
    <w:p>
      <w:pPr>
        <w:spacing w:after="0"/>
        <w:ind w:left="0"/>
        <w:jc w:val="both"/>
      </w:pPr>
      <w:r>
        <w:rPr>
          <w:rFonts w:ascii="Times New Roman"/>
          <w:b w:val="false"/>
          <w:i w:val="false"/>
          <w:color w:val="000000"/>
          <w:sz w:val="28"/>
        </w:rPr>
        <w:t>
      газ құбыры жұмысының параметрлерін өлшейтін аспаптардың көрсеткіштерін жазып алу, газ бен сұйық шығысын есептеу, газды кешенді дайындау құрылғылары(бұдан әрі – УКПГ), цех жұмысының режимдік парақтарын жүргізу.</w:t>
      </w:r>
    </w:p>
    <w:bookmarkEnd w:id="1173"/>
    <w:bookmarkStart w:name="z1074" w:id="1174"/>
    <w:p>
      <w:pPr>
        <w:spacing w:after="0"/>
        <w:ind w:left="0"/>
        <w:jc w:val="both"/>
      </w:pPr>
      <w:r>
        <w:rPr>
          <w:rFonts w:ascii="Times New Roman"/>
          <w:b w:val="false"/>
          <w:i w:val="false"/>
          <w:color w:val="000000"/>
          <w:sz w:val="28"/>
        </w:rPr>
        <w:t>
      126. Білуге тиіс:</w:t>
      </w:r>
    </w:p>
    <w:bookmarkEnd w:id="1174"/>
    <w:bookmarkStart w:name="z1075" w:id="1175"/>
    <w:p>
      <w:pPr>
        <w:spacing w:after="0"/>
        <w:ind w:left="0"/>
        <w:jc w:val="both"/>
      </w:pPr>
      <w:r>
        <w:rPr>
          <w:rFonts w:ascii="Times New Roman"/>
          <w:b w:val="false"/>
          <w:i w:val="false"/>
          <w:color w:val="000000"/>
          <w:sz w:val="28"/>
        </w:rPr>
        <w:t>
      мұнай, газ кен орындары туралы негізгі деректерді;</w:t>
      </w:r>
    </w:p>
    <w:bookmarkEnd w:id="1175"/>
    <w:bookmarkStart w:name="z1076" w:id="1176"/>
    <w:p>
      <w:pPr>
        <w:spacing w:after="0"/>
        <w:ind w:left="0"/>
        <w:jc w:val="both"/>
      </w:pPr>
      <w:r>
        <w:rPr>
          <w:rFonts w:ascii="Times New Roman"/>
          <w:b w:val="false"/>
          <w:i w:val="false"/>
          <w:color w:val="000000"/>
          <w:sz w:val="28"/>
        </w:rPr>
        <w:t>
      ұңғыманың жердегі жабдығы мен қондырғыларына, қолданылатын құрал мен айлабұйымдарға, бақылау-өлшеу аспаптарына қызмет көрсету және оларды пайдалану ережесін;</w:t>
      </w:r>
    </w:p>
    <w:bookmarkEnd w:id="1176"/>
    <w:bookmarkStart w:name="z1077" w:id="1177"/>
    <w:p>
      <w:pPr>
        <w:spacing w:after="0"/>
        <w:ind w:left="0"/>
        <w:jc w:val="both"/>
      </w:pPr>
      <w:r>
        <w:rPr>
          <w:rFonts w:ascii="Times New Roman"/>
          <w:b w:val="false"/>
          <w:i w:val="false"/>
          <w:color w:val="000000"/>
          <w:sz w:val="28"/>
        </w:rPr>
        <w:t>
      мұнай, газ, газ конденсатын өндірудің, жинаудың, тасымалдаудың, газды іріктеу мен айдаудың технологиялық процесін;</w:t>
      </w:r>
    </w:p>
    <w:bookmarkEnd w:id="1177"/>
    <w:bookmarkStart w:name="z1078" w:id="1178"/>
    <w:p>
      <w:pPr>
        <w:spacing w:after="0"/>
        <w:ind w:left="0"/>
        <w:jc w:val="both"/>
      </w:pPr>
      <w:r>
        <w:rPr>
          <w:rFonts w:ascii="Times New Roman"/>
          <w:b w:val="false"/>
          <w:i w:val="false"/>
          <w:color w:val="000000"/>
          <w:sz w:val="28"/>
        </w:rPr>
        <w:t>
      қызмет көрсететін учаскедегі мұнайды, газ, газ конденсатын жинаудың, тасымалдау сызбасын;</w:t>
      </w:r>
    </w:p>
    <w:bookmarkEnd w:id="1178"/>
    <w:bookmarkStart w:name="z1079" w:id="1179"/>
    <w:p>
      <w:pPr>
        <w:spacing w:after="0"/>
        <w:ind w:left="0"/>
        <w:jc w:val="both"/>
      </w:pPr>
      <w:r>
        <w:rPr>
          <w:rFonts w:ascii="Times New Roman"/>
          <w:b w:val="false"/>
          <w:i w:val="false"/>
          <w:color w:val="000000"/>
          <w:sz w:val="28"/>
        </w:rPr>
        <w:t>
      қызмет көрсететін бақылау-өлшеу аспаптарының, аппаратураның, автоматика және телемеханика құралдарының құрылымын.</w:t>
      </w:r>
    </w:p>
    <w:bookmarkEnd w:id="1179"/>
    <w:bookmarkStart w:name="z1080" w:id="1180"/>
    <w:p>
      <w:pPr>
        <w:spacing w:after="0"/>
        <w:ind w:left="0"/>
        <w:jc w:val="both"/>
      </w:pPr>
      <w:r>
        <w:rPr>
          <w:rFonts w:ascii="Times New Roman"/>
          <w:b w:val="false"/>
          <w:i w:val="false"/>
          <w:color w:val="000000"/>
          <w:sz w:val="28"/>
        </w:rPr>
        <w:t>
      Параграф 18. Мұнай мен газ өндіру жөніндегі оператор, 5-разряд</w:t>
      </w:r>
    </w:p>
    <w:bookmarkEnd w:id="1180"/>
    <w:bookmarkStart w:name="z1081" w:id="1181"/>
    <w:p>
      <w:pPr>
        <w:spacing w:after="0"/>
        <w:ind w:left="0"/>
        <w:jc w:val="both"/>
      </w:pPr>
      <w:r>
        <w:rPr>
          <w:rFonts w:ascii="Times New Roman"/>
          <w:b w:val="false"/>
          <w:i w:val="false"/>
          <w:color w:val="000000"/>
          <w:sz w:val="28"/>
        </w:rPr>
        <w:t>
      127. Жұмыс сипаттамасы:</w:t>
      </w:r>
    </w:p>
    <w:bookmarkEnd w:id="1181"/>
    <w:bookmarkStart w:name="z1082" w:id="1182"/>
    <w:p>
      <w:pPr>
        <w:spacing w:after="0"/>
        <w:ind w:left="0"/>
        <w:jc w:val="both"/>
      </w:pPr>
      <w:r>
        <w:rPr>
          <w:rFonts w:ascii="Times New Roman"/>
          <w:b w:val="false"/>
          <w:i w:val="false"/>
          <w:color w:val="000000"/>
          <w:sz w:val="28"/>
        </w:rPr>
        <w:t>
      мұнай, газ, газ конденсатын өндірудің барлық тәсілдері кезіндегі газды іріктеу және айдау технологиялық процесін жүргізу және ұңғымалардың, кешенді газ дайындау қондырғыларының, топтық өлшеу қондырғыларының, насос және компрессор стансаларының, жерасты газ сақтау стансалары мен басқа да мұнай кәсіпшілігі қондырғылары мен жабдығының үздіксіз жұмыс істеуін қамтамасыз ету;</w:t>
      </w:r>
    </w:p>
    <w:bookmarkEnd w:id="1182"/>
    <w:bookmarkStart w:name="z1083" w:id="1183"/>
    <w:p>
      <w:pPr>
        <w:spacing w:after="0"/>
        <w:ind w:left="0"/>
        <w:jc w:val="both"/>
      </w:pPr>
      <w:r>
        <w:rPr>
          <w:rFonts w:ascii="Times New Roman"/>
          <w:b w:val="false"/>
          <w:i w:val="false"/>
          <w:color w:val="000000"/>
          <w:sz w:val="28"/>
        </w:rPr>
        <w:t>
      ұңғымаларды игеру, оларды берілген режимге шығару жұмыстарына қатысу;</w:t>
      </w:r>
    </w:p>
    <w:bookmarkEnd w:id="1183"/>
    <w:bookmarkStart w:name="z1084" w:id="1184"/>
    <w:p>
      <w:pPr>
        <w:spacing w:after="0"/>
        <w:ind w:left="0"/>
        <w:jc w:val="both"/>
      </w:pPr>
      <w:r>
        <w:rPr>
          <w:rFonts w:ascii="Times New Roman"/>
          <w:b w:val="false"/>
          <w:i w:val="false"/>
          <w:color w:val="000000"/>
          <w:sz w:val="28"/>
        </w:rPr>
        <w:t>
      труба құбырларын, технологиялық жабдықты престемелеуге қатысу;</w:t>
      </w:r>
    </w:p>
    <w:bookmarkEnd w:id="1184"/>
    <w:bookmarkStart w:name="z1085" w:id="1185"/>
    <w:p>
      <w:pPr>
        <w:spacing w:after="0"/>
        <w:ind w:left="0"/>
        <w:jc w:val="both"/>
      </w:pPr>
      <w:r>
        <w:rPr>
          <w:rFonts w:ascii="Times New Roman"/>
          <w:b w:val="false"/>
          <w:i w:val="false"/>
          <w:color w:val="000000"/>
          <w:sz w:val="28"/>
        </w:rPr>
        <w:t>
      жердегі кәсіпшілік жабдықтарын, қондырғыларды, механизмдер мен коммуникацияларды монтаждау, демонтаждау, техникалық қызмет көрсету және жөндеу;</w:t>
      </w:r>
    </w:p>
    <w:bookmarkEnd w:id="1185"/>
    <w:bookmarkStart w:name="z1086" w:id="1186"/>
    <w:p>
      <w:pPr>
        <w:spacing w:after="0"/>
        <w:ind w:left="0"/>
        <w:jc w:val="both"/>
      </w:pPr>
      <w:r>
        <w:rPr>
          <w:rFonts w:ascii="Times New Roman"/>
          <w:b w:val="false"/>
          <w:i w:val="false"/>
          <w:color w:val="000000"/>
          <w:sz w:val="28"/>
        </w:rPr>
        <w:t>
      гидрат құрылымдардың, парафин, шайыр, тұз шөгінділерінің алдын алу жөніндегі жұмыстарды жүргізу және осы жұмыстарды жүргізу үшін реагенттерді есептеу;</w:t>
      </w:r>
    </w:p>
    <w:bookmarkEnd w:id="1186"/>
    <w:bookmarkStart w:name="z1087" w:id="1187"/>
    <w:p>
      <w:pPr>
        <w:spacing w:after="0"/>
        <w:ind w:left="0"/>
        <w:jc w:val="both"/>
      </w:pPr>
      <w:r>
        <w:rPr>
          <w:rFonts w:ascii="Times New Roman"/>
          <w:b w:val="false"/>
          <w:i w:val="false"/>
          <w:color w:val="000000"/>
          <w:sz w:val="28"/>
        </w:rPr>
        <w:t>
      бақылау-өлшеу аспаптарының көмегімен әртүрлі технологиялық параметрлердің шамасын өлшеу;</w:t>
      </w:r>
    </w:p>
    <w:bookmarkEnd w:id="1187"/>
    <w:bookmarkStart w:name="z1088" w:id="1188"/>
    <w:p>
      <w:pPr>
        <w:spacing w:after="0"/>
        <w:ind w:left="0"/>
        <w:jc w:val="both"/>
      </w:pPr>
      <w:r>
        <w:rPr>
          <w:rFonts w:ascii="Times New Roman"/>
          <w:b w:val="false"/>
          <w:i w:val="false"/>
          <w:color w:val="000000"/>
          <w:sz w:val="28"/>
        </w:rPr>
        <w:t>
      ұңғыма жұмысының параметрлерін алу және беру, автоматика мен телемеханика құралдарының жұмысын бақылау;</w:t>
      </w:r>
    </w:p>
    <w:bookmarkEnd w:id="1188"/>
    <w:bookmarkStart w:name="z1089" w:id="1189"/>
    <w:p>
      <w:pPr>
        <w:spacing w:after="0"/>
        <w:ind w:left="0"/>
        <w:jc w:val="both"/>
      </w:pPr>
      <w:r>
        <w:rPr>
          <w:rFonts w:ascii="Times New Roman"/>
          <w:b w:val="false"/>
          <w:i w:val="false"/>
          <w:color w:val="000000"/>
          <w:sz w:val="28"/>
        </w:rPr>
        <w:t>
      ұңғымаларды зерттеу жұмыстарына қатысу;</w:t>
      </w:r>
    </w:p>
    <w:bookmarkEnd w:id="1189"/>
    <w:bookmarkStart w:name="z1090" w:id="1190"/>
    <w:p>
      <w:pPr>
        <w:spacing w:after="0"/>
        <w:ind w:left="0"/>
        <w:jc w:val="both"/>
      </w:pPr>
      <w:r>
        <w:rPr>
          <w:rFonts w:ascii="Times New Roman"/>
          <w:b w:val="false"/>
          <w:i w:val="false"/>
          <w:color w:val="000000"/>
          <w:sz w:val="28"/>
        </w:rPr>
        <w:t>
      газлифті ұңғымаларының коммуникацияларына (газ манифольдарына, газ сепараторларына, жылу ауыстырғыштарға) техникалық қызмет көрсету;</w:t>
      </w:r>
    </w:p>
    <w:bookmarkEnd w:id="1190"/>
    <w:bookmarkStart w:name="z1091" w:id="1191"/>
    <w:p>
      <w:pPr>
        <w:spacing w:after="0"/>
        <w:ind w:left="0"/>
        <w:jc w:val="both"/>
      </w:pPr>
      <w:r>
        <w:rPr>
          <w:rFonts w:ascii="Times New Roman"/>
          <w:b w:val="false"/>
          <w:i w:val="false"/>
          <w:color w:val="000000"/>
          <w:sz w:val="28"/>
        </w:rPr>
        <w:t>
      насос жабдығына ағымдық қызмет көрсету.</w:t>
      </w:r>
    </w:p>
    <w:bookmarkEnd w:id="1191"/>
    <w:bookmarkStart w:name="z1092" w:id="1192"/>
    <w:p>
      <w:pPr>
        <w:spacing w:after="0"/>
        <w:ind w:left="0"/>
        <w:jc w:val="both"/>
      </w:pPr>
      <w:r>
        <w:rPr>
          <w:rFonts w:ascii="Times New Roman"/>
          <w:b w:val="false"/>
          <w:i w:val="false"/>
          <w:color w:val="000000"/>
          <w:sz w:val="28"/>
        </w:rPr>
        <w:t>
      128. Білуге тиіс:</w:t>
      </w:r>
    </w:p>
    <w:bookmarkEnd w:id="1192"/>
    <w:bookmarkStart w:name="z1093" w:id="1193"/>
    <w:p>
      <w:pPr>
        <w:spacing w:after="0"/>
        <w:ind w:left="0"/>
        <w:jc w:val="both"/>
      </w:pPr>
      <w:r>
        <w:rPr>
          <w:rFonts w:ascii="Times New Roman"/>
          <w:b w:val="false"/>
          <w:i w:val="false"/>
          <w:color w:val="000000"/>
          <w:sz w:val="28"/>
        </w:rPr>
        <w:t>
      мұнай, газ кен орындары, шөгінді режимі туралы негізгі деректерді;</w:t>
      </w:r>
    </w:p>
    <w:bookmarkEnd w:id="1193"/>
    <w:bookmarkStart w:name="z1094" w:id="1194"/>
    <w:p>
      <w:pPr>
        <w:spacing w:after="0"/>
        <w:ind w:left="0"/>
        <w:jc w:val="both"/>
      </w:pPr>
      <w:r>
        <w:rPr>
          <w:rFonts w:ascii="Times New Roman"/>
          <w:b w:val="false"/>
          <w:i w:val="false"/>
          <w:color w:val="000000"/>
          <w:sz w:val="28"/>
        </w:rPr>
        <w:t>
      мұнайдың, газдың, газ конденсатының физикалық-химиялық қасиеттерін;</w:t>
      </w:r>
    </w:p>
    <w:bookmarkEnd w:id="1194"/>
    <w:bookmarkStart w:name="z1095" w:id="1195"/>
    <w:p>
      <w:pPr>
        <w:spacing w:after="0"/>
        <w:ind w:left="0"/>
        <w:jc w:val="both"/>
      </w:pPr>
      <w:r>
        <w:rPr>
          <w:rFonts w:ascii="Times New Roman"/>
          <w:b w:val="false"/>
          <w:i w:val="false"/>
          <w:color w:val="000000"/>
          <w:sz w:val="28"/>
        </w:rPr>
        <w:t>
      қызмет көрсететін ұңғыманың технологиялық режимін;</w:t>
      </w:r>
    </w:p>
    <w:bookmarkEnd w:id="1195"/>
    <w:bookmarkStart w:name="z1096" w:id="1196"/>
    <w:p>
      <w:pPr>
        <w:spacing w:after="0"/>
        <w:ind w:left="0"/>
        <w:jc w:val="both"/>
      </w:pPr>
      <w:r>
        <w:rPr>
          <w:rFonts w:ascii="Times New Roman"/>
          <w:b w:val="false"/>
          <w:i w:val="false"/>
          <w:color w:val="000000"/>
          <w:sz w:val="28"/>
        </w:rPr>
        <w:t>
      кешенді газ дайындау қондырғыларының, топтық өлшеу қондырғыларының, насос және компрессор стансаларының, жерасты газ сақтау стансалары мен басқа да мұнай кәсіпшілігі қондырғылары мен жабдығының, жердегі кәсіпшілік жабдықтарын, қондырғыларды, механизмдер мен коммуникациялардың, автоматика мен телемеханика құралдарының құрылымы мен жұмыс принципін;</w:t>
      </w:r>
    </w:p>
    <w:bookmarkEnd w:id="1196"/>
    <w:bookmarkStart w:name="z1097" w:id="1197"/>
    <w:p>
      <w:pPr>
        <w:spacing w:after="0"/>
        <w:ind w:left="0"/>
        <w:jc w:val="both"/>
      </w:pPr>
      <w:r>
        <w:rPr>
          <w:rFonts w:ascii="Times New Roman"/>
          <w:b w:val="false"/>
          <w:i w:val="false"/>
          <w:color w:val="000000"/>
          <w:sz w:val="28"/>
        </w:rPr>
        <w:t>
      мұнай, газ өндіруді интенсивтендіру, ұңғымаларды зерттеу, мұнай және газ кен орындарын дайындау, ұңғымаларды жер асты (ағымдық) және күрделі жөндеу әдістері туралы негізгі деректерді;</w:t>
      </w:r>
    </w:p>
    <w:bookmarkEnd w:id="1197"/>
    <w:bookmarkStart w:name="z1098" w:id="1198"/>
    <w:p>
      <w:pPr>
        <w:spacing w:after="0"/>
        <w:ind w:left="0"/>
        <w:jc w:val="both"/>
      </w:pPr>
      <w:r>
        <w:rPr>
          <w:rFonts w:ascii="Times New Roman"/>
          <w:b w:val="false"/>
          <w:i w:val="false"/>
          <w:color w:val="000000"/>
          <w:sz w:val="28"/>
        </w:rPr>
        <w:t>
      кәсіпшілік электр жабдығын пайдалану және электротехникалық қондырғыларда жұмыс істеу ережесін.</w:t>
      </w:r>
    </w:p>
    <w:bookmarkEnd w:id="1198"/>
    <w:bookmarkStart w:name="z1099" w:id="1199"/>
    <w:p>
      <w:pPr>
        <w:spacing w:after="0"/>
        <w:ind w:left="0"/>
        <w:jc w:val="both"/>
      </w:pPr>
      <w:r>
        <w:rPr>
          <w:rFonts w:ascii="Times New Roman"/>
          <w:b w:val="false"/>
          <w:i w:val="false"/>
          <w:color w:val="000000"/>
          <w:sz w:val="28"/>
        </w:rPr>
        <w:t>
      Параграф 19. Мұнай мен газ өндіру жөніндегі оператор, 6-разряд</w:t>
      </w:r>
    </w:p>
    <w:bookmarkEnd w:id="1199"/>
    <w:bookmarkStart w:name="z1100" w:id="1200"/>
    <w:p>
      <w:pPr>
        <w:spacing w:after="0"/>
        <w:ind w:left="0"/>
        <w:jc w:val="both"/>
      </w:pPr>
      <w:r>
        <w:rPr>
          <w:rFonts w:ascii="Times New Roman"/>
          <w:b w:val="false"/>
          <w:i w:val="false"/>
          <w:color w:val="000000"/>
          <w:sz w:val="28"/>
        </w:rPr>
        <w:t>
      129. Жұмыс сипаттамасы:</w:t>
      </w:r>
    </w:p>
    <w:bookmarkEnd w:id="1200"/>
    <w:bookmarkStart w:name="z1101" w:id="1201"/>
    <w:p>
      <w:pPr>
        <w:spacing w:after="0"/>
        <w:ind w:left="0"/>
        <w:jc w:val="both"/>
      </w:pPr>
      <w:r>
        <w:rPr>
          <w:rFonts w:ascii="Times New Roman"/>
          <w:b w:val="false"/>
          <w:i w:val="false"/>
          <w:color w:val="000000"/>
          <w:sz w:val="28"/>
        </w:rPr>
        <w:t>
      мұнай, газ, газ конденсатын өндірудің барлық тәсілдері кезіндегі газды іріктеу және айдау технологиялық процесін жүргізу және ұңғымалардың режимін қолдау және жақсарту жөніндегі геологиялық-техникалық іс-шараларды жүзеге асыру;</w:t>
      </w:r>
    </w:p>
    <w:bookmarkEnd w:id="1201"/>
    <w:bookmarkStart w:name="z1102" w:id="1202"/>
    <w:p>
      <w:pPr>
        <w:spacing w:after="0"/>
        <w:ind w:left="0"/>
        <w:jc w:val="both"/>
      </w:pPr>
      <w:r>
        <w:rPr>
          <w:rFonts w:ascii="Times New Roman"/>
          <w:b w:val="false"/>
          <w:i w:val="false"/>
          <w:color w:val="000000"/>
          <w:sz w:val="28"/>
        </w:rPr>
        <w:t>
      ұңғымаларды, өнімділігі тәулігіне 500 м</w:t>
      </w:r>
      <w:r>
        <w:rPr>
          <w:rFonts w:ascii="Times New Roman"/>
          <w:b w:val="false"/>
          <w:i w:val="false"/>
          <w:color w:val="000000"/>
          <w:vertAlign w:val="superscript"/>
        </w:rPr>
        <w:t>3</w:t>
      </w:r>
      <w:r>
        <w:rPr>
          <w:rFonts w:ascii="Times New Roman"/>
          <w:b w:val="false"/>
          <w:i w:val="false"/>
          <w:color w:val="000000"/>
          <w:sz w:val="28"/>
        </w:rPr>
        <w:t>/ дейінгі электр тиеу ортадан тепкіш насостарды игеру, оларды берілген режимге шығару жұмыстарын жүзеге асыру;</w:t>
      </w:r>
    </w:p>
    <w:bookmarkEnd w:id="1202"/>
    <w:bookmarkStart w:name="z1103" w:id="1203"/>
    <w:p>
      <w:pPr>
        <w:spacing w:after="0"/>
        <w:ind w:left="0"/>
        <w:jc w:val="both"/>
      </w:pPr>
      <w:r>
        <w:rPr>
          <w:rFonts w:ascii="Times New Roman"/>
          <w:b w:val="false"/>
          <w:i w:val="false"/>
          <w:color w:val="000000"/>
          <w:sz w:val="28"/>
        </w:rPr>
        <w:t>
      факел жүйелерінің құрылғыларын баптау, кешенді газ дайындау, газды тазарту және кептіру кешенді қондырғыларына, жұмыс қысымы 15 Мпа (150 кгс/см</w:t>
      </w:r>
      <w:r>
        <w:rPr>
          <w:rFonts w:ascii="Times New Roman"/>
          <w:b w:val="false"/>
          <w:i w:val="false"/>
          <w:color w:val="000000"/>
          <w:vertAlign w:val="superscript"/>
        </w:rPr>
        <w:t>2</w:t>
      </w:r>
      <w:r>
        <w:rPr>
          <w:rFonts w:ascii="Times New Roman"/>
          <w:b w:val="false"/>
          <w:i w:val="false"/>
          <w:color w:val="000000"/>
          <w:sz w:val="28"/>
        </w:rPr>
        <w:t>) дейінгі тығыздаушы ұңғымаларға қызмет көрсету;</w:t>
      </w:r>
    </w:p>
    <w:bookmarkEnd w:id="1203"/>
    <w:bookmarkStart w:name="z1104" w:id="1204"/>
    <w:p>
      <w:pPr>
        <w:spacing w:after="0"/>
        <w:ind w:left="0"/>
        <w:jc w:val="both"/>
      </w:pPr>
      <w:r>
        <w:rPr>
          <w:rFonts w:ascii="Times New Roman"/>
          <w:b w:val="false"/>
          <w:i w:val="false"/>
          <w:color w:val="000000"/>
          <w:sz w:val="28"/>
        </w:rPr>
        <w:t>
      қарапайым және күрделілігі орташа мұнай кәсіпшілігі жабдығын, қондырғыларын, механизмдерін, бақылау-өлшеу аспаптары мен коммуникацияларды монтаждау және демонтаждау жұмыстарына басшылық ету;</w:t>
      </w:r>
    </w:p>
    <w:bookmarkEnd w:id="1204"/>
    <w:bookmarkStart w:name="z1105" w:id="1205"/>
    <w:p>
      <w:pPr>
        <w:spacing w:after="0"/>
        <w:ind w:left="0"/>
        <w:jc w:val="both"/>
      </w:pPr>
      <w:r>
        <w:rPr>
          <w:rFonts w:ascii="Times New Roman"/>
          <w:b w:val="false"/>
          <w:i w:val="false"/>
          <w:color w:val="000000"/>
          <w:sz w:val="28"/>
        </w:rPr>
        <w:t>
      ұңғымаларды күрделі және ағымдық жөндеуге дайындау және оларды жөндеуден кейін қабылдап алу жұмыстарына қатысу;</w:t>
      </w:r>
    </w:p>
    <w:bookmarkEnd w:id="1205"/>
    <w:bookmarkStart w:name="z1106" w:id="1206"/>
    <w:p>
      <w:pPr>
        <w:spacing w:after="0"/>
        <w:ind w:left="0"/>
        <w:jc w:val="both"/>
      </w:pPr>
      <w:r>
        <w:rPr>
          <w:rFonts w:ascii="Times New Roman"/>
          <w:b w:val="false"/>
          <w:i w:val="false"/>
          <w:color w:val="000000"/>
          <w:sz w:val="28"/>
        </w:rPr>
        <w:t>
      ұңғымаларды зерттеуге, игеруге және пайдалануға қосуға дайындау;</w:t>
      </w:r>
    </w:p>
    <w:bookmarkEnd w:id="1206"/>
    <w:bookmarkStart w:name="z1107" w:id="1207"/>
    <w:p>
      <w:pPr>
        <w:spacing w:after="0"/>
        <w:ind w:left="0"/>
        <w:jc w:val="both"/>
      </w:pPr>
      <w:r>
        <w:rPr>
          <w:rFonts w:ascii="Times New Roman"/>
          <w:b w:val="false"/>
          <w:i w:val="false"/>
          <w:color w:val="000000"/>
          <w:sz w:val="28"/>
        </w:rPr>
        <w:t>
      жер бетіндегі және астындағы жабдық ақауларының сипатын анықтау;</w:t>
      </w:r>
    </w:p>
    <w:bookmarkEnd w:id="1207"/>
    <w:bookmarkStart w:name="z1108" w:id="1208"/>
    <w:p>
      <w:pPr>
        <w:spacing w:after="0"/>
        <w:ind w:left="0"/>
        <w:jc w:val="both"/>
      </w:pPr>
      <w:r>
        <w:rPr>
          <w:rFonts w:ascii="Times New Roman"/>
          <w:b w:val="false"/>
          <w:i w:val="false"/>
          <w:color w:val="000000"/>
          <w:sz w:val="28"/>
        </w:rPr>
        <w:t>
      жер бетіндегі және астындағы жабдықтағы, автоматика және телемеханика құралдары жұмысындағы ақаулардың сипатын бақылау-өлшеу аспаптарының көмегімен анықтау;</w:t>
      </w:r>
    </w:p>
    <w:bookmarkEnd w:id="1208"/>
    <w:bookmarkStart w:name="z1109" w:id="1209"/>
    <w:p>
      <w:pPr>
        <w:spacing w:after="0"/>
        <w:ind w:left="0"/>
        <w:jc w:val="both"/>
      </w:pPr>
      <w:r>
        <w:rPr>
          <w:rFonts w:ascii="Times New Roman"/>
          <w:b w:val="false"/>
          <w:i w:val="false"/>
          <w:color w:val="000000"/>
          <w:sz w:val="28"/>
        </w:rPr>
        <w:t>
      жергілікті автоматиканың жарамсыз блоктарын ауыстыру, ұсақ жөндеу жұмыстарын жүргізу;</w:t>
      </w:r>
    </w:p>
    <w:bookmarkEnd w:id="1209"/>
    <w:bookmarkStart w:name="z1110" w:id="1210"/>
    <w:p>
      <w:pPr>
        <w:spacing w:after="0"/>
        <w:ind w:left="0"/>
        <w:jc w:val="both"/>
      </w:pPr>
      <w:r>
        <w:rPr>
          <w:rFonts w:ascii="Times New Roman"/>
          <w:b w:val="false"/>
          <w:i w:val="false"/>
          <w:color w:val="000000"/>
          <w:sz w:val="28"/>
        </w:rPr>
        <w:t>
      күштік және жарық беру желісіндегі, қосуды реттеу аппаратурасы мен электр қозғағыштарындағы ақаулардың себебін анықтау және қарапайым зақымдарды жою;</w:t>
      </w:r>
    </w:p>
    <w:bookmarkEnd w:id="1210"/>
    <w:bookmarkStart w:name="z1111" w:id="1211"/>
    <w:p>
      <w:pPr>
        <w:spacing w:after="0"/>
        <w:ind w:left="0"/>
        <w:jc w:val="both"/>
      </w:pPr>
      <w:r>
        <w:rPr>
          <w:rFonts w:ascii="Times New Roman"/>
          <w:b w:val="false"/>
          <w:i w:val="false"/>
          <w:color w:val="000000"/>
          <w:sz w:val="28"/>
        </w:rPr>
        <w:t>
      газлифті ұңғымаларының коммуникацияларына (газ манифольдарына, газ сепараторларына, жылу ауыстырғыштарға) техникалық қызмет көрсету жұмыстарына қатысу және басшылық ету;</w:t>
      </w:r>
    </w:p>
    <w:bookmarkEnd w:id="1211"/>
    <w:bookmarkStart w:name="z1112" w:id="1212"/>
    <w:p>
      <w:pPr>
        <w:spacing w:after="0"/>
        <w:ind w:left="0"/>
        <w:jc w:val="both"/>
      </w:pPr>
      <w:r>
        <w:rPr>
          <w:rFonts w:ascii="Times New Roman"/>
          <w:b w:val="false"/>
          <w:i w:val="false"/>
          <w:color w:val="000000"/>
          <w:sz w:val="28"/>
        </w:rPr>
        <w:t>
      біліктілігі анағұрлым төмен газ және мұнай өндіру операторына басшылық жасау.</w:t>
      </w:r>
    </w:p>
    <w:bookmarkEnd w:id="1212"/>
    <w:bookmarkStart w:name="z1113" w:id="1213"/>
    <w:p>
      <w:pPr>
        <w:spacing w:after="0"/>
        <w:ind w:left="0"/>
        <w:jc w:val="both"/>
      </w:pPr>
      <w:r>
        <w:rPr>
          <w:rFonts w:ascii="Times New Roman"/>
          <w:b w:val="false"/>
          <w:i w:val="false"/>
          <w:color w:val="000000"/>
          <w:sz w:val="28"/>
        </w:rPr>
        <w:t>
      130. Білуге тиіс:</w:t>
      </w:r>
    </w:p>
    <w:bookmarkEnd w:id="1213"/>
    <w:bookmarkStart w:name="z1114" w:id="1214"/>
    <w:p>
      <w:pPr>
        <w:spacing w:after="0"/>
        <w:ind w:left="0"/>
        <w:jc w:val="both"/>
      </w:pPr>
      <w:r>
        <w:rPr>
          <w:rFonts w:ascii="Times New Roman"/>
          <w:b w:val="false"/>
          <w:i w:val="false"/>
          <w:color w:val="000000"/>
          <w:sz w:val="28"/>
        </w:rPr>
        <w:t>
      мұнай мен газ, газ конденсатын өндірудің, газды іріктеу мен айдаудың технологиялық процесін;</w:t>
      </w:r>
    </w:p>
    <w:bookmarkEnd w:id="1214"/>
    <w:bookmarkStart w:name="z1115" w:id="1215"/>
    <w:p>
      <w:pPr>
        <w:spacing w:after="0"/>
        <w:ind w:left="0"/>
        <w:jc w:val="both"/>
      </w:pPr>
      <w:r>
        <w:rPr>
          <w:rFonts w:ascii="Times New Roman"/>
          <w:b w:val="false"/>
          <w:i w:val="false"/>
          <w:color w:val="000000"/>
          <w:sz w:val="28"/>
        </w:rPr>
        <w:t>
      жер бетіндегі және астындағы жабдықтардың құрылымын, техникалық сипаттамасын, ұңғымаларды жер астында және күрделі жөндеудің түрлерін;</w:t>
      </w:r>
    </w:p>
    <w:bookmarkEnd w:id="1215"/>
    <w:bookmarkStart w:name="z1116" w:id="1216"/>
    <w:p>
      <w:pPr>
        <w:spacing w:after="0"/>
        <w:ind w:left="0"/>
        <w:jc w:val="both"/>
      </w:pPr>
      <w:r>
        <w:rPr>
          <w:rFonts w:ascii="Times New Roman"/>
          <w:b w:val="false"/>
          <w:i w:val="false"/>
          <w:color w:val="000000"/>
          <w:sz w:val="28"/>
        </w:rPr>
        <w:t>
      мұнай, газ өндіруді интенсивтендіру, ұңғымаларды зерттеу әдістерін;</w:t>
      </w:r>
    </w:p>
    <w:bookmarkEnd w:id="1216"/>
    <w:bookmarkStart w:name="z1117" w:id="1217"/>
    <w:p>
      <w:pPr>
        <w:spacing w:after="0"/>
        <w:ind w:left="0"/>
        <w:jc w:val="both"/>
      </w:pPr>
      <w:r>
        <w:rPr>
          <w:rFonts w:ascii="Times New Roman"/>
          <w:b w:val="false"/>
          <w:i w:val="false"/>
          <w:color w:val="000000"/>
          <w:sz w:val="28"/>
        </w:rPr>
        <w:t>
      қысыммен жұмыс істейтін ыдыстардың құрылымын және оларды пайдалану ережесін;</w:t>
      </w:r>
    </w:p>
    <w:bookmarkEnd w:id="1217"/>
    <w:bookmarkStart w:name="z1118" w:id="1218"/>
    <w:p>
      <w:pPr>
        <w:spacing w:after="0"/>
        <w:ind w:left="0"/>
        <w:jc w:val="both"/>
      </w:pPr>
      <w:r>
        <w:rPr>
          <w:rFonts w:ascii="Times New Roman"/>
          <w:b w:val="false"/>
          <w:i w:val="false"/>
          <w:color w:val="000000"/>
          <w:sz w:val="28"/>
        </w:rPr>
        <w:t>
      монтаждау және принципті сызбаларды, қызмет көрсететін жабдықты, автоматика мен телемеханика аппаратураларын пайдалану ережесін;</w:t>
      </w:r>
    </w:p>
    <w:bookmarkEnd w:id="1218"/>
    <w:bookmarkStart w:name="z1119" w:id="1219"/>
    <w:p>
      <w:pPr>
        <w:spacing w:after="0"/>
        <w:ind w:left="0"/>
        <w:jc w:val="both"/>
      </w:pPr>
      <w:r>
        <w:rPr>
          <w:rFonts w:ascii="Times New Roman"/>
          <w:b w:val="false"/>
          <w:i w:val="false"/>
          <w:color w:val="000000"/>
          <w:sz w:val="28"/>
        </w:rPr>
        <w:t>
      радиотехника, электротехника, автоматика және телемеханика негіздерін.</w:t>
      </w:r>
    </w:p>
    <w:bookmarkEnd w:id="1219"/>
    <w:bookmarkStart w:name="z1120" w:id="1220"/>
    <w:p>
      <w:pPr>
        <w:spacing w:after="0"/>
        <w:ind w:left="0"/>
        <w:jc w:val="both"/>
      </w:pPr>
      <w:r>
        <w:rPr>
          <w:rFonts w:ascii="Times New Roman"/>
          <w:b w:val="false"/>
          <w:i w:val="false"/>
          <w:color w:val="000000"/>
          <w:sz w:val="28"/>
        </w:rPr>
        <w:t>
      131. Орта кәсіптік білім талап етіледі.</w:t>
      </w:r>
    </w:p>
    <w:bookmarkEnd w:id="1220"/>
    <w:bookmarkStart w:name="z1121" w:id="1221"/>
    <w:p>
      <w:pPr>
        <w:spacing w:after="0"/>
        <w:ind w:left="0"/>
        <w:jc w:val="both"/>
      </w:pPr>
      <w:r>
        <w:rPr>
          <w:rFonts w:ascii="Times New Roman"/>
          <w:b w:val="false"/>
          <w:i w:val="false"/>
          <w:color w:val="000000"/>
          <w:sz w:val="28"/>
        </w:rPr>
        <w:t>
      Параграф 20. Мұнай мен газ өндіру жөніндегі оператор, 7-разряд</w:t>
      </w:r>
    </w:p>
    <w:bookmarkEnd w:id="1221"/>
    <w:bookmarkStart w:name="z1122" w:id="1222"/>
    <w:p>
      <w:pPr>
        <w:spacing w:after="0"/>
        <w:ind w:left="0"/>
        <w:jc w:val="both"/>
      </w:pPr>
      <w:r>
        <w:rPr>
          <w:rFonts w:ascii="Times New Roman"/>
          <w:b w:val="false"/>
          <w:i w:val="false"/>
          <w:color w:val="000000"/>
          <w:sz w:val="28"/>
        </w:rPr>
        <w:t>
      132. Жұмыс сипаттамасы:</w:t>
      </w:r>
    </w:p>
    <w:bookmarkEnd w:id="1222"/>
    <w:bookmarkStart w:name="z1123" w:id="1223"/>
    <w:p>
      <w:pPr>
        <w:spacing w:after="0"/>
        <w:ind w:left="0"/>
        <w:jc w:val="both"/>
      </w:pPr>
      <w:r>
        <w:rPr>
          <w:rFonts w:ascii="Times New Roman"/>
          <w:b w:val="false"/>
          <w:i w:val="false"/>
          <w:color w:val="000000"/>
          <w:sz w:val="28"/>
        </w:rPr>
        <w:t>
      мұнай, газ, газ конденсатын өндірудің барлық тәсілдері кезіндегі газды іріктеу және айдау технологиялық процесін жүргізу және ұңғымалардың, кешенді газ дайындау қондырғыларының, топтық өлшеу қондырғыларының, насос және компрессор стансаларының, жерасты газ сақтау стансалары мен басқа да мұнай кәсіпшілігі қондырғылары мен жабдығының үздіксіз жұмыс істеуін бақылауды және ұңғымалардың жұмыс режимін қолдау мен жақсарту жөніндегі геологиялық-техникалық іс-шараларды жүзеге асыру;</w:t>
      </w:r>
    </w:p>
    <w:bookmarkEnd w:id="1223"/>
    <w:bookmarkStart w:name="z1124" w:id="1224"/>
    <w:p>
      <w:pPr>
        <w:spacing w:after="0"/>
        <w:ind w:left="0"/>
        <w:jc w:val="both"/>
      </w:pPr>
      <w:r>
        <w:rPr>
          <w:rFonts w:ascii="Times New Roman"/>
          <w:b w:val="false"/>
          <w:i w:val="false"/>
          <w:color w:val="000000"/>
          <w:sz w:val="28"/>
        </w:rPr>
        <w:t>
      мұнай және газ ұңғымаларын пайдаланудың берілген коэффициентін қамтамасыз ету;</w:t>
      </w:r>
    </w:p>
    <w:bookmarkEnd w:id="1224"/>
    <w:bookmarkStart w:name="z1125" w:id="1225"/>
    <w:p>
      <w:pPr>
        <w:spacing w:after="0"/>
        <w:ind w:left="0"/>
        <w:jc w:val="both"/>
      </w:pPr>
      <w:r>
        <w:rPr>
          <w:rFonts w:ascii="Times New Roman"/>
          <w:b w:val="false"/>
          <w:i w:val="false"/>
          <w:color w:val="000000"/>
          <w:sz w:val="28"/>
        </w:rPr>
        <w:t>
      өнімділігі тәулігіне 500 м</w:t>
      </w:r>
      <w:r>
        <w:rPr>
          <w:rFonts w:ascii="Times New Roman"/>
          <w:b w:val="false"/>
          <w:i w:val="false"/>
          <w:color w:val="000000"/>
          <w:vertAlign w:val="superscript"/>
        </w:rPr>
        <w:t>3</w:t>
      </w:r>
      <w:r>
        <w:rPr>
          <w:rFonts w:ascii="Times New Roman"/>
          <w:b w:val="false"/>
          <w:i w:val="false"/>
          <w:color w:val="000000"/>
          <w:sz w:val="28"/>
        </w:rPr>
        <w:t>/жоғары электр тиеу ортадан тепкіш насостарды, редукциялау тораптарына метанолды беруге арналған дозалаушы насостарды, газлифті мен бірнеше рет түсірілетін және басқару стансасының көмегімен ажыратылатын штангалы насостармен әрі өзінің режиміне сәйкес ұңғыма өнімі алынғанға дейін айдап шығарылатын сұйықтың параметрлерін бақылауды жүргізумен жабдықталған ұңғымаларды берілген режимге шығару;</w:t>
      </w:r>
    </w:p>
    <w:bookmarkEnd w:id="1225"/>
    <w:bookmarkStart w:name="z1126" w:id="1226"/>
    <w:p>
      <w:pPr>
        <w:spacing w:after="0"/>
        <w:ind w:left="0"/>
        <w:jc w:val="both"/>
      </w:pPr>
      <w:r>
        <w:rPr>
          <w:rFonts w:ascii="Times New Roman"/>
          <w:b w:val="false"/>
          <w:i w:val="false"/>
          <w:color w:val="000000"/>
          <w:sz w:val="28"/>
        </w:rPr>
        <w:t>
      қысымы 15 Мпа (150 кгс/см</w:t>
      </w:r>
      <w:r>
        <w:rPr>
          <w:rFonts w:ascii="Times New Roman"/>
          <w:b w:val="false"/>
          <w:i w:val="false"/>
          <w:color w:val="000000"/>
          <w:vertAlign w:val="superscript"/>
        </w:rPr>
        <w:t>2</w:t>
      </w:r>
      <w:r>
        <w:rPr>
          <w:rFonts w:ascii="Times New Roman"/>
          <w:b w:val="false"/>
          <w:i w:val="false"/>
          <w:color w:val="000000"/>
          <w:sz w:val="28"/>
        </w:rPr>
        <w:t>) жоғары газды айдай отырып, қабат қысымын ұстап тұру әдісін пайдалану кезінде тығыздаушы ұңғымаларға қызмет көрсету;</w:t>
      </w:r>
    </w:p>
    <w:bookmarkEnd w:id="1226"/>
    <w:bookmarkStart w:name="z1127" w:id="1227"/>
    <w:p>
      <w:pPr>
        <w:spacing w:after="0"/>
        <w:ind w:left="0"/>
        <w:jc w:val="both"/>
      </w:pPr>
      <w:r>
        <w:rPr>
          <w:rFonts w:ascii="Times New Roman"/>
          <w:b w:val="false"/>
          <w:i w:val="false"/>
          <w:color w:val="000000"/>
          <w:sz w:val="28"/>
        </w:rPr>
        <w:t>
      күрделі технологиялық жабдықты, электрмен тиеу ортадан тепкіш қондырғыларды, қысыммен жұмыс істейтін ыдыстарды, автоматтандырылған топтық өлшеу қондырғыларын монтаждау және демонтаждау жұмыстарына басшылық ету;</w:t>
      </w:r>
    </w:p>
    <w:bookmarkEnd w:id="1227"/>
    <w:bookmarkStart w:name="z1128" w:id="1228"/>
    <w:p>
      <w:pPr>
        <w:spacing w:after="0"/>
        <w:ind w:left="0"/>
        <w:jc w:val="both"/>
      </w:pPr>
      <w:r>
        <w:rPr>
          <w:rFonts w:ascii="Times New Roman"/>
          <w:b w:val="false"/>
          <w:i w:val="false"/>
          <w:color w:val="000000"/>
          <w:sz w:val="28"/>
        </w:rPr>
        <w:t>
      нысандарды жерасты (ағымдық) және күрделі жөндеуге дайындау жұмыстарына қатысу;</w:t>
      </w:r>
    </w:p>
    <w:bookmarkEnd w:id="1228"/>
    <w:bookmarkStart w:name="z1129" w:id="1229"/>
    <w:p>
      <w:pPr>
        <w:spacing w:after="0"/>
        <w:ind w:left="0"/>
        <w:jc w:val="both"/>
      </w:pPr>
      <w:r>
        <w:rPr>
          <w:rFonts w:ascii="Times New Roman"/>
          <w:b w:val="false"/>
          <w:i w:val="false"/>
          <w:color w:val="000000"/>
          <w:sz w:val="28"/>
        </w:rPr>
        <w:t>
      нысандарды жөндеуден қабылдау, оларды жөндеуден кейін баптауға және іске қосуға қатысу;</w:t>
      </w:r>
    </w:p>
    <w:bookmarkEnd w:id="1229"/>
    <w:bookmarkStart w:name="z1130" w:id="1230"/>
    <w:p>
      <w:pPr>
        <w:spacing w:after="0"/>
        <w:ind w:left="0"/>
        <w:jc w:val="both"/>
      </w:pPr>
      <w:r>
        <w:rPr>
          <w:rFonts w:ascii="Times New Roman"/>
          <w:b w:val="false"/>
          <w:i w:val="false"/>
          <w:color w:val="000000"/>
          <w:sz w:val="28"/>
        </w:rPr>
        <w:t>
      іске қосылатын электр жабдығын, басқару стансаларын, автоматика және телемеханика блоктарын монтаждауға қатысу, автоматика және телемеханика жүйелерінде бақылау-өлшеу және баптау жұмыстарын орындау;</w:t>
      </w:r>
    </w:p>
    <w:bookmarkEnd w:id="1230"/>
    <w:bookmarkStart w:name="z1131" w:id="1231"/>
    <w:p>
      <w:pPr>
        <w:spacing w:after="0"/>
        <w:ind w:left="0"/>
        <w:jc w:val="both"/>
      </w:pPr>
      <w:r>
        <w:rPr>
          <w:rFonts w:ascii="Times New Roman"/>
          <w:b w:val="false"/>
          <w:i w:val="false"/>
          <w:color w:val="000000"/>
          <w:sz w:val="28"/>
        </w:rPr>
        <w:t>
      бригадалық мұнай есебі тораптарының жұмысын бақылау;</w:t>
      </w:r>
    </w:p>
    <w:bookmarkEnd w:id="1231"/>
    <w:bookmarkStart w:name="z1132" w:id="1232"/>
    <w:p>
      <w:pPr>
        <w:spacing w:after="0"/>
        <w:ind w:left="0"/>
        <w:jc w:val="both"/>
      </w:pPr>
      <w:r>
        <w:rPr>
          <w:rFonts w:ascii="Times New Roman"/>
          <w:b w:val="false"/>
          <w:i w:val="false"/>
          <w:color w:val="000000"/>
          <w:sz w:val="28"/>
        </w:rPr>
        <w:t>
      технологиялық мұнай құбырларын, алаң ішіндегі газ құбырларын, газоманифольдарды үлеу алдын алу жұмыстарын жүзеге асыру;</w:t>
      </w:r>
    </w:p>
    <w:bookmarkEnd w:id="1232"/>
    <w:bookmarkStart w:name="z1133" w:id="1233"/>
    <w:p>
      <w:pPr>
        <w:spacing w:after="0"/>
        <w:ind w:left="0"/>
        <w:jc w:val="both"/>
      </w:pPr>
      <w:r>
        <w:rPr>
          <w:rFonts w:ascii="Times New Roman"/>
          <w:b w:val="false"/>
          <w:i w:val="false"/>
          <w:color w:val="000000"/>
          <w:sz w:val="28"/>
        </w:rPr>
        <w:t>
      ұңғыма лифтінің герметикалылығын сынау, ұңғыма камераларын газбен үрлеу жұмыстарына қатысу;</w:t>
      </w:r>
    </w:p>
    <w:bookmarkEnd w:id="1233"/>
    <w:bookmarkStart w:name="z1134" w:id="1234"/>
    <w:p>
      <w:pPr>
        <w:spacing w:after="0"/>
        <w:ind w:left="0"/>
        <w:jc w:val="both"/>
      </w:pPr>
      <w:r>
        <w:rPr>
          <w:rFonts w:ascii="Times New Roman"/>
          <w:b w:val="false"/>
          <w:i w:val="false"/>
          <w:color w:val="000000"/>
          <w:sz w:val="28"/>
        </w:rPr>
        <w:t>
      газоманифольдарын жоспарлы-алдын ала жөндеу (диафрагмаларды, ершіктерді, шар клапандарын ауыстыру және тағы басқа) жұмыстарына қатысу;</w:t>
      </w:r>
    </w:p>
    <w:bookmarkEnd w:id="1234"/>
    <w:bookmarkStart w:name="z1135" w:id="1235"/>
    <w:p>
      <w:pPr>
        <w:spacing w:after="0"/>
        <w:ind w:left="0"/>
        <w:jc w:val="both"/>
      </w:pPr>
      <w:r>
        <w:rPr>
          <w:rFonts w:ascii="Times New Roman"/>
          <w:b w:val="false"/>
          <w:i w:val="false"/>
          <w:color w:val="000000"/>
          <w:sz w:val="28"/>
        </w:rPr>
        <w:t>
      учаскеге қызмет көрсету жөніндегі вахталық құжаттаманы жүргізу;</w:t>
      </w:r>
    </w:p>
    <w:bookmarkEnd w:id="1235"/>
    <w:bookmarkStart w:name="z1136" w:id="1236"/>
    <w:p>
      <w:pPr>
        <w:spacing w:after="0"/>
        <w:ind w:left="0"/>
        <w:jc w:val="both"/>
      </w:pPr>
      <w:r>
        <w:rPr>
          <w:rFonts w:ascii="Times New Roman"/>
          <w:b w:val="false"/>
          <w:i w:val="false"/>
          <w:color w:val="000000"/>
          <w:sz w:val="28"/>
        </w:rPr>
        <w:t>
      біліктілігі анағұрлым төмен газ және мұнай өндіру операторына басшылық жасау.</w:t>
      </w:r>
    </w:p>
    <w:bookmarkEnd w:id="1236"/>
    <w:bookmarkStart w:name="z1137" w:id="1237"/>
    <w:p>
      <w:pPr>
        <w:spacing w:after="0"/>
        <w:ind w:left="0"/>
        <w:jc w:val="both"/>
      </w:pPr>
      <w:r>
        <w:rPr>
          <w:rFonts w:ascii="Times New Roman"/>
          <w:b w:val="false"/>
          <w:i w:val="false"/>
          <w:color w:val="000000"/>
          <w:sz w:val="28"/>
        </w:rPr>
        <w:t>
      133. Білуге тиіс:</w:t>
      </w:r>
    </w:p>
    <w:bookmarkEnd w:id="1237"/>
    <w:bookmarkStart w:name="z1138" w:id="1238"/>
    <w:p>
      <w:pPr>
        <w:spacing w:after="0"/>
        <w:ind w:left="0"/>
        <w:jc w:val="both"/>
      </w:pPr>
      <w:r>
        <w:rPr>
          <w:rFonts w:ascii="Times New Roman"/>
          <w:b w:val="false"/>
          <w:i w:val="false"/>
          <w:color w:val="000000"/>
          <w:sz w:val="28"/>
        </w:rPr>
        <w:t>
      жұмысталатын кен орнының сипаттамасын;</w:t>
      </w:r>
    </w:p>
    <w:bookmarkEnd w:id="1238"/>
    <w:bookmarkStart w:name="z1139" w:id="1239"/>
    <w:p>
      <w:pPr>
        <w:spacing w:after="0"/>
        <w:ind w:left="0"/>
        <w:jc w:val="both"/>
      </w:pPr>
      <w:r>
        <w:rPr>
          <w:rFonts w:ascii="Times New Roman"/>
          <w:b w:val="false"/>
          <w:i w:val="false"/>
          <w:color w:val="000000"/>
          <w:sz w:val="28"/>
        </w:rPr>
        <w:t>
      жердің бетіндегі және астындағы жабдықтардың техникалық сипаттамасын;</w:t>
      </w:r>
    </w:p>
    <w:bookmarkEnd w:id="1239"/>
    <w:bookmarkStart w:name="z1140" w:id="1240"/>
    <w:p>
      <w:pPr>
        <w:spacing w:after="0"/>
        <w:ind w:left="0"/>
        <w:jc w:val="both"/>
      </w:pPr>
      <w:r>
        <w:rPr>
          <w:rFonts w:ascii="Times New Roman"/>
          <w:b w:val="false"/>
          <w:i w:val="false"/>
          <w:color w:val="000000"/>
          <w:sz w:val="28"/>
        </w:rPr>
        <w:t>
      ұңғымаларды жер астында және күрделі жөндеудің түрлерін;</w:t>
      </w:r>
    </w:p>
    <w:bookmarkEnd w:id="1240"/>
    <w:bookmarkStart w:name="z1141" w:id="1241"/>
    <w:p>
      <w:pPr>
        <w:spacing w:after="0"/>
        <w:ind w:left="0"/>
        <w:jc w:val="both"/>
      </w:pPr>
      <w:r>
        <w:rPr>
          <w:rFonts w:ascii="Times New Roman"/>
          <w:b w:val="false"/>
          <w:i w:val="false"/>
          <w:color w:val="000000"/>
          <w:sz w:val="28"/>
        </w:rPr>
        <w:t>
      мұнай, газ өндіруді интенсивтендіру, ұңғымаларды зерттеу әдістерін, кәсіпшіліктерді кешенді автоматтандыру кезінде қолданылатын автоматика, телемеханика және бағдарламалық құрылғылардың құрылымын, пайдалану ережесін, автоматика және телемеханика негіздерін.</w:t>
      </w:r>
    </w:p>
    <w:bookmarkEnd w:id="1241"/>
    <w:bookmarkStart w:name="z1142" w:id="1242"/>
    <w:p>
      <w:pPr>
        <w:spacing w:after="0"/>
        <w:ind w:left="0"/>
        <w:jc w:val="both"/>
      </w:pPr>
      <w:r>
        <w:rPr>
          <w:rFonts w:ascii="Times New Roman"/>
          <w:b w:val="false"/>
          <w:i w:val="false"/>
          <w:color w:val="000000"/>
          <w:sz w:val="28"/>
        </w:rPr>
        <w:t>
      134. Орта кәсіптік білім талап етіледі.</w:t>
      </w:r>
    </w:p>
    <w:bookmarkEnd w:id="1242"/>
    <w:bookmarkStart w:name="z1143" w:id="1243"/>
    <w:p>
      <w:pPr>
        <w:spacing w:after="0"/>
        <w:ind w:left="0"/>
        <w:jc w:val="left"/>
      </w:pPr>
      <w:r>
        <w:rPr>
          <w:rFonts w:ascii="Times New Roman"/>
          <w:b/>
          <w:i w:val="false"/>
          <w:color w:val="000000"/>
        </w:rPr>
        <w:t xml:space="preserve"> 33. Ұңғымаларды зерттеу жөніндегі оператор</w:t>
      </w:r>
    </w:p>
    <w:bookmarkEnd w:id="1243"/>
    <w:bookmarkStart w:name="z1144" w:id="1244"/>
    <w:p>
      <w:pPr>
        <w:spacing w:after="0"/>
        <w:ind w:left="0"/>
        <w:jc w:val="both"/>
      </w:pPr>
      <w:r>
        <w:rPr>
          <w:rFonts w:ascii="Times New Roman"/>
          <w:b w:val="false"/>
          <w:i w:val="false"/>
          <w:color w:val="000000"/>
          <w:sz w:val="28"/>
        </w:rPr>
        <w:t>
      Параграф 21. Ұңғымаларды зерттеу жөніндегі оператор, 3-разряд</w:t>
      </w:r>
    </w:p>
    <w:bookmarkEnd w:id="1244"/>
    <w:bookmarkStart w:name="z1145" w:id="1245"/>
    <w:p>
      <w:pPr>
        <w:spacing w:after="0"/>
        <w:ind w:left="0"/>
        <w:jc w:val="both"/>
      </w:pPr>
      <w:r>
        <w:rPr>
          <w:rFonts w:ascii="Times New Roman"/>
          <w:b w:val="false"/>
          <w:i w:val="false"/>
          <w:color w:val="000000"/>
          <w:sz w:val="28"/>
        </w:rPr>
        <w:t>
      135. Жұмыс сипаттамасы:</w:t>
      </w:r>
    </w:p>
    <w:bookmarkEnd w:id="1245"/>
    <w:bookmarkStart w:name="z1146" w:id="1246"/>
    <w:p>
      <w:pPr>
        <w:spacing w:after="0"/>
        <w:ind w:left="0"/>
        <w:jc w:val="both"/>
      </w:pPr>
      <w:r>
        <w:rPr>
          <w:rFonts w:ascii="Times New Roman"/>
          <w:b w:val="false"/>
          <w:i w:val="false"/>
          <w:color w:val="000000"/>
          <w:sz w:val="28"/>
        </w:rPr>
        <w:t>
      Ұңғыма тереңдігін, сұйықтың және су бөлімінің деңгейін терең шығырдың көмегімен өлшеу, ұңғымаларды забойды шыңдай отырып шаблондау;</w:t>
      </w:r>
    </w:p>
    <w:bookmarkEnd w:id="1246"/>
    <w:bookmarkStart w:name="z1147" w:id="1247"/>
    <w:p>
      <w:pPr>
        <w:spacing w:after="0"/>
        <w:ind w:left="0"/>
        <w:jc w:val="both"/>
      </w:pPr>
      <w:r>
        <w:rPr>
          <w:rFonts w:ascii="Times New Roman"/>
          <w:b w:val="false"/>
          <w:i w:val="false"/>
          <w:color w:val="000000"/>
          <w:sz w:val="28"/>
        </w:rPr>
        <w:t>
      забойдың тереңдігін, сұйықтың деңгейін, дебит өлшемін дебитомермен өлшеу;</w:t>
      </w:r>
    </w:p>
    <w:bookmarkEnd w:id="1247"/>
    <w:bookmarkStart w:name="z1148" w:id="1248"/>
    <w:p>
      <w:pPr>
        <w:spacing w:after="0"/>
        <w:ind w:left="0"/>
        <w:jc w:val="both"/>
      </w:pPr>
      <w:r>
        <w:rPr>
          <w:rFonts w:ascii="Times New Roman"/>
          <w:b w:val="false"/>
          <w:i w:val="false"/>
          <w:color w:val="000000"/>
          <w:sz w:val="28"/>
        </w:rPr>
        <w:t>
      мұнай мен газ дебитін дебитомермен өлшеуге, ұңғымаларды динамометрлеуге, ұңғымаларды тереңдік аспаптарымен зерттеуге қатысу, зерттеу аспаптары мен тереңдік шығырларын алдын ала қарау. Дайындық-қортынды операцияларын жүргізу.</w:t>
      </w:r>
    </w:p>
    <w:bookmarkEnd w:id="1248"/>
    <w:bookmarkStart w:name="z1149" w:id="1249"/>
    <w:p>
      <w:pPr>
        <w:spacing w:after="0"/>
        <w:ind w:left="0"/>
        <w:jc w:val="both"/>
      </w:pPr>
      <w:r>
        <w:rPr>
          <w:rFonts w:ascii="Times New Roman"/>
          <w:b w:val="false"/>
          <w:i w:val="false"/>
          <w:color w:val="000000"/>
          <w:sz w:val="28"/>
        </w:rPr>
        <w:t>
      136. Білуге тиіс:</w:t>
      </w:r>
    </w:p>
    <w:bookmarkEnd w:id="1249"/>
    <w:bookmarkStart w:name="z1150" w:id="1250"/>
    <w:p>
      <w:pPr>
        <w:spacing w:after="0"/>
        <w:ind w:left="0"/>
        <w:jc w:val="both"/>
      </w:pPr>
      <w:r>
        <w:rPr>
          <w:rFonts w:ascii="Times New Roman"/>
          <w:b w:val="false"/>
          <w:i w:val="false"/>
          <w:color w:val="000000"/>
          <w:sz w:val="28"/>
        </w:rPr>
        <w:t>
      жұмысталатын кен орнының сипаттамасын;</w:t>
      </w:r>
    </w:p>
    <w:bookmarkEnd w:id="1250"/>
    <w:bookmarkStart w:name="z1151" w:id="1251"/>
    <w:p>
      <w:pPr>
        <w:spacing w:after="0"/>
        <w:ind w:left="0"/>
        <w:jc w:val="both"/>
      </w:pPr>
      <w:r>
        <w:rPr>
          <w:rFonts w:ascii="Times New Roman"/>
          <w:b w:val="false"/>
          <w:i w:val="false"/>
          <w:color w:val="000000"/>
          <w:sz w:val="28"/>
        </w:rPr>
        <w:t>
      ұңғымаларды пайдалану тәсілдері мен оларды зерттеу әдістерін;</w:t>
      </w:r>
    </w:p>
    <w:bookmarkEnd w:id="1251"/>
    <w:bookmarkStart w:name="z1152" w:id="1252"/>
    <w:p>
      <w:pPr>
        <w:spacing w:after="0"/>
        <w:ind w:left="0"/>
        <w:jc w:val="both"/>
      </w:pPr>
      <w:r>
        <w:rPr>
          <w:rFonts w:ascii="Times New Roman"/>
          <w:b w:val="false"/>
          <w:i w:val="false"/>
          <w:color w:val="000000"/>
          <w:sz w:val="28"/>
        </w:rPr>
        <w:t>
      ұңғыманың шығырлардың, динамографтардың, қашықтықтан тіркейтін аспаптардың сағалық жабдығының нысанын, құрылымын және пайдалану ережесін;</w:t>
      </w:r>
    </w:p>
    <w:bookmarkEnd w:id="1252"/>
    <w:bookmarkStart w:name="z1153" w:id="1253"/>
    <w:p>
      <w:pPr>
        <w:spacing w:after="0"/>
        <w:ind w:left="0"/>
        <w:jc w:val="both"/>
      </w:pPr>
      <w:r>
        <w:rPr>
          <w:rFonts w:ascii="Times New Roman"/>
          <w:b w:val="false"/>
          <w:i w:val="false"/>
          <w:color w:val="000000"/>
          <w:sz w:val="28"/>
        </w:rPr>
        <w:t>
      өлшеу аспаптарын күштік және жарық беру желісіне қосу ережесін.</w:t>
      </w:r>
    </w:p>
    <w:bookmarkEnd w:id="1253"/>
    <w:bookmarkStart w:name="z1154" w:id="1254"/>
    <w:p>
      <w:pPr>
        <w:spacing w:after="0"/>
        <w:ind w:left="0"/>
        <w:jc w:val="both"/>
      </w:pPr>
      <w:r>
        <w:rPr>
          <w:rFonts w:ascii="Times New Roman"/>
          <w:b w:val="false"/>
          <w:i w:val="false"/>
          <w:color w:val="000000"/>
          <w:sz w:val="28"/>
        </w:rPr>
        <w:t>
      Параграф 22. Ұңғымаларды зерттеу жөніндегі оператор 4-разряд</w:t>
      </w:r>
    </w:p>
    <w:bookmarkEnd w:id="1254"/>
    <w:bookmarkStart w:name="z1155" w:id="1255"/>
    <w:p>
      <w:pPr>
        <w:spacing w:after="0"/>
        <w:ind w:left="0"/>
        <w:jc w:val="both"/>
      </w:pPr>
      <w:r>
        <w:rPr>
          <w:rFonts w:ascii="Times New Roman"/>
          <w:b w:val="false"/>
          <w:i w:val="false"/>
          <w:color w:val="000000"/>
          <w:sz w:val="28"/>
        </w:rPr>
        <w:t>
      137. Жұмыс сипаттамасы:</w:t>
      </w:r>
    </w:p>
    <w:bookmarkEnd w:id="1255"/>
    <w:bookmarkStart w:name="z1156" w:id="1256"/>
    <w:p>
      <w:pPr>
        <w:spacing w:after="0"/>
        <w:ind w:left="0"/>
        <w:jc w:val="both"/>
      </w:pPr>
      <w:r>
        <w:rPr>
          <w:rFonts w:ascii="Times New Roman"/>
          <w:b w:val="false"/>
          <w:i w:val="false"/>
          <w:color w:val="000000"/>
          <w:sz w:val="28"/>
        </w:rPr>
        <w:t>
      ұңғымаларды забойды шыңдай отырып шаблондау, пайдалану және тығыздау ұңғымаларындағы забойлы және қабаттық қысымды өлшеу;</w:t>
      </w:r>
    </w:p>
    <w:bookmarkEnd w:id="1256"/>
    <w:bookmarkStart w:name="z1157" w:id="1257"/>
    <w:p>
      <w:pPr>
        <w:spacing w:after="0"/>
        <w:ind w:left="0"/>
        <w:jc w:val="both"/>
      </w:pPr>
      <w:r>
        <w:rPr>
          <w:rFonts w:ascii="Times New Roman"/>
          <w:b w:val="false"/>
          <w:i w:val="false"/>
          <w:color w:val="000000"/>
          <w:sz w:val="28"/>
        </w:rPr>
        <w:t>
      ұңғымадағы сұйықтың деңгейін эхолот пен волномердің көмегімен өлшеу, сұйық деңгейінің қалпына келуін (түсуін) қадағалау;</w:t>
      </w:r>
    </w:p>
    <w:bookmarkEnd w:id="1257"/>
    <w:bookmarkStart w:name="z1158" w:id="1258"/>
    <w:p>
      <w:pPr>
        <w:spacing w:after="0"/>
        <w:ind w:left="0"/>
        <w:jc w:val="both"/>
      </w:pPr>
      <w:r>
        <w:rPr>
          <w:rFonts w:ascii="Times New Roman"/>
          <w:b w:val="false"/>
          <w:i w:val="false"/>
          <w:color w:val="000000"/>
          <w:sz w:val="28"/>
        </w:rPr>
        <w:t>
      мұнай мен газ дебитін өлшеу және газ факторын анықтау;</w:t>
      </w:r>
    </w:p>
    <w:bookmarkEnd w:id="1258"/>
    <w:bookmarkStart w:name="z1159" w:id="1259"/>
    <w:p>
      <w:pPr>
        <w:spacing w:after="0"/>
        <w:ind w:left="0"/>
        <w:jc w:val="both"/>
      </w:pPr>
      <w:r>
        <w:rPr>
          <w:rFonts w:ascii="Times New Roman"/>
          <w:b w:val="false"/>
          <w:i w:val="false"/>
          <w:color w:val="000000"/>
          <w:sz w:val="28"/>
        </w:rPr>
        <w:t>
      қашықтықтан өлшеу аспаптарымен (дебитомер, расходомер, термометр, влагомер, манометр, газоанализатор) зерттеулер жүргізуге қатысу;</w:t>
      </w:r>
    </w:p>
    <w:bookmarkEnd w:id="1259"/>
    <w:bookmarkStart w:name="z1160" w:id="1260"/>
    <w:p>
      <w:pPr>
        <w:spacing w:after="0"/>
        <w:ind w:left="0"/>
        <w:jc w:val="both"/>
      </w:pPr>
      <w:r>
        <w:rPr>
          <w:rFonts w:ascii="Times New Roman"/>
          <w:b w:val="false"/>
          <w:i w:val="false"/>
          <w:color w:val="000000"/>
          <w:sz w:val="28"/>
        </w:rPr>
        <w:t>
      зерттеу жұмыстарының нәтижелерін анықтау;</w:t>
      </w:r>
    </w:p>
    <w:bookmarkEnd w:id="1260"/>
    <w:bookmarkStart w:name="z1161" w:id="1261"/>
    <w:p>
      <w:pPr>
        <w:spacing w:after="0"/>
        <w:ind w:left="0"/>
        <w:jc w:val="both"/>
      </w:pPr>
      <w:r>
        <w:rPr>
          <w:rFonts w:ascii="Times New Roman"/>
          <w:b w:val="false"/>
          <w:i w:val="false"/>
          <w:color w:val="000000"/>
          <w:sz w:val="28"/>
        </w:rPr>
        <w:t>
      автомобильді немесе тракторды басқару;</w:t>
      </w:r>
    </w:p>
    <w:bookmarkEnd w:id="1261"/>
    <w:bookmarkStart w:name="z1162" w:id="1262"/>
    <w:p>
      <w:pPr>
        <w:spacing w:after="0"/>
        <w:ind w:left="0"/>
        <w:jc w:val="both"/>
      </w:pPr>
      <w:r>
        <w:rPr>
          <w:rFonts w:ascii="Times New Roman"/>
          <w:b w:val="false"/>
          <w:i w:val="false"/>
          <w:color w:val="000000"/>
          <w:sz w:val="28"/>
        </w:rPr>
        <w:t>
      аппаратура мен жабдықты ағымдық жөндеу.</w:t>
      </w:r>
    </w:p>
    <w:bookmarkEnd w:id="1262"/>
    <w:bookmarkStart w:name="z1163" w:id="1263"/>
    <w:p>
      <w:pPr>
        <w:spacing w:after="0"/>
        <w:ind w:left="0"/>
        <w:jc w:val="both"/>
      </w:pPr>
      <w:r>
        <w:rPr>
          <w:rFonts w:ascii="Times New Roman"/>
          <w:b w:val="false"/>
          <w:i w:val="false"/>
          <w:color w:val="000000"/>
          <w:sz w:val="28"/>
        </w:rPr>
        <w:t>
      138. Білуге тиіс:</w:t>
      </w:r>
    </w:p>
    <w:bookmarkEnd w:id="1263"/>
    <w:bookmarkStart w:name="z1164" w:id="1264"/>
    <w:p>
      <w:pPr>
        <w:spacing w:after="0"/>
        <w:ind w:left="0"/>
        <w:jc w:val="both"/>
      </w:pPr>
      <w:r>
        <w:rPr>
          <w:rFonts w:ascii="Times New Roman"/>
          <w:b w:val="false"/>
          <w:i w:val="false"/>
          <w:color w:val="000000"/>
          <w:sz w:val="28"/>
        </w:rPr>
        <w:t>
      мұнай мен газ өндірудің технологиялық процесін, ұңғымаларды зерттеу әдістерін;</w:t>
      </w:r>
    </w:p>
    <w:bookmarkEnd w:id="1264"/>
    <w:bookmarkStart w:name="z1165" w:id="1265"/>
    <w:p>
      <w:pPr>
        <w:spacing w:after="0"/>
        <w:ind w:left="0"/>
        <w:jc w:val="both"/>
      </w:pPr>
      <w:r>
        <w:rPr>
          <w:rFonts w:ascii="Times New Roman"/>
          <w:b w:val="false"/>
          <w:i w:val="false"/>
          <w:color w:val="000000"/>
          <w:sz w:val="28"/>
        </w:rPr>
        <w:t>
      ұңғыманың жер бетіндегі жабдығының және қолданылатын бақылау-өлшеу аспаптарының техникалық сипаттамасы мен нысанын, тереңдік аспаптарын, мұнай-газ дебитін өлшеу және газ факторын анықтау аспаптарын пайдалану ережесін;</w:t>
      </w:r>
    </w:p>
    <w:bookmarkEnd w:id="1265"/>
    <w:bookmarkStart w:name="z1166" w:id="1266"/>
    <w:p>
      <w:pPr>
        <w:spacing w:after="0"/>
        <w:ind w:left="0"/>
        <w:jc w:val="both"/>
      </w:pPr>
      <w:r>
        <w:rPr>
          <w:rFonts w:ascii="Times New Roman"/>
          <w:b w:val="false"/>
          <w:i w:val="false"/>
          <w:color w:val="000000"/>
          <w:sz w:val="28"/>
        </w:rPr>
        <w:t>
      өлшеу аспаптарын күштік және жарық беру желілеріне қосу ережесін.</w:t>
      </w:r>
    </w:p>
    <w:bookmarkEnd w:id="1266"/>
    <w:bookmarkStart w:name="z1167" w:id="1267"/>
    <w:p>
      <w:pPr>
        <w:spacing w:after="0"/>
        <w:ind w:left="0"/>
        <w:jc w:val="both"/>
      </w:pPr>
      <w:r>
        <w:rPr>
          <w:rFonts w:ascii="Times New Roman"/>
          <w:b w:val="false"/>
          <w:i w:val="false"/>
          <w:color w:val="000000"/>
          <w:sz w:val="28"/>
        </w:rPr>
        <w:t>
      Параграф 23. Ұңғымаларды зерттеу жөніндегі оператор, 5-разряд</w:t>
      </w:r>
    </w:p>
    <w:bookmarkEnd w:id="1267"/>
    <w:bookmarkStart w:name="z1168" w:id="1268"/>
    <w:p>
      <w:pPr>
        <w:spacing w:after="0"/>
        <w:ind w:left="0"/>
        <w:jc w:val="both"/>
      </w:pPr>
      <w:r>
        <w:rPr>
          <w:rFonts w:ascii="Times New Roman"/>
          <w:b w:val="false"/>
          <w:i w:val="false"/>
          <w:color w:val="000000"/>
          <w:sz w:val="28"/>
        </w:rPr>
        <w:t>
      139. Жұмыс сипаттамасы:</w:t>
      </w:r>
    </w:p>
    <w:bookmarkEnd w:id="1268"/>
    <w:bookmarkStart w:name="z1169" w:id="1269"/>
    <w:p>
      <w:pPr>
        <w:spacing w:after="0"/>
        <w:ind w:left="0"/>
        <w:jc w:val="both"/>
      </w:pPr>
      <w:r>
        <w:rPr>
          <w:rFonts w:ascii="Times New Roman"/>
          <w:b w:val="false"/>
          <w:i w:val="false"/>
          <w:color w:val="000000"/>
          <w:sz w:val="28"/>
        </w:rPr>
        <w:t>
      ұңғымаларды тереңдік, қашықтықтан және тіркеуші аспаптармен зерттеу түрлерін жүзеге асыру;</w:t>
      </w:r>
    </w:p>
    <w:bookmarkEnd w:id="1269"/>
    <w:p>
      <w:pPr>
        <w:spacing w:after="0"/>
        <w:ind w:left="0"/>
        <w:jc w:val="both"/>
      </w:pPr>
      <w:r>
        <w:rPr>
          <w:rFonts w:ascii="Times New Roman"/>
          <w:b w:val="false"/>
          <w:i w:val="false"/>
          <w:color w:val="000000"/>
          <w:sz w:val="28"/>
        </w:rPr>
        <w:t>
      индикаторлық қисық пен қысымды қалпына келтіру қисықтарын түсіріп алу;</w:t>
      </w:r>
    </w:p>
    <w:bookmarkStart w:name="z1170" w:id="1270"/>
    <w:p>
      <w:pPr>
        <w:spacing w:after="0"/>
        <w:ind w:left="0"/>
        <w:jc w:val="both"/>
      </w:pPr>
      <w:r>
        <w:rPr>
          <w:rFonts w:ascii="Times New Roman"/>
          <w:b w:val="false"/>
          <w:i w:val="false"/>
          <w:color w:val="000000"/>
          <w:sz w:val="28"/>
        </w:rPr>
        <w:t>
      насос-компрессор трубаларын шаблондау, забойды және ұңғымалардағы сұйықтың деңгейін майыстырылған оқпанмен шыңдау;</w:t>
      </w:r>
    </w:p>
    <w:bookmarkEnd w:id="1270"/>
    <w:bookmarkStart w:name="z1171" w:id="1271"/>
    <w:p>
      <w:pPr>
        <w:spacing w:after="0"/>
        <w:ind w:left="0"/>
        <w:jc w:val="both"/>
      </w:pPr>
      <w:r>
        <w:rPr>
          <w:rFonts w:ascii="Times New Roman"/>
          <w:b w:val="false"/>
          <w:i w:val="false"/>
          <w:color w:val="000000"/>
          <w:sz w:val="28"/>
        </w:rPr>
        <w:t>
      газ факторын өлшеу, жоғары қысымды фонтан және компрессор ұңғымаларын арнаулы лубрикаторлар мен трап-сепараторлар арқылы, сұйықтың, газдың және газ конденсаты қоспаларының сынамасын ала отырып өлшеу;</w:t>
      </w:r>
    </w:p>
    <w:bookmarkEnd w:id="1271"/>
    <w:bookmarkStart w:name="z1172" w:id="1272"/>
    <w:p>
      <w:pPr>
        <w:spacing w:after="0"/>
        <w:ind w:left="0"/>
        <w:jc w:val="both"/>
      </w:pPr>
      <w:r>
        <w:rPr>
          <w:rFonts w:ascii="Times New Roman"/>
          <w:b w:val="false"/>
          <w:i w:val="false"/>
          <w:color w:val="000000"/>
          <w:sz w:val="28"/>
        </w:rPr>
        <w:t>
      қабаттарды гидротыңдау жөнінде зерттеу жұмыстарын жүргізу;</w:t>
      </w:r>
    </w:p>
    <w:bookmarkEnd w:id="1272"/>
    <w:bookmarkStart w:name="z1173" w:id="1273"/>
    <w:p>
      <w:pPr>
        <w:spacing w:after="0"/>
        <w:ind w:left="0"/>
        <w:jc w:val="both"/>
      </w:pPr>
      <w:r>
        <w:rPr>
          <w:rFonts w:ascii="Times New Roman"/>
          <w:b w:val="false"/>
          <w:i w:val="false"/>
          <w:color w:val="000000"/>
          <w:sz w:val="28"/>
        </w:rPr>
        <w:t>
      сынама алғышпен мұнай мен судың терең сынамаларын алу;</w:t>
      </w:r>
    </w:p>
    <w:bookmarkEnd w:id="1273"/>
    <w:bookmarkStart w:name="z1174" w:id="1274"/>
    <w:p>
      <w:pPr>
        <w:spacing w:after="0"/>
        <w:ind w:left="0"/>
        <w:jc w:val="both"/>
      </w:pPr>
      <w:r>
        <w:rPr>
          <w:rFonts w:ascii="Times New Roman"/>
          <w:b w:val="false"/>
          <w:i w:val="false"/>
          <w:color w:val="000000"/>
          <w:sz w:val="28"/>
        </w:rPr>
        <w:t>
      зерттеу материалдары бойынша алдын ала қорытындылар дайындау;</w:t>
      </w:r>
    </w:p>
    <w:bookmarkEnd w:id="1274"/>
    <w:bookmarkStart w:name="z1175" w:id="1275"/>
    <w:p>
      <w:pPr>
        <w:spacing w:after="0"/>
        <w:ind w:left="0"/>
        <w:jc w:val="both"/>
      </w:pPr>
      <w:r>
        <w:rPr>
          <w:rFonts w:ascii="Times New Roman"/>
          <w:b w:val="false"/>
          <w:i w:val="false"/>
          <w:color w:val="000000"/>
          <w:sz w:val="28"/>
        </w:rPr>
        <w:t>
      ұңғымаларды зерттеу материалдарын өңдеу;</w:t>
      </w:r>
    </w:p>
    <w:bookmarkEnd w:id="1275"/>
    <w:bookmarkStart w:name="z1176" w:id="1276"/>
    <w:p>
      <w:pPr>
        <w:spacing w:after="0"/>
        <w:ind w:left="0"/>
        <w:jc w:val="both"/>
      </w:pPr>
      <w:r>
        <w:rPr>
          <w:rFonts w:ascii="Times New Roman"/>
          <w:b w:val="false"/>
          <w:i w:val="false"/>
          <w:color w:val="000000"/>
          <w:sz w:val="28"/>
        </w:rPr>
        <w:t>
      автомобильді немесе тракторды басқару;</w:t>
      </w:r>
    </w:p>
    <w:bookmarkEnd w:id="1276"/>
    <w:bookmarkStart w:name="z1177" w:id="1277"/>
    <w:p>
      <w:pPr>
        <w:spacing w:after="0"/>
        <w:ind w:left="0"/>
        <w:jc w:val="both"/>
      </w:pPr>
      <w:r>
        <w:rPr>
          <w:rFonts w:ascii="Times New Roman"/>
          <w:b w:val="false"/>
          <w:i w:val="false"/>
          <w:color w:val="000000"/>
          <w:sz w:val="28"/>
        </w:rPr>
        <w:t>
      зерттеу аппараттарын, аспаптар мен тереңдік шығырын ағымдық жөндеу.</w:t>
      </w:r>
    </w:p>
    <w:bookmarkEnd w:id="1277"/>
    <w:bookmarkStart w:name="z1178" w:id="1278"/>
    <w:p>
      <w:pPr>
        <w:spacing w:after="0"/>
        <w:ind w:left="0"/>
        <w:jc w:val="both"/>
      </w:pPr>
      <w:r>
        <w:rPr>
          <w:rFonts w:ascii="Times New Roman"/>
          <w:b w:val="false"/>
          <w:i w:val="false"/>
          <w:color w:val="000000"/>
          <w:sz w:val="28"/>
        </w:rPr>
        <w:t>
      140. Білуге тиіс:</w:t>
      </w:r>
    </w:p>
    <w:bookmarkEnd w:id="1278"/>
    <w:bookmarkStart w:name="z1179" w:id="1279"/>
    <w:p>
      <w:pPr>
        <w:spacing w:after="0"/>
        <w:ind w:left="0"/>
        <w:jc w:val="both"/>
      </w:pPr>
      <w:r>
        <w:rPr>
          <w:rFonts w:ascii="Times New Roman"/>
          <w:b w:val="false"/>
          <w:i w:val="false"/>
          <w:color w:val="000000"/>
          <w:sz w:val="28"/>
        </w:rPr>
        <w:t>
      жұмысталатын кен орнының сипаттамасын;</w:t>
      </w:r>
    </w:p>
    <w:bookmarkEnd w:id="1279"/>
    <w:bookmarkStart w:name="z1180" w:id="1280"/>
    <w:p>
      <w:pPr>
        <w:spacing w:after="0"/>
        <w:ind w:left="0"/>
        <w:jc w:val="both"/>
      </w:pPr>
      <w:r>
        <w:rPr>
          <w:rFonts w:ascii="Times New Roman"/>
          <w:b w:val="false"/>
          <w:i w:val="false"/>
          <w:color w:val="000000"/>
          <w:sz w:val="28"/>
        </w:rPr>
        <w:t>
      мұнайдың, судың және газдың физикалық-химиялық қасиеттерін, қабат қысымын ұстап тұру әдістерін;</w:t>
      </w:r>
    </w:p>
    <w:bookmarkEnd w:id="1280"/>
    <w:bookmarkStart w:name="z1181" w:id="1281"/>
    <w:p>
      <w:pPr>
        <w:spacing w:after="0"/>
        <w:ind w:left="0"/>
        <w:jc w:val="both"/>
      </w:pPr>
      <w:r>
        <w:rPr>
          <w:rFonts w:ascii="Times New Roman"/>
          <w:b w:val="false"/>
          <w:i w:val="false"/>
          <w:color w:val="000000"/>
          <w:sz w:val="28"/>
        </w:rPr>
        <w:t>
      ұңғыманың жердің бетіндегі және астындағы жабдығы мен зерттеу аппаратурасының нысаны мен техникалық сипаттамасын;</w:t>
      </w:r>
    </w:p>
    <w:bookmarkEnd w:id="1281"/>
    <w:bookmarkStart w:name="z1182" w:id="1282"/>
    <w:p>
      <w:pPr>
        <w:spacing w:after="0"/>
        <w:ind w:left="0"/>
        <w:jc w:val="both"/>
      </w:pPr>
      <w:r>
        <w:rPr>
          <w:rFonts w:ascii="Times New Roman"/>
          <w:b w:val="false"/>
          <w:i w:val="false"/>
          <w:color w:val="000000"/>
          <w:sz w:val="28"/>
        </w:rPr>
        <w:t>
      зерттеу материалдарын өңдеу әдістемесін, қисықтар мен графиктерді жасау техникасын;</w:t>
      </w:r>
    </w:p>
    <w:bookmarkEnd w:id="1282"/>
    <w:bookmarkStart w:name="z1183" w:id="1283"/>
    <w:p>
      <w:pPr>
        <w:spacing w:after="0"/>
        <w:ind w:left="0"/>
        <w:jc w:val="both"/>
      </w:pPr>
      <w:r>
        <w:rPr>
          <w:rFonts w:ascii="Times New Roman"/>
          <w:b w:val="false"/>
          <w:i w:val="false"/>
          <w:color w:val="000000"/>
          <w:sz w:val="28"/>
        </w:rPr>
        <w:t>
      ұңғымалардың өнімділік коэффициентін анықтау әдісін.</w:t>
      </w:r>
    </w:p>
    <w:bookmarkEnd w:id="1283"/>
    <w:bookmarkStart w:name="z1184" w:id="1284"/>
    <w:p>
      <w:pPr>
        <w:spacing w:after="0"/>
        <w:ind w:left="0"/>
        <w:jc w:val="both"/>
      </w:pPr>
      <w:r>
        <w:rPr>
          <w:rFonts w:ascii="Times New Roman"/>
          <w:b w:val="false"/>
          <w:i w:val="false"/>
          <w:color w:val="000000"/>
          <w:sz w:val="28"/>
        </w:rPr>
        <w:t>
      141. Орта кәсіптік білім талап етіледі.</w:t>
      </w:r>
    </w:p>
    <w:bookmarkEnd w:id="1284"/>
    <w:bookmarkStart w:name="z1185" w:id="1285"/>
    <w:p>
      <w:pPr>
        <w:spacing w:after="0"/>
        <w:ind w:left="0"/>
        <w:jc w:val="both"/>
      </w:pPr>
      <w:r>
        <w:rPr>
          <w:rFonts w:ascii="Times New Roman"/>
          <w:b w:val="false"/>
          <w:i w:val="false"/>
          <w:color w:val="000000"/>
          <w:sz w:val="28"/>
        </w:rPr>
        <w:t>
      Параграф 24. Ұңғымаларды зерттеу жөніндегі оператор, 6-разряд</w:t>
      </w:r>
    </w:p>
    <w:bookmarkEnd w:id="1285"/>
    <w:bookmarkStart w:name="z1186" w:id="1286"/>
    <w:p>
      <w:pPr>
        <w:spacing w:after="0"/>
        <w:ind w:left="0"/>
        <w:jc w:val="both"/>
      </w:pPr>
      <w:r>
        <w:rPr>
          <w:rFonts w:ascii="Times New Roman"/>
          <w:b w:val="false"/>
          <w:i w:val="false"/>
          <w:color w:val="000000"/>
          <w:sz w:val="28"/>
        </w:rPr>
        <w:t>
      142. Жұмыс сипаттамасы:</w:t>
      </w:r>
    </w:p>
    <w:bookmarkEnd w:id="1286"/>
    <w:bookmarkStart w:name="z1187" w:id="1287"/>
    <w:p>
      <w:pPr>
        <w:spacing w:after="0"/>
        <w:ind w:left="0"/>
        <w:jc w:val="both"/>
      </w:pPr>
      <w:r>
        <w:rPr>
          <w:rFonts w:ascii="Times New Roman"/>
          <w:b w:val="false"/>
          <w:i w:val="false"/>
          <w:color w:val="000000"/>
          <w:sz w:val="28"/>
        </w:rPr>
        <w:t>
      жоғары біліктілікті талап ететін күрделі зерттеу жабдығын монтаждау және демонтаждау жұмыстарына басшылық ету;</w:t>
      </w:r>
    </w:p>
    <w:bookmarkEnd w:id="1287"/>
    <w:bookmarkStart w:name="z1188" w:id="1288"/>
    <w:p>
      <w:pPr>
        <w:spacing w:after="0"/>
        <w:ind w:left="0"/>
        <w:jc w:val="both"/>
      </w:pPr>
      <w:r>
        <w:rPr>
          <w:rFonts w:ascii="Times New Roman"/>
          <w:b w:val="false"/>
          <w:i w:val="false"/>
          <w:color w:val="000000"/>
          <w:sz w:val="28"/>
        </w:rPr>
        <w:t>
      қысыммен жұмыс істейтін ыдыстармен жұмыс істеу;</w:t>
      </w:r>
    </w:p>
    <w:bookmarkEnd w:id="1288"/>
    <w:bookmarkStart w:name="z1189" w:id="1289"/>
    <w:p>
      <w:pPr>
        <w:spacing w:after="0"/>
        <w:ind w:left="0"/>
        <w:jc w:val="both"/>
      </w:pPr>
      <w:r>
        <w:rPr>
          <w:rFonts w:ascii="Times New Roman"/>
          <w:b w:val="false"/>
          <w:i w:val="false"/>
          <w:color w:val="000000"/>
          <w:sz w:val="28"/>
        </w:rPr>
        <w:t>
      нысандарды жөндеуден қабылдап алу және оларды жөндеуден кейін баптауға және қосуға қатысу;</w:t>
      </w:r>
    </w:p>
    <w:bookmarkEnd w:id="1289"/>
    <w:bookmarkStart w:name="z1190" w:id="1290"/>
    <w:p>
      <w:pPr>
        <w:spacing w:after="0"/>
        <w:ind w:left="0"/>
        <w:jc w:val="both"/>
      </w:pPr>
      <w:r>
        <w:rPr>
          <w:rFonts w:ascii="Times New Roman"/>
          <w:b w:val="false"/>
          <w:i w:val="false"/>
          <w:color w:val="000000"/>
          <w:sz w:val="28"/>
        </w:rPr>
        <w:t>
      микропроцессорлі блоктармен жабдықталған жабдықтарда зерттеу жұмыстарын жүргізу және дербес электр есептеу машинасынын (бұдан әрі – ПЭВМ) пайдалана отырып зерттеу нәтижелерін өңдеу;</w:t>
      </w:r>
    </w:p>
    <w:bookmarkEnd w:id="1290"/>
    <w:bookmarkStart w:name="z1191" w:id="1291"/>
    <w:p>
      <w:pPr>
        <w:spacing w:after="0"/>
        <w:ind w:left="0"/>
        <w:jc w:val="both"/>
      </w:pPr>
      <w:r>
        <w:rPr>
          <w:rFonts w:ascii="Times New Roman"/>
          <w:b w:val="false"/>
          <w:i w:val="false"/>
          <w:color w:val="000000"/>
          <w:sz w:val="28"/>
        </w:rPr>
        <w:t>
      қабаттардағы жол берілетін шекті депрессияларды анықтау үшін арнаулы зерттеулер жүргізу;</w:t>
      </w:r>
    </w:p>
    <w:bookmarkEnd w:id="1291"/>
    <w:bookmarkStart w:name="z1192" w:id="1292"/>
    <w:p>
      <w:pPr>
        <w:spacing w:after="0"/>
        <w:ind w:left="0"/>
        <w:jc w:val="both"/>
      </w:pPr>
      <w:r>
        <w:rPr>
          <w:rFonts w:ascii="Times New Roman"/>
          <w:b w:val="false"/>
          <w:i w:val="false"/>
          <w:color w:val="000000"/>
          <w:sz w:val="28"/>
        </w:rPr>
        <w:t>
      түрлі күрделі қиындықтармен жұмыс істейтін ұңғыма жұмысының оңтайлы технологиялық режимін таңдау;</w:t>
      </w:r>
    </w:p>
    <w:bookmarkEnd w:id="1292"/>
    <w:bookmarkStart w:name="z1193" w:id="1293"/>
    <w:p>
      <w:pPr>
        <w:spacing w:after="0"/>
        <w:ind w:left="0"/>
        <w:jc w:val="both"/>
      </w:pPr>
      <w:r>
        <w:rPr>
          <w:rFonts w:ascii="Times New Roman"/>
          <w:b w:val="false"/>
          <w:i w:val="false"/>
          <w:color w:val="000000"/>
          <w:sz w:val="28"/>
        </w:rPr>
        <w:t>
      мұнай, газ және газ конденсаты кен орындарын бақылау жөніндегі оперативтік картталарды жасау.</w:t>
      </w:r>
    </w:p>
    <w:bookmarkEnd w:id="1293"/>
    <w:bookmarkStart w:name="z1194" w:id="1294"/>
    <w:p>
      <w:pPr>
        <w:spacing w:after="0"/>
        <w:ind w:left="0"/>
        <w:jc w:val="both"/>
      </w:pPr>
      <w:r>
        <w:rPr>
          <w:rFonts w:ascii="Times New Roman"/>
          <w:b w:val="false"/>
          <w:i w:val="false"/>
          <w:color w:val="000000"/>
          <w:sz w:val="28"/>
        </w:rPr>
        <w:t>
      143. Білуге тиіс:</w:t>
      </w:r>
    </w:p>
    <w:bookmarkEnd w:id="1294"/>
    <w:bookmarkStart w:name="z1195" w:id="1295"/>
    <w:p>
      <w:pPr>
        <w:spacing w:after="0"/>
        <w:ind w:left="0"/>
        <w:jc w:val="both"/>
      </w:pPr>
      <w:r>
        <w:rPr>
          <w:rFonts w:ascii="Times New Roman"/>
          <w:b w:val="false"/>
          <w:i w:val="false"/>
          <w:color w:val="000000"/>
          <w:sz w:val="28"/>
        </w:rPr>
        <w:t>
      жұмысталатын кен орнының сипаттамасын, забой жанындағы аумақ қабатын интенсивтендірудің негізгі әдістерін, кен жұмыстау жобасының негізгі ережелерін;</w:t>
      </w:r>
    </w:p>
    <w:bookmarkEnd w:id="1295"/>
    <w:bookmarkStart w:name="z1196" w:id="1296"/>
    <w:p>
      <w:pPr>
        <w:spacing w:after="0"/>
        <w:ind w:left="0"/>
        <w:jc w:val="both"/>
      </w:pPr>
      <w:r>
        <w:rPr>
          <w:rFonts w:ascii="Times New Roman"/>
          <w:b w:val="false"/>
          <w:i w:val="false"/>
          <w:color w:val="000000"/>
          <w:sz w:val="28"/>
        </w:rPr>
        <w:t>
      қысыммен жұмыс істейтін ыдыстардың нысанын, құрылымы мен пайдалану ережесін;</w:t>
      </w:r>
    </w:p>
    <w:bookmarkEnd w:id="1296"/>
    <w:bookmarkStart w:name="z1197" w:id="1297"/>
    <w:p>
      <w:pPr>
        <w:spacing w:after="0"/>
        <w:ind w:left="0"/>
        <w:jc w:val="both"/>
      </w:pPr>
      <w:r>
        <w:rPr>
          <w:rFonts w:ascii="Times New Roman"/>
          <w:b w:val="false"/>
          <w:i w:val="false"/>
          <w:color w:val="000000"/>
          <w:sz w:val="28"/>
        </w:rPr>
        <w:t>
      информатика және есептеу техникасы негіздерін.</w:t>
      </w:r>
    </w:p>
    <w:bookmarkEnd w:id="1297"/>
    <w:bookmarkStart w:name="z1198" w:id="1298"/>
    <w:p>
      <w:pPr>
        <w:spacing w:after="0"/>
        <w:ind w:left="0"/>
        <w:jc w:val="both"/>
      </w:pPr>
      <w:r>
        <w:rPr>
          <w:rFonts w:ascii="Times New Roman"/>
          <w:b w:val="false"/>
          <w:i w:val="false"/>
          <w:color w:val="000000"/>
          <w:sz w:val="28"/>
        </w:rPr>
        <w:t>
      144. Орта кәсіптік білім талап етіледі.</w:t>
      </w:r>
    </w:p>
    <w:bookmarkEnd w:id="1298"/>
    <w:bookmarkStart w:name="z1199" w:id="1299"/>
    <w:p>
      <w:pPr>
        <w:spacing w:after="0"/>
        <w:ind w:left="0"/>
        <w:jc w:val="left"/>
      </w:pPr>
      <w:r>
        <w:rPr>
          <w:rFonts w:ascii="Times New Roman"/>
          <w:b/>
          <w:i w:val="false"/>
          <w:color w:val="000000"/>
        </w:rPr>
        <w:t xml:space="preserve"> 34. Ұңғымалары жер астындағы және күрделі жөндеуге дайындау жөніндегі оператор</w:t>
      </w:r>
    </w:p>
    <w:bookmarkEnd w:id="1299"/>
    <w:bookmarkStart w:name="z1200" w:id="1300"/>
    <w:p>
      <w:pPr>
        <w:spacing w:after="0"/>
        <w:ind w:left="0"/>
        <w:jc w:val="both"/>
      </w:pPr>
      <w:r>
        <w:rPr>
          <w:rFonts w:ascii="Times New Roman"/>
          <w:b w:val="false"/>
          <w:i w:val="false"/>
          <w:color w:val="000000"/>
          <w:sz w:val="28"/>
        </w:rPr>
        <w:t>
      Параграф 25. Ұңғымалары жер астындағы және күрделі жөндеуге дайындау жөніндегі оператор, 3-разряд</w:t>
      </w:r>
    </w:p>
    <w:bookmarkEnd w:id="1300"/>
    <w:bookmarkStart w:name="z1201" w:id="1301"/>
    <w:p>
      <w:pPr>
        <w:spacing w:after="0"/>
        <w:ind w:left="0"/>
        <w:jc w:val="both"/>
      </w:pPr>
      <w:r>
        <w:rPr>
          <w:rFonts w:ascii="Times New Roman"/>
          <w:b w:val="false"/>
          <w:i w:val="false"/>
          <w:color w:val="000000"/>
          <w:sz w:val="28"/>
        </w:rPr>
        <w:t>
      145. Жұмыс сипаттамасы:</w:t>
      </w:r>
    </w:p>
    <w:bookmarkEnd w:id="1301"/>
    <w:bookmarkStart w:name="z1202" w:id="1302"/>
    <w:p>
      <w:pPr>
        <w:spacing w:after="0"/>
        <w:ind w:left="0"/>
        <w:jc w:val="both"/>
      </w:pPr>
      <w:r>
        <w:rPr>
          <w:rFonts w:ascii="Times New Roman"/>
          <w:b w:val="false"/>
          <w:i w:val="false"/>
          <w:color w:val="000000"/>
          <w:sz w:val="28"/>
        </w:rPr>
        <w:t>
      ұңғымалары жөндеуге дайындау;</w:t>
      </w:r>
    </w:p>
    <w:bookmarkEnd w:id="1302"/>
    <w:bookmarkStart w:name="z1203" w:id="1303"/>
    <w:p>
      <w:pPr>
        <w:spacing w:after="0"/>
        <w:ind w:left="0"/>
        <w:jc w:val="both"/>
      </w:pPr>
      <w:r>
        <w:rPr>
          <w:rFonts w:ascii="Times New Roman"/>
          <w:b w:val="false"/>
          <w:i w:val="false"/>
          <w:color w:val="000000"/>
          <w:sz w:val="28"/>
        </w:rPr>
        <w:t>
      таль жүйесін жарақтау және жарақсыздандыру жұмыстарын орындау, таль блогын, ілмені ілу және босату;</w:t>
      </w:r>
    </w:p>
    <w:bookmarkEnd w:id="1303"/>
    <w:bookmarkStart w:name="z1204" w:id="1304"/>
    <w:p>
      <w:pPr>
        <w:spacing w:after="0"/>
        <w:ind w:left="0"/>
        <w:jc w:val="both"/>
      </w:pPr>
      <w:r>
        <w:rPr>
          <w:rFonts w:ascii="Times New Roman"/>
          <w:b w:val="false"/>
          <w:i w:val="false"/>
          <w:color w:val="000000"/>
          <w:sz w:val="28"/>
        </w:rPr>
        <w:t>
      тарта таспаларды, кронблок таспаларын, тартқыларды ауыстыру;</w:t>
      </w:r>
    </w:p>
    <w:bookmarkEnd w:id="1304"/>
    <w:bookmarkStart w:name="z1205" w:id="1305"/>
    <w:p>
      <w:pPr>
        <w:spacing w:after="0"/>
        <w:ind w:left="0"/>
        <w:jc w:val="both"/>
      </w:pPr>
      <w:r>
        <w:rPr>
          <w:rFonts w:ascii="Times New Roman"/>
          <w:b w:val="false"/>
          <w:i w:val="false"/>
          <w:color w:val="000000"/>
          <w:sz w:val="28"/>
        </w:rPr>
        <w:t>
      трубаларды ластан және парафиннен тазарту және жуу, забой жаны аумағын өңдеу процесіне дайындау жұмыстарын орындау;</w:t>
      </w:r>
    </w:p>
    <w:bookmarkEnd w:id="1305"/>
    <w:bookmarkStart w:name="z1206" w:id="1306"/>
    <w:p>
      <w:pPr>
        <w:spacing w:after="0"/>
        <w:ind w:left="0"/>
        <w:jc w:val="both"/>
      </w:pPr>
      <w:r>
        <w:rPr>
          <w:rFonts w:ascii="Times New Roman"/>
          <w:b w:val="false"/>
          <w:i w:val="false"/>
          <w:color w:val="000000"/>
          <w:sz w:val="28"/>
        </w:rPr>
        <w:t>
      еденді, көпіршелер мен марш баспалдақтарын жөндеу;</w:t>
      </w:r>
    </w:p>
    <w:bookmarkEnd w:id="1306"/>
    <w:bookmarkStart w:name="z1207" w:id="1307"/>
    <w:p>
      <w:pPr>
        <w:spacing w:after="0"/>
        <w:ind w:left="0"/>
        <w:jc w:val="both"/>
      </w:pPr>
      <w:r>
        <w:rPr>
          <w:rFonts w:ascii="Times New Roman"/>
          <w:b w:val="false"/>
          <w:i w:val="false"/>
          <w:color w:val="000000"/>
          <w:sz w:val="28"/>
        </w:rPr>
        <w:t>
      трубалар мен штангаларды сұрыптау, муфталарды, сақиналар мен ниппельдерді бұрау және бұрап алу;</w:t>
      </w:r>
    </w:p>
    <w:bookmarkEnd w:id="1307"/>
    <w:bookmarkStart w:name="z1208" w:id="1308"/>
    <w:p>
      <w:pPr>
        <w:spacing w:after="0"/>
        <w:ind w:left="0"/>
        <w:jc w:val="both"/>
      </w:pPr>
      <w:r>
        <w:rPr>
          <w:rFonts w:ascii="Times New Roman"/>
          <w:b w:val="false"/>
          <w:i w:val="false"/>
          <w:color w:val="000000"/>
          <w:sz w:val="28"/>
        </w:rPr>
        <w:t>
      трубалар мен штангаларды төсеу;</w:t>
      </w:r>
    </w:p>
    <w:bookmarkEnd w:id="1308"/>
    <w:bookmarkStart w:name="z1209" w:id="1309"/>
    <w:p>
      <w:pPr>
        <w:spacing w:after="0"/>
        <w:ind w:left="0"/>
        <w:jc w:val="both"/>
      </w:pPr>
      <w:r>
        <w:rPr>
          <w:rFonts w:ascii="Times New Roman"/>
          <w:b w:val="false"/>
          <w:i w:val="false"/>
          <w:color w:val="000000"/>
          <w:sz w:val="28"/>
        </w:rPr>
        <w:t>
      қажетті реагенттерді, ерітінділерді, сұйықтарды жасауға қатысу;</w:t>
      </w:r>
    </w:p>
    <w:bookmarkEnd w:id="1309"/>
    <w:bookmarkStart w:name="z1210" w:id="1310"/>
    <w:p>
      <w:pPr>
        <w:spacing w:after="0"/>
        <w:ind w:left="0"/>
        <w:jc w:val="both"/>
      </w:pPr>
      <w:r>
        <w:rPr>
          <w:rFonts w:ascii="Times New Roman"/>
          <w:b w:val="false"/>
          <w:i w:val="false"/>
          <w:color w:val="000000"/>
          <w:sz w:val="28"/>
        </w:rPr>
        <w:t>
      ұңғымаларды жөндеуге дайындау жөніндегі такелаж, ағаш ұстасы, слесарлық және топырақ жұмыстарын орындау;</w:t>
      </w:r>
    </w:p>
    <w:bookmarkEnd w:id="1310"/>
    <w:bookmarkStart w:name="z1211" w:id="1311"/>
    <w:p>
      <w:pPr>
        <w:spacing w:after="0"/>
        <w:ind w:left="0"/>
        <w:jc w:val="both"/>
      </w:pPr>
      <w:r>
        <w:rPr>
          <w:rFonts w:ascii="Times New Roman"/>
          <w:b w:val="false"/>
          <w:i w:val="false"/>
          <w:color w:val="000000"/>
          <w:sz w:val="28"/>
        </w:rPr>
        <w:t>
      жылжымалы көтеру құрылғылары (мұнараларды, мачталарды) мен агрегаттардың орнын ауыстыруға, орнатуға, ұңғымаларды тексеруге және орталандыруға, ұңғымаларды жер астында және күрделі жөндеу алдында тұншықтыруға қатысу.</w:t>
      </w:r>
    </w:p>
    <w:bookmarkEnd w:id="1311"/>
    <w:bookmarkStart w:name="z1212" w:id="1312"/>
    <w:p>
      <w:pPr>
        <w:spacing w:after="0"/>
        <w:ind w:left="0"/>
        <w:jc w:val="both"/>
      </w:pPr>
      <w:r>
        <w:rPr>
          <w:rFonts w:ascii="Times New Roman"/>
          <w:b w:val="false"/>
          <w:i w:val="false"/>
          <w:color w:val="000000"/>
          <w:sz w:val="28"/>
        </w:rPr>
        <w:t>
      146. Білуге тиіс:</w:t>
      </w:r>
    </w:p>
    <w:bookmarkEnd w:id="1312"/>
    <w:bookmarkStart w:name="z1213" w:id="1313"/>
    <w:p>
      <w:pPr>
        <w:spacing w:after="0"/>
        <w:ind w:left="0"/>
        <w:jc w:val="both"/>
      </w:pPr>
      <w:r>
        <w:rPr>
          <w:rFonts w:ascii="Times New Roman"/>
          <w:b w:val="false"/>
          <w:i w:val="false"/>
          <w:color w:val="000000"/>
          <w:sz w:val="28"/>
        </w:rPr>
        <w:t>
      ұңғымаларды жер астында және күрделі жөндеу кезінде қолданылатын жабдықтың, агрегаттардың, материалдардың, құралдар мен реагенттердің нысаны мен түрлерін, таль жүйесінің жарақтары түрлерін;</w:t>
      </w:r>
    </w:p>
    <w:bookmarkEnd w:id="1313"/>
    <w:bookmarkStart w:name="z1214" w:id="1314"/>
    <w:p>
      <w:pPr>
        <w:spacing w:after="0"/>
        <w:ind w:left="0"/>
        <w:jc w:val="both"/>
      </w:pPr>
      <w:r>
        <w:rPr>
          <w:rFonts w:ascii="Times New Roman"/>
          <w:b w:val="false"/>
          <w:i w:val="false"/>
          <w:color w:val="000000"/>
          <w:sz w:val="28"/>
        </w:rPr>
        <w:t>
      көтеру құрылғыларын (мұнараларды, мачталарды) және оларды бекіту ережесін;</w:t>
      </w:r>
    </w:p>
    <w:bookmarkEnd w:id="1314"/>
    <w:bookmarkStart w:name="z1215" w:id="1315"/>
    <w:p>
      <w:pPr>
        <w:spacing w:after="0"/>
        <w:ind w:left="0"/>
        <w:jc w:val="both"/>
      </w:pPr>
      <w:r>
        <w:rPr>
          <w:rFonts w:ascii="Times New Roman"/>
          <w:b w:val="false"/>
          <w:i w:val="false"/>
          <w:color w:val="000000"/>
          <w:sz w:val="28"/>
        </w:rPr>
        <w:t>
      такелаж, ағаш ұстасы, слесарлық және топырақ жұмыстарын негізгі түрлерін;</w:t>
      </w:r>
    </w:p>
    <w:bookmarkEnd w:id="1315"/>
    <w:bookmarkStart w:name="z1216" w:id="1316"/>
    <w:p>
      <w:pPr>
        <w:spacing w:after="0"/>
        <w:ind w:left="0"/>
        <w:jc w:val="both"/>
      </w:pPr>
      <w:r>
        <w:rPr>
          <w:rFonts w:ascii="Times New Roman"/>
          <w:b w:val="false"/>
          <w:i w:val="false"/>
          <w:color w:val="000000"/>
          <w:sz w:val="28"/>
        </w:rPr>
        <w:t>
      тиеу-түсіру жұмыстары кезінде қолданылатын негізгі айлабұйымдарды;</w:t>
      </w:r>
    </w:p>
    <w:bookmarkEnd w:id="1316"/>
    <w:bookmarkStart w:name="z1217" w:id="1317"/>
    <w:p>
      <w:pPr>
        <w:spacing w:after="0"/>
        <w:ind w:left="0"/>
        <w:jc w:val="both"/>
      </w:pPr>
      <w:r>
        <w:rPr>
          <w:rFonts w:ascii="Times New Roman"/>
          <w:b w:val="false"/>
          <w:i w:val="false"/>
          <w:color w:val="000000"/>
          <w:sz w:val="28"/>
        </w:rPr>
        <w:t>
      ұңғымаларды жер астында және күрделі жөндеу түрлерін;</w:t>
      </w:r>
    </w:p>
    <w:bookmarkEnd w:id="1317"/>
    <w:bookmarkStart w:name="z1218" w:id="1318"/>
    <w:p>
      <w:pPr>
        <w:spacing w:after="0"/>
        <w:ind w:left="0"/>
        <w:jc w:val="both"/>
      </w:pPr>
      <w:r>
        <w:rPr>
          <w:rFonts w:ascii="Times New Roman"/>
          <w:b w:val="false"/>
          <w:i w:val="false"/>
          <w:color w:val="000000"/>
          <w:sz w:val="28"/>
        </w:rPr>
        <w:t>
      біліктілігі анағұрлым жоғары ұңғымалары жер астындағы және күрделі жөндеуге дайындау жөніндегі оператордың басшылығымен жұмыс кезінде - 2-разряд.</w:t>
      </w:r>
    </w:p>
    <w:bookmarkEnd w:id="1318"/>
    <w:bookmarkStart w:name="z1219" w:id="1319"/>
    <w:p>
      <w:pPr>
        <w:spacing w:after="0"/>
        <w:ind w:left="0"/>
        <w:jc w:val="both"/>
      </w:pPr>
      <w:r>
        <w:rPr>
          <w:rFonts w:ascii="Times New Roman"/>
          <w:b w:val="false"/>
          <w:i w:val="false"/>
          <w:color w:val="000000"/>
          <w:sz w:val="28"/>
        </w:rPr>
        <w:t>
      Параграф 26. Ұңғымалары жер астындағы және күрделі жөндеуге дайындау жөніндегі оператор, 4-разряд</w:t>
      </w:r>
    </w:p>
    <w:bookmarkEnd w:id="1319"/>
    <w:bookmarkStart w:name="z1220" w:id="1320"/>
    <w:p>
      <w:pPr>
        <w:spacing w:after="0"/>
        <w:ind w:left="0"/>
        <w:jc w:val="both"/>
      </w:pPr>
      <w:r>
        <w:rPr>
          <w:rFonts w:ascii="Times New Roman"/>
          <w:b w:val="false"/>
          <w:i w:val="false"/>
          <w:color w:val="000000"/>
          <w:sz w:val="28"/>
        </w:rPr>
        <w:t>
      147. Жұмыс сипаттамасы:</w:t>
      </w:r>
    </w:p>
    <w:bookmarkEnd w:id="1320"/>
    <w:bookmarkStart w:name="z1221" w:id="1321"/>
    <w:p>
      <w:pPr>
        <w:spacing w:after="0"/>
        <w:ind w:left="0"/>
        <w:jc w:val="both"/>
      </w:pPr>
      <w:r>
        <w:rPr>
          <w:rFonts w:ascii="Times New Roman"/>
          <w:b w:val="false"/>
          <w:i w:val="false"/>
          <w:color w:val="000000"/>
          <w:sz w:val="28"/>
        </w:rPr>
        <w:t>
      жылжымалы құрылғылар (мұнаралар, мачталар) мен агрегаттарды орнату, тексеру және орталандыру;</w:t>
      </w:r>
    </w:p>
    <w:bookmarkEnd w:id="1321"/>
    <w:bookmarkStart w:name="z1222" w:id="1322"/>
    <w:p>
      <w:pPr>
        <w:spacing w:after="0"/>
        <w:ind w:left="0"/>
        <w:jc w:val="both"/>
      </w:pPr>
      <w:r>
        <w:rPr>
          <w:rFonts w:ascii="Times New Roman"/>
          <w:b w:val="false"/>
          <w:i w:val="false"/>
          <w:color w:val="000000"/>
          <w:sz w:val="28"/>
        </w:rPr>
        <w:t>
      штангаларды ілуге арналған жабдықты және балансир ұшын бұруға арналған айлабұйымдарды тексеру және монтаждау, ақауларын жою;</w:t>
      </w:r>
    </w:p>
    <w:bookmarkEnd w:id="1322"/>
    <w:bookmarkStart w:name="z1223" w:id="1323"/>
    <w:p>
      <w:pPr>
        <w:spacing w:after="0"/>
        <w:ind w:left="0"/>
        <w:jc w:val="both"/>
      </w:pPr>
      <w:r>
        <w:rPr>
          <w:rFonts w:ascii="Times New Roman"/>
          <w:b w:val="false"/>
          <w:i w:val="false"/>
          <w:color w:val="000000"/>
          <w:sz w:val="28"/>
        </w:rPr>
        <w:t>
      ұңғымаларды өшіруге арналған түрлі ерітінділерді жасау;</w:t>
      </w:r>
    </w:p>
    <w:bookmarkEnd w:id="1323"/>
    <w:bookmarkStart w:name="z1224" w:id="1324"/>
    <w:p>
      <w:pPr>
        <w:spacing w:after="0"/>
        <w:ind w:left="0"/>
        <w:jc w:val="both"/>
      </w:pPr>
      <w:r>
        <w:rPr>
          <w:rFonts w:ascii="Times New Roman"/>
          <w:b w:val="false"/>
          <w:i w:val="false"/>
          <w:color w:val="000000"/>
          <w:sz w:val="28"/>
        </w:rPr>
        <w:t>
      ұңғымаларды жер астында және күрделі жөндеу алдында өшіру және разрядтау процесіне қатысу, жөндеуден кейінгі қорытынды жұмыстар.</w:t>
      </w:r>
    </w:p>
    <w:bookmarkEnd w:id="1324"/>
    <w:bookmarkStart w:name="z1225" w:id="1325"/>
    <w:p>
      <w:pPr>
        <w:spacing w:after="0"/>
        <w:ind w:left="0"/>
        <w:jc w:val="both"/>
      </w:pPr>
      <w:r>
        <w:rPr>
          <w:rFonts w:ascii="Times New Roman"/>
          <w:b w:val="false"/>
          <w:i w:val="false"/>
          <w:color w:val="000000"/>
          <w:sz w:val="28"/>
        </w:rPr>
        <w:t>
      148. Білуге тиіс:</w:t>
      </w:r>
    </w:p>
    <w:bookmarkEnd w:id="1325"/>
    <w:bookmarkStart w:name="z1226" w:id="1326"/>
    <w:p>
      <w:pPr>
        <w:spacing w:after="0"/>
        <w:ind w:left="0"/>
        <w:jc w:val="both"/>
      </w:pPr>
      <w:r>
        <w:rPr>
          <w:rFonts w:ascii="Times New Roman"/>
          <w:b w:val="false"/>
          <w:i w:val="false"/>
          <w:color w:val="000000"/>
          <w:sz w:val="28"/>
        </w:rPr>
        <w:t>
      ұңғымаларды жер астында және күрделі жөндеу технологиясын;</w:t>
      </w:r>
    </w:p>
    <w:bookmarkEnd w:id="1326"/>
    <w:bookmarkStart w:name="z1227" w:id="1327"/>
    <w:p>
      <w:pPr>
        <w:spacing w:after="0"/>
        <w:ind w:left="0"/>
        <w:jc w:val="both"/>
      </w:pPr>
      <w:r>
        <w:rPr>
          <w:rFonts w:ascii="Times New Roman"/>
          <w:b w:val="false"/>
          <w:i w:val="false"/>
          <w:color w:val="000000"/>
          <w:sz w:val="28"/>
        </w:rPr>
        <w:t>
      жер астында және күрделі жөндеу кезінде қолданылатын жабдықтың, агрегаттардың нысанын, түрлері мен техникалық сипаттамасын;</w:t>
      </w:r>
    </w:p>
    <w:bookmarkEnd w:id="1327"/>
    <w:bookmarkStart w:name="z1228" w:id="1328"/>
    <w:p>
      <w:pPr>
        <w:spacing w:after="0"/>
        <w:ind w:left="0"/>
        <w:jc w:val="both"/>
      </w:pPr>
      <w:r>
        <w:rPr>
          <w:rFonts w:ascii="Times New Roman"/>
          <w:b w:val="false"/>
          <w:i w:val="false"/>
          <w:color w:val="000000"/>
          <w:sz w:val="28"/>
        </w:rPr>
        <w:t>
      ұңғыма сағасындағы көтеру құрылғыларын орнату және орталандыру ережесін, мұнара монтаждау жұмыстарын жүргізу ережесін.</w:t>
      </w:r>
    </w:p>
    <w:bookmarkEnd w:id="1328"/>
    <w:bookmarkStart w:name="z1229" w:id="1329"/>
    <w:p>
      <w:pPr>
        <w:spacing w:after="0"/>
        <w:ind w:left="0"/>
        <w:jc w:val="both"/>
      </w:pPr>
      <w:r>
        <w:rPr>
          <w:rFonts w:ascii="Times New Roman"/>
          <w:b w:val="false"/>
          <w:i w:val="false"/>
          <w:color w:val="000000"/>
          <w:sz w:val="28"/>
        </w:rPr>
        <w:t>
      Параграф 27. Ұңғымалары жер астындағы және күрделі жөндеуге дайындау жөніндегі оператор, 5-разряд</w:t>
      </w:r>
    </w:p>
    <w:bookmarkEnd w:id="1329"/>
    <w:bookmarkStart w:name="z1230" w:id="1330"/>
    <w:p>
      <w:pPr>
        <w:spacing w:after="0"/>
        <w:ind w:left="0"/>
        <w:jc w:val="both"/>
      </w:pPr>
      <w:r>
        <w:rPr>
          <w:rFonts w:ascii="Times New Roman"/>
          <w:b w:val="false"/>
          <w:i w:val="false"/>
          <w:color w:val="000000"/>
          <w:sz w:val="28"/>
        </w:rPr>
        <w:t>
      149. Жұмыс сипаттамасы:</w:t>
      </w:r>
    </w:p>
    <w:bookmarkEnd w:id="1330"/>
    <w:bookmarkStart w:name="z1231" w:id="1331"/>
    <w:p>
      <w:pPr>
        <w:spacing w:after="0"/>
        <w:ind w:left="0"/>
        <w:jc w:val="both"/>
      </w:pPr>
      <w:r>
        <w:rPr>
          <w:rFonts w:ascii="Times New Roman"/>
          <w:b w:val="false"/>
          <w:i w:val="false"/>
          <w:color w:val="000000"/>
          <w:sz w:val="28"/>
        </w:rPr>
        <w:t>
      жылжымалы құрылғылар (мұнаралар, мачталар) мен агрегаттардың орнын ауыстыру, олардың ұңғымаға орнатылуы мен орталандырылуын бақылау. Ұңғымаларды жер астында және күрделі жөндеу алдында өшіру және разрядтау, жөндеуден кейін жуу;</w:t>
      </w:r>
    </w:p>
    <w:bookmarkEnd w:id="1331"/>
    <w:bookmarkStart w:name="z1232" w:id="1332"/>
    <w:p>
      <w:pPr>
        <w:spacing w:after="0"/>
        <w:ind w:left="0"/>
        <w:jc w:val="both"/>
      </w:pPr>
      <w:r>
        <w:rPr>
          <w:rFonts w:ascii="Times New Roman"/>
          <w:b w:val="false"/>
          <w:i w:val="false"/>
          <w:color w:val="000000"/>
          <w:sz w:val="28"/>
        </w:rPr>
        <w:t>
      күштік және жел тартылымдарының орналасуын анықтау және орнату;</w:t>
      </w:r>
    </w:p>
    <w:bookmarkEnd w:id="1332"/>
    <w:bookmarkStart w:name="z1233" w:id="1333"/>
    <w:p>
      <w:pPr>
        <w:spacing w:after="0"/>
        <w:ind w:left="0"/>
        <w:jc w:val="both"/>
      </w:pPr>
      <w:r>
        <w:rPr>
          <w:rFonts w:ascii="Times New Roman"/>
          <w:b w:val="false"/>
          <w:i w:val="false"/>
          <w:color w:val="000000"/>
          <w:sz w:val="28"/>
        </w:rPr>
        <w:t>
      жабдықты, жылжымалы құрылғылар мен агрегаттарды ұңғыманы жөндеудің берілген технологиялық процесіне орай орнату және монтаждау;</w:t>
      </w:r>
    </w:p>
    <w:bookmarkEnd w:id="1333"/>
    <w:bookmarkStart w:name="z1234" w:id="1334"/>
    <w:p>
      <w:pPr>
        <w:spacing w:after="0"/>
        <w:ind w:left="0"/>
        <w:jc w:val="both"/>
      </w:pPr>
      <w:r>
        <w:rPr>
          <w:rFonts w:ascii="Times New Roman"/>
          <w:b w:val="false"/>
          <w:i w:val="false"/>
          <w:color w:val="000000"/>
          <w:sz w:val="28"/>
        </w:rPr>
        <w:t>
      біліктілігі анағұрлым төмен операторларға басшылық жасау.</w:t>
      </w:r>
    </w:p>
    <w:bookmarkEnd w:id="1334"/>
    <w:bookmarkStart w:name="z1235" w:id="1335"/>
    <w:p>
      <w:pPr>
        <w:spacing w:after="0"/>
        <w:ind w:left="0"/>
        <w:jc w:val="both"/>
      </w:pPr>
      <w:r>
        <w:rPr>
          <w:rFonts w:ascii="Times New Roman"/>
          <w:b w:val="false"/>
          <w:i w:val="false"/>
          <w:color w:val="000000"/>
          <w:sz w:val="28"/>
        </w:rPr>
        <w:t>
      150. Білуге тиіс:</w:t>
      </w:r>
    </w:p>
    <w:bookmarkEnd w:id="1335"/>
    <w:bookmarkStart w:name="z1236" w:id="1336"/>
    <w:p>
      <w:pPr>
        <w:spacing w:after="0"/>
        <w:ind w:left="0"/>
        <w:jc w:val="both"/>
      </w:pPr>
      <w:r>
        <w:rPr>
          <w:rFonts w:ascii="Times New Roman"/>
          <w:b w:val="false"/>
          <w:i w:val="false"/>
          <w:color w:val="000000"/>
          <w:sz w:val="28"/>
        </w:rPr>
        <w:t>
      көтеру құрылғыларының орнын ауыстыру ережесін;</w:t>
      </w:r>
    </w:p>
    <w:bookmarkEnd w:id="1336"/>
    <w:bookmarkStart w:name="z1237" w:id="1337"/>
    <w:p>
      <w:pPr>
        <w:spacing w:after="0"/>
        <w:ind w:left="0"/>
        <w:jc w:val="both"/>
      </w:pPr>
      <w:r>
        <w:rPr>
          <w:rFonts w:ascii="Times New Roman"/>
          <w:b w:val="false"/>
          <w:i w:val="false"/>
          <w:color w:val="000000"/>
          <w:sz w:val="28"/>
        </w:rPr>
        <w:t>
      мұнараның қосындылары мен бөліктеріндегі ауытқуларды жою тәсілдерін;</w:t>
      </w:r>
    </w:p>
    <w:bookmarkEnd w:id="1337"/>
    <w:bookmarkStart w:name="z1238" w:id="1338"/>
    <w:p>
      <w:pPr>
        <w:spacing w:after="0"/>
        <w:ind w:left="0"/>
        <w:jc w:val="both"/>
      </w:pPr>
      <w:r>
        <w:rPr>
          <w:rFonts w:ascii="Times New Roman"/>
          <w:b w:val="false"/>
          <w:i w:val="false"/>
          <w:color w:val="000000"/>
          <w:sz w:val="28"/>
        </w:rPr>
        <w:t>
      ұңғымаларды түрлі ерітінділермен тұншықтыру тәсілдерін;</w:t>
      </w:r>
    </w:p>
    <w:bookmarkEnd w:id="1338"/>
    <w:bookmarkStart w:name="z1239" w:id="1339"/>
    <w:p>
      <w:pPr>
        <w:spacing w:after="0"/>
        <w:ind w:left="0"/>
        <w:jc w:val="both"/>
      </w:pPr>
      <w:r>
        <w:rPr>
          <w:rFonts w:ascii="Times New Roman"/>
          <w:b w:val="false"/>
          <w:i w:val="false"/>
          <w:color w:val="000000"/>
          <w:sz w:val="28"/>
        </w:rPr>
        <w:t>
      көтеру құрылғыларын (мұнараларды, мачталарды) орнынан ауыстыру бағытының сызбасын;</w:t>
      </w:r>
    </w:p>
    <w:bookmarkEnd w:id="1339"/>
    <w:bookmarkStart w:name="z1240" w:id="1340"/>
    <w:p>
      <w:pPr>
        <w:spacing w:after="0"/>
        <w:ind w:left="0"/>
        <w:jc w:val="both"/>
      </w:pPr>
      <w:r>
        <w:rPr>
          <w:rFonts w:ascii="Times New Roman"/>
          <w:b w:val="false"/>
          <w:i w:val="false"/>
          <w:color w:val="000000"/>
          <w:sz w:val="28"/>
        </w:rPr>
        <w:t>
      ерітінділерді дайындау тәсілдері мен оларды қолдану әдістерін.</w:t>
      </w:r>
    </w:p>
    <w:bookmarkEnd w:id="1340"/>
    <w:bookmarkStart w:name="z1241" w:id="1341"/>
    <w:p>
      <w:pPr>
        <w:spacing w:after="0"/>
        <w:ind w:left="0"/>
        <w:jc w:val="left"/>
      </w:pPr>
      <w:r>
        <w:rPr>
          <w:rFonts w:ascii="Times New Roman"/>
          <w:b/>
          <w:i w:val="false"/>
          <w:color w:val="000000"/>
        </w:rPr>
        <w:t xml:space="preserve"> 35. Қабат қысымын ұстап тұру жөніндегі оператор</w:t>
      </w:r>
    </w:p>
    <w:bookmarkEnd w:id="1341"/>
    <w:bookmarkStart w:name="z1242" w:id="1342"/>
    <w:p>
      <w:pPr>
        <w:spacing w:after="0"/>
        <w:ind w:left="0"/>
        <w:jc w:val="both"/>
      </w:pPr>
      <w:r>
        <w:rPr>
          <w:rFonts w:ascii="Times New Roman"/>
          <w:b w:val="false"/>
          <w:i w:val="false"/>
          <w:color w:val="000000"/>
          <w:sz w:val="28"/>
        </w:rPr>
        <w:t>
      Параграф 28. Қабат қысымын ұстап тұру жөніндегі оператор, 3-разряд</w:t>
      </w:r>
    </w:p>
    <w:bookmarkEnd w:id="1342"/>
    <w:bookmarkStart w:name="z1243" w:id="1343"/>
    <w:p>
      <w:pPr>
        <w:spacing w:after="0"/>
        <w:ind w:left="0"/>
        <w:jc w:val="both"/>
      </w:pPr>
      <w:r>
        <w:rPr>
          <w:rFonts w:ascii="Times New Roman"/>
          <w:b w:val="false"/>
          <w:i w:val="false"/>
          <w:color w:val="000000"/>
          <w:sz w:val="28"/>
        </w:rPr>
        <w:t>
      151. Жұмыс сипаттамасы:</w:t>
      </w:r>
    </w:p>
    <w:bookmarkEnd w:id="1343"/>
    <w:bookmarkStart w:name="z1244" w:id="1344"/>
    <w:p>
      <w:pPr>
        <w:spacing w:after="0"/>
        <w:ind w:left="0"/>
        <w:jc w:val="both"/>
      </w:pPr>
      <w:r>
        <w:rPr>
          <w:rFonts w:ascii="Times New Roman"/>
          <w:b w:val="false"/>
          <w:i w:val="false"/>
          <w:color w:val="000000"/>
          <w:sz w:val="28"/>
        </w:rPr>
        <w:t>
      10 МПа (100 кгс/см</w:t>
      </w:r>
      <w:r>
        <w:rPr>
          <w:rFonts w:ascii="Times New Roman"/>
          <w:b w:val="false"/>
          <w:i w:val="false"/>
          <w:color w:val="000000"/>
          <w:vertAlign w:val="superscript"/>
        </w:rPr>
        <w:t>2</w:t>
      </w:r>
      <w:r>
        <w:rPr>
          <w:rFonts w:ascii="Times New Roman"/>
          <w:b w:val="false"/>
          <w:i w:val="false"/>
          <w:color w:val="000000"/>
          <w:sz w:val="28"/>
        </w:rPr>
        <w:t>) дейінгі қысым кезінде жұмыс істейтін және тәулігіне 3600 м</w:t>
      </w:r>
      <w:r>
        <w:rPr>
          <w:rFonts w:ascii="Times New Roman"/>
          <w:b w:val="false"/>
          <w:i w:val="false"/>
          <w:color w:val="000000"/>
          <w:vertAlign w:val="superscript"/>
        </w:rPr>
        <w:t>3</w:t>
      </w:r>
      <w:r>
        <w:rPr>
          <w:rFonts w:ascii="Times New Roman"/>
          <w:b w:val="false"/>
          <w:i w:val="false"/>
          <w:color w:val="000000"/>
          <w:sz w:val="28"/>
        </w:rPr>
        <w:t>/ дейінгі көлемде су айдайтын айдау ұңғымалары жабдығына қызмет көрсету;</w:t>
      </w:r>
    </w:p>
    <w:bookmarkEnd w:id="1344"/>
    <w:bookmarkStart w:name="z1245" w:id="1345"/>
    <w:p>
      <w:pPr>
        <w:spacing w:after="0"/>
        <w:ind w:left="0"/>
        <w:jc w:val="both"/>
      </w:pPr>
      <w:r>
        <w:rPr>
          <w:rFonts w:ascii="Times New Roman"/>
          <w:b w:val="false"/>
          <w:i w:val="false"/>
          <w:color w:val="000000"/>
          <w:sz w:val="28"/>
        </w:rPr>
        <w:t>
      конденсатты ылғал бөлгіштен түсіру, айдау ұңғымалары сағалық жабдығының, ылғал бөлгіштің жарамдылығын қадағалау және оларды жөндеуге қатысу;</w:t>
      </w:r>
    </w:p>
    <w:bookmarkEnd w:id="1345"/>
    <w:bookmarkStart w:name="z1246" w:id="1346"/>
    <w:p>
      <w:pPr>
        <w:spacing w:after="0"/>
        <w:ind w:left="0"/>
        <w:jc w:val="both"/>
      </w:pPr>
      <w:r>
        <w:rPr>
          <w:rFonts w:ascii="Times New Roman"/>
          <w:b w:val="false"/>
          <w:i w:val="false"/>
          <w:color w:val="000000"/>
          <w:sz w:val="28"/>
        </w:rPr>
        <w:t>
      таратып бөлу будкаларындағы батарея байламдарының жарамдылық жай-күйін қадағалау;</w:t>
      </w:r>
    </w:p>
    <w:bookmarkEnd w:id="1346"/>
    <w:bookmarkStart w:name="z1247" w:id="1347"/>
    <w:p>
      <w:pPr>
        <w:spacing w:after="0"/>
        <w:ind w:left="0"/>
        <w:jc w:val="both"/>
      </w:pPr>
      <w:r>
        <w:rPr>
          <w:rFonts w:ascii="Times New Roman"/>
          <w:b w:val="false"/>
          <w:i w:val="false"/>
          <w:color w:val="000000"/>
          <w:sz w:val="28"/>
        </w:rPr>
        <w:t>
      магистральдік және жұмыс труба құбырларын жүйелі аралап қарау, олардың жарамдылығы жай-күйін қадағалау және жөндеуге қатысу;</w:t>
      </w:r>
    </w:p>
    <w:bookmarkEnd w:id="1347"/>
    <w:bookmarkStart w:name="z1248" w:id="1348"/>
    <w:p>
      <w:pPr>
        <w:spacing w:after="0"/>
        <w:ind w:left="0"/>
        <w:jc w:val="both"/>
      </w:pPr>
      <w:r>
        <w:rPr>
          <w:rFonts w:ascii="Times New Roman"/>
          <w:b w:val="false"/>
          <w:i w:val="false"/>
          <w:color w:val="000000"/>
          <w:sz w:val="28"/>
        </w:rPr>
        <w:t>
      ұңғымалардың қабылдауыштығын арттыру жұмыстарына қатысу;</w:t>
      </w:r>
    </w:p>
    <w:bookmarkEnd w:id="1348"/>
    <w:bookmarkStart w:name="z1249" w:id="1349"/>
    <w:p>
      <w:pPr>
        <w:spacing w:after="0"/>
        <w:ind w:left="0"/>
        <w:jc w:val="both"/>
      </w:pPr>
      <w:r>
        <w:rPr>
          <w:rFonts w:ascii="Times New Roman"/>
          <w:b w:val="false"/>
          <w:i w:val="false"/>
          <w:color w:val="000000"/>
          <w:sz w:val="28"/>
        </w:rPr>
        <w:t>
      тіркеуші құралдардың көрсеткіштерін қадағалау және көрсеткіштер есебін жүргізу;</w:t>
      </w:r>
    </w:p>
    <w:bookmarkEnd w:id="1349"/>
    <w:bookmarkStart w:name="z1250" w:id="1350"/>
    <w:p>
      <w:pPr>
        <w:spacing w:after="0"/>
        <w:ind w:left="0"/>
        <w:jc w:val="both"/>
      </w:pPr>
      <w:r>
        <w:rPr>
          <w:rFonts w:ascii="Times New Roman"/>
          <w:b w:val="false"/>
          <w:i w:val="false"/>
          <w:color w:val="000000"/>
          <w:sz w:val="28"/>
        </w:rPr>
        <w:t>
      труба құбырларын монтаждау және демонтаждау жұмыстарына қатысу;</w:t>
      </w:r>
    </w:p>
    <w:bookmarkEnd w:id="1350"/>
    <w:bookmarkStart w:name="z1251" w:id="1351"/>
    <w:p>
      <w:pPr>
        <w:spacing w:after="0"/>
        <w:ind w:left="0"/>
        <w:jc w:val="both"/>
      </w:pPr>
      <w:r>
        <w:rPr>
          <w:rFonts w:ascii="Times New Roman"/>
          <w:b w:val="false"/>
          <w:i w:val="false"/>
          <w:color w:val="000000"/>
          <w:sz w:val="28"/>
        </w:rPr>
        <w:t>
      айдау ұңғымалары мен су арналарынан сынама алу;</w:t>
      </w:r>
    </w:p>
    <w:bookmarkEnd w:id="1351"/>
    <w:bookmarkStart w:name="z1252" w:id="1352"/>
    <w:p>
      <w:pPr>
        <w:spacing w:after="0"/>
        <w:ind w:left="0"/>
        <w:jc w:val="both"/>
      </w:pPr>
      <w:r>
        <w:rPr>
          <w:rFonts w:ascii="Times New Roman"/>
          <w:b w:val="false"/>
          <w:i w:val="false"/>
          <w:color w:val="000000"/>
          <w:sz w:val="28"/>
        </w:rPr>
        <w:t>
      қабатқа жұмысшы агентті сіңірудің вахталық журналын жүргізу.</w:t>
      </w:r>
    </w:p>
    <w:bookmarkEnd w:id="1352"/>
    <w:bookmarkStart w:name="z1253" w:id="1353"/>
    <w:p>
      <w:pPr>
        <w:spacing w:after="0"/>
        <w:ind w:left="0"/>
        <w:jc w:val="both"/>
      </w:pPr>
      <w:r>
        <w:rPr>
          <w:rFonts w:ascii="Times New Roman"/>
          <w:b w:val="false"/>
          <w:i w:val="false"/>
          <w:color w:val="000000"/>
          <w:sz w:val="28"/>
        </w:rPr>
        <w:t>
      152. Білуге тиіс:</w:t>
      </w:r>
    </w:p>
    <w:bookmarkEnd w:id="1353"/>
    <w:bookmarkStart w:name="z1254" w:id="1354"/>
    <w:p>
      <w:pPr>
        <w:spacing w:after="0"/>
        <w:ind w:left="0"/>
        <w:jc w:val="both"/>
      </w:pPr>
      <w:r>
        <w:rPr>
          <w:rFonts w:ascii="Times New Roman"/>
          <w:b w:val="false"/>
          <w:i w:val="false"/>
          <w:color w:val="000000"/>
          <w:sz w:val="28"/>
        </w:rPr>
        <w:t>
      жұмысталатын кен орнының сипаттамасы мен оны пайдалану тәсілдерін;</w:t>
      </w:r>
    </w:p>
    <w:bookmarkEnd w:id="1354"/>
    <w:bookmarkStart w:name="z1255" w:id="1355"/>
    <w:p>
      <w:pPr>
        <w:spacing w:after="0"/>
        <w:ind w:left="0"/>
        <w:jc w:val="both"/>
      </w:pPr>
      <w:r>
        <w:rPr>
          <w:rFonts w:ascii="Times New Roman"/>
          <w:b w:val="false"/>
          <w:i w:val="false"/>
          <w:color w:val="000000"/>
          <w:sz w:val="28"/>
        </w:rPr>
        <w:t>
      қабат қысымын ұстап түру әдістерін;</w:t>
      </w:r>
    </w:p>
    <w:bookmarkEnd w:id="1355"/>
    <w:bookmarkStart w:name="z1256" w:id="1356"/>
    <w:p>
      <w:pPr>
        <w:spacing w:after="0"/>
        <w:ind w:left="0"/>
        <w:jc w:val="both"/>
      </w:pPr>
      <w:r>
        <w:rPr>
          <w:rFonts w:ascii="Times New Roman"/>
          <w:b w:val="false"/>
          <w:i w:val="false"/>
          <w:color w:val="000000"/>
          <w:sz w:val="28"/>
        </w:rPr>
        <w:t>
      айдау ұңғымаларының магистральді су арналары жабдығын пайдалану ережесін мен нысанын;</w:t>
      </w:r>
    </w:p>
    <w:bookmarkEnd w:id="1356"/>
    <w:bookmarkStart w:name="z1257" w:id="1357"/>
    <w:p>
      <w:pPr>
        <w:spacing w:after="0"/>
        <w:ind w:left="0"/>
        <w:jc w:val="both"/>
      </w:pPr>
      <w:r>
        <w:rPr>
          <w:rFonts w:ascii="Times New Roman"/>
          <w:b w:val="false"/>
          <w:i w:val="false"/>
          <w:color w:val="000000"/>
          <w:sz w:val="28"/>
        </w:rPr>
        <w:t>
      қабатқа сіңірілетін судың, газ бен ауаның сапасына қойылатын негізгі талаптарды;</w:t>
      </w:r>
    </w:p>
    <w:bookmarkEnd w:id="1357"/>
    <w:bookmarkStart w:name="z1258" w:id="1358"/>
    <w:p>
      <w:pPr>
        <w:spacing w:after="0"/>
        <w:ind w:left="0"/>
        <w:jc w:val="both"/>
      </w:pPr>
      <w:r>
        <w:rPr>
          <w:rFonts w:ascii="Times New Roman"/>
          <w:b w:val="false"/>
          <w:i w:val="false"/>
          <w:color w:val="000000"/>
          <w:sz w:val="28"/>
        </w:rPr>
        <w:t>
      труба құбырларын қосу сызбасын;</w:t>
      </w:r>
    </w:p>
    <w:bookmarkEnd w:id="1358"/>
    <w:bookmarkStart w:name="z1259" w:id="1359"/>
    <w:p>
      <w:pPr>
        <w:spacing w:after="0"/>
        <w:ind w:left="0"/>
        <w:jc w:val="both"/>
      </w:pPr>
      <w:r>
        <w:rPr>
          <w:rFonts w:ascii="Times New Roman"/>
          <w:b w:val="false"/>
          <w:i w:val="false"/>
          <w:color w:val="000000"/>
          <w:sz w:val="28"/>
        </w:rPr>
        <w:t>
      таратып бөлу батареяларының құрылымын;</w:t>
      </w:r>
    </w:p>
    <w:bookmarkEnd w:id="1359"/>
    <w:bookmarkStart w:name="z1260" w:id="1360"/>
    <w:p>
      <w:pPr>
        <w:spacing w:after="0"/>
        <w:ind w:left="0"/>
        <w:jc w:val="both"/>
      </w:pPr>
      <w:r>
        <w:rPr>
          <w:rFonts w:ascii="Times New Roman"/>
          <w:b w:val="false"/>
          <w:i w:val="false"/>
          <w:color w:val="000000"/>
          <w:sz w:val="28"/>
        </w:rPr>
        <w:t>
      бақылау-өлшеу аспаптарының (расходомерлердің, водомерлердің, манометрлер мен тағы басқа) құрылымыммен нысаны туралы негізгі деректерді.</w:t>
      </w:r>
    </w:p>
    <w:bookmarkEnd w:id="1360"/>
    <w:bookmarkStart w:name="z1261" w:id="1361"/>
    <w:p>
      <w:pPr>
        <w:spacing w:after="0"/>
        <w:ind w:left="0"/>
        <w:jc w:val="both"/>
      </w:pPr>
      <w:r>
        <w:rPr>
          <w:rFonts w:ascii="Times New Roman"/>
          <w:b w:val="false"/>
          <w:i w:val="false"/>
          <w:color w:val="000000"/>
          <w:sz w:val="28"/>
        </w:rPr>
        <w:t>
      Параграф 29. Қабат қысымын ұстап тұру өніндегі оператор, 4-разряд</w:t>
      </w:r>
    </w:p>
    <w:bookmarkEnd w:id="1361"/>
    <w:bookmarkStart w:name="z1262" w:id="1362"/>
    <w:p>
      <w:pPr>
        <w:spacing w:after="0"/>
        <w:ind w:left="0"/>
        <w:jc w:val="both"/>
      </w:pPr>
      <w:r>
        <w:rPr>
          <w:rFonts w:ascii="Times New Roman"/>
          <w:b w:val="false"/>
          <w:i w:val="false"/>
          <w:color w:val="000000"/>
          <w:sz w:val="28"/>
        </w:rPr>
        <w:t>
      153. Жұмыс сипаттамасы:</w:t>
      </w:r>
    </w:p>
    <w:bookmarkEnd w:id="1362"/>
    <w:bookmarkStart w:name="z1263" w:id="1363"/>
    <w:p>
      <w:pPr>
        <w:spacing w:after="0"/>
        <w:ind w:left="0"/>
        <w:jc w:val="both"/>
      </w:pPr>
      <w:r>
        <w:rPr>
          <w:rFonts w:ascii="Times New Roman"/>
          <w:b w:val="false"/>
          <w:i w:val="false"/>
          <w:color w:val="000000"/>
          <w:sz w:val="28"/>
        </w:rPr>
        <w:t>
      10 МПа-ден 12,5 МПа-дейін және одан жоғары (100-125 кгс/см</w:t>
      </w:r>
      <w:r>
        <w:rPr>
          <w:rFonts w:ascii="Times New Roman"/>
          <w:b w:val="false"/>
          <w:i w:val="false"/>
          <w:color w:val="000000"/>
          <w:vertAlign w:val="superscript"/>
        </w:rPr>
        <w:t>2</w:t>
      </w:r>
      <w:r>
        <w:rPr>
          <w:rFonts w:ascii="Times New Roman"/>
          <w:b w:val="false"/>
          <w:i w:val="false"/>
          <w:color w:val="000000"/>
          <w:sz w:val="28"/>
        </w:rPr>
        <w:t>) қысым кезінде жұмыс істейтін және тәулігіне 3600 м</w:t>
      </w:r>
      <w:r>
        <w:rPr>
          <w:rFonts w:ascii="Times New Roman"/>
          <w:b w:val="false"/>
          <w:i w:val="false"/>
          <w:color w:val="000000"/>
          <w:vertAlign w:val="superscript"/>
        </w:rPr>
        <w:t>3</w:t>
      </w:r>
      <w:r>
        <w:rPr>
          <w:rFonts w:ascii="Times New Roman"/>
          <w:b w:val="false"/>
          <w:i w:val="false"/>
          <w:color w:val="000000"/>
          <w:sz w:val="28"/>
        </w:rPr>
        <w:t>/-тан 7200 м</w:t>
      </w:r>
      <w:r>
        <w:rPr>
          <w:rFonts w:ascii="Times New Roman"/>
          <w:b w:val="false"/>
          <w:i w:val="false"/>
          <w:color w:val="000000"/>
          <w:vertAlign w:val="superscript"/>
        </w:rPr>
        <w:t>3</w:t>
      </w:r>
      <w:r>
        <w:rPr>
          <w:rFonts w:ascii="Times New Roman"/>
          <w:b w:val="false"/>
          <w:i w:val="false"/>
          <w:color w:val="000000"/>
          <w:sz w:val="28"/>
        </w:rPr>
        <w:t>/дейінгі көлемде су айдайтын айдау ұңғымалары жабдығына қызмет көрсету;</w:t>
      </w:r>
    </w:p>
    <w:bookmarkEnd w:id="1363"/>
    <w:bookmarkStart w:name="z1264" w:id="1364"/>
    <w:p>
      <w:pPr>
        <w:spacing w:after="0"/>
        <w:ind w:left="0"/>
        <w:jc w:val="both"/>
      </w:pPr>
      <w:r>
        <w:rPr>
          <w:rFonts w:ascii="Times New Roman"/>
          <w:b w:val="false"/>
          <w:i w:val="false"/>
          <w:color w:val="000000"/>
          <w:sz w:val="28"/>
        </w:rPr>
        <w:t>
      ұңғымалардың қабылдауыштығын қалпына келтіру және ұстап тұру жұмыстарын жүргізуге қатысу;</w:t>
      </w:r>
    </w:p>
    <w:bookmarkEnd w:id="1364"/>
    <w:bookmarkStart w:name="z1265" w:id="1365"/>
    <w:p>
      <w:pPr>
        <w:spacing w:after="0"/>
        <w:ind w:left="0"/>
        <w:jc w:val="both"/>
      </w:pPr>
      <w:r>
        <w:rPr>
          <w:rFonts w:ascii="Times New Roman"/>
          <w:b w:val="false"/>
          <w:i w:val="false"/>
          <w:color w:val="000000"/>
          <w:sz w:val="28"/>
        </w:rPr>
        <w:t>
      қабатқа жұмысшы агентті берілуін реттеу;</w:t>
      </w:r>
    </w:p>
    <w:bookmarkEnd w:id="1365"/>
    <w:bookmarkStart w:name="z1266" w:id="1366"/>
    <w:p>
      <w:pPr>
        <w:spacing w:after="0"/>
        <w:ind w:left="0"/>
        <w:jc w:val="both"/>
      </w:pPr>
      <w:r>
        <w:rPr>
          <w:rFonts w:ascii="Times New Roman"/>
          <w:b w:val="false"/>
          <w:i w:val="false"/>
          <w:color w:val="000000"/>
          <w:sz w:val="28"/>
        </w:rPr>
        <w:t>
      айдау ұңғымаларының жердегі жабдығын монтаждауға, демонтаждауға және жөндеуге қатысу;</w:t>
      </w:r>
    </w:p>
    <w:bookmarkEnd w:id="1366"/>
    <w:bookmarkStart w:name="z1267" w:id="1367"/>
    <w:p>
      <w:pPr>
        <w:spacing w:after="0"/>
        <w:ind w:left="0"/>
        <w:jc w:val="both"/>
      </w:pPr>
      <w:r>
        <w:rPr>
          <w:rFonts w:ascii="Times New Roman"/>
          <w:b w:val="false"/>
          <w:i w:val="false"/>
          <w:color w:val="000000"/>
          <w:sz w:val="28"/>
        </w:rPr>
        <w:t>
      айдау ұңғымаларының, таратып бөлу құрылғыларының режимін белгілеу жұмыстарына қатысу;</w:t>
      </w:r>
    </w:p>
    <w:bookmarkEnd w:id="1367"/>
    <w:bookmarkStart w:name="z1268" w:id="1368"/>
    <w:p>
      <w:pPr>
        <w:spacing w:after="0"/>
        <w:ind w:left="0"/>
        <w:jc w:val="both"/>
      </w:pPr>
      <w:r>
        <w:rPr>
          <w:rFonts w:ascii="Times New Roman"/>
          <w:b w:val="false"/>
          <w:i w:val="false"/>
          <w:color w:val="000000"/>
          <w:sz w:val="28"/>
        </w:rPr>
        <w:t>
      қорғау автоматикасы мен таратып бөлу пункттеріндегі бақылау-өлшеу аспаптарының ұсақ ақауларын жою.</w:t>
      </w:r>
    </w:p>
    <w:bookmarkEnd w:id="1368"/>
    <w:bookmarkStart w:name="z1269" w:id="1369"/>
    <w:p>
      <w:pPr>
        <w:spacing w:after="0"/>
        <w:ind w:left="0"/>
        <w:jc w:val="both"/>
      </w:pPr>
      <w:r>
        <w:rPr>
          <w:rFonts w:ascii="Times New Roman"/>
          <w:b w:val="false"/>
          <w:i w:val="false"/>
          <w:color w:val="000000"/>
          <w:sz w:val="28"/>
        </w:rPr>
        <w:t>
      154. Білуге тиіс:</w:t>
      </w:r>
    </w:p>
    <w:bookmarkEnd w:id="1369"/>
    <w:bookmarkStart w:name="z1270" w:id="1370"/>
    <w:p>
      <w:pPr>
        <w:spacing w:after="0"/>
        <w:ind w:left="0"/>
        <w:jc w:val="both"/>
      </w:pPr>
      <w:r>
        <w:rPr>
          <w:rFonts w:ascii="Times New Roman"/>
          <w:b w:val="false"/>
          <w:i w:val="false"/>
          <w:color w:val="000000"/>
          <w:sz w:val="28"/>
        </w:rPr>
        <w:t>
      мұнай мен газ, газ конденсатын өндірудің технологиялық процесін, айдау ұңғымаларын зерттеудің негізгі әдістерін;</w:t>
      </w:r>
    </w:p>
    <w:bookmarkEnd w:id="1370"/>
    <w:bookmarkStart w:name="z1271" w:id="1371"/>
    <w:p>
      <w:pPr>
        <w:spacing w:after="0"/>
        <w:ind w:left="0"/>
        <w:jc w:val="both"/>
      </w:pPr>
      <w:r>
        <w:rPr>
          <w:rFonts w:ascii="Times New Roman"/>
          <w:b w:val="false"/>
          <w:i w:val="false"/>
          <w:color w:val="000000"/>
          <w:sz w:val="28"/>
        </w:rPr>
        <w:t>
      құбырларды қосудың бөлшектік сызбасын;</w:t>
      </w:r>
    </w:p>
    <w:bookmarkEnd w:id="1371"/>
    <w:bookmarkStart w:name="z1272" w:id="1372"/>
    <w:p>
      <w:pPr>
        <w:spacing w:after="0"/>
        <w:ind w:left="0"/>
        <w:jc w:val="both"/>
      </w:pPr>
      <w:r>
        <w:rPr>
          <w:rFonts w:ascii="Times New Roman"/>
          <w:b w:val="false"/>
          <w:i w:val="false"/>
          <w:color w:val="000000"/>
          <w:sz w:val="28"/>
        </w:rPr>
        <w:t>
      айдау ұңғымалары мен қолданылатын бақылау-өлшеу аспаптарының құрылымын, нысанын, пайдалану ережесін</w:t>
      </w:r>
    </w:p>
    <w:bookmarkEnd w:id="1372"/>
    <w:bookmarkStart w:name="z1273" w:id="1373"/>
    <w:p>
      <w:pPr>
        <w:spacing w:after="0"/>
        <w:ind w:left="0"/>
        <w:jc w:val="both"/>
      </w:pPr>
      <w:r>
        <w:rPr>
          <w:rFonts w:ascii="Times New Roman"/>
          <w:b w:val="false"/>
          <w:i w:val="false"/>
          <w:color w:val="000000"/>
          <w:sz w:val="28"/>
        </w:rPr>
        <w:t>
      Параграф 30. Қабат қысымын ұстап тұру өніндегі оператор, 5-разряд</w:t>
      </w:r>
    </w:p>
    <w:bookmarkEnd w:id="1373"/>
    <w:bookmarkStart w:name="z1274" w:id="1374"/>
    <w:p>
      <w:pPr>
        <w:spacing w:after="0"/>
        <w:ind w:left="0"/>
        <w:jc w:val="both"/>
      </w:pPr>
      <w:r>
        <w:rPr>
          <w:rFonts w:ascii="Times New Roman"/>
          <w:b w:val="false"/>
          <w:i w:val="false"/>
          <w:color w:val="000000"/>
          <w:sz w:val="28"/>
        </w:rPr>
        <w:t>
      155. Жұмыс сипаттамасы:</w:t>
      </w:r>
    </w:p>
    <w:bookmarkEnd w:id="1374"/>
    <w:bookmarkStart w:name="z1275" w:id="1375"/>
    <w:p>
      <w:pPr>
        <w:spacing w:after="0"/>
        <w:ind w:left="0"/>
        <w:jc w:val="both"/>
      </w:pPr>
      <w:r>
        <w:rPr>
          <w:rFonts w:ascii="Times New Roman"/>
          <w:b w:val="false"/>
          <w:i w:val="false"/>
          <w:color w:val="000000"/>
          <w:sz w:val="28"/>
        </w:rPr>
        <w:t>
      12,5 МПа (125 кгс/см</w:t>
      </w:r>
      <w:r>
        <w:rPr>
          <w:rFonts w:ascii="Times New Roman"/>
          <w:b w:val="false"/>
          <w:i w:val="false"/>
          <w:color w:val="000000"/>
          <w:vertAlign w:val="superscript"/>
        </w:rPr>
        <w:t>2</w:t>
      </w:r>
      <w:r>
        <w:rPr>
          <w:rFonts w:ascii="Times New Roman"/>
          <w:b w:val="false"/>
          <w:i w:val="false"/>
          <w:color w:val="000000"/>
          <w:sz w:val="28"/>
        </w:rPr>
        <w:t>) қысым кезінде жұмыс істейтін және тәулігіне 7200 м</w:t>
      </w:r>
      <w:r>
        <w:rPr>
          <w:rFonts w:ascii="Times New Roman"/>
          <w:b w:val="false"/>
          <w:i w:val="false"/>
          <w:color w:val="000000"/>
          <w:vertAlign w:val="superscript"/>
        </w:rPr>
        <w:t>3</w:t>
      </w:r>
      <w:r>
        <w:rPr>
          <w:rFonts w:ascii="Times New Roman"/>
          <w:b w:val="false"/>
          <w:i w:val="false"/>
          <w:color w:val="000000"/>
          <w:sz w:val="28"/>
        </w:rPr>
        <w:t>/жоғары көлемде су айдайтын айдау ұңғымалары жабдығына қызмет көрсету;</w:t>
      </w:r>
    </w:p>
    <w:bookmarkEnd w:id="1375"/>
    <w:bookmarkStart w:name="z1276" w:id="1376"/>
    <w:p>
      <w:pPr>
        <w:spacing w:after="0"/>
        <w:ind w:left="0"/>
        <w:jc w:val="both"/>
      </w:pPr>
      <w:r>
        <w:rPr>
          <w:rFonts w:ascii="Times New Roman"/>
          <w:b w:val="false"/>
          <w:i w:val="false"/>
          <w:color w:val="000000"/>
          <w:sz w:val="28"/>
        </w:rPr>
        <w:t>
      ұңғымалардың қабылдауыштығын қалпына келтіру және ұстап тұру жұмыстарын жүргізу;</w:t>
      </w:r>
    </w:p>
    <w:bookmarkEnd w:id="1376"/>
    <w:bookmarkStart w:name="z1277" w:id="1377"/>
    <w:p>
      <w:pPr>
        <w:spacing w:after="0"/>
        <w:ind w:left="0"/>
        <w:jc w:val="both"/>
      </w:pPr>
      <w:r>
        <w:rPr>
          <w:rFonts w:ascii="Times New Roman"/>
          <w:b w:val="false"/>
          <w:i w:val="false"/>
          <w:color w:val="000000"/>
          <w:sz w:val="28"/>
        </w:rPr>
        <w:t>
      айдауды есептеу пункттерінде бақылау-өлшеу және баптау жұмыстарын орындау;</w:t>
      </w:r>
    </w:p>
    <w:bookmarkEnd w:id="1377"/>
    <w:bookmarkStart w:name="z1278" w:id="1378"/>
    <w:p>
      <w:pPr>
        <w:spacing w:after="0"/>
        <w:ind w:left="0"/>
        <w:jc w:val="both"/>
      </w:pPr>
      <w:r>
        <w:rPr>
          <w:rFonts w:ascii="Times New Roman"/>
          <w:b w:val="false"/>
          <w:i w:val="false"/>
          <w:color w:val="000000"/>
          <w:sz w:val="28"/>
        </w:rPr>
        <w:t>
      труба құбырларын қорғау құралдары мен ұңғыманы коррозиядан қорғау жабдығының жұмысын бақылау;</w:t>
      </w:r>
    </w:p>
    <w:bookmarkEnd w:id="1378"/>
    <w:bookmarkStart w:name="z1279" w:id="1379"/>
    <w:p>
      <w:pPr>
        <w:spacing w:after="0"/>
        <w:ind w:left="0"/>
        <w:jc w:val="both"/>
      </w:pPr>
      <w:r>
        <w:rPr>
          <w:rFonts w:ascii="Times New Roman"/>
          <w:b w:val="false"/>
          <w:i w:val="false"/>
          <w:color w:val="000000"/>
          <w:sz w:val="28"/>
        </w:rPr>
        <w:t>
      айдау ұңғымаларын күрделі және ағымдық жөндеуге дайындау жұмыстарына қатысу;</w:t>
      </w:r>
    </w:p>
    <w:bookmarkEnd w:id="1379"/>
    <w:bookmarkStart w:name="z1280" w:id="1380"/>
    <w:p>
      <w:pPr>
        <w:spacing w:after="0"/>
        <w:ind w:left="0"/>
        <w:jc w:val="both"/>
      </w:pPr>
      <w:r>
        <w:rPr>
          <w:rFonts w:ascii="Times New Roman"/>
          <w:b w:val="false"/>
          <w:i w:val="false"/>
          <w:color w:val="000000"/>
          <w:sz w:val="28"/>
        </w:rPr>
        <w:t>
      айдау ұңғымаларын жөндеуден қабылдап алу және оларды игеру, пайдалануға қосу;</w:t>
      </w:r>
    </w:p>
    <w:bookmarkEnd w:id="1380"/>
    <w:bookmarkStart w:name="z1281" w:id="1381"/>
    <w:p>
      <w:pPr>
        <w:spacing w:after="0"/>
        <w:ind w:left="0"/>
        <w:jc w:val="both"/>
      </w:pPr>
      <w:r>
        <w:rPr>
          <w:rFonts w:ascii="Times New Roman"/>
          <w:b w:val="false"/>
          <w:i w:val="false"/>
          <w:color w:val="000000"/>
          <w:sz w:val="28"/>
        </w:rPr>
        <w:t>
      автоматика, телемеханика және бақылау-өлшеу аспаптарының жұмысын бақылау;</w:t>
      </w:r>
    </w:p>
    <w:bookmarkEnd w:id="1381"/>
    <w:bookmarkStart w:name="z1282" w:id="1382"/>
    <w:p>
      <w:pPr>
        <w:spacing w:after="0"/>
        <w:ind w:left="0"/>
        <w:jc w:val="both"/>
      </w:pPr>
      <w:r>
        <w:rPr>
          <w:rFonts w:ascii="Times New Roman"/>
          <w:b w:val="false"/>
          <w:i w:val="false"/>
          <w:color w:val="000000"/>
          <w:sz w:val="28"/>
        </w:rPr>
        <w:t>
      вахта журналын және жұмысшы агентті сіңіру есебінің алғашқы құжаттамасын жүргізу;</w:t>
      </w:r>
    </w:p>
    <w:bookmarkEnd w:id="1382"/>
    <w:bookmarkStart w:name="z1283" w:id="1383"/>
    <w:p>
      <w:pPr>
        <w:spacing w:after="0"/>
        <w:ind w:left="0"/>
        <w:jc w:val="both"/>
      </w:pPr>
      <w:r>
        <w:rPr>
          <w:rFonts w:ascii="Times New Roman"/>
          <w:b w:val="false"/>
          <w:i w:val="false"/>
          <w:color w:val="000000"/>
          <w:sz w:val="28"/>
        </w:rPr>
        <w:t>
      вахта жұмысына басшылық ету.</w:t>
      </w:r>
    </w:p>
    <w:bookmarkEnd w:id="1383"/>
    <w:bookmarkStart w:name="z1284" w:id="1384"/>
    <w:p>
      <w:pPr>
        <w:spacing w:after="0"/>
        <w:ind w:left="0"/>
        <w:jc w:val="both"/>
      </w:pPr>
      <w:r>
        <w:rPr>
          <w:rFonts w:ascii="Times New Roman"/>
          <w:b w:val="false"/>
          <w:i w:val="false"/>
          <w:color w:val="000000"/>
          <w:sz w:val="28"/>
        </w:rPr>
        <w:t>
      156. Білуге тиіс:</w:t>
      </w:r>
    </w:p>
    <w:bookmarkEnd w:id="1384"/>
    <w:bookmarkStart w:name="z1285" w:id="1385"/>
    <w:p>
      <w:pPr>
        <w:spacing w:after="0"/>
        <w:ind w:left="0"/>
        <w:jc w:val="both"/>
      </w:pPr>
      <w:r>
        <w:rPr>
          <w:rFonts w:ascii="Times New Roman"/>
          <w:b w:val="false"/>
          <w:i w:val="false"/>
          <w:color w:val="000000"/>
          <w:sz w:val="28"/>
        </w:rPr>
        <w:t>
      жұмысталатын кен орнының сипаттамасын;</w:t>
      </w:r>
    </w:p>
    <w:bookmarkEnd w:id="1385"/>
    <w:bookmarkStart w:name="z1286" w:id="1386"/>
    <w:p>
      <w:pPr>
        <w:spacing w:after="0"/>
        <w:ind w:left="0"/>
        <w:jc w:val="both"/>
      </w:pPr>
      <w:r>
        <w:rPr>
          <w:rFonts w:ascii="Times New Roman"/>
          <w:b w:val="false"/>
          <w:i w:val="false"/>
          <w:color w:val="000000"/>
          <w:sz w:val="28"/>
        </w:rPr>
        <w:t>
      мұнай шөгіндісіне әсер ету жүйелерін, жердің бетіндегі және астындағы жабдықтардың нысанын, құрылымын;</w:t>
      </w:r>
    </w:p>
    <w:bookmarkEnd w:id="1386"/>
    <w:bookmarkStart w:name="z1287" w:id="1387"/>
    <w:p>
      <w:pPr>
        <w:spacing w:after="0"/>
        <w:ind w:left="0"/>
        <w:jc w:val="both"/>
      </w:pPr>
      <w:r>
        <w:rPr>
          <w:rFonts w:ascii="Times New Roman"/>
          <w:b w:val="false"/>
          <w:i w:val="false"/>
          <w:color w:val="000000"/>
          <w:sz w:val="28"/>
        </w:rPr>
        <w:t>
      насос стансасының, таратып бөлу құрылғысының, айдау ұңғымасының байламы сызбасын;</w:t>
      </w:r>
    </w:p>
    <w:bookmarkEnd w:id="1387"/>
    <w:bookmarkStart w:name="z1288" w:id="1388"/>
    <w:p>
      <w:pPr>
        <w:spacing w:after="0"/>
        <w:ind w:left="0"/>
        <w:jc w:val="both"/>
      </w:pPr>
      <w:r>
        <w:rPr>
          <w:rFonts w:ascii="Times New Roman"/>
          <w:b w:val="false"/>
          <w:i w:val="false"/>
          <w:color w:val="000000"/>
          <w:sz w:val="28"/>
        </w:rPr>
        <w:t>
      айдау ұңғымасын ағымдық және күрделі жөндеу түрлерін;</w:t>
      </w:r>
    </w:p>
    <w:bookmarkEnd w:id="1388"/>
    <w:bookmarkStart w:name="z1289" w:id="1389"/>
    <w:p>
      <w:pPr>
        <w:spacing w:after="0"/>
        <w:ind w:left="0"/>
        <w:jc w:val="both"/>
      </w:pPr>
      <w:r>
        <w:rPr>
          <w:rFonts w:ascii="Times New Roman"/>
          <w:b w:val="false"/>
          <w:i w:val="false"/>
          <w:color w:val="000000"/>
          <w:sz w:val="28"/>
        </w:rPr>
        <w:t>
      ұңғыманың қабылдауыштығын көбейту, айдау ұңғымаларын игеру және зерттеу әдістерін;</w:t>
      </w:r>
    </w:p>
    <w:bookmarkEnd w:id="1389"/>
    <w:bookmarkStart w:name="z1290" w:id="1390"/>
    <w:p>
      <w:pPr>
        <w:spacing w:after="0"/>
        <w:ind w:left="0"/>
        <w:jc w:val="both"/>
      </w:pPr>
      <w:r>
        <w:rPr>
          <w:rFonts w:ascii="Times New Roman"/>
          <w:b w:val="false"/>
          <w:i w:val="false"/>
          <w:color w:val="000000"/>
          <w:sz w:val="28"/>
        </w:rPr>
        <w:t>
      автоматика, телемеханик, бағдарламалық құрылғылары жүйелерінің нысанын, құрылымын, пайдалану ережесін.</w:t>
      </w:r>
    </w:p>
    <w:bookmarkEnd w:id="1390"/>
    <w:bookmarkStart w:name="z1291" w:id="1391"/>
    <w:p>
      <w:pPr>
        <w:spacing w:after="0"/>
        <w:ind w:left="0"/>
        <w:jc w:val="left"/>
      </w:pPr>
      <w:r>
        <w:rPr>
          <w:rFonts w:ascii="Times New Roman"/>
          <w:b/>
          <w:i w:val="false"/>
          <w:color w:val="000000"/>
        </w:rPr>
        <w:t xml:space="preserve"> 36. Ұңғымаларды жер астында жөндеу операторы</w:t>
      </w:r>
    </w:p>
    <w:bookmarkEnd w:id="1391"/>
    <w:bookmarkStart w:name="z1292" w:id="1392"/>
    <w:p>
      <w:pPr>
        <w:spacing w:after="0"/>
        <w:ind w:left="0"/>
        <w:jc w:val="both"/>
      </w:pPr>
      <w:r>
        <w:rPr>
          <w:rFonts w:ascii="Times New Roman"/>
          <w:b w:val="false"/>
          <w:i w:val="false"/>
          <w:color w:val="000000"/>
          <w:sz w:val="28"/>
        </w:rPr>
        <w:t>
      Параграф 31. Ұңғымаларды жер астында жөндеу операторы</w:t>
      </w:r>
    </w:p>
    <w:bookmarkEnd w:id="1392"/>
    <w:bookmarkStart w:name="z1293" w:id="1393"/>
    <w:p>
      <w:pPr>
        <w:spacing w:after="0"/>
        <w:ind w:left="0"/>
        <w:jc w:val="both"/>
      </w:pPr>
      <w:r>
        <w:rPr>
          <w:rFonts w:ascii="Times New Roman"/>
          <w:b w:val="false"/>
          <w:i w:val="false"/>
          <w:color w:val="000000"/>
          <w:sz w:val="28"/>
        </w:rPr>
        <w:t>
      157. Жұмыс сипаттамасы:</w:t>
      </w:r>
    </w:p>
    <w:bookmarkEnd w:id="1393"/>
    <w:bookmarkStart w:name="z1294" w:id="1394"/>
    <w:p>
      <w:pPr>
        <w:spacing w:after="0"/>
        <w:ind w:left="0"/>
        <w:jc w:val="both"/>
      </w:pPr>
      <w:r>
        <w:rPr>
          <w:rFonts w:ascii="Times New Roman"/>
          <w:b w:val="false"/>
          <w:i w:val="false"/>
          <w:color w:val="000000"/>
          <w:sz w:val="28"/>
        </w:rPr>
        <w:t>
      ұңғымаларды жер астында жөндеу жұмыстарын орындау;</w:t>
      </w:r>
    </w:p>
    <w:bookmarkEnd w:id="1394"/>
    <w:bookmarkStart w:name="z1295" w:id="1395"/>
    <w:p>
      <w:pPr>
        <w:spacing w:after="0"/>
        <w:ind w:left="0"/>
        <w:jc w:val="both"/>
      </w:pPr>
      <w:r>
        <w:rPr>
          <w:rFonts w:ascii="Times New Roman"/>
          <w:b w:val="false"/>
          <w:i w:val="false"/>
          <w:color w:val="000000"/>
          <w:sz w:val="28"/>
        </w:rPr>
        <w:t>
      бір қатарлы және екі қатарлы лифтілерді, парафинделген трубаларды, терең насостарды, бөліп пайдалану жабдығын, газлифті клапандарын ауыстыру;</w:t>
      </w:r>
    </w:p>
    <w:bookmarkEnd w:id="1395"/>
    <w:bookmarkStart w:name="z1296" w:id="1396"/>
    <w:p>
      <w:pPr>
        <w:spacing w:after="0"/>
        <w:ind w:left="0"/>
        <w:jc w:val="both"/>
      </w:pPr>
      <w:r>
        <w:rPr>
          <w:rFonts w:ascii="Times New Roman"/>
          <w:b w:val="false"/>
          <w:i w:val="false"/>
          <w:color w:val="000000"/>
          <w:sz w:val="28"/>
        </w:rPr>
        <w:t>
      терең насостарды сіңіруді өзгерту, үзіктерді, штанга қайырмаларын жою, құралдар мен сымдарды алып шығу жұмыстары;</w:t>
      </w:r>
    </w:p>
    <w:bookmarkEnd w:id="1396"/>
    <w:bookmarkStart w:name="z1297" w:id="1397"/>
    <w:p>
      <w:pPr>
        <w:spacing w:after="0"/>
        <w:ind w:left="0"/>
        <w:jc w:val="both"/>
      </w:pPr>
      <w:r>
        <w:rPr>
          <w:rFonts w:ascii="Times New Roman"/>
          <w:b w:val="false"/>
          <w:i w:val="false"/>
          <w:color w:val="000000"/>
          <w:sz w:val="28"/>
        </w:rPr>
        <w:t>
      терең насос пен плунжердің төменгі клапанын жуу;</w:t>
      </w:r>
    </w:p>
    <w:bookmarkEnd w:id="1397"/>
    <w:bookmarkStart w:name="z1298" w:id="1398"/>
    <w:p>
      <w:pPr>
        <w:spacing w:after="0"/>
        <w:ind w:left="0"/>
        <w:jc w:val="both"/>
      </w:pPr>
      <w:r>
        <w:rPr>
          <w:rFonts w:ascii="Times New Roman"/>
          <w:b w:val="false"/>
          <w:i w:val="false"/>
          <w:color w:val="000000"/>
          <w:sz w:val="28"/>
        </w:rPr>
        <w:t>
      құм зәкірлерді бөлшектеу және тазалау;</w:t>
      </w:r>
    </w:p>
    <w:bookmarkEnd w:id="1398"/>
    <w:bookmarkStart w:name="z1299" w:id="1399"/>
    <w:p>
      <w:pPr>
        <w:spacing w:after="0"/>
        <w:ind w:left="0"/>
        <w:jc w:val="both"/>
      </w:pPr>
      <w:r>
        <w:rPr>
          <w:rFonts w:ascii="Times New Roman"/>
          <w:b w:val="false"/>
          <w:i w:val="false"/>
          <w:color w:val="000000"/>
          <w:sz w:val="28"/>
        </w:rPr>
        <w:t>
      ұңғымаларды құм тығындардан, балшықты ерітіндіден жуу, тазалау;</w:t>
      </w:r>
    </w:p>
    <w:bookmarkEnd w:id="1399"/>
    <w:bookmarkStart w:name="z1300" w:id="1400"/>
    <w:p>
      <w:pPr>
        <w:spacing w:after="0"/>
        <w:ind w:left="0"/>
        <w:jc w:val="both"/>
      </w:pPr>
      <w:r>
        <w:rPr>
          <w:rFonts w:ascii="Times New Roman"/>
          <w:b w:val="false"/>
          <w:i w:val="false"/>
          <w:color w:val="000000"/>
          <w:sz w:val="28"/>
        </w:rPr>
        <w:t>
      ұңғымаларды ыстық мұнаймен және басқа да химиялық реагенттермен жуу;</w:t>
      </w:r>
    </w:p>
    <w:bookmarkEnd w:id="1400"/>
    <w:bookmarkStart w:name="z1301" w:id="1401"/>
    <w:p>
      <w:pPr>
        <w:spacing w:after="0"/>
        <w:ind w:left="0"/>
        <w:jc w:val="both"/>
      </w:pPr>
      <w:r>
        <w:rPr>
          <w:rFonts w:ascii="Times New Roman"/>
          <w:b w:val="false"/>
          <w:i w:val="false"/>
          <w:color w:val="000000"/>
          <w:sz w:val="28"/>
        </w:rPr>
        <w:t>
      ұңғыма оқпанындағы гидратты тығындарды жою, пайдалану ұстыны мен насос-компрессор трубаларын парафиннен, тұз бен шайыр шөгінділерінен тазарту;</w:t>
      </w:r>
    </w:p>
    <w:bookmarkEnd w:id="1401"/>
    <w:bookmarkStart w:name="z1302" w:id="1402"/>
    <w:p>
      <w:pPr>
        <w:spacing w:after="0"/>
        <w:ind w:left="0"/>
        <w:jc w:val="both"/>
      </w:pPr>
      <w:r>
        <w:rPr>
          <w:rFonts w:ascii="Times New Roman"/>
          <w:b w:val="false"/>
          <w:i w:val="false"/>
          <w:color w:val="000000"/>
          <w:sz w:val="28"/>
        </w:rPr>
        <w:t>
      забойды уата отырып ұңғымаларды шаблондау;</w:t>
      </w:r>
    </w:p>
    <w:bookmarkEnd w:id="1402"/>
    <w:bookmarkStart w:name="z1303" w:id="1403"/>
    <w:p>
      <w:pPr>
        <w:spacing w:after="0"/>
        <w:ind w:left="0"/>
        <w:jc w:val="both"/>
      </w:pPr>
      <w:r>
        <w:rPr>
          <w:rFonts w:ascii="Times New Roman"/>
          <w:b w:val="false"/>
          <w:i w:val="false"/>
          <w:color w:val="000000"/>
          <w:sz w:val="28"/>
        </w:rPr>
        <w:t>
      ұңғыманы пайдаланудың бір тәсілінен екіншісіне ауыстыру;</w:t>
      </w:r>
    </w:p>
    <w:bookmarkEnd w:id="1403"/>
    <w:bookmarkStart w:name="z1304" w:id="1404"/>
    <w:p>
      <w:pPr>
        <w:spacing w:after="0"/>
        <w:ind w:left="0"/>
        <w:jc w:val="both"/>
      </w:pPr>
      <w:r>
        <w:rPr>
          <w:rFonts w:ascii="Times New Roman"/>
          <w:b w:val="false"/>
          <w:i w:val="false"/>
          <w:color w:val="000000"/>
          <w:sz w:val="28"/>
        </w:rPr>
        <w:t>
      қабылдау клапандары мен кескілерді орнату және алып тастау;</w:t>
      </w:r>
    </w:p>
    <w:bookmarkEnd w:id="1404"/>
    <w:bookmarkStart w:name="z1305" w:id="1405"/>
    <w:p>
      <w:pPr>
        <w:spacing w:after="0"/>
        <w:ind w:left="0"/>
        <w:jc w:val="both"/>
      </w:pPr>
      <w:r>
        <w:rPr>
          <w:rFonts w:ascii="Times New Roman"/>
          <w:b w:val="false"/>
          <w:i w:val="false"/>
          <w:color w:val="000000"/>
          <w:sz w:val="28"/>
        </w:rPr>
        <w:t>
      циркуляциялық механикалық клапандарды ашу және жабу, ұңғыманың жер асты жабдығын престемелеу түрлі пайдалану тәсілдері кезінде ұңғыманың сағалық жабдығын құрастыру және бөлшектеу;</w:t>
      </w:r>
    </w:p>
    <w:bookmarkEnd w:id="1405"/>
    <w:bookmarkStart w:name="z1306" w:id="1406"/>
    <w:p>
      <w:pPr>
        <w:spacing w:after="0"/>
        <w:ind w:left="0"/>
        <w:jc w:val="both"/>
      </w:pPr>
      <w:r>
        <w:rPr>
          <w:rFonts w:ascii="Times New Roman"/>
          <w:b w:val="false"/>
          <w:i w:val="false"/>
          <w:color w:val="000000"/>
          <w:sz w:val="28"/>
        </w:rPr>
        <w:t>
      жабдықты, құралды, салмақ индикаторын профилактикалық күтімді жүзеге асыру;</w:t>
      </w:r>
    </w:p>
    <w:bookmarkEnd w:id="1406"/>
    <w:bookmarkStart w:name="z1307" w:id="1407"/>
    <w:p>
      <w:pPr>
        <w:spacing w:after="0"/>
        <w:ind w:left="0"/>
        <w:jc w:val="both"/>
      </w:pPr>
      <w:r>
        <w:rPr>
          <w:rFonts w:ascii="Times New Roman"/>
          <w:b w:val="false"/>
          <w:i w:val="false"/>
          <w:color w:val="000000"/>
          <w:sz w:val="28"/>
        </w:rPr>
        <w:t>
      ұңғыманы жер астында жөндеумен байланысты тиеу-түсіру жұмыстарына қатысу;</w:t>
      </w:r>
    </w:p>
    <w:bookmarkEnd w:id="1407"/>
    <w:bookmarkStart w:name="z1308" w:id="1408"/>
    <w:p>
      <w:pPr>
        <w:spacing w:after="0"/>
        <w:ind w:left="0"/>
        <w:jc w:val="both"/>
      </w:pPr>
      <w:r>
        <w:rPr>
          <w:rFonts w:ascii="Times New Roman"/>
          <w:b w:val="false"/>
          <w:i w:val="false"/>
          <w:color w:val="000000"/>
          <w:sz w:val="28"/>
        </w:rPr>
        <w:t>
      ұңғымалардың қабылдауыштығын қалпына келтіру және ұстап тұру жұмыстарын жүргізу;</w:t>
      </w:r>
    </w:p>
    <w:bookmarkEnd w:id="1408"/>
    <w:bookmarkStart w:name="z1309" w:id="1409"/>
    <w:p>
      <w:pPr>
        <w:spacing w:after="0"/>
        <w:ind w:left="0"/>
        <w:jc w:val="both"/>
      </w:pPr>
      <w:r>
        <w:rPr>
          <w:rFonts w:ascii="Times New Roman"/>
          <w:b w:val="false"/>
          <w:i w:val="false"/>
          <w:color w:val="000000"/>
          <w:sz w:val="28"/>
        </w:rPr>
        <w:t>
      жылжымалы агрегаттарды, құрылғылар мен канат техникасын орнату және бекіту;</w:t>
      </w:r>
    </w:p>
    <w:bookmarkEnd w:id="1409"/>
    <w:bookmarkStart w:name="z1310" w:id="1410"/>
    <w:p>
      <w:pPr>
        <w:spacing w:after="0"/>
        <w:ind w:left="0"/>
        <w:jc w:val="both"/>
      </w:pPr>
      <w:r>
        <w:rPr>
          <w:rFonts w:ascii="Times New Roman"/>
          <w:b w:val="false"/>
          <w:i w:val="false"/>
          <w:color w:val="000000"/>
          <w:sz w:val="28"/>
        </w:rPr>
        <w:t>
      дайындау бригадалары жоқ кәсіпшіліктерде, көтеру құрылғыларын орнатумен және қосалқы-көмекші жұмыстарды атқарумен байланысты барлық жұмыстарды (ұңғыманы жөндеуге дайындау, ұңғымаларды тұншықтыру және тағы басқа) орындау;</w:t>
      </w:r>
    </w:p>
    <w:bookmarkEnd w:id="1410"/>
    <w:bookmarkStart w:name="z1311" w:id="1411"/>
    <w:p>
      <w:pPr>
        <w:spacing w:after="0"/>
        <w:ind w:left="0"/>
        <w:jc w:val="both"/>
      </w:pPr>
      <w:r>
        <w:rPr>
          <w:rFonts w:ascii="Times New Roman"/>
          <w:b w:val="false"/>
          <w:i w:val="false"/>
          <w:color w:val="000000"/>
          <w:sz w:val="28"/>
        </w:rPr>
        <w:t>
      ұңғымалардағы, штепсель ажыратқыларымен жабдықталған электр жабдығы мен жарық беру аппаратураларын қосу және ажырату;</w:t>
      </w:r>
    </w:p>
    <w:bookmarkEnd w:id="1411"/>
    <w:bookmarkStart w:name="z1312" w:id="1412"/>
    <w:p>
      <w:pPr>
        <w:spacing w:after="0"/>
        <w:ind w:left="0"/>
        <w:jc w:val="both"/>
      </w:pPr>
      <w:r>
        <w:rPr>
          <w:rFonts w:ascii="Times New Roman"/>
          <w:b w:val="false"/>
          <w:i w:val="false"/>
          <w:color w:val="000000"/>
          <w:sz w:val="28"/>
        </w:rPr>
        <w:t>
      канат техникасын басқару.</w:t>
      </w:r>
    </w:p>
    <w:bookmarkEnd w:id="1412"/>
    <w:bookmarkStart w:name="z1313" w:id="1413"/>
    <w:p>
      <w:pPr>
        <w:spacing w:after="0"/>
        <w:ind w:left="0"/>
        <w:jc w:val="both"/>
      </w:pPr>
      <w:r>
        <w:rPr>
          <w:rFonts w:ascii="Times New Roman"/>
          <w:b w:val="false"/>
          <w:i w:val="false"/>
          <w:color w:val="000000"/>
          <w:sz w:val="28"/>
        </w:rPr>
        <w:t>
      158. Білуге тиіс:</w:t>
      </w:r>
    </w:p>
    <w:bookmarkEnd w:id="1413"/>
    <w:bookmarkStart w:name="z1314" w:id="1414"/>
    <w:p>
      <w:pPr>
        <w:spacing w:after="0"/>
        <w:ind w:left="0"/>
        <w:jc w:val="both"/>
      </w:pPr>
      <w:r>
        <w:rPr>
          <w:rFonts w:ascii="Times New Roman"/>
          <w:b w:val="false"/>
          <w:i w:val="false"/>
          <w:color w:val="000000"/>
          <w:sz w:val="28"/>
        </w:rPr>
        <w:t>
      ұңғыманы пайдалану тәсілдерін;</w:t>
      </w:r>
    </w:p>
    <w:bookmarkEnd w:id="1414"/>
    <w:bookmarkStart w:name="z1315" w:id="1415"/>
    <w:p>
      <w:pPr>
        <w:spacing w:after="0"/>
        <w:ind w:left="0"/>
        <w:jc w:val="both"/>
      </w:pPr>
      <w:r>
        <w:rPr>
          <w:rFonts w:ascii="Times New Roman"/>
          <w:b w:val="false"/>
          <w:i w:val="false"/>
          <w:color w:val="000000"/>
          <w:sz w:val="28"/>
        </w:rPr>
        <w:t>
      газ, мұнай және айдау ұңғымаларының құрылымын;</w:t>
      </w:r>
    </w:p>
    <w:bookmarkEnd w:id="1415"/>
    <w:bookmarkStart w:name="z1316" w:id="1416"/>
    <w:p>
      <w:pPr>
        <w:spacing w:after="0"/>
        <w:ind w:left="0"/>
        <w:jc w:val="both"/>
      </w:pPr>
      <w:r>
        <w:rPr>
          <w:rFonts w:ascii="Times New Roman"/>
          <w:b w:val="false"/>
          <w:i w:val="false"/>
          <w:color w:val="000000"/>
          <w:sz w:val="28"/>
        </w:rPr>
        <w:t>
      түрлі пайдалану тәсілдері кезінде ұңғыманы жер астында жөндеу, игеру және тұншықтыру өндірісі технологиясын;</w:t>
      </w:r>
    </w:p>
    <w:bookmarkEnd w:id="1416"/>
    <w:bookmarkStart w:name="z1317" w:id="1417"/>
    <w:p>
      <w:pPr>
        <w:spacing w:after="0"/>
        <w:ind w:left="0"/>
        <w:jc w:val="both"/>
      </w:pPr>
      <w:r>
        <w:rPr>
          <w:rFonts w:ascii="Times New Roman"/>
          <w:b w:val="false"/>
          <w:i w:val="false"/>
          <w:color w:val="000000"/>
          <w:sz w:val="28"/>
        </w:rPr>
        <w:t>
      ұңғыманы жер астында жөндеу кезінде қолданылатын көтеру құрылғыларын (мұнараны, мачтаны), таль жүйесі мен оның элементтерін, терең насостарды, газлифт клапандарын, канат техникасын пайдалану ережесін, олардың құрылымы мен нысанын;</w:t>
      </w:r>
    </w:p>
    <w:bookmarkEnd w:id="1417"/>
    <w:bookmarkStart w:name="z1318" w:id="1418"/>
    <w:p>
      <w:pPr>
        <w:spacing w:after="0"/>
        <w:ind w:left="0"/>
        <w:jc w:val="both"/>
      </w:pPr>
      <w:r>
        <w:rPr>
          <w:rFonts w:ascii="Times New Roman"/>
          <w:b w:val="false"/>
          <w:i w:val="false"/>
          <w:color w:val="000000"/>
          <w:sz w:val="28"/>
        </w:rPr>
        <w:t>
      насос-компрессор трубалары мен штангаларын, кабель орағышты, салмақ индикаторын механикалық бұрау және бұрап алуға арналған автоматтардың құрылымы мен жұмыс принципін;</w:t>
      </w:r>
    </w:p>
    <w:bookmarkEnd w:id="1418"/>
    <w:bookmarkStart w:name="z1319" w:id="1419"/>
    <w:p>
      <w:pPr>
        <w:spacing w:after="0"/>
        <w:ind w:left="0"/>
        <w:jc w:val="both"/>
      </w:pPr>
      <w:r>
        <w:rPr>
          <w:rFonts w:ascii="Times New Roman"/>
          <w:b w:val="false"/>
          <w:i w:val="false"/>
          <w:color w:val="000000"/>
          <w:sz w:val="28"/>
        </w:rPr>
        <w:t>
      көтеру-түсіру операцияларын механикаландыру және автоматтандыру құралдарының нысаны мен құрылымын;</w:t>
      </w:r>
    </w:p>
    <w:bookmarkEnd w:id="1419"/>
    <w:bookmarkStart w:name="z1320" w:id="1420"/>
    <w:p>
      <w:pPr>
        <w:spacing w:after="0"/>
        <w:ind w:left="0"/>
        <w:jc w:val="both"/>
      </w:pPr>
      <w:r>
        <w:rPr>
          <w:rFonts w:ascii="Times New Roman"/>
          <w:b w:val="false"/>
          <w:i w:val="false"/>
          <w:color w:val="000000"/>
          <w:sz w:val="28"/>
        </w:rPr>
        <w:t>
      гидро- және пневмо жүйелер туралы негізгі деректерді және олардың құрылымын;</w:t>
      </w:r>
    </w:p>
    <w:bookmarkEnd w:id="1420"/>
    <w:bookmarkStart w:name="z1321" w:id="1421"/>
    <w:p>
      <w:pPr>
        <w:spacing w:after="0"/>
        <w:ind w:left="0"/>
        <w:jc w:val="both"/>
      </w:pPr>
      <w:r>
        <w:rPr>
          <w:rFonts w:ascii="Times New Roman"/>
          <w:b w:val="false"/>
          <w:i w:val="false"/>
          <w:color w:val="000000"/>
          <w:sz w:val="28"/>
        </w:rPr>
        <w:t>
      көтерілетін жүгіне қарай таль жүйесін пайдалану тәсілдерін және оларды жарақтандыру есебін;</w:t>
      </w:r>
    </w:p>
    <w:bookmarkEnd w:id="1421"/>
    <w:bookmarkStart w:name="z1322" w:id="1422"/>
    <w:p>
      <w:pPr>
        <w:spacing w:after="0"/>
        <w:ind w:left="0"/>
        <w:jc w:val="both"/>
      </w:pPr>
      <w:r>
        <w:rPr>
          <w:rFonts w:ascii="Times New Roman"/>
          <w:b w:val="false"/>
          <w:i w:val="false"/>
          <w:color w:val="000000"/>
          <w:sz w:val="28"/>
        </w:rPr>
        <w:t>
      канат жұмыстарын орындау кезіндегі шекті жүктемені және жылдамдықты;</w:t>
      </w:r>
    </w:p>
    <w:bookmarkEnd w:id="1422"/>
    <w:bookmarkStart w:name="z1323" w:id="1423"/>
    <w:p>
      <w:pPr>
        <w:spacing w:after="0"/>
        <w:ind w:left="0"/>
        <w:jc w:val="both"/>
      </w:pPr>
      <w:r>
        <w:rPr>
          <w:rFonts w:ascii="Times New Roman"/>
          <w:b w:val="false"/>
          <w:i w:val="false"/>
          <w:color w:val="000000"/>
          <w:sz w:val="28"/>
        </w:rPr>
        <w:t>
      шықпаға қарсы жабдықтың (шағын габаритті превенторларды) құрылымын және оны орнату ережесін;</w:t>
      </w:r>
    </w:p>
    <w:bookmarkEnd w:id="1423"/>
    <w:bookmarkStart w:name="z1324" w:id="1424"/>
    <w:p>
      <w:pPr>
        <w:spacing w:after="0"/>
        <w:ind w:left="0"/>
        <w:jc w:val="both"/>
      </w:pPr>
      <w:r>
        <w:rPr>
          <w:rFonts w:ascii="Times New Roman"/>
          <w:b w:val="false"/>
          <w:i w:val="false"/>
          <w:color w:val="000000"/>
          <w:sz w:val="28"/>
        </w:rPr>
        <w:t>
      гидравликалық терең шығыр мен тюбинг қондырғысының құрылымын, қызмет көрсету және оларды басқару тәсілдерін;</w:t>
      </w:r>
    </w:p>
    <w:bookmarkEnd w:id="1424"/>
    <w:bookmarkStart w:name="z1325" w:id="1425"/>
    <w:p>
      <w:pPr>
        <w:spacing w:after="0"/>
        <w:ind w:left="0"/>
        <w:jc w:val="both"/>
      </w:pPr>
      <w:r>
        <w:rPr>
          <w:rFonts w:ascii="Times New Roman"/>
          <w:b w:val="false"/>
          <w:i w:val="false"/>
          <w:color w:val="000000"/>
          <w:sz w:val="28"/>
        </w:rPr>
        <w:t>
      газ-құм зәкірлердің түрлерін және оларды қолдану ережесін,ұңғыманы жер астында жөндеу кезінде қолданылатын құралдардың түрлері мен оларды пайдалану ережесін;</w:t>
      </w:r>
    </w:p>
    <w:bookmarkEnd w:id="1425"/>
    <w:bookmarkStart w:name="z1326" w:id="1426"/>
    <w:p>
      <w:pPr>
        <w:spacing w:after="0"/>
        <w:ind w:left="0"/>
        <w:jc w:val="both"/>
      </w:pPr>
      <w:r>
        <w:rPr>
          <w:rFonts w:ascii="Times New Roman"/>
          <w:b w:val="false"/>
          <w:i w:val="false"/>
          <w:color w:val="000000"/>
          <w:sz w:val="28"/>
        </w:rPr>
        <w:t>
      түрлі жарақтандыру мен түрліше ұңғыма жабдығы кезінде трубалар мен штангаларды көтеріп түсірудің шекті жылдамдығын;</w:t>
      </w:r>
    </w:p>
    <w:bookmarkEnd w:id="1426"/>
    <w:bookmarkStart w:name="z1327" w:id="1427"/>
    <w:p>
      <w:pPr>
        <w:spacing w:after="0"/>
        <w:ind w:left="0"/>
        <w:jc w:val="both"/>
      </w:pPr>
      <w:r>
        <w:rPr>
          <w:rFonts w:ascii="Times New Roman"/>
          <w:b w:val="false"/>
          <w:i w:val="false"/>
          <w:color w:val="000000"/>
          <w:sz w:val="28"/>
        </w:rPr>
        <w:t>
      құм тығынын жуу процесінің есебін;</w:t>
      </w:r>
    </w:p>
    <w:bookmarkEnd w:id="1427"/>
    <w:bookmarkStart w:name="z1328" w:id="1428"/>
    <w:p>
      <w:pPr>
        <w:spacing w:after="0"/>
        <w:ind w:left="0"/>
        <w:jc w:val="both"/>
      </w:pPr>
      <w:r>
        <w:rPr>
          <w:rFonts w:ascii="Times New Roman"/>
          <w:b w:val="false"/>
          <w:i w:val="false"/>
          <w:color w:val="000000"/>
          <w:sz w:val="28"/>
        </w:rPr>
        <w:t>
      еңбекті ұйымдастырудың қолданыстағы нұсқаулық карталарын;</w:t>
      </w:r>
    </w:p>
    <w:bookmarkEnd w:id="1428"/>
    <w:bookmarkStart w:name="z1329" w:id="1429"/>
    <w:p>
      <w:pPr>
        <w:spacing w:after="0"/>
        <w:ind w:left="0"/>
        <w:jc w:val="both"/>
      </w:pPr>
      <w:r>
        <w:rPr>
          <w:rFonts w:ascii="Times New Roman"/>
          <w:b w:val="false"/>
          <w:i w:val="false"/>
          <w:color w:val="000000"/>
          <w:sz w:val="28"/>
        </w:rPr>
        <w:t>
      станок-качалканы, жарық беру аппаратурасын қосу ережесін;</w:t>
      </w:r>
    </w:p>
    <w:bookmarkEnd w:id="1429"/>
    <w:p>
      <w:pPr>
        <w:spacing w:after="0"/>
        <w:ind w:left="0"/>
        <w:jc w:val="both"/>
      </w:pPr>
      <w:r>
        <w:rPr>
          <w:rFonts w:ascii="Times New Roman"/>
          <w:b w:val="false"/>
          <w:i w:val="false"/>
          <w:color w:val="000000"/>
          <w:sz w:val="28"/>
        </w:rPr>
        <w:t>
      І санаттағы ұңғыманы біліктілігі анағұрлым жоғары ұңғымаларды жер астында жөндеу операторының басшылығымен жер астында жөндеу кезінде - 4-разряд;</w:t>
      </w:r>
    </w:p>
    <w:bookmarkStart w:name="z1330" w:id="1430"/>
    <w:p>
      <w:pPr>
        <w:spacing w:after="0"/>
        <w:ind w:left="0"/>
        <w:jc w:val="both"/>
      </w:pPr>
      <w:r>
        <w:rPr>
          <w:rFonts w:ascii="Times New Roman"/>
          <w:b w:val="false"/>
          <w:i w:val="false"/>
          <w:color w:val="000000"/>
          <w:sz w:val="28"/>
        </w:rPr>
        <w:t>
      І санаттағы немесе ІІ санаттағы ұңғыманы біліктілігі анағұрлым жоғары ұңғымаларды жер астында жөндеу операторының басшылығымен жер астында жөндеу кезінде - 5 разряд;</w:t>
      </w:r>
    </w:p>
    <w:bookmarkEnd w:id="1430"/>
    <w:bookmarkStart w:name="z1331" w:id="1431"/>
    <w:p>
      <w:pPr>
        <w:spacing w:after="0"/>
        <w:ind w:left="0"/>
        <w:jc w:val="both"/>
      </w:pPr>
      <w:r>
        <w:rPr>
          <w:rFonts w:ascii="Times New Roman"/>
          <w:b w:val="false"/>
          <w:i w:val="false"/>
          <w:color w:val="000000"/>
          <w:sz w:val="28"/>
        </w:rPr>
        <w:t>
      ІІІ санаттағы ұңғыманы жер астында жөндеу кезінде - 6-разряд;</w:t>
      </w:r>
    </w:p>
    <w:bookmarkEnd w:id="1431"/>
    <w:bookmarkStart w:name="z1332" w:id="1432"/>
    <w:p>
      <w:pPr>
        <w:spacing w:after="0"/>
        <w:ind w:left="0"/>
        <w:jc w:val="both"/>
      </w:pPr>
      <w:r>
        <w:rPr>
          <w:rFonts w:ascii="Times New Roman"/>
          <w:b w:val="false"/>
          <w:i w:val="false"/>
          <w:color w:val="000000"/>
          <w:sz w:val="28"/>
        </w:rPr>
        <w:t>
      тереңдігі 3000 м астам ұңғыманы, тереңдігі 2000 м астам жазық ұңғымаларды немесе газ лифт әдісімен пайдаланылатын ұңғыманы жер астында жөндеу кезінде - 7-разряд.</w:t>
      </w:r>
    </w:p>
    <w:bookmarkEnd w:id="1432"/>
    <w:bookmarkStart w:name="z1333" w:id="1433"/>
    <w:p>
      <w:pPr>
        <w:spacing w:after="0"/>
        <w:ind w:left="0"/>
        <w:jc w:val="both"/>
      </w:pPr>
      <w:r>
        <w:rPr>
          <w:rFonts w:ascii="Times New Roman"/>
          <w:b w:val="false"/>
          <w:i w:val="false"/>
          <w:color w:val="000000"/>
          <w:sz w:val="28"/>
        </w:rPr>
        <w:t>
      6 және 7-разрядтағы ұңғымаларды жер астында жөндеу операторлары үшін орта кәсіптік білім талап етіледі.</w:t>
      </w:r>
    </w:p>
    <w:bookmarkEnd w:id="1433"/>
    <w:bookmarkStart w:name="z1334" w:id="1434"/>
    <w:p>
      <w:pPr>
        <w:spacing w:after="0"/>
        <w:ind w:left="0"/>
        <w:jc w:val="left"/>
      </w:pPr>
      <w:r>
        <w:rPr>
          <w:rFonts w:ascii="Times New Roman"/>
          <w:b/>
          <w:i w:val="false"/>
          <w:color w:val="000000"/>
        </w:rPr>
        <w:t xml:space="preserve"> 37. Газ жинау жөніндегі оператор</w:t>
      </w:r>
    </w:p>
    <w:bookmarkEnd w:id="1434"/>
    <w:bookmarkStart w:name="z1335" w:id="1435"/>
    <w:p>
      <w:pPr>
        <w:spacing w:after="0"/>
        <w:ind w:left="0"/>
        <w:jc w:val="both"/>
      </w:pPr>
      <w:r>
        <w:rPr>
          <w:rFonts w:ascii="Times New Roman"/>
          <w:b w:val="false"/>
          <w:i w:val="false"/>
          <w:color w:val="000000"/>
          <w:sz w:val="28"/>
        </w:rPr>
        <w:t>
      Параграф 32. Газ жинау жөніндегі оператор, 2-разряд</w:t>
      </w:r>
    </w:p>
    <w:bookmarkEnd w:id="1435"/>
    <w:bookmarkStart w:name="z1336" w:id="1436"/>
    <w:p>
      <w:pPr>
        <w:spacing w:after="0"/>
        <w:ind w:left="0"/>
        <w:jc w:val="both"/>
      </w:pPr>
      <w:r>
        <w:rPr>
          <w:rFonts w:ascii="Times New Roman"/>
          <w:b w:val="false"/>
          <w:i w:val="false"/>
          <w:color w:val="000000"/>
          <w:sz w:val="28"/>
        </w:rPr>
        <w:t>
      159. Жұмыс сипаттамасы:</w:t>
      </w:r>
    </w:p>
    <w:bookmarkEnd w:id="1436"/>
    <w:bookmarkStart w:name="z1337" w:id="1437"/>
    <w:p>
      <w:pPr>
        <w:spacing w:after="0"/>
        <w:ind w:left="0"/>
        <w:jc w:val="both"/>
      </w:pPr>
      <w:r>
        <w:rPr>
          <w:rFonts w:ascii="Times New Roman"/>
          <w:b w:val="false"/>
          <w:i w:val="false"/>
          <w:color w:val="000000"/>
          <w:sz w:val="28"/>
        </w:rPr>
        <w:t>
      біліктілігі анағұрлым жоғары газ жинау жөніндегі оператордың басшылығымен сепараторларға, газ құбырларына, газды таратып бөлу құрылғылары мен газ шаруашылығының басқа да нысандарына қызмет көрсету;</w:t>
      </w:r>
    </w:p>
    <w:bookmarkEnd w:id="1437"/>
    <w:bookmarkStart w:name="z1338" w:id="1438"/>
    <w:p>
      <w:pPr>
        <w:spacing w:after="0"/>
        <w:ind w:left="0"/>
        <w:jc w:val="both"/>
      </w:pPr>
      <w:r>
        <w:rPr>
          <w:rFonts w:ascii="Times New Roman"/>
          <w:b w:val="false"/>
          <w:i w:val="false"/>
          <w:color w:val="000000"/>
          <w:sz w:val="28"/>
        </w:rPr>
        <w:t>
      газ шаруашылығы нысандарын аралап көру және олардың жай-күйін тексеру, жабдықтың жұмысындағы ақауларды жою;</w:t>
      </w:r>
    </w:p>
    <w:bookmarkEnd w:id="1438"/>
    <w:bookmarkStart w:name="z1339" w:id="1439"/>
    <w:p>
      <w:pPr>
        <w:spacing w:after="0"/>
        <w:ind w:left="0"/>
        <w:jc w:val="both"/>
      </w:pPr>
      <w:r>
        <w:rPr>
          <w:rFonts w:ascii="Times New Roman"/>
          <w:b w:val="false"/>
          <w:i w:val="false"/>
          <w:color w:val="000000"/>
          <w:sz w:val="28"/>
        </w:rPr>
        <w:t>
      сепараторлар мен газ құбырларын үрлеу;</w:t>
      </w:r>
    </w:p>
    <w:bookmarkEnd w:id="1439"/>
    <w:bookmarkStart w:name="z1340" w:id="1440"/>
    <w:p>
      <w:pPr>
        <w:spacing w:after="0"/>
        <w:ind w:left="0"/>
        <w:jc w:val="both"/>
      </w:pPr>
      <w:r>
        <w:rPr>
          <w:rFonts w:ascii="Times New Roman"/>
          <w:b w:val="false"/>
          <w:i w:val="false"/>
          <w:color w:val="000000"/>
          <w:sz w:val="28"/>
        </w:rPr>
        <w:t>
      сепараторлардағы сұйықтың деңгейін қадағалау;</w:t>
      </w:r>
    </w:p>
    <w:bookmarkEnd w:id="1440"/>
    <w:bookmarkStart w:name="z1341" w:id="1441"/>
    <w:p>
      <w:pPr>
        <w:spacing w:after="0"/>
        <w:ind w:left="0"/>
        <w:jc w:val="both"/>
      </w:pPr>
      <w:r>
        <w:rPr>
          <w:rFonts w:ascii="Times New Roman"/>
          <w:b w:val="false"/>
          <w:i w:val="false"/>
          <w:color w:val="000000"/>
          <w:sz w:val="28"/>
        </w:rPr>
        <w:t>
      жабдықтар мен аппаратураны ағымдық жөндеуге қатысу, жарамсыз жаппаларды ауыстыру, прокладкаларды ауыстыру, сальниктерді толтыру;</w:t>
      </w:r>
    </w:p>
    <w:bookmarkEnd w:id="1441"/>
    <w:bookmarkStart w:name="z1342" w:id="1442"/>
    <w:p>
      <w:pPr>
        <w:spacing w:after="0"/>
        <w:ind w:left="0"/>
        <w:jc w:val="both"/>
      </w:pPr>
      <w:r>
        <w:rPr>
          <w:rFonts w:ascii="Times New Roman"/>
          <w:b w:val="false"/>
          <w:i w:val="false"/>
          <w:color w:val="000000"/>
          <w:sz w:val="28"/>
        </w:rPr>
        <w:t>
      газ құдықтарының техникалық жарамдылығын қамтамасыз ету;</w:t>
      </w:r>
    </w:p>
    <w:bookmarkEnd w:id="1442"/>
    <w:bookmarkStart w:name="z1343" w:id="1443"/>
    <w:p>
      <w:pPr>
        <w:spacing w:after="0"/>
        <w:ind w:left="0"/>
        <w:jc w:val="both"/>
      </w:pPr>
      <w:r>
        <w:rPr>
          <w:rFonts w:ascii="Times New Roman"/>
          <w:b w:val="false"/>
          <w:i w:val="false"/>
          <w:color w:val="000000"/>
          <w:sz w:val="28"/>
        </w:rPr>
        <w:t>
      қарапайым слесарлық жұмыстарды орындау.</w:t>
      </w:r>
    </w:p>
    <w:bookmarkEnd w:id="1443"/>
    <w:bookmarkStart w:name="z1344" w:id="1444"/>
    <w:p>
      <w:pPr>
        <w:spacing w:after="0"/>
        <w:ind w:left="0"/>
        <w:jc w:val="both"/>
      </w:pPr>
      <w:r>
        <w:rPr>
          <w:rFonts w:ascii="Times New Roman"/>
          <w:b w:val="false"/>
          <w:i w:val="false"/>
          <w:color w:val="000000"/>
          <w:sz w:val="28"/>
        </w:rPr>
        <w:t>
      160. Білуге тиіс:</w:t>
      </w:r>
    </w:p>
    <w:bookmarkEnd w:id="1444"/>
    <w:bookmarkStart w:name="z1345" w:id="1445"/>
    <w:p>
      <w:pPr>
        <w:spacing w:after="0"/>
        <w:ind w:left="0"/>
        <w:jc w:val="both"/>
      </w:pPr>
      <w:r>
        <w:rPr>
          <w:rFonts w:ascii="Times New Roman"/>
          <w:b w:val="false"/>
          <w:i w:val="false"/>
          <w:color w:val="000000"/>
          <w:sz w:val="28"/>
        </w:rPr>
        <w:t>
      мұнайды, газды және конденсатты өндіру, жинау және тасымалдау технологиясы жөніндегі негізгі деректерді;</w:t>
      </w:r>
    </w:p>
    <w:bookmarkEnd w:id="1445"/>
    <w:bookmarkStart w:name="z1346" w:id="1446"/>
    <w:p>
      <w:pPr>
        <w:spacing w:after="0"/>
        <w:ind w:left="0"/>
        <w:jc w:val="both"/>
      </w:pPr>
      <w:r>
        <w:rPr>
          <w:rFonts w:ascii="Times New Roman"/>
          <w:b w:val="false"/>
          <w:i w:val="false"/>
          <w:color w:val="000000"/>
          <w:sz w:val="28"/>
        </w:rPr>
        <w:t>
      қоспалардың жарылыс қауіпті негізгі қасиеттерін, олардың улылығын;</w:t>
      </w:r>
    </w:p>
    <w:bookmarkEnd w:id="1446"/>
    <w:bookmarkStart w:name="z1347" w:id="1447"/>
    <w:p>
      <w:pPr>
        <w:spacing w:after="0"/>
        <w:ind w:left="0"/>
        <w:jc w:val="both"/>
      </w:pPr>
      <w:r>
        <w:rPr>
          <w:rFonts w:ascii="Times New Roman"/>
          <w:b w:val="false"/>
          <w:i w:val="false"/>
          <w:color w:val="000000"/>
          <w:sz w:val="28"/>
        </w:rPr>
        <w:t>
      сепараторларға, газ құбырларына, газ таратып бөлу құрылғыларына, жаппа құрылғыларына, сақтандырушы, кері және реттеуші клапандарға, қысым мен деңгей реттеуіштеріне, қолданылатын басқа да бақылау-өлшеу аспаптарына қызмет көрсету ережесін, олардың құрылымы мен нысанын.</w:t>
      </w:r>
    </w:p>
    <w:bookmarkEnd w:id="1447"/>
    <w:bookmarkStart w:name="z1575" w:id="1448"/>
    <w:p>
      <w:pPr>
        <w:spacing w:after="0"/>
        <w:ind w:left="0"/>
        <w:jc w:val="both"/>
      </w:pPr>
      <w:r>
        <w:rPr>
          <w:rFonts w:ascii="Times New Roman"/>
          <w:b w:val="false"/>
          <w:i w:val="false"/>
          <w:color w:val="000000"/>
          <w:sz w:val="28"/>
        </w:rPr>
        <w:t xml:space="preserve">
      Параграф </w:t>
      </w:r>
      <w:r>
        <w:rPr>
          <w:rFonts w:ascii="Times New Roman"/>
          <w:b w:val="false"/>
          <w:i w:val="false"/>
          <w:color w:val="000000"/>
          <w:sz w:val="28"/>
        </w:rPr>
        <w:t>33. Газ жинау жөніндегі оператор, 3-разряд</w:t>
      </w:r>
    </w:p>
    <w:bookmarkEnd w:id="1448"/>
    <w:bookmarkStart w:name="z1349" w:id="1449"/>
    <w:p>
      <w:pPr>
        <w:spacing w:after="0"/>
        <w:ind w:left="0"/>
        <w:jc w:val="both"/>
      </w:pPr>
      <w:r>
        <w:rPr>
          <w:rFonts w:ascii="Times New Roman"/>
          <w:b w:val="false"/>
          <w:i w:val="false"/>
          <w:color w:val="000000"/>
          <w:sz w:val="28"/>
        </w:rPr>
        <w:t>
      161. Жұмыс сипаттамасы:</w:t>
      </w:r>
    </w:p>
    <w:bookmarkEnd w:id="1449"/>
    <w:bookmarkStart w:name="z1350" w:id="1450"/>
    <w:p>
      <w:pPr>
        <w:spacing w:after="0"/>
        <w:ind w:left="0"/>
        <w:jc w:val="both"/>
      </w:pPr>
      <w:r>
        <w:rPr>
          <w:rFonts w:ascii="Times New Roman"/>
          <w:b w:val="false"/>
          <w:i w:val="false"/>
          <w:color w:val="000000"/>
          <w:sz w:val="28"/>
        </w:rPr>
        <w:t>
      сепараторларға, газ құбырларына, газды таратып бөлу құрылғылары мен газ шаруашылығының басқа да нысандарына қызмет көрсету;</w:t>
      </w:r>
    </w:p>
    <w:bookmarkEnd w:id="1450"/>
    <w:bookmarkStart w:name="z1351" w:id="1451"/>
    <w:p>
      <w:pPr>
        <w:spacing w:after="0"/>
        <w:ind w:left="0"/>
        <w:jc w:val="both"/>
      </w:pPr>
      <w:r>
        <w:rPr>
          <w:rFonts w:ascii="Times New Roman"/>
          <w:b w:val="false"/>
          <w:i w:val="false"/>
          <w:color w:val="000000"/>
          <w:sz w:val="28"/>
        </w:rPr>
        <w:t>
      мұнайдың газ жинау желілеріне жетуінің, газ құбырларында гидратты және сұйық тығындардың пайда болуының, газ құбырлары учаскелерінде қысым артуының алдын алу, газдың технологиялық шығындарын азайту жөніндегі профилактикалық іс-шараларды жүргізу;</w:t>
      </w:r>
    </w:p>
    <w:bookmarkEnd w:id="1451"/>
    <w:bookmarkStart w:name="z1352" w:id="1452"/>
    <w:p>
      <w:pPr>
        <w:spacing w:after="0"/>
        <w:ind w:left="0"/>
        <w:jc w:val="both"/>
      </w:pPr>
      <w:r>
        <w:rPr>
          <w:rFonts w:ascii="Times New Roman"/>
          <w:b w:val="false"/>
          <w:i w:val="false"/>
          <w:color w:val="000000"/>
          <w:sz w:val="28"/>
        </w:rPr>
        <w:t>
      газ құрамында күкірт сутегінің болуын анықтау үшін сынама алу;</w:t>
      </w:r>
    </w:p>
    <w:bookmarkEnd w:id="1452"/>
    <w:bookmarkStart w:name="z1353" w:id="1453"/>
    <w:p>
      <w:pPr>
        <w:spacing w:after="0"/>
        <w:ind w:left="0"/>
        <w:jc w:val="both"/>
      </w:pPr>
      <w:r>
        <w:rPr>
          <w:rFonts w:ascii="Times New Roman"/>
          <w:b w:val="false"/>
          <w:i w:val="false"/>
          <w:color w:val="000000"/>
          <w:sz w:val="28"/>
        </w:rPr>
        <w:t>
      аппараттар мен газ құбырлары қабырғаларын оқшаулаудың қалыңдығы мен сапасын анықтау;</w:t>
      </w:r>
    </w:p>
    <w:bookmarkEnd w:id="1453"/>
    <w:bookmarkStart w:name="z1354" w:id="1454"/>
    <w:p>
      <w:pPr>
        <w:spacing w:after="0"/>
        <w:ind w:left="0"/>
        <w:jc w:val="both"/>
      </w:pPr>
      <w:r>
        <w:rPr>
          <w:rFonts w:ascii="Times New Roman"/>
          <w:b w:val="false"/>
          <w:i w:val="false"/>
          <w:color w:val="000000"/>
          <w:sz w:val="28"/>
        </w:rPr>
        <w:t>
      телемеханиканың ауа және кабель желілерін жұмысқа жарамды жағдайда ұстау;</w:t>
      </w:r>
    </w:p>
    <w:bookmarkEnd w:id="1454"/>
    <w:bookmarkStart w:name="z1355" w:id="1455"/>
    <w:p>
      <w:pPr>
        <w:spacing w:after="0"/>
        <w:ind w:left="0"/>
        <w:jc w:val="both"/>
      </w:pPr>
      <w:r>
        <w:rPr>
          <w:rFonts w:ascii="Times New Roman"/>
          <w:b w:val="false"/>
          <w:i w:val="false"/>
          <w:color w:val="000000"/>
          <w:sz w:val="28"/>
        </w:rPr>
        <w:t>
      метал коррозиясымен күрес жұмыстары өндірісі;</w:t>
      </w:r>
    </w:p>
    <w:bookmarkEnd w:id="1455"/>
    <w:bookmarkStart w:name="z1356" w:id="1456"/>
    <w:p>
      <w:pPr>
        <w:spacing w:after="0"/>
        <w:ind w:left="0"/>
        <w:jc w:val="both"/>
      </w:pPr>
      <w:r>
        <w:rPr>
          <w:rFonts w:ascii="Times New Roman"/>
          <w:b w:val="false"/>
          <w:i w:val="false"/>
          <w:color w:val="000000"/>
          <w:sz w:val="28"/>
        </w:rPr>
        <w:t>
      газ құбырларын шурфтау;</w:t>
      </w:r>
    </w:p>
    <w:bookmarkEnd w:id="1456"/>
    <w:bookmarkStart w:name="z1357" w:id="1457"/>
    <w:p>
      <w:pPr>
        <w:spacing w:after="0"/>
        <w:ind w:left="0"/>
        <w:jc w:val="both"/>
      </w:pPr>
      <w:r>
        <w:rPr>
          <w:rFonts w:ascii="Times New Roman"/>
          <w:b w:val="false"/>
          <w:i w:val="false"/>
          <w:color w:val="000000"/>
          <w:sz w:val="28"/>
        </w:rPr>
        <w:t>
      қызмет көрсететін жабдықты, аппаратураны ағымдық жөндеуді жүргізу;</w:t>
      </w:r>
    </w:p>
    <w:bookmarkEnd w:id="1457"/>
    <w:bookmarkStart w:name="z1358" w:id="1458"/>
    <w:p>
      <w:pPr>
        <w:spacing w:after="0"/>
        <w:ind w:left="0"/>
        <w:jc w:val="both"/>
      </w:pPr>
      <w:r>
        <w:rPr>
          <w:rFonts w:ascii="Times New Roman"/>
          <w:b w:val="false"/>
          <w:i w:val="false"/>
          <w:color w:val="000000"/>
          <w:sz w:val="28"/>
        </w:rPr>
        <w:t>
      жабдықтың және газ құбыры жұмысының, газды өндіру және пайдалану, газдың технологиялық шығыны журналдарын жүргізу.</w:t>
      </w:r>
    </w:p>
    <w:bookmarkEnd w:id="1458"/>
    <w:bookmarkStart w:name="z1359" w:id="1459"/>
    <w:p>
      <w:pPr>
        <w:spacing w:after="0"/>
        <w:ind w:left="0"/>
        <w:jc w:val="both"/>
      </w:pPr>
      <w:r>
        <w:rPr>
          <w:rFonts w:ascii="Times New Roman"/>
          <w:b w:val="false"/>
          <w:i w:val="false"/>
          <w:color w:val="000000"/>
          <w:sz w:val="28"/>
        </w:rPr>
        <w:t>
      162. Білуге тиіс:</w:t>
      </w:r>
    </w:p>
    <w:bookmarkEnd w:id="1459"/>
    <w:bookmarkStart w:name="z1360" w:id="1460"/>
    <w:p>
      <w:pPr>
        <w:spacing w:after="0"/>
        <w:ind w:left="0"/>
        <w:jc w:val="both"/>
      </w:pPr>
      <w:r>
        <w:rPr>
          <w:rFonts w:ascii="Times New Roman"/>
          <w:b w:val="false"/>
          <w:i w:val="false"/>
          <w:color w:val="000000"/>
          <w:sz w:val="28"/>
        </w:rPr>
        <w:t>
      мұнай мен газды өндірудің, сепарациялаудың технологиялық процестерін;</w:t>
      </w:r>
    </w:p>
    <w:bookmarkEnd w:id="1460"/>
    <w:bookmarkStart w:name="z1361" w:id="1461"/>
    <w:p>
      <w:pPr>
        <w:spacing w:after="0"/>
        <w:ind w:left="0"/>
        <w:jc w:val="both"/>
      </w:pPr>
      <w:r>
        <w:rPr>
          <w:rFonts w:ascii="Times New Roman"/>
          <w:b w:val="false"/>
          <w:i w:val="false"/>
          <w:color w:val="000000"/>
          <w:sz w:val="28"/>
        </w:rPr>
        <w:t>
      газ жинау тораптары коммуникацияларының сызбасын;</w:t>
      </w:r>
    </w:p>
    <w:bookmarkEnd w:id="1461"/>
    <w:bookmarkStart w:name="z1362" w:id="1462"/>
    <w:p>
      <w:pPr>
        <w:spacing w:after="0"/>
        <w:ind w:left="0"/>
        <w:jc w:val="both"/>
      </w:pPr>
      <w:r>
        <w:rPr>
          <w:rFonts w:ascii="Times New Roman"/>
          <w:b w:val="false"/>
          <w:i w:val="false"/>
          <w:color w:val="000000"/>
          <w:sz w:val="28"/>
        </w:rPr>
        <w:t>
      газдардың, қолданылатын ингибиторлардың қасиеттерін;</w:t>
      </w:r>
    </w:p>
    <w:bookmarkEnd w:id="1462"/>
    <w:bookmarkStart w:name="z1363" w:id="1463"/>
    <w:p>
      <w:pPr>
        <w:spacing w:after="0"/>
        <w:ind w:left="0"/>
        <w:jc w:val="both"/>
      </w:pPr>
      <w:r>
        <w:rPr>
          <w:rFonts w:ascii="Times New Roman"/>
          <w:b w:val="false"/>
          <w:i w:val="false"/>
          <w:color w:val="000000"/>
          <w:sz w:val="28"/>
        </w:rPr>
        <w:t>
      күкірт сутекті газды жинау мен тасымалдау ерекшеліктерін;</w:t>
      </w:r>
    </w:p>
    <w:bookmarkEnd w:id="1463"/>
    <w:bookmarkStart w:name="z1364" w:id="1464"/>
    <w:p>
      <w:pPr>
        <w:spacing w:after="0"/>
        <w:ind w:left="0"/>
        <w:jc w:val="both"/>
      </w:pPr>
      <w:r>
        <w:rPr>
          <w:rFonts w:ascii="Times New Roman"/>
          <w:b w:val="false"/>
          <w:i w:val="false"/>
          <w:color w:val="000000"/>
          <w:sz w:val="28"/>
        </w:rPr>
        <w:t>
      газ факторын, технологиялық газ шығынын анықтау әдістерін;</w:t>
      </w:r>
    </w:p>
    <w:bookmarkEnd w:id="1464"/>
    <w:bookmarkStart w:name="z1365" w:id="1465"/>
    <w:p>
      <w:pPr>
        <w:spacing w:after="0"/>
        <w:ind w:left="0"/>
        <w:jc w:val="both"/>
      </w:pPr>
      <w:r>
        <w:rPr>
          <w:rFonts w:ascii="Times New Roman"/>
          <w:b w:val="false"/>
          <w:i w:val="false"/>
          <w:color w:val="000000"/>
          <w:sz w:val="28"/>
        </w:rPr>
        <w:t>
      газ жинау желілері мен газ құбырларында гидраттың пайда болуы себептерін және олармен күрес әдістерін;</w:t>
      </w:r>
    </w:p>
    <w:bookmarkEnd w:id="1465"/>
    <w:bookmarkStart w:name="z1366" w:id="1466"/>
    <w:p>
      <w:pPr>
        <w:spacing w:after="0"/>
        <w:ind w:left="0"/>
        <w:jc w:val="both"/>
      </w:pPr>
      <w:r>
        <w:rPr>
          <w:rFonts w:ascii="Times New Roman"/>
          <w:b w:val="false"/>
          <w:i w:val="false"/>
          <w:color w:val="000000"/>
          <w:sz w:val="28"/>
        </w:rPr>
        <w:t>
      газ нысандарының, жабдығы мен аппараттардың техникалық сипаттамасын, қызмет көрсету және қалыпты технологиялық жұмыс режимін ұстап тұру ережесін;</w:t>
      </w:r>
    </w:p>
    <w:bookmarkEnd w:id="1466"/>
    <w:bookmarkStart w:name="z1367" w:id="1467"/>
    <w:p>
      <w:pPr>
        <w:spacing w:after="0"/>
        <w:ind w:left="0"/>
        <w:jc w:val="both"/>
      </w:pPr>
      <w:r>
        <w:rPr>
          <w:rFonts w:ascii="Times New Roman"/>
          <w:b w:val="false"/>
          <w:i w:val="false"/>
          <w:color w:val="000000"/>
          <w:sz w:val="28"/>
        </w:rPr>
        <w:t>
      қолданылатын бақылау-өлшеу аспаптарының, автоматика және телемеханик құралдарының құрылымы мен техникалық сипаттамасын.</w:t>
      </w:r>
    </w:p>
    <w:bookmarkEnd w:id="1467"/>
    <w:bookmarkStart w:name="z1368" w:id="1468"/>
    <w:p>
      <w:pPr>
        <w:spacing w:after="0"/>
        <w:ind w:left="0"/>
        <w:jc w:val="both"/>
      </w:pPr>
      <w:r>
        <w:rPr>
          <w:rFonts w:ascii="Times New Roman"/>
          <w:b w:val="false"/>
          <w:i w:val="false"/>
          <w:color w:val="000000"/>
          <w:sz w:val="28"/>
        </w:rPr>
        <w:t>
      Параграф 34. Газ жинау жөніндегі оператор 4-разряд</w:t>
      </w:r>
    </w:p>
    <w:bookmarkEnd w:id="1468"/>
    <w:bookmarkStart w:name="z1369" w:id="1469"/>
    <w:p>
      <w:pPr>
        <w:spacing w:after="0"/>
        <w:ind w:left="0"/>
        <w:jc w:val="both"/>
      </w:pPr>
      <w:r>
        <w:rPr>
          <w:rFonts w:ascii="Times New Roman"/>
          <w:b w:val="false"/>
          <w:i w:val="false"/>
          <w:color w:val="000000"/>
          <w:sz w:val="28"/>
        </w:rPr>
        <w:t>
      163. Жұмыс сипаттамасы:</w:t>
      </w:r>
    </w:p>
    <w:bookmarkEnd w:id="1469"/>
    <w:bookmarkStart w:name="z1370" w:id="1470"/>
    <w:p>
      <w:pPr>
        <w:spacing w:after="0"/>
        <w:ind w:left="0"/>
        <w:jc w:val="both"/>
      </w:pPr>
      <w:r>
        <w:rPr>
          <w:rFonts w:ascii="Times New Roman"/>
          <w:b w:val="false"/>
          <w:i w:val="false"/>
          <w:color w:val="000000"/>
          <w:sz w:val="28"/>
        </w:rPr>
        <w:t>
      топтық қондырғыларға, насос стансаларына, соңғы сепарациялау сатыларына, жинау пункттері мен тауар парктеріне қызмет көрсету;</w:t>
      </w:r>
    </w:p>
    <w:bookmarkEnd w:id="1470"/>
    <w:bookmarkStart w:name="z1371" w:id="1471"/>
    <w:p>
      <w:pPr>
        <w:spacing w:after="0"/>
        <w:ind w:left="0"/>
        <w:jc w:val="both"/>
      </w:pPr>
      <w:r>
        <w:rPr>
          <w:rFonts w:ascii="Times New Roman"/>
          <w:b w:val="false"/>
          <w:i w:val="false"/>
          <w:color w:val="000000"/>
          <w:sz w:val="28"/>
        </w:rPr>
        <w:t>
      автоматтандырылған жабдықты берілген технологиялық жұмыс режиміне шығару;</w:t>
      </w:r>
    </w:p>
    <w:bookmarkEnd w:id="1471"/>
    <w:bookmarkStart w:name="z1372" w:id="1472"/>
    <w:p>
      <w:pPr>
        <w:spacing w:after="0"/>
        <w:ind w:left="0"/>
        <w:jc w:val="both"/>
      </w:pPr>
      <w:r>
        <w:rPr>
          <w:rFonts w:ascii="Times New Roman"/>
          <w:b w:val="false"/>
          <w:i w:val="false"/>
          <w:color w:val="000000"/>
          <w:sz w:val="28"/>
        </w:rPr>
        <w:t>
      негізгі автоматтандыру құралдарының жұмысын бақылау;</w:t>
      </w:r>
    </w:p>
    <w:bookmarkEnd w:id="1472"/>
    <w:bookmarkStart w:name="z1373" w:id="1473"/>
    <w:p>
      <w:pPr>
        <w:spacing w:after="0"/>
        <w:ind w:left="0"/>
        <w:jc w:val="both"/>
      </w:pPr>
      <w:r>
        <w:rPr>
          <w:rFonts w:ascii="Times New Roman"/>
          <w:b w:val="false"/>
          <w:i w:val="false"/>
          <w:color w:val="000000"/>
          <w:sz w:val="28"/>
        </w:rPr>
        <w:t>
      жер бетіндегі және астындағы жабдық пен коммуникацияларды, жабу, үзуші, сақтандыру және реттеуші арматураны жөндеуді ұйымдастыру және соған қатысу;</w:t>
      </w:r>
    </w:p>
    <w:bookmarkEnd w:id="1473"/>
    <w:bookmarkStart w:name="z1374" w:id="1474"/>
    <w:p>
      <w:pPr>
        <w:spacing w:after="0"/>
        <w:ind w:left="0"/>
        <w:jc w:val="both"/>
      </w:pPr>
      <w:r>
        <w:rPr>
          <w:rFonts w:ascii="Times New Roman"/>
          <w:b w:val="false"/>
          <w:i w:val="false"/>
          <w:color w:val="000000"/>
          <w:sz w:val="28"/>
        </w:rPr>
        <w:t>
      газ және конденсат шығынын қысқарту, газды жинау, дайындау және тасымалдау технологиялық процестерін жетілдіру жөніндегі техникалық және технологиялық іс-шараларды жүзеге асыру;</w:t>
      </w:r>
    </w:p>
    <w:bookmarkEnd w:id="1474"/>
    <w:bookmarkStart w:name="z1375" w:id="1475"/>
    <w:p>
      <w:pPr>
        <w:spacing w:after="0"/>
        <w:ind w:left="0"/>
        <w:jc w:val="both"/>
      </w:pPr>
      <w:r>
        <w:rPr>
          <w:rFonts w:ascii="Times New Roman"/>
          <w:b w:val="false"/>
          <w:i w:val="false"/>
          <w:color w:val="000000"/>
          <w:sz w:val="28"/>
        </w:rPr>
        <w:t>
      ауа сынамасын алу және газ талдағыштарды пайдалана отырып оның газдылығына талдау жасау;</w:t>
      </w:r>
    </w:p>
    <w:bookmarkEnd w:id="1475"/>
    <w:bookmarkStart w:name="z1376" w:id="1476"/>
    <w:p>
      <w:pPr>
        <w:spacing w:after="0"/>
        <w:ind w:left="0"/>
        <w:jc w:val="both"/>
      </w:pPr>
      <w:r>
        <w:rPr>
          <w:rFonts w:ascii="Times New Roman"/>
          <w:b w:val="false"/>
          <w:i w:val="false"/>
          <w:color w:val="000000"/>
          <w:sz w:val="28"/>
        </w:rPr>
        <w:t>
      звеноның, бригаданың жұмысына басшылық ету.</w:t>
      </w:r>
    </w:p>
    <w:bookmarkEnd w:id="1476"/>
    <w:bookmarkStart w:name="z1377" w:id="1477"/>
    <w:p>
      <w:pPr>
        <w:spacing w:after="0"/>
        <w:ind w:left="0"/>
        <w:jc w:val="both"/>
      </w:pPr>
      <w:r>
        <w:rPr>
          <w:rFonts w:ascii="Times New Roman"/>
          <w:b w:val="false"/>
          <w:i w:val="false"/>
          <w:color w:val="000000"/>
          <w:sz w:val="28"/>
        </w:rPr>
        <w:t>
      164. Білуге тиіс:</w:t>
      </w:r>
    </w:p>
    <w:bookmarkEnd w:id="1477"/>
    <w:bookmarkStart w:name="z1378" w:id="1478"/>
    <w:p>
      <w:pPr>
        <w:spacing w:after="0"/>
        <w:ind w:left="0"/>
        <w:jc w:val="both"/>
      </w:pPr>
      <w:r>
        <w:rPr>
          <w:rFonts w:ascii="Times New Roman"/>
          <w:b w:val="false"/>
          <w:i w:val="false"/>
          <w:color w:val="000000"/>
          <w:sz w:val="28"/>
        </w:rPr>
        <w:t>
      жұмысталатын кен орнының сипаттамасын;</w:t>
      </w:r>
    </w:p>
    <w:bookmarkEnd w:id="1478"/>
    <w:bookmarkStart w:name="z1379" w:id="1479"/>
    <w:p>
      <w:pPr>
        <w:spacing w:after="0"/>
        <w:ind w:left="0"/>
        <w:jc w:val="both"/>
      </w:pPr>
      <w:r>
        <w:rPr>
          <w:rFonts w:ascii="Times New Roman"/>
          <w:b w:val="false"/>
          <w:i w:val="false"/>
          <w:color w:val="000000"/>
          <w:sz w:val="28"/>
        </w:rPr>
        <w:t>
      жер бетіндегі жабдықтың, ұңғымалардың, мұнай мен газды сепарациялау пункттерінің нысаны мен құрылымын;</w:t>
      </w:r>
    </w:p>
    <w:bookmarkEnd w:id="1479"/>
    <w:bookmarkStart w:name="z1380" w:id="1480"/>
    <w:p>
      <w:pPr>
        <w:spacing w:after="0"/>
        <w:ind w:left="0"/>
        <w:jc w:val="both"/>
      </w:pPr>
      <w:r>
        <w:rPr>
          <w:rFonts w:ascii="Times New Roman"/>
          <w:b w:val="false"/>
          <w:i w:val="false"/>
          <w:color w:val="000000"/>
          <w:sz w:val="28"/>
        </w:rPr>
        <w:t>
      газ және газ конденсатын жинау мен тасымалдаудың технологиялық сызбасын;</w:t>
      </w:r>
    </w:p>
    <w:bookmarkEnd w:id="1480"/>
    <w:bookmarkStart w:name="z1381" w:id="1481"/>
    <w:p>
      <w:pPr>
        <w:spacing w:after="0"/>
        <w:ind w:left="0"/>
        <w:jc w:val="both"/>
      </w:pPr>
      <w:r>
        <w:rPr>
          <w:rFonts w:ascii="Times New Roman"/>
          <w:b w:val="false"/>
          <w:i w:val="false"/>
          <w:color w:val="000000"/>
          <w:sz w:val="28"/>
        </w:rPr>
        <w:t>
      газ факторын анықтаудың, қысым мен деңгей реттеуіштерінің, мұнай үзгілерінің, бақылау-өлшеу аспаптарының, газ құбырларының изоляциясын бақылау аспаптарының технологиялық сызбасын;</w:t>
      </w:r>
    </w:p>
    <w:bookmarkEnd w:id="1481"/>
    <w:bookmarkStart w:name="z1382" w:id="1482"/>
    <w:p>
      <w:pPr>
        <w:spacing w:after="0"/>
        <w:ind w:left="0"/>
        <w:jc w:val="both"/>
      </w:pPr>
      <w:r>
        <w:rPr>
          <w:rFonts w:ascii="Times New Roman"/>
          <w:b w:val="false"/>
          <w:i w:val="false"/>
          <w:color w:val="000000"/>
          <w:sz w:val="28"/>
        </w:rPr>
        <w:t>
      ортадан тепкіш және винтті насостардың жұмыс принципін, жоғары күкіртті мұнай газын жинау мен пайдалану ерекшеліктерін;</w:t>
      </w:r>
    </w:p>
    <w:bookmarkEnd w:id="1482"/>
    <w:bookmarkStart w:name="z1383" w:id="1483"/>
    <w:p>
      <w:pPr>
        <w:spacing w:after="0"/>
        <w:ind w:left="0"/>
        <w:jc w:val="both"/>
      </w:pPr>
      <w:r>
        <w:rPr>
          <w:rFonts w:ascii="Times New Roman"/>
          <w:b w:val="false"/>
          <w:i w:val="false"/>
          <w:color w:val="000000"/>
          <w:sz w:val="28"/>
        </w:rPr>
        <w:t>
      метанолдың, ингибиторлар мен газдардың қасиеттерін.</w:t>
      </w:r>
    </w:p>
    <w:bookmarkEnd w:id="1483"/>
    <w:bookmarkStart w:name="z1384" w:id="1484"/>
    <w:p>
      <w:pPr>
        <w:spacing w:after="0"/>
        <w:ind w:left="0"/>
        <w:jc w:val="left"/>
      </w:pPr>
      <w:r>
        <w:rPr>
          <w:rFonts w:ascii="Times New Roman"/>
          <w:b/>
          <w:i w:val="false"/>
          <w:color w:val="000000"/>
        </w:rPr>
        <w:t xml:space="preserve"> 38. Мұнай мен газ өндіруді басқару пультінің операторы</w:t>
      </w:r>
    </w:p>
    <w:bookmarkEnd w:id="1484"/>
    <w:bookmarkStart w:name="z1385" w:id="1485"/>
    <w:p>
      <w:pPr>
        <w:spacing w:after="0"/>
        <w:ind w:left="0"/>
        <w:jc w:val="both"/>
      </w:pPr>
      <w:r>
        <w:rPr>
          <w:rFonts w:ascii="Times New Roman"/>
          <w:b w:val="false"/>
          <w:i w:val="false"/>
          <w:color w:val="000000"/>
          <w:sz w:val="28"/>
        </w:rPr>
        <w:t>
      Параграф 35. Мұнай мен газ өндіруді басқару пультінің операторы</w:t>
      </w:r>
    </w:p>
    <w:bookmarkEnd w:id="1485"/>
    <w:bookmarkStart w:name="z1386" w:id="1486"/>
    <w:p>
      <w:pPr>
        <w:spacing w:after="0"/>
        <w:ind w:left="0"/>
        <w:jc w:val="both"/>
      </w:pPr>
      <w:r>
        <w:rPr>
          <w:rFonts w:ascii="Times New Roman"/>
          <w:b w:val="false"/>
          <w:i w:val="false"/>
          <w:color w:val="000000"/>
          <w:sz w:val="28"/>
        </w:rPr>
        <w:t>
      165. Жұмыс сипаттамасы:</w:t>
      </w:r>
    </w:p>
    <w:bookmarkEnd w:id="1486"/>
    <w:bookmarkStart w:name="z1387" w:id="1487"/>
    <w:p>
      <w:pPr>
        <w:spacing w:after="0"/>
        <w:ind w:left="0"/>
        <w:jc w:val="both"/>
      </w:pPr>
      <w:r>
        <w:rPr>
          <w:rFonts w:ascii="Times New Roman"/>
          <w:b w:val="false"/>
          <w:i w:val="false"/>
          <w:color w:val="000000"/>
          <w:sz w:val="28"/>
        </w:rPr>
        <w:t>
      кәсіпшілікте мұнай, газ және газ конденсатын өндірудің технологиялық процесін бақылау және автоматика мен телемеханика құралдарының көмегімен мұнай, газ және газ конденсатын өндіруді өлшеудің технологиялық процесін қашықтықтан басқару;</w:t>
      </w:r>
    </w:p>
    <w:bookmarkEnd w:id="1487"/>
    <w:bookmarkStart w:name="z1388" w:id="1488"/>
    <w:p>
      <w:pPr>
        <w:spacing w:after="0"/>
        <w:ind w:left="0"/>
        <w:jc w:val="both"/>
      </w:pPr>
      <w:r>
        <w:rPr>
          <w:rFonts w:ascii="Times New Roman"/>
          <w:b w:val="false"/>
          <w:i w:val="false"/>
          <w:color w:val="000000"/>
          <w:sz w:val="28"/>
        </w:rPr>
        <w:t>
      қондырғылар мен механизмдерді қосу және ажырату;</w:t>
      </w:r>
    </w:p>
    <w:bookmarkEnd w:id="1488"/>
    <w:bookmarkStart w:name="z1389" w:id="1489"/>
    <w:p>
      <w:pPr>
        <w:spacing w:after="0"/>
        <w:ind w:left="0"/>
        <w:jc w:val="both"/>
      </w:pPr>
      <w:r>
        <w:rPr>
          <w:rFonts w:ascii="Times New Roman"/>
          <w:b w:val="false"/>
          <w:i w:val="false"/>
          <w:color w:val="000000"/>
          <w:sz w:val="28"/>
        </w:rPr>
        <w:t>
      ұңғымалар мен топтық өлшеу құралдарынан ақпарат жинауды, өңдеуді және беруді жүзеге асыру;</w:t>
      </w:r>
    </w:p>
    <w:bookmarkEnd w:id="1489"/>
    <w:bookmarkStart w:name="z1390" w:id="1490"/>
    <w:p>
      <w:pPr>
        <w:spacing w:after="0"/>
        <w:ind w:left="0"/>
        <w:jc w:val="both"/>
      </w:pPr>
      <w:r>
        <w:rPr>
          <w:rFonts w:ascii="Times New Roman"/>
          <w:b w:val="false"/>
          <w:i w:val="false"/>
          <w:color w:val="000000"/>
          <w:sz w:val="28"/>
        </w:rPr>
        <w:t>
      басқару пульті мен қызмет көрсетуші операторлардың ақпараты арқылы жұмыс істеп тұрған ұңғымалар қорының жұмысын бақылау;</w:t>
      </w:r>
    </w:p>
    <w:bookmarkEnd w:id="1490"/>
    <w:bookmarkStart w:name="z1391" w:id="1491"/>
    <w:p>
      <w:pPr>
        <w:spacing w:after="0"/>
        <w:ind w:left="0"/>
        <w:jc w:val="both"/>
      </w:pPr>
      <w:r>
        <w:rPr>
          <w:rFonts w:ascii="Times New Roman"/>
          <w:b w:val="false"/>
          <w:i w:val="false"/>
          <w:color w:val="000000"/>
          <w:sz w:val="28"/>
        </w:rPr>
        <w:t>
      кәсіпшілік пен орталық технологиялық қызметтегі апаттық жағдайлардағы жұмыстың орындалғаны туралы ақпаратты дайындау және беру;</w:t>
      </w:r>
    </w:p>
    <w:bookmarkEnd w:id="1491"/>
    <w:bookmarkStart w:name="z1392" w:id="1492"/>
    <w:p>
      <w:pPr>
        <w:spacing w:after="0"/>
        <w:ind w:left="0"/>
        <w:jc w:val="both"/>
      </w:pPr>
      <w:r>
        <w:rPr>
          <w:rFonts w:ascii="Times New Roman"/>
          <w:b w:val="false"/>
          <w:i w:val="false"/>
          <w:color w:val="000000"/>
          <w:sz w:val="28"/>
        </w:rPr>
        <w:t>
      орталық инженерлік-технологиялық қызметке қажетті арнаулы техника мен көлікке өтінім беру;</w:t>
      </w:r>
    </w:p>
    <w:bookmarkEnd w:id="1492"/>
    <w:bookmarkStart w:name="z1393" w:id="1493"/>
    <w:p>
      <w:pPr>
        <w:spacing w:after="0"/>
        <w:ind w:left="0"/>
        <w:jc w:val="both"/>
      </w:pPr>
      <w:r>
        <w:rPr>
          <w:rFonts w:ascii="Times New Roman"/>
          <w:b w:val="false"/>
          <w:i w:val="false"/>
          <w:color w:val="000000"/>
          <w:sz w:val="28"/>
        </w:rPr>
        <w:t>
      ұңғыманың жұмысы мен өнімді тапсыру, ұңғыманы жер астында және күрделі жөндеу бригадасының қозғалысы туралы мәліметті жасау;</w:t>
      </w:r>
    </w:p>
    <w:bookmarkEnd w:id="1493"/>
    <w:bookmarkStart w:name="z1394" w:id="1494"/>
    <w:p>
      <w:pPr>
        <w:spacing w:after="0"/>
        <w:ind w:left="0"/>
        <w:jc w:val="both"/>
      </w:pPr>
      <w:r>
        <w:rPr>
          <w:rFonts w:ascii="Times New Roman"/>
          <w:b w:val="false"/>
          <w:i w:val="false"/>
          <w:color w:val="000000"/>
          <w:sz w:val="28"/>
        </w:rPr>
        <w:t>
      кәсіпшіліктің инженерлік-технологиялық қызметінің басшылығымен жұмысты жүзеге асыру және мұнай-газ өндіруші басқарманың орталық инженерлік-технологиялық қызметінен жедел нұсқаулар алу. Ұңғыманың жұмыс режимін өзгерту және мұнай кәсіпшілігі нысандарында жүргізіліп жатқан жұмыс жөніндегі вахталық құжаттаманы жүргізу;</w:t>
      </w:r>
    </w:p>
    <w:bookmarkEnd w:id="1494"/>
    <w:bookmarkStart w:name="z1395" w:id="1495"/>
    <w:p>
      <w:pPr>
        <w:spacing w:after="0"/>
        <w:ind w:left="0"/>
        <w:jc w:val="both"/>
      </w:pPr>
      <w:r>
        <w:rPr>
          <w:rFonts w:ascii="Times New Roman"/>
          <w:b w:val="false"/>
          <w:i w:val="false"/>
          <w:color w:val="000000"/>
          <w:sz w:val="28"/>
        </w:rPr>
        <w:t>
      мұнай және газ өндіру, ұңғымаларды қосу және тоқтату операторлардың жұмысына басшылық ету.</w:t>
      </w:r>
    </w:p>
    <w:bookmarkEnd w:id="1495"/>
    <w:bookmarkStart w:name="z1396" w:id="1496"/>
    <w:p>
      <w:pPr>
        <w:spacing w:after="0"/>
        <w:ind w:left="0"/>
        <w:jc w:val="both"/>
      </w:pPr>
      <w:r>
        <w:rPr>
          <w:rFonts w:ascii="Times New Roman"/>
          <w:b w:val="false"/>
          <w:i w:val="false"/>
          <w:color w:val="000000"/>
          <w:sz w:val="28"/>
        </w:rPr>
        <w:t>
      166. Білуге тиіс:</w:t>
      </w:r>
    </w:p>
    <w:bookmarkEnd w:id="1496"/>
    <w:bookmarkStart w:name="z1397" w:id="1497"/>
    <w:p>
      <w:pPr>
        <w:spacing w:after="0"/>
        <w:ind w:left="0"/>
        <w:jc w:val="both"/>
      </w:pPr>
      <w:r>
        <w:rPr>
          <w:rFonts w:ascii="Times New Roman"/>
          <w:b w:val="false"/>
          <w:i w:val="false"/>
          <w:color w:val="000000"/>
          <w:sz w:val="28"/>
        </w:rPr>
        <w:t>
      жұмысталатын кен орнының сипаттамасын, мұнай, газ және газ конденсатын өндірудің технологиялық процесін;</w:t>
      </w:r>
    </w:p>
    <w:bookmarkEnd w:id="1497"/>
    <w:bookmarkStart w:name="z1398" w:id="1498"/>
    <w:p>
      <w:pPr>
        <w:spacing w:after="0"/>
        <w:ind w:left="0"/>
        <w:jc w:val="both"/>
      </w:pPr>
      <w:r>
        <w:rPr>
          <w:rFonts w:ascii="Times New Roman"/>
          <w:b w:val="false"/>
          <w:i w:val="false"/>
          <w:color w:val="000000"/>
          <w:sz w:val="28"/>
        </w:rPr>
        <w:t>
      ұңғымаларды игеру және мұнай, газ және газ конденсатын өндіруді интенсивтендіру әдістерін;</w:t>
      </w:r>
    </w:p>
    <w:bookmarkEnd w:id="1498"/>
    <w:bookmarkStart w:name="z1399" w:id="1499"/>
    <w:p>
      <w:pPr>
        <w:spacing w:after="0"/>
        <w:ind w:left="0"/>
        <w:jc w:val="both"/>
      </w:pPr>
      <w:r>
        <w:rPr>
          <w:rFonts w:ascii="Times New Roman"/>
          <w:b w:val="false"/>
          <w:i w:val="false"/>
          <w:color w:val="000000"/>
          <w:sz w:val="28"/>
        </w:rPr>
        <w:t>
      жердің бетіндегі және астындағы жабдықтың нысаны мен сипаттамасын;</w:t>
      </w:r>
    </w:p>
    <w:bookmarkEnd w:id="1499"/>
    <w:bookmarkStart w:name="z1400" w:id="1500"/>
    <w:p>
      <w:pPr>
        <w:spacing w:after="0"/>
        <w:ind w:left="0"/>
        <w:jc w:val="both"/>
      </w:pPr>
      <w:r>
        <w:rPr>
          <w:rFonts w:ascii="Times New Roman"/>
          <w:b w:val="false"/>
          <w:i w:val="false"/>
          <w:color w:val="000000"/>
          <w:sz w:val="28"/>
        </w:rPr>
        <w:t>
      ұңғыманы күрделі және жер астында жөндеу түрлері мен ұңғымаларды зерттеу әдістерін;</w:t>
      </w:r>
    </w:p>
    <w:bookmarkEnd w:id="1500"/>
    <w:bookmarkStart w:name="z1401" w:id="1501"/>
    <w:p>
      <w:pPr>
        <w:spacing w:after="0"/>
        <w:ind w:left="0"/>
        <w:jc w:val="both"/>
      </w:pPr>
      <w:r>
        <w:rPr>
          <w:rFonts w:ascii="Times New Roman"/>
          <w:b w:val="false"/>
          <w:i w:val="false"/>
          <w:color w:val="000000"/>
          <w:sz w:val="28"/>
        </w:rPr>
        <w:t>
      мұнай, газ және газ конденсатын жинаудың, тасымалдаудың, есепке алу мен дайындаудың технологиялық сызбасын;</w:t>
      </w:r>
    </w:p>
    <w:bookmarkEnd w:id="1501"/>
    <w:bookmarkStart w:name="z1402" w:id="1502"/>
    <w:p>
      <w:pPr>
        <w:spacing w:after="0"/>
        <w:ind w:left="0"/>
        <w:jc w:val="both"/>
      </w:pPr>
      <w:r>
        <w:rPr>
          <w:rFonts w:ascii="Times New Roman"/>
          <w:b w:val="false"/>
          <w:i w:val="false"/>
          <w:color w:val="000000"/>
          <w:sz w:val="28"/>
        </w:rPr>
        <w:t>
      қызмет көрсететін аппаратураның, автоматика мен телемеханика құралдарының принциптік және монтаждау сызбаларын;</w:t>
      </w:r>
    </w:p>
    <w:bookmarkEnd w:id="1502"/>
    <w:bookmarkStart w:name="z1403" w:id="1503"/>
    <w:p>
      <w:pPr>
        <w:spacing w:after="0"/>
        <w:ind w:left="0"/>
        <w:jc w:val="both"/>
      </w:pPr>
      <w:r>
        <w:rPr>
          <w:rFonts w:ascii="Times New Roman"/>
          <w:b w:val="false"/>
          <w:i w:val="false"/>
          <w:color w:val="000000"/>
          <w:sz w:val="28"/>
        </w:rPr>
        <w:t>
      телебақылау мен телебасқару, телемеханика мен бағдарламалық құрылғылар негіздерін, қолданылатын бақылау-өлшеу аспаптарының нысанын;</w:t>
      </w:r>
    </w:p>
    <w:bookmarkEnd w:id="1503"/>
    <w:bookmarkStart w:name="z1404" w:id="1504"/>
    <w:p>
      <w:pPr>
        <w:spacing w:after="0"/>
        <w:ind w:left="0"/>
        <w:jc w:val="both"/>
      </w:pPr>
      <w:r>
        <w:rPr>
          <w:rFonts w:ascii="Times New Roman"/>
          <w:b w:val="false"/>
          <w:i w:val="false"/>
          <w:color w:val="000000"/>
          <w:sz w:val="28"/>
        </w:rPr>
        <w:t>
      электротехника негіздерін.</w:t>
      </w:r>
    </w:p>
    <w:bookmarkEnd w:id="1504"/>
    <w:bookmarkStart w:name="z1405" w:id="1505"/>
    <w:p>
      <w:pPr>
        <w:spacing w:after="0"/>
        <w:ind w:left="0"/>
        <w:jc w:val="both"/>
      </w:pPr>
      <w:r>
        <w:rPr>
          <w:rFonts w:ascii="Times New Roman"/>
          <w:b w:val="false"/>
          <w:i w:val="false"/>
          <w:color w:val="000000"/>
          <w:sz w:val="28"/>
        </w:rPr>
        <w:t>
      автоматтандырылмаған кәсіпшіліктердегі жұмыс кезінде - 4-разряд;</w:t>
      </w:r>
    </w:p>
    <w:bookmarkEnd w:id="1505"/>
    <w:bookmarkStart w:name="z1406" w:id="1506"/>
    <w:p>
      <w:pPr>
        <w:spacing w:after="0"/>
        <w:ind w:left="0"/>
        <w:jc w:val="both"/>
      </w:pPr>
      <w:r>
        <w:rPr>
          <w:rFonts w:ascii="Times New Roman"/>
          <w:b w:val="false"/>
          <w:i w:val="false"/>
          <w:color w:val="000000"/>
          <w:sz w:val="28"/>
        </w:rPr>
        <w:t>
      автоматтандырылған кәсіпшіліктердегі жұмыс кезінде - 5-разряд.</w:t>
      </w:r>
    </w:p>
    <w:bookmarkEnd w:id="1506"/>
    <w:bookmarkStart w:name="z1407" w:id="1507"/>
    <w:p>
      <w:pPr>
        <w:spacing w:after="0"/>
        <w:ind w:left="0"/>
        <w:jc w:val="left"/>
      </w:pPr>
      <w:r>
        <w:rPr>
          <w:rFonts w:ascii="Times New Roman"/>
          <w:b/>
          <w:i w:val="false"/>
          <w:color w:val="000000"/>
        </w:rPr>
        <w:t xml:space="preserve"> 39. Ұңғымаларды химиялық өңдеу жөніндегі оператор</w:t>
      </w:r>
    </w:p>
    <w:bookmarkEnd w:id="1507"/>
    <w:bookmarkStart w:name="z1408" w:id="1508"/>
    <w:p>
      <w:pPr>
        <w:spacing w:after="0"/>
        <w:ind w:left="0"/>
        <w:jc w:val="both"/>
      </w:pPr>
      <w:r>
        <w:rPr>
          <w:rFonts w:ascii="Times New Roman"/>
          <w:b w:val="false"/>
          <w:i w:val="false"/>
          <w:color w:val="000000"/>
          <w:sz w:val="28"/>
        </w:rPr>
        <w:t>
      Параграф 36. Ұңғымаларды химиялық өңдеу жөніндегі оператор, 3-разряд</w:t>
      </w:r>
    </w:p>
    <w:bookmarkEnd w:id="1508"/>
    <w:bookmarkStart w:name="z1409" w:id="1509"/>
    <w:p>
      <w:pPr>
        <w:spacing w:after="0"/>
        <w:ind w:left="0"/>
        <w:jc w:val="both"/>
      </w:pPr>
      <w:r>
        <w:rPr>
          <w:rFonts w:ascii="Times New Roman"/>
          <w:b w:val="false"/>
          <w:i w:val="false"/>
          <w:color w:val="000000"/>
          <w:sz w:val="28"/>
        </w:rPr>
        <w:t>
      167. Жұмыс сипаттамасы:</w:t>
      </w:r>
    </w:p>
    <w:bookmarkEnd w:id="1509"/>
    <w:bookmarkStart w:name="z1410" w:id="1510"/>
    <w:p>
      <w:pPr>
        <w:spacing w:after="0"/>
        <w:ind w:left="0"/>
        <w:jc w:val="both"/>
      </w:pPr>
      <w:r>
        <w:rPr>
          <w:rFonts w:ascii="Times New Roman"/>
          <w:b w:val="false"/>
          <w:i w:val="false"/>
          <w:color w:val="000000"/>
          <w:sz w:val="28"/>
        </w:rPr>
        <w:t>
      химиялық реагенттер мен жабдықты дайындау;</w:t>
      </w:r>
    </w:p>
    <w:bookmarkEnd w:id="1510"/>
    <w:bookmarkStart w:name="z1411" w:id="1511"/>
    <w:p>
      <w:pPr>
        <w:spacing w:after="0"/>
        <w:ind w:left="0"/>
        <w:jc w:val="both"/>
      </w:pPr>
      <w:r>
        <w:rPr>
          <w:rFonts w:ascii="Times New Roman"/>
          <w:b w:val="false"/>
          <w:i w:val="false"/>
          <w:color w:val="000000"/>
          <w:sz w:val="28"/>
        </w:rPr>
        <w:t>
      ұңғыма жанына жабдық орнату кезінде жоғары және төмен қысым желілерін, икемді шлангілерді құрастыру және бөлшектеу;</w:t>
      </w:r>
    </w:p>
    <w:bookmarkEnd w:id="1511"/>
    <w:bookmarkStart w:name="z1412" w:id="1512"/>
    <w:p>
      <w:pPr>
        <w:spacing w:after="0"/>
        <w:ind w:left="0"/>
        <w:jc w:val="both"/>
      </w:pPr>
      <w:r>
        <w:rPr>
          <w:rFonts w:ascii="Times New Roman"/>
          <w:b w:val="false"/>
          <w:i w:val="false"/>
          <w:color w:val="000000"/>
          <w:sz w:val="28"/>
        </w:rPr>
        <w:t>
      айдалатын сұйықтың көлемін өлшеу;</w:t>
      </w:r>
    </w:p>
    <w:bookmarkEnd w:id="1512"/>
    <w:bookmarkStart w:name="z1413" w:id="1513"/>
    <w:p>
      <w:pPr>
        <w:spacing w:after="0"/>
        <w:ind w:left="0"/>
        <w:jc w:val="both"/>
      </w:pPr>
      <w:r>
        <w:rPr>
          <w:rFonts w:ascii="Times New Roman"/>
          <w:b w:val="false"/>
          <w:i w:val="false"/>
          <w:color w:val="000000"/>
          <w:sz w:val="28"/>
        </w:rPr>
        <w:t>
      тұзды қышқыл концентрациясын анықтау және химиялық реагенттерді дозалау;</w:t>
      </w:r>
    </w:p>
    <w:bookmarkEnd w:id="1513"/>
    <w:bookmarkStart w:name="z1414" w:id="1514"/>
    <w:p>
      <w:pPr>
        <w:spacing w:after="0"/>
        <w:ind w:left="0"/>
        <w:jc w:val="both"/>
      </w:pPr>
      <w:r>
        <w:rPr>
          <w:rFonts w:ascii="Times New Roman"/>
          <w:b w:val="false"/>
          <w:i w:val="false"/>
          <w:color w:val="000000"/>
          <w:sz w:val="28"/>
        </w:rPr>
        <w:t>
      ұңғыманы термоөңдеу жұмыстарына қатысу;</w:t>
      </w:r>
    </w:p>
    <w:bookmarkEnd w:id="1514"/>
    <w:bookmarkStart w:name="z1415" w:id="1515"/>
    <w:p>
      <w:pPr>
        <w:spacing w:after="0"/>
        <w:ind w:left="0"/>
        <w:jc w:val="both"/>
      </w:pPr>
      <w:r>
        <w:rPr>
          <w:rFonts w:ascii="Times New Roman"/>
          <w:b w:val="false"/>
          <w:i w:val="false"/>
          <w:color w:val="000000"/>
          <w:sz w:val="28"/>
        </w:rPr>
        <w:t>
      қолданылатын жабдықты ұсақ жөндеу.</w:t>
      </w:r>
    </w:p>
    <w:bookmarkEnd w:id="1515"/>
    <w:bookmarkStart w:name="z1416" w:id="1516"/>
    <w:p>
      <w:pPr>
        <w:spacing w:after="0"/>
        <w:ind w:left="0"/>
        <w:jc w:val="both"/>
      </w:pPr>
      <w:r>
        <w:rPr>
          <w:rFonts w:ascii="Times New Roman"/>
          <w:b w:val="false"/>
          <w:i w:val="false"/>
          <w:color w:val="000000"/>
          <w:sz w:val="28"/>
        </w:rPr>
        <w:t>
      168. Білуге тиіс:</w:t>
      </w:r>
    </w:p>
    <w:bookmarkEnd w:id="1516"/>
    <w:bookmarkStart w:name="z1417" w:id="1517"/>
    <w:p>
      <w:pPr>
        <w:spacing w:after="0"/>
        <w:ind w:left="0"/>
        <w:jc w:val="both"/>
      </w:pPr>
      <w:r>
        <w:rPr>
          <w:rFonts w:ascii="Times New Roman"/>
          <w:b w:val="false"/>
          <w:i w:val="false"/>
          <w:color w:val="000000"/>
          <w:sz w:val="28"/>
        </w:rPr>
        <w:t>
      мұнай мен газ өндіру технологиясы, мұнай мен газ кен орындары, мұнай өндіруді интенсивтендіру әдістері жөніндегі негізгі деректерді;</w:t>
      </w:r>
    </w:p>
    <w:bookmarkEnd w:id="1517"/>
    <w:bookmarkStart w:name="z1418" w:id="1518"/>
    <w:p>
      <w:pPr>
        <w:spacing w:after="0"/>
        <w:ind w:left="0"/>
        <w:jc w:val="both"/>
      </w:pPr>
      <w:r>
        <w:rPr>
          <w:rFonts w:ascii="Times New Roman"/>
          <w:b w:val="false"/>
          <w:i w:val="false"/>
          <w:color w:val="000000"/>
          <w:sz w:val="28"/>
        </w:rPr>
        <w:t>
      ұңғымаларды химиялық және термиялық өңдеу нысанын, қолданылатын жабдықтың құрылымы мен жұмыс принципін;</w:t>
      </w:r>
    </w:p>
    <w:bookmarkEnd w:id="1518"/>
    <w:bookmarkStart w:name="z1419" w:id="1519"/>
    <w:p>
      <w:pPr>
        <w:spacing w:after="0"/>
        <w:ind w:left="0"/>
        <w:jc w:val="both"/>
      </w:pPr>
      <w:r>
        <w:rPr>
          <w:rFonts w:ascii="Times New Roman"/>
          <w:b w:val="false"/>
          <w:i w:val="false"/>
          <w:color w:val="000000"/>
          <w:sz w:val="28"/>
        </w:rPr>
        <w:t>
      химиялық реагенттерді дайындау тәсілдерін және оларды сақтау ережесін;</w:t>
      </w:r>
    </w:p>
    <w:bookmarkEnd w:id="1519"/>
    <w:bookmarkStart w:name="z1420" w:id="1520"/>
    <w:p>
      <w:pPr>
        <w:spacing w:after="0"/>
        <w:ind w:left="0"/>
        <w:jc w:val="both"/>
      </w:pPr>
      <w:r>
        <w:rPr>
          <w:rFonts w:ascii="Times New Roman"/>
          <w:b w:val="false"/>
          <w:i w:val="false"/>
          <w:color w:val="000000"/>
          <w:sz w:val="28"/>
        </w:rPr>
        <w:t>
      химиялық реагенттерді тиеу және түсіру ережесін;</w:t>
      </w:r>
    </w:p>
    <w:bookmarkEnd w:id="1520"/>
    <w:bookmarkStart w:name="z1421" w:id="1521"/>
    <w:p>
      <w:pPr>
        <w:spacing w:after="0"/>
        <w:ind w:left="0"/>
        <w:jc w:val="both"/>
      </w:pPr>
      <w:r>
        <w:rPr>
          <w:rFonts w:ascii="Times New Roman"/>
          <w:b w:val="false"/>
          <w:i w:val="false"/>
          <w:color w:val="000000"/>
          <w:sz w:val="28"/>
        </w:rPr>
        <w:t>
      біліктілігі анағұрлым жоғары ұңғымаларды химиялық өңдеу жөніндегі оператордың басшылығымен жұмыс істеу кезінде - 2-разряд.</w:t>
      </w:r>
    </w:p>
    <w:bookmarkEnd w:id="1521"/>
    <w:bookmarkStart w:name="z1422" w:id="1522"/>
    <w:p>
      <w:pPr>
        <w:spacing w:after="0"/>
        <w:ind w:left="0"/>
        <w:jc w:val="both"/>
      </w:pPr>
      <w:r>
        <w:rPr>
          <w:rFonts w:ascii="Times New Roman"/>
          <w:b w:val="false"/>
          <w:i w:val="false"/>
          <w:color w:val="000000"/>
          <w:sz w:val="28"/>
        </w:rPr>
        <w:t>
      Параграф 37. Ұңғымаларды химиялық өңдеу жөніндегі оператор, 4-разряд</w:t>
      </w:r>
    </w:p>
    <w:bookmarkEnd w:id="1522"/>
    <w:bookmarkStart w:name="z1423" w:id="1523"/>
    <w:p>
      <w:pPr>
        <w:spacing w:after="0"/>
        <w:ind w:left="0"/>
        <w:jc w:val="both"/>
      </w:pPr>
      <w:r>
        <w:rPr>
          <w:rFonts w:ascii="Times New Roman"/>
          <w:b w:val="false"/>
          <w:i w:val="false"/>
          <w:color w:val="000000"/>
          <w:sz w:val="28"/>
        </w:rPr>
        <w:t>
      169. Жұмыс сипаттамасы:</w:t>
      </w:r>
    </w:p>
    <w:bookmarkEnd w:id="1523"/>
    <w:bookmarkStart w:name="z1424" w:id="1524"/>
    <w:p>
      <w:pPr>
        <w:spacing w:after="0"/>
        <w:ind w:left="0"/>
        <w:jc w:val="both"/>
      </w:pPr>
      <w:r>
        <w:rPr>
          <w:rFonts w:ascii="Times New Roman"/>
          <w:b w:val="false"/>
          <w:i w:val="false"/>
          <w:color w:val="000000"/>
          <w:sz w:val="28"/>
        </w:rPr>
        <w:t>
      ұңғымаларды химиялық өңдеудің технологиялық процесін жүргізу;</w:t>
      </w:r>
    </w:p>
    <w:bookmarkEnd w:id="1524"/>
    <w:bookmarkStart w:name="z1425" w:id="1525"/>
    <w:p>
      <w:pPr>
        <w:spacing w:after="0"/>
        <w:ind w:left="0"/>
        <w:jc w:val="both"/>
      </w:pPr>
      <w:r>
        <w:rPr>
          <w:rFonts w:ascii="Times New Roman"/>
          <w:b w:val="false"/>
          <w:i w:val="false"/>
          <w:color w:val="000000"/>
          <w:sz w:val="28"/>
        </w:rPr>
        <w:t>
      картограмманы орнату және тіркеуші бақылау-өлшеу аспаптарының көрсеткіштерін қадағалау;</w:t>
      </w:r>
    </w:p>
    <w:bookmarkEnd w:id="1525"/>
    <w:bookmarkStart w:name="z1426" w:id="1526"/>
    <w:p>
      <w:pPr>
        <w:spacing w:after="0"/>
        <w:ind w:left="0"/>
        <w:jc w:val="both"/>
      </w:pPr>
      <w:r>
        <w:rPr>
          <w:rFonts w:ascii="Times New Roman"/>
          <w:b w:val="false"/>
          <w:i w:val="false"/>
          <w:color w:val="000000"/>
          <w:sz w:val="28"/>
        </w:rPr>
        <w:t>
      химиялық реагенттерді дозалау жұмыстарына басшылық ету. 100 атм. дейінгі қысым кезінде желіні монтаждау және демонтаждау, химиялық реагенттерді айдау. Забой жанындағы қабатты деблокировкалау және игеру;</w:t>
      </w:r>
    </w:p>
    <w:bookmarkEnd w:id="1526"/>
    <w:bookmarkStart w:name="z1427" w:id="1527"/>
    <w:p>
      <w:pPr>
        <w:spacing w:after="0"/>
        <w:ind w:left="0"/>
        <w:jc w:val="both"/>
      </w:pPr>
      <w:r>
        <w:rPr>
          <w:rFonts w:ascii="Times New Roman"/>
          <w:b w:val="false"/>
          <w:i w:val="false"/>
          <w:color w:val="000000"/>
          <w:sz w:val="28"/>
        </w:rPr>
        <w:t>
      термоөңдеу процесін қадағалау;</w:t>
      </w:r>
    </w:p>
    <w:bookmarkEnd w:id="1527"/>
    <w:bookmarkStart w:name="z1428" w:id="1528"/>
    <w:p>
      <w:pPr>
        <w:spacing w:after="0"/>
        <w:ind w:left="0"/>
        <w:jc w:val="both"/>
      </w:pPr>
      <w:r>
        <w:rPr>
          <w:rFonts w:ascii="Times New Roman"/>
          <w:b w:val="false"/>
          <w:i w:val="false"/>
          <w:color w:val="000000"/>
          <w:sz w:val="28"/>
        </w:rPr>
        <w:t>
      параметрлерді тіркеу.</w:t>
      </w:r>
    </w:p>
    <w:bookmarkEnd w:id="1528"/>
    <w:bookmarkStart w:name="z1429" w:id="1529"/>
    <w:p>
      <w:pPr>
        <w:spacing w:after="0"/>
        <w:ind w:left="0"/>
        <w:jc w:val="both"/>
      </w:pPr>
      <w:r>
        <w:rPr>
          <w:rFonts w:ascii="Times New Roman"/>
          <w:b w:val="false"/>
          <w:i w:val="false"/>
          <w:color w:val="000000"/>
          <w:sz w:val="28"/>
        </w:rPr>
        <w:t>
      170. Білуге тиіс: ұңғымаларды химиялық және термиялық өңдеу технологиясын;</w:t>
      </w:r>
    </w:p>
    <w:bookmarkEnd w:id="1529"/>
    <w:bookmarkStart w:name="z1430" w:id="1530"/>
    <w:p>
      <w:pPr>
        <w:spacing w:after="0"/>
        <w:ind w:left="0"/>
        <w:jc w:val="both"/>
      </w:pPr>
      <w:r>
        <w:rPr>
          <w:rFonts w:ascii="Times New Roman"/>
          <w:b w:val="false"/>
          <w:i w:val="false"/>
          <w:color w:val="000000"/>
          <w:sz w:val="28"/>
        </w:rPr>
        <w:t>
      қызмет көрсететін жабдықтың, қышқыл концентрациясын анықтау, ұңғымаларды химиялық және термиялық өңдеу аспаптарының, қолданылатын бақылау-өлшеу аспаптарының нысанын және жұмыс принципін, техникалық сипаттамасын.</w:t>
      </w:r>
    </w:p>
    <w:bookmarkEnd w:id="1530"/>
    <w:bookmarkStart w:name="z1431" w:id="1531"/>
    <w:p>
      <w:pPr>
        <w:spacing w:after="0"/>
        <w:ind w:left="0"/>
        <w:jc w:val="both"/>
      </w:pPr>
      <w:r>
        <w:rPr>
          <w:rFonts w:ascii="Times New Roman"/>
          <w:b w:val="false"/>
          <w:i w:val="false"/>
          <w:color w:val="000000"/>
          <w:sz w:val="28"/>
        </w:rPr>
        <w:t>
      Параграф 38. Ұңғымаларды химиялық өңдеу жөніндегі оператор 5-разряд</w:t>
      </w:r>
    </w:p>
    <w:bookmarkEnd w:id="1531"/>
    <w:bookmarkStart w:name="z1432" w:id="1532"/>
    <w:p>
      <w:pPr>
        <w:spacing w:after="0"/>
        <w:ind w:left="0"/>
        <w:jc w:val="both"/>
      </w:pPr>
      <w:r>
        <w:rPr>
          <w:rFonts w:ascii="Times New Roman"/>
          <w:b w:val="false"/>
          <w:i w:val="false"/>
          <w:color w:val="000000"/>
          <w:sz w:val="28"/>
        </w:rPr>
        <w:t>
      171. Жұмыс сипаттамасы:</w:t>
      </w:r>
    </w:p>
    <w:bookmarkEnd w:id="1532"/>
    <w:bookmarkStart w:name="z1433" w:id="1533"/>
    <w:p>
      <w:pPr>
        <w:spacing w:after="0"/>
        <w:ind w:left="0"/>
        <w:jc w:val="both"/>
      </w:pPr>
      <w:r>
        <w:rPr>
          <w:rFonts w:ascii="Times New Roman"/>
          <w:b w:val="false"/>
          <w:i w:val="false"/>
          <w:color w:val="000000"/>
          <w:sz w:val="28"/>
        </w:rPr>
        <w:t>
      ұңғымаларды химиялық өңдеу жөніндегі технологиялық процесін жүргізу және жұмысты үйлестіру айдалатын сұйықтың параметрлерін есептеу желілердің герметикалығын престемелеу, ұңғымалардың қабылдауыштығын анықтау. 100 атм. дейінгі қысым кезінде химиялық реагенттерді айдау;</w:t>
      </w:r>
    </w:p>
    <w:bookmarkEnd w:id="1533"/>
    <w:bookmarkStart w:name="z1434" w:id="1534"/>
    <w:p>
      <w:pPr>
        <w:spacing w:after="0"/>
        <w:ind w:left="0"/>
        <w:jc w:val="both"/>
      </w:pPr>
      <w:r>
        <w:rPr>
          <w:rFonts w:ascii="Times New Roman"/>
          <w:b w:val="false"/>
          <w:i w:val="false"/>
          <w:color w:val="000000"/>
          <w:sz w:val="28"/>
        </w:rPr>
        <w:t>
      сұйықтың агрегат насосына берілуін реттеу;</w:t>
      </w:r>
    </w:p>
    <w:bookmarkEnd w:id="1534"/>
    <w:bookmarkStart w:name="z1435" w:id="1535"/>
    <w:p>
      <w:pPr>
        <w:spacing w:after="0"/>
        <w:ind w:left="0"/>
        <w:jc w:val="both"/>
      </w:pPr>
      <w:r>
        <w:rPr>
          <w:rFonts w:ascii="Times New Roman"/>
          <w:b w:val="false"/>
          <w:i w:val="false"/>
          <w:color w:val="000000"/>
          <w:sz w:val="28"/>
        </w:rPr>
        <w:t>
      аспаптарды ұңғыма сағасына орнату, оларды сағалық арматурамен қосу;</w:t>
      </w:r>
    </w:p>
    <w:bookmarkEnd w:id="1535"/>
    <w:bookmarkStart w:name="z1436" w:id="1536"/>
    <w:p>
      <w:pPr>
        <w:spacing w:after="0"/>
        <w:ind w:left="0"/>
        <w:jc w:val="both"/>
      </w:pPr>
      <w:r>
        <w:rPr>
          <w:rFonts w:ascii="Times New Roman"/>
          <w:b w:val="false"/>
          <w:i w:val="false"/>
          <w:color w:val="000000"/>
          <w:sz w:val="28"/>
        </w:rPr>
        <w:t>
      ұңғымаларды динамометрлеу;</w:t>
      </w:r>
    </w:p>
    <w:bookmarkEnd w:id="1536"/>
    <w:bookmarkStart w:name="z1437" w:id="1537"/>
    <w:p>
      <w:pPr>
        <w:spacing w:after="0"/>
        <w:ind w:left="0"/>
        <w:jc w:val="both"/>
      </w:pPr>
      <w:r>
        <w:rPr>
          <w:rFonts w:ascii="Times New Roman"/>
          <w:b w:val="false"/>
          <w:i w:val="false"/>
          <w:color w:val="000000"/>
          <w:sz w:val="28"/>
        </w:rPr>
        <w:t>
      автоматика және телемеханика құралдарын жөндеуге, бастапқы элементтерді баптауға қатысу;</w:t>
      </w:r>
    </w:p>
    <w:bookmarkEnd w:id="1537"/>
    <w:bookmarkStart w:name="z1438" w:id="1538"/>
    <w:p>
      <w:pPr>
        <w:spacing w:after="0"/>
        <w:ind w:left="0"/>
        <w:jc w:val="both"/>
      </w:pPr>
      <w:r>
        <w:rPr>
          <w:rFonts w:ascii="Times New Roman"/>
          <w:b w:val="false"/>
          <w:i w:val="false"/>
          <w:color w:val="000000"/>
          <w:sz w:val="28"/>
        </w:rPr>
        <w:t>
      вахталық құжаттаманы жүргізу;</w:t>
      </w:r>
    </w:p>
    <w:bookmarkEnd w:id="1538"/>
    <w:bookmarkStart w:name="z1439" w:id="1539"/>
    <w:p>
      <w:pPr>
        <w:spacing w:after="0"/>
        <w:ind w:left="0"/>
        <w:jc w:val="both"/>
      </w:pPr>
      <w:r>
        <w:rPr>
          <w:rFonts w:ascii="Times New Roman"/>
          <w:b w:val="false"/>
          <w:i w:val="false"/>
          <w:color w:val="000000"/>
          <w:sz w:val="28"/>
        </w:rPr>
        <w:t>
      бригаданы басқару;</w:t>
      </w:r>
    </w:p>
    <w:bookmarkEnd w:id="1539"/>
    <w:bookmarkStart w:name="z1440" w:id="1540"/>
    <w:p>
      <w:pPr>
        <w:spacing w:after="0"/>
        <w:ind w:left="0"/>
        <w:jc w:val="both"/>
      </w:pPr>
      <w:r>
        <w:rPr>
          <w:rFonts w:ascii="Times New Roman"/>
          <w:b w:val="false"/>
          <w:i w:val="false"/>
          <w:color w:val="000000"/>
          <w:sz w:val="28"/>
        </w:rPr>
        <w:t>
      вахтаны қабылдау және тапсыру.</w:t>
      </w:r>
    </w:p>
    <w:bookmarkEnd w:id="1540"/>
    <w:bookmarkStart w:name="z1441" w:id="1541"/>
    <w:p>
      <w:pPr>
        <w:spacing w:after="0"/>
        <w:ind w:left="0"/>
        <w:jc w:val="both"/>
      </w:pPr>
      <w:r>
        <w:rPr>
          <w:rFonts w:ascii="Times New Roman"/>
          <w:b w:val="false"/>
          <w:i w:val="false"/>
          <w:color w:val="000000"/>
          <w:sz w:val="28"/>
        </w:rPr>
        <w:t>
      172. Білуге тиіс:</w:t>
      </w:r>
    </w:p>
    <w:bookmarkEnd w:id="1541"/>
    <w:bookmarkStart w:name="z1442" w:id="1542"/>
    <w:p>
      <w:pPr>
        <w:spacing w:after="0"/>
        <w:ind w:left="0"/>
        <w:jc w:val="both"/>
      </w:pPr>
      <w:r>
        <w:rPr>
          <w:rFonts w:ascii="Times New Roman"/>
          <w:b w:val="false"/>
          <w:i w:val="false"/>
          <w:color w:val="000000"/>
          <w:sz w:val="28"/>
        </w:rPr>
        <w:t>
      мұнай мен газ өндіру технологиясын;</w:t>
      </w:r>
    </w:p>
    <w:bookmarkEnd w:id="1542"/>
    <w:bookmarkStart w:name="z1443" w:id="1543"/>
    <w:p>
      <w:pPr>
        <w:spacing w:after="0"/>
        <w:ind w:left="0"/>
        <w:jc w:val="both"/>
      </w:pPr>
      <w:r>
        <w:rPr>
          <w:rFonts w:ascii="Times New Roman"/>
          <w:b w:val="false"/>
          <w:i w:val="false"/>
          <w:color w:val="000000"/>
          <w:sz w:val="28"/>
        </w:rPr>
        <w:t>
      ұңғымаларды химиялық өңдеу технологиясын;</w:t>
      </w:r>
    </w:p>
    <w:bookmarkEnd w:id="1543"/>
    <w:bookmarkStart w:name="z1444" w:id="1544"/>
    <w:p>
      <w:pPr>
        <w:spacing w:after="0"/>
        <w:ind w:left="0"/>
        <w:jc w:val="both"/>
      </w:pPr>
      <w:r>
        <w:rPr>
          <w:rFonts w:ascii="Times New Roman"/>
          <w:b w:val="false"/>
          <w:i w:val="false"/>
          <w:color w:val="000000"/>
          <w:sz w:val="28"/>
        </w:rPr>
        <w:t>
      қызмет көрсететін жабдықтың, химиялық реагенттердің концентрациясын анықтау, ұңғымаларды химиялық өңдеу аспаптарының, бақылау-өлшеу аспаптарының құрылымы мен пайдалану ережесін, техникалық сипаттамасын;</w:t>
      </w:r>
    </w:p>
    <w:bookmarkEnd w:id="1544"/>
    <w:bookmarkStart w:name="z1445" w:id="1545"/>
    <w:p>
      <w:pPr>
        <w:spacing w:after="0"/>
        <w:ind w:left="0"/>
        <w:jc w:val="both"/>
      </w:pPr>
      <w:r>
        <w:rPr>
          <w:rFonts w:ascii="Times New Roman"/>
          <w:b w:val="false"/>
          <w:i w:val="false"/>
          <w:color w:val="000000"/>
          <w:sz w:val="28"/>
        </w:rPr>
        <w:t>
      ерітінділерді дайындаудың рецептурасы мен технологиясын;</w:t>
      </w:r>
    </w:p>
    <w:bookmarkEnd w:id="1545"/>
    <w:bookmarkStart w:name="z1446" w:id="1546"/>
    <w:p>
      <w:pPr>
        <w:spacing w:after="0"/>
        <w:ind w:left="0"/>
        <w:jc w:val="both"/>
      </w:pPr>
      <w:r>
        <w:rPr>
          <w:rFonts w:ascii="Times New Roman"/>
          <w:b w:val="false"/>
          <w:i w:val="false"/>
          <w:color w:val="000000"/>
          <w:sz w:val="28"/>
        </w:rPr>
        <w:t>
      химиялық реагенттерді дайындау, тасымалдау және сақтау тәсілдерін;</w:t>
      </w:r>
    </w:p>
    <w:bookmarkEnd w:id="1546"/>
    <w:bookmarkStart w:name="z1447" w:id="1547"/>
    <w:p>
      <w:pPr>
        <w:spacing w:after="0"/>
        <w:ind w:left="0"/>
        <w:jc w:val="both"/>
      </w:pPr>
      <w:r>
        <w:rPr>
          <w:rFonts w:ascii="Times New Roman"/>
          <w:b w:val="false"/>
          <w:i w:val="false"/>
          <w:color w:val="000000"/>
          <w:sz w:val="28"/>
        </w:rPr>
        <w:t>
      қызмет көрсететін аппаратураның, автоматиканың, диспетчерлеу сызбасын, төмен вольтті және электротехникалық қондырғыларда жұмыс істеу ережесін.</w:t>
      </w:r>
    </w:p>
    <w:bookmarkEnd w:id="1547"/>
    <w:bookmarkStart w:name="z1448" w:id="1548"/>
    <w:p>
      <w:pPr>
        <w:spacing w:after="0"/>
        <w:ind w:left="0"/>
        <w:jc w:val="left"/>
      </w:pPr>
      <w:r>
        <w:rPr>
          <w:rFonts w:ascii="Times New Roman"/>
          <w:b/>
          <w:i w:val="false"/>
          <w:color w:val="000000"/>
        </w:rPr>
        <w:t xml:space="preserve"> 40. Ұңғымаларды күрделі жөндейтін бұрғышының көмекшісі</w:t>
      </w:r>
    </w:p>
    <w:bookmarkEnd w:id="1548"/>
    <w:bookmarkStart w:name="z1449" w:id="1549"/>
    <w:p>
      <w:pPr>
        <w:spacing w:after="0"/>
        <w:ind w:left="0"/>
        <w:jc w:val="both"/>
      </w:pPr>
      <w:r>
        <w:rPr>
          <w:rFonts w:ascii="Times New Roman"/>
          <w:b w:val="false"/>
          <w:i w:val="false"/>
          <w:color w:val="000000"/>
          <w:sz w:val="28"/>
        </w:rPr>
        <w:t>
      Параграф 39. Ұңғымаларды күрделі жөндейтін бұрғышының көмекшісі</w:t>
      </w:r>
    </w:p>
    <w:bookmarkEnd w:id="1549"/>
    <w:bookmarkStart w:name="z1450" w:id="1550"/>
    <w:p>
      <w:pPr>
        <w:spacing w:after="0"/>
        <w:ind w:left="0"/>
        <w:jc w:val="both"/>
      </w:pPr>
      <w:r>
        <w:rPr>
          <w:rFonts w:ascii="Times New Roman"/>
          <w:b w:val="false"/>
          <w:i w:val="false"/>
          <w:color w:val="000000"/>
          <w:sz w:val="28"/>
        </w:rPr>
        <w:t>
      173. Жұмыс сипаттамасы:</w:t>
      </w:r>
    </w:p>
    <w:bookmarkEnd w:id="1550"/>
    <w:bookmarkStart w:name="z1451" w:id="1551"/>
    <w:p>
      <w:pPr>
        <w:spacing w:after="0"/>
        <w:ind w:left="0"/>
        <w:jc w:val="both"/>
      </w:pPr>
      <w:r>
        <w:rPr>
          <w:rFonts w:ascii="Times New Roman"/>
          <w:b w:val="false"/>
          <w:i w:val="false"/>
          <w:color w:val="000000"/>
          <w:sz w:val="28"/>
        </w:rPr>
        <w:t>
      ұңғымаларды күрделі жөндеудің технологиялық процесін жүргізуге қатысу көтеру қондырғыларын монтаждауға және демонтаждауға қатысу ұңғымаларды күрделі жөндеуді жүргізу жөніндегі дайындық жұмыстарына қатысу, насос-компрессор және бұрғылау трубаларын орнату жөніндегі жоғарыдағы жұмыстарды орындау, жуу стансалары жұмысының параметрлерін қадағалау, машина кілттерін ілу және автоматты кілттерді орнату, желдету жүйесін қадағалау және оны шламнан тазарту,жабдық пен құралды тексеруге және майлауға қатысу, таль жүйесін жарақтандыруға және қайта жарақтандыруға қатысу;</w:t>
      </w:r>
    </w:p>
    <w:bookmarkEnd w:id="1551"/>
    <w:bookmarkStart w:name="z1452" w:id="1552"/>
    <w:p>
      <w:pPr>
        <w:spacing w:after="0"/>
        <w:ind w:left="0"/>
        <w:jc w:val="both"/>
      </w:pPr>
      <w:r>
        <w:rPr>
          <w:rFonts w:ascii="Times New Roman"/>
          <w:b w:val="false"/>
          <w:i w:val="false"/>
          <w:color w:val="000000"/>
          <w:sz w:val="28"/>
        </w:rPr>
        <w:t>
      трубаны саусақтарға орнату немесе оларды бұрғылау және насос-компрессор трубаларын түсіру және көтеру кезінде көпіршеге салу жұмыстарын орындау;</w:t>
      </w:r>
    </w:p>
    <w:bookmarkEnd w:id="1552"/>
    <w:bookmarkStart w:name="z1453" w:id="1553"/>
    <w:p>
      <w:pPr>
        <w:spacing w:after="0"/>
        <w:ind w:left="0"/>
        <w:jc w:val="both"/>
      </w:pPr>
      <w:r>
        <w:rPr>
          <w:rFonts w:ascii="Times New Roman"/>
          <w:b w:val="false"/>
          <w:i w:val="false"/>
          <w:color w:val="000000"/>
          <w:sz w:val="28"/>
        </w:rPr>
        <w:t>
      трубаларды өлшеуге қатысу;</w:t>
      </w:r>
    </w:p>
    <w:bookmarkEnd w:id="1553"/>
    <w:bookmarkStart w:name="z1454" w:id="1554"/>
    <w:p>
      <w:pPr>
        <w:spacing w:after="0"/>
        <w:ind w:left="0"/>
        <w:jc w:val="both"/>
      </w:pPr>
      <w:r>
        <w:rPr>
          <w:rFonts w:ascii="Times New Roman"/>
          <w:b w:val="false"/>
          <w:i w:val="false"/>
          <w:color w:val="000000"/>
          <w:sz w:val="28"/>
        </w:rPr>
        <w:t>
      таль жүйесінің жарамдылығын қадағалау;</w:t>
      </w:r>
    </w:p>
    <w:bookmarkEnd w:id="1554"/>
    <w:bookmarkStart w:name="z1455" w:id="1555"/>
    <w:p>
      <w:pPr>
        <w:spacing w:after="0"/>
        <w:ind w:left="0"/>
        <w:jc w:val="both"/>
      </w:pPr>
      <w:r>
        <w:rPr>
          <w:rFonts w:ascii="Times New Roman"/>
          <w:b w:val="false"/>
          <w:i w:val="false"/>
          <w:color w:val="000000"/>
          <w:sz w:val="28"/>
        </w:rPr>
        <w:t>
      кілттерді, элеваторларды, трубалар мен штангаларды бұрау және бұрап алу автоматтарын түсіру-көтеру операцияларына дайындау;</w:t>
      </w:r>
    </w:p>
    <w:bookmarkEnd w:id="1555"/>
    <w:bookmarkStart w:name="z1456" w:id="1556"/>
    <w:p>
      <w:pPr>
        <w:spacing w:after="0"/>
        <w:ind w:left="0"/>
        <w:jc w:val="both"/>
      </w:pPr>
      <w:r>
        <w:rPr>
          <w:rFonts w:ascii="Times New Roman"/>
          <w:b w:val="false"/>
          <w:i w:val="false"/>
          <w:color w:val="000000"/>
          <w:sz w:val="28"/>
        </w:rPr>
        <w:t>
      марш баспалдақтары мен полаттердің жарамдылығын қадағалау;</w:t>
      </w:r>
    </w:p>
    <w:bookmarkEnd w:id="1556"/>
    <w:bookmarkStart w:name="z1457" w:id="1557"/>
    <w:p>
      <w:pPr>
        <w:spacing w:after="0"/>
        <w:ind w:left="0"/>
        <w:jc w:val="both"/>
      </w:pPr>
      <w:r>
        <w:rPr>
          <w:rFonts w:ascii="Times New Roman"/>
          <w:b w:val="false"/>
          <w:i w:val="false"/>
          <w:color w:val="000000"/>
          <w:sz w:val="28"/>
        </w:rPr>
        <w:t>
      тампондаушы қоспалар мен химиялық реагенттерді дайындауға, ұңғымаларды қышқылды және гидротермиялық өңдеуге, ұстап қалу, зерттеу және ату жұмыстарын жүргізуге ұңғымаларды игеруге, канат әдісімен ұңғыма жөндеуді жүргізуге, турбұрғылар мен забой қозғағыштарын құрастыруға, бөлшектеуге және сынамалуға қатысу;</w:t>
      </w:r>
    </w:p>
    <w:bookmarkEnd w:id="1557"/>
    <w:bookmarkStart w:name="z1458" w:id="1558"/>
    <w:p>
      <w:pPr>
        <w:spacing w:after="0"/>
        <w:ind w:left="0"/>
        <w:jc w:val="both"/>
      </w:pPr>
      <w:r>
        <w:rPr>
          <w:rFonts w:ascii="Times New Roman"/>
          <w:b w:val="false"/>
          <w:i w:val="false"/>
          <w:color w:val="000000"/>
          <w:sz w:val="28"/>
        </w:rPr>
        <w:t>
      металл пластырьллерін, эксплуатациялық және престелетін пакерлерді, ұстағыш және кескіш құралдарды, забой жабдықтарын, сүзгіштерді, саға байламдарын, атқыма арматураларды, шығарындыға қарсы жабдықтар мен өрт сөндіру құралдарын құрастыруға, бөлшектеуге және орнатуға, саға пакерлерін ауыстыруға, жоғары және төмен қысымды желілерді монтаждауға, демонтаждауға, байлауға және престеуге қатысу. Жабдық пен құралды тікелей ұңғымаларда ағымдық жөндеуді жүргізу;</w:t>
      </w:r>
    </w:p>
    <w:bookmarkEnd w:id="1558"/>
    <w:bookmarkStart w:name="z1459" w:id="1559"/>
    <w:p>
      <w:pPr>
        <w:spacing w:after="0"/>
        <w:ind w:left="0"/>
        <w:jc w:val="both"/>
      </w:pPr>
      <w:r>
        <w:rPr>
          <w:rFonts w:ascii="Times New Roman"/>
          <w:b w:val="false"/>
          <w:i w:val="false"/>
          <w:color w:val="000000"/>
          <w:sz w:val="28"/>
        </w:rPr>
        <w:t>
      жетекті ротордың жарамдылық жағдайын, сұйықтардың, тампондаушы қоспалар мен химиялық реагенттердің параметрлерін бақылау;</w:t>
      </w:r>
    </w:p>
    <w:bookmarkEnd w:id="1559"/>
    <w:bookmarkStart w:name="z1460" w:id="1560"/>
    <w:p>
      <w:pPr>
        <w:spacing w:after="0"/>
        <w:ind w:left="0"/>
        <w:jc w:val="both"/>
      </w:pPr>
      <w:r>
        <w:rPr>
          <w:rFonts w:ascii="Times New Roman"/>
          <w:b w:val="false"/>
          <w:i w:val="false"/>
          <w:color w:val="000000"/>
          <w:sz w:val="28"/>
        </w:rPr>
        <w:t>
      ұңғымадағы электр жабдығы мен жарық беру аппаратурасын штепсельді ажыратқышы болса, қосу және ажырату</w:t>
      </w:r>
    </w:p>
    <w:bookmarkEnd w:id="1560"/>
    <w:bookmarkStart w:name="z1461" w:id="1561"/>
    <w:p>
      <w:pPr>
        <w:spacing w:after="0"/>
        <w:ind w:left="0"/>
        <w:jc w:val="both"/>
      </w:pPr>
      <w:r>
        <w:rPr>
          <w:rFonts w:ascii="Times New Roman"/>
          <w:b w:val="false"/>
          <w:i w:val="false"/>
          <w:color w:val="000000"/>
          <w:sz w:val="28"/>
        </w:rPr>
        <w:t>
      174. Білуге тиіс:</w:t>
      </w:r>
    </w:p>
    <w:bookmarkEnd w:id="1561"/>
    <w:bookmarkStart w:name="z1462" w:id="1562"/>
    <w:p>
      <w:pPr>
        <w:spacing w:after="0"/>
        <w:ind w:left="0"/>
        <w:jc w:val="both"/>
      </w:pPr>
      <w:r>
        <w:rPr>
          <w:rFonts w:ascii="Times New Roman"/>
          <w:b w:val="false"/>
          <w:i w:val="false"/>
          <w:color w:val="000000"/>
          <w:sz w:val="28"/>
        </w:rPr>
        <w:t>
      ұңғымаларды күрделі жөндеу технологиясын;</w:t>
      </w:r>
    </w:p>
    <w:bookmarkEnd w:id="1562"/>
    <w:bookmarkStart w:name="z1463" w:id="1563"/>
    <w:p>
      <w:pPr>
        <w:spacing w:after="0"/>
        <w:ind w:left="0"/>
        <w:jc w:val="both"/>
      </w:pPr>
      <w:r>
        <w:rPr>
          <w:rFonts w:ascii="Times New Roman"/>
          <w:b w:val="false"/>
          <w:i w:val="false"/>
          <w:color w:val="000000"/>
          <w:sz w:val="28"/>
        </w:rPr>
        <w:t>
      ұңғымаларды күрделі жөндеу кезінде қолданылатын жабдықтың, механизмдер мен бақылау-өлшеу аспаптарының нысанын және пайдалану ережесін;</w:t>
      </w:r>
    </w:p>
    <w:bookmarkEnd w:id="1563"/>
    <w:bookmarkStart w:name="z1464" w:id="1564"/>
    <w:p>
      <w:pPr>
        <w:spacing w:after="0"/>
        <w:ind w:left="0"/>
        <w:jc w:val="both"/>
      </w:pPr>
      <w:r>
        <w:rPr>
          <w:rFonts w:ascii="Times New Roman"/>
          <w:b w:val="false"/>
          <w:i w:val="false"/>
          <w:color w:val="000000"/>
          <w:sz w:val="28"/>
        </w:rPr>
        <w:t>
      жуу насостарын қосу тәртібін, олардың құрылымы мен жөндеу технологиясын;</w:t>
      </w:r>
    </w:p>
    <w:bookmarkEnd w:id="1564"/>
    <w:bookmarkStart w:name="z1465" w:id="1565"/>
    <w:p>
      <w:pPr>
        <w:spacing w:after="0"/>
        <w:ind w:left="0"/>
        <w:jc w:val="both"/>
      </w:pPr>
      <w:r>
        <w:rPr>
          <w:rFonts w:ascii="Times New Roman"/>
          <w:b w:val="false"/>
          <w:i w:val="false"/>
          <w:color w:val="000000"/>
          <w:sz w:val="28"/>
        </w:rPr>
        <w:t>
      қолданылатын тампондаушы сұйықтар, тұншықтыру қоспалары, көп компонентті ерітінділер, химиялық реагенттер, балшықты ерітінділер туралы және оларды дайындау тәсілдері туралы деректерді;</w:t>
      </w:r>
    </w:p>
    <w:bookmarkEnd w:id="1565"/>
    <w:bookmarkStart w:name="z1466" w:id="1566"/>
    <w:p>
      <w:pPr>
        <w:spacing w:after="0"/>
        <w:ind w:left="0"/>
        <w:jc w:val="both"/>
      </w:pPr>
      <w:r>
        <w:rPr>
          <w:rFonts w:ascii="Times New Roman"/>
          <w:b w:val="false"/>
          <w:i w:val="false"/>
          <w:color w:val="000000"/>
          <w:sz w:val="28"/>
        </w:rPr>
        <w:t>
      қышқылдармен және сілтілермен жұмыс істеу ережесін, ұңғымаларды игеру әдістерін;</w:t>
      </w:r>
    </w:p>
    <w:bookmarkEnd w:id="1566"/>
    <w:bookmarkStart w:name="z1467" w:id="1567"/>
    <w:p>
      <w:pPr>
        <w:spacing w:after="0"/>
        <w:ind w:left="0"/>
        <w:jc w:val="both"/>
      </w:pPr>
      <w:r>
        <w:rPr>
          <w:rFonts w:ascii="Times New Roman"/>
          <w:b w:val="false"/>
          <w:i w:val="false"/>
          <w:color w:val="000000"/>
          <w:sz w:val="28"/>
        </w:rPr>
        <w:t>
      ұңғымаларды аспаптармен ("Надым", "Дикт" және тағы басқа), жабдықты байламдау сызбасын;</w:t>
      </w:r>
    </w:p>
    <w:bookmarkEnd w:id="1567"/>
    <w:bookmarkStart w:name="z1468" w:id="1568"/>
    <w:p>
      <w:pPr>
        <w:spacing w:after="0"/>
        <w:ind w:left="0"/>
        <w:jc w:val="both"/>
      </w:pPr>
      <w:r>
        <w:rPr>
          <w:rFonts w:ascii="Times New Roman"/>
          <w:b w:val="false"/>
          <w:i w:val="false"/>
          <w:color w:val="000000"/>
          <w:sz w:val="28"/>
        </w:rPr>
        <w:t>
      элеваторлардың, көтеру ілмектерінің, таль блоктарының, кронблоктардың, вертлюгтер мен канаттардың типтері мен мөлшерлерін;</w:t>
      </w:r>
    </w:p>
    <w:bookmarkEnd w:id="1568"/>
    <w:bookmarkStart w:name="z1469" w:id="1569"/>
    <w:p>
      <w:pPr>
        <w:spacing w:after="0"/>
        <w:ind w:left="0"/>
        <w:jc w:val="both"/>
      </w:pPr>
      <w:r>
        <w:rPr>
          <w:rFonts w:ascii="Times New Roman"/>
          <w:b w:val="false"/>
          <w:i w:val="false"/>
          <w:color w:val="000000"/>
          <w:sz w:val="28"/>
        </w:rPr>
        <w:t>
      қолданылатын бақылау-өлшеу аспаптарының жұмыс принципін;</w:t>
      </w:r>
    </w:p>
    <w:bookmarkEnd w:id="1569"/>
    <w:bookmarkStart w:name="z1470" w:id="1570"/>
    <w:p>
      <w:pPr>
        <w:spacing w:after="0"/>
        <w:ind w:left="0"/>
        <w:jc w:val="both"/>
      </w:pPr>
      <w:r>
        <w:rPr>
          <w:rFonts w:ascii="Times New Roman"/>
          <w:b w:val="false"/>
          <w:i w:val="false"/>
          <w:color w:val="000000"/>
          <w:sz w:val="28"/>
        </w:rPr>
        <w:t>
      көтеру құрылғылары мен механизмдерінің құрылымын;</w:t>
      </w:r>
    </w:p>
    <w:bookmarkEnd w:id="1570"/>
    <w:bookmarkStart w:name="z1471" w:id="1571"/>
    <w:p>
      <w:pPr>
        <w:spacing w:after="0"/>
        <w:ind w:left="0"/>
        <w:jc w:val="both"/>
      </w:pPr>
      <w:r>
        <w:rPr>
          <w:rFonts w:ascii="Times New Roman"/>
          <w:b w:val="false"/>
          <w:i w:val="false"/>
          <w:color w:val="000000"/>
          <w:sz w:val="28"/>
        </w:rPr>
        <w:t>
      трубалар мен и штангаларды түсіру-көтеру және құралды ұзарту кезіндегі операциялардың кезектілігін;</w:t>
      </w:r>
    </w:p>
    <w:bookmarkEnd w:id="1571"/>
    <w:bookmarkStart w:name="z1472" w:id="1572"/>
    <w:p>
      <w:pPr>
        <w:spacing w:after="0"/>
        <w:ind w:left="0"/>
        <w:jc w:val="both"/>
      </w:pPr>
      <w:r>
        <w:rPr>
          <w:rFonts w:ascii="Times New Roman"/>
          <w:b w:val="false"/>
          <w:i w:val="false"/>
          <w:color w:val="000000"/>
          <w:sz w:val="28"/>
        </w:rPr>
        <w:t>
      қолданылатын құралдарды және оларды пайдалану ережесін;</w:t>
      </w:r>
    </w:p>
    <w:bookmarkEnd w:id="1572"/>
    <w:bookmarkStart w:name="z1473" w:id="1573"/>
    <w:p>
      <w:pPr>
        <w:spacing w:after="0"/>
        <w:ind w:left="0"/>
        <w:jc w:val="both"/>
      </w:pPr>
      <w:r>
        <w:rPr>
          <w:rFonts w:ascii="Times New Roman"/>
          <w:b w:val="false"/>
          <w:i w:val="false"/>
          <w:color w:val="000000"/>
          <w:sz w:val="28"/>
        </w:rPr>
        <w:t>
      марш баспалдақтарының, полаттардың, шам орнатуға арналған кронблок астындағы алаңдар мен саусақтардың құрылымын;</w:t>
      </w:r>
    </w:p>
    <w:bookmarkEnd w:id="1573"/>
    <w:bookmarkStart w:name="z1474" w:id="1574"/>
    <w:p>
      <w:pPr>
        <w:spacing w:after="0"/>
        <w:ind w:left="0"/>
        <w:jc w:val="both"/>
      </w:pPr>
      <w:r>
        <w:rPr>
          <w:rFonts w:ascii="Times New Roman"/>
          <w:b w:val="false"/>
          <w:i w:val="false"/>
          <w:color w:val="000000"/>
          <w:sz w:val="28"/>
        </w:rPr>
        <w:t>
      шықпаға қарсы құрылғыны басқару ережесін;</w:t>
      </w:r>
    </w:p>
    <w:bookmarkEnd w:id="1574"/>
    <w:bookmarkStart w:name="z1475" w:id="1575"/>
    <w:p>
      <w:pPr>
        <w:spacing w:after="0"/>
        <w:ind w:left="0"/>
        <w:jc w:val="both"/>
      </w:pPr>
      <w:r>
        <w:rPr>
          <w:rFonts w:ascii="Times New Roman"/>
          <w:b w:val="false"/>
          <w:i w:val="false"/>
          <w:color w:val="000000"/>
          <w:sz w:val="28"/>
        </w:rPr>
        <w:t>
      жұмыс орындарын жоспарлаудың үлгілік жобалары мен еңбектің озық және қауіпсіз жолдары картасын.</w:t>
      </w:r>
    </w:p>
    <w:bookmarkEnd w:id="1575"/>
    <w:bookmarkStart w:name="z1476" w:id="1576"/>
    <w:p>
      <w:pPr>
        <w:spacing w:after="0"/>
        <w:ind w:left="0"/>
        <w:jc w:val="both"/>
      </w:pPr>
      <w:r>
        <w:rPr>
          <w:rFonts w:ascii="Times New Roman"/>
          <w:b w:val="false"/>
          <w:i w:val="false"/>
          <w:color w:val="000000"/>
          <w:sz w:val="28"/>
        </w:rPr>
        <w:t>
      Күрделілігі I санаттағы ұңғымалардағы жұмыс кезінде - 4-разряд;</w:t>
      </w:r>
    </w:p>
    <w:bookmarkEnd w:id="1576"/>
    <w:p>
      <w:pPr>
        <w:spacing w:after="0"/>
        <w:ind w:left="0"/>
        <w:jc w:val="both"/>
      </w:pPr>
      <w:r>
        <w:rPr>
          <w:rFonts w:ascii="Times New Roman"/>
          <w:b w:val="false"/>
          <w:i w:val="false"/>
          <w:color w:val="000000"/>
          <w:sz w:val="28"/>
        </w:rPr>
        <w:t>
      күрделілігі IІ санаттағы ұңғымалардағы жұмыс кезінде - 5-разряд;</w:t>
      </w:r>
    </w:p>
    <w:bookmarkStart w:name="z1477" w:id="1577"/>
    <w:p>
      <w:pPr>
        <w:spacing w:after="0"/>
        <w:ind w:left="0"/>
        <w:jc w:val="both"/>
      </w:pPr>
      <w:r>
        <w:rPr>
          <w:rFonts w:ascii="Times New Roman"/>
          <w:b w:val="false"/>
          <w:i w:val="false"/>
          <w:color w:val="000000"/>
          <w:sz w:val="28"/>
        </w:rPr>
        <w:t>
      тереңдігі 4000 м астам ұңғымалардағы жұмыс кезінде - 6-разряд.</w:t>
      </w:r>
    </w:p>
    <w:bookmarkEnd w:id="1577"/>
    <w:bookmarkStart w:name="z1478" w:id="1578"/>
    <w:p>
      <w:pPr>
        <w:spacing w:after="0"/>
        <w:ind w:left="0"/>
        <w:jc w:val="both"/>
      </w:pPr>
      <w:r>
        <w:rPr>
          <w:rFonts w:ascii="Times New Roman"/>
          <w:b w:val="false"/>
          <w:i w:val="false"/>
          <w:color w:val="000000"/>
          <w:sz w:val="28"/>
        </w:rPr>
        <w:t>
      6-санаттағы ұңғымаларды күрделі жөндейтін бұрғышының көмекшісі үшін орта кәсіптік білім талап етіледі.</w:t>
      </w:r>
    </w:p>
    <w:bookmarkEnd w:id="1578"/>
    <w:bookmarkStart w:name="z1479" w:id="1579"/>
    <w:p>
      <w:pPr>
        <w:spacing w:after="0"/>
        <w:ind w:left="0"/>
        <w:jc w:val="left"/>
      </w:pPr>
      <w:r>
        <w:rPr>
          <w:rFonts w:ascii="Times New Roman"/>
          <w:b/>
          <w:i w:val="false"/>
          <w:color w:val="000000"/>
        </w:rPr>
        <w:t xml:space="preserve"> 41. Теңіздегі жүзбелі бұрғылау агрегаты бұрғышысының көмекшісі</w:t>
      </w:r>
    </w:p>
    <w:bookmarkEnd w:id="1579"/>
    <w:bookmarkStart w:name="z1480" w:id="1580"/>
    <w:p>
      <w:pPr>
        <w:spacing w:after="0"/>
        <w:ind w:left="0"/>
        <w:jc w:val="both"/>
      </w:pPr>
      <w:r>
        <w:rPr>
          <w:rFonts w:ascii="Times New Roman"/>
          <w:b w:val="false"/>
          <w:i w:val="false"/>
          <w:color w:val="000000"/>
          <w:sz w:val="28"/>
        </w:rPr>
        <w:t>
      Параграф 40. Теңіздегі жүзбелі бұрғылау агрегаты бұрғышысының көмекшісі, 3-разряд</w:t>
      </w:r>
    </w:p>
    <w:bookmarkEnd w:id="1580"/>
    <w:bookmarkStart w:name="z1481" w:id="1581"/>
    <w:p>
      <w:pPr>
        <w:spacing w:after="0"/>
        <w:ind w:left="0"/>
        <w:jc w:val="both"/>
      </w:pPr>
      <w:r>
        <w:rPr>
          <w:rFonts w:ascii="Times New Roman"/>
          <w:b w:val="false"/>
          <w:i w:val="false"/>
          <w:color w:val="000000"/>
          <w:sz w:val="28"/>
        </w:rPr>
        <w:t>
      175. Жұмыс сипаттамасы:</w:t>
      </w:r>
    </w:p>
    <w:bookmarkEnd w:id="1581"/>
    <w:bookmarkStart w:name="z1482" w:id="1582"/>
    <w:p>
      <w:pPr>
        <w:spacing w:after="0"/>
        <w:ind w:left="0"/>
        <w:jc w:val="both"/>
      </w:pPr>
      <w:r>
        <w:rPr>
          <w:rFonts w:ascii="Times New Roman"/>
          <w:b w:val="false"/>
          <w:i w:val="false"/>
          <w:color w:val="000000"/>
          <w:sz w:val="28"/>
        </w:rPr>
        <w:t>
      теңізде жүзбелі бұрғылау агрегатын орнатуға, агрегатты жұмысқа дайындауға, бұрғылау құралын түсіруге және көтеруге қатысу. Құралды, шығырды, насосты тексеру және дайындау;</w:t>
      </w:r>
    </w:p>
    <w:bookmarkEnd w:id="1582"/>
    <w:bookmarkStart w:name="z1483" w:id="1583"/>
    <w:p>
      <w:pPr>
        <w:spacing w:after="0"/>
        <w:ind w:left="0"/>
        <w:jc w:val="both"/>
      </w:pPr>
      <w:r>
        <w:rPr>
          <w:rFonts w:ascii="Times New Roman"/>
          <w:b w:val="false"/>
          <w:i w:val="false"/>
          <w:color w:val="000000"/>
          <w:sz w:val="28"/>
        </w:rPr>
        <w:t>
      жекелеген тораптарды майлау және бекіту.</w:t>
      </w:r>
    </w:p>
    <w:bookmarkEnd w:id="1583"/>
    <w:bookmarkStart w:name="z1484" w:id="1584"/>
    <w:p>
      <w:pPr>
        <w:spacing w:after="0"/>
        <w:ind w:left="0"/>
        <w:jc w:val="both"/>
      </w:pPr>
      <w:r>
        <w:rPr>
          <w:rFonts w:ascii="Times New Roman"/>
          <w:b w:val="false"/>
          <w:i w:val="false"/>
          <w:color w:val="000000"/>
          <w:sz w:val="28"/>
        </w:rPr>
        <w:t>
      176. Білуге тиіс:</w:t>
      </w:r>
    </w:p>
    <w:bookmarkEnd w:id="1584"/>
    <w:bookmarkStart w:name="z1485" w:id="1585"/>
    <w:p>
      <w:pPr>
        <w:spacing w:after="0"/>
        <w:ind w:left="0"/>
        <w:jc w:val="both"/>
      </w:pPr>
      <w:r>
        <w:rPr>
          <w:rFonts w:ascii="Times New Roman"/>
          <w:b w:val="false"/>
          <w:i w:val="false"/>
          <w:color w:val="000000"/>
          <w:sz w:val="28"/>
        </w:rPr>
        <w:t>
      теңізде тік шурфты бұрғылау, құрал мен арматураны түсіру және көтеру, шурфтар мен қадаларды цемент қоспасымен толтыру жөніндегі технологиялық процессті және операциялардың кезектілігін;</w:t>
      </w:r>
    </w:p>
    <w:bookmarkEnd w:id="1585"/>
    <w:bookmarkStart w:name="z1486" w:id="1586"/>
    <w:p>
      <w:pPr>
        <w:spacing w:after="0"/>
        <w:ind w:left="0"/>
        <w:jc w:val="both"/>
      </w:pPr>
      <w:r>
        <w:rPr>
          <w:rFonts w:ascii="Times New Roman"/>
          <w:b w:val="false"/>
          <w:i w:val="false"/>
          <w:color w:val="000000"/>
          <w:sz w:val="28"/>
        </w:rPr>
        <w:t>
      қолданылатын құралдың құрылымын;</w:t>
      </w:r>
    </w:p>
    <w:bookmarkEnd w:id="1586"/>
    <w:bookmarkStart w:name="z1487" w:id="1587"/>
    <w:p>
      <w:pPr>
        <w:spacing w:after="0"/>
        <w:ind w:left="0"/>
        <w:jc w:val="both"/>
      </w:pPr>
      <w:r>
        <w:rPr>
          <w:rFonts w:ascii="Times New Roman"/>
          <w:b w:val="false"/>
          <w:i w:val="false"/>
          <w:color w:val="000000"/>
          <w:sz w:val="28"/>
        </w:rPr>
        <w:t>
      қарапайым теңіз тораптарын шешу тәсілдерін.</w:t>
      </w:r>
    </w:p>
    <w:bookmarkEnd w:id="1587"/>
    <w:bookmarkStart w:name="z1488" w:id="1588"/>
    <w:p>
      <w:pPr>
        <w:spacing w:after="0"/>
        <w:ind w:left="0"/>
        <w:jc w:val="both"/>
      </w:pPr>
      <w:r>
        <w:rPr>
          <w:rFonts w:ascii="Times New Roman"/>
          <w:b w:val="false"/>
          <w:i w:val="false"/>
          <w:color w:val="000000"/>
          <w:sz w:val="28"/>
        </w:rPr>
        <w:t>
      Параграф 41. Теңіздегі жүзбелі бұрғылау агрегаты бұрғышысының көмекшісі, 4-разряд</w:t>
      </w:r>
    </w:p>
    <w:bookmarkEnd w:id="1588"/>
    <w:bookmarkStart w:name="z1489" w:id="1589"/>
    <w:p>
      <w:pPr>
        <w:spacing w:after="0"/>
        <w:ind w:left="0"/>
        <w:jc w:val="both"/>
      </w:pPr>
      <w:r>
        <w:rPr>
          <w:rFonts w:ascii="Times New Roman"/>
          <w:b w:val="false"/>
          <w:i w:val="false"/>
          <w:color w:val="000000"/>
          <w:sz w:val="28"/>
        </w:rPr>
        <w:t>
      177. Жұмыс сипаттамасы:</w:t>
      </w:r>
    </w:p>
    <w:bookmarkEnd w:id="1589"/>
    <w:bookmarkStart w:name="z1490" w:id="1590"/>
    <w:p>
      <w:pPr>
        <w:spacing w:after="0"/>
        <w:ind w:left="0"/>
        <w:jc w:val="both"/>
      </w:pPr>
      <w:r>
        <w:rPr>
          <w:rFonts w:ascii="Times New Roman"/>
          <w:b w:val="false"/>
          <w:i w:val="false"/>
          <w:color w:val="000000"/>
          <w:sz w:val="28"/>
        </w:rPr>
        <w:t>
      теңізде бұрғылау процесін біліктілігі анағұрлым жоғары теңіздегі жүзбелі бұрғылау агрегаты бұрғышысының көмекшісінің басшылығымен жүргізу;</w:t>
      </w:r>
    </w:p>
    <w:bookmarkEnd w:id="1590"/>
    <w:bookmarkStart w:name="z1491" w:id="1591"/>
    <w:p>
      <w:pPr>
        <w:spacing w:after="0"/>
        <w:ind w:left="0"/>
        <w:jc w:val="both"/>
      </w:pPr>
      <w:r>
        <w:rPr>
          <w:rFonts w:ascii="Times New Roman"/>
          <w:b w:val="false"/>
          <w:i w:val="false"/>
          <w:color w:val="000000"/>
          <w:sz w:val="28"/>
        </w:rPr>
        <w:t>
      барлық типтегі тіреулерді, полотноларды, секцияларды орнату және оларды бекіту;</w:t>
      </w:r>
    </w:p>
    <w:bookmarkEnd w:id="1591"/>
    <w:bookmarkStart w:name="z1492" w:id="1592"/>
    <w:p>
      <w:pPr>
        <w:spacing w:after="0"/>
        <w:ind w:left="0"/>
        <w:jc w:val="both"/>
      </w:pPr>
      <w:r>
        <w:rPr>
          <w:rFonts w:ascii="Times New Roman"/>
          <w:b w:val="false"/>
          <w:i w:val="false"/>
          <w:color w:val="000000"/>
          <w:sz w:val="28"/>
        </w:rPr>
        <w:t>
      насос агрегатының жұмысын қадағалау және оны басқару;</w:t>
      </w:r>
    </w:p>
    <w:bookmarkEnd w:id="1592"/>
    <w:bookmarkStart w:name="z1493" w:id="1593"/>
    <w:p>
      <w:pPr>
        <w:spacing w:after="0"/>
        <w:ind w:left="0"/>
        <w:jc w:val="both"/>
      </w:pPr>
      <w:r>
        <w:rPr>
          <w:rFonts w:ascii="Times New Roman"/>
          <w:b w:val="false"/>
          <w:i w:val="false"/>
          <w:color w:val="000000"/>
          <w:sz w:val="28"/>
        </w:rPr>
        <w:t>
      цемент ерітіндісін дайындау;</w:t>
      </w:r>
    </w:p>
    <w:bookmarkEnd w:id="1593"/>
    <w:bookmarkStart w:name="z1494" w:id="1594"/>
    <w:p>
      <w:pPr>
        <w:spacing w:after="0"/>
        <w:ind w:left="0"/>
        <w:jc w:val="both"/>
      </w:pPr>
      <w:r>
        <w:rPr>
          <w:rFonts w:ascii="Times New Roman"/>
          <w:b w:val="false"/>
          <w:i w:val="false"/>
          <w:color w:val="000000"/>
          <w:sz w:val="28"/>
        </w:rPr>
        <w:t>
      шурфтар мен қадаларды толтыру;</w:t>
      </w:r>
    </w:p>
    <w:bookmarkEnd w:id="1594"/>
    <w:bookmarkStart w:name="z1495" w:id="1595"/>
    <w:p>
      <w:pPr>
        <w:spacing w:after="0"/>
        <w:ind w:left="0"/>
        <w:jc w:val="both"/>
      </w:pPr>
      <w:r>
        <w:rPr>
          <w:rFonts w:ascii="Times New Roman"/>
          <w:b w:val="false"/>
          <w:i w:val="false"/>
          <w:color w:val="000000"/>
          <w:sz w:val="28"/>
        </w:rPr>
        <w:t>
      қолданылатын жабдықтың жарамдылығын қадағалау.</w:t>
      </w:r>
    </w:p>
    <w:bookmarkEnd w:id="1595"/>
    <w:bookmarkStart w:name="z1496" w:id="1596"/>
    <w:p>
      <w:pPr>
        <w:spacing w:after="0"/>
        <w:ind w:left="0"/>
        <w:jc w:val="both"/>
      </w:pPr>
      <w:r>
        <w:rPr>
          <w:rFonts w:ascii="Times New Roman"/>
          <w:b w:val="false"/>
          <w:i w:val="false"/>
          <w:color w:val="000000"/>
          <w:sz w:val="28"/>
        </w:rPr>
        <w:t>
      178. Білуге тиіс:</w:t>
      </w:r>
    </w:p>
    <w:bookmarkEnd w:id="1596"/>
    <w:bookmarkStart w:name="z1497" w:id="1597"/>
    <w:p>
      <w:pPr>
        <w:spacing w:after="0"/>
        <w:ind w:left="0"/>
        <w:jc w:val="both"/>
      </w:pPr>
      <w:r>
        <w:rPr>
          <w:rFonts w:ascii="Times New Roman"/>
          <w:b w:val="false"/>
          <w:i w:val="false"/>
          <w:color w:val="000000"/>
          <w:sz w:val="28"/>
        </w:rPr>
        <w:t>
      теңізде бұрғылаудың технологиялық процесін;</w:t>
      </w:r>
    </w:p>
    <w:bookmarkEnd w:id="1597"/>
    <w:bookmarkStart w:name="z1498" w:id="1598"/>
    <w:p>
      <w:pPr>
        <w:spacing w:after="0"/>
        <w:ind w:left="0"/>
        <w:jc w:val="both"/>
      </w:pPr>
      <w:r>
        <w:rPr>
          <w:rFonts w:ascii="Times New Roman"/>
          <w:b w:val="false"/>
          <w:i w:val="false"/>
          <w:color w:val="000000"/>
          <w:sz w:val="28"/>
        </w:rPr>
        <w:t>
      апаттардың себептерін және олардың алдын алу мен жою әдістерін;</w:t>
      </w:r>
    </w:p>
    <w:bookmarkEnd w:id="1598"/>
    <w:bookmarkStart w:name="z1499" w:id="1599"/>
    <w:p>
      <w:pPr>
        <w:spacing w:after="0"/>
        <w:ind w:left="0"/>
        <w:jc w:val="both"/>
      </w:pPr>
      <w:r>
        <w:rPr>
          <w:rFonts w:ascii="Times New Roman"/>
          <w:b w:val="false"/>
          <w:i w:val="false"/>
          <w:color w:val="000000"/>
          <w:sz w:val="28"/>
        </w:rPr>
        <w:t>
      бұрғы жабдығы мен құралының құрылымы мен жұмыс принципін;</w:t>
      </w:r>
    </w:p>
    <w:bookmarkEnd w:id="1599"/>
    <w:bookmarkStart w:name="z1500" w:id="1600"/>
    <w:p>
      <w:pPr>
        <w:spacing w:after="0"/>
        <w:ind w:left="0"/>
        <w:jc w:val="both"/>
      </w:pPr>
      <w:r>
        <w:rPr>
          <w:rFonts w:ascii="Times New Roman"/>
          <w:b w:val="false"/>
          <w:i w:val="false"/>
          <w:color w:val="000000"/>
          <w:sz w:val="28"/>
        </w:rPr>
        <w:t>
      теңіз бұрғылары негіздемелерінің блоктарының, секциялары мен полотноларының типтері мен мөлшерлерін таль блоктарының, кронблоктардың, вертлюгтер мен канаттардың типтері мен мөлшерлерін;</w:t>
      </w:r>
    </w:p>
    <w:bookmarkEnd w:id="1600"/>
    <w:bookmarkStart w:name="z1501" w:id="1601"/>
    <w:p>
      <w:pPr>
        <w:spacing w:after="0"/>
        <w:ind w:left="0"/>
        <w:jc w:val="both"/>
      </w:pPr>
      <w:r>
        <w:rPr>
          <w:rFonts w:ascii="Times New Roman"/>
          <w:b w:val="false"/>
          <w:i w:val="false"/>
          <w:color w:val="000000"/>
          <w:sz w:val="28"/>
        </w:rPr>
        <w:t>
      қолданылатын болат және трос, канаттардың түрлерін;</w:t>
      </w:r>
    </w:p>
    <w:bookmarkEnd w:id="1601"/>
    <w:bookmarkStart w:name="z1502" w:id="1602"/>
    <w:p>
      <w:pPr>
        <w:spacing w:after="0"/>
        <w:ind w:left="0"/>
        <w:jc w:val="both"/>
      </w:pPr>
      <w:r>
        <w:rPr>
          <w:rFonts w:ascii="Times New Roman"/>
          <w:b w:val="false"/>
          <w:i w:val="false"/>
          <w:color w:val="000000"/>
          <w:sz w:val="28"/>
        </w:rPr>
        <w:t>
      жүзбелі бұрғы агрегатында орнатылған бақылау-өлшеу аспаптарының нысаны мен пайдалану ережесін.</w:t>
      </w:r>
    </w:p>
    <w:bookmarkEnd w:id="1602"/>
    <w:bookmarkStart w:name="z1503" w:id="1603"/>
    <w:p>
      <w:pPr>
        <w:spacing w:after="0"/>
        <w:ind w:left="0"/>
        <w:jc w:val="both"/>
      </w:pPr>
      <w:r>
        <w:rPr>
          <w:rFonts w:ascii="Times New Roman"/>
          <w:b w:val="false"/>
          <w:i w:val="false"/>
          <w:color w:val="000000"/>
          <w:sz w:val="28"/>
        </w:rPr>
        <w:t>
      Параграф 42. Теңіз бұрғылары мен эстакадалары негіздемелерін монтаждау және жөндеу жөніндегі слесарь 2-разряд</w:t>
      </w:r>
    </w:p>
    <w:bookmarkEnd w:id="1603"/>
    <w:bookmarkStart w:name="z1504" w:id="1604"/>
    <w:p>
      <w:pPr>
        <w:spacing w:after="0"/>
        <w:ind w:left="0"/>
        <w:jc w:val="both"/>
      </w:pPr>
      <w:r>
        <w:rPr>
          <w:rFonts w:ascii="Times New Roman"/>
          <w:b w:val="false"/>
          <w:i w:val="false"/>
          <w:color w:val="000000"/>
          <w:sz w:val="28"/>
        </w:rPr>
        <w:t>
      179. Жұмыс сипаттамасы:</w:t>
      </w:r>
    </w:p>
    <w:bookmarkEnd w:id="1604"/>
    <w:bookmarkStart w:name="z1505" w:id="1605"/>
    <w:p>
      <w:pPr>
        <w:spacing w:after="0"/>
        <w:ind w:left="0"/>
        <w:jc w:val="both"/>
      </w:pPr>
      <w:r>
        <w:rPr>
          <w:rFonts w:ascii="Times New Roman"/>
          <w:b w:val="false"/>
          <w:i w:val="false"/>
          <w:color w:val="000000"/>
          <w:sz w:val="28"/>
        </w:rPr>
        <w:t>
      теңіз мұнай кәсіпшілігі құрылғыларының жекелеген тораптарын жөндеумен байланысты қарапайым монтаждау, демонтаждау және ұсталық жұмыстарды біліктілігі анағұрлым жоғары теңіз бұрғылары мен эстакадалары негіздемелерін монтаждау және жөндеу жөніндегі слесарьдің басшылығымен орындау;</w:t>
      </w:r>
    </w:p>
    <w:bookmarkEnd w:id="1605"/>
    <w:bookmarkStart w:name="z1506" w:id="1606"/>
    <w:p>
      <w:pPr>
        <w:spacing w:after="0"/>
        <w:ind w:left="0"/>
        <w:jc w:val="both"/>
      </w:pPr>
      <w:r>
        <w:rPr>
          <w:rFonts w:ascii="Times New Roman"/>
          <w:b w:val="false"/>
          <w:i w:val="false"/>
          <w:color w:val="000000"/>
          <w:sz w:val="28"/>
        </w:rPr>
        <w:t>
      жұмыс орнын жөндеу жұмыстары өндірісіне дайындау теңіз эстакадаларында, тротуарларда, брусьялар мен қоршамаларда тар табанды жолдарды ағымдық жөндеу;</w:t>
      </w:r>
    </w:p>
    <w:bookmarkEnd w:id="1606"/>
    <w:bookmarkStart w:name="z1507" w:id="1607"/>
    <w:p>
      <w:pPr>
        <w:spacing w:after="0"/>
        <w:ind w:left="0"/>
        <w:jc w:val="both"/>
      </w:pPr>
      <w:r>
        <w:rPr>
          <w:rFonts w:ascii="Times New Roman"/>
          <w:b w:val="false"/>
          <w:i w:val="false"/>
          <w:color w:val="000000"/>
          <w:sz w:val="28"/>
        </w:rPr>
        <w:t>
      эстакада мен теңіз негіздемелеріндегі жұмыс және қорғану төсемін ішінара бөлшектеу және құрылымдау;</w:t>
      </w:r>
    </w:p>
    <w:bookmarkEnd w:id="1607"/>
    <w:bookmarkStart w:name="z1508" w:id="1608"/>
    <w:p>
      <w:pPr>
        <w:spacing w:after="0"/>
        <w:ind w:left="0"/>
        <w:jc w:val="both"/>
      </w:pPr>
      <w:r>
        <w:rPr>
          <w:rFonts w:ascii="Times New Roman"/>
          <w:b w:val="false"/>
          <w:i w:val="false"/>
          <w:color w:val="000000"/>
          <w:sz w:val="28"/>
        </w:rPr>
        <w:t>
      қада қағу агрегатын құрастыруға, бөлшектеуге, жарақтандыруға және жұмысқа дайындауға қатысу;</w:t>
      </w:r>
    </w:p>
    <w:bookmarkEnd w:id="1608"/>
    <w:bookmarkStart w:name="z1509" w:id="1609"/>
    <w:p>
      <w:pPr>
        <w:spacing w:after="0"/>
        <w:ind w:left="0"/>
        <w:jc w:val="both"/>
      </w:pPr>
      <w:r>
        <w:rPr>
          <w:rFonts w:ascii="Times New Roman"/>
          <w:b w:val="false"/>
          <w:i w:val="false"/>
          <w:color w:val="000000"/>
          <w:sz w:val="28"/>
        </w:rPr>
        <w:t>
      "Электргазбен пісірушіге" бұрғы құрылғыларында жөндеу жұмыстарын орындауда көмек көрсету.</w:t>
      </w:r>
    </w:p>
    <w:bookmarkEnd w:id="1609"/>
    <w:bookmarkStart w:name="z1510" w:id="1610"/>
    <w:p>
      <w:pPr>
        <w:spacing w:after="0"/>
        <w:ind w:left="0"/>
        <w:jc w:val="both"/>
      </w:pPr>
      <w:r>
        <w:rPr>
          <w:rFonts w:ascii="Times New Roman"/>
          <w:b w:val="false"/>
          <w:i w:val="false"/>
          <w:color w:val="000000"/>
          <w:sz w:val="28"/>
        </w:rPr>
        <w:t>
      180. Білуге тиіс:</w:t>
      </w:r>
    </w:p>
    <w:bookmarkEnd w:id="1610"/>
    <w:bookmarkStart w:name="z1511" w:id="1611"/>
    <w:p>
      <w:pPr>
        <w:spacing w:after="0"/>
        <w:ind w:left="0"/>
        <w:jc w:val="both"/>
      </w:pPr>
      <w:r>
        <w:rPr>
          <w:rFonts w:ascii="Times New Roman"/>
          <w:b w:val="false"/>
          <w:i w:val="false"/>
          <w:color w:val="000000"/>
          <w:sz w:val="28"/>
        </w:rPr>
        <w:t>
      теңіз мұнай кәсіпшілігі құрылғыларын жөндеу кезіндегі операциялардың кезектілігін;</w:t>
      </w:r>
    </w:p>
    <w:bookmarkEnd w:id="1611"/>
    <w:bookmarkStart w:name="z1512" w:id="1612"/>
    <w:p>
      <w:pPr>
        <w:spacing w:after="0"/>
        <w:ind w:left="0"/>
        <w:jc w:val="both"/>
      </w:pPr>
      <w:r>
        <w:rPr>
          <w:rFonts w:ascii="Times New Roman"/>
          <w:b w:val="false"/>
          <w:i w:val="false"/>
          <w:color w:val="000000"/>
          <w:sz w:val="28"/>
        </w:rPr>
        <w:t>
      қарапайым ұста және слесарь жұмыстарын;</w:t>
      </w:r>
    </w:p>
    <w:bookmarkEnd w:id="1612"/>
    <w:bookmarkStart w:name="z1513" w:id="1613"/>
    <w:p>
      <w:pPr>
        <w:spacing w:after="0"/>
        <w:ind w:left="0"/>
        <w:jc w:val="both"/>
      </w:pPr>
      <w:r>
        <w:rPr>
          <w:rFonts w:ascii="Times New Roman"/>
          <w:b w:val="false"/>
          <w:i w:val="false"/>
          <w:color w:val="000000"/>
          <w:sz w:val="28"/>
        </w:rPr>
        <w:t>
      қолданылатын ұста және слесарь құралдарын;</w:t>
      </w:r>
    </w:p>
    <w:bookmarkEnd w:id="1613"/>
    <w:bookmarkStart w:name="z1514" w:id="1614"/>
    <w:p>
      <w:pPr>
        <w:spacing w:after="0"/>
        <w:ind w:left="0"/>
        <w:jc w:val="both"/>
      </w:pPr>
      <w:r>
        <w:rPr>
          <w:rFonts w:ascii="Times New Roman"/>
          <w:b w:val="false"/>
          <w:i w:val="false"/>
          <w:color w:val="000000"/>
          <w:sz w:val="28"/>
        </w:rPr>
        <w:t>
      қада қағу жұмыстарының негізгі жолдарын;</w:t>
      </w:r>
    </w:p>
    <w:bookmarkEnd w:id="1614"/>
    <w:bookmarkStart w:name="z1515" w:id="1615"/>
    <w:p>
      <w:pPr>
        <w:spacing w:after="0"/>
        <w:ind w:left="0"/>
        <w:jc w:val="both"/>
      </w:pPr>
      <w:r>
        <w:rPr>
          <w:rFonts w:ascii="Times New Roman"/>
          <w:b w:val="false"/>
          <w:i w:val="false"/>
          <w:color w:val="000000"/>
          <w:sz w:val="28"/>
        </w:rPr>
        <w:t>
      конструкциялар мен жүктерді ілмектеу және орнын ауыстыру ережесін.</w:t>
      </w:r>
    </w:p>
    <w:bookmarkEnd w:id="1615"/>
    <w:bookmarkStart w:name="z1516" w:id="1616"/>
    <w:p>
      <w:pPr>
        <w:spacing w:after="0"/>
        <w:ind w:left="0"/>
        <w:jc w:val="both"/>
      </w:pPr>
      <w:r>
        <w:rPr>
          <w:rFonts w:ascii="Times New Roman"/>
          <w:b w:val="false"/>
          <w:i w:val="false"/>
          <w:color w:val="000000"/>
          <w:sz w:val="28"/>
        </w:rPr>
        <w:t>
      Параграф 43. Теңіз бұрғылары мен эстакадалары негіздемелерін монтаждау және жөндеу жөніндегі слесарь, 3-разряд</w:t>
      </w:r>
    </w:p>
    <w:bookmarkEnd w:id="1616"/>
    <w:bookmarkStart w:name="z1517" w:id="1617"/>
    <w:p>
      <w:pPr>
        <w:spacing w:after="0"/>
        <w:ind w:left="0"/>
        <w:jc w:val="both"/>
      </w:pPr>
      <w:r>
        <w:rPr>
          <w:rFonts w:ascii="Times New Roman"/>
          <w:b w:val="false"/>
          <w:i w:val="false"/>
          <w:color w:val="000000"/>
          <w:sz w:val="28"/>
        </w:rPr>
        <w:t>
      181. Жұмыс сипаттамасы:</w:t>
      </w:r>
    </w:p>
    <w:bookmarkEnd w:id="1617"/>
    <w:bookmarkStart w:name="z1518" w:id="1618"/>
    <w:p>
      <w:pPr>
        <w:spacing w:after="0"/>
        <w:ind w:left="0"/>
        <w:jc w:val="both"/>
      </w:pPr>
      <w:r>
        <w:rPr>
          <w:rFonts w:ascii="Times New Roman"/>
          <w:b w:val="false"/>
          <w:i w:val="false"/>
          <w:color w:val="000000"/>
          <w:sz w:val="28"/>
        </w:rPr>
        <w:t>
      теңіз мұнай кәсіпшілігі құрылғыларын жөндеумен байланысты күрделілігі орташа монтаждау, демонтаждау, қада қағу, бұрғы құю және ұсталық жұмыстарды орындау;</w:t>
      </w:r>
    </w:p>
    <w:bookmarkEnd w:id="1618"/>
    <w:bookmarkStart w:name="z1519" w:id="1619"/>
    <w:p>
      <w:pPr>
        <w:spacing w:after="0"/>
        <w:ind w:left="0"/>
        <w:jc w:val="both"/>
      </w:pPr>
      <w:r>
        <w:rPr>
          <w:rFonts w:ascii="Times New Roman"/>
          <w:b w:val="false"/>
          <w:i w:val="false"/>
          <w:color w:val="000000"/>
          <w:sz w:val="28"/>
        </w:rPr>
        <w:t>
      теңіз бұрғылары мен эстакадалары негіздемелерінің ағаш құрылғыларын жөндеу;</w:t>
      </w:r>
    </w:p>
    <w:bookmarkEnd w:id="1619"/>
    <w:bookmarkStart w:name="z1520" w:id="1620"/>
    <w:p>
      <w:pPr>
        <w:spacing w:after="0"/>
        <w:ind w:left="0"/>
        <w:jc w:val="both"/>
      </w:pPr>
      <w:r>
        <w:rPr>
          <w:rFonts w:ascii="Times New Roman"/>
          <w:b w:val="false"/>
          <w:i w:val="false"/>
          <w:color w:val="000000"/>
          <w:sz w:val="28"/>
        </w:rPr>
        <w:t>
      қарапайым теңіз байламдарын байлау;</w:t>
      </w:r>
    </w:p>
    <w:bookmarkEnd w:id="1620"/>
    <w:bookmarkStart w:name="z1521" w:id="1621"/>
    <w:p>
      <w:pPr>
        <w:spacing w:after="0"/>
        <w:ind w:left="0"/>
        <w:jc w:val="both"/>
      </w:pPr>
      <w:r>
        <w:rPr>
          <w:rFonts w:ascii="Times New Roman"/>
          <w:b w:val="false"/>
          <w:i w:val="false"/>
          <w:color w:val="000000"/>
          <w:sz w:val="28"/>
        </w:rPr>
        <w:t>
      металл конструкцияларды ілмектеу және ілмектен босату;</w:t>
      </w:r>
    </w:p>
    <w:bookmarkEnd w:id="1621"/>
    <w:bookmarkStart w:name="z1522" w:id="1622"/>
    <w:p>
      <w:pPr>
        <w:spacing w:after="0"/>
        <w:ind w:left="0"/>
        <w:jc w:val="both"/>
      </w:pPr>
      <w:r>
        <w:rPr>
          <w:rFonts w:ascii="Times New Roman"/>
          <w:b w:val="false"/>
          <w:i w:val="false"/>
          <w:color w:val="000000"/>
          <w:sz w:val="28"/>
        </w:rPr>
        <w:t>
      теңіздің тереңдігі мен қадалардың ұзындығын өлшеу;</w:t>
      </w:r>
    </w:p>
    <w:bookmarkEnd w:id="1622"/>
    <w:bookmarkStart w:name="z1523" w:id="1623"/>
    <w:p>
      <w:pPr>
        <w:spacing w:after="0"/>
        <w:ind w:left="0"/>
        <w:jc w:val="both"/>
      </w:pPr>
      <w:r>
        <w:rPr>
          <w:rFonts w:ascii="Times New Roman"/>
          <w:b w:val="false"/>
          <w:i w:val="false"/>
          <w:color w:val="000000"/>
          <w:sz w:val="28"/>
        </w:rPr>
        <w:t>
      қада қағу және бұрғылау агрегатын құрастыруға, бөлшектеуге, жарақтандыруға және жұмысқа дайындауға қатысу;</w:t>
      </w:r>
    </w:p>
    <w:bookmarkEnd w:id="1623"/>
    <w:bookmarkStart w:name="z1524" w:id="1624"/>
    <w:p>
      <w:pPr>
        <w:spacing w:after="0"/>
        <w:ind w:left="0"/>
        <w:jc w:val="both"/>
      </w:pPr>
      <w:r>
        <w:rPr>
          <w:rFonts w:ascii="Times New Roman"/>
          <w:b w:val="false"/>
          <w:i w:val="false"/>
          <w:color w:val="000000"/>
          <w:sz w:val="28"/>
        </w:rPr>
        <w:t>
      понтонды-аспалы алаңшалар мен басқа да айлабұйымдарды құрастыру және суға түсіру;</w:t>
      </w:r>
    </w:p>
    <w:bookmarkEnd w:id="1624"/>
    <w:bookmarkStart w:name="z1525" w:id="1625"/>
    <w:p>
      <w:pPr>
        <w:spacing w:after="0"/>
        <w:ind w:left="0"/>
        <w:jc w:val="both"/>
      </w:pPr>
      <w:r>
        <w:rPr>
          <w:rFonts w:ascii="Times New Roman"/>
          <w:b w:val="false"/>
          <w:i w:val="false"/>
          <w:color w:val="000000"/>
          <w:sz w:val="28"/>
        </w:rPr>
        <w:t>
      эстакадада тар табанды жолдарды салу және жөндеу;</w:t>
      </w:r>
    </w:p>
    <w:bookmarkEnd w:id="1625"/>
    <w:bookmarkStart w:name="z1526" w:id="1626"/>
    <w:p>
      <w:pPr>
        <w:spacing w:after="0"/>
        <w:ind w:left="0"/>
        <w:jc w:val="both"/>
      </w:pPr>
      <w:r>
        <w:rPr>
          <w:rFonts w:ascii="Times New Roman"/>
          <w:b w:val="false"/>
          <w:i w:val="false"/>
          <w:color w:val="000000"/>
          <w:sz w:val="28"/>
        </w:rPr>
        <w:t>
      катодты және протекторлық қорғанудың анодты құрылғыларын, теңіз бұрғылары мен эстакадалары негіздемелерінің су астындағы бөлігін жөндеу және орнату;</w:t>
      </w:r>
    </w:p>
    <w:bookmarkEnd w:id="1626"/>
    <w:bookmarkStart w:name="z1527" w:id="1627"/>
    <w:p>
      <w:pPr>
        <w:spacing w:after="0"/>
        <w:ind w:left="0"/>
        <w:jc w:val="both"/>
      </w:pPr>
      <w:r>
        <w:rPr>
          <w:rFonts w:ascii="Times New Roman"/>
          <w:b w:val="false"/>
          <w:i w:val="false"/>
          <w:color w:val="000000"/>
          <w:sz w:val="28"/>
        </w:rPr>
        <w:t>
      газбен кесу жұмыстарын орындау.</w:t>
      </w:r>
    </w:p>
    <w:bookmarkEnd w:id="1627"/>
    <w:bookmarkStart w:name="z1528" w:id="1628"/>
    <w:p>
      <w:pPr>
        <w:spacing w:after="0"/>
        <w:ind w:left="0"/>
        <w:jc w:val="both"/>
      </w:pPr>
      <w:r>
        <w:rPr>
          <w:rFonts w:ascii="Times New Roman"/>
          <w:b w:val="false"/>
          <w:i w:val="false"/>
          <w:color w:val="000000"/>
          <w:sz w:val="28"/>
        </w:rPr>
        <w:t>
      182. Білуге тиіс:</w:t>
      </w:r>
    </w:p>
    <w:bookmarkEnd w:id="1628"/>
    <w:bookmarkStart w:name="z1529" w:id="1629"/>
    <w:p>
      <w:pPr>
        <w:spacing w:after="0"/>
        <w:ind w:left="0"/>
        <w:jc w:val="both"/>
      </w:pPr>
      <w:r>
        <w:rPr>
          <w:rFonts w:ascii="Times New Roman"/>
          <w:b w:val="false"/>
          <w:i w:val="false"/>
          <w:color w:val="000000"/>
          <w:sz w:val="28"/>
        </w:rPr>
        <w:t>
      теңіз бұрғылары мен эстакадаларын монтаждау, демонтаждау және жөндеу, теңіз түбінде шурфтарды бұрғылау, қадаларды қағу және жөнделетін тораптар мен ағаш құрылғыларды бекіту жөніндегі жұмыстардың технологиялық кезектілігін;</w:t>
      </w:r>
    </w:p>
    <w:bookmarkEnd w:id="1629"/>
    <w:bookmarkStart w:name="z1530" w:id="1630"/>
    <w:p>
      <w:pPr>
        <w:spacing w:after="0"/>
        <w:ind w:left="0"/>
        <w:jc w:val="both"/>
      </w:pPr>
      <w:r>
        <w:rPr>
          <w:rFonts w:ascii="Times New Roman"/>
          <w:b w:val="false"/>
          <w:i w:val="false"/>
          <w:color w:val="000000"/>
          <w:sz w:val="28"/>
        </w:rPr>
        <w:t>
      бұрғылау, қадаларды қағу механизмдерінің, теңіз бұрғылары мен эстакадаларын монтаждау, демонтаждау және жөндеу кезінде қолданылатын құралдың құрылымын;</w:t>
      </w:r>
    </w:p>
    <w:bookmarkEnd w:id="1630"/>
    <w:bookmarkStart w:name="z1531" w:id="1631"/>
    <w:p>
      <w:pPr>
        <w:spacing w:after="0"/>
        <w:ind w:left="0"/>
        <w:jc w:val="both"/>
      </w:pPr>
      <w:r>
        <w:rPr>
          <w:rFonts w:ascii="Times New Roman"/>
          <w:b w:val="false"/>
          <w:i w:val="false"/>
          <w:color w:val="000000"/>
          <w:sz w:val="28"/>
        </w:rPr>
        <w:t>
      қада қағу, бұрғы толтыру, слесарлық және ұста жұмыстарын орындаудың негізгі жолдарын;</w:t>
      </w:r>
    </w:p>
    <w:bookmarkEnd w:id="1631"/>
    <w:bookmarkStart w:name="z1532" w:id="1632"/>
    <w:p>
      <w:pPr>
        <w:spacing w:after="0"/>
        <w:ind w:left="0"/>
        <w:jc w:val="both"/>
      </w:pPr>
      <w:r>
        <w:rPr>
          <w:rFonts w:ascii="Times New Roman"/>
          <w:b w:val="false"/>
          <w:i w:val="false"/>
          <w:color w:val="000000"/>
          <w:sz w:val="28"/>
        </w:rPr>
        <w:t>
      теңіз бұрғылары мен эстакадаларын жөндеу кезінде қолданылатын жүктер мен материалдарды ілмектеудің, орнын ауыстырудың тәсілдерін.</w:t>
      </w:r>
    </w:p>
    <w:bookmarkEnd w:id="1632"/>
    <w:bookmarkStart w:name="z1533" w:id="1633"/>
    <w:p>
      <w:pPr>
        <w:spacing w:after="0"/>
        <w:ind w:left="0"/>
        <w:jc w:val="both"/>
      </w:pPr>
      <w:r>
        <w:rPr>
          <w:rFonts w:ascii="Times New Roman"/>
          <w:b w:val="false"/>
          <w:i w:val="false"/>
          <w:color w:val="000000"/>
          <w:sz w:val="28"/>
        </w:rPr>
        <w:t>
      Параграф 44. Теңіз бұрғылары мен эстакадалары негіздемелерін монтаждау және жөндеу жөніндегі слесарь, 4-разряд</w:t>
      </w:r>
    </w:p>
    <w:bookmarkEnd w:id="1633"/>
    <w:bookmarkStart w:name="z1534" w:id="1634"/>
    <w:p>
      <w:pPr>
        <w:spacing w:after="0"/>
        <w:ind w:left="0"/>
        <w:jc w:val="both"/>
      </w:pPr>
      <w:r>
        <w:rPr>
          <w:rFonts w:ascii="Times New Roman"/>
          <w:b w:val="false"/>
          <w:i w:val="false"/>
          <w:color w:val="000000"/>
          <w:sz w:val="28"/>
        </w:rPr>
        <w:t>
      183.Жұмыс сипаттамасы:</w:t>
      </w:r>
    </w:p>
    <w:bookmarkEnd w:id="1634"/>
    <w:bookmarkStart w:name="z1535" w:id="1635"/>
    <w:p>
      <w:pPr>
        <w:spacing w:after="0"/>
        <w:ind w:left="0"/>
        <w:jc w:val="both"/>
      </w:pPr>
      <w:r>
        <w:rPr>
          <w:rFonts w:ascii="Times New Roman"/>
          <w:b w:val="false"/>
          <w:i w:val="false"/>
          <w:color w:val="000000"/>
          <w:sz w:val="28"/>
        </w:rPr>
        <w:t>
      теңіз мұнай кәсіпшілігі құрылғыларын жөндеумен байланысты монтаждау, демонтаждау, қада қағу, бұрғы құю және ұсталық жұмыстарды орындау;</w:t>
      </w:r>
    </w:p>
    <w:bookmarkEnd w:id="1635"/>
    <w:bookmarkStart w:name="z1536" w:id="1636"/>
    <w:p>
      <w:pPr>
        <w:spacing w:after="0"/>
        <w:ind w:left="0"/>
        <w:jc w:val="both"/>
      </w:pPr>
      <w:r>
        <w:rPr>
          <w:rFonts w:ascii="Times New Roman"/>
          <w:b w:val="false"/>
          <w:i w:val="false"/>
          <w:color w:val="000000"/>
          <w:sz w:val="28"/>
        </w:rPr>
        <w:t>
      секциялардың, отырғызу алаңдарының және жаяу жүргіншілер көпірлерінің секцияларын орталандыру және орнату;</w:t>
      </w:r>
    </w:p>
    <w:bookmarkEnd w:id="1636"/>
    <w:bookmarkStart w:name="z1537" w:id="1637"/>
    <w:p>
      <w:pPr>
        <w:spacing w:after="0"/>
        <w:ind w:left="0"/>
        <w:jc w:val="both"/>
      </w:pPr>
      <w:r>
        <w:rPr>
          <w:rFonts w:ascii="Times New Roman"/>
          <w:b w:val="false"/>
          <w:i w:val="false"/>
          <w:color w:val="000000"/>
          <w:sz w:val="28"/>
        </w:rPr>
        <w:t>
      су үстіндегі және астындағы труба желілері мен қатаңдық бұрыштарының орнын белгілеу және дайындау;</w:t>
      </w:r>
    </w:p>
    <w:bookmarkEnd w:id="1637"/>
    <w:bookmarkStart w:name="z1538" w:id="1638"/>
    <w:p>
      <w:pPr>
        <w:spacing w:after="0"/>
        <w:ind w:left="0"/>
        <w:jc w:val="both"/>
      </w:pPr>
      <w:r>
        <w:rPr>
          <w:rFonts w:ascii="Times New Roman"/>
          <w:b w:val="false"/>
          <w:i w:val="false"/>
          <w:color w:val="000000"/>
          <w:sz w:val="28"/>
        </w:rPr>
        <w:t>
      еденді төсеу және жөндеу жұмыстары өндірісі;</w:t>
      </w:r>
    </w:p>
    <w:bookmarkEnd w:id="1638"/>
    <w:bookmarkStart w:name="z1539" w:id="1639"/>
    <w:p>
      <w:pPr>
        <w:spacing w:after="0"/>
        <w:ind w:left="0"/>
        <w:jc w:val="both"/>
      </w:pPr>
      <w:r>
        <w:rPr>
          <w:rFonts w:ascii="Times New Roman"/>
          <w:b w:val="false"/>
          <w:i w:val="false"/>
          <w:color w:val="000000"/>
          <w:sz w:val="28"/>
        </w:rPr>
        <w:t>
      пісіру агрегатына қызмет көрсету;</w:t>
      </w:r>
    </w:p>
    <w:bookmarkEnd w:id="1639"/>
    <w:bookmarkStart w:name="z1540" w:id="1640"/>
    <w:p>
      <w:pPr>
        <w:spacing w:after="0"/>
        <w:ind w:left="0"/>
        <w:jc w:val="both"/>
      </w:pPr>
      <w:r>
        <w:rPr>
          <w:rFonts w:ascii="Times New Roman"/>
          <w:b w:val="false"/>
          <w:i w:val="false"/>
          <w:color w:val="000000"/>
          <w:sz w:val="28"/>
        </w:rPr>
        <w:t>
      газбен кесу жұмыстарын орындау.</w:t>
      </w:r>
    </w:p>
    <w:bookmarkEnd w:id="1640"/>
    <w:bookmarkStart w:name="z1541" w:id="1641"/>
    <w:p>
      <w:pPr>
        <w:spacing w:after="0"/>
        <w:ind w:left="0"/>
        <w:jc w:val="both"/>
      </w:pPr>
      <w:r>
        <w:rPr>
          <w:rFonts w:ascii="Times New Roman"/>
          <w:b w:val="false"/>
          <w:i w:val="false"/>
          <w:color w:val="000000"/>
          <w:sz w:val="28"/>
        </w:rPr>
        <w:t>
      184. Білуге тиіс:</w:t>
      </w:r>
    </w:p>
    <w:bookmarkEnd w:id="1641"/>
    <w:bookmarkStart w:name="z1542" w:id="1642"/>
    <w:p>
      <w:pPr>
        <w:spacing w:after="0"/>
        <w:ind w:left="0"/>
        <w:jc w:val="both"/>
      </w:pPr>
      <w:r>
        <w:rPr>
          <w:rFonts w:ascii="Times New Roman"/>
          <w:b w:val="false"/>
          <w:i w:val="false"/>
          <w:color w:val="000000"/>
          <w:sz w:val="28"/>
        </w:rPr>
        <w:t>
      негіздемелердің құрылымын, блоктардың, секциялардың, су үстіндегі және астындағы байланыстардың типтері мен мөлшерін және олардың техникалық сипаттамасын;</w:t>
      </w:r>
    </w:p>
    <w:bookmarkEnd w:id="1642"/>
    <w:bookmarkStart w:name="z1543" w:id="1643"/>
    <w:p>
      <w:pPr>
        <w:spacing w:after="0"/>
        <w:ind w:left="0"/>
        <w:jc w:val="both"/>
      </w:pPr>
      <w:r>
        <w:rPr>
          <w:rFonts w:ascii="Times New Roman"/>
          <w:b w:val="false"/>
          <w:i w:val="false"/>
          <w:color w:val="000000"/>
          <w:sz w:val="28"/>
        </w:rPr>
        <w:t>
      қада қағу және бұрғы толтыру агрегаттарының құрылымын мен техникалық сипаттамасын;</w:t>
      </w:r>
    </w:p>
    <w:bookmarkEnd w:id="1643"/>
    <w:bookmarkStart w:name="z1544" w:id="1644"/>
    <w:p>
      <w:pPr>
        <w:spacing w:after="0"/>
        <w:ind w:left="0"/>
        <w:jc w:val="both"/>
      </w:pPr>
      <w:r>
        <w:rPr>
          <w:rFonts w:ascii="Times New Roman"/>
          <w:b w:val="false"/>
          <w:i w:val="false"/>
          <w:color w:val="000000"/>
          <w:sz w:val="28"/>
        </w:rPr>
        <w:t>
      қада қағу және бұрғы толтыру процестерінің мәнін;</w:t>
      </w:r>
    </w:p>
    <w:bookmarkEnd w:id="1644"/>
    <w:bookmarkStart w:name="z1545" w:id="1645"/>
    <w:p>
      <w:pPr>
        <w:spacing w:after="0"/>
        <w:ind w:left="0"/>
        <w:jc w:val="both"/>
      </w:pPr>
      <w:r>
        <w:rPr>
          <w:rFonts w:ascii="Times New Roman"/>
          <w:b w:val="false"/>
          <w:i w:val="false"/>
          <w:color w:val="000000"/>
          <w:sz w:val="28"/>
        </w:rPr>
        <w:t>
      трубалар сұрпын;</w:t>
      </w:r>
    </w:p>
    <w:bookmarkEnd w:id="1645"/>
    <w:bookmarkStart w:name="z1546" w:id="1646"/>
    <w:p>
      <w:pPr>
        <w:spacing w:after="0"/>
        <w:ind w:left="0"/>
        <w:jc w:val="both"/>
      </w:pPr>
      <w:r>
        <w:rPr>
          <w:rFonts w:ascii="Times New Roman"/>
          <w:b w:val="false"/>
          <w:i w:val="false"/>
          <w:color w:val="000000"/>
          <w:sz w:val="28"/>
        </w:rPr>
        <w:t>
      болат тростар мен канаттардың типтері мен сипаттамаларын;</w:t>
      </w:r>
    </w:p>
    <w:bookmarkEnd w:id="1646"/>
    <w:bookmarkStart w:name="z1547" w:id="1647"/>
    <w:p>
      <w:pPr>
        <w:spacing w:after="0"/>
        <w:ind w:left="0"/>
        <w:jc w:val="both"/>
      </w:pPr>
      <w:r>
        <w:rPr>
          <w:rFonts w:ascii="Times New Roman"/>
          <w:b w:val="false"/>
          <w:i w:val="false"/>
          <w:color w:val="000000"/>
          <w:sz w:val="28"/>
        </w:rPr>
        <w:t>
      қарапайым слесарь және ұсталық жұмыстарды орындаудың негізгі жолдарын;</w:t>
      </w:r>
    </w:p>
    <w:bookmarkEnd w:id="1647"/>
    <w:bookmarkStart w:name="z1548" w:id="1648"/>
    <w:p>
      <w:pPr>
        <w:spacing w:after="0"/>
        <w:ind w:left="0"/>
        <w:jc w:val="both"/>
      </w:pPr>
      <w:r>
        <w:rPr>
          <w:rFonts w:ascii="Times New Roman"/>
          <w:b w:val="false"/>
          <w:i w:val="false"/>
          <w:color w:val="000000"/>
          <w:sz w:val="28"/>
        </w:rPr>
        <w:t>
      цемент ерітіндісін дайындау үшін су мен цементтің салмақтық және көлемдік ара қатынасын;</w:t>
      </w:r>
    </w:p>
    <w:bookmarkEnd w:id="1648"/>
    <w:bookmarkStart w:name="z1549" w:id="1649"/>
    <w:p>
      <w:pPr>
        <w:spacing w:after="0"/>
        <w:ind w:left="0"/>
        <w:jc w:val="both"/>
      </w:pPr>
      <w:r>
        <w:rPr>
          <w:rFonts w:ascii="Times New Roman"/>
          <w:b w:val="false"/>
          <w:i w:val="false"/>
          <w:color w:val="000000"/>
          <w:sz w:val="28"/>
        </w:rPr>
        <w:t>
      қада қағу және бұрғы толтыру жұмыстары кезіндегі жоғарыдағы жұмыс өндірісінің тәсілдері, пісіру агрегаттарының жұмыс принципі және пайдалану ережесі.</w:t>
      </w:r>
    </w:p>
    <w:bookmarkEnd w:id="1649"/>
    <w:bookmarkStart w:name="z1550" w:id="1650"/>
    <w:p>
      <w:pPr>
        <w:spacing w:after="0"/>
        <w:ind w:left="0"/>
        <w:jc w:val="both"/>
      </w:pPr>
      <w:r>
        <w:rPr>
          <w:rFonts w:ascii="Times New Roman"/>
          <w:b w:val="false"/>
          <w:i w:val="false"/>
          <w:color w:val="000000"/>
          <w:sz w:val="28"/>
        </w:rPr>
        <w:t>
      Параграф 45. Теңіз бұрғылары мен эстакадалары негіздемелерін монтаждау және жөндеу жөніндегі слесарь, 5-разряд</w:t>
      </w:r>
    </w:p>
    <w:bookmarkEnd w:id="1650"/>
    <w:bookmarkStart w:name="z1551" w:id="1651"/>
    <w:p>
      <w:pPr>
        <w:spacing w:after="0"/>
        <w:ind w:left="0"/>
        <w:jc w:val="both"/>
      </w:pPr>
      <w:r>
        <w:rPr>
          <w:rFonts w:ascii="Times New Roman"/>
          <w:b w:val="false"/>
          <w:i w:val="false"/>
          <w:color w:val="000000"/>
          <w:sz w:val="28"/>
        </w:rPr>
        <w:t>
      185. Жұмыс сипаттамасы:</w:t>
      </w:r>
    </w:p>
    <w:bookmarkEnd w:id="1651"/>
    <w:bookmarkStart w:name="z1552" w:id="1652"/>
    <w:p>
      <w:pPr>
        <w:spacing w:after="0"/>
        <w:ind w:left="0"/>
        <w:jc w:val="both"/>
      </w:pPr>
      <w:r>
        <w:rPr>
          <w:rFonts w:ascii="Times New Roman"/>
          <w:b w:val="false"/>
          <w:i w:val="false"/>
          <w:color w:val="000000"/>
          <w:sz w:val="28"/>
        </w:rPr>
        <w:t>
      теңіз бұрғысы мен эстакада негіздемелерін жөндеу кезіндегі бригаданың жұмысын орындау және үйлестіру;</w:t>
      </w:r>
    </w:p>
    <w:bookmarkEnd w:id="1652"/>
    <w:bookmarkStart w:name="z1553" w:id="1653"/>
    <w:p>
      <w:pPr>
        <w:spacing w:after="0"/>
        <w:ind w:left="0"/>
        <w:jc w:val="both"/>
      </w:pPr>
      <w:r>
        <w:rPr>
          <w:rFonts w:ascii="Times New Roman"/>
          <w:b w:val="false"/>
          <w:i w:val="false"/>
          <w:color w:val="000000"/>
          <w:sz w:val="28"/>
        </w:rPr>
        <w:t>
      қадаларды дайындауға және сіңіруге, теңіз түбіндегі шурфты бұрғылауға, бұрғылау құралын, құю трубаларын, труба арматурасын түсіруге және көтеруге, шурфты цемент ерітіндісімен толтыруға қатысу. Кесу үшін шаблондар бойынша белгі салу;</w:t>
      </w:r>
    </w:p>
    <w:bookmarkEnd w:id="1653"/>
    <w:bookmarkStart w:name="z1554" w:id="1654"/>
    <w:p>
      <w:pPr>
        <w:spacing w:after="0"/>
        <w:ind w:left="0"/>
        <w:jc w:val="both"/>
      </w:pPr>
      <w:r>
        <w:rPr>
          <w:rFonts w:ascii="Times New Roman"/>
          <w:b w:val="false"/>
          <w:i w:val="false"/>
          <w:color w:val="000000"/>
          <w:sz w:val="28"/>
        </w:rPr>
        <w:t>
      секцияларды, фермаларды, отырғызу алаңдарын, жаяу жүргінші көпіршелерін цементтеуге, су үстіндегі және астындағы байламдарды, блоктар мен секцияларды, теңіз бұрғысы мен эстакада негіздемелерінің фермалары мен ригельдерін орнатуға және бекітуге қатысу;</w:t>
      </w:r>
    </w:p>
    <w:bookmarkEnd w:id="1654"/>
    <w:bookmarkStart w:name="z1555" w:id="1655"/>
    <w:p>
      <w:pPr>
        <w:spacing w:after="0"/>
        <w:ind w:left="0"/>
        <w:jc w:val="both"/>
      </w:pPr>
      <w:r>
        <w:rPr>
          <w:rFonts w:ascii="Times New Roman"/>
          <w:b w:val="false"/>
          <w:i w:val="false"/>
          <w:color w:val="000000"/>
          <w:sz w:val="28"/>
        </w:rPr>
        <w:t>
      брустар мен еден төсемін салуға, ұзартуға және бекітуге қатысу;</w:t>
      </w:r>
    </w:p>
    <w:bookmarkEnd w:id="1655"/>
    <w:bookmarkStart w:name="z1556" w:id="1656"/>
    <w:p>
      <w:pPr>
        <w:spacing w:after="0"/>
        <w:ind w:left="0"/>
        <w:jc w:val="both"/>
      </w:pPr>
      <w:r>
        <w:rPr>
          <w:rFonts w:ascii="Times New Roman"/>
          <w:b w:val="false"/>
          <w:i w:val="false"/>
          <w:color w:val="000000"/>
          <w:sz w:val="28"/>
        </w:rPr>
        <w:t>
      күрделі шаблондарды жасау.Вахта журналын жүргізу.</w:t>
      </w:r>
    </w:p>
    <w:bookmarkEnd w:id="1656"/>
    <w:bookmarkStart w:name="z1557" w:id="1657"/>
    <w:p>
      <w:pPr>
        <w:spacing w:after="0"/>
        <w:ind w:left="0"/>
        <w:jc w:val="both"/>
      </w:pPr>
      <w:r>
        <w:rPr>
          <w:rFonts w:ascii="Times New Roman"/>
          <w:b w:val="false"/>
          <w:i w:val="false"/>
          <w:color w:val="000000"/>
          <w:sz w:val="28"/>
        </w:rPr>
        <w:t>
      186. Білуге тиіс:</w:t>
      </w:r>
    </w:p>
    <w:bookmarkEnd w:id="1657"/>
    <w:bookmarkStart w:name="z1558" w:id="1658"/>
    <w:p>
      <w:pPr>
        <w:spacing w:after="0"/>
        <w:ind w:left="0"/>
        <w:jc w:val="both"/>
      </w:pPr>
      <w:r>
        <w:rPr>
          <w:rFonts w:ascii="Times New Roman"/>
          <w:b w:val="false"/>
          <w:i w:val="false"/>
          <w:color w:val="000000"/>
          <w:sz w:val="28"/>
        </w:rPr>
        <w:t>
      жөндеу жұмыстары кезінде қолданылатын құрылыс механизмдері мен жабдықтардың құрылымы мен техникалық сипаттамасын, оларды пайдалану ережесін, жұмысындағы ықтимал ақауларды және оларды жою тәсілдерін;</w:t>
      </w:r>
    </w:p>
    <w:bookmarkEnd w:id="1658"/>
    <w:bookmarkStart w:name="z1559" w:id="1659"/>
    <w:p>
      <w:pPr>
        <w:spacing w:after="0"/>
        <w:ind w:left="0"/>
        <w:jc w:val="both"/>
      </w:pPr>
      <w:r>
        <w:rPr>
          <w:rFonts w:ascii="Times New Roman"/>
          <w:b w:val="false"/>
          <w:i w:val="false"/>
          <w:color w:val="000000"/>
          <w:sz w:val="28"/>
        </w:rPr>
        <w:t>
      негіздемелерді, іргетас брустарын және тағы басқа бекітуге арналған труба қосындыларының орналасу сызбасын.</w:t>
      </w:r>
    </w:p>
    <w:bookmarkEnd w:id="1659"/>
    <w:bookmarkStart w:name="z1560" w:id="1660"/>
    <w:p>
      <w:pPr>
        <w:spacing w:after="0"/>
        <w:ind w:left="0"/>
        <w:jc w:val="left"/>
      </w:pPr>
      <w:r>
        <w:rPr>
          <w:rFonts w:ascii="Times New Roman"/>
          <w:b/>
          <w:i w:val="false"/>
          <w:color w:val="000000"/>
        </w:rPr>
        <w:t xml:space="preserve"> Ұңғыма жөндеуді күрделілік санатына жатқызудың үлгілік көрсеткіштері</w:t>
      </w:r>
    </w:p>
    <w:bookmarkEnd w:id="1660"/>
    <w:bookmarkStart w:name="z1561" w:id="1661"/>
    <w:p>
      <w:pPr>
        <w:spacing w:after="0"/>
        <w:ind w:left="0"/>
        <w:jc w:val="both"/>
      </w:pPr>
      <w:r>
        <w:rPr>
          <w:rFonts w:ascii="Times New Roman"/>
          <w:b w:val="false"/>
          <w:i w:val="false"/>
          <w:color w:val="000000"/>
          <w:sz w:val="28"/>
        </w:rPr>
        <w:t>
      Ұңғымаларды жер астында жөндеу I санат</w:t>
      </w:r>
    </w:p>
    <w:bookmarkEnd w:id="1661"/>
    <w:bookmarkStart w:name="z1562" w:id="1662"/>
    <w:p>
      <w:pPr>
        <w:spacing w:after="0"/>
        <w:ind w:left="0"/>
        <w:jc w:val="both"/>
      </w:pPr>
      <w:r>
        <w:rPr>
          <w:rFonts w:ascii="Times New Roman"/>
          <w:b w:val="false"/>
          <w:i w:val="false"/>
          <w:color w:val="000000"/>
          <w:sz w:val="28"/>
        </w:rPr>
        <w:t>
      Аспаның тереңдігі 1300 м дейінгі кезде трубаларды сұйықсыз көтере отырып тереңдік насосын ауыстыру, тереңдік насосын ауыстыру трубаларды көтермей ауыстыру немесе насос плунжерін жөндеу, аспаның тереңдігі 700 м дейінгі кезде трубаларды сұйықпен көтере отырып тереңдік насосының батуын өзгерту, 1400 м дейінгі тереңдікте штанганың үзілуін немесе ағытылуын жою, насос аспасының тереңдігі 1600 м дейінгі пайдаланудың барлық тәсілдері кезінде оның жай-күйін тексеріп және жөндей отырып плунжерді алу және сорғыш клапанды ұстау, насос аспасының тереңдігі 1400 м дейінгі бір қатарлы лифтідегі трубалардың бату тереңдігін өзгерту, парафинделген трубаларды ауыстыру, бір қатарлы және екі қатарлы лифтідегі көтеру трубаларын ауыстыру, тереңдік насосын жуу, жылтыратылған шток үзіндісін жою, забойдан су мен балшықты әкету, екі қатарлы лифтідегі компрессор трубаларын ауыстыру, немесе сыртқы труба аспаларының тереңдігі 1000 м кезінде аспаның тереңдігін өзгерту, забойдың тереңдігі 1200 м дейінгі кезде ұңғымаларды құм тығынынан, балшықты ерітіндіден жуу, ұңғыманы ыстық мұнаймен жуу, статикалық қысымы сұйық бағынының қысымынан төмен ұңғыма оқпанындағы гидратты тығындарды ұңғыма сағасын гидратты тығынға дейін жою, трубаны 1300 м тереңдікке дейін біртіндеп түсіре отырып ұңғыманы шөгінділерден сумен жуу, аспаның тереңдігі 1200 м кезде ұңғыманы бір пайдалану тәсілінен басқасына ауыстыру, насосты 1300 м дейінгі аспадан ауыстыру.</w:t>
      </w:r>
    </w:p>
    <w:bookmarkEnd w:id="1662"/>
    <w:bookmarkStart w:name="z1563" w:id="1663"/>
    <w:p>
      <w:pPr>
        <w:spacing w:after="0"/>
        <w:ind w:left="0"/>
        <w:jc w:val="both"/>
      </w:pPr>
      <w:r>
        <w:rPr>
          <w:rFonts w:ascii="Times New Roman"/>
          <w:b w:val="false"/>
          <w:i w:val="false"/>
          <w:color w:val="000000"/>
          <w:sz w:val="28"/>
        </w:rPr>
        <w:t>
      II санат</w:t>
      </w:r>
    </w:p>
    <w:bookmarkEnd w:id="1663"/>
    <w:bookmarkStart w:name="z1564" w:id="1664"/>
    <w:p>
      <w:pPr>
        <w:spacing w:after="0"/>
        <w:ind w:left="0"/>
        <w:jc w:val="both"/>
      </w:pPr>
      <w:r>
        <w:rPr>
          <w:rFonts w:ascii="Times New Roman"/>
          <w:b w:val="false"/>
          <w:i w:val="false"/>
          <w:color w:val="000000"/>
          <w:sz w:val="28"/>
        </w:rPr>
        <w:t>
      Аспаның тереңдігі 1300 м астам кезде трубаларды сұйықсыз көтере отырып тереңдік насосын ауыстыру, аспаның тереңдігі 1500 м астам кезде трубаларды сұйықпен көтере отырып тереңдік насосының батуын өзгерту, насосын ауыстыру трубаларды көтермей ауыстыру немесе насос плунжерін жөндеу, аспаның тереңдігі 700 м астам кезде трубаларды сұйықсыз көтере отырып тереңдік насосын ауыстыру, 1400 м астам тереңдікте штанганың үзілуін немесе ағытылуын жою, насос аспасының тереңдігі 1400 м астам пайдаланудың барлық тәсілдері кезінде оның жай-күйін тексеріп және жөндей отырып плунжерді алу және сорғыш клапанды ұстау, насос аспасының тереңдігі 1600 м астам бір қатарлы лифтідегі трубалардың бату тереңдігін өзгерту, парафинделген трубаларды ауыстыру, бір қатарлы және екі қатарлы лифтідегі көтеру трубаларын ауыстыру, тереңдік насосын жуу, екі қатарлы лифтідегі компрессор трубаларын ауыстыру, немесе сыртқы труба аспаларының тереңдігі 1000 м астам кезінде аспаның тереңдігін өзгерту, забойдың тереңдігі 1200 м астам кезде ұңғымаларды құм тығынынан, балшықты ерітіндіден жуу, ұңғыманы электр тиеу насостарының түрлі маркаларымен, гидропоршеньді насостармен, алмастыру лифтілерімен, екі немесе одан да горизонттарды бөлек және бір мезгілде көп гидробулы тәсілмен пайдалану кезінде насос-компрессорх трубаларын түсіру және көтеру, трубасыз насос орнату, статикалық қысымы сұйық бағынының қысымынан төмен ұңғыма оқпанындағы гидратты тығындарды ұңғыма сағасынын гидратты тығынға дейін жою, трубаны 1300 м тереңдіктен астам біртіндеп түсіре отырып ұңғыманы шөгінділерден сумен жуу, аспаның тереңдігі 1200 м астам кезде ұңғыманы ыстық мұнаймен жуу, насос-компрессор трубаларының немесе штангаларының үзігін немесе қайтармасын насос-компрессор трубаларын сұйықпен көтере отырып жою, аспаның тереңдігі 1200 м кезде ұңғыманы бір пайдалану тәсілінен басқасына ауыстыру, насос аспасының тереңдігіне қарамастан, ұңғыма забойын термо-газ-химиялық өңдеу, аспаның тереңдігіне қарамастан, түрлі маркадағы кеспе тереңдік пакерлерін көтеру және түсіру, өнімді қабаттарды ашу.</w:t>
      </w:r>
    </w:p>
    <w:bookmarkEnd w:id="1664"/>
    <w:bookmarkStart w:name="z1565" w:id="1665"/>
    <w:p>
      <w:pPr>
        <w:spacing w:after="0"/>
        <w:ind w:left="0"/>
        <w:jc w:val="both"/>
      </w:pPr>
      <w:r>
        <w:rPr>
          <w:rFonts w:ascii="Times New Roman"/>
          <w:b w:val="false"/>
          <w:i w:val="false"/>
          <w:color w:val="000000"/>
          <w:sz w:val="28"/>
        </w:rPr>
        <w:t>
      Жұмысты арнаулы лубрикатор мен шағын габаритті превентор арқылы (L = 7 м, m = 500 кг) қысыммен канатты техниканың көмегімен орындау:</w:t>
      </w:r>
    </w:p>
    <w:bookmarkEnd w:id="1665"/>
    <w:p>
      <w:pPr>
        <w:spacing w:after="0"/>
        <w:ind w:left="0"/>
        <w:jc w:val="both"/>
      </w:pPr>
      <w:r>
        <w:rPr>
          <w:rFonts w:ascii="Times New Roman"/>
          <w:b w:val="false"/>
          <w:i w:val="false"/>
          <w:color w:val="000000"/>
          <w:sz w:val="28"/>
        </w:rPr>
        <w:t>
      1) Забойлық клапан-кескілерді, плунжерлік газлифт, газлифтілік, кері және тұйық тығын жабдығын орнату және алу.</w:t>
      </w:r>
    </w:p>
    <w:p>
      <w:pPr>
        <w:spacing w:after="0"/>
        <w:ind w:left="0"/>
        <w:jc w:val="both"/>
      </w:pPr>
      <w:r>
        <w:rPr>
          <w:rFonts w:ascii="Times New Roman"/>
          <w:b w:val="false"/>
          <w:i w:val="false"/>
          <w:color w:val="000000"/>
          <w:sz w:val="28"/>
        </w:rPr>
        <w:t>
      2) Насос-компрессор трубаларын шаблондау (бұдан әрі - НКТ), забойды қағу, құралдың өтпеу сипатын анықтау үшін печаттарды түсіру.</w:t>
      </w:r>
    </w:p>
    <w:p>
      <w:pPr>
        <w:spacing w:after="0"/>
        <w:ind w:left="0"/>
        <w:jc w:val="both"/>
      </w:pPr>
      <w:r>
        <w:rPr>
          <w:rFonts w:ascii="Times New Roman"/>
          <w:b w:val="false"/>
          <w:i w:val="false"/>
          <w:color w:val="000000"/>
          <w:sz w:val="28"/>
        </w:rPr>
        <w:t>
      3) Механикалық циркуляциялық клапандарды жабу және ашу.</w:t>
      </w:r>
    </w:p>
    <w:p>
      <w:pPr>
        <w:spacing w:after="0"/>
        <w:ind w:left="0"/>
        <w:jc w:val="both"/>
      </w:pPr>
      <w:r>
        <w:rPr>
          <w:rFonts w:ascii="Times New Roman"/>
          <w:b w:val="false"/>
          <w:i w:val="false"/>
          <w:color w:val="000000"/>
          <w:sz w:val="28"/>
        </w:rPr>
        <w:t>
      4) Цемент көпірді желонкамен орнату.</w:t>
      </w:r>
    </w:p>
    <w:p>
      <w:pPr>
        <w:spacing w:after="0"/>
        <w:ind w:left="0"/>
        <w:jc w:val="both"/>
      </w:pPr>
      <w:r>
        <w:rPr>
          <w:rFonts w:ascii="Times New Roman"/>
          <w:b w:val="false"/>
          <w:i w:val="false"/>
          <w:color w:val="000000"/>
          <w:sz w:val="28"/>
        </w:rPr>
        <w:t>
      5) Қырғы сымды, тросты, бөгзе заттарды ұстап қалу жұмыстары.</w:t>
      </w:r>
    </w:p>
    <w:p>
      <w:pPr>
        <w:spacing w:after="0"/>
        <w:ind w:left="0"/>
        <w:jc w:val="both"/>
      </w:pPr>
      <w:r>
        <w:rPr>
          <w:rFonts w:ascii="Times New Roman"/>
          <w:b w:val="false"/>
          <w:i w:val="false"/>
          <w:color w:val="000000"/>
          <w:sz w:val="28"/>
        </w:rPr>
        <w:t>
      6) НКТ парафиннен тазарту үшін қырғыны түсіру.</w:t>
      </w:r>
    </w:p>
    <w:p>
      <w:pPr>
        <w:spacing w:after="0"/>
        <w:ind w:left="0"/>
        <w:jc w:val="both"/>
      </w:pPr>
      <w:r>
        <w:rPr>
          <w:rFonts w:ascii="Times New Roman"/>
          <w:b w:val="false"/>
          <w:i w:val="false"/>
          <w:color w:val="000000"/>
          <w:sz w:val="28"/>
        </w:rPr>
        <w:t>
      7) Ұңғыманы құм тығындардан тазарту.</w:t>
      </w:r>
    </w:p>
    <w:p>
      <w:pPr>
        <w:spacing w:after="0"/>
        <w:ind w:left="0"/>
        <w:jc w:val="both"/>
      </w:pPr>
      <w:r>
        <w:rPr>
          <w:rFonts w:ascii="Times New Roman"/>
          <w:b w:val="false"/>
          <w:i w:val="false"/>
          <w:color w:val="000000"/>
          <w:sz w:val="28"/>
        </w:rPr>
        <w:t>
      8) Ұңғыманы свабпен свабирлеу.</w:t>
      </w:r>
    </w:p>
    <w:p>
      <w:pPr>
        <w:spacing w:after="0"/>
        <w:ind w:left="0"/>
        <w:jc w:val="both"/>
      </w:pPr>
      <w:r>
        <w:rPr>
          <w:rFonts w:ascii="Times New Roman"/>
          <w:b w:val="false"/>
          <w:i w:val="false"/>
          <w:color w:val="000000"/>
          <w:sz w:val="28"/>
        </w:rPr>
        <w:t>
      9) НКТ башмағын анықтау.</w:t>
      </w:r>
    </w:p>
    <w:bookmarkStart w:name="z1566" w:id="1666"/>
    <w:p>
      <w:pPr>
        <w:spacing w:after="0"/>
        <w:ind w:left="0"/>
        <w:jc w:val="left"/>
      </w:pPr>
      <w:r>
        <w:rPr>
          <w:rFonts w:ascii="Times New Roman"/>
          <w:b/>
          <w:i w:val="false"/>
          <w:color w:val="000000"/>
        </w:rPr>
        <w:t xml:space="preserve"> Ұңғыманы күрделі жөндеу</w:t>
      </w:r>
    </w:p>
    <w:bookmarkEnd w:id="1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7934"/>
        <w:gridCol w:w="1831"/>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атаулары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 санаттары</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төмен жатқан горизонттарға оралу</w:t>
            </w:r>
          </w:p>
          <w:p>
            <w:pPr>
              <w:spacing w:after="20"/>
              <w:ind w:left="20"/>
              <w:jc w:val="both"/>
            </w:pPr>
            <w:r>
              <w:rPr>
                <w:rFonts w:ascii="Times New Roman"/>
                <w:b w:val="false"/>
                <w:i w:val="false"/>
                <w:color w:val="000000"/>
                <w:sz w:val="20"/>
              </w:rPr>
              <w:t>
Пайдалану горизонтын бөгде сулардан (ұңғыманы жоюды қоса) оқшаулау</w:t>
            </w:r>
          </w:p>
          <w:p>
            <w:pPr>
              <w:spacing w:after="20"/>
              <w:ind w:left="20"/>
              <w:jc w:val="both"/>
            </w:pPr>
            <w:r>
              <w:rPr>
                <w:rFonts w:ascii="Times New Roman"/>
                <w:b w:val="false"/>
                <w:i w:val="false"/>
                <w:color w:val="000000"/>
                <w:sz w:val="20"/>
              </w:rPr>
              <w:t>
Забой жаны аумағын қышқылды-шайырлы өңдеу</w:t>
            </w:r>
          </w:p>
          <w:p>
            <w:pPr>
              <w:spacing w:after="20"/>
              <w:ind w:left="20"/>
              <w:jc w:val="both"/>
            </w:pPr>
            <w:r>
              <w:rPr>
                <w:rFonts w:ascii="Times New Roman"/>
                <w:b w:val="false"/>
                <w:i w:val="false"/>
                <w:color w:val="000000"/>
                <w:sz w:val="20"/>
              </w:rPr>
              <w:t>
Пайдалану ұстынын түзеу</w:t>
            </w:r>
          </w:p>
          <w:p>
            <w:pPr>
              <w:spacing w:after="20"/>
              <w:ind w:left="20"/>
              <w:jc w:val="both"/>
            </w:pPr>
            <w:r>
              <w:rPr>
                <w:rFonts w:ascii="Times New Roman"/>
                <w:b w:val="false"/>
                <w:i w:val="false"/>
                <w:color w:val="000000"/>
                <w:sz w:val="20"/>
              </w:rPr>
              <w:t>
Гидроүзік және гидро-құм ағынымен перфорациялау</w:t>
            </w:r>
          </w:p>
          <w:p>
            <w:pPr>
              <w:spacing w:after="20"/>
              <w:ind w:left="20"/>
              <w:jc w:val="both"/>
            </w:pPr>
            <w:r>
              <w:rPr>
                <w:rFonts w:ascii="Times New Roman"/>
                <w:b w:val="false"/>
                <w:i w:val="false"/>
                <w:color w:val="000000"/>
                <w:sz w:val="20"/>
              </w:rPr>
              <w:t>
Ұңғыманың екінші оқпанын кесу және бұрғылау</w:t>
            </w:r>
          </w:p>
          <w:p>
            <w:pPr>
              <w:spacing w:after="20"/>
              <w:ind w:left="20"/>
              <w:jc w:val="both"/>
            </w:pPr>
            <w:r>
              <w:rPr>
                <w:rFonts w:ascii="Times New Roman"/>
                <w:b w:val="false"/>
                <w:i w:val="false"/>
                <w:color w:val="000000"/>
                <w:sz w:val="20"/>
              </w:rPr>
              <w:t>
Пайдалану ұстынының трубаларын кесу</w:t>
            </w:r>
          </w:p>
          <w:p>
            <w:pPr>
              <w:spacing w:after="20"/>
              <w:ind w:left="20"/>
              <w:jc w:val="both"/>
            </w:pPr>
            <w:r>
              <w:rPr>
                <w:rFonts w:ascii="Times New Roman"/>
                <w:b w:val="false"/>
                <w:i w:val="false"/>
                <w:color w:val="000000"/>
                <w:sz w:val="20"/>
              </w:rPr>
              <w:t>
Ұстап қалу жұмыстары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І</w:t>
            </w:r>
          </w:p>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ІІ</w:t>
            </w:r>
          </w:p>
          <w:p>
            <w:pPr>
              <w:spacing w:after="20"/>
              <w:ind w:left="20"/>
              <w:jc w:val="both"/>
            </w:pPr>
            <w:r>
              <w:rPr>
                <w:rFonts w:ascii="Times New Roman"/>
                <w:b w:val="false"/>
                <w:i w:val="false"/>
                <w:color w:val="000000"/>
                <w:sz w:val="20"/>
              </w:rPr>
              <w:t>
ІІ</w:t>
            </w:r>
          </w:p>
        </w:tc>
      </w:tr>
    </w:tbl>
    <w:p>
      <w:pPr>
        <w:spacing w:after="0"/>
        <w:ind w:left="0"/>
        <w:jc w:val="left"/>
      </w:pPr>
      <w:r>
        <w:br/>
      </w:r>
      <w:r>
        <w:rPr>
          <w:rFonts w:ascii="Times New Roman"/>
          <w:b w:val="false"/>
          <w:i w:val="false"/>
          <w:color w:val="000000"/>
          <w:sz w:val="28"/>
        </w:rPr>
        <w:t>
</w:t>
      </w:r>
    </w:p>
    <w:bookmarkStart w:name="z1567" w:id="1667"/>
    <w:p>
      <w:pPr>
        <w:spacing w:after="0"/>
        <w:ind w:left="0"/>
        <w:jc w:val="both"/>
      </w:pPr>
      <w:r>
        <w:rPr>
          <w:rFonts w:ascii="Times New Roman"/>
          <w:b w:val="false"/>
          <w:i w:val="false"/>
          <w:color w:val="000000"/>
          <w:sz w:val="28"/>
        </w:rPr>
        <w:t>
      Ескертпелер:</w:t>
      </w:r>
    </w:p>
    <w:bookmarkEnd w:id="1667"/>
    <w:bookmarkStart w:name="z1568" w:id="1668"/>
    <w:p>
      <w:pPr>
        <w:spacing w:after="0"/>
        <w:ind w:left="0"/>
        <w:jc w:val="both"/>
      </w:pPr>
      <w:r>
        <w:rPr>
          <w:rFonts w:ascii="Times New Roman"/>
          <w:b w:val="false"/>
          <w:i w:val="false"/>
          <w:color w:val="000000"/>
          <w:sz w:val="28"/>
        </w:rPr>
        <w:t>
      1. Күшті газ көрінуі бар және еңісті-бағытты ұңғымалардағы барлық жұмыс түрлері ІІ күрделілік санатына жатады.</w:t>
      </w:r>
    </w:p>
    <w:bookmarkEnd w:id="1668"/>
    <w:bookmarkStart w:name="z1569" w:id="1669"/>
    <w:p>
      <w:pPr>
        <w:spacing w:after="0"/>
        <w:ind w:left="0"/>
        <w:jc w:val="both"/>
      </w:pPr>
      <w:r>
        <w:rPr>
          <w:rFonts w:ascii="Times New Roman"/>
          <w:b w:val="false"/>
          <w:i w:val="false"/>
          <w:color w:val="000000"/>
          <w:sz w:val="28"/>
        </w:rPr>
        <w:t>
      2. Тереңдігі 1500 м астам ұңғымалардағы барлық жұмыс түрлері ІІ күрделілік санатына жатады.</w:t>
      </w:r>
    </w:p>
    <w:bookmarkEnd w:id="1669"/>
    <w:bookmarkStart w:name="z1570" w:id="1670"/>
    <w:p>
      <w:pPr>
        <w:spacing w:after="0"/>
        <w:ind w:left="0"/>
        <w:jc w:val="both"/>
      </w:pPr>
      <w:r>
        <w:rPr>
          <w:rFonts w:ascii="Times New Roman"/>
          <w:b w:val="false"/>
          <w:i w:val="false"/>
          <w:color w:val="000000"/>
          <w:sz w:val="28"/>
        </w:rPr>
        <w:t>
      3. Бір ұңғымада жұмыстың бірнеше түрлері бір мезгілде жүргізілген кезде күрделілік ең жоғары санат бойынша анықталады.</w:t>
      </w:r>
    </w:p>
    <w:bookmarkEnd w:id="1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анықтамалығына</w:t>
            </w:r>
            <w:r>
              <w:br/>
            </w:r>
            <w:r>
              <w:rPr>
                <w:rFonts w:ascii="Times New Roman"/>
                <w:b w:val="false"/>
                <w:i w:val="false"/>
                <w:color w:val="000000"/>
                <w:sz w:val="20"/>
              </w:rPr>
              <w:t>(6-шығарылым) қосымшасы</w:t>
            </w:r>
          </w:p>
        </w:tc>
      </w:tr>
    </w:tbl>
    <w:bookmarkStart w:name="z1572" w:id="1671"/>
    <w:p>
      <w:pPr>
        <w:spacing w:after="0"/>
        <w:ind w:left="0"/>
        <w:jc w:val="left"/>
      </w:pPr>
      <w:r>
        <w:rPr>
          <w:rFonts w:ascii="Times New Roman"/>
          <w:b/>
          <w:i w:val="false"/>
          <w:color w:val="000000"/>
        </w:rPr>
        <w:t xml:space="preserve"> Жұмысшылар кәсіптерінің алфавиттік көрсеткіші</w:t>
      </w:r>
    </w:p>
    <w:bookmarkEnd w:id="1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4826"/>
        <w:gridCol w:w="3694"/>
        <w:gridCol w:w="1891"/>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күрделі жөндеу бұрғышысы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жүзбелі бұрғылау агрегатының бұрғышысы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ұңғымаларын пайдалану және барлау ұңғымаларын бұрғылаушы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монтаждаушы-пісіруші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 монтаждаушы-электр жөндеуші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жүзбелі бұрғылау агрегатының дизельшісі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дебиттерін өлшеуші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Зертханашы-коллектор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кәсіпшілігі жабдығына қызмет көрсететін агрегаттардың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бұрғылау қондырғыларының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агентті қабатқа сіңіретін насос стансасының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депарафинизациялық бу қондырғысының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қабаттарына бу жіберу бугенератор қондырғысының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агрегатының машинисі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Цементтеуші агрегат моторисі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Цемент-құм араластыру агрегатының моторисі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Сусыздандырушы және тұзсыздандырушы қондырғы операторы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Цементажды бақылау стансасының оператор-моторисі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сынамалау (сынау) жөніндегі оператор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цементажы жөніндегі оператор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Қабаттарды гидравликалық үзу жөніндегі оператор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өндіру жөніндегі оператор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зерттеу жөніндегі оператор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Ұңғымалары жер астындағы және күрделі жөндеуге дайындау жөніндегі оператор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 қысымын ұстап тұру өніндегі оператор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 астында жөндеу операторы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жинау жөніндегі оператор</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 өндіруді басқару пультінің операторы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химиялық өңдеу жөніндегі оператор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Трубаларды престемелеуші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күрделі жөндейтін бұрғышының көмекшісі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Теңіздегі жүзбелі бұрғылау агрегаты бұрғышысының көмекшісі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пайдалану және барлау бұрғылау бұрғышысының көмекшісі (бірінші)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пайдалану және барлау бұрғылау бұрғышысының көмекшісі (екінші)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 және барлау электр бұрғылау кезіндегі бұрғышының көмекшісі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ерітіндісін дайындаушы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бұрғылары мен эстакадалары негіздемелерін монтаждау және жөндеу жөніндегі слесарь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қызмет көрсетуші слесарь</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 құлыптарын орнатушы</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Бұрғыға қызмет көрсетуші электр монтері</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