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ca43" w14:textId="35ac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31 тамыздағы № 348-ө-м Бұйрығы. Қазақстан Республикасы Әділет министрлігінде 2012 жылы 3 қыркүйекте № 7895 тіркелді. Күші жойылды - Қазақстан Республикасы Еңбек және халықты әлеуметтік қорғау министрінің 2019 жылғы 15 қазандағы № 551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15.10.2019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(18-шығарылым)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w:t>
      </w:r>
      <w:r>
        <w:rPr>
          <w:rFonts w:ascii="Times New Roman"/>
          <w:b w:val="false"/>
          <w:i w:val="false"/>
          <w:color w:val="000000"/>
          <w:sz w:val="28"/>
        </w:rPr>
        <w:t xml:space="preserve">Қазақстан Республикасының Әділет министрлігінде мемлекеттік тіркелуін және </w:t>
      </w:r>
      <w:r>
        <w:rPr>
          <w:rFonts w:ascii="Times New Roman"/>
          <w:b w:val="false"/>
          <w:i w:val="false"/>
          <w:color w:val="000000"/>
          <w:sz w:val="28"/>
        </w:rPr>
        <w:t>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31 тамыздағы</w:t>
            </w:r>
            <w:r>
              <w:br/>
            </w:r>
            <w:r>
              <w:rPr>
                <w:rFonts w:ascii="Times New Roman"/>
                <w:b w:val="false"/>
                <w:i w:val="false"/>
                <w:color w:val="000000"/>
                <w:sz w:val="20"/>
              </w:rPr>
              <w:t>№ 348-ө-м бұйрығымен бекітілді</w:t>
            </w:r>
          </w:p>
        </w:tc>
      </w:tr>
    </w:tbl>
    <w:bookmarkStart w:name="z9"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(18-шығарылым)</w:t>
      </w:r>
      <w:r>
        <w:br/>
      </w:r>
      <w:r>
        <w:rPr>
          <w:rFonts w:ascii="Times New Roman"/>
          <w:b/>
          <w:i w:val="false"/>
          <w:color w:val="000000"/>
        </w:rPr>
        <w:t>1-бөлім. Жалпы ережелер</w:t>
      </w:r>
    </w:p>
    <w:bookmarkEnd w:id="5"/>
    <w:bookmarkStart w:name="z11"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анықтамалығының (бұдан әрі БТБА) (18-шығарылымы) "Синтетикалық алмаздар, аса қатты материалдар өндірісі, олардан және табиғи алмаздардан жасалатын бұйымдар өндірісі" бөлімінен тұрады.</w:t>
      </w:r>
    </w:p>
    <w:bookmarkEnd w:id="6"/>
    <w:bookmarkStart w:name="z12" w:id="7"/>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7"/>
    <w:bookmarkStart w:name="z13" w:id="8"/>
    <w:p>
      <w:pPr>
        <w:spacing w:after="0"/>
        <w:ind w:left="0"/>
        <w:jc w:val="both"/>
      </w:pPr>
      <w:r>
        <w:rPr>
          <w:rFonts w:ascii="Times New Roman"/>
          <w:b w:val="false"/>
          <w:i w:val="false"/>
          <w:color w:val="000000"/>
          <w:sz w:val="28"/>
        </w:rPr>
        <w:t>
      3.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8"/>
    <w:bookmarkStart w:name="z14" w:id="9"/>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9"/>
    <w:bookmarkStart w:name="z15" w:id="10"/>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0"/>
    <w:bookmarkStart w:name="z16" w:id="11"/>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1"/>
    <w:bookmarkStart w:name="z17" w:id="12"/>
    <w:p>
      <w:pPr>
        <w:spacing w:after="0"/>
        <w:ind w:left="0"/>
        <w:jc w:val="both"/>
      </w:pPr>
      <w:r>
        <w:rPr>
          <w:rFonts w:ascii="Times New Roman"/>
          <w:b w:val="false"/>
          <w:i w:val="false"/>
          <w:color w:val="000000"/>
          <w:sz w:val="28"/>
        </w:rPr>
        <w:t>
      7. Осы бөлімдерге ұңғымаларды бұрғылау және мұнай мен газ өндіру жөніндегі жұмыс өндірістеріне тән, қоршаған орта мен жер қойнауын қорғау жөніндегі іс-шараларды жүргізу ережесін білуді көздейтін жұмысшылар кәсіптері қосылды. Кәсібі автомобильді, тракторды және басқа да көлікті басқаруды көздейтін жұмысшылардың тиісті құжаттары болуға тиіс.</w:t>
      </w:r>
    </w:p>
    <w:bookmarkEnd w:id="12"/>
    <w:bookmarkStart w:name="z18" w:id="13"/>
    <w:p>
      <w:pPr>
        <w:spacing w:after="0"/>
        <w:ind w:left="0"/>
        <w:jc w:val="both"/>
      </w:pPr>
      <w:r>
        <w:rPr>
          <w:rFonts w:ascii="Times New Roman"/>
          <w:b w:val="false"/>
          <w:i w:val="false"/>
          <w:color w:val="000000"/>
          <w:sz w:val="28"/>
        </w:rPr>
        <w:t>
      8.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3"/>
    <w:bookmarkStart w:name="z19" w:id="14"/>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4"/>
    <w:bookmarkStart w:name="z20" w:id="15"/>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5"/>
    <w:bookmarkStart w:name="z21" w:id="16"/>
    <w:p>
      <w:pPr>
        <w:spacing w:after="0"/>
        <w:ind w:left="0"/>
        <w:jc w:val="left"/>
      </w:pPr>
      <w:r>
        <w:rPr>
          <w:rFonts w:ascii="Times New Roman"/>
          <w:b/>
          <w:i w:val="false"/>
          <w:color w:val="000000"/>
        </w:rPr>
        <w:t xml:space="preserve"> 2-бөлім. Синтетикалық алмаздар, аса қатты материалдар өндірісі,</w:t>
      </w:r>
      <w:r>
        <w:br/>
      </w:r>
      <w:r>
        <w:rPr>
          <w:rFonts w:ascii="Times New Roman"/>
          <w:b/>
          <w:i w:val="false"/>
          <w:color w:val="000000"/>
        </w:rPr>
        <w:t>олардан және табиғи алмаздардан жасалатын бұйымдар өндірісі</w:t>
      </w:r>
    </w:p>
    <w:bookmarkEnd w:id="16"/>
    <w:bookmarkStart w:name="z22" w:id="17"/>
    <w:p>
      <w:pPr>
        <w:spacing w:after="0"/>
        <w:ind w:left="0"/>
        <w:jc w:val="both"/>
      </w:pPr>
      <w:r>
        <w:rPr>
          <w:rFonts w:ascii="Times New Roman"/>
          <w:b w:val="false"/>
          <w:i w:val="false"/>
          <w:color w:val="000000"/>
          <w:sz w:val="28"/>
        </w:rPr>
        <w:t>
      1. Алмазды концентратты тазарту аппаратшысы</w:t>
      </w:r>
    </w:p>
    <w:bookmarkEnd w:id="17"/>
    <w:bookmarkStart w:name="z23" w:id="18"/>
    <w:p>
      <w:pPr>
        <w:spacing w:after="0"/>
        <w:ind w:left="0"/>
        <w:jc w:val="both"/>
      </w:pPr>
      <w:r>
        <w:rPr>
          <w:rFonts w:ascii="Times New Roman"/>
          <w:b w:val="false"/>
          <w:i w:val="false"/>
          <w:color w:val="000000"/>
          <w:sz w:val="28"/>
        </w:rPr>
        <w:t>
      Параграф 1. Алмазды концентратты тазарту аппаратшысы, 2-разряд</w:t>
      </w:r>
    </w:p>
    <w:bookmarkEnd w:id="18"/>
    <w:bookmarkStart w:name="z24" w:id="19"/>
    <w:p>
      <w:pPr>
        <w:spacing w:after="0"/>
        <w:ind w:left="0"/>
        <w:jc w:val="both"/>
      </w:pPr>
      <w:r>
        <w:rPr>
          <w:rFonts w:ascii="Times New Roman"/>
          <w:b w:val="false"/>
          <w:i w:val="false"/>
          <w:color w:val="000000"/>
          <w:sz w:val="28"/>
        </w:rPr>
        <w:t>
      11. Жұмыс сипаттамасы:</w:t>
      </w:r>
    </w:p>
    <w:bookmarkEnd w:id="19"/>
    <w:bookmarkStart w:name="z25" w:id="20"/>
    <w:p>
      <w:pPr>
        <w:spacing w:after="0"/>
        <w:ind w:left="0"/>
        <w:jc w:val="both"/>
      </w:pPr>
      <w:r>
        <w:rPr>
          <w:rFonts w:ascii="Times New Roman"/>
          <w:b w:val="false"/>
          <w:i w:val="false"/>
          <w:color w:val="000000"/>
          <w:sz w:val="28"/>
        </w:rPr>
        <w:t>
      жармаланбаған алмаз концентратын химиялық реактивтерді қолдана отырып химиялық тәсілмен тазарту процесін жүргізу;</w:t>
      </w:r>
    </w:p>
    <w:bookmarkEnd w:id="20"/>
    <w:bookmarkStart w:name="z26" w:id="21"/>
    <w:p>
      <w:pPr>
        <w:spacing w:after="0"/>
        <w:ind w:left="0"/>
        <w:jc w:val="both"/>
      </w:pPr>
      <w:r>
        <w:rPr>
          <w:rFonts w:ascii="Times New Roman"/>
          <w:b w:val="false"/>
          <w:i w:val="false"/>
          <w:color w:val="000000"/>
          <w:sz w:val="28"/>
        </w:rPr>
        <w:t>
      алмаз концентраты мен химиялық реактивтерді арнаулы ыдыстарға тиеу;</w:t>
      </w:r>
    </w:p>
    <w:bookmarkEnd w:id="21"/>
    <w:bookmarkStart w:name="z27" w:id="22"/>
    <w:p>
      <w:pPr>
        <w:spacing w:after="0"/>
        <w:ind w:left="0"/>
        <w:jc w:val="both"/>
      </w:pPr>
      <w:r>
        <w:rPr>
          <w:rFonts w:ascii="Times New Roman"/>
          <w:b w:val="false"/>
          <w:i w:val="false"/>
          <w:color w:val="000000"/>
          <w:sz w:val="28"/>
        </w:rPr>
        <w:t>
      реакция барысын бақылау;</w:t>
      </w:r>
    </w:p>
    <w:bookmarkEnd w:id="22"/>
    <w:bookmarkStart w:name="z28" w:id="23"/>
    <w:p>
      <w:pPr>
        <w:spacing w:after="0"/>
        <w:ind w:left="0"/>
        <w:jc w:val="both"/>
      </w:pPr>
      <w:r>
        <w:rPr>
          <w:rFonts w:ascii="Times New Roman"/>
          <w:b w:val="false"/>
          <w:i w:val="false"/>
          <w:color w:val="000000"/>
          <w:sz w:val="28"/>
        </w:rPr>
        <w:t>
      пайдаланылған химиялық реактивтерді ағызып алу;</w:t>
      </w:r>
    </w:p>
    <w:bookmarkEnd w:id="23"/>
    <w:bookmarkStart w:name="z29" w:id="24"/>
    <w:p>
      <w:pPr>
        <w:spacing w:after="0"/>
        <w:ind w:left="0"/>
        <w:jc w:val="both"/>
      </w:pPr>
      <w:r>
        <w:rPr>
          <w:rFonts w:ascii="Times New Roman"/>
          <w:b w:val="false"/>
          <w:i w:val="false"/>
          <w:color w:val="000000"/>
          <w:sz w:val="28"/>
        </w:rPr>
        <w:t>
      өңделген өнімді жуу, кептіру, өлшеу;</w:t>
      </w:r>
    </w:p>
    <w:bookmarkEnd w:id="24"/>
    <w:bookmarkStart w:name="z30" w:id="25"/>
    <w:p>
      <w:pPr>
        <w:spacing w:after="0"/>
        <w:ind w:left="0"/>
        <w:jc w:val="both"/>
      </w:pPr>
      <w:r>
        <w:rPr>
          <w:rFonts w:ascii="Times New Roman"/>
          <w:b w:val="false"/>
          <w:i w:val="false"/>
          <w:color w:val="000000"/>
          <w:sz w:val="28"/>
        </w:rPr>
        <w:t>
      химиялық реактивтерді дайындау.</w:t>
      </w:r>
    </w:p>
    <w:bookmarkEnd w:id="25"/>
    <w:bookmarkStart w:name="z31" w:id="26"/>
    <w:p>
      <w:pPr>
        <w:spacing w:after="0"/>
        <w:ind w:left="0"/>
        <w:jc w:val="both"/>
      </w:pPr>
      <w:r>
        <w:rPr>
          <w:rFonts w:ascii="Times New Roman"/>
          <w:b w:val="false"/>
          <w:i w:val="false"/>
          <w:color w:val="000000"/>
          <w:sz w:val="28"/>
        </w:rPr>
        <w:t>
      12. Білуге тиіс:</w:t>
      </w:r>
    </w:p>
    <w:bookmarkEnd w:id="26"/>
    <w:bookmarkStart w:name="z32" w:id="27"/>
    <w:p>
      <w:pPr>
        <w:spacing w:after="0"/>
        <w:ind w:left="0"/>
        <w:jc w:val="both"/>
      </w:pPr>
      <w:r>
        <w:rPr>
          <w:rFonts w:ascii="Times New Roman"/>
          <w:b w:val="false"/>
          <w:i w:val="false"/>
          <w:color w:val="000000"/>
          <w:sz w:val="28"/>
        </w:rPr>
        <w:t>
      алмаз концентратын тазартудың технологиялық процесін, химиялық реактивтерді қолдану мен сақтау ережесін;</w:t>
      </w:r>
    </w:p>
    <w:bookmarkEnd w:id="27"/>
    <w:bookmarkStart w:name="z33" w:id="28"/>
    <w:p>
      <w:pPr>
        <w:spacing w:after="0"/>
        <w:ind w:left="0"/>
        <w:jc w:val="both"/>
      </w:pPr>
      <w:r>
        <w:rPr>
          <w:rFonts w:ascii="Times New Roman"/>
          <w:b w:val="false"/>
          <w:i w:val="false"/>
          <w:color w:val="000000"/>
          <w:sz w:val="28"/>
        </w:rPr>
        <w:t>
      таразыны және арнаулы құрылғыларды қолдану ережесін;</w:t>
      </w:r>
    </w:p>
    <w:bookmarkEnd w:id="28"/>
    <w:bookmarkStart w:name="z34" w:id="29"/>
    <w:p>
      <w:pPr>
        <w:spacing w:after="0"/>
        <w:ind w:left="0"/>
        <w:jc w:val="both"/>
      </w:pPr>
      <w:r>
        <w:rPr>
          <w:rFonts w:ascii="Times New Roman"/>
          <w:b w:val="false"/>
          <w:i w:val="false"/>
          <w:color w:val="000000"/>
          <w:sz w:val="28"/>
        </w:rPr>
        <w:t>
      технологиялық операциялардың химиялық реакцияларын;</w:t>
      </w:r>
    </w:p>
    <w:bookmarkEnd w:id="29"/>
    <w:bookmarkStart w:name="z35" w:id="30"/>
    <w:p>
      <w:pPr>
        <w:spacing w:after="0"/>
        <w:ind w:left="0"/>
        <w:jc w:val="both"/>
      </w:pPr>
      <w:r>
        <w:rPr>
          <w:rFonts w:ascii="Times New Roman"/>
          <w:b w:val="false"/>
          <w:i w:val="false"/>
          <w:color w:val="000000"/>
          <w:sz w:val="28"/>
        </w:rPr>
        <w:t>
      химиялық реактивтердің құрамы мен қасиеттерін, оларды анықтау әдістерін;</w:t>
      </w:r>
    </w:p>
    <w:bookmarkEnd w:id="30"/>
    <w:bookmarkStart w:name="z36" w:id="31"/>
    <w:p>
      <w:pPr>
        <w:spacing w:after="0"/>
        <w:ind w:left="0"/>
        <w:jc w:val="both"/>
      </w:pPr>
      <w:r>
        <w:rPr>
          <w:rFonts w:ascii="Times New Roman"/>
          <w:b w:val="false"/>
          <w:i w:val="false"/>
          <w:color w:val="000000"/>
          <w:sz w:val="28"/>
        </w:rPr>
        <w:t>
      синтетикалық алмаздар мен аса қатты материалдардың физикалық және химиялық қасиеттерін (орындалатын жұмыс шегінде).</w:t>
      </w:r>
    </w:p>
    <w:bookmarkEnd w:id="31"/>
    <w:bookmarkStart w:name="z37" w:id="32"/>
    <w:p>
      <w:pPr>
        <w:spacing w:after="0"/>
        <w:ind w:left="0"/>
        <w:jc w:val="both"/>
      </w:pPr>
      <w:r>
        <w:rPr>
          <w:rFonts w:ascii="Times New Roman"/>
          <w:b w:val="false"/>
          <w:i w:val="false"/>
          <w:color w:val="000000"/>
          <w:sz w:val="28"/>
        </w:rPr>
        <w:t>
      Параграф 2. Алмазды концентратты тазарту аппаратшысы, 3-разряд</w:t>
      </w:r>
    </w:p>
    <w:bookmarkEnd w:id="32"/>
    <w:bookmarkStart w:name="z38" w:id="33"/>
    <w:p>
      <w:pPr>
        <w:spacing w:after="0"/>
        <w:ind w:left="0"/>
        <w:jc w:val="both"/>
      </w:pPr>
      <w:r>
        <w:rPr>
          <w:rFonts w:ascii="Times New Roman"/>
          <w:b w:val="false"/>
          <w:i w:val="false"/>
          <w:color w:val="000000"/>
          <w:sz w:val="28"/>
        </w:rPr>
        <w:t>
      13. Жұмыс сипаттамасы:</w:t>
      </w:r>
    </w:p>
    <w:bookmarkEnd w:id="33"/>
    <w:bookmarkStart w:name="z39" w:id="34"/>
    <w:p>
      <w:pPr>
        <w:spacing w:after="0"/>
        <w:ind w:left="0"/>
        <w:jc w:val="both"/>
      </w:pPr>
      <w:r>
        <w:rPr>
          <w:rFonts w:ascii="Times New Roman"/>
          <w:b w:val="false"/>
          <w:i w:val="false"/>
          <w:color w:val="000000"/>
          <w:sz w:val="28"/>
        </w:rPr>
        <w:t>
      микроұнтақтар алу үшін жармаланған алмаз концентратын химиялық реактивтерді қолдана отырып химиялық тәсілмен тазарту процесін жүргізу;</w:t>
      </w:r>
    </w:p>
    <w:bookmarkEnd w:id="34"/>
    <w:bookmarkStart w:name="z40" w:id="35"/>
    <w:p>
      <w:pPr>
        <w:spacing w:after="0"/>
        <w:ind w:left="0"/>
        <w:jc w:val="both"/>
      </w:pPr>
      <w:r>
        <w:rPr>
          <w:rFonts w:ascii="Times New Roman"/>
          <w:b w:val="false"/>
          <w:i w:val="false"/>
          <w:color w:val="000000"/>
          <w:sz w:val="28"/>
        </w:rPr>
        <w:t>
      ағызылған суларды жинау, тұндырғышты тиеу, микроұнтақтарды центрифугада тұндыру;</w:t>
      </w:r>
    </w:p>
    <w:bookmarkEnd w:id="35"/>
    <w:bookmarkStart w:name="z41" w:id="36"/>
    <w:p>
      <w:pPr>
        <w:spacing w:after="0"/>
        <w:ind w:left="0"/>
        <w:jc w:val="both"/>
      </w:pPr>
      <w:r>
        <w:rPr>
          <w:rFonts w:ascii="Times New Roman"/>
          <w:b w:val="false"/>
          <w:i w:val="false"/>
          <w:color w:val="000000"/>
          <w:sz w:val="28"/>
        </w:rPr>
        <w:t>
      өңделген шикізатты жуу, кептіру, өлшеу;</w:t>
      </w:r>
    </w:p>
    <w:bookmarkEnd w:id="36"/>
    <w:bookmarkStart w:name="z42" w:id="37"/>
    <w:p>
      <w:pPr>
        <w:spacing w:after="0"/>
        <w:ind w:left="0"/>
        <w:jc w:val="both"/>
      </w:pPr>
      <w:r>
        <w:rPr>
          <w:rFonts w:ascii="Times New Roman"/>
          <w:b w:val="false"/>
          <w:i w:val="false"/>
          <w:color w:val="000000"/>
          <w:sz w:val="28"/>
        </w:rPr>
        <w:t>
      химиялық реактивтерді дайындау, берілген концентрациядағы хлорлы қышқылды әзірлеу;</w:t>
      </w:r>
    </w:p>
    <w:bookmarkEnd w:id="37"/>
    <w:bookmarkStart w:name="z43" w:id="38"/>
    <w:p>
      <w:pPr>
        <w:spacing w:after="0"/>
        <w:ind w:left="0"/>
        <w:jc w:val="both"/>
      </w:pPr>
      <w:r>
        <w:rPr>
          <w:rFonts w:ascii="Times New Roman"/>
          <w:b w:val="false"/>
          <w:i w:val="false"/>
          <w:color w:val="000000"/>
          <w:sz w:val="28"/>
        </w:rPr>
        <w:t>
      алмаз шикізаты мен ұнтақтарды арнаулы қондырғыларда сопақтау;</w:t>
      </w:r>
    </w:p>
    <w:bookmarkEnd w:id="38"/>
    <w:bookmarkStart w:name="z44" w:id="39"/>
    <w:p>
      <w:pPr>
        <w:spacing w:after="0"/>
        <w:ind w:left="0"/>
        <w:jc w:val="both"/>
      </w:pPr>
      <w:r>
        <w:rPr>
          <w:rFonts w:ascii="Times New Roman"/>
          <w:b w:val="false"/>
          <w:i w:val="false"/>
          <w:color w:val="000000"/>
          <w:sz w:val="28"/>
        </w:rPr>
        <w:t>
      шикізкат пен ұнтақтарды срақтаудан кейін қышқылмен өңдеу;</w:t>
      </w:r>
    </w:p>
    <w:bookmarkEnd w:id="39"/>
    <w:bookmarkStart w:name="z45" w:id="40"/>
    <w:p>
      <w:pPr>
        <w:spacing w:after="0"/>
        <w:ind w:left="0"/>
        <w:jc w:val="both"/>
      </w:pPr>
      <w:r>
        <w:rPr>
          <w:rFonts w:ascii="Times New Roman"/>
          <w:b w:val="false"/>
          <w:i w:val="false"/>
          <w:color w:val="000000"/>
          <w:sz w:val="28"/>
        </w:rPr>
        <w:t>
      алмаз шикізатын химиялық жылтырату;</w:t>
      </w:r>
    </w:p>
    <w:bookmarkEnd w:id="40"/>
    <w:bookmarkStart w:name="z46" w:id="41"/>
    <w:p>
      <w:pPr>
        <w:spacing w:after="0"/>
        <w:ind w:left="0"/>
        <w:jc w:val="both"/>
      </w:pPr>
      <w:r>
        <w:rPr>
          <w:rFonts w:ascii="Times New Roman"/>
          <w:b w:val="false"/>
          <w:i w:val="false"/>
          <w:color w:val="000000"/>
          <w:sz w:val="28"/>
        </w:rPr>
        <w:t>
      қызмет көрсетілетін қондырғыларды реттемелеу.</w:t>
      </w:r>
    </w:p>
    <w:bookmarkEnd w:id="41"/>
    <w:bookmarkStart w:name="z47" w:id="42"/>
    <w:p>
      <w:pPr>
        <w:spacing w:after="0"/>
        <w:ind w:left="0"/>
        <w:jc w:val="both"/>
      </w:pPr>
      <w:r>
        <w:rPr>
          <w:rFonts w:ascii="Times New Roman"/>
          <w:b w:val="false"/>
          <w:i w:val="false"/>
          <w:color w:val="000000"/>
          <w:sz w:val="28"/>
        </w:rPr>
        <w:t>
      14. Білуге тиіс:</w:t>
      </w:r>
    </w:p>
    <w:bookmarkEnd w:id="42"/>
    <w:bookmarkStart w:name="z48" w:id="43"/>
    <w:p>
      <w:pPr>
        <w:spacing w:after="0"/>
        <w:ind w:left="0"/>
        <w:jc w:val="both"/>
      </w:pPr>
      <w:r>
        <w:rPr>
          <w:rFonts w:ascii="Times New Roman"/>
          <w:b w:val="false"/>
          <w:i w:val="false"/>
          <w:color w:val="000000"/>
          <w:sz w:val="28"/>
        </w:rPr>
        <w:t>
      микроұнтақтар алу үшін алмаз концентратын тазартудың, сопақшалау мен химиялық жылтыратудың технологиялық процесін, қызмет көрсететін жабдықтың, қолданылатын аспаптардың құрылымын, оларды пайдалану мен реттемелеу ережесін;</w:t>
      </w:r>
    </w:p>
    <w:bookmarkEnd w:id="43"/>
    <w:bookmarkStart w:name="z49" w:id="44"/>
    <w:p>
      <w:pPr>
        <w:spacing w:after="0"/>
        <w:ind w:left="0"/>
        <w:jc w:val="both"/>
      </w:pPr>
      <w:r>
        <w:rPr>
          <w:rFonts w:ascii="Times New Roman"/>
          <w:b w:val="false"/>
          <w:i w:val="false"/>
          <w:color w:val="000000"/>
          <w:sz w:val="28"/>
        </w:rPr>
        <w:t>
      берілген концентрациядағы қышқыл ерітінділерін әзірлеу және олармен жұмыс істеу ережесін;</w:t>
      </w:r>
    </w:p>
    <w:bookmarkEnd w:id="44"/>
    <w:bookmarkStart w:name="z50" w:id="45"/>
    <w:p>
      <w:pPr>
        <w:spacing w:after="0"/>
        <w:ind w:left="0"/>
        <w:jc w:val="both"/>
      </w:pPr>
      <w:r>
        <w:rPr>
          <w:rFonts w:ascii="Times New Roman"/>
          <w:b w:val="false"/>
          <w:i w:val="false"/>
          <w:color w:val="000000"/>
          <w:sz w:val="28"/>
        </w:rPr>
        <w:t>
      шығарылатын алмаз ұнтақтары мен түйіршіктерінің ассортиментін, тазарту процесін жүргізуге қажетті химиялық реактивтер санының есебін;</w:t>
      </w:r>
    </w:p>
    <w:bookmarkEnd w:id="45"/>
    <w:bookmarkStart w:name="z51" w:id="46"/>
    <w:p>
      <w:pPr>
        <w:spacing w:after="0"/>
        <w:ind w:left="0"/>
        <w:jc w:val="both"/>
      </w:pPr>
      <w:r>
        <w:rPr>
          <w:rFonts w:ascii="Times New Roman"/>
          <w:b w:val="false"/>
          <w:i w:val="false"/>
          <w:color w:val="000000"/>
          <w:sz w:val="28"/>
        </w:rPr>
        <w:t>
      алмаз шикізатына қойылатын талаптарды, алмаз шикізатының физикалық және химиялық қасиеттерін (орындалатын жұмыс шегінде), қышқылдаушы және сілті қоспаларының қасиеттерін.</w:t>
      </w:r>
    </w:p>
    <w:bookmarkEnd w:id="46"/>
    <w:bookmarkStart w:name="z52" w:id="47"/>
    <w:p>
      <w:pPr>
        <w:spacing w:after="0"/>
        <w:ind w:left="0"/>
        <w:jc w:val="both"/>
      </w:pPr>
      <w:r>
        <w:rPr>
          <w:rFonts w:ascii="Times New Roman"/>
          <w:b w:val="false"/>
          <w:i w:val="false"/>
          <w:color w:val="000000"/>
          <w:sz w:val="28"/>
        </w:rPr>
        <w:t>
      Параграф 3. Алмазды концентратты тазарту аппаратшысы, 4-разряд</w:t>
      </w:r>
    </w:p>
    <w:bookmarkEnd w:id="47"/>
    <w:bookmarkStart w:name="z53" w:id="48"/>
    <w:p>
      <w:pPr>
        <w:spacing w:after="0"/>
        <w:ind w:left="0"/>
        <w:jc w:val="both"/>
      </w:pPr>
      <w:r>
        <w:rPr>
          <w:rFonts w:ascii="Times New Roman"/>
          <w:b w:val="false"/>
          <w:i w:val="false"/>
          <w:color w:val="000000"/>
          <w:sz w:val="28"/>
        </w:rPr>
        <w:t>
      15. Жұмыс сипаттамасы:</w:t>
      </w:r>
    </w:p>
    <w:bookmarkEnd w:id="48"/>
    <w:bookmarkStart w:name="z54" w:id="49"/>
    <w:p>
      <w:pPr>
        <w:spacing w:after="0"/>
        <w:ind w:left="0"/>
        <w:jc w:val="both"/>
      </w:pPr>
      <w:r>
        <w:rPr>
          <w:rFonts w:ascii="Times New Roman"/>
          <w:b w:val="false"/>
          <w:i w:val="false"/>
          <w:color w:val="000000"/>
          <w:sz w:val="28"/>
        </w:rPr>
        <w:t>
      прецизионды жарылыс әдісімен синтезделген, микроұнтақтар мен субмикроұнтақтары бар ұсақ дисперсті алмазграфит қоспаларын тазарту процесін химиялық реактивтерді қолдана отырып химиялық тәсілмен жүргізу;</w:t>
      </w:r>
    </w:p>
    <w:bookmarkEnd w:id="49"/>
    <w:bookmarkStart w:name="z55" w:id="50"/>
    <w:p>
      <w:pPr>
        <w:spacing w:after="0"/>
        <w:ind w:left="0"/>
        <w:jc w:val="both"/>
      </w:pPr>
      <w:r>
        <w:rPr>
          <w:rFonts w:ascii="Times New Roman"/>
          <w:b w:val="false"/>
          <w:i w:val="false"/>
          <w:color w:val="000000"/>
          <w:sz w:val="28"/>
        </w:rPr>
        <w:t>
      статикалық әдіспен алынған және жарылыс әдісімен майдаланған алмаз шикізатын тазарту;</w:t>
      </w:r>
    </w:p>
    <w:bookmarkEnd w:id="50"/>
    <w:bookmarkStart w:name="z56" w:id="51"/>
    <w:p>
      <w:pPr>
        <w:spacing w:after="0"/>
        <w:ind w:left="0"/>
        <w:jc w:val="both"/>
      </w:pPr>
      <w:r>
        <w:rPr>
          <w:rFonts w:ascii="Times New Roman"/>
          <w:b w:val="false"/>
          <w:i w:val="false"/>
          <w:color w:val="000000"/>
          <w:sz w:val="28"/>
        </w:rPr>
        <w:t>
      алмазды микроұнтақтар мен субмикроұнтақтарда қоспалардың болуын аналитикалық әдістермен бақылау;</w:t>
      </w:r>
    </w:p>
    <w:bookmarkEnd w:id="51"/>
    <w:bookmarkStart w:name="z57" w:id="52"/>
    <w:p>
      <w:pPr>
        <w:spacing w:after="0"/>
        <w:ind w:left="0"/>
        <w:jc w:val="both"/>
      </w:pPr>
      <w:r>
        <w:rPr>
          <w:rFonts w:ascii="Times New Roman"/>
          <w:b w:val="false"/>
          <w:i w:val="false"/>
          <w:color w:val="000000"/>
          <w:sz w:val="28"/>
        </w:rPr>
        <w:t>
      өңделген өнімнің тазалығын микроскоппен бақылау.</w:t>
      </w:r>
    </w:p>
    <w:bookmarkEnd w:id="52"/>
    <w:bookmarkStart w:name="z58" w:id="53"/>
    <w:p>
      <w:pPr>
        <w:spacing w:after="0"/>
        <w:ind w:left="0"/>
        <w:jc w:val="both"/>
      </w:pPr>
      <w:r>
        <w:rPr>
          <w:rFonts w:ascii="Times New Roman"/>
          <w:b w:val="false"/>
          <w:i w:val="false"/>
          <w:color w:val="000000"/>
          <w:sz w:val="28"/>
        </w:rPr>
        <w:t>
      16. Білуге тиіс:</w:t>
      </w:r>
    </w:p>
    <w:bookmarkEnd w:id="53"/>
    <w:bookmarkStart w:name="z59" w:id="54"/>
    <w:p>
      <w:pPr>
        <w:spacing w:after="0"/>
        <w:ind w:left="0"/>
        <w:jc w:val="both"/>
      </w:pPr>
      <w:r>
        <w:rPr>
          <w:rFonts w:ascii="Times New Roman"/>
          <w:b w:val="false"/>
          <w:i w:val="false"/>
          <w:color w:val="000000"/>
          <w:sz w:val="28"/>
        </w:rPr>
        <w:t>
      микроұнтақтар алу үшін алмаз концентратын жармалаудың технологиялық процесін, қышқыл қоспалары бар күрделі химиялық ерітінділерді дайындау ережесін;</w:t>
      </w:r>
    </w:p>
    <w:bookmarkEnd w:id="54"/>
    <w:bookmarkStart w:name="z60" w:id="55"/>
    <w:p>
      <w:pPr>
        <w:spacing w:after="0"/>
        <w:ind w:left="0"/>
        <w:jc w:val="both"/>
      </w:pPr>
      <w:r>
        <w:rPr>
          <w:rFonts w:ascii="Times New Roman"/>
          <w:b w:val="false"/>
          <w:i w:val="false"/>
          <w:color w:val="000000"/>
          <w:sz w:val="28"/>
        </w:rPr>
        <w:t>
      ерітінділердегі метал қоспаларын анықтаудың аналитикалық әдістерін, микроскопты реттеу және онымен жұмыс істеу ережесін;</w:t>
      </w:r>
    </w:p>
    <w:bookmarkEnd w:id="55"/>
    <w:bookmarkStart w:name="z61" w:id="56"/>
    <w:p>
      <w:pPr>
        <w:spacing w:after="0"/>
        <w:ind w:left="0"/>
        <w:jc w:val="both"/>
      </w:pPr>
      <w:r>
        <w:rPr>
          <w:rFonts w:ascii="Times New Roman"/>
          <w:b w:val="false"/>
          <w:i w:val="false"/>
          <w:color w:val="000000"/>
          <w:sz w:val="28"/>
        </w:rPr>
        <w:t>
      микроұнтаққа микроскоппен бақылау жүргізуге арналған препаратты әзірлеу әдістерін.</w:t>
      </w:r>
    </w:p>
    <w:bookmarkEnd w:id="56"/>
    <w:bookmarkStart w:name="z62" w:id="57"/>
    <w:p>
      <w:pPr>
        <w:spacing w:after="0"/>
        <w:ind w:left="0"/>
        <w:jc w:val="both"/>
      </w:pPr>
      <w:r>
        <w:rPr>
          <w:rFonts w:ascii="Times New Roman"/>
          <w:b w:val="false"/>
          <w:i w:val="false"/>
          <w:color w:val="000000"/>
          <w:sz w:val="28"/>
        </w:rPr>
        <w:t>
      Параграф 4. Алмазды концентратты тазарту аппаратшысы, 5-разряд</w:t>
      </w:r>
    </w:p>
    <w:bookmarkEnd w:id="57"/>
    <w:bookmarkStart w:name="z63" w:id="58"/>
    <w:p>
      <w:pPr>
        <w:spacing w:after="0"/>
        <w:ind w:left="0"/>
        <w:jc w:val="both"/>
      </w:pPr>
      <w:r>
        <w:rPr>
          <w:rFonts w:ascii="Times New Roman"/>
          <w:b w:val="false"/>
          <w:i w:val="false"/>
          <w:color w:val="000000"/>
          <w:sz w:val="28"/>
        </w:rPr>
        <w:t>
      17. Жұмыс сипаттамасы:</w:t>
      </w:r>
    </w:p>
    <w:bookmarkEnd w:id="58"/>
    <w:bookmarkStart w:name="z64" w:id="59"/>
    <w:p>
      <w:pPr>
        <w:spacing w:after="0"/>
        <w:ind w:left="0"/>
        <w:jc w:val="both"/>
      </w:pPr>
      <w:r>
        <w:rPr>
          <w:rFonts w:ascii="Times New Roman"/>
          <w:b w:val="false"/>
          <w:i w:val="false"/>
          <w:color w:val="000000"/>
          <w:sz w:val="28"/>
        </w:rPr>
        <w:t>
      синтез өнімін тұз балқымасы мен химиялық реакторда тазарту процесін жүргізу;</w:t>
      </w:r>
    </w:p>
    <w:bookmarkEnd w:id="59"/>
    <w:bookmarkStart w:name="z65" w:id="60"/>
    <w:p>
      <w:pPr>
        <w:spacing w:after="0"/>
        <w:ind w:left="0"/>
        <w:jc w:val="both"/>
      </w:pPr>
      <w:r>
        <w:rPr>
          <w:rFonts w:ascii="Times New Roman"/>
          <w:b w:val="false"/>
          <w:i w:val="false"/>
          <w:color w:val="000000"/>
          <w:sz w:val="28"/>
        </w:rPr>
        <w:t>
      алмаздың синтез өнімін тұз балқымасында өңдеуге дайындау;</w:t>
      </w:r>
    </w:p>
    <w:bookmarkEnd w:id="60"/>
    <w:bookmarkStart w:name="z66" w:id="61"/>
    <w:p>
      <w:pPr>
        <w:spacing w:after="0"/>
        <w:ind w:left="0"/>
        <w:jc w:val="both"/>
      </w:pPr>
      <w:r>
        <w:rPr>
          <w:rFonts w:ascii="Times New Roman"/>
          <w:b w:val="false"/>
          <w:i w:val="false"/>
          <w:color w:val="000000"/>
          <w:sz w:val="28"/>
        </w:rPr>
        <w:t>
      тұз қоспасын әзірлеу;</w:t>
      </w:r>
    </w:p>
    <w:bookmarkEnd w:id="61"/>
    <w:bookmarkStart w:name="z67" w:id="62"/>
    <w:p>
      <w:pPr>
        <w:spacing w:after="0"/>
        <w:ind w:left="0"/>
        <w:jc w:val="both"/>
      </w:pPr>
      <w:r>
        <w:rPr>
          <w:rFonts w:ascii="Times New Roman"/>
          <w:b w:val="false"/>
          <w:i w:val="false"/>
          <w:color w:val="000000"/>
          <w:sz w:val="28"/>
        </w:rPr>
        <w:t>
      синтез өнімін электр пешінде тұздармен балқыту;</w:t>
      </w:r>
    </w:p>
    <w:bookmarkEnd w:id="62"/>
    <w:bookmarkStart w:name="z68" w:id="63"/>
    <w:p>
      <w:pPr>
        <w:spacing w:after="0"/>
        <w:ind w:left="0"/>
        <w:jc w:val="both"/>
      </w:pPr>
      <w:r>
        <w:rPr>
          <w:rFonts w:ascii="Times New Roman"/>
          <w:b w:val="false"/>
          <w:i w:val="false"/>
          <w:color w:val="000000"/>
          <w:sz w:val="28"/>
        </w:rPr>
        <w:t>
      электр пешіндегі температура режимін реттеу;</w:t>
      </w:r>
    </w:p>
    <w:bookmarkEnd w:id="63"/>
    <w:bookmarkStart w:name="z69" w:id="64"/>
    <w:p>
      <w:pPr>
        <w:spacing w:after="0"/>
        <w:ind w:left="0"/>
        <w:jc w:val="both"/>
      </w:pPr>
      <w:r>
        <w:rPr>
          <w:rFonts w:ascii="Times New Roman"/>
          <w:b w:val="false"/>
          <w:i w:val="false"/>
          <w:color w:val="000000"/>
          <w:sz w:val="28"/>
        </w:rPr>
        <w:t>
      тұз балқымасын арнаулы ваннада жумалау;</w:t>
      </w:r>
    </w:p>
    <w:bookmarkEnd w:id="64"/>
    <w:bookmarkStart w:name="z70" w:id="65"/>
    <w:p>
      <w:pPr>
        <w:spacing w:after="0"/>
        <w:ind w:left="0"/>
        <w:jc w:val="both"/>
      </w:pPr>
      <w:r>
        <w:rPr>
          <w:rFonts w:ascii="Times New Roman"/>
          <w:b w:val="false"/>
          <w:i w:val="false"/>
          <w:color w:val="000000"/>
          <w:sz w:val="28"/>
        </w:rPr>
        <w:t>
      майдаланған өнімді ваннадан түсіру;</w:t>
      </w:r>
    </w:p>
    <w:bookmarkEnd w:id="65"/>
    <w:bookmarkStart w:name="z71" w:id="66"/>
    <w:p>
      <w:pPr>
        <w:spacing w:after="0"/>
        <w:ind w:left="0"/>
        <w:jc w:val="both"/>
      </w:pPr>
      <w:r>
        <w:rPr>
          <w:rFonts w:ascii="Times New Roman"/>
          <w:b w:val="false"/>
          <w:i w:val="false"/>
          <w:color w:val="000000"/>
          <w:sz w:val="28"/>
        </w:rPr>
        <w:t>
      синтез өнімін химиялық реакторда тазарту;</w:t>
      </w:r>
    </w:p>
    <w:bookmarkEnd w:id="66"/>
    <w:bookmarkStart w:name="z72" w:id="67"/>
    <w:p>
      <w:pPr>
        <w:spacing w:after="0"/>
        <w:ind w:left="0"/>
        <w:jc w:val="both"/>
      </w:pPr>
      <w:r>
        <w:rPr>
          <w:rFonts w:ascii="Times New Roman"/>
          <w:b w:val="false"/>
          <w:i w:val="false"/>
          <w:color w:val="000000"/>
          <w:sz w:val="28"/>
        </w:rPr>
        <w:t>
      айдаушы заттарды әзірлеу;</w:t>
      </w:r>
    </w:p>
    <w:bookmarkEnd w:id="67"/>
    <w:bookmarkStart w:name="z73" w:id="68"/>
    <w:p>
      <w:pPr>
        <w:spacing w:after="0"/>
        <w:ind w:left="0"/>
        <w:jc w:val="both"/>
      </w:pPr>
      <w:r>
        <w:rPr>
          <w:rFonts w:ascii="Times New Roman"/>
          <w:b w:val="false"/>
          <w:i w:val="false"/>
          <w:color w:val="000000"/>
          <w:sz w:val="28"/>
        </w:rPr>
        <w:t>
      реттеу және күкірт қышқылын, хромды ангидри ереітіндісін, қышқылдаушы қоспаны жинамаға айдау;</w:t>
      </w:r>
    </w:p>
    <w:bookmarkEnd w:id="68"/>
    <w:bookmarkStart w:name="z74" w:id="69"/>
    <w:p>
      <w:pPr>
        <w:spacing w:after="0"/>
        <w:ind w:left="0"/>
        <w:jc w:val="both"/>
      </w:pPr>
      <w:r>
        <w:rPr>
          <w:rFonts w:ascii="Times New Roman"/>
          <w:b w:val="false"/>
          <w:i w:val="false"/>
          <w:color w:val="000000"/>
          <w:sz w:val="28"/>
        </w:rPr>
        <w:t>
      химиялық реакторға берілетін химиялық реактивтердің шығысын бақылау;</w:t>
      </w:r>
    </w:p>
    <w:bookmarkEnd w:id="69"/>
    <w:bookmarkStart w:name="z75" w:id="70"/>
    <w:p>
      <w:pPr>
        <w:spacing w:after="0"/>
        <w:ind w:left="0"/>
        <w:jc w:val="both"/>
      </w:pPr>
      <w:r>
        <w:rPr>
          <w:rFonts w:ascii="Times New Roman"/>
          <w:b w:val="false"/>
          <w:i w:val="false"/>
          <w:color w:val="000000"/>
          <w:sz w:val="28"/>
        </w:rPr>
        <w:t>
      химиялық реактордың жұмыс режимін, сынақ іске қосылуын іріктеу, жұмыс режимін реттеу;</w:t>
      </w:r>
    </w:p>
    <w:bookmarkEnd w:id="70"/>
    <w:bookmarkStart w:name="z76" w:id="71"/>
    <w:p>
      <w:pPr>
        <w:spacing w:after="0"/>
        <w:ind w:left="0"/>
        <w:jc w:val="both"/>
      </w:pPr>
      <w:r>
        <w:rPr>
          <w:rFonts w:ascii="Times New Roman"/>
          <w:b w:val="false"/>
          <w:i w:val="false"/>
          <w:color w:val="000000"/>
          <w:sz w:val="28"/>
        </w:rPr>
        <w:t>
      қызмет көрсететін жабдық жұмысындағы ақауды анықтау;</w:t>
      </w:r>
    </w:p>
    <w:bookmarkEnd w:id="71"/>
    <w:bookmarkStart w:name="z77" w:id="72"/>
    <w:p>
      <w:pPr>
        <w:spacing w:after="0"/>
        <w:ind w:left="0"/>
        <w:jc w:val="both"/>
      </w:pPr>
      <w:r>
        <w:rPr>
          <w:rFonts w:ascii="Times New Roman"/>
          <w:b w:val="false"/>
          <w:i w:val="false"/>
          <w:color w:val="000000"/>
          <w:sz w:val="28"/>
        </w:rPr>
        <w:t>
      өңделген материалдың сапасын бақылауды жүзеге асыру.</w:t>
      </w:r>
    </w:p>
    <w:bookmarkEnd w:id="72"/>
    <w:bookmarkStart w:name="z78" w:id="73"/>
    <w:p>
      <w:pPr>
        <w:spacing w:after="0"/>
        <w:ind w:left="0"/>
        <w:jc w:val="both"/>
      </w:pPr>
      <w:r>
        <w:rPr>
          <w:rFonts w:ascii="Times New Roman"/>
          <w:b w:val="false"/>
          <w:i w:val="false"/>
          <w:color w:val="000000"/>
          <w:sz w:val="28"/>
        </w:rPr>
        <w:t>
      18. Білуге тиіс:</w:t>
      </w:r>
    </w:p>
    <w:bookmarkEnd w:id="73"/>
    <w:bookmarkStart w:name="z79" w:id="74"/>
    <w:p>
      <w:pPr>
        <w:spacing w:after="0"/>
        <w:ind w:left="0"/>
        <w:jc w:val="both"/>
      </w:pPr>
      <w:r>
        <w:rPr>
          <w:rFonts w:ascii="Times New Roman"/>
          <w:b w:val="false"/>
          <w:i w:val="false"/>
          <w:color w:val="000000"/>
          <w:sz w:val="28"/>
        </w:rPr>
        <w:t>
      синтез өнімін химиялық реакторда химиялық өңдеудің технологиялық процесін;</w:t>
      </w:r>
    </w:p>
    <w:bookmarkEnd w:id="74"/>
    <w:bookmarkStart w:name="z80" w:id="75"/>
    <w:p>
      <w:pPr>
        <w:spacing w:after="0"/>
        <w:ind w:left="0"/>
        <w:jc w:val="both"/>
      </w:pPr>
      <w:r>
        <w:rPr>
          <w:rFonts w:ascii="Times New Roman"/>
          <w:b w:val="false"/>
          <w:i w:val="false"/>
          <w:color w:val="000000"/>
          <w:sz w:val="28"/>
        </w:rPr>
        <w:t>
      шихтаны тұз бақымасында өңдеу үшін дайындаудың технологиялық процесін;</w:t>
      </w:r>
    </w:p>
    <w:bookmarkEnd w:id="75"/>
    <w:bookmarkStart w:name="z81" w:id="76"/>
    <w:p>
      <w:pPr>
        <w:spacing w:after="0"/>
        <w:ind w:left="0"/>
        <w:jc w:val="both"/>
      </w:pPr>
      <w:r>
        <w:rPr>
          <w:rFonts w:ascii="Times New Roman"/>
          <w:b w:val="false"/>
          <w:i w:val="false"/>
          <w:color w:val="000000"/>
          <w:sz w:val="28"/>
        </w:rPr>
        <w:t>
      шихта компоненттерінің физикалық-химиялық қасиеттерін, синтез өнімінің химиялықь құрамын, алмазды концентратты өңдеу кезіндегі физикалық-химиялық процесстерді;</w:t>
      </w:r>
    </w:p>
    <w:bookmarkEnd w:id="76"/>
    <w:bookmarkStart w:name="z82" w:id="77"/>
    <w:p>
      <w:pPr>
        <w:spacing w:after="0"/>
        <w:ind w:left="0"/>
        <w:jc w:val="both"/>
      </w:pPr>
      <w:r>
        <w:rPr>
          <w:rFonts w:ascii="Times New Roman"/>
          <w:b w:val="false"/>
          <w:i w:val="false"/>
          <w:color w:val="000000"/>
          <w:sz w:val="28"/>
        </w:rPr>
        <w:t>
      арнаулы ванналардың құрылымын және оларды пайдалану ережесін;</w:t>
      </w:r>
    </w:p>
    <w:bookmarkEnd w:id="77"/>
    <w:bookmarkStart w:name="z83" w:id="78"/>
    <w:p>
      <w:pPr>
        <w:spacing w:after="0"/>
        <w:ind w:left="0"/>
        <w:jc w:val="both"/>
      </w:pPr>
      <w:r>
        <w:rPr>
          <w:rFonts w:ascii="Times New Roman"/>
          <w:b w:val="false"/>
          <w:i w:val="false"/>
          <w:color w:val="000000"/>
          <w:sz w:val="28"/>
        </w:rPr>
        <w:t>
      қолданылатын бақылау-өлшеу аспаптарының құрылымын және олардың жұмыс принципін, қызмет көрсететін жабдықты реттеу ережесін;</w:t>
      </w:r>
    </w:p>
    <w:bookmarkEnd w:id="78"/>
    <w:bookmarkStart w:name="z84" w:id="79"/>
    <w:p>
      <w:pPr>
        <w:spacing w:after="0"/>
        <w:ind w:left="0"/>
        <w:jc w:val="both"/>
      </w:pPr>
      <w:r>
        <w:rPr>
          <w:rFonts w:ascii="Times New Roman"/>
          <w:b w:val="false"/>
          <w:i w:val="false"/>
          <w:color w:val="000000"/>
          <w:sz w:val="28"/>
        </w:rPr>
        <w:t xml:space="preserve">
      алмаз шикізаты мен химиялық реактивтерге арналған мемлекеттік стандарттар мен техникалық шарттарды. </w:t>
      </w:r>
    </w:p>
    <w:bookmarkEnd w:id="79"/>
    <w:bookmarkStart w:name="z85" w:id="80"/>
    <w:p>
      <w:pPr>
        <w:spacing w:after="0"/>
        <w:ind w:left="0"/>
        <w:jc w:val="both"/>
      </w:pPr>
      <w:r>
        <w:rPr>
          <w:rFonts w:ascii="Times New Roman"/>
          <w:b w:val="false"/>
          <w:i w:val="false"/>
          <w:color w:val="000000"/>
          <w:sz w:val="28"/>
        </w:rPr>
        <w:t>
      2. Алмаздар мен аса қатты материалдардан жасалған құралды теңгермелеуші</w:t>
      </w:r>
    </w:p>
    <w:bookmarkEnd w:id="80"/>
    <w:bookmarkStart w:name="z86" w:id="81"/>
    <w:p>
      <w:pPr>
        <w:spacing w:after="0"/>
        <w:ind w:left="0"/>
        <w:jc w:val="both"/>
      </w:pPr>
      <w:r>
        <w:rPr>
          <w:rFonts w:ascii="Times New Roman"/>
          <w:b w:val="false"/>
          <w:i w:val="false"/>
          <w:color w:val="000000"/>
          <w:sz w:val="28"/>
        </w:rPr>
        <w:t>
      Параграф 1. Алмаздар мен аса қатты материалдардан жасалған құралды теңгермелеуші, 3-разряд</w:t>
      </w:r>
    </w:p>
    <w:bookmarkEnd w:id="81"/>
    <w:bookmarkStart w:name="z87" w:id="82"/>
    <w:p>
      <w:pPr>
        <w:spacing w:after="0"/>
        <w:ind w:left="0"/>
        <w:jc w:val="both"/>
      </w:pPr>
      <w:r>
        <w:rPr>
          <w:rFonts w:ascii="Times New Roman"/>
          <w:b w:val="false"/>
          <w:i w:val="false"/>
          <w:color w:val="000000"/>
          <w:sz w:val="28"/>
        </w:rPr>
        <w:t>
      19. Жұмыс сипаттамасы:</w:t>
      </w:r>
    </w:p>
    <w:bookmarkEnd w:id="82"/>
    <w:bookmarkStart w:name="z88" w:id="83"/>
    <w:p>
      <w:pPr>
        <w:spacing w:after="0"/>
        <w:ind w:left="0"/>
        <w:jc w:val="both"/>
      </w:pPr>
      <w:r>
        <w:rPr>
          <w:rFonts w:ascii="Times New Roman"/>
          <w:b w:val="false"/>
          <w:i w:val="false"/>
          <w:color w:val="000000"/>
          <w:sz w:val="28"/>
        </w:rPr>
        <w:t>
      алмаздан және синтетикалық аса қатты материалдардан жасалған диаметрі 200 милиметр (бұдан әрі-мм) дейінгі жылтырату шарықтасын теңгермелеу;</w:t>
      </w:r>
    </w:p>
    <w:bookmarkEnd w:id="83"/>
    <w:bookmarkStart w:name="z89" w:id="84"/>
    <w:p>
      <w:pPr>
        <w:spacing w:after="0"/>
        <w:ind w:left="0"/>
        <w:jc w:val="both"/>
      </w:pPr>
      <w:r>
        <w:rPr>
          <w:rFonts w:ascii="Times New Roman"/>
          <w:b w:val="false"/>
          <w:i w:val="false"/>
          <w:color w:val="000000"/>
          <w:sz w:val="28"/>
        </w:rPr>
        <w:t>
      алмазды кесінді диаметрі 200 мм дейінгі шарықтасты жалпы және арнаулы нысандағы теңгеру станоктарында теңгермелеу;</w:t>
      </w:r>
    </w:p>
    <w:bookmarkEnd w:id="84"/>
    <w:bookmarkStart w:name="z90" w:id="85"/>
    <w:p>
      <w:pPr>
        <w:spacing w:after="0"/>
        <w:ind w:left="0"/>
        <w:jc w:val="both"/>
      </w:pPr>
      <w:r>
        <w:rPr>
          <w:rFonts w:ascii="Times New Roman"/>
          <w:b w:val="false"/>
          <w:i w:val="false"/>
          <w:color w:val="000000"/>
          <w:sz w:val="28"/>
        </w:rPr>
        <w:t>
      мемлекеттік стандарт пен техникалық шарт талаптарына сәйкес сыртқы және радиальдік соғуды өлшеу және шығару;</w:t>
      </w:r>
    </w:p>
    <w:bookmarkEnd w:id="85"/>
    <w:bookmarkStart w:name="z91" w:id="86"/>
    <w:p>
      <w:pPr>
        <w:spacing w:after="0"/>
        <w:ind w:left="0"/>
        <w:jc w:val="both"/>
      </w:pPr>
      <w:r>
        <w:rPr>
          <w:rFonts w:ascii="Times New Roman"/>
          <w:b w:val="false"/>
          <w:i w:val="false"/>
          <w:color w:val="000000"/>
          <w:sz w:val="28"/>
        </w:rPr>
        <w:t>
      абразивтік қабатты ашу;</w:t>
      </w:r>
    </w:p>
    <w:bookmarkEnd w:id="86"/>
    <w:bookmarkStart w:name="z92" w:id="87"/>
    <w:p>
      <w:pPr>
        <w:spacing w:after="0"/>
        <w:ind w:left="0"/>
        <w:jc w:val="both"/>
      </w:pPr>
      <w:r>
        <w:rPr>
          <w:rFonts w:ascii="Times New Roman"/>
          <w:b w:val="false"/>
          <w:i w:val="false"/>
          <w:color w:val="000000"/>
          <w:sz w:val="28"/>
        </w:rPr>
        <w:t>
      алмазды кесінді диаметрі 400 мм дейінгі сегменттік шарықтасты алмазды қабатты аша отырып, сыртқы және радиальдік соғуды өлшеу, шығару және түзету.</w:t>
      </w:r>
    </w:p>
    <w:bookmarkEnd w:id="87"/>
    <w:bookmarkStart w:name="z93" w:id="88"/>
    <w:p>
      <w:pPr>
        <w:spacing w:after="0"/>
        <w:ind w:left="0"/>
        <w:jc w:val="both"/>
      </w:pPr>
      <w:r>
        <w:rPr>
          <w:rFonts w:ascii="Times New Roman"/>
          <w:b w:val="false"/>
          <w:i w:val="false"/>
          <w:color w:val="000000"/>
          <w:sz w:val="28"/>
        </w:rPr>
        <w:t>
      20. Білуге тиіс:</w:t>
      </w:r>
    </w:p>
    <w:bookmarkEnd w:id="88"/>
    <w:bookmarkStart w:name="z94" w:id="89"/>
    <w:p>
      <w:pPr>
        <w:spacing w:after="0"/>
        <w:ind w:left="0"/>
        <w:jc w:val="both"/>
      </w:pPr>
      <w:r>
        <w:rPr>
          <w:rFonts w:ascii="Times New Roman"/>
          <w:b w:val="false"/>
          <w:i w:val="false"/>
          <w:color w:val="000000"/>
          <w:sz w:val="28"/>
        </w:rPr>
        <w:t>
      теңгермелеу станоктарының, айлабұйымдарының құрылымын, реттеу ережесін;</w:t>
      </w:r>
    </w:p>
    <w:bookmarkEnd w:id="89"/>
    <w:bookmarkStart w:name="z95" w:id="90"/>
    <w:p>
      <w:pPr>
        <w:spacing w:after="0"/>
        <w:ind w:left="0"/>
        <w:jc w:val="both"/>
      </w:pPr>
      <w:r>
        <w:rPr>
          <w:rFonts w:ascii="Times New Roman"/>
          <w:b w:val="false"/>
          <w:i w:val="false"/>
          <w:color w:val="000000"/>
          <w:sz w:val="28"/>
        </w:rPr>
        <w:t>
      шарықтастың теңгерімсіздігі шамасын шарықтасты теңгермелеу әдістемесі бойынша айқындау тәртібін;</w:t>
      </w:r>
    </w:p>
    <w:bookmarkEnd w:id="90"/>
    <w:bookmarkStart w:name="z96" w:id="91"/>
    <w:p>
      <w:pPr>
        <w:spacing w:after="0"/>
        <w:ind w:left="0"/>
        <w:jc w:val="both"/>
      </w:pPr>
      <w:r>
        <w:rPr>
          <w:rFonts w:ascii="Times New Roman"/>
          <w:b w:val="false"/>
          <w:i w:val="false"/>
          <w:color w:val="000000"/>
          <w:sz w:val="28"/>
        </w:rPr>
        <w:t>
      алмаздан және синтетикалық аса қатты материалдардан жасалған жылтырату шарықтасының сыртқы және радиальдік соғуы мен теңгермеленуін шығарудың технологиялық процесін;</w:t>
      </w:r>
    </w:p>
    <w:bookmarkEnd w:id="91"/>
    <w:bookmarkStart w:name="z97" w:id="92"/>
    <w:p>
      <w:pPr>
        <w:spacing w:after="0"/>
        <w:ind w:left="0"/>
        <w:jc w:val="both"/>
      </w:pPr>
      <w:r>
        <w:rPr>
          <w:rFonts w:ascii="Times New Roman"/>
          <w:b w:val="false"/>
          <w:i w:val="false"/>
          <w:color w:val="000000"/>
          <w:sz w:val="28"/>
        </w:rPr>
        <w:t>
      кесінді сегменттік шарықтасты түзету ережесін;</w:t>
      </w:r>
    </w:p>
    <w:bookmarkEnd w:id="92"/>
    <w:bookmarkStart w:name="z98" w:id="93"/>
    <w:p>
      <w:pPr>
        <w:spacing w:after="0"/>
        <w:ind w:left="0"/>
        <w:jc w:val="both"/>
      </w:pPr>
      <w:r>
        <w:rPr>
          <w:rFonts w:ascii="Times New Roman"/>
          <w:b w:val="false"/>
          <w:i w:val="false"/>
          <w:color w:val="000000"/>
          <w:sz w:val="28"/>
        </w:rPr>
        <w:t>
      мемлекеттік стандарт пен техникалық шартта шарықтас дәлдігіне қойылатын техникалық талаптарды, алмаздан және синтетикалық аса қатты материалдардан жасалған шарықтас номенклатурасын, алмаз ұнтақтарының, аса қатты материалдар мен байламдардың негізгі қасиеттерін, күрделілігі орташа бақылау-өлшеу аспаптарының нысанын және оларды қолдану ережесін.</w:t>
      </w:r>
    </w:p>
    <w:bookmarkEnd w:id="93"/>
    <w:bookmarkStart w:name="z99" w:id="94"/>
    <w:p>
      <w:pPr>
        <w:spacing w:after="0"/>
        <w:ind w:left="0"/>
        <w:jc w:val="both"/>
      </w:pPr>
      <w:r>
        <w:rPr>
          <w:rFonts w:ascii="Times New Roman"/>
          <w:b w:val="false"/>
          <w:i w:val="false"/>
          <w:color w:val="000000"/>
          <w:sz w:val="28"/>
        </w:rPr>
        <w:t>
      Параграф 2. Алмаздар мен аса қатты материалдардан жасалған құралды теңгермелеуші, 4-разряд</w:t>
      </w:r>
    </w:p>
    <w:bookmarkEnd w:id="94"/>
    <w:bookmarkStart w:name="z100" w:id="95"/>
    <w:p>
      <w:pPr>
        <w:spacing w:after="0"/>
        <w:ind w:left="0"/>
        <w:jc w:val="both"/>
      </w:pPr>
      <w:r>
        <w:rPr>
          <w:rFonts w:ascii="Times New Roman"/>
          <w:b w:val="false"/>
          <w:i w:val="false"/>
          <w:color w:val="000000"/>
          <w:sz w:val="28"/>
        </w:rPr>
        <w:t>
      21. Жұмыс сипаттамасы:</w:t>
      </w:r>
    </w:p>
    <w:bookmarkEnd w:id="95"/>
    <w:bookmarkStart w:name="z101" w:id="96"/>
    <w:p>
      <w:pPr>
        <w:spacing w:after="0"/>
        <w:ind w:left="0"/>
        <w:jc w:val="both"/>
      </w:pPr>
      <w:r>
        <w:rPr>
          <w:rFonts w:ascii="Times New Roman"/>
          <w:b w:val="false"/>
          <w:i w:val="false"/>
          <w:color w:val="000000"/>
          <w:sz w:val="28"/>
        </w:rPr>
        <w:t>
      алмаздан және синтетикалық аса қатты материалдардан жасалған диаметрі 200 мм асатын және 400 мм дейінгі жылтырату шарықтасын теңгермелеу;</w:t>
      </w:r>
    </w:p>
    <w:bookmarkEnd w:id="96"/>
    <w:bookmarkStart w:name="z102" w:id="97"/>
    <w:p>
      <w:pPr>
        <w:spacing w:after="0"/>
        <w:ind w:left="0"/>
        <w:jc w:val="both"/>
      </w:pPr>
      <w:r>
        <w:rPr>
          <w:rFonts w:ascii="Times New Roman"/>
          <w:b w:val="false"/>
          <w:i w:val="false"/>
          <w:color w:val="000000"/>
          <w:sz w:val="28"/>
        </w:rPr>
        <w:t xml:space="preserve">
      алмазды кесінді диаметрі 200 мм асатын және 400 мм дейінгі шарықтасты жалпы және арнаулы нысандағы теңгермелеу станоктарында теңгермелеу; </w:t>
      </w:r>
    </w:p>
    <w:bookmarkEnd w:id="97"/>
    <w:bookmarkStart w:name="z103" w:id="98"/>
    <w:p>
      <w:pPr>
        <w:spacing w:after="0"/>
        <w:ind w:left="0"/>
        <w:jc w:val="both"/>
      </w:pPr>
      <w:r>
        <w:rPr>
          <w:rFonts w:ascii="Times New Roman"/>
          <w:b w:val="false"/>
          <w:i w:val="false"/>
          <w:color w:val="000000"/>
          <w:sz w:val="28"/>
        </w:rPr>
        <w:t xml:space="preserve">
      абразивтік қабатты ашу; </w:t>
      </w:r>
    </w:p>
    <w:bookmarkEnd w:id="98"/>
    <w:bookmarkStart w:name="z104" w:id="99"/>
    <w:p>
      <w:pPr>
        <w:spacing w:after="0"/>
        <w:ind w:left="0"/>
        <w:jc w:val="both"/>
      </w:pPr>
      <w:r>
        <w:rPr>
          <w:rFonts w:ascii="Times New Roman"/>
          <w:b w:val="false"/>
          <w:i w:val="false"/>
          <w:color w:val="000000"/>
          <w:sz w:val="28"/>
        </w:rPr>
        <w:t xml:space="preserve">
      сыртқы және радиальдік соғуды өлшеу және шығару; </w:t>
      </w:r>
    </w:p>
    <w:bookmarkEnd w:id="99"/>
    <w:bookmarkStart w:name="z105" w:id="100"/>
    <w:p>
      <w:pPr>
        <w:spacing w:after="0"/>
        <w:ind w:left="0"/>
        <w:jc w:val="both"/>
      </w:pPr>
      <w:r>
        <w:rPr>
          <w:rFonts w:ascii="Times New Roman"/>
          <w:b w:val="false"/>
          <w:i w:val="false"/>
          <w:color w:val="000000"/>
          <w:sz w:val="28"/>
        </w:rPr>
        <w:t xml:space="preserve">
      алмазды кесінді диаметрі 400 мм асатын және 800 мм дейінгі сегменттік шарықтасты алмазды қабатты аша отырып, сыртқы және радиальдік соғуды өлшеу, шығару және түзету. </w:t>
      </w:r>
    </w:p>
    <w:bookmarkEnd w:id="100"/>
    <w:bookmarkStart w:name="z106" w:id="101"/>
    <w:p>
      <w:pPr>
        <w:spacing w:after="0"/>
        <w:ind w:left="0"/>
        <w:jc w:val="both"/>
      </w:pPr>
      <w:r>
        <w:rPr>
          <w:rFonts w:ascii="Times New Roman"/>
          <w:b w:val="false"/>
          <w:i w:val="false"/>
          <w:color w:val="000000"/>
          <w:sz w:val="28"/>
        </w:rPr>
        <w:t xml:space="preserve">
      22. Білуге тиіс: </w:t>
      </w:r>
    </w:p>
    <w:bookmarkEnd w:id="101"/>
    <w:bookmarkStart w:name="z107" w:id="102"/>
    <w:p>
      <w:pPr>
        <w:spacing w:after="0"/>
        <w:ind w:left="0"/>
        <w:jc w:val="both"/>
      </w:pPr>
      <w:r>
        <w:rPr>
          <w:rFonts w:ascii="Times New Roman"/>
          <w:b w:val="false"/>
          <w:i w:val="false"/>
          <w:color w:val="000000"/>
          <w:sz w:val="28"/>
        </w:rPr>
        <w:t xml:space="preserve">
      теңгермелеу станоктарының және шарықтастың сыртқы және радиальдік соғуды шығару станоктарының құрылымы мен кинематикалық сызбаларын, шарықтасты теңгермелеуге арналған айлабұйымдардың консруктивтік құрылымы мен қолдану ережесін; </w:t>
      </w:r>
    </w:p>
    <w:bookmarkEnd w:id="102"/>
    <w:bookmarkStart w:name="z108" w:id="103"/>
    <w:p>
      <w:pPr>
        <w:spacing w:after="0"/>
        <w:ind w:left="0"/>
        <w:jc w:val="both"/>
      </w:pPr>
      <w:r>
        <w:rPr>
          <w:rFonts w:ascii="Times New Roman"/>
          <w:b w:val="false"/>
          <w:i w:val="false"/>
          <w:color w:val="000000"/>
          <w:sz w:val="28"/>
        </w:rPr>
        <w:t xml:space="preserve">
      шарықтасты теңгермелеу тәсілдерін, күрделі бақылау-өлшеу құралының құрылымын. </w:t>
      </w:r>
    </w:p>
    <w:bookmarkEnd w:id="103"/>
    <w:bookmarkStart w:name="z109" w:id="104"/>
    <w:p>
      <w:pPr>
        <w:spacing w:after="0"/>
        <w:ind w:left="0"/>
        <w:jc w:val="both"/>
      </w:pPr>
      <w:r>
        <w:rPr>
          <w:rFonts w:ascii="Times New Roman"/>
          <w:b w:val="false"/>
          <w:i w:val="false"/>
          <w:color w:val="000000"/>
          <w:sz w:val="28"/>
        </w:rPr>
        <w:t>
      Параграф 3. Алмаздар мен аса қатты материалдардан жасалған құралды теңгермелеуші, 5-разряд</w:t>
      </w:r>
    </w:p>
    <w:bookmarkEnd w:id="104"/>
    <w:bookmarkStart w:name="z110" w:id="105"/>
    <w:p>
      <w:pPr>
        <w:spacing w:after="0"/>
        <w:ind w:left="0"/>
        <w:jc w:val="both"/>
      </w:pPr>
      <w:r>
        <w:rPr>
          <w:rFonts w:ascii="Times New Roman"/>
          <w:b w:val="false"/>
          <w:i w:val="false"/>
          <w:color w:val="000000"/>
          <w:sz w:val="28"/>
        </w:rPr>
        <w:t>
      23. Жұмыс сипаттамасы:</w:t>
      </w:r>
    </w:p>
    <w:bookmarkEnd w:id="105"/>
    <w:bookmarkStart w:name="z111" w:id="106"/>
    <w:p>
      <w:pPr>
        <w:spacing w:after="0"/>
        <w:ind w:left="0"/>
        <w:jc w:val="both"/>
      </w:pPr>
      <w:r>
        <w:rPr>
          <w:rFonts w:ascii="Times New Roman"/>
          <w:b w:val="false"/>
          <w:i w:val="false"/>
          <w:color w:val="000000"/>
          <w:sz w:val="28"/>
        </w:rPr>
        <w:t>
      алмаздан және синтетикалық аса қатты материалдардан жасалған шарықтасты және диаметрі 400 мм асатын және 630 мм дейінгі алмазды кесінді шарықтасын жалпы және арнаулы нысандағы теңгермелеу станоктарында теңгермелеу;</w:t>
      </w:r>
    </w:p>
    <w:bookmarkEnd w:id="106"/>
    <w:bookmarkStart w:name="z112" w:id="107"/>
    <w:p>
      <w:pPr>
        <w:spacing w:after="0"/>
        <w:ind w:left="0"/>
        <w:jc w:val="both"/>
      </w:pPr>
      <w:r>
        <w:rPr>
          <w:rFonts w:ascii="Times New Roman"/>
          <w:b w:val="false"/>
          <w:i w:val="false"/>
          <w:color w:val="000000"/>
          <w:sz w:val="28"/>
        </w:rPr>
        <w:t>
      абразивтік қабатты аша отырып, сыртқы және радиальдік соғуды өлшеу және шығару;</w:t>
      </w:r>
    </w:p>
    <w:bookmarkEnd w:id="107"/>
    <w:bookmarkStart w:name="z113" w:id="108"/>
    <w:p>
      <w:pPr>
        <w:spacing w:after="0"/>
        <w:ind w:left="0"/>
        <w:jc w:val="both"/>
      </w:pPr>
      <w:r>
        <w:rPr>
          <w:rFonts w:ascii="Times New Roman"/>
          <w:b w:val="false"/>
          <w:i w:val="false"/>
          <w:color w:val="000000"/>
          <w:sz w:val="28"/>
        </w:rPr>
        <w:t xml:space="preserve">
      алмазды кесінді диаметрі 800 мм асатын және 1200 мм дейінгі сегменттік шарықтасты алмазды қабатты аша отырып, сыртқы және радиальдік соғуды өлшеу, шығару және түзету. </w:t>
      </w:r>
    </w:p>
    <w:bookmarkEnd w:id="108"/>
    <w:bookmarkStart w:name="z114" w:id="109"/>
    <w:p>
      <w:pPr>
        <w:spacing w:after="0"/>
        <w:ind w:left="0"/>
        <w:jc w:val="both"/>
      </w:pPr>
      <w:r>
        <w:rPr>
          <w:rFonts w:ascii="Times New Roman"/>
          <w:b w:val="false"/>
          <w:i w:val="false"/>
          <w:color w:val="000000"/>
          <w:sz w:val="28"/>
        </w:rPr>
        <w:t xml:space="preserve">
      24. Білуге тиіс: </w:t>
      </w:r>
    </w:p>
    <w:bookmarkEnd w:id="109"/>
    <w:bookmarkStart w:name="z115" w:id="110"/>
    <w:p>
      <w:pPr>
        <w:spacing w:after="0"/>
        <w:ind w:left="0"/>
        <w:jc w:val="both"/>
      </w:pPr>
      <w:r>
        <w:rPr>
          <w:rFonts w:ascii="Times New Roman"/>
          <w:b w:val="false"/>
          <w:i w:val="false"/>
          <w:color w:val="000000"/>
          <w:sz w:val="28"/>
        </w:rPr>
        <w:t xml:space="preserve">
      теңгермелеу станоктарының конструктивтік ерекшеліктері мен оның дәлдігін тексеру тәсілдерін, шарықтастың сыртқы және радиальдік соғуын шығару ережесін; </w:t>
      </w:r>
    </w:p>
    <w:bookmarkEnd w:id="110"/>
    <w:bookmarkStart w:name="z116" w:id="111"/>
    <w:p>
      <w:pPr>
        <w:spacing w:after="0"/>
        <w:ind w:left="0"/>
        <w:jc w:val="both"/>
      </w:pPr>
      <w:r>
        <w:rPr>
          <w:rFonts w:ascii="Times New Roman"/>
          <w:b w:val="false"/>
          <w:i w:val="false"/>
          <w:color w:val="000000"/>
          <w:sz w:val="28"/>
        </w:rPr>
        <w:t>
      шарықтасты түзету тәсілдерін, күрделі бақылау-өлшеу құралын реттеу ережесін.</w:t>
      </w:r>
    </w:p>
    <w:bookmarkEnd w:id="111"/>
    <w:bookmarkStart w:name="z117" w:id="112"/>
    <w:p>
      <w:pPr>
        <w:spacing w:after="0"/>
        <w:ind w:left="0"/>
        <w:jc w:val="both"/>
      </w:pPr>
      <w:r>
        <w:rPr>
          <w:rFonts w:ascii="Times New Roman"/>
          <w:b w:val="false"/>
          <w:i w:val="false"/>
          <w:color w:val="000000"/>
          <w:sz w:val="28"/>
        </w:rPr>
        <w:t>
      Параграф 4. Алмаздар мен аса қатты материалдардан жасалған құралды теңгермелеуші, 6-разряд</w:t>
      </w:r>
    </w:p>
    <w:bookmarkEnd w:id="112"/>
    <w:bookmarkStart w:name="z118" w:id="113"/>
    <w:p>
      <w:pPr>
        <w:spacing w:after="0"/>
        <w:ind w:left="0"/>
        <w:jc w:val="both"/>
      </w:pPr>
      <w:r>
        <w:rPr>
          <w:rFonts w:ascii="Times New Roman"/>
          <w:b w:val="false"/>
          <w:i w:val="false"/>
          <w:color w:val="000000"/>
          <w:sz w:val="28"/>
        </w:rPr>
        <w:t xml:space="preserve">
      25. Жұмыс сипаттамасы: </w:t>
      </w:r>
    </w:p>
    <w:bookmarkEnd w:id="113"/>
    <w:bookmarkStart w:name="z119" w:id="114"/>
    <w:p>
      <w:pPr>
        <w:spacing w:after="0"/>
        <w:ind w:left="0"/>
        <w:jc w:val="both"/>
      </w:pPr>
      <w:r>
        <w:rPr>
          <w:rFonts w:ascii="Times New Roman"/>
          <w:b w:val="false"/>
          <w:i w:val="false"/>
          <w:color w:val="000000"/>
          <w:sz w:val="28"/>
        </w:rPr>
        <w:t>
      алмаздан және синтетикалық аса қатты материалдардан жасалған шарықтасты және диаметрі 630 мм асатын алмазды кесінді шарықтасын арнаулы нысандағы теңгермелеу станоктарында теңгермелеу;</w:t>
      </w:r>
    </w:p>
    <w:bookmarkEnd w:id="114"/>
    <w:bookmarkStart w:name="z120" w:id="115"/>
    <w:p>
      <w:pPr>
        <w:spacing w:after="0"/>
        <w:ind w:left="0"/>
        <w:jc w:val="both"/>
      </w:pPr>
      <w:r>
        <w:rPr>
          <w:rFonts w:ascii="Times New Roman"/>
          <w:b w:val="false"/>
          <w:i w:val="false"/>
          <w:color w:val="000000"/>
          <w:sz w:val="28"/>
        </w:rPr>
        <w:t>
      алмазды қабатты аша отырып, сыртқы және радиальдік соғуды өлшеу және шығару;</w:t>
      </w:r>
    </w:p>
    <w:bookmarkEnd w:id="115"/>
    <w:bookmarkStart w:name="z121" w:id="116"/>
    <w:p>
      <w:pPr>
        <w:spacing w:after="0"/>
        <w:ind w:left="0"/>
        <w:jc w:val="both"/>
      </w:pPr>
      <w:r>
        <w:rPr>
          <w:rFonts w:ascii="Times New Roman"/>
          <w:b w:val="false"/>
          <w:i w:val="false"/>
          <w:color w:val="000000"/>
          <w:sz w:val="28"/>
        </w:rPr>
        <w:t>
      алмазды кесінді диаметрі 1200 мм асатын сегменттік шарықтасты алмазды қабатты аша отырып, сыртқы және радиальдік соғуды өлшеу, шығару және түзету;</w:t>
      </w:r>
    </w:p>
    <w:bookmarkEnd w:id="116"/>
    <w:bookmarkStart w:name="z122" w:id="117"/>
    <w:p>
      <w:pPr>
        <w:spacing w:after="0"/>
        <w:ind w:left="0"/>
        <w:jc w:val="both"/>
      </w:pPr>
      <w:r>
        <w:rPr>
          <w:rFonts w:ascii="Times New Roman"/>
          <w:b w:val="false"/>
          <w:i w:val="false"/>
          <w:color w:val="000000"/>
          <w:sz w:val="28"/>
        </w:rPr>
        <w:t>
      ұзындығы 3 метр (бұдан әрі-м) асатын штрипс араларын түзету.</w:t>
      </w:r>
    </w:p>
    <w:bookmarkEnd w:id="117"/>
    <w:bookmarkStart w:name="z123" w:id="118"/>
    <w:p>
      <w:pPr>
        <w:spacing w:after="0"/>
        <w:ind w:left="0"/>
        <w:jc w:val="both"/>
      </w:pPr>
      <w:r>
        <w:rPr>
          <w:rFonts w:ascii="Times New Roman"/>
          <w:b w:val="false"/>
          <w:i w:val="false"/>
          <w:color w:val="000000"/>
          <w:sz w:val="28"/>
        </w:rPr>
        <w:t xml:space="preserve">
      26. Білуге тиіс: </w:t>
      </w:r>
    </w:p>
    <w:bookmarkEnd w:id="118"/>
    <w:bookmarkStart w:name="z124" w:id="119"/>
    <w:p>
      <w:pPr>
        <w:spacing w:after="0"/>
        <w:ind w:left="0"/>
        <w:jc w:val="both"/>
      </w:pPr>
      <w:r>
        <w:rPr>
          <w:rFonts w:ascii="Times New Roman"/>
          <w:b w:val="false"/>
          <w:i w:val="false"/>
          <w:color w:val="000000"/>
          <w:sz w:val="28"/>
        </w:rPr>
        <w:t xml:space="preserve">
      арнаулы теңгеру станоктарының конструктивтік ерекшеліктерін; </w:t>
      </w:r>
    </w:p>
    <w:bookmarkEnd w:id="119"/>
    <w:bookmarkStart w:name="z125" w:id="120"/>
    <w:p>
      <w:pPr>
        <w:spacing w:after="0"/>
        <w:ind w:left="0"/>
        <w:jc w:val="both"/>
      </w:pPr>
      <w:r>
        <w:rPr>
          <w:rFonts w:ascii="Times New Roman"/>
          <w:b w:val="false"/>
          <w:i w:val="false"/>
          <w:color w:val="000000"/>
          <w:sz w:val="28"/>
        </w:rPr>
        <w:t xml:space="preserve">
      шарықтастар мен штрипс араларын теңгеру және түзету әдістерін, қолданылатын бақылау-өлшеу аспаптары мен құралдарын реттеу ережесін және тәсілдерін. </w:t>
      </w:r>
    </w:p>
    <w:bookmarkEnd w:id="120"/>
    <w:bookmarkStart w:name="z126" w:id="121"/>
    <w:p>
      <w:pPr>
        <w:spacing w:after="0"/>
        <w:ind w:left="0"/>
        <w:jc w:val="both"/>
      </w:pPr>
      <w:r>
        <w:rPr>
          <w:rFonts w:ascii="Times New Roman"/>
          <w:b w:val="false"/>
          <w:i w:val="false"/>
          <w:color w:val="000000"/>
          <w:sz w:val="28"/>
        </w:rPr>
        <w:t xml:space="preserve">
      3. Алмаздар мен аса қатты материалдарды жармалаушы </w:t>
      </w:r>
    </w:p>
    <w:bookmarkEnd w:id="121"/>
    <w:bookmarkStart w:name="z127" w:id="122"/>
    <w:p>
      <w:pPr>
        <w:spacing w:after="0"/>
        <w:ind w:left="0"/>
        <w:jc w:val="both"/>
      </w:pPr>
      <w:r>
        <w:rPr>
          <w:rFonts w:ascii="Times New Roman"/>
          <w:b w:val="false"/>
          <w:i w:val="false"/>
          <w:color w:val="000000"/>
          <w:sz w:val="28"/>
        </w:rPr>
        <w:t>
      Параграф 1. Алмаздар мен аса қатты материалдарды жармалаушы, 3-разряд</w:t>
      </w:r>
    </w:p>
    <w:bookmarkEnd w:id="122"/>
    <w:bookmarkStart w:name="z128" w:id="123"/>
    <w:p>
      <w:pPr>
        <w:spacing w:after="0"/>
        <w:ind w:left="0"/>
        <w:jc w:val="both"/>
      </w:pPr>
      <w:r>
        <w:rPr>
          <w:rFonts w:ascii="Times New Roman"/>
          <w:b w:val="false"/>
          <w:i w:val="false"/>
          <w:color w:val="000000"/>
          <w:sz w:val="28"/>
        </w:rPr>
        <w:t>
      27. Жұмыс сипаттамасы:</w:t>
      </w:r>
    </w:p>
    <w:bookmarkEnd w:id="123"/>
    <w:bookmarkStart w:name="z129" w:id="124"/>
    <w:p>
      <w:pPr>
        <w:spacing w:after="0"/>
        <w:ind w:left="0"/>
        <w:jc w:val="both"/>
      </w:pPr>
      <w:r>
        <w:rPr>
          <w:rFonts w:ascii="Times New Roman"/>
          <w:b w:val="false"/>
          <w:i w:val="false"/>
          <w:color w:val="000000"/>
          <w:sz w:val="28"/>
        </w:rPr>
        <w:t>
      табиғи және синтетикалық алмаздарды, эльбор и басқа да аса қатты материалдарды механикалық, қол ұсақтағыш пен белгілі бір түйіршіктегі ұнтақтарды шығарудың белгіленген бір тапсырмасы бойынша ұсақ өнім алуға реттелген диірмендерде жармалау;</w:t>
      </w:r>
    </w:p>
    <w:bookmarkEnd w:id="124"/>
    <w:bookmarkStart w:name="z130" w:id="125"/>
    <w:p>
      <w:pPr>
        <w:spacing w:after="0"/>
        <w:ind w:left="0"/>
        <w:jc w:val="both"/>
      </w:pPr>
      <w:r>
        <w:rPr>
          <w:rFonts w:ascii="Times New Roman"/>
          <w:b w:val="false"/>
          <w:i w:val="false"/>
          <w:color w:val="000000"/>
          <w:sz w:val="28"/>
        </w:rPr>
        <w:t>
      литографиялық тас, графитті электрод, металды хром, магний мен басқа да компоненттер байламын ұсақтау, ұнтақтау және елеу машиналарында ұсақтау, ұнтақтау және елеу.</w:t>
      </w:r>
    </w:p>
    <w:bookmarkEnd w:id="125"/>
    <w:bookmarkStart w:name="z131" w:id="126"/>
    <w:p>
      <w:pPr>
        <w:spacing w:after="0"/>
        <w:ind w:left="0"/>
        <w:jc w:val="both"/>
      </w:pPr>
      <w:r>
        <w:rPr>
          <w:rFonts w:ascii="Times New Roman"/>
          <w:b w:val="false"/>
          <w:i w:val="false"/>
          <w:color w:val="000000"/>
          <w:sz w:val="28"/>
        </w:rPr>
        <w:t>
      28. Білуге тиіс:</w:t>
      </w:r>
    </w:p>
    <w:bookmarkEnd w:id="126"/>
    <w:bookmarkStart w:name="z132" w:id="127"/>
    <w:p>
      <w:pPr>
        <w:spacing w:after="0"/>
        <w:ind w:left="0"/>
        <w:jc w:val="both"/>
      </w:pPr>
      <w:r>
        <w:rPr>
          <w:rFonts w:ascii="Times New Roman"/>
          <w:b w:val="false"/>
          <w:i w:val="false"/>
          <w:color w:val="000000"/>
          <w:sz w:val="28"/>
        </w:rPr>
        <w:t xml:space="preserve">
      жармалау, ұнтақтау және елеу машиналарында ережесі мен әрекет ету принципін, алмаз бен аса қатты материалдарды жармалау, ұнтақтау және елеу технологиялық процесін; </w:t>
      </w:r>
    </w:p>
    <w:bookmarkEnd w:id="127"/>
    <w:bookmarkStart w:name="z133" w:id="128"/>
    <w:p>
      <w:pPr>
        <w:spacing w:after="0"/>
        <w:ind w:left="0"/>
        <w:jc w:val="both"/>
      </w:pPr>
      <w:r>
        <w:rPr>
          <w:rFonts w:ascii="Times New Roman"/>
          <w:b w:val="false"/>
          <w:i w:val="false"/>
          <w:color w:val="000000"/>
          <w:sz w:val="28"/>
        </w:rPr>
        <w:t xml:space="preserve">
      алмаз бен аса қатты материалдардың физикалық және химиялық қасиеттерін (орындалатын жұмыс шегінде), ұсынылатын ұсақтау сызбаларын; </w:t>
      </w:r>
    </w:p>
    <w:bookmarkEnd w:id="128"/>
    <w:bookmarkStart w:name="z134" w:id="129"/>
    <w:p>
      <w:pPr>
        <w:spacing w:after="0"/>
        <w:ind w:left="0"/>
        <w:jc w:val="both"/>
      </w:pPr>
      <w:r>
        <w:rPr>
          <w:rFonts w:ascii="Times New Roman"/>
          <w:b w:val="false"/>
          <w:i w:val="false"/>
          <w:color w:val="000000"/>
          <w:sz w:val="28"/>
        </w:rPr>
        <w:t>
      ұнтақтарға арналған мемлекеттік стандарттар мен нормаларды, бақылау електерінің құрылымы мен өлшемділігін.</w:t>
      </w:r>
    </w:p>
    <w:bookmarkEnd w:id="129"/>
    <w:bookmarkStart w:name="z135" w:id="130"/>
    <w:p>
      <w:pPr>
        <w:spacing w:after="0"/>
        <w:ind w:left="0"/>
        <w:jc w:val="both"/>
      </w:pPr>
      <w:r>
        <w:rPr>
          <w:rFonts w:ascii="Times New Roman"/>
          <w:b w:val="false"/>
          <w:i w:val="false"/>
          <w:color w:val="000000"/>
          <w:sz w:val="28"/>
        </w:rPr>
        <w:t>
      Параграф 2. Алмаздар мен аса қатты материалдарды жармалаушы, 4-разряд</w:t>
      </w:r>
    </w:p>
    <w:bookmarkEnd w:id="130"/>
    <w:bookmarkStart w:name="z136" w:id="131"/>
    <w:p>
      <w:pPr>
        <w:spacing w:after="0"/>
        <w:ind w:left="0"/>
        <w:jc w:val="both"/>
      </w:pPr>
      <w:r>
        <w:rPr>
          <w:rFonts w:ascii="Times New Roman"/>
          <w:b w:val="false"/>
          <w:i w:val="false"/>
          <w:color w:val="000000"/>
          <w:sz w:val="28"/>
        </w:rPr>
        <w:t>
      29. Жұмыс сипаттамасы:</w:t>
      </w:r>
    </w:p>
    <w:bookmarkEnd w:id="131"/>
    <w:bookmarkStart w:name="z137" w:id="132"/>
    <w:p>
      <w:pPr>
        <w:spacing w:after="0"/>
        <w:ind w:left="0"/>
        <w:jc w:val="both"/>
      </w:pPr>
      <w:r>
        <w:rPr>
          <w:rFonts w:ascii="Times New Roman"/>
          <w:b w:val="false"/>
          <w:i w:val="false"/>
          <w:color w:val="000000"/>
          <w:sz w:val="28"/>
        </w:rPr>
        <w:t>
      табиғи және синтетикалық алмаздарды, эльбор и басқа да аса қатты материалдарды механикалық, қол ұсақтағыш пен ұсақтау сызбасы мен ұсақтағыш жұмысының режимі іріктелетін, берілген бір түйіршік ұнтақтардың барынша көбірек шығуын қамтамасыз ететін диірмендерде жармалау;</w:t>
      </w:r>
    </w:p>
    <w:bookmarkEnd w:id="132"/>
    <w:bookmarkStart w:name="z138" w:id="133"/>
    <w:p>
      <w:pPr>
        <w:spacing w:after="0"/>
        <w:ind w:left="0"/>
        <w:jc w:val="both"/>
      </w:pPr>
      <w:r>
        <w:rPr>
          <w:rFonts w:ascii="Times New Roman"/>
          <w:b w:val="false"/>
          <w:i w:val="false"/>
          <w:color w:val="000000"/>
          <w:sz w:val="28"/>
        </w:rPr>
        <w:t xml:space="preserve">
      табиғи және синтетикалық алмаздарды, эльбор и басқа да аса қатты материалдарды ультрадыбыстық қондырғыларда жармалау; </w:t>
      </w:r>
    </w:p>
    <w:bookmarkEnd w:id="133"/>
    <w:bookmarkStart w:name="z139" w:id="134"/>
    <w:p>
      <w:pPr>
        <w:spacing w:after="0"/>
        <w:ind w:left="0"/>
        <w:jc w:val="both"/>
      </w:pPr>
      <w:r>
        <w:rPr>
          <w:rFonts w:ascii="Times New Roman"/>
          <w:b w:val="false"/>
          <w:i w:val="false"/>
          <w:color w:val="000000"/>
          <w:sz w:val="28"/>
        </w:rPr>
        <w:t xml:space="preserve">
      материалдар мен суды ваннаға тиеу; </w:t>
      </w:r>
    </w:p>
    <w:bookmarkEnd w:id="134"/>
    <w:bookmarkStart w:name="z140" w:id="135"/>
    <w:p>
      <w:pPr>
        <w:spacing w:after="0"/>
        <w:ind w:left="0"/>
        <w:jc w:val="both"/>
      </w:pPr>
      <w:r>
        <w:rPr>
          <w:rFonts w:ascii="Times New Roman"/>
          <w:b w:val="false"/>
          <w:i w:val="false"/>
          <w:color w:val="000000"/>
          <w:sz w:val="28"/>
        </w:rPr>
        <w:t xml:space="preserve">
      ультрадыбыстық генератор мен салқындату жүйелерінің қажетті жұмыс режимін белгілеу және реттеу; </w:t>
      </w:r>
    </w:p>
    <w:bookmarkEnd w:id="135"/>
    <w:bookmarkStart w:name="z141" w:id="136"/>
    <w:p>
      <w:pPr>
        <w:spacing w:after="0"/>
        <w:ind w:left="0"/>
        <w:jc w:val="both"/>
      </w:pPr>
      <w:r>
        <w:rPr>
          <w:rFonts w:ascii="Times New Roman"/>
          <w:b w:val="false"/>
          <w:i w:val="false"/>
          <w:color w:val="000000"/>
          <w:sz w:val="28"/>
        </w:rPr>
        <w:t xml:space="preserve">
      аспап көрсеткіштерін қадағалау; </w:t>
      </w:r>
    </w:p>
    <w:bookmarkEnd w:id="136"/>
    <w:bookmarkStart w:name="z142" w:id="137"/>
    <w:p>
      <w:pPr>
        <w:spacing w:after="0"/>
        <w:ind w:left="0"/>
        <w:jc w:val="both"/>
      </w:pPr>
      <w:r>
        <w:rPr>
          <w:rFonts w:ascii="Times New Roman"/>
          <w:b w:val="false"/>
          <w:i w:val="false"/>
          <w:color w:val="000000"/>
          <w:sz w:val="28"/>
        </w:rPr>
        <w:t xml:space="preserve">
      суды ағызу, ваннаны босату және ұнтақтарды кептіруге тапсыру; </w:t>
      </w:r>
    </w:p>
    <w:bookmarkEnd w:id="137"/>
    <w:bookmarkStart w:name="z143" w:id="138"/>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End w:id="138"/>
    <w:bookmarkStart w:name="z144" w:id="139"/>
    <w:p>
      <w:pPr>
        <w:spacing w:after="0"/>
        <w:ind w:left="0"/>
        <w:jc w:val="both"/>
      </w:pPr>
      <w:r>
        <w:rPr>
          <w:rFonts w:ascii="Times New Roman"/>
          <w:b w:val="false"/>
          <w:i w:val="false"/>
          <w:color w:val="000000"/>
          <w:sz w:val="28"/>
        </w:rPr>
        <w:t>
      30. Білуге тиіс:</w:t>
      </w:r>
    </w:p>
    <w:bookmarkEnd w:id="139"/>
    <w:bookmarkStart w:name="z145" w:id="140"/>
    <w:p>
      <w:pPr>
        <w:spacing w:after="0"/>
        <w:ind w:left="0"/>
        <w:jc w:val="both"/>
      </w:pPr>
      <w:r>
        <w:rPr>
          <w:rFonts w:ascii="Times New Roman"/>
          <w:b w:val="false"/>
          <w:i w:val="false"/>
          <w:color w:val="000000"/>
          <w:sz w:val="28"/>
        </w:rPr>
        <w:t>
      ультрадыбыстық генератор мен ультрадыбыстық қондырғылардың, механикалық ұсақтағыштың құрылымы мен электр сызбаларын, ұнтақтың әрбір түйіршік фракциясы бойынша түйіршік құрамын;</w:t>
      </w:r>
    </w:p>
    <w:bookmarkEnd w:id="140"/>
    <w:bookmarkStart w:name="z146" w:id="141"/>
    <w:p>
      <w:pPr>
        <w:spacing w:after="0"/>
        <w:ind w:left="0"/>
        <w:jc w:val="both"/>
      </w:pPr>
      <w:r>
        <w:rPr>
          <w:rFonts w:ascii="Times New Roman"/>
          <w:b w:val="false"/>
          <w:i w:val="false"/>
          <w:color w:val="000000"/>
          <w:sz w:val="28"/>
        </w:rPr>
        <w:t xml:space="preserve">
      жармалау сызбасын іріктеу ережесін; </w:t>
      </w:r>
    </w:p>
    <w:bookmarkEnd w:id="141"/>
    <w:bookmarkStart w:name="z147" w:id="142"/>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тәсілдерін; </w:t>
      </w:r>
    </w:p>
    <w:bookmarkEnd w:id="142"/>
    <w:bookmarkStart w:name="z148" w:id="143"/>
    <w:p>
      <w:pPr>
        <w:spacing w:after="0"/>
        <w:ind w:left="0"/>
        <w:jc w:val="both"/>
      </w:pPr>
      <w:r>
        <w:rPr>
          <w:rFonts w:ascii="Times New Roman"/>
          <w:b w:val="false"/>
          <w:i w:val="false"/>
          <w:color w:val="000000"/>
          <w:sz w:val="28"/>
        </w:rPr>
        <w:t xml:space="preserve">
      електерге қойылатын талаптарды; </w:t>
      </w:r>
    </w:p>
    <w:bookmarkEnd w:id="143"/>
    <w:bookmarkStart w:name="z149" w:id="144"/>
    <w:p>
      <w:pPr>
        <w:spacing w:after="0"/>
        <w:ind w:left="0"/>
        <w:jc w:val="both"/>
      </w:pPr>
      <w:r>
        <w:rPr>
          <w:rFonts w:ascii="Times New Roman"/>
          <w:b w:val="false"/>
          <w:i w:val="false"/>
          <w:color w:val="000000"/>
          <w:sz w:val="28"/>
        </w:rPr>
        <w:t>
      виброелекті пайдалану ережесін.</w:t>
      </w:r>
    </w:p>
    <w:bookmarkEnd w:id="144"/>
    <w:bookmarkStart w:name="z150" w:id="145"/>
    <w:p>
      <w:pPr>
        <w:spacing w:after="0"/>
        <w:ind w:left="0"/>
        <w:jc w:val="both"/>
      </w:pPr>
      <w:r>
        <w:rPr>
          <w:rFonts w:ascii="Times New Roman"/>
          <w:b w:val="false"/>
          <w:i w:val="false"/>
          <w:color w:val="000000"/>
          <w:sz w:val="28"/>
        </w:rPr>
        <w:t>
      4. Алмаздар мен аса қатты материалдардан жасалған құралды сынаушы</w:t>
      </w:r>
    </w:p>
    <w:bookmarkEnd w:id="145"/>
    <w:bookmarkStart w:name="z151" w:id="146"/>
    <w:p>
      <w:pPr>
        <w:spacing w:after="0"/>
        <w:ind w:left="0"/>
        <w:jc w:val="both"/>
      </w:pPr>
      <w:r>
        <w:rPr>
          <w:rFonts w:ascii="Times New Roman"/>
          <w:b w:val="false"/>
          <w:i w:val="false"/>
          <w:color w:val="000000"/>
          <w:sz w:val="28"/>
        </w:rPr>
        <w:t>
      Параграф 1. Алмаздар мен аса қатты материалдардан жасалған құралды сынаушы, 3-разряд</w:t>
      </w:r>
    </w:p>
    <w:bookmarkEnd w:id="146"/>
    <w:bookmarkStart w:name="z152" w:id="147"/>
    <w:p>
      <w:pPr>
        <w:spacing w:after="0"/>
        <w:ind w:left="0"/>
        <w:jc w:val="both"/>
      </w:pPr>
      <w:r>
        <w:rPr>
          <w:rFonts w:ascii="Times New Roman"/>
          <w:b w:val="false"/>
          <w:i w:val="false"/>
          <w:color w:val="000000"/>
          <w:sz w:val="28"/>
        </w:rPr>
        <w:t>
      31. Жұмыс сипаттамасы:</w:t>
      </w:r>
    </w:p>
    <w:bookmarkEnd w:id="147"/>
    <w:bookmarkStart w:name="z153" w:id="148"/>
    <w:p>
      <w:pPr>
        <w:spacing w:after="0"/>
        <w:ind w:left="0"/>
        <w:jc w:val="both"/>
      </w:pPr>
      <w:r>
        <w:rPr>
          <w:rFonts w:ascii="Times New Roman"/>
          <w:b w:val="false"/>
          <w:i w:val="false"/>
          <w:color w:val="000000"/>
          <w:sz w:val="28"/>
        </w:rPr>
        <w:t>
      алмаздар мен аса қатты материалдардан жасалған құралдардың механикалық беріктігін сынау;</w:t>
      </w:r>
    </w:p>
    <w:bookmarkEnd w:id="148"/>
    <w:bookmarkStart w:name="z154" w:id="149"/>
    <w:p>
      <w:pPr>
        <w:spacing w:after="0"/>
        <w:ind w:left="0"/>
        <w:jc w:val="both"/>
      </w:pPr>
      <w:r>
        <w:rPr>
          <w:rFonts w:ascii="Times New Roman"/>
          <w:b w:val="false"/>
          <w:i w:val="false"/>
          <w:color w:val="000000"/>
          <w:sz w:val="28"/>
        </w:rPr>
        <w:t>
      сынақ стенді шпинделінің айналым санын тахометрдің көмегімен өлшеу және реттеу;</w:t>
      </w:r>
    </w:p>
    <w:bookmarkEnd w:id="149"/>
    <w:bookmarkStart w:name="z155" w:id="150"/>
    <w:p>
      <w:pPr>
        <w:spacing w:after="0"/>
        <w:ind w:left="0"/>
        <w:jc w:val="both"/>
      </w:pPr>
      <w:r>
        <w:rPr>
          <w:rFonts w:ascii="Times New Roman"/>
          <w:b w:val="false"/>
          <w:i w:val="false"/>
          <w:color w:val="000000"/>
          <w:sz w:val="28"/>
        </w:rPr>
        <w:t>
      құралды сынауға дейін және одан кейін қарау;</w:t>
      </w:r>
    </w:p>
    <w:bookmarkEnd w:id="150"/>
    <w:bookmarkStart w:name="z156" w:id="151"/>
    <w:p>
      <w:pPr>
        <w:spacing w:after="0"/>
        <w:ind w:left="0"/>
        <w:jc w:val="both"/>
      </w:pPr>
      <w:r>
        <w:rPr>
          <w:rFonts w:ascii="Times New Roman"/>
          <w:b w:val="false"/>
          <w:i w:val="false"/>
          <w:color w:val="000000"/>
          <w:sz w:val="28"/>
        </w:rPr>
        <w:t>
      сыналатын құралға мемлекеттік стандарттарда, техникалық шарттар мен нормаларда қойылатын техникалық талаптардан ауытқулар мен ақауларды анықтау;</w:t>
      </w:r>
    </w:p>
    <w:bookmarkEnd w:id="151"/>
    <w:bookmarkStart w:name="z157" w:id="152"/>
    <w:p>
      <w:pPr>
        <w:spacing w:after="0"/>
        <w:ind w:left="0"/>
        <w:jc w:val="both"/>
      </w:pPr>
      <w:r>
        <w:rPr>
          <w:rFonts w:ascii="Times New Roman"/>
          <w:b w:val="false"/>
          <w:i w:val="false"/>
          <w:color w:val="000000"/>
          <w:sz w:val="28"/>
        </w:rPr>
        <w:t xml:space="preserve">
      сынақ нәтижесі құжаттамасын ресімдеу. </w:t>
      </w:r>
    </w:p>
    <w:bookmarkEnd w:id="152"/>
    <w:bookmarkStart w:name="z158" w:id="153"/>
    <w:p>
      <w:pPr>
        <w:spacing w:after="0"/>
        <w:ind w:left="0"/>
        <w:jc w:val="both"/>
      </w:pPr>
      <w:r>
        <w:rPr>
          <w:rFonts w:ascii="Times New Roman"/>
          <w:b w:val="false"/>
          <w:i w:val="false"/>
          <w:color w:val="000000"/>
          <w:sz w:val="28"/>
        </w:rPr>
        <w:t xml:space="preserve">
      32. Білуге тиіс: </w:t>
      </w:r>
    </w:p>
    <w:bookmarkEnd w:id="153"/>
    <w:bookmarkStart w:name="z159" w:id="154"/>
    <w:p>
      <w:pPr>
        <w:spacing w:after="0"/>
        <w:ind w:left="0"/>
        <w:jc w:val="both"/>
      </w:pPr>
      <w:r>
        <w:rPr>
          <w:rFonts w:ascii="Times New Roman"/>
          <w:b w:val="false"/>
          <w:i w:val="false"/>
          <w:color w:val="000000"/>
          <w:sz w:val="28"/>
        </w:rPr>
        <w:t xml:space="preserve">
      сынақ стенділерінің құрылымы мен пайдалану ережесін, сынау режимдерін, сыналатын құралдың сипаттамасы мен пайдалану ережесін; </w:t>
      </w:r>
    </w:p>
    <w:bookmarkEnd w:id="154"/>
    <w:bookmarkStart w:name="z160" w:id="155"/>
    <w:p>
      <w:pPr>
        <w:spacing w:after="0"/>
        <w:ind w:left="0"/>
        <w:jc w:val="both"/>
      </w:pPr>
      <w:r>
        <w:rPr>
          <w:rFonts w:ascii="Times New Roman"/>
          <w:b w:val="false"/>
          <w:i w:val="false"/>
          <w:color w:val="000000"/>
          <w:sz w:val="28"/>
        </w:rPr>
        <w:t xml:space="preserve">
      алмаздар мен аса қатты материалдардан жасалған құралдарды дайындауға арналған техникалық шарттарды; </w:t>
      </w:r>
    </w:p>
    <w:bookmarkEnd w:id="155"/>
    <w:bookmarkStart w:name="z161" w:id="156"/>
    <w:p>
      <w:pPr>
        <w:spacing w:after="0"/>
        <w:ind w:left="0"/>
        <w:jc w:val="both"/>
      </w:pPr>
      <w:r>
        <w:rPr>
          <w:rFonts w:ascii="Times New Roman"/>
          <w:b w:val="false"/>
          <w:i w:val="false"/>
          <w:color w:val="000000"/>
          <w:sz w:val="28"/>
        </w:rPr>
        <w:t xml:space="preserve">
      мемлекеттік стандарттар мен нормалилерді, алмаздар мен аса қатты материалдар арналған техникалық шарттарды; </w:t>
      </w:r>
    </w:p>
    <w:bookmarkEnd w:id="156"/>
    <w:bookmarkStart w:name="z162" w:id="157"/>
    <w:p>
      <w:pPr>
        <w:spacing w:after="0"/>
        <w:ind w:left="0"/>
        <w:jc w:val="both"/>
      </w:pPr>
      <w:r>
        <w:rPr>
          <w:rFonts w:ascii="Times New Roman"/>
          <w:b w:val="false"/>
          <w:i w:val="false"/>
          <w:color w:val="000000"/>
          <w:sz w:val="28"/>
        </w:rPr>
        <w:t xml:space="preserve">
      сынақ нәтижесі құжаттамасын ресімдеу ережесін. </w:t>
      </w:r>
    </w:p>
    <w:bookmarkEnd w:id="157"/>
    <w:bookmarkStart w:name="z163" w:id="158"/>
    <w:p>
      <w:pPr>
        <w:spacing w:after="0"/>
        <w:ind w:left="0"/>
        <w:jc w:val="both"/>
      </w:pPr>
      <w:r>
        <w:rPr>
          <w:rFonts w:ascii="Times New Roman"/>
          <w:b w:val="false"/>
          <w:i w:val="false"/>
          <w:color w:val="000000"/>
          <w:sz w:val="28"/>
        </w:rPr>
        <w:t>
      Параграф 2. Алмаздар мен аса қатты материалдардан жасалған құралды сынаушы, 4-разряд</w:t>
      </w:r>
    </w:p>
    <w:bookmarkEnd w:id="158"/>
    <w:bookmarkStart w:name="z164" w:id="159"/>
    <w:p>
      <w:pPr>
        <w:spacing w:after="0"/>
        <w:ind w:left="0"/>
        <w:jc w:val="both"/>
      </w:pPr>
      <w:r>
        <w:rPr>
          <w:rFonts w:ascii="Times New Roman"/>
          <w:b w:val="false"/>
          <w:i w:val="false"/>
          <w:color w:val="000000"/>
          <w:sz w:val="28"/>
        </w:rPr>
        <w:t>
      33. Жұмыс сипаттамасы:</w:t>
      </w:r>
    </w:p>
    <w:bookmarkEnd w:id="159"/>
    <w:bookmarkStart w:name="z165" w:id="160"/>
    <w:p>
      <w:pPr>
        <w:spacing w:after="0"/>
        <w:ind w:left="0"/>
        <w:jc w:val="both"/>
      </w:pPr>
      <w:r>
        <w:rPr>
          <w:rFonts w:ascii="Times New Roman"/>
          <w:b w:val="false"/>
          <w:i w:val="false"/>
          <w:color w:val="000000"/>
          <w:sz w:val="28"/>
        </w:rPr>
        <w:t>
      алмаздар мен аса қатты материалдардан жасалған құралдарды, олардың жұмыс қабілеттілігін сипаттайтын алмаздар мен аса қатты материалдардың меншікті шығысы бойынша, құралдың пішініне қарай, сынақ станоктарында сынау;</w:t>
      </w:r>
    </w:p>
    <w:bookmarkEnd w:id="160"/>
    <w:bookmarkStart w:name="z166" w:id="161"/>
    <w:p>
      <w:pPr>
        <w:spacing w:after="0"/>
        <w:ind w:left="0"/>
        <w:jc w:val="both"/>
      </w:pPr>
      <w:r>
        <w:rPr>
          <w:rFonts w:ascii="Times New Roman"/>
          <w:b w:val="false"/>
          <w:i w:val="false"/>
          <w:color w:val="000000"/>
          <w:sz w:val="28"/>
        </w:rPr>
        <w:t xml:space="preserve">
      алмаздар мен аса қатты материалдардың меншікті шығысын түрлі әдістермен анықтау. </w:t>
      </w:r>
    </w:p>
    <w:bookmarkEnd w:id="161"/>
    <w:bookmarkStart w:name="z167" w:id="162"/>
    <w:p>
      <w:pPr>
        <w:spacing w:after="0"/>
        <w:ind w:left="0"/>
        <w:jc w:val="both"/>
      </w:pPr>
      <w:r>
        <w:rPr>
          <w:rFonts w:ascii="Times New Roman"/>
          <w:b w:val="false"/>
          <w:i w:val="false"/>
          <w:color w:val="000000"/>
          <w:sz w:val="28"/>
        </w:rPr>
        <w:t>
      34. Білуге тиіс:</w:t>
      </w:r>
    </w:p>
    <w:bookmarkEnd w:id="162"/>
    <w:bookmarkStart w:name="z168" w:id="163"/>
    <w:p>
      <w:pPr>
        <w:spacing w:after="0"/>
        <w:ind w:left="0"/>
        <w:jc w:val="both"/>
      </w:pPr>
      <w:r>
        <w:rPr>
          <w:rFonts w:ascii="Times New Roman"/>
          <w:b w:val="false"/>
          <w:i w:val="false"/>
          <w:color w:val="000000"/>
          <w:sz w:val="28"/>
        </w:rPr>
        <w:t xml:space="preserve">
      сынақ станоктарының құрылымы мен кинематикалық сызбаларын, универсальді және арнаулы айлабұйымдардың конструктивтік ерекшеліктері мен пайдалану ережесін; </w:t>
      </w:r>
    </w:p>
    <w:bookmarkEnd w:id="163"/>
    <w:bookmarkStart w:name="z169" w:id="164"/>
    <w:p>
      <w:pPr>
        <w:spacing w:after="0"/>
        <w:ind w:left="0"/>
        <w:jc w:val="both"/>
      </w:pPr>
      <w:r>
        <w:rPr>
          <w:rFonts w:ascii="Times New Roman"/>
          <w:b w:val="false"/>
          <w:i w:val="false"/>
          <w:color w:val="000000"/>
          <w:sz w:val="28"/>
        </w:rPr>
        <w:t xml:space="preserve">
      күрделі бақылау-өлшеу құралы мен аспаптардың құрылымын, салқындатушы сұйықтардың құрамы мен қасиеттерін, реттеу ережесін; </w:t>
      </w:r>
    </w:p>
    <w:bookmarkEnd w:id="164"/>
    <w:bookmarkStart w:name="z170" w:id="165"/>
    <w:p>
      <w:pPr>
        <w:spacing w:after="0"/>
        <w:ind w:left="0"/>
        <w:jc w:val="both"/>
      </w:pPr>
      <w:r>
        <w:rPr>
          <w:rFonts w:ascii="Times New Roman"/>
          <w:b w:val="false"/>
          <w:i w:val="false"/>
          <w:color w:val="000000"/>
          <w:sz w:val="28"/>
        </w:rPr>
        <w:t>
      алмаздар мен аса қатты материалдардың меншікті шығысын өлшеу және есептеу әдістерін.</w:t>
      </w:r>
    </w:p>
    <w:bookmarkEnd w:id="165"/>
    <w:bookmarkStart w:name="z171" w:id="166"/>
    <w:p>
      <w:pPr>
        <w:spacing w:after="0"/>
        <w:ind w:left="0"/>
        <w:jc w:val="both"/>
      </w:pPr>
      <w:r>
        <w:rPr>
          <w:rFonts w:ascii="Times New Roman"/>
          <w:b w:val="false"/>
          <w:i w:val="false"/>
          <w:color w:val="000000"/>
          <w:sz w:val="28"/>
        </w:rPr>
        <w:t>
      Параграф 3. Алмаздар мен аса қатты материалдардан жасалған құралды сынаушы, 5-разряд</w:t>
      </w:r>
    </w:p>
    <w:bookmarkEnd w:id="166"/>
    <w:bookmarkStart w:name="z172" w:id="167"/>
    <w:p>
      <w:pPr>
        <w:spacing w:after="0"/>
        <w:ind w:left="0"/>
        <w:jc w:val="both"/>
      </w:pPr>
      <w:r>
        <w:rPr>
          <w:rFonts w:ascii="Times New Roman"/>
          <w:b w:val="false"/>
          <w:i w:val="false"/>
          <w:color w:val="000000"/>
          <w:sz w:val="28"/>
        </w:rPr>
        <w:t>
      35. Жұмыс сипаттамасы:</w:t>
      </w:r>
    </w:p>
    <w:bookmarkEnd w:id="167"/>
    <w:bookmarkStart w:name="z173" w:id="168"/>
    <w:p>
      <w:pPr>
        <w:spacing w:after="0"/>
        <w:ind w:left="0"/>
        <w:jc w:val="both"/>
      </w:pPr>
      <w:r>
        <w:rPr>
          <w:rFonts w:ascii="Times New Roman"/>
          <w:b w:val="false"/>
          <w:i w:val="false"/>
          <w:color w:val="000000"/>
          <w:sz w:val="28"/>
        </w:rPr>
        <w:t>
      алмаздар мен аса қатты материалдардан жасалған құралдарды универсальді және арнаулы станоктарда өңделген бұйым пішінінің дәлдігіне, барлық өңдеу аумағы бойынша үстіңгі қабат сипаттамаларының тұрақтылығына (қаттылығын, бұдырлығын, микроақауын, қақталмасын, шет шықпасын) сынау;</w:t>
      </w:r>
    </w:p>
    <w:bookmarkEnd w:id="168"/>
    <w:bookmarkStart w:name="z174" w:id="169"/>
    <w:p>
      <w:pPr>
        <w:spacing w:after="0"/>
        <w:ind w:left="0"/>
        <w:jc w:val="both"/>
      </w:pPr>
      <w:r>
        <w:rPr>
          <w:rFonts w:ascii="Times New Roman"/>
          <w:b w:val="false"/>
          <w:i w:val="false"/>
          <w:color w:val="000000"/>
          <w:sz w:val="28"/>
        </w:rPr>
        <w:t xml:space="preserve">
      өңдеу аумағындағы кесу күші мен температурасын өлшеу; </w:t>
      </w:r>
    </w:p>
    <w:bookmarkEnd w:id="169"/>
    <w:bookmarkStart w:name="z175" w:id="170"/>
    <w:p>
      <w:pPr>
        <w:spacing w:after="0"/>
        <w:ind w:left="0"/>
        <w:jc w:val="both"/>
      </w:pPr>
      <w:r>
        <w:rPr>
          <w:rFonts w:ascii="Times New Roman"/>
          <w:b w:val="false"/>
          <w:i w:val="false"/>
          <w:color w:val="000000"/>
          <w:sz w:val="28"/>
        </w:rPr>
        <w:t xml:space="preserve">
      жылтырауды құралдың жұмыс қабылеттілігін сипаттайтын тиімділігін, қуаттылығын айқындай отырып сынау; </w:t>
      </w:r>
    </w:p>
    <w:bookmarkEnd w:id="170"/>
    <w:bookmarkStart w:name="z176" w:id="171"/>
    <w:p>
      <w:pPr>
        <w:spacing w:after="0"/>
        <w:ind w:left="0"/>
        <w:jc w:val="both"/>
      </w:pPr>
      <w:r>
        <w:rPr>
          <w:rFonts w:ascii="Times New Roman"/>
          <w:b w:val="false"/>
          <w:i w:val="false"/>
          <w:color w:val="000000"/>
          <w:sz w:val="28"/>
        </w:rPr>
        <w:t xml:space="preserve">
      өңделген қабат сипаттамасын бақылау; </w:t>
      </w:r>
    </w:p>
    <w:bookmarkEnd w:id="171"/>
    <w:bookmarkStart w:name="z177" w:id="172"/>
    <w:p>
      <w:pPr>
        <w:spacing w:after="0"/>
        <w:ind w:left="0"/>
        <w:jc w:val="both"/>
      </w:pPr>
      <w:r>
        <w:rPr>
          <w:rFonts w:ascii="Times New Roman"/>
          <w:b w:val="false"/>
          <w:i w:val="false"/>
          <w:color w:val="000000"/>
          <w:sz w:val="28"/>
        </w:rPr>
        <w:t xml:space="preserve">
      сынақ журналында жазба жүргізу; </w:t>
      </w:r>
    </w:p>
    <w:bookmarkEnd w:id="172"/>
    <w:bookmarkStart w:name="z178" w:id="173"/>
    <w:p>
      <w:pPr>
        <w:spacing w:after="0"/>
        <w:ind w:left="0"/>
        <w:jc w:val="both"/>
      </w:pPr>
      <w:r>
        <w:rPr>
          <w:rFonts w:ascii="Times New Roman"/>
          <w:b w:val="false"/>
          <w:i w:val="false"/>
          <w:color w:val="000000"/>
          <w:sz w:val="28"/>
        </w:rPr>
        <w:t xml:space="preserve">
      сынау актілерін жасау. </w:t>
      </w:r>
    </w:p>
    <w:bookmarkEnd w:id="173"/>
    <w:bookmarkStart w:name="z179" w:id="174"/>
    <w:p>
      <w:pPr>
        <w:spacing w:after="0"/>
        <w:ind w:left="0"/>
        <w:jc w:val="both"/>
      </w:pPr>
      <w:r>
        <w:rPr>
          <w:rFonts w:ascii="Times New Roman"/>
          <w:b w:val="false"/>
          <w:i w:val="false"/>
          <w:color w:val="000000"/>
          <w:sz w:val="28"/>
        </w:rPr>
        <w:t xml:space="preserve">
      36. Білуге тиіс: </w:t>
      </w:r>
    </w:p>
    <w:bookmarkEnd w:id="174"/>
    <w:bookmarkStart w:name="z180" w:id="175"/>
    <w:p>
      <w:pPr>
        <w:spacing w:after="0"/>
        <w:ind w:left="0"/>
        <w:jc w:val="both"/>
      </w:pPr>
      <w:r>
        <w:rPr>
          <w:rFonts w:ascii="Times New Roman"/>
          <w:b w:val="false"/>
          <w:i w:val="false"/>
          <w:color w:val="000000"/>
          <w:sz w:val="28"/>
        </w:rPr>
        <w:t xml:space="preserve">
      универсальді және арнаулы станоктардың құрылымы мен олардың дәлдігін тексеру ережесін; </w:t>
      </w:r>
    </w:p>
    <w:bookmarkEnd w:id="175"/>
    <w:bookmarkStart w:name="z181" w:id="176"/>
    <w:p>
      <w:pPr>
        <w:spacing w:after="0"/>
        <w:ind w:left="0"/>
        <w:jc w:val="both"/>
      </w:pPr>
      <w:r>
        <w:rPr>
          <w:rFonts w:ascii="Times New Roman"/>
          <w:b w:val="false"/>
          <w:i w:val="false"/>
          <w:color w:val="000000"/>
          <w:sz w:val="28"/>
        </w:rPr>
        <w:t xml:space="preserve">
      станоктарды реттеумен байланысты есептерді, алмаздар мен аса қатты материалдардан жасалған құралдарды түрлі сапалық көрсеткіштерге сынау әдістерін, сыналатын құралдың; </w:t>
      </w:r>
    </w:p>
    <w:bookmarkEnd w:id="176"/>
    <w:bookmarkStart w:name="z182" w:id="177"/>
    <w:p>
      <w:pPr>
        <w:spacing w:after="0"/>
        <w:ind w:left="0"/>
        <w:jc w:val="both"/>
      </w:pPr>
      <w:r>
        <w:rPr>
          <w:rFonts w:ascii="Times New Roman"/>
          <w:b w:val="false"/>
          <w:i w:val="false"/>
          <w:color w:val="000000"/>
          <w:sz w:val="28"/>
        </w:rPr>
        <w:t xml:space="preserve">
      алмаздар мен материалдың физикалық-химиялық қасиеттерін, өңделген қабат сипаттамасын бақылау әдістерін, қолданылатын күрделі бақылау-өлшеу құралы мен аспаптардың реттеу, таралау ережесін; </w:t>
      </w:r>
    </w:p>
    <w:bookmarkEnd w:id="177"/>
    <w:bookmarkStart w:name="z183" w:id="178"/>
    <w:p>
      <w:pPr>
        <w:spacing w:after="0"/>
        <w:ind w:left="0"/>
        <w:jc w:val="both"/>
      </w:pPr>
      <w:r>
        <w:rPr>
          <w:rFonts w:ascii="Times New Roman"/>
          <w:b w:val="false"/>
          <w:i w:val="false"/>
          <w:color w:val="000000"/>
          <w:sz w:val="28"/>
        </w:rPr>
        <w:t>
      өңдеу аумағындағы кесу күші мен температурасын сыналатын құралмен өлшеу ережесін.</w:t>
      </w:r>
    </w:p>
    <w:bookmarkEnd w:id="178"/>
    <w:bookmarkStart w:name="z184" w:id="179"/>
    <w:p>
      <w:pPr>
        <w:spacing w:after="0"/>
        <w:ind w:left="0"/>
        <w:jc w:val="both"/>
      </w:pPr>
      <w:r>
        <w:rPr>
          <w:rFonts w:ascii="Times New Roman"/>
          <w:b w:val="false"/>
          <w:i w:val="false"/>
          <w:color w:val="000000"/>
          <w:sz w:val="28"/>
        </w:rPr>
        <w:t>
      5. Алмаздар мен аса қатты материалдардан жасалған құралды сынаушы ұнтақтарды сыныптаушы</w:t>
      </w:r>
    </w:p>
    <w:bookmarkEnd w:id="179"/>
    <w:bookmarkStart w:name="z185" w:id="180"/>
    <w:p>
      <w:pPr>
        <w:spacing w:after="0"/>
        <w:ind w:left="0"/>
        <w:jc w:val="both"/>
      </w:pPr>
      <w:r>
        <w:rPr>
          <w:rFonts w:ascii="Times New Roman"/>
          <w:b w:val="false"/>
          <w:i w:val="false"/>
          <w:color w:val="000000"/>
          <w:sz w:val="28"/>
        </w:rPr>
        <w:t>
      Параграф 1. Алмаздар мен аса қатты материалдардан жасалған құралды сынаушы ұнтақтарды сыныптаушы, 2-разряд</w:t>
      </w:r>
    </w:p>
    <w:bookmarkEnd w:id="180"/>
    <w:bookmarkStart w:name="z186" w:id="181"/>
    <w:p>
      <w:pPr>
        <w:spacing w:after="0"/>
        <w:ind w:left="0"/>
        <w:jc w:val="both"/>
      </w:pPr>
      <w:r>
        <w:rPr>
          <w:rFonts w:ascii="Times New Roman"/>
          <w:b w:val="false"/>
          <w:i w:val="false"/>
          <w:color w:val="000000"/>
          <w:sz w:val="28"/>
        </w:rPr>
        <w:t>
      37. Жұмыс сипаттамасы:</w:t>
      </w:r>
    </w:p>
    <w:bookmarkEnd w:id="181"/>
    <w:bookmarkStart w:name="z187" w:id="182"/>
    <w:p>
      <w:pPr>
        <w:spacing w:after="0"/>
        <w:ind w:left="0"/>
        <w:jc w:val="both"/>
      </w:pPr>
      <w:r>
        <w:rPr>
          <w:rFonts w:ascii="Times New Roman"/>
          <w:b w:val="false"/>
          <w:i w:val="false"/>
          <w:color w:val="000000"/>
          <w:sz w:val="28"/>
        </w:rPr>
        <w:t>
      жармаланған табиғи және синтетикалық алмаздарды елеу әдісімен үш кешенді фракцияға: шлифұнтақтарға + 630 мкм, - 630 + 40 мкм, микроұнтақтарға - 40 + 0 мкм, аса қаттты материалдардан жасалған шлифұнтақтарды: - 2500 + 630 мкм, - 630 + 50 мкм, - 50 + 40 мкм, сыныптау;</w:t>
      </w:r>
    </w:p>
    <w:bookmarkEnd w:id="182"/>
    <w:bookmarkStart w:name="z188" w:id="183"/>
    <w:p>
      <w:pPr>
        <w:spacing w:after="0"/>
        <w:ind w:left="0"/>
        <w:jc w:val="both"/>
      </w:pPr>
      <w:r>
        <w:rPr>
          <w:rFonts w:ascii="Times New Roman"/>
          <w:b w:val="false"/>
          <w:i w:val="false"/>
          <w:color w:val="000000"/>
          <w:sz w:val="28"/>
        </w:rPr>
        <w:t>
      әр фракциядан 40 мкм ұсақ түйіршіктерді шеттету;</w:t>
      </w:r>
    </w:p>
    <w:bookmarkEnd w:id="183"/>
    <w:bookmarkStart w:name="z189" w:id="184"/>
    <w:p>
      <w:pPr>
        <w:spacing w:after="0"/>
        <w:ind w:left="0"/>
        <w:jc w:val="both"/>
      </w:pPr>
      <w:r>
        <w:rPr>
          <w:rFonts w:ascii="Times New Roman"/>
          <w:b w:val="false"/>
          <w:i w:val="false"/>
          <w:color w:val="000000"/>
          <w:sz w:val="28"/>
        </w:rPr>
        <w:t>
      микроұнтақтар кешенін центрофугалау әдісімен - 40 мкм үш кешенді фракцияға: - 60 + 40 мкм, - 40 + 10 мкм, - 10 + 0 мкм, сыныптау;</w:t>
      </w:r>
    </w:p>
    <w:bookmarkEnd w:id="184"/>
    <w:bookmarkStart w:name="z190" w:id="185"/>
    <w:p>
      <w:pPr>
        <w:spacing w:after="0"/>
        <w:ind w:left="0"/>
        <w:jc w:val="both"/>
      </w:pPr>
      <w:r>
        <w:rPr>
          <w:rFonts w:ascii="Times New Roman"/>
          <w:b w:val="false"/>
          <w:i w:val="false"/>
          <w:color w:val="000000"/>
          <w:sz w:val="28"/>
        </w:rPr>
        <w:t>
      әр фракцияны сыныптық сұйықтан жуу және кептіру.</w:t>
      </w:r>
    </w:p>
    <w:bookmarkEnd w:id="185"/>
    <w:bookmarkStart w:name="z191" w:id="186"/>
    <w:p>
      <w:pPr>
        <w:spacing w:after="0"/>
        <w:ind w:left="0"/>
        <w:jc w:val="both"/>
      </w:pPr>
      <w:r>
        <w:rPr>
          <w:rFonts w:ascii="Times New Roman"/>
          <w:b w:val="false"/>
          <w:i w:val="false"/>
          <w:color w:val="000000"/>
          <w:sz w:val="28"/>
        </w:rPr>
        <w:t>
      38. Білуге тиіс:</w:t>
      </w:r>
    </w:p>
    <w:bookmarkEnd w:id="186"/>
    <w:bookmarkStart w:name="z192" w:id="187"/>
    <w:p>
      <w:pPr>
        <w:spacing w:after="0"/>
        <w:ind w:left="0"/>
        <w:jc w:val="both"/>
      </w:pPr>
      <w:r>
        <w:rPr>
          <w:rFonts w:ascii="Times New Roman"/>
          <w:b w:val="false"/>
          <w:i w:val="false"/>
          <w:color w:val="000000"/>
          <w:sz w:val="28"/>
        </w:rPr>
        <w:t>
      центрофугаларды, виброелектерді пайдалану ережесін;</w:t>
      </w:r>
    </w:p>
    <w:bookmarkEnd w:id="187"/>
    <w:bookmarkStart w:name="z193" w:id="188"/>
    <w:p>
      <w:pPr>
        <w:spacing w:after="0"/>
        <w:ind w:left="0"/>
        <w:jc w:val="both"/>
      </w:pPr>
      <w:r>
        <w:rPr>
          <w:rFonts w:ascii="Times New Roman"/>
          <w:b w:val="false"/>
          <w:i w:val="false"/>
          <w:color w:val="000000"/>
          <w:sz w:val="28"/>
        </w:rPr>
        <w:t>
      алмаздар мен аса қатты материалдардан жасалған шлифұнтақтар мен микроұнтақтарға арналған мемлекеттік стандарттар мен техникалық шарттарды, елеу әдісімен сыныптау тәртібін;</w:t>
      </w:r>
    </w:p>
    <w:bookmarkEnd w:id="188"/>
    <w:bookmarkStart w:name="z194" w:id="189"/>
    <w:p>
      <w:pPr>
        <w:spacing w:after="0"/>
        <w:ind w:left="0"/>
        <w:jc w:val="both"/>
      </w:pPr>
      <w:r>
        <w:rPr>
          <w:rFonts w:ascii="Times New Roman"/>
          <w:b w:val="false"/>
          <w:i w:val="false"/>
          <w:color w:val="000000"/>
          <w:sz w:val="28"/>
        </w:rPr>
        <w:t>
      алмаздар мен аса қатты материалдардан жасалған суспензиялардың, шлифұнтақтар мен микроұнтақтардың физикалық-химиялық қасиеттерін (орындайтын жұмыс шегінде), сыныпталатын шлифұнтақтар мен микроұнтақтардың түйіршік құрамын анықтау әдісін;</w:t>
      </w:r>
    </w:p>
    <w:bookmarkEnd w:id="189"/>
    <w:bookmarkStart w:name="z195" w:id="190"/>
    <w:p>
      <w:pPr>
        <w:spacing w:after="0"/>
        <w:ind w:left="0"/>
        <w:jc w:val="both"/>
      </w:pPr>
      <w:r>
        <w:rPr>
          <w:rFonts w:ascii="Times New Roman"/>
          <w:b w:val="false"/>
          <w:i w:val="false"/>
          <w:color w:val="000000"/>
          <w:sz w:val="28"/>
        </w:rPr>
        <w:t>
      аналитикалық таразыны, микроскоп пен секундомерды қолдану ережесін.</w:t>
      </w:r>
    </w:p>
    <w:bookmarkEnd w:id="190"/>
    <w:bookmarkStart w:name="z196" w:id="191"/>
    <w:p>
      <w:pPr>
        <w:spacing w:after="0"/>
        <w:ind w:left="0"/>
        <w:jc w:val="both"/>
      </w:pPr>
      <w:r>
        <w:rPr>
          <w:rFonts w:ascii="Times New Roman"/>
          <w:b w:val="false"/>
          <w:i w:val="false"/>
          <w:color w:val="000000"/>
          <w:sz w:val="28"/>
        </w:rPr>
        <w:t>
      Параграф 2. Алмаздар мен аса қатты материалдардан жасалған құралды сынаушы ұнтақтарды сыныптаушы, 3-разряд</w:t>
      </w:r>
    </w:p>
    <w:bookmarkEnd w:id="191"/>
    <w:bookmarkStart w:name="z197" w:id="192"/>
    <w:p>
      <w:pPr>
        <w:spacing w:after="0"/>
        <w:ind w:left="0"/>
        <w:jc w:val="both"/>
      </w:pPr>
      <w:r>
        <w:rPr>
          <w:rFonts w:ascii="Times New Roman"/>
          <w:b w:val="false"/>
          <w:i w:val="false"/>
          <w:color w:val="000000"/>
          <w:sz w:val="28"/>
        </w:rPr>
        <w:t>
      39. Жұмыс сипаттамасы:</w:t>
      </w:r>
    </w:p>
    <w:bookmarkEnd w:id="192"/>
    <w:bookmarkStart w:name="z198" w:id="193"/>
    <w:p>
      <w:pPr>
        <w:spacing w:after="0"/>
        <w:ind w:left="0"/>
        <w:jc w:val="both"/>
      </w:pPr>
      <w:r>
        <w:rPr>
          <w:rFonts w:ascii="Times New Roman"/>
          <w:b w:val="false"/>
          <w:i w:val="false"/>
          <w:color w:val="000000"/>
          <w:sz w:val="28"/>
        </w:rPr>
        <w:t>
      табиғи және синтетикалық алмаздар мен аса қатты материалдардан жасалған шлифұнтақтарды елеу әдісімен мемлекеттік стандарттар мен техникалық шарт талаптарына сәйкес 40 мкм және одан ұсақ түйіршіктігі бойынша сыныптау;</w:t>
      </w:r>
    </w:p>
    <w:bookmarkEnd w:id="193"/>
    <w:bookmarkStart w:name="z199" w:id="194"/>
    <w:p>
      <w:pPr>
        <w:spacing w:after="0"/>
        <w:ind w:left="0"/>
        <w:jc w:val="both"/>
      </w:pPr>
      <w:r>
        <w:rPr>
          <w:rFonts w:ascii="Times New Roman"/>
          <w:b w:val="false"/>
          <w:i w:val="false"/>
          <w:color w:val="000000"/>
          <w:sz w:val="28"/>
        </w:rPr>
        <w:t>
      қызмет көрсетілетін аспап пен қолданылатын жабдықтарды реттеу.</w:t>
      </w:r>
    </w:p>
    <w:bookmarkEnd w:id="194"/>
    <w:bookmarkStart w:name="z200" w:id="195"/>
    <w:p>
      <w:pPr>
        <w:spacing w:after="0"/>
        <w:ind w:left="0"/>
        <w:jc w:val="both"/>
      </w:pPr>
      <w:r>
        <w:rPr>
          <w:rFonts w:ascii="Times New Roman"/>
          <w:b w:val="false"/>
          <w:i w:val="false"/>
          <w:color w:val="000000"/>
          <w:sz w:val="28"/>
        </w:rPr>
        <w:t>
      40. Білуге тиіс:</w:t>
      </w:r>
    </w:p>
    <w:bookmarkEnd w:id="195"/>
    <w:bookmarkStart w:name="z201" w:id="196"/>
    <w:p>
      <w:pPr>
        <w:spacing w:after="0"/>
        <w:ind w:left="0"/>
        <w:jc w:val="both"/>
      </w:pPr>
      <w:r>
        <w:rPr>
          <w:rFonts w:ascii="Times New Roman"/>
          <w:b w:val="false"/>
          <w:i w:val="false"/>
          <w:color w:val="000000"/>
          <w:sz w:val="28"/>
        </w:rPr>
        <w:t>
      алмаздар мен аса қатты материалдардан жасалған шлифұнтақтарға мемлекеттік стандарттар мен техникалық шарт талаптарына сәйкес қойылатын талаптарды, шлифұнтақтарды елеу әдісімен сыныптау тәртібін;</w:t>
      </w:r>
    </w:p>
    <w:bookmarkEnd w:id="196"/>
    <w:bookmarkStart w:name="z202" w:id="197"/>
    <w:p>
      <w:pPr>
        <w:spacing w:after="0"/>
        <w:ind w:left="0"/>
        <w:jc w:val="both"/>
      </w:pPr>
      <w:r>
        <w:rPr>
          <w:rFonts w:ascii="Times New Roman"/>
          <w:b w:val="false"/>
          <w:i w:val="false"/>
          <w:color w:val="000000"/>
          <w:sz w:val="28"/>
        </w:rPr>
        <w:t>
      әр түйіршіктіктегі шлифұнтақтардың салмақтық шығымын анықтау тәсілдерін, шлифұнтақтардың қолданылу салаларын;</w:t>
      </w:r>
    </w:p>
    <w:bookmarkEnd w:id="197"/>
    <w:bookmarkStart w:name="z203" w:id="198"/>
    <w:p>
      <w:pPr>
        <w:spacing w:after="0"/>
        <w:ind w:left="0"/>
        <w:jc w:val="both"/>
      </w:pPr>
      <w:r>
        <w:rPr>
          <w:rFonts w:ascii="Times New Roman"/>
          <w:b w:val="false"/>
          <w:i w:val="false"/>
          <w:color w:val="000000"/>
          <w:sz w:val="28"/>
        </w:rPr>
        <w:t>
      виброелектерге қойылатын талаптарды және оларды, кептіру шкафтарын пайдалану ережесін;</w:t>
      </w:r>
    </w:p>
    <w:bookmarkEnd w:id="198"/>
    <w:bookmarkStart w:name="z204" w:id="199"/>
    <w:p>
      <w:pPr>
        <w:spacing w:after="0"/>
        <w:ind w:left="0"/>
        <w:jc w:val="both"/>
      </w:pPr>
      <w:r>
        <w:rPr>
          <w:rFonts w:ascii="Times New Roman"/>
          <w:b w:val="false"/>
          <w:i w:val="false"/>
          <w:color w:val="000000"/>
          <w:sz w:val="28"/>
        </w:rPr>
        <w:t>
      қызмет көрсететін жабдықты реттемелеу ережесін.</w:t>
      </w:r>
    </w:p>
    <w:bookmarkEnd w:id="199"/>
    <w:bookmarkStart w:name="z205" w:id="200"/>
    <w:p>
      <w:pPr>
        <w:spacing w:after="0"/>
        <w:ind w:left="0"/>
        <w:jc w:val="both"/>
      </w:pPr>
      <w:r>
        <w:rPr>
          <w:rFonts w:ascii="Times New Roman"/>
          <w:b w:val="false"/>
          <w:i w:val="false"/>
          <w:color w:val="000000"/>
          <w:sz w:val="28"/>
        </w:rPr>
        <w:t>
      Параграф 3. Алмаздар мен аса қатты материалдардан жасалған құралды сынаушы ұнтақтарды сыныптаушы, 4-разряд</w:t>
      </w:r>
    </w:p>
    <w:bookmarkEnd w:id="200"/>
    <w:bookmarkStart w:name="z206" w:id="201"/>
    <w:p>
      <w:pPr>
        <w:spacing w:after="0"/>
        <w:ind w:left="0"/>
        <w:jc w:val="both"/>
      </w:pPr>
      <w:r>
        <w:rPr>
          <w:rFonts w:ascii="Times New Roman"/>
          <w:b w:val="false"/>
          <w:i w:val="false"/>
          <w:color w:val="000000"/>
          <w:sz w:val="28"/>
        </w:rPr>
        <w:t>
      41. Жұмыс сипаттамасы:</w:t>
      </w:r>
    </w:p>
    <w:bookmarkEnd w:id="201"/>
    <w:bookmarkStart w:name="z207" w:id="202"/>
    <w:p>
      <w:pPr>
        <w:spacing w:after="0"/>
        <w:ind w:left="0"/>
        <w:jc w:val="both"/>
      </w:pPr>
      <w:r>
        <w:rPr>
          <w:rFonts w:ascii="Times New Roman"/>
          <w:b w:val="false"/>
          <w:i w:val="false"/>
          <w:color w:val="000000"/>
          <w:sz w:val="28"/>
        </w:rPr>
        <w:t>
      табиғи және синтетикалық алмаздар мен аса қатты материалдардан жасалған микроұнтақтарды статикалық әдіспен мемлекеттік стандарттар мен техникалық шарт талаптарына сәйкес 40 мкм және одан ұсақ түйіршіктігі бойынша сыныптау;</w:t>
      </w:r>
    </w:p>
    <w:bookmarkEnd w:id="202"/>
    <w:bookmarkStart w:name="z208" w:id="203"/>
    <w:p>
      <w:pPr>
        <w:spacing w:after="0"/>
        <w:ind w:left="0"/>
        <w:jc w:val="both"/>
      </w:pPr>
      <w:r>
        <w:rPr>
          <w:rFonts w:ascii="Times New Roman"/>
          <w:b w:val="false"/>
          <w:i w:val="false"/>
          <w:color w:val="000000"/>
          <w:sz w:val="28"/>
        </w:rPr>
        <w:t xml:space="preserve">
      қызмет көрсетілетін аспап пен қолданылатын жабдықтарды реттеу. </w:t>
      </w:r>
    </w:p>
    <w:bookmarkEnd w:id="203"/>
    <w:bookmarkStart w:name="z209" w:id="204"/>
    <w:p>
      <w:pPr>
        <w:spacing w:after="0"/>
        <w:ind w:left="0"/>
        <w:jc w:val="both"/>
      </w:pPr>
      <w:r>
        <w:rPr>
          <w:rFonts w:ascii="Times New Roman"/>
          <w:b w:val="false"/>
          <w:i w:val="false"/>
          <w:color w:val="000000"/>
          <w:sz w:val="28"/>
        </w:rPr>
        <w:t>
      42. Білуге тиіс:</w:t>
      </w:r>
    </w:p>
    <w:bookmarkEnd w:id="204"/>
    <w:bookmarkStart w:name="z210" w:id="205"/>
    <w:p>
      <w:pPr>
        <w:spacing w:after="0"/>
        <w:ind w:left="0"/>
        <w:jc w:val="both"/>
      </w:pPr>
      <w:r>
        <w:rPr>
          <w:rFonts w:ascii="Times New Roman"/>
          <w:b w:val="false"/>
          <w:i w:val="false"/>
          <w:color w:val="000000"/>
          <w:sz w:val="28"/>
        </w:rPr>
        <w:t>
      алмаздар мен аса қатты материалдардан жасалған микроұнтақтарды статикалық әдіспен сыныптау тәртібін және мемлекеттік стандарттар мен техникалық шарт талаптарына сәйкес оған қойылатын талаптарды, қызмет көрсететін жабдықтың құрылымын және оны реттеу ережесін.</w:t>
      </w:r>
    </w:p>
    <w:bookmarkEnd w:id="205"/>
    <w:bookmarkStart w:name="z211" w:id="206"/>
    <w:p>
      <w:pPr>
        <w:spacing w:after="0"/>
        <w:ind w:left="0"/>
        <w:jc w:val="both"/>
      </w:pPr>
      <w:r>
        <w:rPr>
          <w:rFonts w:ascii="Times New Roman"/>
          <w:b w:val="false"/>
          <w:i w:val="false"/>
          <w:color w:val="000000"/>
          <w:sz w:val="28"/>
        </w:rPr>
        <w:t>
      Параграф 4. Алмаздар мен аса қатты материалдардан жасалған құралды сынаушы ұнтақтарды сыныптаушы, 5-разряд</w:t>
      </w:r>
    </w:p>
    <w:bookmarkEnd w:id="206"/>
    <w:bookmarkStart w:name="z212" w:id="207"/>
    <w:p>
      <w:pPr>
        <w:spacing w:after="0"/>
        <w:ind w:left="0"/>
        <w:jc w:val="both"/>
      </w:pPr>
      <w:r>
        <w:rPr>
          <w:rFonts w:ascii="Times New Roman"/>
          <w:b w:val="false"/>
          <w:i w:val="false"/>
          <w:color w:val="000000"/>
          <w:sz w:val="28"/>
        </w:rPr>
        <w:t>
      43. Жұмыс сипаттамасы:</w:t>
      </w:r>
    </w:p>
    <w:bookmarkEnd w:id="207"/>
    <w:bookmarkStart w:name="z213" w:id="208"/>
    <w:p>
      <w:pPr>
        <w:spacing w:after="0"/>
        <w:ind w:left="0"/>
        <w:jc w:val="both"/>
      </w:pPr>
      <w:r>
        <w:rPr>
          <w:rFonts w:ascii="Times New Roman"/>
          <w:b w:val="false"/>
          <w:i w:val="false"/>
          <w:color w:val="000000"/>
          <w:sz w:val="28"/>
        </w:rPr>
        <w:t>
      табиғи, синтетикалық алмаздардан және аса қатты материалдардан жасалған микрондық және субмикрондық ұнтақтарды, сыныпталатын шикізаттарды қышқылдармен алдын ала тазарта отырып, ценрофугаларда сыныптау;</w:t>
      </w:r>
    </w:p>
    <w:bookmarkEnd w:id="208"/>
    <w:bookmarkStart w:name="z214" w:id="209"/>
    <w:p>
      <w:pPr>
        <w:spacing w:after="0"/>
        <w:ind w:left="0"/>
        <w:jc w:val="both"/>
      </w:pPr>
      <w:r>
        <w:rPr>
          <w:rFonts w:ascii="Times New Roman"/>
          <w:b w:val="false"/>
          <w:i w:val="false"/>
          <w:color w:val="000000"/>
          <w:sz w:val="28"/>
        </w:rPr>
        <w:t>
      шикізатты кешенді фракцияларға: + 2 мкм, -2-1 мкм, -1 + 0,5 мкм, - 0,5+0 мкм бөлу;</w:t>
      </w:r>
    </w:p>
    <w:bookmarkEnd w:id="209"/>
    <w:bookmarkStart w:name="z215" w:id="210"/>
    <w:p>
      <w:pPr>
        <w:spacing w:after="0"/>
        <w:ind w:left="0"/>
        <w:jc w:val="both"/>
      </w:pPr>
      <w:r>
        <w:rPr>
          <w:rFonts w:ascii="Times New Roman"/>
          <w:b w:val="false"/>
          <w:i w:val="false"/>
          <w:color w:val="000000"/>
          <w:sz w:val="28"/>
        </w:rPr>
        <w:t>
      микроұнтақтарды мемлекеттік стандарт талаптарына сәйкес мөлшері 2/1 мкм, 1/0,5 мкм түйіршіктерге сыныптау.</w:t>
      </w:r>
    </w:p>
    <w:bookmarkEnd w:id="210"/>
    <w:bookmarkStart w:name="z216" w:id="211"/>
    <w:p>
      <w:pPr>
        <w:spacing w:after="0"/>
        <w:ind w:left="0"/>
        <w:jc w:val="both"/>
      </w:pPr>
      <w:r>
        <w:rPr>
          <w:rFonts w:ascii="Times New Roman"/>
          <w:b w:val="false"/>
          <w:i w:val="false"/>
          <w:color w:val="000000"/>
          <w:sz w:val="28"/>
        </w:rPr>
        <w:t>
      44. Білуге тиіс:</w:t>
      </w:r>
    </w:p>
    <w:bookmarkEnd w:id="211"/>
    <w:bookmarkStart w:name="z217" w:id="212"/>
    <w:p>
      <w:pPr>
        <w:spacing w:after="0"/>
        <w:ind w:left="0"/>
        <w:jc w:val="both"/>
      </w:pPr>
      <w:r>
        <w:rPr>
          <w:rFonts w:ascii="Times New Roman"/>
          <w:b w:val="false"/>
          <w:i w:val="false"/>
          <w:color w:val="000000"/>
          <w:sz w:val="28"/>
        </w:rPr>
        <w:t>
      центрофугаларды пайдалану ережесін, алмаздар мен аса қатты материалдардан жасалған микрондық және субмикрондық ұнтақтарды сыныптау тәртібін, және мемлекеттік стандарттар мен техникалық шарттарға сәйкес оларға қойылатын талаптарды, бастапқы шикізатқа қойылатын талаптарды;</w:t>
      </w:r>
    </w:p>
    <w:bookmarkEnd w:id="212"/>
    <w:bookmarkStart w:name="z218" w:id="213"/>
    <w:p>
      <w:pPr>
        <w:spacing w:after="0"/>
        <w:ind w:left="0"/>
        <w:jc w:val="both"/>
      </w:pPr>
      <w:r>
        <w:rPr>
          <w:rFonts w:ascii="Times New Roman"/>
          <w:b w:val="false"/>
          <w:i w:val="false"/>
          <w:color w:val="000000"/>
          <w:sz w:val="28"/>
        </w:rPr>
        <w:t>
      шикізатты тазартудың технологиялық процесін, қышқылдармен жұмыс істеу ережесін;</w:t>
      </w:r>
    </w:p>
    <w:bookmarkEnd w:id="213"/>
    <w:bookmarkStart w:name="z219" w:id="214"/>
    <w:p>
      <w:pPr>
        <w:spacing w:after="0"/>
        <w:ind w:left="0"/>
        <w:jc w:val="both"/>
      </w:pPr>
      <w:r>
        <w:rPr>
          <w:rFonts w:ascii="Times New Roman"/>
          <w:b w:val="false"/>
          <w:i w:val="false"/>
          <w:color w:val="000000"/>
          <w:sz w:val="28"/>
        </w:rPr>
        <w:t xml:space="preserve">
      микроскоппен жұмыс істеу ережесін; </w:t>
      </w:r>
    </w:p>
    <w:bookmarkEnd w:id="214"/>
    <w:bookmarkStart w:name="z220" w:id="215"/>
    <w:p>
      <w:pPr>
        <w:spacing w:after="0"/>
        <w:ind w:left="0"/>
        <w:jc w:val="both"/>
      </w:pPr>
      <w:r>
        <w:rPr>
          <w:rFonts w:ascii="Times New Roman"/>
          <w:b w:val="false"/>
          <w:i w:val="false"/>
          <w:color w:val="000000"/>
          <w:sz w:val="28"/>
        </w:rPr>
        <w:t>
      қызмет көрсететін жабдықтың құрылымын және оны реттеу ережесін.</w:t>
      </w:r>
    </w:p>
    <w:bookmarkEnd w:id="215"/>
    <w:bookmarkStart w:name="z221" w:id="216"/>
    <w:p>
      <w:pPr>
        <w:spacing w:after="0"/>
        <w:ind w:left="0"/>
        <w:jc w:val="both"/>
      </w:pPr>
      <w:r>
        <w:rPr>
          <w:rFonts w:ascii="Times New Roman"/>
          <w:b w:val="false"/>
          <w:i w:val="false"/>
          <w:color w:val="000000"/>
          <w:sz w:val="28"/>
        </w:rPr>
        <w:t>
      6. Алмаздар мен аса қатты материалдар және олардан жасалатын бұйымдар өндірісіндегі бақылаушы</w:t>
      </w:r>
    </w:p>
    <w:bookmarkEnd w:id="216"/>
    <w:bookmarkStart w:name="z222" w:id="217"/>
    <w:p>
      <w:pPr>
        <w:spacing w:after="0"/>
        <w:ind w:left="0"/>
        <w:jc w:val="both"/>
      </w:pPr>
      <w:r>
        <w:rPr>
          <w:rFonts w:ascii="Times New Roman"/>
          <w:b w:val="false"/>
          <w:i w:val="false"/>
          <w:color w:val="000000"/>
          <w:sz w:val="28"/>
        </w:rPr>
        <w:t>
      Параграф 1. Алмаздар мен аса қатты материалдар және олардан жасалатын бұйымдар өндірісіндегі бақылаушы, 2-разряд</w:t>
      </w:r>
    </w:p>
    <w:bookmarkEnd w:id="217"/>
    <w:bookmarkStart w:name="z223" w:id="218"/>
    <w:p>
      <w:pPr>
        <w:spacing w:after="0"/>
        <w:ind w:left="0"/>
        <w:jc w:val="both"/>
      </w:pPr>
      <w:r>
        <w:rPr>
          <w:rFonts w:ascii="Times New Roman"/>
          <w:b w:val="false"/>
          <w:i w:val="false"/>
          <w:color w:val="000000"/>
          <w:sz w:val="28"/>
        </w:rPr>
        <w:t>
      45. Жұмыс сипаттамасы:</w:t>
      </w:r>
    </w:p>
    <w:bookmarkEnd w:id="218"/>
    <w:bookmarkStart w:name="z224" w:id="219"/>
    <w:p>
      <w:pPr>
        <w:spacing w:after="0"/>
        <w:ind w:left="0"/>
        <w:jc w:val="both"/>
      </w:pPr>
      <w:r>
        <w:rPr>
          <w:rFonts w:ascii="Times New Roman"/>
          <w:b w:val="false"/>
          <w:i w:val="false"/>
          <w:color w:val="000000"/>
          <w:sz w:val="28"/>
        </w:rPr>
        <w:t>
      алмаздар мен аса қатты материалдардан жасалған қарапайым құралдың негізгі геометриялық параметрлері мен сыртқы түрін бақылау;</w:t>
      </w:r>
    </w:p>
    <w:bookmarkEnd w:id="219"/>
    <w:bookmarkStart w:name="z225" w:id="220"/>
    <w:p>
      <w:pPr>
        <w:spacing w:after="0"/>
        <w:ind w:left="0"/>
        <w:jc w:val="both"/>
      </w:pPr>
      <w:r>
        <w:rPr>
          <w:rFonts w:ascii="Times New Roman"/>
          <w:b w:val="false"/>
          <w:i w:val="false"/>
          <w:color w:val="000000"/>
          <w:sz w:val="28"/>
        </w:rPr>
        <w:t>
      шарықтастардың отырғызу саңылауларының дәлдігін, бақыланатын құралдың жұмыс бетінде микроақаулардың болуын бақылау;</w:t>
      </w:r>
    </w:p>
    <w:bookmarkEnd w:id="220"/>
    <w:bookmarkStart w:name="z226" w:id="221"/>
    <w:p>
      <w:pPr>
        <w:spacing w:after="0"/>
        <w:ind w:left="0"/>
        <w:jc w:val="both"/>
      </w:pPr>
      <w:r>
        <w:rPr>
          <w:rFonts w:ascii="Times New Roman"/>
          <w:b w:val="false"/>
          <w:i w:val="false"/>
          <w:color w:val="000000"/>
          <w:sz w:val="28"/>
        </w:rPr>
        <w:t>
      алмаздар мен аса қатты материалдардан жасалған ұнтақтарды визуальдік бақылау, оларды өлшеу;</w:t>
      </w:r>
    </w:p>
    <w:bookmarkEnd w:id="221"/>
    <w:bookmarkStart w:name="z227" w:id="222"/>
    <w:p>
      <w:pPr>
        <w:spacing w:after="0"/>
        <w:ind w:left="0"/>
        <w:jc w:val="both"/>
      </w:pPr>
      <w:r>
        <w:rPr>
          <w:rFonts w:ascii="Times New Roman"/>
          <w:b w:val="false"/>
          <w:i w:val="false"/>
          <w:color w:val="000000"/>
          <w:sz w:val="28"/>
        </w:rPr>
        <w:t>
      алмаздар мен аса қатты материалдардан жасалған шлифұнтақтар мен 630 мкм ірі қайта куперленген ұнтақтарда мемлекеттік стандарттар мен техникалық шарттарға сәйкес негізгі фракциялар мен қоспалардың болуын бақылау;</w:t>
      </w:r>
    </w:p>
    <w:bookmarkEnd w:id="222"/>
    <w:bookmarkStart w:name="z228" w:id="223"/>
    <w:p>
      <w:pPr>
        <w:spacing w:after="0"/>
        <w:ind w:left="0"/>
        <w:jc w:val="both"/>
      </w:pPr>
      <w:r>
        <w:rPr>
          <w:rFonts w:ascii="Times New Roman"/>
          <w:b w:val="false"/>
          <w:i w:val="false"/>
          <w:color w:val="000000"/>
          <w:sz w:val="28"/>
        </w:rPr>
        <w:t>
      алмаздар мен аса қатты материалдардан жасалған шлифұнтақтардың ылғалдылығын анықтау.</w:t>
      </w:r>
    </w:p>
    <w:bookmarkEnd w:id="223"/>
    <w:bookmarkStart w:name="z229" w:id="224"/>
    <w:p>
      <w:pPr>
        <w:spacing w:after="0"/>
        <w:ind w:left="0"/>
        <w:jc w:val="both"/>
      </w:pPr>
      <w:r>
        <w:rPr>
          <w:rFonts w:ascii="Times New Roman"/>
          <w:b w:val="false"/>
          <w:i w:val="false"/>
          <w:color w:val="000000"/>
          <w:sz w:val="28"/>
        </w:rPr>
        <w:t>
      46. Білуге тиіс:</w:t>
      </w:r>
    </w:p>
    <w:bookmarkEnd w:id="224"/>
    <w:bookmarkStart w:name="z230" w:id="225"/>
    <w:p>
      <w:pPr>
        <w:spacing w:after="0"/>
        <w:ind w:left="0"/>
        <w:jc w:val="both"/>
      </w:pPr>
      <w:r>
        <w:rPr>
          <w:rFonts w:ascii="Times New Roman"/>
          <w:b w:val="false"/>
          <w:i w:val="false"/>
          <w:color w:val="000000"/>
          <w:sz w:val="28"/>
        </w:rPr>
        <w:t>
      бақыланатын жабдықтың нысанын, бақыланатын жабдықтың параметрлерін тексерудің ережесі мен техникалық шарттарын;</w:t>
      </w:r>
    </w:p>
    <w:bookmarkEnd w:id="225"/>
    <w:bookmarkStart w:name="z231" w:id="226"/>
    <w:p>
      <w:pPr>
        <w:spacing w:after="0"/>
        <w:ind w:left="0"/>
        <w:jc w:val="both"/>
      </w:pPr>
      <w:r>
        <w:rPr>
          <w:rFonts w:ascii="Times New Roman"/>
          <w:b w:val="false"/>
          <w:i w:val="false"/>
          <w:color w:val="000000"/>
          <w:sz w:val="28"/>
        </w:rPr>
        <w:t>
      қарапайым бақылау-өлшеу құралын қолдану ережесін;</w:t>
      </w:r>
    </w:p>
    <w:bookmarkEnd w:id="226"/>
    <w:bookmarkStart w:name="z232" w:id="227"/>
    <w:p>
      <w:pPr>
        <w:spacing w:after="0"/>
        <w:ind w:left="0"/>
        <w:jc w:val="both"/>
      </w:pPr>
      <w:r>
        <w:rPr>
          <w:rFonts w:ascii="Times New Roman"/>
          <w:b w:val="false"/>
          <w:i w:val="false"/>
          <w:color w:val="000000"/>
          <w:sz w:val="28"/>
        </w:rPr>
        <w:t>
      алмаздар мен аса қатты материалдардан жасалған шлифұнтақтарға арналған мемлекеттік стандарттар мен техникалық шарттарды, микроскопты, аналитикалық таразыны, бөлек есептеуішті пайдалану ережесін;</w:t>
      </w:r>
    </w:p>
    <w:bookmarkEnd w:id="227"/>
    <w:bookmarkStart w:name="z233" w:id="228"/>
    <w:p>
      <w:pPr>
        <w:spacing w:after="0"/>
        <w:ind w:left="0"/>
        <w:jc w:val="both"/>
      </w:pPr>
      <w:r>
        <w:rPr>
          <w:rFonts w:ascii="Times New Roman"/>
          <w:b w:val="false"/>
          <w:i w:val="false"/>
          <w:color w:val="000000"/>
          <w:sz w:val="28"/>
        </w:rPr>
        <w:t>
      бақылау нәтижесі құжаттамасын ресімдеу ережесін.</w:t>
      </w:r>
    </w:p>
    <w:bookmarkEnd w:id="228"/>
    <w:bookmarkStart w:name="z234" w:id="229"/>
    <w:p>
      <w:pPr>
        <w:spacing w:after="0"/>
        <w:ind w:left="0"/>
        <w:jc w:val="both"/>
      </w:pPr>
      <w:r>
        <w:rPr>
          <w:rFonts w:ascii="Times New Roman"/>
          <w:b w:val="false"/>
          <w:i w:val="false"/>
          <w:color w:val="000000"/>
          <w:sz w:val="28"/>
        </w:rPr>
        <w:t>
      47. Жұмыс үлгілері:</w:t>
      </w:r>
    </w:p>
    <w:bookmarkEnd w:id="229"/>
    <w:bookmarkStart w:name="z235" w:id="230"/>
    <w:p>
      <w:pPr>
        <w:spacing w:after="0"/>
        <w:ind w:left="0"/>
        <w:jc w:val="both"/>
      </w:pPr>
      <w:r>
        <w:rPr>
          <w:rFonts w:ascii="Times New Roman"/>
          <w:b w:val="false"/>
          <w:i w:val="false"/>
          <w:color w:val="000000"/>
          <w:sz w:val="28"/>
        </w:rPr>
        <w:t>
      1) тік профильді шарықтас - геометриялық параметрлерін, декоративтік түрін, жұмыс бетінде жарықтар мен сынықтардың болуын бақылау.</w:t>
      </w:r>
    </w:p>
    <w:bookmarkEnd w:id="230"/>
    <w:bookmarkStart w:name="z236" w:id="231"/>
    <w:p>
      <w:pPr>
        <w:spacing w:after="0"/>
        <w:ind w:left="0"/>
        <w:jc w:val="both"/>
      </w:pPr>
      <w:r>
        <w:rPr>
          <w:rFonts w:ascii="Times New Roman"/>
          <w:b w:val="false"/>
          <w:i w:val="false"/>
          <w:color w:val="000000"/>
          <w:sz w:val="28"/>
        </w:rPr>
        <w:t>
      Параграф 2. Алмаздар мен аса қатты материалдар және олардан жасалатын бұйымдар өндірісіндегі бақылаушы, 3-разряд</w:t>
      </w:r>
    </w:p>
    <w:bookmarkEnd w:id="231"/>
    <w:bookmarkStart w:name="z237" w:id="232"/>
    <w:p>
      <w:pPr>
        <w:spacing w:after="0"/>
        <w:ind w:left="0"/>
        <w:jc w:val="both"/>
      </w:pPr>
      <w:r>
        <w:rPr>
          <w:rFonts w:ascii="Times New Roman"/>
          <w:b w:val="false"/>
          <w:i w:val="false"/>
          <w:color w:val="000000"/>
          <w:sz w:val="28"/>
        </w:rPr>
        <w:t>
      48. Жұмыс сипаттамасы:</w:t>
      </w:r>
    </w:p>
    <w:bookmarkEnd w:id="232"/>
    <w:bookmarkStart w:name="z238" w:id="233"/>
    <w:p>
      <w:pPr>
        <w:spacing w:after="0"/>
        <w:ind w:left="0"/>
        <w:jc w:val="both"/>
      </w:pPr>
      <w:r>
        <w:rPr>
          <w:rFonts w:ascii="Times New Roman"/>
          <w:b w:val="false"/>
          <w:i w:val="false"/>
          <w:color w:val="000000"/>
          <w:sz w:val="28"/>
        </w:rPr>
        <w:t>
      алмаздар мен аса қатты материалдардан жасалған күрделілігі орташа құралдың негізгі геометриялық параметрлері мен сыртқы түрін бақылау;</w:t>
      </w:r>
    </w:p>
    <w:bookmarkEnd w:id="233"/>
    <w:bookmarkStart w:name="z239" w:id="234"/>
    <w:p>
      <w:pPr>
        <w:spacing w:after="0"/>
        <w:ind w:left="0"/>
        <w:jc w:val="both"/>
      </w:pPr>
      <w:r>
        <w:rPr>
          <w:rFonts w:ascii="Times New Roman"/>
          <w:b w:val="false"/>
          <w:i w:val="false"/>
          <w:color w:val="000000"/>
          <w:sz w:val="28"/>
        </w:rPr>
        <w:t>
      қарапайым және күрделілігі орташа бір кристалды құралды бақылау;</w:t>
      </w:r>
    </w:p>
    <w:bookmarkEnd w:id="234"/>
    <w:bookmarkStart w:name="z240" w:id="235"/>
    <w:p>
      <w:pPr>
        <w:spacing w:after="0"/>
        <w:ind w:left="0"/>
        <w:jc w:val="both"/>
      </w:pPr>
      <w:r>
        <w:rPr>
          <w:rFonts w:ascii="Times New Roman"/>
          <w:b w:val="false"/>
          <w:i w:val="false"/>
          <w:color w:val="000000"/>
          <w:sz w:val="28"/>
        </w:rPr>
        <w:t>
      сынаптау процесінде шлифұнтақтардың түйіршіктілігін операцияаралық бақылау;</w:t>
      </w:r>
    </w:p>
    <w:bookmarkEnd w:id="235"/>
    <w:bookmarkStart w:name="z241" w:id="236"/>
    <w:p>
      <w:pPr>
        <w:spacing w:after="0"/>
        <w:ind w:left="0"/>
        <w:jc w:val="both"/>
      </w:pPr>
      <w:r>
        <w:rPr>
          <w:rFonts w:ascii="Times New Roman"/>
          <w:b w:val="false"/>
          <w:i w:val="false"/>
          <w:color w:val="000000"/>
          <w:sz w:val="28"/>
        </w:rPr>
        <w:t>
      алмаздар мен аса қатты материалдардан жасалған шлифұнтақтар мен 630 мкм және одан ұсақ қайта куперленген ұнтақтарда мемлекеттік стандарттар мен техникалық шарттарға сәйкес негізгі фракциялар мен қоспалардың болуын бақылау;</w:t>
      </w:r>
    </w:p>
    <w:bookmarkEnd w:id="236"/>
    <w:bookmarkStart w:name="z242" w:id="237"/>
    <w:p>
      <w:pPr>
        <w:spacing w:after="0"/>
        <w:ind w:left="0"/>
        <w:jc w:val="both"/>
      </w:pPr>
      <w:r>
        <w:rPr>
          <w:rFonts w:ascii="Times New Roman"/>
          <w:b w:val="false"/>
          <w:i w:val="false"/>
          <w:color w:val="000000"/>
          <w:sz w:val="28"/>
        </w:rPr>
        <w:t>
      шлифұнатақтарды түйіршіктілігі бойынша сыныптаудан кейін түпкілікті бақылау;</w:t>
      </w:r>
    </w:p>
    <w:bookmarkEnd w:id="237"/>
    <w:bookmarkStart w:name="z243" w:id="238"/>
    <w:p>
      <w:pPr>
        <w:spacing w:after="0"/>
        <w:ind w:left="0"/>
        <w:jc w:val="both"/>
      </w:pPr>
      <w:r>
        <w:rPr>
          <w:rFonts w:ascii="Times New Roman"/>
          <w:b w:val="false"/>
          <w:i w:val="false"/>
          <w:color w:val="000000"/>
          <w:sz w:val="28"/>
        </w:rPr>
        <w:t>
      алмаздар мен аса қатты материалдардан жасалған шлифұнтақтардың, шлифұнтақтар сеппе массасы түйіршіктерінің пішіні мен беріктігін анықтау;</w:t>
      </w:r>
    </w:p>
    <w:bookmarkEnd w:id="238"/>
    <w:bookmarkStart w:name="z244" w:id="239"/>
    <w:p>
      <w:pPr>
        <w:spacing w:after="0"/>
        <w:ind w:left="0"/>
        <w:jc w:val="both"/>
      </w:pPr>
      <w:r>
        <w:rPr>
          <w:rFonts w:ascii="Times New Roman"/>
          <w:b w:val="false"/>
          <w:i w:val="false"/>
          <w:color w:val="000000"/>
          <w:sz w:val="28"/>
        </w:rPr>
        <w:t>
      шихтаны, жабдықтау элементтерін, алмаздар мен аса қатты материалдар синтезіне арналған контейнерлердің толуы мен нығыздалуын операцияаралық бақылау.</w:t>
      </w:r>
    </w:p>
    <w:bookmarkEnd w:id="239"/>
    <w:bookmarkStart w:name="z245" w:id="240"/>
    <w:p>
      <w:pPr>
        <w:spacing w:after="0"/>
        <w:ind w:left="0"/>
        <w:jc w:val="both"/>
      </w:pPr>
      <w:r>
        <w:rPr>
          <w:rFonts w:ascii="Times New Roman"/>
          <w:b w:val="false"/>
          <w:i w:val="false"/>
          <w:color w:val="000000"/>
          <w:sz w:val="28"/>
        </w:rPr>
        <w:t>
      49. Білуге тиіс:</w:t>
      </w:r>
    </w:p>
    <w:bookmarkEnd w:id="240"/>
    <w:bookmarkStart w:name="z246" w:id="241"/>
    <w:p>
      <w:pPr>
        <w:spacing w:after="0"/>
        <w:ind w:left="0"/>
        <w:jc w:val="both"/>
      </w:pPr>
      <w:r>
        <w:rPr>
          <w:rFonts w:ascii="Times New Roman"/>
          <w:b w:val="false"/>
          <w:i w:val="false"/>
          <w:color w:val="000000"/>
          <w:sz w:val="28"/>
        </w:rPr>
        <w:t>
      бақыланатын жабдықтың нысанын, оған арналған мемлекеттік стандарттар мен техникалық шарттарды, күрделілігі орташа бақылау-өлшеу құралын қолдану ережесін;</w:t>
      </w:r>
    </w:p>
    <w:bookmarkEnd w:id="241"/>
    <w:bookmarkStart w:name="z247" w:id="242"/>
    <w:p>
      <w:pPr>
        <w:spacing w:after="0"/>
        <w:ind w:left="0"/>
        <w:jc w:val="both"/>
      </w:pPr>
      <w:r>
        <w:rPr>
          <w:rFonts w:ascii="Times New Roman"/>
          <w:b w:val="false"/>
          <w:i w:val="false"/>
          <w:color w:val="000000"/>
          <w:sz w:val="28"/>
        </w:rPr>
        <w:t>
      шлифұнтақтарға арналған мемлекеттік стандарттар мен техникалық шарттарды;</w:t>
      </w:r>
    </w:p>
    <w:bookmarkEnd w:id="242"/>
    <w:bookmarkStart w:name="z248" w:id="243"/>
    <w:p>
      <w:pPr>
        <w:spacing w:after="0"/>
        <w:ind w:left="0"/>
        <w:jc w:val="both"/>
      </w:pPr>
      <w:r>
        <w:rPr>
          <w:rFonts w:ascii="Times New Roman"/>
          <w:b w:val="false"/>
          <w:i w:val="false"/>
          <w:color w:val="000000"/>
          <w:sz w:val="28"/>
        </w:rPr>
        <w:t>
      алмаздар мен аса қатты материалдардан жасалған шлифұнтақ түйіршіктерінің физикалық-механикалық және геометриялық параметрлерін анықтауға арналған аспаптарды қолдану ережесін;</w:t>
      </w:r>
    </w:p>
    <w:bookmarkEnd w:id="243"/>
    <w:bookmarkStart w:name="z249" w:id="244"/>
    <w:p>
      <w:pPr>
        <w:spacing w:after="0"/>
        <w:ind w:left="0"/>
        <w:jc w:val="both"/>
      </w:pPr>
      <w:r>
        <w:rPr>
          <w:rFonts w:ascii="Times New Roman"/>
          <w:b w:val="false"/>
          <w:i w:val="false"/>
          <w:color w:val="000000"/>
          <w:sz w:val="28"/>
        </w:rPr>
        <w:t>
      шлифұнтақтар сеппе массасын анықтауға арналған аспаптарды қолдану ережесі мен оны есептеу әдістемесін.</w:t>
      </w:r>
    </w:p>
    <w:bookmarkEnd w:id="244"/>
    <w:bookmarkStart w:name="z250" w:id="245"/>
    <w:p>
      <w:pPr>
        <w:spacing w:after="0"/>
        <w:ind w:left="0"/>
        <w:jc w:val="both"/>
      </w:pPr>
      <w:r>
        <w:rPr>
          <w:rFonts w:ascii="Times New Roman"/>
          <w:b w:val="false"/>
          <w:i w:val="false"/>
          <w:color w:val="000000"/>
          <w:sz w:val="28"/>
        </w:rPr>
        <w:t>
      50. Жұмыс үлгілері:</w:t>
      </w:r>
    </w:p>
    <w:bookmarkEnd w:id="245"/>
    <w:bookmarkStart w:name="z251" w:id="246"/>
    <w:p>
      <w:pPr>
        <w:spacing w:after="0"/>
        <w:ind w:left="0"/>
        <w:jc w:val="both"/>
      </w:pPr>
      <w:r>
        <w:rPr>
          <w:rFonts w:ascii="Times New Roman"/>
          <w:b w:val="false"/>
          <w:i w:val="false"/>
          <w:color w:val="000000"/>
          <w:sz w:val="28"/>
        </w:rPr>
        <w:t>
      1) долота, ұңғы қаптамалары, ұлғайтқыштар мен сақина бұрғылары - геометриялық параметрлерін, жұмыс бетінде жарықтар мен сынықтардың болуын бақылау;</w:t>
      </w:r>
    </w:p>
    <w:bookmarkEnd w:id="246"/>
    <w:bookmarkStart w:name="z252" w:id="247"/>
    <w:p>
      <w:pPr>
        <w:spacing w:after="0"/>
        <w:ind w:left="0"/>
        <w:jc w:val="both"/>
      </w:pPr>
      <w:r>
        <w:rPr>
          <w:rFonts w:ascii="Times New Roman"/>
          <w:b w:val="false"/>
          <w:i w:val="false"/>
          <w:color w:val="000000"/>
          <w:sz w:val="28"/>
        </w:rPr>
        <w:t>
      2) алмаз қарындаштардың барлық түрлері - геометриялық параметрлерін, алмаздардың салыну дұрыстығын;</w:t>
      </w:r>
    </w:p>
    <w:bookmarkEnd w:id="247"/>
    <w:bookmarkStart w:name="z253" w:id="248"/>
    <w:p>
      <w:pPr>
        <w:spacing w:after="0"/>
        <w:ind w:left="0"/>
        <w:jc w:val="both"/>
      </w:pPr>
      <w:r>
        <w:rPr>
          <w:rFonts w:ascii="Times New Roman"/>
          <w:b w:val="false"/>
          <w:i w:val="false"/>
          <w:color w:val="000000"/>
          <w:sz w:val="28"/>
        </w:rPr>
        <w:t>
      3) тәрелке және шәшке пішінді шарықтастар - геометриялық параметрлерін, жұмыс бетінде жарықтар мен сынықтардың болуын бақылау;</w:t>
      </w:r>
    </w:p>
    <w:bookmarkEnd w:id="248"/>
    <w:bookmarkStart w:name="z254" w:id="249"/>
    <w:p>
      <w:pPr>
        <w:spacing w:after="0"/>
        <w:ind w:left="0"/>
        <w:jc w:val="both"/>
      </w:pPr>
      <w:r>
        <w:rPr>
          <w:rFonts w:ascii="Times New Roman"/>
          <w:b w:val="false"/>
          <w:i w:val="false"/>
          <w:color w:val="000000"/>
          <w:sz w:val="28"/>
        </w:rPr>
        <w:t>
      4) шыныкескіштер - геометриялық параметрлерін және кесу сапасын бақылау.</w:t>
      </w:r>
    </w:p>
    <w:bookmarkEnd w:id="249"/>
    <w:bookmarkStart w:name="z255" w:id="250"/>
    <w:p>
      <w:pPr>
        <w:spacing w:after="0"/>
        <w:ind w:left="0"/>
        <w:jc w:val="both"/>
      </w:pPr>
      <w:r>
        <w:rPr>
          <w:rFonts w:ascii="Times New Roman"/>
          <w:b w:val="false"/>
          <w:i w:val="false"/>
          <w:color w:val="000000"/>
          <w:sz w:val="28"/>
        </w:rPr>
        <w:t>
      Параграф 3. Алмаздар мен аса қатты материалдар және олардан жасалатын бұйымдар өндірісіндегі бақылаушы, 4-разряд</w:t>
      </w:r>
    </w:p>
    <w:bookmarkEnd w:id="250"/>
    <w:bookmarkStart w:name="z256" w:id="251"/>
    <w:p>
      <w:pPr>
        <w:spacing w:after="0"/>
        <w:ind w:left="0"/>
        <w:jc w:val="both"/>
      </w:pPr>
      <w:r>
        <w:rPr>
          <w:rFonts w:ascii="Times New Roman"/>
          <w:b w:val="false"/>
          <w:i w:val="false"/>
          <w:color w:val="000000"/>
          <w:sz w:val="28"/>
        </w:rPr>
        <w:t>
      51. Жұмыс сипаттамасы:</w:t>
      </w:r>
    </w:p>
    <w:bookmarkEnd w:id="251"/>
    <w:bookmarkStart w:name="z257" w:id="252"/>
    <w:p>
      <w:pPr>
        <w:spacing w:after="0"/>
        <w:ind w:left="0"/>
        <w:jc w:val="both"/>
      </w:pPr>
      <w:r>
        <w:rPr>
          <w:rFonts w:ascii="Times New Roman"/>
          <w:b w:val="false"/>
          <w:i w:val="false"/>
          <w:color w:val="000000"/>
          <w:sz w:val="28"/>
        </w:rPr>
        <w:t>
      жұмыс беті алмаздар мен аса қатты материалдардан жасалған күрделі құралдың, күрделі бір кристалды құралдың негізгі геометриялық параметрлері мен сыртқы түрін бақылау;</w:t>
      </w:r>
    </w:p>
    <w:bookmarkEnd w:id="252"/>
    <w:bookmarkStart w:name="z258" w:id="253"/>
    <w:p>
      <w:pPr>
        <w:spacing w:after="0"/>
        <w:ind w:left="0"/>
        <w:jc w:val="both"/>
      </w:pPr>
      <w:r>
        <w:rPr>
          <w:rFonts w:ascii="Times New Roman"/>
          <w:b w:val="false"/>
          <w:i w:val="false"/>
          <w:color w:val="000000"/>
          <w:sz w:val="28"/>
        </w:rPr>
        <w:t>
      алмаз түйіршіктерінің белгіленген сызбаға сәйкес дұрыс қойылуын, алмаздар мен аса қатты материалдардан жасалған микроұнтақтарда шлифұнтақтарды негізгі фракциялар мен қоспалардың болуын және ылғалдылығын бақылау;</w:t>
      </w:r>
    </w:p>
    <w:bookmarkEnd w:id="253"/>
    <w:bookmarkStart w:name="z259" w:id="254"/>
    <w:p>
      <w:pPr>
        <w:spacing w:after="0"/>
        <w:ind w:left="0"/>
        <w:jc w:val="both"/>
      </w:pPr>
      <w:r>
        <w:rPr>
          <w:rFonts w:ascii="Times New Roman"/>
          <w:b w:val="false"/>
          <w:i w:val="false"/>
          <w:color w:val="000000"/>
          <w:sz w:val="28"/>
        </w:rPr>
        <w:t>
      сопақшаланған және сұрыпталған алмаз шикізатын мемлекеттік стандарттар мен нормалилер мен техникалық шарт талаптарына сәйкес бақылау;</w:t>
      </w:r>
    </w:p>
    <w:bookmarkEnd w:id="254"/>
    <w:bookmarkStart w:name="z260" w:id="255"/>
    <w:p>
      <w:pPr>
        <w:spacing w:after="0"/>
        <w:ind w:left="0"/>
        <w:jc w:val="both"/>
      </w:pPr>
      <w:r>
        <w:rPr>
          <w:rFonts w:ascii="Times New Roman"/>
          <w:b w:val="false"/>
          <w:i w:val="false"/>
          <w:color w:val="000000"/>
          <w:sz w:val="28"/>
        </w:rPr>
        <w:t>
      синтетикалық ұнтақтардың күлгін түсті флюоресценциясын анықтау.</w:t>
      </w:r>
    </w:p>
    <w:bookmarkEnd w:id="255"/>
    <w:bookmarkStart w:name="z261" w:id="256"/>
    <w:p>
      <w:pPr>
        <w:spacing w:after="0"/>
        <w:ind w:left="0"/>
        <w:jc w:val="both"/>
      </w:pPr>
      <w:r>
        <w:rPr>
          <w:rFonts w:ascii="Times New Roman"/>
          <w:b w:val="false"/>
          <w:i w:val="false"/>
          <w:color w:val="000000"/>
          <w:sz w:val="28"/>
        </w:rPr>
        <w:t>
      52. Білуге тиіс:</w:t>
      </w:r>
    </w:p>
    <w:bookmarkEnd w:id="256"/>
    <w:bookmarkStart w:name="z262" w:id="257"/>
    <w:p>
      <w:pPr>
        <w:spacing w:after="0"/>
        <w:ind w:left="0"/>
        <w:jc w:val="both"/>
      </w:pPr>
      <w:r>
        <w:rPr>
          <w:rFonts w:ascii="Times New Roman"/>
          <w:b w:val="false"/>
          <w:i w:val="false"/>
          <w:color w:val="000000"/>
          <w:sz w:val="28"/>
        </w:rPr>
        <w:t>
      алмаздар мен аса қатты материалдар ұнтақтарынан жасалатын күрделі профильді бақыланатын құралдың қолданылу саласын және пайдалану ережесін;</w:t>
      </w:r>
    </w:p>
    <w:bookmarkEnd w:id="257"/>
    <w:bookmarkStart w:name="z263" w:id="258"/>
    <w:p>
      <w:pPr>
        <w:spacing w:after="0"/>
        <w:ind w:left="0"/>
        <w:jc w:val="both"/>
      </w:pPr>
      <w:r>
        <w:rPr>
          <w:rFonts w:ascii="Times New Roman"/>
          <w:b w:val="false"/>
          <w:i w:val="false"/>
          <w:color w:val="000000"/>
          <w:sz w:val="28"/>
        </w:rPr>
        <w:t>
      күрделі бір кристалды құралдың геометриялық параметрлерін өлшеу тәсілдерін;</w:t>
      </w:r>
    </w:p>
    <w:bookmarkEnd w:id="258"/>
    <w:bookmarkStart w:name="z264" w:id="259"/>
    <w:p>
      <w:pPr>
        <w:spacing w:after="0"/>
        <w:ind w:left="0"/>
        <w:jc w:val="both"/>
      </w:pPr>
      <w:r>
        <w:rPr>
          <w:rFonts w:ascii="Times New Roman"/>
          <w:b w:val="false"/>
          <w:i w:val="false"/>
          <w:color w:val="000000"/>
          <w:sz w:val="28"/>
        </w:rPr>
        <w:t>
      алмаздар мен аса қатты материалдар түйіршіктерін орналастырудың технологиялық процестермен белгіленген сызбаларын;</w:t>
      </w:r>
    </w:p>
    <w:bookmarkEnd w:id="259"/>
    <w:bookmarkStart w:name="z265" w:id="260"/>
    <w:p>
      <w:pPr>
        <w:spacing w:after="0"/>
        <w:ind w:left="0"/>
        <w:jc w:val="both"/>
      </w:pPr>
      <w:r>
        <w:rPr>
          <w:rFonts w:ascii="Times New Roman"/>
          <w:b w:val="false"/>
          <w:i w:val="false"/>
          <w:color w:val="000000"/>
          <w:sz w:val="28"/>
        </w:rPr>
        <w:t>
      алмаздар мен аса қатты материалдардан жасалған шлифұнтақтарға арналған мемлекеттік стандарттар мен техникалық шарттарды;</w:t>
      </w:r>
    </w:p>
    <w:bookmarkEnd w:id="260"/>
    <w:bookmarkStart w:name="z266" w:id="261"/>
    <w:p>
      <w:pPr>
        <w:spacing w:after="0"/>
        <w:ind w:left="0"/>
        <w:jc w:val="both"/>
      </w:pPr>
      <w:r>
        <w:rPr>
          <w:rFonts w:ascii="Times New Roman"/>
          <w:b w:val="false"/>
          <w:i w:val="false"/>
          <w:color w:val="000000"/>
          <w:sz w:val="28"/>
        </w:rPr>
        <w:t>
      микроұнтақтардың түйіршік құрамының сапасыздығына әсер етуші себептерді, қолданылатын бақылау-өлшеу құралдарының құрылымын және жұмыс принципін;</w:t>
      </w:r>
    </w:p>
    <w:bookmarkEnd w:id="261"/>
    <w:bookmarkStart w:name="z267" w:id="262"/>
    <w:p>
      <w:pPr>
        <w:spacing w:after="0"/>
        <w:ind w:left="0"/>
        <w:jc w:val="both"/>
      </w:pPr>
      <w:r>
        <w:rPr>
          <w:rFonts w:ascii="Times New Roman"/>
          <w:b w:val="false"/>
          <w:i w:val="false"/>
          <w:color w:val="000000"/>
          <w:sz w:val="28"/>
        </w:rPr>
        <w:t>
      алмаздар мен аса қатты материалдардан жасалған микроұнтақтарды сыныптау ережесін және алмаз шикізатын сопақшалау дәрежесін, техникалық есеп құжаттамасын ресімдеу ережесін.</w:t>
      </w:r>
    </w:p>
    <w:bookmarkEnd w:id="262"/>
    <w:bookmarkStart w:name="z268" w:id="263"/>
    <w:p>
      <w:pPr>
        <w:spacing w:after="0"/>
        <w:ind w:left="0"/>
        <w:jc w:val="both"/>
      </w:pPr>
      <w:r>
        <w:rPr>
          <w:rFonts w:ascii="Times New Roman"/>
          <w:b w:val="false"/>
          <w:i w:val="false"/>
          <w:color w:val="000000"/>
          <w:sz w:val="28"/>
        </w:rPr>
        <w:t>
      53. Жұмыс үлгілері:</w:t>
      </w:r>
    </w:p>
    <w:bookmarkEnd w:id="263"/>
    <w:bookmarkStart w:name="z269" w:id="264"/>
    <w:p>
      <w:pPr>
        <w:spacing w:after="0"/>
        <w:ind w:left="0"/>
        <w:jc w:val="both"/>
      </w:pPr>
      <w:r>
        <w:rPr>
          <w:rFonts w:ascii="Times New Roman"/>
          <w:b w:val="false"/>
          <w:i w:val="false"/>
          <w:color w:val="000000"/>
          <w:sz w:val="28"/>
        </w:rPr>
        <w:t>
      1) тегіс жылтыратуға арналған қайрақша – бақылау;</w:t>
      </w:r>
    </w:p>
    <w:bookmarkEnd w:id="264"/>
    <w:bookmarkStart w:name="z270" w:id="265"/>
    <w:p>
      <w:pPr>
        <w:spacing w:after="0"/>
        <w:ind w:left="0"/>
        <w:jc w:val="both"/>
      </w:pPr>
      <w:r>
        <w:rPr>
          <w:rFonts w:ascii="Times New Roman"/>
          <w:b w:val="false"/>
          <w:i w:val="false"/>
          <w:color w:val="000000"/>
          <w:sz w:val="28"/>
        </w:rPr>
        <w:t>
      2) дыбыстүсіргіштерге арналған алмаз инелер - алмаздардың орналасу дұрыстығын, түйіршіктердің беку беріктігін бақылау;</w:t>
      </w:r>
    </w:p>
    <w:bookmarkEnd w:id="265"/>
    <w:bookmarkStart w:name="z271" w:id="266"/>
    <w:p>
      <w:pPr>
        <w:spacing w:after="0"/>
        <w:ind w:left="0"/>
        <w:jc w:val="both"/>
      </w:pPr>
      <w:r>
        <w:rPr>
          <w:rFonts w:ascii="Times New Roman"/>
          <w:b w:val="false"/>
          <w:i w:val="false"/>
          <w:color w:val="000000"/>
          <w:sz w:val="28"/>
        </w:rPr>
        <w:t>
      3) долота, ұңғы қаптамалары, ұлғайтқыштар - алмаздардың орналасу дұрыстығын, түйіршіктердің беку беріктігін бақылау;</w:t>
      </w:r>
    </w:p>
    <w:bookmarkEnd w:id="266"/>
    <w:bookmarkStart w:name="z272" w:id="267"/>
    <w:p>
      <w:pPr>
        <w:spacing w:after="0"/>
        <w:ind w:left="0"/>
        <w:jc w:val="both"/>
      </w:pPr>
      <w:r>
        <w:rPr>
          <w:rFonts w:ascii="Times New Roman"/>
          <w:b w:val="false"/>
          <w:i w:val="false"/>
          <w:color w:val="000000"/>
          <w:sz w:val="28"/>
        </w:rPr>
        <w:t>
      4) күрделі профильді және кеспелі жылтырату шарықтастары – бақылау;</w:t>
      </w:r>
    </w:p>
    <w:bookmarkEnd w:id="267"/>
    <w:bookmarkStart w:name="z273" w:id="268"/>
    <w:p>
      <w:pPr>
        <w:spacing w:after="0"/>
        <w:ind w:left="0"/>
        <w:jc w:val="both"/>
      </w:pPr>
      <w:r>
        <w:rPr>
          <w:rFonts w:ascii="Times New Roman"/>
          <w:b w:val="false"/>
          <w:i w:val="false"/>
          <w:color w:val="000000"/>
          <w:sz w:val="28"/>
        </w:rPr>
        <w:t>
      5) өтпе, қайрақты кескіштер, бір кристалды бұрғылар, ұштар – бақылау;</w:t>
      </w:r>
    </w:p>
    <w:bookmarkEnd w:id="268"/>
    <w:bookmarkStart w:name="z274" w:id="269"/>
    <w:p>
      <w:pPr>
        <w:spacing w:after="0"/>
        <w:ind w:left="0"/>
        <w:jc w:val="both"/>
      </w:pPr>
      <w:r>
        <w:rPr>
          <w:rFonts w:ascii="Times New Roman"/>
          <w:b w:val="false"/>
          <w:i w:val="false"/>
          <w:color w:val="000000"/>
          <w:sz w:val="28"/>
        </w:rPr>
        <w:t>
      6) тік профильді таспалар – геометриялық параметрелрі мен алмаздардың салыну сыхбаларын бақылау.</w:t>
      </w:r>
    </w:p>
    <w:bookmarkEnd w:id="269"/>
    <w:bookmarkStart w:name="z275" w:id="270"/>
    <w:p>
      <w:pPr>
        <w:spacing w:after="0"/>
        <w:ind w:left="0"/>
        <w:jc w:val="both"/>
      </w:pPr>
      <w:r>
        <w:rPr>
          <w:rFonts w:ascii="Times New Roman"/>
          <w:b w:val="false"/>
          <w:i w:val="false"/>
          <w:color w:val="000000"/>
          <w:sz w:val="28"/>
        </w:rPr>
        <w:t>
      Параграф 4. Алмаздар мен аса қатты материалдар және олардан жасалатын бұйымдар өндірісіндегі бақылаушы, 5-разряд</w:t>
      </w:r>
    </w:p>
    <w:bookmarkEnd w:id="270"/>
    <w:bookmarkStart w:name="z276" w:id="271"/>
    <w:p>
      <w:pPr>
        <w:spacing w:after="0"/>
        <w:ind w:left="0"/>
        <w:jc w:val="both"/>
      </w:pPr>
      <w:r>
        <w:rPr>
          <w:rFonts w:ascii="Times New Roman"/>
          <w:b w:val="false"/>
          <w:i w:val="false"/>
          <w:color w:val="000000"/>
          <w:sz w:val="28"/>
        </w:rPr>
        <w:t>
      54. Жұмыс сипаттамасы:</w:t>
      </w:r>
    </w:p>
    <w:bookmarkEnd w:id="271"/>
    <w:bookmarkStart w:name="z277" w:id="272"/>
    <w:p>
      <w:pPr>
        <w:spacing w:after="0"/>
        <w:ind w:left="0"/>
        <w:jc w:val="both"/>
      </w:pPr>
      <w:r>
        <w:rPr>
          <w:rFonts w:ascii="Times New Roman"/>
          <w:b w:val="false"/>
          <w:i w:val="false"/>
          <w:color w:val="000000"/>
          <w:sz w:val="28"/>
        </w:rPr>
        <w:t>
      алмаздар мен аса қатты материалдардан жасалған ерекше күрделі құралдың, ерекше күрделі бір кристалды құралдың негізгі геометриялық параметрлері мен сыртқы түрін бақылау;</w:t>
      </w:r>
    </w:p>
    <w:bookmarkEnd w:id="272"/>
    <w:bookmarkStart w:name="z278" w:id="273"/>
    <w:p>
      <w:pPr>
        <w:spacing w:after="0"/>
        <w:ind w:left="0"/>
        <w:jc w:val="both"/>
      </w:pPr>
      <w:r>
        <w:rPr>
          <w:rFonts w:ascii="Times New Roman"/>
          <w:b w:val="false"/>
          <w:i w:val="false"/>
          <w:color w:val="000000"/>
          <w:sz w:val="28"/>
        </w:rPr>
        <w:t>
      таспалар дайындауға арналған графитті ұңғыларды бақылау;</w:t>
      </w:r>
    </w:p>
    <w:bookmarkEnd w:id="273"/>
    <w:bookmarkStart w:name="z279" w:id="274"/>
    <w:p>
      <w:pPr>
        <w:spacing w:after="0"/>
        <w:ind w:left="0"/>
        <w:jc w:val="both"/>
      </w:pPr>
      <w:r>
        <w:rPr>
          <w:rFonts w:ascii="Times New Roman"/>
          <w:b w:val="false"/>
          <w:i w:val="false"/>
          <w:color w:val="000000"/>
          <w:sz w:val="28"/>
        </w:rPr>
        <w:t>
      бақылау електерінің дәнекерін, басу жұмыстары мен ұя мөлшерлерін тексеру;</w:t>
      </w:r>
    </w:p>
    <w:bookmarkEnd w:id="274"/>
    <w:bookmarkStart w:name="z280" w:id="275"/>
    <w:p>
      <w:pPr>
        <w:spacing w:after="0"/>
        <w:ind w:left="0"/>
        <w:jc w:val="both"/>
      </w:pPr>
      <w:r>
        <w:rPr>
          <w:rFonts w:ascii="Times New Roman"/>
          <w:b w:val="false"/>
          <w:i w:val="false"/>
          <w:color w:val="000000"/>
          <w:sz w:val="28"/>
        </w:rPr>
        <w:t>
      мемлекеттік стандарттар, нормалилер мен техникалық шарт талаптарына сәйкес бір кристалды құрал жасауға арналып сұрыптап алынған табиғи, синтетикалық алмаздар мен аса қатты материалдарды бақылау.</w:t>
      </w:r>
    </w:p>
    <w:bookmarkEnd w:id="275"/>
    <w:bookmarkStart w:name="z281" w:id="276"/>
    <w:p>
      <w:pPr>
        <w:spacing w:after="0"/>
        <w:ind w:left="0"/>
        <w:jc w:val="both"/>
      </w:pPr>
      <w:r>
        <w:rPr>
          <w:rFonts w:ascii="Times New Roman"/>
          <w:b w:val="false"/>
          <w:i w:val="false"/>
          <w:color w:val="000000"/>
          <w:sz w:val="28"/>
        </w:rPr>
        <w:t>
      55. Білуге тиіс:</w:t>
      </w:r>
    </w:p>
    <w:bookmarkEnd w:id="276"/>
    <w:bookmarkStart w:name="z282" w:id="277"/>
    <w:p>
      <w:pPr>
        <w:spacing w:after="0"/>
        <w:ind w:left="0"/>
        <w:jc w:val="both"/>
      </w:pPr>
      <w:r>
        <w:rPr>
          <w:rFonts w:ascii="Times New Roman"/>
          <w:b w:val="false"/>
          <w:i w:val="false"/>
          <w:color w:val="000000"/>
          <w:sz w:val="28"/>
        </w:rPr>
        <w:t>
      қолданылатын бақылау-өлшеу аспаптары мен құралдарының құрылымын, алмаздарды жару мен кесудің технологиялық процесін;</w:t>
      </w:r>
    </w:p>
    <w:bookmarkEnd w:id="277"/>
    <w:bookmarkStart w:name="z283" w:id="278"/>
    <w:p>
      <w:pPr>
        <w:spacing w:after="0"/>
        <w:ind w:left="0"/>
        <w:jc w:val="both"/>
      </w:pPr>
      <w:r>
        <w:rPr>
          <w:rFonts w:ascii="Times New Roman"/>
          <w:b w:val="false"/>
          <w:i w:val="false"/>
          <w:color w:val="000000"/>
          <w:sz w:val="28"/>
        </w:rPr>
        <w:t>
      алмаз ұштармен жарақталған бақылау-өлшеу жабдықтарын реттеу тәсілдерін, сағат проекторының жұмыс және реттеу ережесін;</w:t>
      </w:r>
    </w:p>
    <w:bookmarkEnd w:id="278"/>
    <w:bookmarkStart w:name="z284" w:id="279"/>
    <w:p>
      <w:pPr>
        <w:spacing w:after="0"/>
        <w:ind w:left="0"/>
        <w:jc w:val="both"/>
      </w:pPr>
      <w:r>
        <w:rPr>
          <w:rFonts w:ascii="Times New Roman"/>
          <w:b w:val="false"/>
          <w:i w:val="false"/>
          <w:color w:val="000000"/>
          <w:sz w:val="28"/>
        </w:rPr>
        <w:t>
      алмаздар мен аса қатты материалдардың физикалық-химиялық және механикалық қасиеттерін.</w:t>
      </w:r>
    </w:p>
    <w:bookmarkEnd w:id="279"/>
    <w:bookmarkStart w:name="z285" w:id="280"/>
    <w:p>
      <w:pPr>
        <w:spacing w:after="0"/>
        <w:ind w:left="0"/>
        <w:jc w:val="both"/>
      </w:pPr>
      <w:r>
        <w:rPr>
          <w:rFonts w:ascii="Times New Roman"/>
          <w:b w:val="false"/>
          <w:i w:val="false"/>
          <w:color w:val="000000"/>
          <w:sz w:val="28"/>
        </w:rPr>
        <w:t>
      56. Жұмыс үлгілері:</w:t>
      </w:r>
    </w:p>
    <w:bookmarkEnd w:id="280"/>
    <w:bookmarkStart w:name="z286" w:id="281"/>
    <w:p>
      <w:pPr>
        <w:spacing w:after="0"/>
        <w:ind w:left="0"/>
        <w:jc w:val="both"/>
      </w:pPr>
      <w:r>
        <w:rPr>
          <w:rFonts w:ascii="Times New Roman"/>
          <w:b w:val="false"/>
          <w:i w:val="false"/>
          <w:color w:val="000000"/>
          <w:sz w:val="28"/>
        </w:rPr>
        <w:t>
      1) алмазды және аса қатты материалдардан жасалған диаметрі 100 мкм жоғары тартпалар – бақылау;</w:t>
      </w:r>
    </w:p>
    <w:bookmarkEnd w:id="281"/>
    <w:bookmarkStart w:name="z287" w:id="282"/>
    <w:p>
      <w:pPr>
        <w:spacing w:after="0"/>
        <w:ind w:left="0"/>
        <w:jc w:val="both"/>
      </w:pPr>
      <w:r>
        <w:rPr>
          <w:rFonts w:ascii="Times New Roman"/>
          <w:b w:val="false"/>
          <w:i w:val="false"/>
          <w:color w:val="000000"/>
          <w:sz w:val="28"/>
        </w:rPr>
        <w:t>
      2) тегістеуіштер, компенсаторлар, тіс жылтырату шарықтастарын түзеуге арналған кескіштер – бақылау;</w:t>
      </w:r>
    </w:p>
    <w:bookmarkEnd w:id="282"/>
    <w:bookmarkStart w:name="z288" w:id="283"/>
    <w:p>
      <w:pPr>
        <w:spacing w:after="0"/>
        <w:ind w:left="0"/>
        <w:jc w:val="both"/>
      </w:pPr>
      <w:r>
        <w:rPr>
          <w:rFonts w:ascii="Times New Roman"/>
          <w:b w:val="false"/>
          <w:i w:val="false"/>
          <w:color w:val="000000"/>
          <w:sz w:val="28"/>
        </w:rPr>
        <w:t>
      3) баспалдақты ұңғы қаптамалары - геометриялық параметрелрі мен алмаздардың салыну сызбаларын бақылау;</w:t>
      </w:r>
    </w:p>
    <w:bookmarkEnd w:id="283"/>
    <w:bookmarkStart w:name="z289" w:id="284"/>
    <w:p>
      <w:pPr>
        <w:spacing w:after="0"/>
        <w:ind w:left="0"/>
        <w:jc w:val="both"/>
      </w:pPr>
      <w:r>
        <w:rPr>
          <w:rFonts w:ascii="Times New Roman"/>
          <w:b w:val="false"/>
          <w:i w:val="false"/>
          <w:color w:val="000000"/>
          <w:sz w:val="28"/>
        </w:rPr>
        <w:t>
      4) фасонды профильді таспалар – геометриялық параметрелрі мен алмаздардың салыну сызбаларын бақылау.</w:t>
      </w:r>
    </w:p>
    <w:bookmarkEnd w:id="284"/>
    <w:bookmarkStart w:name="z290" w:id="285"/>
    <w:p>
      <w:pPr>
        <w:spacing w:after="0"/>
        <w:ind w:left="0"/>
        <w:jc w:val="both"/>
      </w:pPr>
      <w:r>
        <w:rPr>
          <w:rFonts w:ascii="Times New Roman"/>
          <w:b w:val="false"/>
          <w:i w:val="false"/>
          <w:color w:val="000000"/>
          <w:sz w:val="28"/>
        </w:rPr>
        <w:t>
      Параграф 5. Алмаздар мен аса қатты материалдар және олардан жасалатын бұйымдар өндірісіндегі бақылаушы, 6-разряд</w:t>
      </w:r>
    </w:p>
    <w:bookmarkEnd w:id="285"/>
    <w:bookmarkStart w:name="z291" w:id="286"/>
    <w:p>
      <w:pPr>
        <w:spacing w:after="0"/>
        <w:ind w:left="0"/>
        <w:jc w:val="both"/>
      </w:pPr>
      <w:r>
        <w:rPr>
          <w:rFonts w:ascii="Times New Roman"/>
          <w:b w:val="false"/>
          <w:i w:val="false"/>
          <w:color w:val="000000"/>
          <w:sz w:val="28"/>
        </w:rPr>
        <w:t>
      57. Жұмыс сипаттамасы:</w:t>
      </w:r>
    </w:p>
    <w:bookmarkEnd w:id="286"/>
    <w:bookmarkStart w:name="z292" w:id="287"/>
    <w:p>
      <w:pPr>
        <w:spacing w:after="0"/>
        <w:ind w:left="0"/>
        <w:jc w:val="both"/>
      </w:pPr>
      <w:r>
        <w:rPr>
          <w:rFonts w:ascii="Times New Roman"/>
          <w:b w:val="false"/>
          <w:i w:val="false"/>
          <w:color w:val="000000"/>
          <w:sz w:val="28"/>
        </w:rPr>
        <w:t>
      алмаздар мен аса қатты материалдардан жасалған прецизиондық құралды мемлекеттік стандарттар, нормалилер мен техникалық шарт талаптарына сәйкес бақылау және қабылдау;</w:t>
      </w:r>
    </w:p>
    <w:bookmarkEnd w:id="287"/>
    <w:bookmarkStart w:name="z293" w:id="288"/>
    <w:p>
      <w:pPr>
        <w:spacing w:after="0"/>
        <w:ind w:left="0"/>
        <w:jc w:val="both"/>
      </w:pPr>
      <w:r>
        <w:rPr>
          <w:rFonts w:ascii="Times New Roman"/>
          <w:b w:val="false"/>
          <w:i w:val="false"/>
          <w:color w:val="000000"/>
          <w:sz w:val="28"/>
        </w:rPr>
        <w:t>
      ерекше күрделі бақылау-өлшеу аспаптарын, электронды микроскоптарды, ренгендік және басқа да қондырғыларды тексеру және реттеу.</w:t>
      </w:r>
    </w:p>
    <w:bookmarkEnd w:id="288"/>
    <w:bookmarkStart w:name="z294" w:id="289"/>
    <w:p>
      <w:pPr>
        <w:spacing w:after="0"/>
        <w:ind w:left="0"/>
        <w:jc w:val="both"/>
      </w:pPr>
      <w:r>
        <w:rPr>
          <w:rFonts w:ascii="Times New Roman"/>
          <w:b w:val="false"/>
          <w:i w:val="false"/>
          <w:color w:val="000000"/>
          <w:sz w:val="28"/>
        </w:rPr>
        <w:t>
      58. Білуге тиіс:</w:t>
      </w:r>
    </w:p>
    <w:bookmarkEnd w:id="289"/>
    <w:bookmarkStart w:name="z295" w:id="290"/>
    <w:p>
      <w:pPr>
        <w:spacing w:after="0"/>
        <w:ind w:left="0"/>
        <w:jc w:val="both"/>
      </w:pPr>
      <w:r>
        <w:rPr>
          <w:rFonts w:ascii="Times New Roman"/>
          <w:b w:val="false"/>
          <w:i w:val="false"/>
          <w:color w:val="000000"/>
          <w:sz w:val="28"/>
        </w:rPr>
        <w:t>
      алмаздар мен аса қатты материалдардан жасалған жоғары дәлдіктегі құралға мемлекеттік стандарттар, нормалилер мен техникалық шарттарға сәйкес қойылатын талаптарды;</w:t>
      </w:r>
    </w:p>
    <w:bookmarkEnd w:id="290"/>
    <w:bookmarkStart w:name="z296" w:id="291"/>
    <w:p>
      <w:pPr>
        <w:spacing w:after="0"/>
        <w:ind w:left="0"/>
        <w:jc w:val="both"/>
      </w:pPr>
      <w:r>
        <w:rPr>
          <w:rFonts w:ascii="Times New Roman"/>
          <w:b w:val="false"/>
          <w:i w:val="false"/>
          <w:color w:val="000000"/>
          <w:sz w:val="28"/>
        </w:rPr>
        <w:t>
      алмаздар мен аса қатты материалдардан жасалған прецизиондық құралды бақылау әдістерін, олардың ақауларының негізгі түрлерін, оларды анықтау мен жою тәсілдерін;</w:t>
      </w:r>
    </w:p>
    <w:bookmarkEnd w:id="291"/>
    <w:bookmarkStart w:name="z297" w:id="292"/>
    <w:p>
      <w:pPr>
        <w:spacing w:after="0"/>
        <w:ind w:left="0"/>
        <w:jc w:val="both"/>
      </w:pPr>
      <w:r>
        <w:rPr>
          <w:rFonts w:ascii="Times New Roman"/>
          <w:b w:val="false"/>
          <w:i w:val="false"/>
          <w:color w:val="000000"/>
          <w:sz w:val="28"/>
        </w:rPr>
        <w:t>
      бақылау үшін қолданылатын аспаптардың түрлерін, оларды реттеу және тексеру ережесін.</w:t>
      </w:r>
    </w:p>
    <w:bookmarkEnd w:id="292"/>
    <w:bookmarkStart w:name="z298" w:id="293"/>
    <w:p>
      <w:pPr>
        <w:spacing w:after="0"/>
        <w:ind w:left="0"/>
        <w:jc w:val="both"/>
      </w:pPr>
      <w:r>
        <w:rPr>
          <w:rFonts w:ascii="Times New Roman"/>
          <w:b w:val="false"/>
          <w:i w:val="false"/>
          <w:color w:val="000000"/>
          <w:sz w:val="28"/>
        </w:rPr>
        <w:t>
      59. Жұмыс үлгілері:</w:t>
      </w:r>
    </w:p>
    <w:bookmarkEnd w:id="293"/>
    <w:bookmarkStart w:name="z299" w:id="294"/>
    <w:p>
      <w:pPr>
        <w:spacing w:after="0"/>
        <w:ind w:left="0"/>
        <w:jc w:val="both"/>
      </w:pPr>
      <w:r>
        <w:rPr>
          <w:rFonts w:ascii="Times New Roman"/>
          <w:b w:val="false"/>
          <w:i w:val="false"/>
          <w:color w:val="000000"/>
          <w:sz w:val="28"/>
        </w:rPr>
        <w:t>
      1) алмазды және аса қатты материалдардан жасалған диаметрі 100 мкм дейінгі тартпалар – бақылау;</w:t>
      </w:r>
    </w:p>
    <w:bookmarkEnd w:id="294"/>
    <w:bookmarkStart w:name="z300" w:id="295"/>
    <w:p>
      <w:pPr>
        <w:spacing w:after="0"/>
        <w:ind w:left="0"/>
        <w:jc w:val="both"/>
      </w:pPr>
      <w:r>
        <w:rPr>
          <w:rFonts w:ascii="Times New Roman"/>
          <w:b w:val="false"/>
          <w:i w:val="false"/>
          <w:color w:val="000000"/>
          <w:sz w:val="28"/>
        </w:rPr>
        <w:t>
      2) жылтырату ұштары, хонбрускалар, шеверлер – барлық параметрлері бойынша бақылау;</w:t>
      </w:r>
    </w:p>
    <w:bookmarkEnd w:id="295"/>
    <w:bookmarkStart w:name="z301" w:id="296"/>
    <w:p>
      <w:pPr>
        <w:spacing w:after="0"/>
        <w:ind w:left="0"/>
        <w:jc w:val="both"/>
      </w:pPr>
      <w:r>
        <w:rPr>
          <w:rFonts w:ascii="Times New Roman"/>
          <w:b w:val="false"/>
          <w:i w:val="false"/>
          <w:color w:val="000000"/>
          <w:sz w:val="28"/>
        </w:rPr>
        <w:t>
      3) прецизионды кескіштер - геометриялық параметрлерін бақылау;</w:t>
      </w:r>
    </w:p>
    <w:bookmarkEnd w:id="296"/>
    <w:bookmarkStart w:name="z302" w:id="297"/>
    <w:p>
      <w:pPr>
        <w:spacing w:after="0"/>
        <w:ind w:left="0"/>
        <w:jc w:val="both"/>
      </w:pPr>
      <w:r>
        <w:rPr>
          <w:rFonts w:ascii="Times New Roman"/>
          <w:b w:val="false"/>
          <w:i w:val="false"/>
          <w:color w:val="000000"/>
          <w:sz w:val="28"/>
        </w:rPr>
        <w:t>
      4) фасонды, ерекше күрделі профильді таспалар – геометриялық параметрлері мен алмаздардың салыну сызбаларын бақылау.</w:t>
      </w:r>
    </w:p>
    <w:bookmarkEnd w:id="297"/>
    <w:bookmarkStart w:name="z303" w:id="298"/>
    <w:p>
      <w:pPr>
        <w:spacing w:after="0"/>
        <w:ind w:left="0"/>
        <w:jc w:val="both"/>
      </w:pPr>
      <w:r>
        <w:rPr>
          <w:rFonts w:ascii="Times New Roman"/>
          <w:b w:val="false"/>
          <w:i w:val="false"/>
          <w:color w:val="000000"/>
          <w:sz w:val="28"/>
        </w:rPr>
        <w:t>
      7. Алмаздар мен аса қатты материалдар синтезі қондырғыларын баптаушы</w:t>
      </w:r>
    </w:p>
    <w:bookmarkEnd w:id="298"/>
    <w:bookmarkStart w:name="z304" w:id="299"/>
    <w:p>
      <w:pPr>
        <w:spacing w:after="0"/>
        <w:ind w:left="0"/>
        <w:jc w:val="both"/>
      </w:pPr>
      <w:r>
        <w:rPr>
          <w:rFonts w:ascii="Times New Roman"/>
          <w:b w:val="false"/>
          <w:i w:val="false"/>
          <w:color w:val="000000"/>
          <w:sz w:val="28"/>
        </w:rPr>
        <w:t>
      Параграф 1. Алмаздар мен аса қатты материалдар синтезі қондырғыларын баптаушы, 4-разряд</w:t>
      </w:r>
    </w:p>
    <w:bookmarkEnd w:id="299"/>
    <w:bookmarkStart w:name="z305" w:id="300"/>
    <w:p>
      <w:pPr>
        <w:spacing w:after="0"/>
        <w:ind w:left="0"/>
        <w:jc w:val="both"/>
      </w:pPr>
      <w:r>
        <w:rPr>
          <w:rFonts w:ascii="Times New Roman"/>
          <w:b w:val="false"/>
          <w:i w:val="false"/>
          <w:color w:val="000000"/>
          <w:sz w:val="28"/>
        </w:rPr>
        <w:t>
      60. Жұмыс сипаттамасы:</w:t>
      </w:r>
    </w:p>
    <w:bookmarkEnd w:id="300"/>
    <w:bookmarkStart w:name="z306" w:id="301"/>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 алмаздар мен аса қатты материалдар синтезі қондырғыларын анағұрлым жоғары білікті баптаушының басшылығымен баптау және жөндеу;</w:t>
      </w:r>
    </w:p>
    <w:bookmarkEnd w:id="301"/>
    <w:bookmarkStart w:name="z307" w:id="302"/>
    <w:p>
      <w:pPr>
        <w:spacing w:after="0"/>
        <w:ind w:left="0"/>
        <w:jc w:val="both"/>
      </w:pPr>
      <w:r>
        <w:rPr>
          <w:rFonts w:ascii="Times New Roman"/>
          <w:b w:val="false"/>
          <w:i w:val="false"/>
          <w:color w:val="000000"/>
          <w:sz w:val="28"/>
        </w:rPr>
        <w:t>
      қондырғылардағы жабдықтың жарамдылық жай-күйін тексеру және қажет болған жағдайда оны ауыстыру.</w:t>
      </w:r>
    </w:p>
    <w:bookmarkEnd w:id="302"/>
    <w:bookmarkStart w:name="z308" w:id="303"/>
    <w:p>
      <w:pPr>
        <w:spacing w:after="0"/>
        <w:ind w:left="0"/>
        <w:jc w:val="both"/>
      </w:pPr>
      <w:r>
        <w:rPr>
          <w:rFonts w:ascii="Times New Roman"/>
          <w:b w:val="false"/>
          <w:i w:val="false"/>
          <w:color w:val="000000"/>
          <w:sz w:val="28"/>
        </w:rPr>
        <w:t>
      61. Білуге тиіс:</w:t>
      </w:r>
    </w:p>
    <w:bookmarkEnd w:id="303"/>
    <w:bookmarkStart w:name="z309" w:id="304"/>
    <w:p>
      <w:pPr>
        <w:spacing w:after="0"/>
        <w:ind w:left="0"/>
        <w:jc w:val="both"/>
      </w:pPr>
      <w:r>
        <w:rPr>
          <w:rFonts w:ascii="Times New Roman"/>
          <w:b w:val="false"/>
          <w:i w:val="false"/>
          <w:color w:val="000000"/>
          <w:sz w:val="28"/>
        </w:rPr>
        <w:t>
      алмаздар мен аса қатты материалдар синтезі қондырғыларының құрылымын, гидравлика мен электротехника негіздерін (орындалатын жұмыс шегінде);</w:t>
      </w:r>
    </w:p>
    <w:bookmarkEnd w:id="304"/>
    <w:bookmarkStart w:name="z310" w:id="305"/>
    <w:p>
      <w:pPr>
        <w:spacing w:after="0"/>
        <w:ind w:left="0"/>
        <w:jc w:val="both"/>
      </w:pPr>
      <w:r>
        <w:rPr>
          <w:rFonts w:ascii="Times New Roman"/>
          <w:b w:val="false"/>
          <w:i w:val="false"/>
          <w:color w:val="000000"/>
          <w:sz w:val="28"/>
        </w:rPr>
        <w:t>
      алмаздар мен аса қатты материалдар синтезінің технологиялық процесін.</w:t>
      </w:r>
    </w:p>
    <w:bookmarkEnd w:id="305"/>
    <w:bookmarkStart w:name="z311" w:id="306"/>
    <w:p>
      <w:pPr>
        <w:spacing w:after="0"/>
        <w:ind w:left="0"/>
        <w:jc w:val="both"/>
      </w:pPr>
      <w:r>
        <w:rPr>
          <w:rFonts w:ascii="Times New Roman"/>
          <w:b w:val="false"/>
          <w:i w:val="false"/>
          <w:color w:val="000000"/>
          <w:sz w:val="28"/>
        </w:rPr>
        <w:t>
      Параграф 2. Алмаздар мен аса қатты материалдар синтезі қондырғыларын баптаушы, 5-разряд</w:t>
      </w:r>
    </w:p>
    <w:bookmarkEnd w:id="306"/>
    <w:bookmarkStart w:name="z312" w:id="307"/>
    <w:p>
      <w:pPr>
        <w:spacing w:after="0"/>
        <w:ind w:left="0"/>
        <w:jc w:val="both"/>
      </w:pPr>
      <w:r>
        <w:rPr>
          <w:rFonts w:ascii="Times New Roman"/>
          <w:b w:val="false"/>
          <w:i w:val="false"/>
          <w:color w:val="000000"/>
          <w:sz w:val="28"/>
        </w:rPr>
        <w:t>
      62. Жұмыс сипаттамасы:</w:t>
      </w:r>
    </w:p>
    <w:bookmarkEnd w:id="307"/>
    <w:bookmarkStart w:name="z313" w:id="308"/>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 баптау және жөндеу;</w:t>
      </w:r>
    </w:p>
    <w:bookmarkEnd w:id="308"/>
    <w:bookmarkStart w:name="z314" w:id="309"/>
    <w:p>
      <w:pPr>
        <w:spacing w:after="0"/>
        <w:ind w:left="0"/>
        <w:jc w:val="both"/>
      </w:pPr>
      <w:r>
        <w:rPr>
          <w:rFonts w:ascii="Times New Roman"/>
          <w:b w:val="false"/>
          <w:i w:val="false"/>
          <w:color w:val="000000"/>
          <w:sz w:val="28"/>
        </w:rPr>
        <w:t>
      қызмет көрсететін қондырғылардың жұмыс режимін және оларды сынама іске қосу режимін іріктеу;</w:t>
      </w:r>
    </w:p>
    <w:bookmarkEnd w:id="309"/>
    <w:bookmarkStart w:name="z315" w:id="310"/>
    <w:p>
      <w:pPr>
        <w:spacing w:after="0"/>
        <w:ind w:left="0"/>
        <w:jc w:val="both"/>
      </w:pPr>
      <w:r>
        <w:rPr>
          <w:rFonts w:ascii="Times New Roman"/>
          <w:b w:val="false"/>
          <w:i w:val="false"/>
          <w:color w:val="000000"/>
          <w:sz w:val="28"/>
        </w:rPr>
        <w:t>
      тіреу тақталарын, тығыздағыштар мен жоғары қысымды құбырларды ауыстыру;</w:t>
      </w:r>
    </w:p>
    <w:bookmarkEnd w:id="310"/>
    <w:bookmarkStart w:name="z316" w:id="311"/>
    <w:p>
      <w:pPr>
        <w:spacing w:after="0"/>
        <w:ind w:left="0"/>
        <w:jc w:val="both"/>
      </w:pPr>
      <w:r>
        <w:rPr>
          <w:rFonts w:ascii="Times New Roman"/>
          <w:b w:val="false"/>
          <w:i w:val="false"/>
          <w:color w:val="000000"/>
          <w:sz w:val="28"/>
        </w:rPr>
        <w:t xml:space="preserve">
      тіреу тақталарының қисаюын және қызмет көрсететін қондырғының басқа да ақауларын жою. </w:t>
      </w:r>
    </w:p>
    <w:bookmarkEnd w:id="311"/>
    <w:bookmarkStart w:name="z317" w:id="312"/>
    <w:p>
      <w:pPr>
        <w:spacing w:after="0"/>
        <w:ind w:left="0"/>
        <w:jc w:val="both"/>
      </w:pPr>
      <w:r>
        <w:rPr>
          <w:rFonts w:ascii="Times New Roman"/>
          <w:b w:val="false"/>
          <w:i w:val="false"/>
          <w:color w:val="000000"/>
          <w:sz w:val="28"/>
        </w:rPr>
        <w:t>
      63. Білуге тиіс:</w:t>
      </w:r>
    </w:p>
    <w:bookmarkEnd w:id="312"/>
    <w:bookmarkStart w:name="z318" w:id="313"/>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қондырғыларының құрылымын;</w:t>
      </w:r>
    </w:p>
    <w:bookmarkEnd w:id="313"/>
    <w:bookmarkStart w:name="z319" w:id="314"/>
    <w:p>
      <w:pPr>
        <w:spacing w:after="0"/>
        <w:ind w:left="0"/>
        <w:jc w:val="both"/>
      </w:pPr>
      <w:r>
        <w:rPr>
          <w:rFonts w:ascii="Times New Roman"/>
          <w:b w:val="false"/>
          <w:i w:val="false"/>
          <w:color w:val="000000"/>
          <w:sz w:val="28"/>
        </w:rPr>
        <w:t>
      гидравликалық және электр сызбаларын, қызмет көрсететін қондырғының ақауларын жою тәсілдерін.</w:t>
      </w:r>
    </w:p>
    <w:bookmarkEnd w:id="314"/>
    <w:bookmarkStart w:name="z320" w:id="315"/>
    <w:p>
      <w:pPr>
        <w:spacing w:after="0"/>
        <w:ind w:left="0"/>
        <w:jc w:val="both"/>
      </w:pPr>
      <w:r>
        <w:rPr>
          <w:rFonts w:ascii="Times New Roman"/>
          <w:b w:val="false"/>
          <w:i w:val="false"/>
          <w:color w:val="000000"/>
          <w:sz w:val="28"/>
        </w:rPr>
        <w:t>
      Параграф 3. Алмаздар мен аса қатты материалдар синтезі қондырғыларын баптаушы, 6-разряд</w:t>
      </w:r>
    </w:p>
    <w:bookmarkEnd w:id="315"/>
    <w:bookmarkStart w:name="z321" w:id="316"/>
    <w:p>
      <w:pPr>
        <w:spacing w:after="0"/>
        <w:ind w:left="0"/>
        <w:jc w:val="both"/>
      </w:pPr>
      <w:r>
        <w:rPr>
          <w:rFonts w:ascii="Times New Roman"/>
          <w:b w:val="false"/>
          <w:i w:val="false"/>
          <w:color w:val="000000"/>
          <w:sz w:val="28"/>
        </w:rPr>
        <w:t>
      64. Жұмыс сипаттамасы:</w:t>
      </w:r>
    </w:p>
    <w:bookmarkEnd w:id="316"/>
    <w:bookmarkStart w:name="z322" w:id="317"/>
    <w:p>
      <w:pPr>
        <w:spacing w:after="0"/>
        <w:ind w:left="0"/>
        <w:jc w:val="both"/>
      </w:pPr>
      <w:r>
        <w:rPr>
          <w:rFonts w:ascii="Times New Roman"/>
          <w:b w:val="false"/>
          <w:i w:val="false"/>
          <w:color w:val="000000"/>
          <w:sz w:val="28"/>
        </w:rPr>
        <w:t>
      алмаздар мен аса қатты материалдар синтезі бір және көп позициялы автоматты қондырғыларын баптау және жөндеу;</w:t>
      </w:r>
    </w:p>
    <w:bookmarkEnd w:id="317"/>
    <w:bookmarkStart w:name="z323" w:id="318"/>
    <w:p>
      <w:pPr>
        <w:spacing w:after="0"/>
        <w:ind w:left="0"/>
        <w:jc w:val="both"/>
      </w:pPr>
      <w:r>
        <w:rPr>
          <w:rFonts w:ascii="Times New Roman"/>
          <w:b w:val="false"/>
          <w:i w:val="false"/>
          <w:color w:val="000000"/>
          <w:sz w:val="28"/>
        </w:rPr>
        <w:t>
      жоғары қысымды камераларға арналған жаңа үлгідегі жабдық элементтерін құрастыру;</w:t>
      </w:r>
    </w:p>
    <w:bookmarkEnd w:id="318"/>
    <w:bookmarkStart w:name="z324" w:id="319"/>
    <w:p>
      <w:pPr>
        <w:spacing w:after="0"/>
        <w:ind w:left="0"/>
        <w:jc w:val="both"/>
      </w:pPr>
      <w:r>
        <w:rPr>
          <w:rFonts w:ascii="Times New Roman"/>
          <w:b w:val="false"/>
          <w:i w:val="false"/>
          <w:color w:val="000000"/>
          <w:sz w:val="28"/>
        </w:rPr>
        <w:t>
      бақылау аспаптарын тексеру.</w:t>
      </w:r>
    </w:p>
    <w:bookmarkEnd w:id="319"/>
    <w:bookmarkStart w:name="z325" w:id="320"/>
    <w:p>
      <w:pPr>
        <w:spacing w:after="0"/>
        <w:ind w:left="0"/>
        <w:jc w:val="both"/>
      </w:pPr>
      <w:r>
        <w:rPr>
          <w:rFonts w:ascii="Times New Roman"/>
          <w:b w:val="false"/>
          <w:i w:val="false"/>
          <w:color w:val="000000"/>
          <w:sz w:val="28"/>
        </w:rPr>
        <w:t>
      65. Білуге тиіс:</w:t>
      </w:r>
    </w:p>
    <w:bookmarkEnd w:id="320"/>
    <w:bookmarkStart w:name="z326" w:id="321"/>
    <w:p>
      <w:pPr>
        <w:spacing w:after="0"/>
        <w:ind w:left="0"/>
        <w:jc w:val="both"/>
      </w:pPr>
      <w:r>
        <w:rPr>
          <w:rFonts w:ascii="Times New Roman"/>
          <w:b w:val="false"/>
          <w:i w:val="false"/>
          <w:color w:val="000000"/>
          <w:sz w:val="28"/>
        </w:rPr>
        <w:t>
      алмаздар мен аса қатты материалдар синтезі бір және көп позициялы автоматты қондырғыларының құрылымын;</w:t>
      </w:r>
    </w:p>
    <w:bookmarkEnd w:id="321"/>
    <w:bookmarkStart w:name="z327" w:id="322"/>
    <w:p>
      <w:pPr>
        <w:spacing w:after="0"/>
        <w:ind w:left="0"/>
        <w:jc w:val="both"/>
      </w:pPr>
      <w:r>
        <w:rPr>
          <w:rFonts w:ascii="Times New Roman"/>
          <w:b w:val="false"/>
          <w:i w:val="false"/>
          <w:color w:val="000000"/>
          <w:sz w:val="28"/>
        </w:rPr>
        <w:t>
      жоғары қысымды камераларға арналған жаңа үлгідегі жабдық элементтерін құрастыру тәсілдерін, қолданылатын бақылау аспаптарының құрылымын, олардың жұмыс принципін.</w:t>
      </w:r>
    </w:p>
    <w:bookmarkEnd w:id="322"/>
    <w:bookmarkStart w:name="z328" w:id="323"/>
    <w:p>
      <w:pPr>
        <w:spacing w:after="0"/>
        <w:ind w:left="0"/>
        <w:jc w:val="both"/>
      </w:pPr>
      <w:r>
        <w:rPr>
          <w:rFonts w:ascii="Times New Roman"/>
          <w:b w:val="false"/>
          <w:i w:val="false"/>
          <w:color w:val="000000"/>
          <w:sz w:val="28"/>
        </w:rPr>
        <w:t>
      Параграф 4. Алмаздар мен аса қатты материалдар синтезі қондырғыларын баптаушы, 7-разряд</w:t>
      </w:r>
    </w:p>
    <w:bookmarkEnd w:id="323"/>
    <w:bookmarkStart w:name="z329" w:id="324"/>
    <w:p>
      <w:pPr>
        <w:spacing w:after="0"/>
        <w:ind w:left="0"/>
        <w:jc w:val="both"/>
      </w:pPr>
      <w:r>
        <w:rPr>
          <w:rFonts w:ascii="Times New Roman"/>
          <w:b w:val="false"/>
          <w:i w:val="false"/>
          <w:color w:val="000000"/>
          <w:sz w:val="28"/>
        </w:rPr>
        <w:t>
      66. Жұмыс сипаттамасы:</w:t>
      </w:r>
    </w:p>
    <w:bookmarkEnd w:id="324"/>
    <w:bookmarkStart w:name="z330" w:id="325"/>
    <w:p>
      <w:pPr>
        <w:spacing w:after="0"/>
        <w:ind w:left="0"/>
        <w:jc w:val="both"/>
      </w:pPr>
      <w:r>
        <w:rPr>
          <w:rFonts w:ascii="Times New Roman"/>
          <w:b w:val="false"/>
          <w:i w:val="false"/>
          <w:color w:val="000000"/>
          <w:sz w:val="28"/>
        </w:rPr>
        <w:t>
      алмаздар мен аса қатты материалдар синтезі бағдарламалық басқару режиміндегі жартылай және автоматты қондырғыларын баптау және жөндеу;</w:t>
      </w:r>
    </w:p>
    <w:bookmarkEnd w:id="325"/>
    <w:bookmarkStart w:name="z331" w:id="326"/>
    <w:p>
      <w:pPr>
        <w:spacing w:after="0"/>
        <w:ind w:left="0"/>
        <w:jc w:val="both"/>
      </w:pPr>
      <w:r>
        <w:rPr>
          <w:rFonts w:ascii="Times New Roman"/>
          <w:b w:val="false"/>
          <w:i w:val="false"/>
          <w:color w:val="000000"/>
          <w:sz w:val="28"/>
        </w:rPr>
        <w:t>
      алмаздар мен аса қатты материалдар синтезінің оңтайлы режимдерін қамтамасыз ететін бағдарламаны дербес компьютерде іріктеу.</w:t>
      </w:r>
    </w:p>
    <w:bookmarkEnd w:id="326"/>
    <w:bookmarkStart w:name="z332" w:id="327"/>
    <w:p>
      <w:pPr>
        <w:spacing w:after="0"/>
        <w:ind w:left="0"/>
        <w:jc w:val="both"/>
      </w:pPr>
      <w:r>
        <w:rPr>
          <w:rFonts w:ascii="Times New Roman"/>
          <w:b w:val="false"/>
          <w:i w:val="false"/>
          <w:color w:val="000000"/>
          <w:sz w:val="28"/>
        </w:rPr>
        <w:t>
      67. Білуге тиіс:</w:t>
      </w:r>
    </w:p>
    <w:bookmarkEnd w:id="327"/>
    <w:bookmarkStart w:name="z333" w:id="328"/>
    <w:p>
      <w:pPr>
        <w:spacing w:after="0"/>
        <w:ind w:left="0"/>
        <w:jc w:val="both"/>
      </w:pPr>
      <w:r>
        <w:rPr>
          <w:rFonts w:ascii="Times New Roman"/>
          <w:b w:val="false"/>
          <w:i w:val="false"/>
          <w:color w:val="000000"/>
          <w:sz w:val="28"/>
        </w:rPr>
        <w:t>
      алмаздар мен аса қатты материалдар синтезі режимін бағдарламалық басқаруы бар жартылай және автоматты қондырғылардың құрылымын, дербес компьтерде жұмыс істеу ережесін;</w:t>
      </w:r>
    </w:p>
    <w:bookmarkEnd w:id="328"/>
    <w:bookmarkStart w:name="z334" w:id="329"/>
    <w:p>
      <w:pPr>
        <w:spacing w:after="0"/>
        <w:ind w:left="0"/>
        <w:jc w:val="both"/>
      </w:pPr>
      <w:r>
        <w:rPr>
          <w:rFonts w:ascii="Times New Roman"/>
          <w:b w:val="false"/>
          <w:i w:val="false"/>
          <w:color w:val="000000"/>
          <w:sz w:val="28"/>
        </w:rPr>
        <w:t>
      алмаздар мен аса қатты материалдар синтезінің оңтайлы режимін іріктеу принципі мен әдістерін.</w:t>
      </w:r>
    </w:p>
    <w:bookmarkEnd w:id="329"/>
    <w:bookmarkStart w:name="z335" w:id="330"/>
    <w:p>
      <w:pPr>
        <w:spacing w:after="0"/>
        <w:ind w:left="0"/>
        <w:jc w:val="both"/>
      </w:pPr>
      <w:r>
        <w:rPr>
          <w:rFonts w:ascii="Times New Roman"/>
          <w:b w:val="false"/>
          <w:i w:val="false"/>
          <w:color w:val="000000"/>
          <w:sz w:val="28"/>
        </w:rPr>
        <w:t>
      8. Алмаздар мен аса қатты материалдар синтезі қондырғыларының операторы</w:t>
      </w:r>
    </w:p>
    <w:bookmarkEnd w:id="330"/>
    <w:bookmarkStart w:name="z336" w:id="331"/>
    <w:p>
      <w:pPr>
        <w:spacing w:after="0"/>
        <w:ind w:left="0"/>
        <w:jc w:val="both"/>
      </w:pPr>
      <w:r>
        <w:rPr>
          <w:rFonts w:ascii="Times New Roman"/>
          <w:b w:val="false"/>
          <w:i w:val="false"/>
          <w:color w:val="000000"/>
          <w:sz w:val="28"/>
        </w:rPr>
        <w:t>
      Параграф 1. Алмаздар мен аса қатты материалдар синтезі қондырғыларының операторы, 3-разряд</w:t>
      </w:r>
    </w:p>
    <w:bookmarkEnd w:id="331"/>
    <w:bookmarkStart w:name="z337" w:id="332"/>
    <w:p>
      <w:pPr>
        <w:spacing w:after="0"/>
        <w:ind w:left="0"/>
        <w:jc w:val="both"/>
      </w:pPr>
      <w:r>
        <w:rPr>
          <w:rFonts w:ascii="Times New Roman"/>
          <w:b w:val="false"/>
          <w:i w:val="false"/>
          <w:color w:val="000000"/>
          <w:sz w:val="28"/>
        </w:rPr>
        <w:t>
      68. Жұмыс сипаттамасы:</w:t>
      </w:r>
    </w:p>
    <w:bookmarkEnd w:id="332"/>
    <w:bookmarkStart w:name="z338" w:id="333"/>
    <w:p>
      <w:pPr>
        <w:spacing w:after="0"/>
        <w:ind w:left="0"/>
        <w:jc w:val="both"/>
      </w:pPr>
      <w:r>
        <w:rPr>
          <w:rFonts w:ascii="Times New Roman"/>
          <w:b w:val="false"/>
          <w:i w:val="false"/>
          <w:color w:val="000000"/>
          <w:sz w:val="28"/>
        </w:rPr>
        <w:t>
      алмаздар мен аса қатты материалдар синтезі процесін түрлі үлгідегі алмаздар мен аса қатты материалдар синтезі қондырғыларында алмаздар мен аса қатты материалдар синтезі қондырғыларының анағұрлым жоғары білікті операторының басшылығымен жүргізу;</w:t>
      </w:r>
    </w:p>
    <w:bookmarkEnd w:id="333"/>
    <w:bookmarkStart w:name="z339" w:id="334"/>
    <w:p>
      <w:pPr>
        <w:spacing w:after="0"/>
        <w:ind w:left="0"/>
        <w:jc w:val="both"/>
      </w:pPr>
      <w:r>
        <w:rPr>
          <w:rFonts w:ascii="Times New Roman"/>
          <w:b w:val="false"/>
          <w:i w:val="false"/>
          <w:color w:val="000000"/>
          <w:sz w:val="28"/>
        </w:rPr>
        <w:t>
      жабдықтар мен жинақталған контейнерлерді транспортерге салу;</w:t>
      </w:r>
    </w:p>
    <w:bookmarkEnd w:id="334"/>
    <w:bookmarkStart w:name="z340" w:id="335"/>
    <w:p>
      <w:pPr>
        <w:spacing w:after="0"/>
        <w:ind w:left="0"/>
        <w:jc w:val="both"/>
      </w:pPr>
      <w:r>
        <w:rPr>
          <w:rFonts w:ascii="Times New Roman"/>
          <w:b w:val="false"/>
          <w:i w:val="false"/>
          <w:color w:val="000000"/>
          <w:sz w:val="28"/>
        </w:rPr>
        <w:t xml:space="preserve">
      алмаздар мен аса қатты материалдар синтезі режимінің берілген параметрлерінің тұрақтылығын бақылау; </w:t>
      </w:r>
    </w:p>
    <w:bookmarkEnd w:id="335"/>
    <w:bookmarkStart w:name="z341" w:id="336"/>
    <w:p>
      <w:pPr>
        <w:spacing w:after="0"/>
        <w:ind w:left="0"/>
        <w:jc w:val="both"/>
      </w:pPr>
      <w:r>
        <w:rPr>
          <w:rFonts w:ascii="Times New Roman"/>
          <w:b w:val="false"/>
          <w:i w:val="false"/>
          <w:color w:val="000000"/>
          <w:sz w:val="28"/>
        </w:rPr>
        <w:t xml:space="preserve">
      контейнерді дайын өнімнен босату. </w:t>
      </w:r>
    </w:p>
    <w:bookmarkEnd w:id="336"/>
    <w:bookmarkStart w:name="z342" w:id="337"/>
    <w:p>
      <w:pPr>
        <w:spacing w:after="0"/>
        <w:ind w:left="0"/>
        <w:jc w:val="both"/>
      </w:pPr>
      <w:r>
        <w:rPr>
          <w:rFonts w:ascii="Times New Roman"/>
          <w:b w:val="false"/>
          <w:i w:val="false"/>
          <w:color w:val="000000"/>
          <w:sz w:val="28"/>
        </w:rPr>
        <w:t xml:space="preserve">
      69. Білуге тиіс: </w:t>
      </w:r>
    </w:p>
    <w:bookmarkEnd w:id="337"/>
    <w:bookmarkStart w:name="z343" w:id="338"/>
    <w:p>
      <w:pPr>
        <w:spacing w:after="0"/>
        <w:ind w:left="0"/>
        <w:jc w:val="both"/>
      </w:pPr>
      <w:r>
        <w:rPr>
          <w:rFonts w:ascii="Times New Roman"/>
          <w:b w:val="false"/>
          <w:i w:val="false"/>
          <w:color w:val="000000"/>
          <w:sz w:val="28"/>
        </w:rPr>
        <w:t xml:space="preserve">
      алмаздар мен аса қатты материалдар синтезі қондырғыларында жұмыс істеу ережесін; </w:t>
      </w:r>
    </w:p>
    <w:bookmarkEnd w:id="338"/>
    <w:bookmarkStart w:name="z344" w:id="339"/>
    <w:p>
      <w:pPr>
        <w:spacing w:after="0"/>
        <w:ind w:left="0"/>
        <w:jc w:val="both"/>
      </w:pPr>
      <w:r>
        <w:rPr>
          <w:rFonts w:ascii="Times New Roman"/>
          <w:b w:val="false"/>
          <w:i w:val="false"/>
          <w:color w:val="000000"/>
          <w:sz w:val="28"/>
        </w:rPr>
        <w:t xml:space="preserve">
      алмаздар мен аса қатты материалдар синтезі режимінің параметрлерін, қолданылатын бақылау-өлшеу құралдарын пайдалану ережесін. </w:t>
      </w:r>
    </w:p>
    <w:bookmarkEnd w:id="339"/>
    <w:bookmarkStart w:name="z345" w:id="340"/>
    <w:p>
      <w:pPr>
        <w:spacing w:after="0"/>
        <w:ind w:left="0"/>
        <w:jc w:val="both"/>
      </w:pPr>
      <w:r>
        <w:rPr>
          <w:rFonts w:ascii="Times New Roman"/>
          <w:b w:val="false"/>
          <w:i w:val="false"/>
          <w:color w:val="000000"/>
          <w:sz w:val="28"/>
        </w:rPr>
        <w:t>
      Параграф 2. Алмаздар мен аса қатты материалдар синтезі қондырғыларының операторы, 4-разряд</w:t>
      </w:r>
    </w:p>
    <w:bookmarkEnd w:id="340"/>
    <w:bookmarkStart w:name="z346" w:id="341"/>
    <w:p>
      <w:pPr>
        <w:spacing w:after="0"/>
        <w:ind w:left="0"/>
        <w:jc w:val="both"/>
      </w:pPr>
      <w:r>
        <w:rPr>
          <w:rFonts w:ascii="Times New Roman"/>
          <w:b w:val="false"/>
          <w:i w:val="false"/>
          <w:color w:val="000000"/>
          <w:sz w:val="28"/>
        </w:rPr>
        <w:t>
      70. Жұмыс сипаттамасы:</w:t>
      </w:r>
    </w:p>
    <w:bookmarkEnd w:id="341"/>
    <w:bookmarkStart w:name="z347" w:id="342"/>
    <w:p>
      <w:pPr>
        <w:spacing w:after="0"/>
        <w:ind w:left="0"/>
        <w:jc w:val="both"/>
      </w:pPr>
      <w:r>
        <w:rPr>
          <w:rFonts w:ascii="Times New Roman"/>
          <w:b w:val="false"/>
          <w:i w:val="false"/>
          <w:color w:val="000000"/>
          <w:sz w:val="28"/>
        </w:rPr>
        <w:t>
      алмаздар мен аса қатты материалдар синтезі процесін түрлі үлгідегі алмаздар мен аса қатты материалдар синтезі қондырғыларында жүргізу;</w:t>
      </w:r>
    </w:p>
    <w:bookmarkEnd w:id="342"/>
    <w:bookmarkStart w:name="z348" w:id="343"/>
    <w:p>
      <w:pPr>
        <w:spacing w:after="0"/>
        <w:ind w:left="0"/>
        <w:jc w:val="both"/>
      </w:pPr>
      <w:r>
        <w:rPr>
          <w:rFonts w:ascii="Times New Roman"/>
          <w:b w:val="false"/>
          <w:i w:val="false"/>
          <w:color w:val="000000"/>
          <w:sz w:val="28"/>
        </w:rPr>
        <w:t>
      алмаздар мен аса қатты материалдар синтезі режимін бақылау;</w:t>
      </w:r>
    </w:p>
    <w:bookmarkEnd w:id="343"/>
    <w:bookmarkStart w:name="z349" w:id="344"/>
    <w:p>
      <w:pPr>
        <w:spacing w:after="0"/>
        <w:ind w:left="0"/>
        <w:jc w:val="both"/>
      </w:pPr>
      <w:r>
        <w:rPr>
          <w:rFonts w:ascii="Times New Roman"/>
          <w:b w:val="false"/>
          <w:i w:val="false"/>
          <w:color w:val="000000"/>
          <w:sz w:val="28"/>
        </w:rPr>
        <w:t>
      жабдықтарды қайталап пайдалану мүмкіндігін анықтау;</w:t>
      </w:r>
    </w:p>
    <w:bookmarkEnd w:id="344"/>
    <w:bookmarkStart w:name="z350" w:id="345"/>
    <w:p>
      <w:pPr>
        <w:spacing w:after="0"/>
        <w:ind w:left="0"/>
        <w:jc w:val="both"/>
      </w:pPr>
      <w:r>
        <w:rPr>
          <w:rFonts w:ascii="Times New Roman"/>
          <w:b w:val="false"/>
          <w:i w:val="false"/>
          <w:color w:val="000000"/>
          <w:sz w:val="28"/>
        </w:rPr>
        <w:t>
      қызмет көрсететін қондырғылардың жұмыс көрсеткіштерін журналға жазу;</w:t>
      </w:r>
    </w:p>
    <w:bookmarkEnd w:id="345"/>
    <w:bookmarkStart w:name="z351" w:id="346"/>
    <w:p>
      <w:pPr>
        <w:spacing w:after="0"/>
        <w:ind w:left="0"/>
        <w:jc w:val="both"/>
      </w:pPr>
      <w:r>
        <w:rPr>
          <w:rFonts w:ascii="Times New Roman"/>
          <w:b w:val="false"/>
          <w:i w:val="false"/>
          <w:color w:val="000000"/>
          <w:sz w:val="28"/>
        </w:rPr>
        <w:t>
      қызмет көрсететін қондырғылардың жұмысындағы ақауларды анықтау және жою.</w:t>
      </w:r>
    </w:p>
    <w:bookmarkEnd w:id="346"/>
    <w:bookmarkStart w:name="z352" w:id="347"/>
    <w:p>
      <w:pPr>
        <w:spacing w:after="0"/>
        <w:ind w:left="0"/>
        <w:jc w:val="both"/>
      </w:pPr>
      <w:r>
        <w:rPr>
          <w:rFonts w:ascii="Times New Roman"/>
          <w:b w:val="false"/>
          <w:i w:val="false"/>
          <w:color w:val="000000"/>
          <w:sz w:val="28"/>
        </w:rPr>
        <w:t>
      71. Білуге тиіс:</w:t>
      </w:r>
    </w:p>
    <w:bookmarkEnd w:id="347"/>
    <w:bookmarkStart w:name="z353" w:id="348"/>
    <w:p>
      <w:pPr>
        <w:spacing w:after="0"/>
        <w:ind w:left="0"/>
        <w:jc w:val="both"/>
      </w:pPr>
      <w:r>
        <w:rPr>
          <w:rFonts w:ascii="Times New Roman"/>
          <w:b w:val="false"/>
          <w:i w:val="false"/>
          <w:color w:val="000000"/>
          <w:sz w:val="28"/>
        </w:rPr>
        <w:t>
      алмаздар мен аса қатты материалдар синтезі қондырғыларының құрылымын және пайдалану ережесін;</w:t>
      </w:r>
    </w:p>
    <w:bookmarkEnd w:id="348"/>
    <w:bookmarkStart w:name="z354" w:id="349"/>
    <w:p>
      <w:pPr>
        <w:spacing w:after="0"/>
        <w:ind w:left="0"/>
        <w:jc w:val="both"/>
      </w:pPr>
      <w:r>
        <w:rPr>
          <w:rFonts w:ascii="Times New Roman"/>
          <w:b w:val="false"/>
          <w:i w:val="false"/>
          <w:color w:val="000000"/>
          <w:sz w:val="28"/>
        </w:rPr>
        <w:t>
      синтез теориясының негіздерін, алмаздар мен аса қатты материалдар синтезі кезінде қолданылатын материалдардың қасиеттері мен сипаттамасын.</w:t>
      </w:r>
    </w:p>
    <w:bookmarkEnd w:id="349"/>
    <w:bookmarkStart w:name="z355" w:id="350"/>
    <w:p>
      <w:pPr>
        <w:spacing w:after="0"/>
        <w:ind w:left="0"/>
        <w:jc w:val="both"/>
      </w:pPr>
      <w:r>
        <w:rPr>
          <w:rFonts w:ascii="Times New Roman"/>
          <w:b w:val="false"/>
          <w:i w:val="false"/>
          <w:color w:val="000000"/>
          <w:sz w:val="28"/>
        </w:rPr>
        <w:t>
      Параграф 3. Алмаздар мен аса қатты материалдар синтезі қондырғыларының операторы, 5-разряд</w:t>
      </w:r>
    </w:p>
    <w:bookmarkEnd w:id="350"/>
    <w:bookmarkStart w:name="z356" w:id="351"/>
    <w:p>
      <w:pPr>
        <w:spacing w:after="0"/>
        <w:ind w:left="0"/>
        <w:jc w:val="both"/>
      </w:pPr>
      <w:r>
        <w:rPr>
          <w:rFonts w:ascii="Times New Roman"/>
          <w:b w:val="false"/>
          <w:i w:val="false"/>
          <w:color w:val="000000"/>
          <w:sz w:val="28"/>
        </w:rPr>
        <w:t>
      72. Жұмыс сипаттамасы:</w:t>
      </w:r>
    </w:p>
    <w:bookmarkEnd w:id="351"/>
    <w:bookmarkStart w:name="z357" w:id="352"/>
    <w:p>
      <w:pPr>
        <w:spacing w:after="0"/>
        <w:ind w:left="0"/>
        <w:jc w:val="both"/>
      </w:pPr>
      <w:r>
        <w:rPr>
          <w:rFonts w:ascii="Times New Roman"/>
          <w:b w:val="false"/>
          <w:i w:val="false"/>
          <w:color w:val="000000"/>
          <w:sz w:val="28"/>
        </w:rPr>
        <w:t>
      алмаздар мен аса қатты материалдар монокристалдары мен поликристалдары синтезі процесін түрлі үлгідегі алмаздар мен аса қатты материалдар синтезі қондырғыларында жүргізу;</w:t>
      </w:r>
    </w:p>
    <w:bookmarkEnd w:id="352"/>
    <w:bookmarkStart w:name="z358" w:id="353"/>
    <w:p>
      <w:pPr>
        <w:spacing w:after="0"/>
        <w:ind w:left="0"/>
        <w:jc w:val="both"/>
      </w:pPr>
      <w:r>
        <w:rPr>
          <w:rFonts w:ascii="Times New Roman"/>
          <w:b w:val="false"/>
          <w:i w:val="false"/>
          <w:color w:val="000000"/>
          <w:sz w:val="28"/>
        </w:rPr>
        <w:t>
      жоғары қысым камераларын құрастыру және орталандыру;</w:t>
      </w:r>
    </w:p>
    <w:bookmarkEnd w:id="353"/>
    <w:bookmarkStart w:name="z359" w:id="354"/>
    <w:p>
      <w:pPr>
        <w:spacing w:after="0"/>
        <w:ind w:left="0"/>
        <w:jc w:val="both"/>
      </w:pPr>
      <w:r>
        <w:rPr>
          <w:rFonts w:ascii="Times New Roman"/>
          <w:b w:val="false"/>
          <w:i w:val="false"/>
          <w:color w:val="000000"/>
          <w:sz w:val="28"/>
        </w:rPr>
        <w:t>
      алмаздар мен аса қатты материалдар синтезі процесінің параметрлерін түзеу;</w:t>
      </w:r>
    </w:p>
    <w:bookmarkEnd w:id="354"/>
    <w:bookmarkStart w:name="z360" w:id="355"/>
    <w:p>
      <w:pPr>
        <w:spacing w:after="0"/>
        <w:ind w:left="0"/>
        <w:jc w:val="both"/>
      </w:pPr>
      <w:r>
        <w:rPr>
          <w:rFonts w:ascii="Times New Roman"/>
          <w:b w:val="false"/>
          <w:i w:val="false"/>
          <w:color w:val="000000"/>
          <w:sz w:val="28"/>
        </w:rPr>
        <w:t>
      қызмет көрсететін қондырғылардың жұмысындағы ақауларды жоюға қатысу.</w:t>
      </w:r>
    </w:p>
    <w:bookmarkEnd w:id="355"/>
    <w:bookmarkStart w:name="z361" w:id="356"/>
    <w:p>
      <w:pPr>
        <w:spacing w:after="0"/>
        <w:ind w:left="0"/>
        <w:jc w:val="both"/>
      </w:pPr>
      <w:r>
        <w:rPr>
          <w:rFonts w:ascii="Times New Roman"/>
          <w:b w:val="false"/>
          <w:i w:val="false"/>
          <w:color w:val="000000"/>
          <w:sz w:val="28"/>
        </w:rPr>
        <w:t>
      73. Білуге тиіс:</w:t>
      </w:r>
    </w:p>
    <w:bookmarkEnd w:id="356"/>
    <w:bookmarkStart w:name="z362" w:id="357"/>
    <w:p>
      <w:pPr>
        <w:spacing w:after="0"/>
        <w:ind w:left="0"/>
        <w:jc w:val="both"/>
      </w:pPr>
      <w:r>
        <w:rPr>
          <w:rFonts w:ascii="Times New Roman"/>
          <w:b w:val="false"/>
          <w:i w:val="false"/>
          <w:color w:val="000000"/>
          <w:sz w:val="28"/>
        </w:rPr>
        <w:t>
      алмаздар мен аса қатты материалдар синтезі қондырғыларының конструктивтік ерекшеліктерін;</w:t>
      </w:r>
    </w:p>
    <w:bookmarkEnd w:id="357"/>
    <w:bookmarkStart w:name="z363" w:id="358"/>
    <w:p>
      <w:pPr>
        <w:spacing w:after="0"/>
        <w:ind w:left="0"/>
        <w:jc w:val="both"/>
      </w:pPr>
      <w:r>
        <w:rPr>
          <w:rFonts w:ascii="Times New Roman"/>
          <w:b w:val="false"/>
          <w:i w:val="false"/>
          <w:color w:val="000000"/>
          <w:sz w:val="28"/>
        </w:rPr>
        <w:t>
      түрлі синтетикалық материалдардың технологиялық ерекшеліктерін;</w:t>
      </w:r>
    </w:p>
    <w:bookmarkEnd w:id="358"/>
    <w:bookmarkStart w:name="z364" w:id="359"/>
    <w:p>
      <w:pPr>
        <w:spacing w:after="0"/>
        <w:ind w:left="0"/>
        <w:jc w:val="both"/>
      </w:pPr>
      <w:r>
        <w:rPr>
          <w:rFonts w:ascii="Times New Roman"/>
          <w:b w:val="false"/>
          <w:i w:val="false"/>
          <w:color w:val="000000"/>
          <w:sz w:val="28"/>
        </w:rPr>
        <w:t>
      синтезделген кристалдардың синтезі процесінің технологиялық параметрлеріне қарай, олардың морфологиялық ерекшеліктерін.</w:t>
      </w:r>
    </w:p>
    <w:bookmarkEnd w:id="359"/>
    <w:bookmarkStart w:name="z365" w:id="360"/>
    <w:p>
      <w:pPr>
        <w:spacing w:after="0"/>
        <w:ind w:left="0"/>
        <w:jc w:val="both"/>
      </w:pPr>
      <w:r>
        <w:rPr>
          <w:rFonts w:ascii="Times New Roman"/>
          <w:b w:val="false"/>
          <w:i w:val="false"/>
          <w:color w:val="000000"/>
          <w:sz w:val="28"/>
        </w:rPr>
        <w:t>
      9. Алмазды ұнтақтарды, кристалдарды және аса қатты материалдарды плакирлеуші</w:t>
      </w:r>
    </w:p>
    <w:bookmarkEnd w:id="360"/>
    <w:bookmarkStart w:name="z366" w:id="361"/>
    <w:p>
      <w:pPr>
        <w:spacing w:after="0"/>
        <w:ind w:left="0"/>
        <w:jc w:val="both"/>
      </w:pPr>
      <w:r>
        <w:rPr>
          <w:rFonts w:ascii="Times New Roman"/>
          <w:b w:val="false"/>
          <w:i w:val="false"/>
          <w:color w:val="000000"/>
          <w:sz w:val="28"/>
        </w:rPr>
        <w:t>
      Параграф 1. Алмазды ұнтақтарды, кристалдарды және аса қатты материалдарды плакирлеуші, 4-разряд</w:t>
      </w:r>
    </w:p>
    <w:bookmarkEnd w:id="361"/>
    <w:bookmarkStart w:name="z367" w:id="362"/>
    <w:p>
      <w:pPr>
        <w:spacing w:after="0"/>
        <w:ind w:left="0"/>
        <w:jc w:val="both"/>
      </w:pPr>
      <w:r>
        <w:rPr>
          <w:rFonts w:ascii="Times New Roman"/>
          <w:b w:val="false"/>
          <w:i w:val="false"/>
          <w:color w:val="000000"/>
          <w:sz w:val="28"/>
        </w:rPr>
        <w:t>
      74. Жұмыс сипаттамасы:</w:t>
      </w:r>
    </w:p>
    <w:bookmarkEnd w:id="362"/>
    <w:bookmarkStart w:name="z368" w:id="363"/>
    <w:p>
      <w:pPr>
        <w:spacing w:after="0"/>
        <w:ind w:left="0"/>
        <w:jc w:val="both"/>
      </w:pPr>
      <w:r>
        <w:rPr>
          <w:rFonts w:ascii="Times New Roman"/>
          <w:b w:val="false"/>
          <w:i w:val="false"/>
          <w:color w:val="000000"/>
          <w:sz w:val="28"/>
        </w:rPr>
        <w:t>
      гексанит дайындамалары мен басқа да аса қатты материалдарды вакуумды қондырғыда одан әрі өңдеу үшін батырып алу әдісімен металды суспензиялармен алдын ала плакирлеу (жабу);</w:t>
      </w:r>
    </w:p>
    <w:bookmarkEnd w:id="363"/>
    <w:bookmarkStart w:name="z369" w:id="364"/>
    <w:p>
      <w:pPr>
        <w:spacing w:after="0"/>
        <w:ind w:left="0"/>
        <w:jc w:val="both"/>
      </w:pPr>
      <w:r>
        <w:rPr>
          <w:rFonts w:ascii="Times New Roman"/>
          <w:b w:val="false"/>
          <w:i w:val="false"/>
          <w:color w:val="000000"/>
          <w:sz w:val="28"/>
        </w:rPr>
        <w:t>
      ұсақ дисперсті метал ұнтақтары суспензиясын эфирде және целлюлозда дайындау;</w:t>
      </w:r>
    </w:p>
    <w:bookmarkEnd w:id="364"/>
    <w:bookmarkStart w:name="z370" w:id="365"/>
    <w:p>
      <w:pPr>
        <w:spacing w:after="0"/>
        <w:ind w:left="0"/>
        <w:jc w:val="both"/>
      </w:pPr>
      <w:r>
        <w:rPr>
          <w:rFonts w:ascii="Times New Roman"/>
          <w:b w:val="false"/>
          <w:i w:val="false"/>
          <w:color w:val="000000"/>
          <w:sz w:val="28"/>
        </w:rPr>
        <w:t>
      өңделетін аса қатты материалдар дайындамаларының жұмыс және бекіту бөлігін анықтау;</w:t>
      </w:r>
    </w:p>
    <w:bookmarkEnd w:id="365"/>
    <w:bookmarkStart w:name="z371" w:id="366"/>
    <w:p>
      <w:pPr>
        <w:spacing w:after="0"/>
        <w:ind w:left="0"/>
        <w:jc w:val="both"/>
      </w:pPr>
      <w:r>
        <w:rPr>
          <w:rFonts w:ascii="Times New Roman"/>
          <w:b w:val="false"/>
          <w:i w:val="false"/>
          <w:color w:val="000000"/>
          <w:sz w:val="28"/>
        </w:rPr>
        <w:t>
      оларды пластинаға орнату;</w:t>
      </w:r>
    </w:p>
    <w:bookmarkEnd w:id="366"/>
    <w:bookmarkStart w:name="z372" w:id="367"/>
    <w:p>
      <w:pPr>
        <w:spacing w:after="0"/>
        <w:ind w:left="0"/>
        <w:jc w:val="both"/>
      </w:pPr>
      <w:r>
        <w:rPr>
          <w:rFonts w:ascii="Times New Roman"/>
          <w:b w:val="false"/>
          <w:i w:val="false"/>
          <w:color w:val="000000"/>
          <w:sz w:val="28"/>
        </w:rPr>
        <w:t>
      өңделген аса қатты материалдар дайындамаларын тартпалы шкафта кептіру.</w:t>
      </w:r>
    </w:p>
    <w:bookmarkEnd w:id="367"/>
    <w:bookmarkStart w:name="z373" w:id="368"/>
    <w:p>
      <w:pPr>
        <w:spacing w:after="0"/>
        <w:ind w:left="0"/>
        <w:jc w:val="both"/>
      </w:pPr>
      <w:r>
        <w:rPr>
          <w:rFonts w:ascii="Times New Roman"/>
          <w:b w:val="false"/>
          <w:i w:val="false"/>
          <w:color w:val="000000"/>
          <w:sz w:val="28"/>
        </w:rPr>
        <w:t>
      75. Білуге тиіс:</w:t>
      </w:r>
    </w:p>
    <w:bookmarkEnd w:id="368"/>
    <w:bookmarkStart w:name="z374" w:id="369"/>
    <w:p>
      <w:pPr>
        <w:spacing w:after="0"/>
        <w:ind w:left="0"/>
        <w:jc w:val="both"/>
      </w:pPr>
      <w:r>
        <w:rPr>
          <w:rFonts w:ascii="Times New Roman"/>
          <w:b w:val="false"/>
          <w:i w:val="false"/>
          <w:color w:val="000000"/>
          <w:sz w:val="28"/>
        </w:rPr>
        <w:t>
      аса қатты материалдар дайындамаларын металды суспензиялармен плакирлеудің (жабудың) технологиялық процесін;</w:t>
      </w:r>
    </w:p>
    <w:bookmarkEnd w:id="369"/>
    <w:bookmarkStart w:name="z375" w:id="370"/>
    <w:p>
      <w:pPr>
        <w:spacing w:after="0"/>
        <w:ind w:left="0"/>
        <w:jc w:val="both"/>
      </w:pPr>
      <w:r>
        <w:rPr>
          <w:rFonts w:ascii="Times New Roman"/>
          <w:b w:val="false"/>
          <w:i w:val="false"/>
          <w:color w:val="000000"/>
          <w:sz w:val="28"/>
        </w:rPr>
        <w:t>
      жабуға жарамды, аса қатты материалдар дайындамаларына қойылатын талаптарды, аса қатты материалдар дайындамаларын плакирлеуге арналған жабын құрамын, ұсақ дисперсті метал ұнтақтары суспензиясын дайындау тәсілдерін;</w:t>
      </w:r>
    </w:p>
    <w:bookmarkEnd w:id="370"/>
    <w:bookmarkStart w:name="z376" w:id="371"/>
    <w:p>
      <w:pPr>
        <w:spacing w:after="0"/>
        <w:ind w:left="0"/>
        <w:jc w:val="both"/>
      </w:pPr>
      <w:r>
        <w:rPr>
          <w:rFonts w:ascii="Times New Roman"/>
          <w:b w:val="false"/>
          <w:i w:val="false"/>
          <w:color w:val="000000"/>
          <w:sz w:val="28"/>
        </w:rPr>
        <w:t>
      өңделген аса қатты материалдар дайындамаларын кептіру режимін, тартпалы шкафтағы жұмыс өндірісі ережесін.</w:t>
      </w:r>
    </w:p>
    <w:bookmarkEnd w:id="371"/>
    <w:bookmarkStart w:name="z377" w:id="372"/>
    <w:p>
      <w:pPr>
        <w:spacing w:after="0"/>
        <w:ind w:left="0"/>
        <w:jc w:val="both"/>
      </w:pPr>
      <w:r>
        <w:rPr>
          <w:rFonts w:ascii="Times New Roman"/>
          <w:b w:val="false"/>
          <w:i w:val="false"/>
          <w:color w:val="000000"/>
          <w:sz w:val="28"/>
        </w:rPr>
        <w:t>
      Параграф 2. Алмазды ұнтақтарды, кристалдарды және аса қатты материалдарды плакирлеуші, 5-разряд</w:t>
      </w:r>
    </w:p>
    <w:bookmarkEnd w:id="372"/>
    <w:bookmarkStart w:name="z378" w:id="373"/>
    <w:p>
      <w:pPr>
        <w:spacing w:after="0"/>
        <w:ind w:left="0"/>
        <w:jc w:val="both"/>
      </w:pPr>
      <w:r>
        <w:rPr>
          <w:rFonts w:ascii="Times New Roman"/>
          <w:b w:val="false"/>
          <w:i w:val="false"/>
          <w:color w:val="000000"/>
          <w:sz w:val="28"/>
        </w:rPr>
        <w:t>
      76. Жұмыс сипаттамасы:</w:t>
      </w:r>
    </w:p>
    <w:bookmarkEnd w:id="373"/>
    <w:bookmarkStart w:name="z379" w:id="374"/>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электр пештерінде шыны жабынмен плакирлеу;</w:t>
      </w:r>
    </w:p>
    <w:bookmarkEnd w:id="374"/>
    <w:bookmarkStart w:name="z380" w:id="375"/>
    <w:p>
      <w:pPr>
        <w:spacing w:after="0"/>
        <w:ind w:left="0"/>
        <w:jc w:val="both"/>
      </w:pPr>
      <w:r>
        <w:rPr>
          <w:rFonts w:ascii="Times New Roman"/>
          <w:b w:val="false"/>
          <w:i w:val="false"/>
          <w:color w:val="000000"/>
          <w:sz w:val="28"/>
        </w:rPr>
        <w:t>
      гексанит пен басқа да аса қатты материалдар дайындамаларына алдын ала жағылған жабынды вакуумды қондырғыда қақтап жабыстыру;</w:t>
      </w:r>
    </w:p>
    <w:bookmarkEnd w:id="375"/>
    <w:bookmarkStart w:name="z381" w:id="376"/>
    <w:p>
      <w:pPr>
        <w:spacing w:after="0"/>
        <w:ind w:left="0"/>
        <w:jc w:val="both"/>
      </w:pPr>
      <w:r>
        <w:rPr>
          <w:rFonts w:ascii="Times New Roman"/>
          <w:b w:val="false"/>
          <w:i w:val="false"/>
          <w:color w:val="000000"/>
          <w:sz w:val="28"/>
        </w:rPr>
        <w:t>
      электр пешті жұмысқа дайындау;</w:t>
      </w:r>
    </w:p>
    <w:bookmarkEnd w:id="376"/>
    <w:bookmarkStart w:name="z382" w:id="377"/>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плакирлеу процесін бақылау-өлшеу құралдарының көрсеткіштері бойынша бақылау;</w:t>
      </w:r>
    </w:p>
    <w:bookmarkEnd w:id="377"/>
    <w:bookmarkStart w:name="z383" w:id="378"/>
    <w:p>
      <w:pPr>
        <w:spacing w:after="0"/>
        <w:ind w:left="0"/>
        <w:jc w:val="both"/>
      </w:pPr>
      <w:r>
        <w:rPr>
          <w:rFonts w:ascii="Times New Roman"/>
          <w:b w:val="false"/>
          <w:i w:val="false"/>
          <w:color w:val="000000"/>
          <w:sz w:val="28"/>
        </w:rPr>
        <w:t>
      плакирленген дайындамалы контейнерлер мен асақатты материалдардр гранулалы табаларды пештерге тиеу және түсіру;</w:t>
      </w:r>
    </w:p>
    <w:bookmarkEnd w:id="378"/>
    <w:bookmarkStart w:name="z384" w:id="379"/>
    <w:p>
      <w:pPr>
        <w:spacing w:after="0"/>
        <w:ind w:left="0"/>
        <w:jc w:val="both"/>
      </w:pPr>
      <w:r>
        <w:rPr>
          <w:rFonts w:ascii="Times New Roman"/>
          <w:b w:val="false"/>
          <w:i w:val="false"/>
          <w:color w:val="000000"/>
          <w:sz w:val="28"/>
        </w:rPr>
        <w:t>
      гранулдарды бөгде қоспалардан тазарту үшін жуу;</w:t>
      </w:r>
    </w:p>
    <w:bookmarkEnd w:id="379"/>
    <w:bookmarkStart w:name="z385" w:id="380"/>
    <w:p>
      <w:pPr>
        <w:spacing w:after="0"/>
        <w:ind w:left="0"/>
        <w:jc w:val="both"/>
      </w:pPr>
      <w:r>
        <w:rPr>
          <w:rFonts w:ascii="Times New Roman"/>
          <w:b w:val="false"/>
          <w:i w:val="false"/>
          <w:color w:val="000000"/>
          <w:sz w:val="28"/>
        </w:rPr>
        <w:t>
      гранулдарды кептіру шкафтарында кептіру;</w:t>
      </w:r>
    </w:p>
    <w:bookmarkEnd w:id="380"/>
    <w:bookmarkStart w:name="z386" w:id="381"/>
    <w:p>
      <w:pPr>
        <w:spacing w:after="0"/>
        <w:ind w:left="0"/>
        <w:jc w:val="both"/>
      </w:pPr>
      <w:r>
        <w:rPr>
          <w:rFonts w:ascii="Times New Roman"/>
          <w:b w:val="false"/>
          <w:i w:val="false"/>
          <w:color w:val="000000"/>
          <w:sz w:val="28"/>
        </w:rPr>
        <w:t>
      гранулдарды елеу әдісімен сыныптау;</w:t>
      </w:r>
    </w:p>
    <w:bookmarkEnd w:id="381"/>
    <w:bookmarkStart w:name="z387" w:id="382"/>
    <w:p>
      <w:pPr>
        <w:spacing w:after="0"/>
        <w:ind w:left="0"/>
        <w:jc w:val="both"/>
      </w:pPr>
      <w:r>
        <w:rPr>
          <w:rFonts w:ascii="Times New Roman"/>
          <w:b w:val="false"/>
          <w:i w:val="false"/>
          <w:color w:val="000000"/>
          <w:sz w:val="28"/>
        </w:rPr>
        <w:t>
      дайын өнімді өлшеу, олардың караттілігін есептеу және буып-түюге тапсыру.</w:t>
      </w:r>
    </w:p>
    <w:bookmarkEnd w:id="382"/>
    <w:bookmarkStart w:name="z388" w:id="383"/>
    <w:p>
      <w:pPr>
        <w:spacing w:after="0"/>
        <w:ind w:left="0"/>
        <w:jc w:val="both"/>
      </w:pPr>
      <w:r>
        <w:rPr>
          <w:rFonts w:ascii="Times New Roman"/>
          <w:b w:val="false"/>
          <w:i w:val="false"/>
          <w:color w:val="000000"/>
          <w:sz w:val="28"/>
        </w:rPr>
        <w:t xml:space="preserve">
      77. Білуге тиіс: </w:t>
      </w:r>
    </w:p>
    <w:bookmarkEnd w:id="383"/>
    <w:bookmarkStart w:name="z389" w:id="384"/>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шыны жабынмен плакирлеудің технологиялық процесін;</w:t>
      </w:r>
    </w:p>
    <w:bookmarkEnd w:id="384"/>
    <w:bookmarkStart w:name="z390" w:id="385"/>
    <w:p>
      <w:pPr>
        <w:spacing w:after="0"/>
        <w:ind w:left="0"/>
        <w:jc w:val="both"/>
      </w:pPr>
      <w:r>
        <w:rPr>
          <w:rFonts w:ascii="Times New Roman"/>
          <w:b w:val="false"/>
          <w:i w:val="false"/>
          <w:color w:val="000000"/>
          <w:sz w:val="28"/>
        </w:rPr>
        <w:t>
      қызмет көрсететін электр пештері мен вакуумді қондырғылардың құрылымын, қолданылатын бақылау-өлшеу аспаптарының құрылымын және оларды пайдалану ережесін;</w:t>
      </w:r>
    </w:p>
    <w:bookmarkEnd w:id="385"/>
    <w:bookmarkStart w:name="z391" w:id="386"/>
    <w:p>
      <w:pPr>
        <w:spacing w:after="0"/>
        <w:ind w:left="0"/>
        <w:jc w:val="both"/>
      </w:pPr>
      <w:r>
        <w:rPr>
          <w:rFonts w:ascii="Times New Roman"/>
          <w:b w:val="false"/>
          <w:i w:val="false"/>
          <w:color w:val="000000"/>
          <w:sz w:val="28"/>
        </w:rPr>
        <w:t>
      қызмет көрсететін жабдықты дайындау ережесін, гранулдарды сыныптау мен олардың караттілігін есептеу әдістерін.</w:t>
      </w:r>
    </w:p>
    <w:bookmarkEnd w:id="386"/>
    <w:bookmarkStart w:name="z392" w:id="387"/>
    <w:p>
      <w:pPr>
        <w:spacing w:after="0"/>
        <w:ind w:left="0"/>
        <w:jc w:val="both"/>
      </w:pPr>
      <w:r>
        <w:rPr>
          <w:rFonts w:ascii="Times New Roman"/>
          <w:b w:val="false"/>
          <w:i w:val="false"/>
          <w:color w:val="000000"/>
          <w:sz w:val="28"/>
        </w:rPr>
        <w:t>
      Параграф 3. Алмазды ұнтақтарды, кристалдарды және аса қатты материалдарды плакирлеуші, 6-разряд</w:t>
      </w:r>
    </w:p>
    <w:bookmarkEnd w:id="387"/>
    <w:bookmarkStart w:name="z393" w:id="388"/>
    <w:p>
      <w:pPr>
        <w:spacing w:after="0"/>
        <w:ind w:left="0"/>
        <w:jc w:val="both"/>
      </w:pPr>
      <w:r>
        <w:rPr>
          <w:rFonts w:ascii="Times New Roman"/>
          <w:b w:val="false"/>
          <w:i w:val="false"/>
          <w:color w:val="000000"/>
          <w:sz w:val="28"/>
        </w:rPr>
        <w:t>
      78. Жұмыс сипаттамасы:</w:t>
      </w:r>
    </w:p>
    <w:bookmarkEnd w:id="388"/>
    <w:bookmarkStart w:name="z394" w:id="389"/>
    <w:p>
      <w:pPr>
        <w:spacing w:after="0"/>
        <w:ind w:left="0"/>
        <w:jc w:val="both"/>
      </w:pPr>
      <w:r>
        <w:rPr>
          <w:rFonts w:ascii="Times New Roman"/>
          <w:b w:val="false"/>
          <w:i w:val="false"/>
          <w:color w:val="000000"/>
          <w:sz w:val="28"/>
        </w:rPr>
        <w:t>
      алмазды шлифұнтақтарды мен микроұнтақтарды түрлі материалдарды қоса отырып, ұсақ дисперсті метал ұнтақтарымен қатты фазды және сұйық фазды әдістермен вакуумды қондырғыларда плакирлеу;</w:t>
      </w:r>
    </w:p>
    <w:bookmarkEnd w:id="389"/>
    <w:bookmarkStart w:name="z395" w:id="390"/>
    <w:p>
      <w:pPr>
        <w:spacing w:after="0"/>
        <w:ind w:left="0"/>
        <w:jc w:val="both"/>
      </w:pPr>
      <w:r>
        <w:rPr>
          <w:rFonts w:ascii="Times New Roman"/>
          <w:b w:val="false"/>
          <w:i w:val="false"/>
          <w:color w:val="000000"/>
          <w:sz w:val="28"/>
        </w:rPr>
        <w:t>
      алмазды шлифұнтақтарды қиын балқыма металдар карбидімен берілген жабын қалыңдығында плакирлеу;</w:t>
      </w:r>
    </w:p>
    <w:bookmarkEnd w:id="390"/>
    <w:bookmarkStart w:name="z396" w:id="391"/>
    <w:p>
      <w:pPr>
        <w:spacing w:after="0"/>
        <w:ind w:left="0"/>
        <w:jc w:val="both"/>
      </w:pPr>
      <w:r>
        <w:rPr>
          <w:rFonts w:ascii="Times New Roman"/>
          <w:b w:val="false"/>
          <w:i w:val="false"/>
          <w:color w:val="000000"/>
          <w:sz w:val="28"/>
        </w:rPr>
        <w:t>
      алмаз кристалының бекіту бөлігін, пасталар мен суспензиялар түрінде алдын ала дайындалған циркониймен және басқа да белсенді металдармен плакирлеу;</w:t>
      </w:r>
    </w:p>
    <w:bookmarkEnd w:id="391"/>
    <w:bookmarkStart w:name="z397" w:id="392"/>
    <w:p>
      <w:pPr>
        <w:spacing w:after="0"/>
        <w:ind w:left="0"/>
        <w:jc w:val="both"/>
      </w:pPr>
      <w:r>
        <w:rPr>
          <w:rFonts w:ascii="Times New Roman"/>
          <w:b w:val="false"/>
          <w:i w:val="false"/>
          <w:color w:val="000000"/>
          <w:sz w:val="28"/>
        </w:rPr>
        <w:t>
      вакуум қондырғысын қосу және жұмыс режиміне шығару;</w:t>
      </w:r>
    </w:p>
    <w:bookmarkEnd w:id="392"/>
    <w:bookmarkStart w:name="z398" w:id="393"/>
    <w:p>
      <w:pPr>
        <w:spacing w:after="0"/>
        <w:ind w:left="0"/>
        <w:jc w:val="both"/>
      </w:pPr>
      <w:r>
        <w:rPr>
          <w:rFonts w:ascii="Times New Roman"/>
          <w:b w:val="false"/>
          <w:i w:val="false"/>
          <w:color w:val="000000"/>
          <w:sz w:val="28"/>
        </w:rPr>
        <w:t>
      вакуумді қондырғысы жабдығының жұмысын бақылау;</w:t>
      </w:r>
    </w:p>
    <w:bookmarkEnd w:id="393"/>
    <w:bookmarkStart w:name="z399" w:id="394"/>
    <w:p>
      <w:pPr>
        <w:spacing w:after="0"/>
        <w:ind w:left="0"/>
        <w:jc w:val="both"/>
      </w:pPr>
      <w:r>
        <w:rPr>
          <w:rFonts w:ascii="Times New Roman"/>
          <w:b w:val="false"/>
          <w:i w:val="false"/>
          <w:color w:val="000000"/>
          <w:sz w:val="28"/>
        </w:rPr>
        <w:t>
      плакирлеудің технологиялық жұмыс процесі параметрлерін бақылау-өлшеу аспаптарының көрсеткіштері бойынша бақылау, реттеу және түзеу;</w:t>
      </w:r>
    </w:p>
    <w:bookmarkEnd w:id="394"/>
    <w:bookmarkStart w:name="z400" w:id="395"/>
    <w:p>
      <w:pPr>
        <w:spacing w:after="0"/>
        <w:ind w:left="0"/>
        <w:jc w:val="both"/>
      </w:pPr>
      <w:r>
        <w:rPr>
          <w:rFonts w:ascii="Times New Roman"/>
          <w:b w:val="false"/>
          <w:i w:val="false"/>
          <w:color w:val="000000"/>
          <w:sz w:val="28"/>
        </w:rPr>
        <w:t>
      плакирленген алмаз ұнтақтары мен кристаллдарын түсіру және оларды буып-түюге тапсыру.</w:t>
      </w:r>
    </w:p>
    <w:bookmarkEnd w:id="395"/>
    <w:bookmarkStart w:name="z401" w:id="396"/>
    <w:p>
      <w:pPr>
        <w:spacing w:after="0"/>
        <w:ind w:left="0"/>
        <w:jc w:val="both"/>
      </w:pPr>
      <w:r>
        <w:rPr>
          <w:rFonts w:ascii="Times New Roman"/>
          <w:b w:val="false"/>
          <w:i w:val="false"/>
          <w:color w:val="000000"/>
          <w:sz w:val="28"/>
        </w:rPr>
        <w:t>
      79. Білуге тиіс:</w:t>
      </w:r>
    </w:p>
    <w:bookmarkEnd w:id="396"/>
    <w:bookmarkStart w:name="z402" w:id="397"/>
    <w:p>
      <w:pPr>
        <w:spacing w:after="0"/>
        <w:ind w:left="0"/>
        <w:jc w:val="both"/>
      </w:pPr>
      <w:r>
        <w:rPr>
          <w:rFonts w:ascii="Times New Roman"/>
          <w:b w:val="false"/>
          <w:i w:val="false"/>
          <w:color w:val="000000"/>
          <w:sz w:val="28"/>
        </w:rPr>
        <w:t>
      вакумді қондырғының кинематикалық сызбасы мен қызмет көрсететін аппаратураны баптау тәсілдерін;</w:t>
      </w:r>
    </w:p>
    <w:bookmarkEnd w:id="397"/>
    <w:bookmarkStart w:name="z403" w:id="398"/>
    <w:p>
      <w:pPr>
        <w:spacing w:after="0"/>
        <w:ind w:left="0"/>
        <w:jc w:val="both"/>
      </w:pPr>
      <w:r>
        <w:rPr>
          <w:rFonts w:ascii="Times New Roman"/>
          <w:b w:val="false"/>
          <w:i w:val="false"/>
          <w:color w:val="000000"/>
          <w:sz w:val="28"/>
        </w:rPr>
        <w:t>
      алмазды шлифұнтақтарды мен микроұнтақтарды түрлі материалдармен плакирлеудің технологиялық процесін;</w:t>
      </w:r>
    </w:p>
    <w:bookmarkEnd w:id="398"/>
    <w:bookmarkStart w:name="z404" w:id="399"/>
    <w:p>
      <w:pPr>
        <w:spacing w:after="0"/>
        <w:ind w:left="0"/>
        <w:jc w:val="both"/>
      </w:pPr>
      <w:r>
        <w:rPr>
          <w:rFonts w:ascii="Times New Roman"/>
          <w:b w:val="false"/>
          <w:i w:val="false"/>
          <w:color w:val="000000"/>
          <w:sz w:val="28"/>
        </w:rPr>
        <w:t>
      алмазды шлифұнтақтарды мен микроұнтақтарды плакирлеу үшін қолданылатын материалдардың құрамы мен қасиеттерін.</w:t>
      </w:r>
    </w:p>
    <w:bookmarkEnd w:id="399"/>
    <w:bookmarkStart w:name="z405" w:id="400"/>
    <w:p>
      <w:pPr>
        <w:spacing w:after="0"/>
        <w:ind w:left="0"/>
        <w:jc w:val="both"/>
      </w:pPr>
      <w:r>
        <w:rPr>
          <w:rFonts w:ascii="Times New Roman"/>
          <w:b w:val="false"/>
          <w:i w:val="false"/>
          <w:color w:val="000000"/>
          <w:sz w:val="28"/>
        </w:rPr>
        <w:t>
      80. Орта кәсіптік білім талап етіледі.</w:t>
      </w:r>
    </w:p>
    <w:bookmarkEnd w:id="400"/>
    <w:bookmarkStart w:name="z406" w:id="401"/>
    <w:p>
      <w:pPr>
        <w:spacing w:after="0"/>
        <w:ind w:left="0"/>
        <w:jc w:val="both"/>
      </w:pPr>
      <w:r>
        <w:rPr>
          <w:rFonts w:ascii="Times New Roman"/>
          <w:b w:val="false"/>
          <w:i w:val="false"/>
          <w:color w:val="000000"/>
          <w:sz w:val="28"/>
        </w:rPr>
        <w:t>
      10. Алмаздар мен аса қатты материалдардан жасалған тартпаларды жылтыратушы</w:t>
      </w:r>
    </w:p>
    <w:bookmarkEnd w:id="401"/>
    <w:bookmarkStart w:name="z407" w:id="402"/>
    <w:p>
      <w:pPr>
        <w:spacing w:after="0"/>
        <w:ind w:left="0"/>
        <w:jc w:val="both"/>
      </w:pPr>
      <w:r>
        <w:rPr>
          <w:rFonts w:ascii="Times New Roman"/>
          <w:b w:val="false"/>
          <w:i w:val="false"/>
          <w:color w:val="000000"/>
          <w:sz w:val="28"/>
        </w:rPr>
        <w:t>
      Параграф 1. Алмаздар мен аса қатты материалдардан жасалған тартпаларды жылтыратушы, 3-разряд</w:t>
      </w:r>
    </w:p>
    <w:bookmarkEnd w:id="402"/>
    <w:bookmarkStart w:name="z408" w:id="403"/>
    <w:p>
      <w:pPr>
        <w:spacing w:after="0"/>
        <w:ind w:left="0"/>
        <w:jc w:val="both"/>
      </w:pPr>
      <w:r>
        <w:rPr>
          <w:rFonts w:ascii="Times New Roman"/>
          <w:b w:val="false"/>
          <w:i w:val="false"/>
          <w:color w:val="000000"/>
          <w:sz w:val="28"/>
        </w:rPr>
        <w:t>
      81. Жұмыс сипаттамасы:</w:t>
      </w:r>
    </w:p>
    <w:bookmarkEnd w:id="403"/>
    <w:bookmarkStart w:name="z409" w:id="404"/>
    <w:p>
      <w:pPr>
        <w:spacing w:after="0"/>
        <w:ind w:left="0"/>
        <w:jc w:val="both"/>
      </w:pPr>
      <w:r>
        <w:rPr>
          <w:rFonts w:ascii="Times New Roman"/>
          <w:b w:val="false"/>
          <w:i w:val="false"/>
          <w:color w:val="000000"/>
          <w:sz w:val="28"/>
        </w:rPr>
        <w:t>
      алмаздар мен аса қатты материалдардан жасалған тартпалар арнасының жұмыс және кері конустарын жылтырату станоктарында Ra 0,16 - 0,08 бойынша алмаздар мен аса қатты материалдардан жасалған тартпаларын анағұрлым жоғары білікті жылтыратушының басшылығымен жылтырату;</w:t>
      </w:r>
    </w:p>
    <w:bookmarkEnd w:id="404"/>
    <w:bookmarkStart w:name="z410" w:id="405"/>
    <w:p>
      <w:pPr>
        <w:spacing w:after="0"/>
        <w:ind w:left="0"/>
        <w:jc w:val="both"/>
      </w:pPr>
      <w:r>
        <w:rPr>
          <w:rFonts w:ascii="Times New Roman"/>
          <w:b w:val="false"/>
          <w:i w:val="false"/>
          <w:color w:val="000000"/>
          <w:sz w:val="28"/>
        </w:rPr>
        <w:t>
      алмаз кристалын технологиялық пластинкаға желімдеуші материалдармен бекіту;</w:t>
      </w:r>
    </w:p>
    <w:bookmarkEnd w:id="405"/>
    <w:bookmarkStart w:name="z411" w:id="406"/>
    <w:p>
      <w:pPr>
        <w:spacing w:after="0"/>
        <w:ind w:left="0"/>
        <w:jc w:val="both"/>
      </w:pPr>
      <w:r>
        <w:rPr>
          <w:rFonts w:ascii="Times New Roman"/>
          <w:b w:val="false"/>
          <w:i w:val="false"/>
          <w:color w:val="000000"/>
          <w:sz w:val="28"/>
        </w:rPr>
        <w:t>
      технологиялық пластинкаларды тартпаларды жылтырату үшін станок планшайбіне орнату және жылтырату алдында тартпа арнасын станокта орталандыру.</w:t>
      </w:r>
    </w:p>
    <w:bookmarkEnd w:id="406"/>
    <w:bookmarkStart w:name="z412" w:id="407"/>
    <w:p>
      <w:pPr>
        <w:spacing w:after="0"/>
        <w:ind w:left="0"/>
        <w:jc w:val="both"/>
      </w:pPr>
      <w:r>
        <w:rPr>
          <w:rFonts w:ascii="Times New Roman"/>
          <w:b w:val="false"/>
          <w:i w:val="false"/>
          <w:color w:val="000000"/>
          <w:sz w:val="28"/>
        </w:rPr>
        <w:t>
      82. Білуге тиіс:</w:t>
      </w:r>
    </w:p>
    <w:bookmarkEnd w:id="407"/>
    <w:bookmarkStart w:name="z413" w:id="408"/>
    <w:p>
      <w:pPr>
        <w:spacing w:after="0"/>
        <w:ind w:left="0"/>
        <w:jc w:val="both"/>
      </w:pPr>
      <w:r>
        <w:rPr>
          <w:rFonts w:ascii="Times New Roman"/>
          <w:b w:val="false"/>
          <w:i w:val="false"/>
          <w:color w:val="000000"/>
          <w:sz w:val="28"/>
        </w:rPr>
        <w:t>
      тартпаларды жылтыратуға арналған станоктардың құрылымы мен жұмыс принципін;</w:t>
      </w:r>
    </w:p>
    <w:bookmarkEnd w:id="408"/>
    <w:bookmarkStart w:name="z414" w:id="409"/>
    <w:p>
      <w:pPr>
        <w:spacing w:after="0"/>
        <w:ind w:left="0"/>
        <w:jc w:val="both"/>
      </w:pPr>
      <w:r>
        <w:rPr>
          <w:rFonts w:ascii="Times New Roman"/>
          <w:b w:val="false"/>
          <w:i w:val="false"/>
          <w:color w:val="000000"/>
          <w:sz w:val="28"/>
        </w:rPr>
        <w:t>
      алмаздар мен аса қатты материалдардан жасалған тартпаларын жылтыратудың технологиялық процесін;</w:t>
      </w:r>
    </w:p>
    <w:bookmarkEnd w:id="409"/>
    <w:bookmarkStart w:name="z415" w:id="410"/>
    <w:p>
      <w:pPr>
        <w:spacing w:after="0"/>
        <w:ind w:left="0"/>
        <w:jc w:val="both"/>
      </w:pPr>
      <w:r>
        <w:rPr>
          <w:rFonts w:ascii="Times New Roman"/>
          <w:b w:val="false"/>
          <w:i w:val="false"/>
          <w:color w:val="000000"/>
          <w:sz w:val="28"/>
        </w:rPr>
        <w:t>
      алмазды технологиялық пластинкаға бекіту тәсілдерін, желімдеу материалдарының құрамы мен қолдану ережесін;</w:t>
      </w:r>
    </w:p>
    <w:bookmarkEnd w:id="410"/>
    <w:bookmarkStart w:name="z416" w:id="411"/>
    <w:p>
      <w:pPr>
        <w:spacing w:after="0"/>
        <w:ind w:left="0"/>
        <w:jc w:val="both"/>
      </w:pPr>
      <w:r>
        <w:rPr>
          <w:rFonts w:ascii="Times New Roman"/>
          <w:b w:val="false"/>
          <w:i w:val="false"/>
          <w:color w:val="000000"/>
          <w:sz w:val="28"/>
        </w:rPr>
        <w:t>
      тартпаларды жылтырату кезінде қолданылатын алмаз ұнтақтарының түйіршіктілігін, микрометр мен микроскопты қолдану ережесін.</w:t>
      </w:r>
    </w:p>
    <w:bookmarkEnd w:id="411"/>
    <w:bookmarkStart w:name="z417" w:id="412"/>
    <w:p>
      <w:pPr>
        <w:spacing w:after="0"/>
        <w:ind w:left="0"/>
        <w:jc w:val="both"/>
      </w:pPr>
      <w:r>
        <w:rPr>
          <w:rFonts w:ascii="Times New Roman"/>
          <w:b w:val="false"/>
          <w:i w:val="false"/>
          <w:color w:val="000000"/>
          <w:sz w:val="28"/>
        </w:rPr>
        <w:t>
      Параграф 2. Алмаздар мен аса қатты материалдардан жасалған тартпаларды жылтыратушы, 4-разряд</w:t>
      </w:r>
    </w:p>
    <w:bookmarkEnd w:id="412"/>
    <w:bookmarkStart w:name="z418" w:id="413"/>
    <w:p>
      <w:pPr>
        <w:spacing w:after="0"/>
        <w:ind w:left="0"/>
        <w:jc w:val="both"/>
      </w:pPr>
      <w:r>
        <w:rPr>
          <w:rFonts w:ascii="Times New Roman"/>
          <w:b w:val="false"/>
          <w:i w:val="false"/>
          <w:color w:val="000000"/>
          <w:sz w:val="28"/>
        </w:rPr>
        <w:t>
      83. Жұмыс сипаттамасы:</w:t>
      </w:r>
    </w:p>
    <w:bookmarkEnd w:id="413"/>
    <w:bookmarkStart w:name="z419" w:id="414"/>
    <w:p>
      <w:pPr>
        <w:spacing w:after="0"/>
        <w:ind w:left="0"/>
        <w:jc w:val="both"/>
      </w:pPr>
      <w:r>
        <w:rPr>
          <w:rFonts w:ascii="Times New Roman"/>
          <w:b w:val="false"/>
          <w:i w:val="false"/>
          <w:color w:val="000000"/>
          <w:sz w:val="28"/>
        </w:rPr>
        <w:t>
      алмаздар мен аса қатты материалдардан жасалған тартпалар арнасының жұмыс және кері конустары мен калибрлеуші аумағын жылтырату станоктарында Ra 0,16 - 0,08 бойынша жылтырату;</w:t>
      </w:r>
    </w:p>
    <w:bookmarkEnd w:id="414"/>
    <w:bookmarkStart w:name="z420" w:id="415"/>
    <w:p>
      <w:pPr>
        <w:spacing w:after="0"/>
        <w:ind w:left="0"/>
        <w:jc w:val="both"/>
      </w:pPr>
      <w:r>
        <w:rPr>
          <w:rFonts w:ascii="Times New Roman"/>
          <w:b w:val="false"/>
          <w:i w:val="false"/>
          <w:color w:val="000000"/>
          <w:sz w:val="28"/>
        </w:rPr>
        <w:t>
      алмаз тартпаларын жылтырату үшін алмаз ұнтақтарын іріктеу;</w:t>
      </w:r>
    </w:p>
    <w:bookmarkEnd w:id="415"/>
    <w:bookmarkStart w:name="z421" w:id="416"/>
    <w:p>
      <w:pPr>
        <w:spacing w:after="0"/>
        <w:ind w:left="0"/>
        <w:jc w:val="both"/>
      </w:pPr>
      <w:r>
        <w:rPr>
          <w:rFonts w:ascii="Times New Roman"/>
          <w:b w:val="false"/>
          <w:i w:val="false"/>
          <w:color w:val="000000"/>
          <w:sz w:val="28"/>
        </w:rPr>
        <w:t>
      жылтырату инелерін қайрау;</w:t>
      </w:r>
    </w:p>
    <w:bookmarkEnd w:id="416"/>
    <w:bookmarkStart w:name="z422" w:id="417"/>
    <w:p>
      <w:pPr>
        <w:spacing w:after="0"/>
        <w:ind w:left="0"/>
        <w:jc w:val="both"/>
      </w:pPr>
      <w:r>
        <w:rPr>
          <w:rFonts w:ascii="Times New Roman"/>
          <w:b w:val="false"/>
          <w:i w:val="false"/>
          <w:color w:val="000000"/>
          <w:sz w:val="28"/>
        </w:rPr>
        <w:t>
      тартпа арнасын спиртпен және сығымдалған ауамен тазарту;</w:t>
      </w:r>
    </w:p>
    <w:bookmarkEnd w:id="417"/>
    <w:bookmarkStart w:name="z423" w:id="418"/>
    <w:p>
      <w:pPr>
        <w:spacing w:after="0"/>
        <w:ind w:left="0"/>
        <w:jc w:val="both"/>
      </w:pPr>
      <w:r>
        <w:rPr>
          <w:rFonts w:ascii="Times New Roman"/>
          <w:b w:val="false"/>
          <w:i w:val="false"/>
          <w:color w:val="000000"/>
          <w:sz w:val="28"/>
        </w:rPr>
        <w:t>
      тартылған сымның диаметрін микрометрмен өлшеу;</w:t>
      </w:r>
    </w:p>
    <w:bookmarkEnd w:id="418"/>
    <w:bookmarkStart w:name="z424" w:id="419"/>
    <w:p>
      <w:pPr>
        <w:spacing w:after="0"/>
        <w:ind w:left="0"/>
        <w:jc w:val="both"/>
      </w:pPr>
      <w:r>
        <w:rPr>
          <w:rFonts w:ascii="Times New Roman"/>
          <w:b w:val="false"/>
          <w:i w:val="false"/>
          <w:color w:val="000000"/>
          <w:sz w:val="28"/>
        </w:rPr>
        <w:t>
      тартпа арнасының пішінін микроскоппен тексеру.</w:t>
      </w:r>
    </w:p>
    <w:bookmarkEnd w:id="419"/>
    <w:bookmarkStart w:name="z425" w:id="420"/>
    <w:p>
      <w:pPr>
        <w:spacing w:after="0"/>
        <w:ind w:left="0"/>
        <w:jc w:val="both"/>
      </w:pPr>
      <w:r>
        <w:rPr>
          <w:rFonts w:ascii="Times New Roman"/>
          <w:b w:val="false"/>
          <w:i w:val="false"/>
          <w:color w:val="000000"/>
          <w:sz w:val="28"/>
        </w:rPr>
        <w:t>
      84. Білуге тиіс:</w:t>
      </w:r>
    </w:p>
    <w:bookmarkEnd w:id="420"/>
    <w:bookmarkStart w:name="z426" w:id="421"/>
    <w:p>
      <w:pPr>
        <w:spacing w:after="0"/>
        <w:ind w:left="0"/>
        <w:jc w:val="both"/>
      </w:pPr>
      <w:r>
        <w:rPr>
          <w:rFonts w:ascii="Times New Roman"/>
          <w:b w:val="false"/>
          <w:i w:val="false"/>
          <w:color w:val="000000"/>
          <w:sz w:val="28"/>
        </w:rPr>
        <w:t>
      алмаздар мен аса қатты материалдардан жасалған тартпаларды жылтыратуға арналған станоктардың құрылымы мен оларды реттеу ережесін;</w:t>
      </w:r>
    </w:p>
    <w:bookmarkEnd w:id="421"/>
    <w:bookmarkStart w:name="z427" w:id="422"/>
    <w:p>
      <w:pPr>
        <w:spacing w:after="0"/>
        <w:ind w:left="0"/>
        <w:jc w:val="both"/>
      </w:pPr>
      <w:r>
        <w:rPr>
          <w:rFonts w:ascii="Times New Roman"/>
          <w:b w:val="false"/>
          <w:i w:val="false"/>
          <w:color w:val="000000"/>
          <w:sz w:val="28"/>
        </w:rPr>
        <w:t>
      жылтырату инелерін қайрау тәсілдерін;</w:t>
      </w:r>
    </w:p>
    <w:bookmarkEnd w:id="422"/>
    <w:bookmarkStart w:name="z428" w:id="423"/>
    <w:p>
      <w:pPr>
        <w:spacing w:after="0"/>
        <w:ind w:left="0"/>
        <w:jc w:val="both"/>
      </w:pPr>
      <w:r>
        <w:rPr>
          <w:rFonts w:ascii="Times New Roman"/>
          <w:b w:val="false"/>
          <w:i w:val="false"/>
          <w:color w:val="000000"/>
          <w:sz w:val="28"/>
        </w:rPr>
        <w:t>
      тартпаның калибрлеуші саңылауының диаметріне арналған шектеуді, алмаздар мен аса қатты материалдардан жасалған тартпалар арналған мемлекеттік стандарттар мен техникалық шарттарды;</w:t>
      </w:r>
    </w:p>
    <w:bookmarkEnd w:id="423"/>
    <w:bookmarkStart w:name="z429" w:id="424"/>
    <w:p>
      <w:pPr>
        <w:spacing w:after="0"/>
        <w:ind w:left="0"/>
        <w:jc w:val="both"/>
      </w:pPr>
      <w:r>
        <w:rPr>
          <w:rFonts w:ascii="Times New Roman"/>
          <w:b w:val="false"/>
          <w:i w:val="false"/>
          <w:color w:val="000000"/>
          <w:sz w:val="28"/>
        </w:rPr>
        <w:t>
      алмаздар мен аса қатты материалдардың физикалық-химиялық және механикалық қасиеттерін;</w:t>
      </w:r>
    </w:p>
    <w:bookmarkEnd w:id="424"/>
    <w:bookmarkStart w:name="z430" w:id="425"/>
    <w:p>
      <w:pPr>
        <w:spacing w:after="0"/>
        <w:ind w:left="0"/>
        <w:jc w:val="both"/>
      </w:pPr>
      <w:r>
        <w:rPr>
          <w:rFonts w:ascii="Times New Roman"/>
          <w:b w:val="false"/>
          <w:i w:val="false"/>
          <w:color w:val="000000"/>
          <w:sz w:val="28"/>
        </w:rPr>
        <w:t>
      микрометр мен микроскоп құрылымын, тартпа арнасы элементтерінің мөлшерін анықтама кестесі бойынша анықтауды.</w:t>
      </w:r>
    </w:p>
    <w:bookmarkEnd w:id="425"/>
    <w:bookmarkStart w:name="z431" w:id="426"/>
    <w:p>
      <w:pPr>
        <w:spacing w:after="0"/>
        <w:ind w:left="0"/>
        <w:jc w:val="both"/>
      </w:pPr>
      <w:r>
        <w:rPr>
          <w:rFonts w:ascii="Times New Roman"/>
          <w:b w:val="false"/>
          <w:i w:val="false"/>
          <w:color w:val="000000"/>
          <w:sz w:val="28"/>
        </w:rPr>
        <w:t>
      Параграф 3. Алмаздар мен аса қатты материалдардан жасалған тартпаларды жылтыратушы, 5-разряд</w:t>
      </w:r>
    </w:p>
    <w:bookmarkEnd w:id="426"/>
    <w:bookmarkStart w:name="z432" w:id="427"/>
    <w:p>
      <w:pPr>
        <w:spacing w:after="0"/>
        <w:ind w:left="0"/>
        <w:jc w:val="both"/>
      </w:pPr>
      <w:r>
        <w:rPr>
          <w:rFonts w:ascii="Times New Roman"/>
          <w:b w:val="false"/>
          <w:i w:val="false"/>
          <w:color w:val="000000"/>
          <w:sz w:val="28"/>
        </w:rPr>
        <w:t>
      85. Жұмыс сипаттамасы:</w:t>
      </w:r>
    </w:p>
    <w:bookmarkEnd w:id="427"/>
    <w:bookmarkStart w:name="z433" w:id="428"/>
    <w:p>
      <w:pPr>
        <w:spacing w:after="0"/>
        <w:ind w:left="0"/>
        <w:jc w:val="both"/>
      </w:pPr>
      <w:r>
        <w:rPr>
          <w:rFonts w:ascii="Times New Roman"/>
          <w:b w:val="false"/>
          <w:i w:val="false"/>
          <w:color w:val="000000"/>
          <w:sz w:val="28"/>
        </w:rPr>
        <w:t>
      алмаздар мен аса қатты материалдардан жасалған прецизионды тарпалар арнасын арнаулы жылтырату станоктарында Ra 0,08 - 0,04 бойынша жылтырату;</w:t>
      </w:r>
    </w:p>
    <w:bookmarkEnd w:id="428"/>
    <w:bookmarkStart w:name="z434" w:id="429"/>
    <w:p>
      <w:pPr>
        <w:spacing w:after="0"/>
        <w:ind w:left="0"/>
        <w:jc w:val="both"/>
      </w:pPr>
      <w:r>
        <w:rPr>
          <w:rFonts w:ascii="Times New Roman"/>
          <w:b w:val="false"/>
          <w:i w:val="false"/>
          <w:color w:val="000000"/>
          <w:sz w:val="28"/>
        </w:rPr>
        <w:t>
      алмаз ұнтақтарын іріктеу және жылтыратуға арналған суспензияларды дайындау, тартпаларын жылтырату үшін алмаз ұнтақтарын іріктеу;</w:t>
      </w:r>
    </w:p>
    <w:bookmarkEnd w:id="429"/>
    <w:bookmarkStart w:name="z435" w:id="430"/>
    <w:p>
      <w:pPr>
        <w:spacing w:after="0"/>
        <w:ind w:left="0"/>
        <w:jc w:val="both"/>
      </w:pPr>
      <w:r>
        <w:rPr>
          <w:rFonts w:ascii="Times New Roman"/>
          <w:b w:val="false"/>
          <w:i w:val="false"/>
          <w:color w:val="000000"/>
          <w:sz w:val="28"/>
        </w:rPr>
        <w:t>
      жылтырату станоктарын реттемелеу.</w:t>
      </w:r>
    </w:p>
    <w:bookmarkEnd w:id="430"/>
    <w:bookmarkStart w:name="z436" w:id="431"/>
    <w:p>
      <w:pPr>
        <w:spacing w:after="0"/>
        <w:ind w:left="0"/>
        <w:jc w:val="both"/>
      </w:pPr>
      <w:r>
        <w:rPr>
          <w:rFonts w:ascii="Times New Roman"/>
          <w:b w:val="false"/>
          <w:i w:val="false"/>
          <w:color w:val="000000"/>
          <w:sz w:val="28"/>
        </w:rPr>
        <w:t>
      86. Білуге тиіс:</w:t>
      </w:r>
    </w:p>
    <w:bookmarkEnd w:id="431"/>
    <w:bookmarkStart w:name="z437" w:id="432"/>
    <w:p>
      <w:pPr>
        <w:spacing w:after="0"/>
        <w:ind w:left="0"/>
        <w:jc w:val="both"/>
      </w:pPr>
      <w:r>
        <w:rPr>
          <w:rFonts w:ascii="Times New Roman"/>
          <w:b w:val="false"/>
          <w:i w:val="false"/>
          <w:color w:val="000000"/>
          <w:sz w:val="28"/>
        </w:rPr>
        <w:t>
      жылтырату станоктарының құрылымы мен кинематикалық сызбасын, алмаздар мен аса қатты материалдардың физикалық-химиялық және механикалық қасиеттерін;</w:t>
      </w:r>
    </w:p>
    <w:bookmarkEnd w:id="432"/>
    <w:bookmarkStart w:name="z438" w:id="433"/>
    <w:p>
      <w:pPr>
        <w:spacing w:after="0"/>
        <w:ind w:left="0"/>
        <w:jc w:val="both"/>
      </w:pPr>
      <w:r>
        <w:rPr>
          <w:rFonts w:ascii="Times New Roman"/>
          <w:b w:val="false"/>
          <w:i w:val="false"/>
          <w:color w:val="000000"/>
          <w:sz w:val="28"/>
        </w:rPr>
        <w:t>
      алмаз ұнтақтарының сыныптамасын, алмаздар мен аса қатты материалдардан тартпа жасаудың технологиялық процесін;</w:t>
      </w:r>
    </w:p>
    <w:bookmarkEnd w:id="433"/>
    <w:bookmarkStart w:name="z439" w:id="434"/>
    <w:p>
      <w:pPr>
        <w:spacing w:after="0"/>
        <w:ind w:left="0"/>
        <w:jc w:val="both"/>
      </w:pPr>
      <w:r>
        <w:rPr>
          <w:rFonts w:ascii="Times New Roman"/>
          <w:b w:val="false"/>
          <w:i w:val="false"/>
          <w:color w:val="000000"/>
          <w:sz w:val="28"/>
        </w:rPr>
        <w:t>
      микроскоптың, оптиметрдің және басқа да өлшеу құралдарының құрылымын және оларды қолдану ережесін;</w:t>
      </w:r>
    </w:p>
    <w:bookmarkEnd w:id="434"/>
    <w:bookmarkStart w:name="z440" w:id="435"/>
    <w:p>
      <w:pPr>
        <w:spacing w:after="0"/>
        <w:ind w:left="0"/>
        <w:jc w:val="both"/>
      </w:pPr>
      <w:r>
        <w:rPr>
          <w:rFonts w:ascii="Times New Roman"/>
          <w:b w:val="false"/>
          <w:i w:val="false"/>
          <w:color w:val="000000"/>
          <w:sz w:val="28"/>
        </w:rPr>
        <w:t>
      алмаздар мен аса қатты материалдардан жасалған тартпа арналарын өңдеу параметрлері туралы негізгі деректерді;</w:t>
      </w:r>
    </w:p>
    <w:bookmarkEnd w:id="435"/>
    <w:bookmarkStart w:name="z441" w:id="436"/>
    <w:p>
      <w:pPr>
        <w:spacing w:after="0"/>
        <w:ind w:left="0"/>
        <w:jc w:val="both"/>
      </w:pPr>
      <w:r>
        <w:rPr>
          <w:rFonts w:ascii="Times New Roman"/>
          <w:b w:val="false"/>
          <w:i w:val="false"/>
          <w:color w:val="000000"/>
          <w:sz w:val="28"/>
        </w:rPr>
        <w:t xml:space="preserve">
      жылтырату процесінде тартпа диаметрін өлшеуге арналған сымды іріктеу әдісін, қолданылатын микроұнтақтардың маркаларын. </w:t>
      </w:r>
    </w:p>
    <w:bookmarkEnd w:id="436"/>
    <w:bookmarkStart w:name="z442" w:id="437"/>
    <w:p>
      <w:pPr>
        <w:spacing w:after="0"/>
        <w:ind w:left="0"/>
        <w:jc w:val="both"/>
      </w:pPr>
      <w:r>
        <w:rPr>
          <w:rFonts w:ascii="Times New Roman"/>
          <w:b w:val="false"/>
          <w:i w:val="false"/>
          <w:color w:val="000000"/>
          <w:sz w:val="28"/>
        </w:rPr>
        <w:t>
      Параграф 4. Алмаздар мен аса қатты материалдардан жасалған тартпаларды жылтыратушы, 6-разряд</w:t>
      </w:r>
    </w:p>
    <w:bookmarkEnd w:id="437"/>
    <w:bookmarkStart w:name="z443" w:id="438"/>
    <w:p>
      <w:pPr>
        <w:spacing w:after="0"/>
        <w:ind w:left="0"/>
        <w:jc w:val="both"/>
      </w:pPr>
      <w:r>
        <w:rPr>
          <w:rFonts w:ascii="Times New Roman"/>
          <w:b w:val="false"/>
          <w:i w:val="false"/>
          <w:color w:val="000000"/>
          <w:sz w:val="28"/>
        </w:rPr>
        <w:t>
      87. Жұмыс сипаттамасы:</w:t>
      </w:r>
    </w:p>
    <w:bookmarkEnd w:id="438"/>
    <w:bookmarkStart w:name="z444" w:id="439"/>
    <w:p>
      <w:pPr>
        <w:spacing w:after="0"/>
        <w:ind w:left="0"/>
        <w:jc w:val="both"/>
      </w:pPr>
      <w:r>
        <w:rPr>
          <w:rFonts w:ascii="Times New Roman"/>
          <w:b w:val="false"/>
          <w:i w:val="false"/>
          <w:color w:val="000000"/>
          <w:sz w:val="28"/>
        </w:rPr>
        <w:t>
      алмаздар мен аса қатты материалдардан жасалған субмикрон өлшемді тарпалардың арнасын арнаулы жылтырату станоктарында Ra 0,04 - 0,02 бойынша жылтырату және жетілдіру;</w:t>
      </w:r>
    </w:p>
    <w:bookmarkEnd w:id="439"/>
    <w:bookmarkStart w:name="z445" w:id="440"/>
    <w:p>
      <w:pPr>
        <w:spacing w:after="0"/>
        <w:ind w:left="0"/>
        <w:jc w:val="both"/>
      </w:pPr>
      <w:r>
        <w:rPr>
          <w:rFonts w:ascii="Times New Roman"/>
          <w:b w:val="false"/>
          <w:i w:val="false"/>
          <w:color w:val="000000"/>
          <w:sz w:val="28"/>
        </w:rPr>
        <w:t>
      түрлі материалдардан жасалған, берілген қысу қалыңдығы бар сымды іріктеу;</w:t>
      </w:r>
    </w:p>
    <w:bookmarkEnd w:id="440"/>
    <w:bookmarkStart w:name="z446" w:id="441"/>
    <w:p>
      <w:pPr>
        <w:spacing w:after="0"/>
        <w:ind w:left="0"/>
        <w:jc w:val="both"/>
      </w:pPr>
      <w:r>
        <w:rPr>
          <w:rFonts w:ascii="Times New Roman"/>
          <w:b w:val="false"/>
          <w:i w:val="false"/>
          <w:color w:val="000000"/>
          <w:sz w:val="28"/>
        </w:rPr>
        <w:t>
      тартпа диаметрін қажетті есептерді орындай отырып, тартылған сымды өлшеу әдісімен анықтау;</w:t>
      </w:r>
    </w:p>
    <w:bookmarkEnd w:id="441"/>
    <w:bookmarkStart w:name="z447" w:id="442"/>
    <w:p>
      <w:pPr>
        <w:spacing w:after="0"/>
        <w:ind w:left="0"/>
        <w:jc w:val="both"/>
      </w:pPr>
      <w:r>
        <w:rPr>
          <w:rFonts w:ascii="Times New Roman"/>
          <w:b w:val="false"/>
          <w:i w:val="false"/>
          <w:color w:val="000000"/>
          <w:sz w:val="28"/>
        </w:rPr>
        <w:t>
      жылтырату станоктарын реттеу.</w:t>
      </w:r>
    </w:p>
    <w:bookmarkEnd w:id="442"/>
    <w:bookmarkStart w:name="z448" w:id="443"/>
    <w:p>
      <w:pPr>
        <w:spacing w:after="0"/>
        <w:ind w:left="0"/>
        <w:jc w:val="both"/>
      </w:pPr>
      <w:r>
        <w:rPr>
          <w:rFonts w:ascii="Times New Roman"/>
          <w:b w:val="false"/>
          <w:i w:val="false"/>
          <w:color w:val="000000"/>
          <w:sz w:val="28"/>
        </w:rPr>
        <w:t>
      88. Білуге тиіс:</w:t>
      </w:r>
    </w:p>
    <w:bookmarkEnd w:id="443"/>
    <w:bookmarkStart w:name="z449" w:id="444"/>
    <w:p>
      <w:pPr>
        <w:spacing w:after="0"/>
        <w:ind w:left="0"/>
        <w:jc w:val="both"/>
      </w:pPr>
      <w:r>
        <w:rPr>
          <w:rFonts w:ascii="Times New Roman"/>
          <w:b w:val="false"/>
          <w:i w:val="false"/>
          <w:color w:val="000000"/>
          <w:sz w:val="28"/>
        </w:rPr>
        <w:t>
      әртүрлі үлгідегі және контрукциядағы жылтырату станоктарының құрылымы мен оларды қолдану ережесін;</w:t>
      </w:r>
    </w:p>
    <w:bookmarkEnd w:id="444"/>
    <w:bookmarkStart w:name="z450" w:id="445"/>
    <w:p>
      <w:pPr>
        <w:spacing w:after="0"/>
        <w:ind w:left="0"/>
        <w:jc w:val="both"/>
      </w:pPr>
      <w:r>
        <w:rPr>
          <w:rFonts w:ascii="Times New Roman"/>
          <w:b w:val="false"/>
          <w:i w:val="false"/>
          <w:color w:val="000000"/>
          <w:sz w:val="28"/>
        </w:rPr>
        <w:t>
      микронды мөлшердегі тартпаларды дайындаудың технологиялық процесін;</w:t>
      </w:r>
    </w:p>
    <w:bookmarkEnd w:id="445"/>
    <w:bookmarkStart w:name="z451" w:id="446"/>
    <w:p>
      <w:pPr>
        <w:spacing w:after="0"/>
        <w:ind w:left="0"/>
        <w:jc w:val="both"/>
      </w:pPr>
      <w:r>
        <w:rPr>
          <w:rFonts w:ascii="Times New Roman"/>
          <w:b w:val="false"/>
          <w:i w:val="false"/>
          <w:color w:val="000000"/>
          <w:sz w:val="28"/>
        </w:rPr>
        <w:t>
      тартпа диаметрін таразылау арқылы өлшеу әдістерін;</w:t>
      </w:r>
    </w:p>
    <w:bookmarkEnd w:id="446"/>
    <w:bookmarkStart w:name="z452" w:id="447"/>
    <w:p>
      <w:pPr>
        <w:spacing w:after="0"/>
        <w:ind w:left="0"/>
        <w:jc w:val="both"/>
      </w:pPr>
      <w:r>
        <w:rPr>
          <w:rFonts w:ascii="Times New Roman"/>
          <w:b w:val="false"/>
          <w:i w:val="false"/>
          <w:color w:val="000000"/>
          <w:sz w:val="28"/>
        </w:rPr>
        <w:t>
      тартпа арнасы параметрлерін өлшеу тәсілдерін;</w:t>
      </w:r>
    </w:p>
    <w:bookmarkEnd w:id="447"/>
    <w:bookmarkStart w:name="z453" w:id="448"/>
    <w:p>
      <w:pPr>
        <w:spacing w:after="0"/>
        <w:ind w:left="0"/>
        <w:jc w:val="both"/>
      </w:pPr>
      <w:r>
        <w:rPr>
          <w:rFonts w:ascii="Times New Roman"/>
          <w:b w:val="false"/>
          <w:i w:val="false"/>
          <w:color w:val="000000"/>
          <w:sz w:val="28"/>
        </w:rPr>
        <w:t>
      түрлі материалдардан жасалған микронды мөлшердегі сымды тартпалау процесін.</w:t>
      </w:r>
    </w:p>
    <w:bookmarkEnd w:id="448"/>
    <w:bookmarkStart w:name="z454" w:id="449"/>
    <w:p>
      <w:pPr>
        <w:spacing w:after="0"/>
        <w:ind w:left="0"/>
        <w:jc w:val="both"/>
      </w:pPr>
      <w:r>
        <w:rPr>
          <w:rFonts w:ascii="Times New Roman"/>
          <w:b w:val="false"/>
          <w:i w:val="false"/>
          <w:color w:val="000000"/>
          <w:sz w:val="28"/>
        </w:rPr>
        <w:t>
      11. Алмаздар мен аса қатты материалдардан жасалған құралды пресстеуші</w:t>
      </w:r>
    </w:p>
    <w:bookmarkEnd w:id="449"/>
    <w:bookmarkStart w:name="z455" w:id="450"/>
    <w:p>
      <w:pPr>
        <w:spacing w:after="0"/>
        <w:ind w:left="0"/>
        <w:jc w:val="both"/>
      </w:pPr>
      <w:r>
        <w:rPr>
          <w:rFonts w:ascii="Times New Roman"/>
          <w:b w:val="false"/>
          <w:i w:val="false"/>
          <w:color w:val="000000"/>
          <w:sz w:val="28"/>
        </w:rPr>
        <w:t>
      Параграф 1. Алмаздар мен аса қатты материалдардан жасалған құралды пресстеуші, 2-разряд</w:t>
      </w:r>
    </w:p>
    <w:bookmarkEnd w:id="450"/>
    <w:bookmarkStart w:name="z456" w:id="451"/>
    <w:p>
      <w:pPr>
        <w:spacing w:after="0"/>
        <w:ind w:left="0"/>
        <w:jc w:val="both"/>
      </w:pPr>
      <w:r>
        <w:rPr>
          <w:rFonts w:ascii="Times New Roman"/>
          <w:b w:val="false"/>
          <w:i w:val="false"/>
          <w:color w:val="000000"/>
          <w:sz w:val="28"/>
        </w:rPr>
        <w:t>
      89. Жұмыс сипаттамасы:</w:t>
      </w:r>
    </w:p>
    <w:bookmarkEnd w:id="451"/>
    <w:bookmarkStart w:name="z457" w:id="452"/>
    <w:p>
      <w:pPr>
        <w:spacing w:after="0"/>
        <w:ind w:left="0"/>
        <w:jc w:val="both"/>
      </w:pPr>
      <w:r>
        <w:rPr>
          <w:rFonts w:ascii="Times New Roman"/>
          <w:b w:val="false"/>
          <w:i w:val="false"/>
          <w:color w:val="000000"/>
          <w:sz w:val="28"/>
        </w:rPr>
        <w:t>
      органикалық байламдардағы диаметрі 50-ден 200 мм. дейінгі жылтырату шарықтастарын престеу және термиялық тұрақтандыру процесін жүргізу;</w:t>
      </w:r>
    </w:p>
    <w:bookmarkEnd w:id="452"/>
    <w:bookmarkStart w:name="z458" w:id="453"/>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байламдардың барлық түріндегі шарықтарды престеу үшін дайындық-қосалқы жұмыстарды жүргізу;</w:t>
      </w:r>
    </w:p>
    <w:bookmarkEnd w:id="453"/>
    <w:bookmarkStart w:name="z459" w:id="454"/>
    <w:p>
      <w:pPr>
        <w:spacing w:after="0"/>
        <w:ind w:left="0"/>
        <w:jc w:val="both"/>
      </w:pPr>
      <w:r>
        <w:rPr>
          <w:rFonts w:ascii="Times New Roman"/>
          <w:b w:val="false"/>
          <w:i w:val="false"/>
          <w:color w:val="000000"/>
          <w:sz w:val="28"/>
        </w:rPr>
        <w:t>
      престеу алдында пресс-қалыптар дайындау: пресс-қалып бөлшектерін майсыздандыру, майлау және тазалау;</w:t>
      </w:r>
    </w:p>
    <w:bookmarkEnd w:id="454"/>
    <w:bookmarkStart w:name="z460" w:id="455"/>
    <w:p>
      <w:pPr>
        <w:spacing w:after="0"/>
        <w:ind w:left="0"/>
        <w:jc w:val="both"/>
      </w:pPr>
      <w:r>
        <w:rPr>
          <w:rFonts w:ascii="Times New Roman"/>
          <w:b w:val="false"/>
          <w:i w:val="false"/>
          <w:color w:val="000000"/>
          <w:sz w:val="28"/>
        </w:rPr>
        <w:t>
      қарапайым пресс-қалыптарды құрастыру және жүргізу;</w:t>
      </w:r>
    </w:p>
    <w:bookmarkEnd w:id="455"/>
    <w:bookmarkStart w:name="z461" w:id="456"/>
    <w:p>
      <w:pPr>
        <w:spacing w:after="0"/>
        <w:ind w:left="0"/>
        <w:jc w:val="both"/>
      </w:pPr>
      <w:r>
        <w:rPr>
          <w:rFonts w:ascii="Times New Roman"/>
          <w:b w:val="false"/>
          <w:i w:val="false"/>
          <w:color w:val="000000"/>
          <w:sz w:val="28"/>
        </w:rPr>
        <w:t>
      шихтаны пресс-қалыпқа толтыру және тегістеу.</w:t>
      </w:r>
    </w:p>
    <w:bookmarkEnd w:id="456"/>
    <w:bookmarkStart w:name="z462" w:id="457"/>
    <w:p>
      <w:pPr>
        <w:spacing w:after="0"/>
        <w:ind w:left="0"/>
        <w:jc w:val="both"/>
      </w:pPr>
      <w:r>
        <w:rPr>
          <w:rFonts w:ascii="Times New Roman"/>
          <w:b w:val="false"/>
          <w:i w:val="false"/>
          <w:color w:val="000000"/>
          <w:sz w:val="28"/>
        </w:rPr>
        <w:t>
      90. Білуге тиіс:</w:t>
      </w:r>
    </w:p>
    <w:bookmarkEnd w:id="457"/>
    <w:bookmarkStart w:name="z463" w:id="458"/>
    <w:p>
      <w:pPr>
        <w:spacing w:after="0"/>
        <w:ind w:left="0"/>
        <w:jc w:val="both"/>
      </w:pPr>
      <w:r>
        <w:rPr>
          <w:rFonts w:ascii="Times New Roman"/>
          <w:b w:val="false"/>
          <w:i w:val="false"/>
          <w:color w:val="000000"/>
          <w:sz w:val="28"/>
        </w:rPr>
        <w:t>
      органикалық байламдардағы жылтырату шарықтастарын престеу және термиялық тұрақтандырудың технологиялық процесін, пресс-қалыптарды құрастыру және жүргізу ережесін;</w:t>
      </w:r>
    </w:p>
    <w:bookmarkEnd w:id="458"/>
    <w:bookmarkStart w:name="z464" w:id="459"/>
    <w:p>
      <w:pPr>
        <w:spacing w:after="0"/>
        <w:ind w:left="0"/>
        <w:jc w:val="both"/>
      </w:pPr>
      <w:r>
        <w:rPr>
          <w:rFonts w:ascii="Times New Roman"/>
          <w:b w:val="false"/>
          <w:i w:val="false"/>
          <w:color w:val="000000"/>
          <w:sz w:val="28"/>
        </w:rPr>
        <w:t>
      майсыздандыратын және жағармай материалдарының құрамы мен пайдалану ережесін;</w:t>
      </w:r>
    </w:p>
    <w:bookmarkEnd w:id="459"/>
    <w:bookmarkStart w:name="z465" w:id="460"/>
    <w:p>
      <w:pPr>
        <w:spacing w:after="0"/>
        <w:ind w:left="0"/>
        <w:jc w:val="both"/>
      </w:pPr>
      <w:r>
        <w:rPr>
          <w:rFonts w:ascii="Times New Roman"/>
          <w:b w:val="false"/>
          <w:i w:val="false"/>
          <w:color w:val="000000"/>
          <w:sz w:val="28"/>
        </w:rPr>
        <w:t>
      пресс-қалып бөлшектерімен жұмыс істеу ережесін;</w:t>
      </w:r>
    </w:p>
    <w:bookmarkEnd w:id="460"/>
    <w:bookmarkStart w:name="z466" w:id="461"/>
    <w:p>
      <w:pPr>
        <w:spacing w:after="0"/>
        <w:ind w:left="0"/>
        <w:jc w:val="both"/>
      </w:pPr>
      <w:r>
        <w:rPr>
          <w:rFonts w:ascii="Times New Roman"/>
          <w:b w:val="false"/>
          <w:i w:val="false"/>
          <w:color w:val="000000"/>
          <w:sz w:val="28"/>
        </w:rPr>
        <w:t>
      пресстерді пайдалану ережесі мен олардың жұмыс принципін.</w:t>
      </w:r>
    </w:p>
    <w:bookmarkEnd w:id="461"/>
    <w:bookmarkStart w:name="z467" w:id="462"/>
    <w:p>
      <w:pPr>
        <w:spacing w:after="0"/>
        <w:ind w:left="0"/>
        <w:jc w:val="both"/>
      </w:pPr>
      <w:r>
        <w:rPr>
          <w:rFonts w:ascii="Times New Roman"/>
          <w:b w:val="false"/>
          <w:i w:val="false"/>
          <w:color w:val="000000"/>
          <w:sz w:val="28"/>
        </w:rPr>
        <w:t>
      91. Жұмыс үлгілері:</w:t>
      </w:r>
    </w:p>
    <w:bookmarkEnd w:id="462"/>
    <w:bookmarkStart w:name="z468" w:id="463"/>
    <w:p>
      <w:pPr>
        <w:spacing w:after="0"/>
        <w:ind w:left="0"/>
        <w:jc w:val="both"/>
      </w:pPr>
      <w:r>
        <w:rPr>
          <w:rFonts w:ascii="Times New Roman"/>
          <w:b w:val="false"/>
          <w:i w:val="false"/>
          <w:color w:val="000000"/>
          <w:sz w:val="28"/>
        </w:rPr>
        <w:t>
      1) 1А1, 2А2, 6А2, 11А2, 12А2 пішінді жылтырату шарықтастары - престеу және термиялық тұрақтандыру.</w:t>
      </w:r>
    </w:p>
    <w:bookmarkEnd w:id="463"/>
    <w:bookmarkStart w:name="z469" w:id="464"/>
    <w:p>
      <w:pPr>
        <w:spacing w:after="0"/>
        <w:ind w:left="0"/>
        <w:jc w:val="both"/>
      </w:pPr>
      <w:r>
        <w:rPr>
          <w:rFonts w:ascii="Times New Roman"/>
          <w:b w:val="false"/>
          <w:i w:val="false"/>
          <w:color w:val="000000"/>
          <w:sz w:val="28"/>
        </w:rPr>
        <w:t>
      Параграф 2. Алмаздар мен аса қатты материалдардан жасалған құралды пресстеуші, 3-разряд</w:t>
      </w:r>
    </w:p>
    <w:bookmarkEnd w:id="464"/>
    <w:bookmarkStart w:name="z470" w:id="465"/>
    <w:p>
      <w:pPr>
        <w:spacing w:after="0"/>
        <w:ind w:left="0"/>
        <w:jc w:val="both"/>
      </w:pPr>
      <w:r>
        <w:rPr>
          <w:rFonts w:ascii="Times New Roman"/>
          <w:b w:val="false"/>
          <w:i w:val="false"/>
          <w:color w:val="000000"/>
          <w:sz w:val="28"/>
        </w:rPr>
        <w:t>
      92. Жұмыс сипаттамасы:</w:t>
      </w:r>
    </w:p>
    <w:bookmarkEnd w:id="465"/>
    <w:bookmarkStart w:name="z471" w:id="466"/>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күрделілігі орташа құралдарды, түрлі үлгідегі диаметрі 5 мм. жоғары шарықтар мен ұштарды престеу және қақтап жапсыру;</w:t>
      </w:r>
    </w:p>
    <w:bookmarkEnd w:id="466"/>
    <w:bookmarkStart w:name="z472" w:id="467"/>
    <w:p>
      <w:pPr>
        <w:spacing w:after="0"/>
        <w:ind w:left="0"/>
        <w:jc w:val="both"/>
      </w:pPr>
      <w:r>
        <w:rPr>
          <w:rFonts w:ascii="Times New Roman"/>
          <w:b w:val="false"/>
          <w:i w:val="false"/>
          <w:color w:val="000000"/>
          <w:sz w:val="28"/>
        </w:rPr>
        <w:t>
      метал және керамикалық байламдардағы диаметрі 50 мм жоғары және 200 мм. дейінгі жылтырату және кеспе шарықтастарын қақтап жапсыру;</w:t>
      </w:r>
    </w:p>
    <w:bookmarkEnd w:id="467"/>
    <w:bookmarkStart w:name="z473" w:id="468"/>
    <w:p>
      <w:pPr>
        <w:spacing w:after="0"/>
        <w:ind w:left="0"/>
        <w:jc w:val="both"/>
      </w:pPr>
      <w:r>
        <w:rPr>
          <w:rFonts w:ascii="Times New Roman"/>
          <w:b w:val="false"/>
          <w:i w:val="false"/>
          <w:color w:val="000000"/>
          <w:sz w:val="28"/>
        </w:rPr>
        <w:t>
      алмаздар мен аса қатты материалдар синтезіне арналған реакциялық қоспалардан жасалған брикеттерді түрлі престерде престеу процесін жүргізу;</w:t>
      </w:r>
    </w:p>
    <w:bookmarkEnd w:id="468"/>
    <w:bookmarkStart w:name="z474" w:id="469"/>
    <w:p>
      <w:pPr>
        <w:spacing w:after="0"/>
        <w:ind w:left="0"/>
        <w:jc w:val="both"/>
      </w:pPr>
      <w:r>
        <w:rPr>
          <w:rFonts w:ascii="Times New Roman"/>
          <w:b w:val="false"/>
          <w:i w:val="false"/>
          <w:color w:val="000000"/>
          <w:sz w:val="28"/>
        </w:rPr>
        <w:t>
      құралдың алмазды бөлігін құралдың корпусымен желімдеу;</w:t>
      </w:r>
    </w:p>
    <w:bookmarkEnd w:id="469"/>
    <w:bookmarkStart w:name="z475" w:id="470"/>
    <w:p>
      <w:pPr>
        <w:spacing w:after="0"/>
        <w:ind w:left="0"/>
        <w:jc w:val="both"/>
      </w:pPr>
      <w:r>
        <w:rPr>
          <w:rFonts w:ascii="Times New Roman"/>
          <w:b w:val="false"/>
          <w:i w:val="false"/>
          <w:color w:val="000000"/>
          <w:sz w:val="28"/>
        </w:rPr>
        <w:t>
      желімделетін беттерді сықылау тақтасында қолмен немесе арнаулы айлабұйымдардың көмегімен ысқылау;</w:t>
      </w:r>
    </w:p>
    <w:bookmarkEnd w:id="470"/>
    <w:bookmarkStart w:name="z476" w:id="471"/>
    <w:p>
      <w:pPr>
        <w:spacing w:after="0"/>
        <w:ind w:left="0"/>
        <w:jc w:val="both"/>
      </w:pPr>
      <w:r>
        <w:rPr>
          <w:rFonts w:ascii="Times New Roman"/>
          <w:b w:val="false"/>
          <w:i w:val="false"/>
          <w:color w:val="000000"/>
          <w:sz w:val="28"/>
        </w:rPr>
        <w:t>
      желімделген бөлшектерді термостатта кептіру.</w:t>
      </w:r>
    </w:p>
    <w:bookmarkEnd w:id="471"/>
    <w:bookmarkStart w:name="z477" w:id="472"/>
    <w:p>
      <w:pPr>
        <w:spacing w:after="0"/>
        <w:ind w:left="0"/>
        <w:jc w:val="both"/>
      </w:pPr>
      <w:r>
        <w:rPr>
          <w:rFonts w:ascii="Times New Roman"/>
          <w:b w:val="false"/>
          <w:i w:val="false"/>
          <w:color w:val="000000"/>
          <w:sz w:val="28"/>
        </w:rPr>
        <w:t>
      93. Білуге тиіс:</w:t>
      </w:r>
    </w:p>
    <w:bookmarkEnd w:id="472"/>
    <w:bookmarkStart w:name="z478" w:id="473"/>
    <w:p>
      <w:pPr>
        <w:spacing w:after="0"/>
        <w:ind w:left="0"/>
        <w:jc w:val="both"/>
      </w:pPr>
      <w:r>
        <w:rPr>
          <w:rFonts w:ascii="Times New Roman"/>
          <w:b w:val="false"/>
          <w:i w:val="false"/>
          <w:color w:val="000000"/>
          <w:sz w:val="28"/>
        </w:rPr>
        <w:t>
      құралды жасау кезінде қолданылатын престердің құрылымын, пресс-қалыптардың құрылымы мен оларды пайдалану ережесін;</w:t>
      </w:r>
    </w:p>
    <w:bookmarkEnd w:id="473"/>
    <w:bookmarkStart w:name="z479" w:id="474"/>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күрделігі орташа құралдарды жасаудың технологиялық процесін;</w:t>
      </w:r>
    </w:p>
    <w:bookmarkEnd w:id="474"/>
    <w:bookmarkStart w:name="z480" w:id="475"/>
    <w:p>
      <w:pPr>
        <w:spacing w:after="0"/>
        <w:ind w:left="0"/>
        <w:jc w:val="both"/>
      </w:pPr>
      <w:r>
        <w:rPr>
          <w:rFonts w:ascii="Times New Roman"/>
          <w:b w:val="false"/>
          <w:i w:val="false"/>
          <w:color w:val="000000"/>
          <w:sz w:val="28"/>
        </w:rPr>
        <w:t>
      престеу процесінден пайдаланылатын байламдар мен толтырғыштардың құрамы мен қасиеттерін, алмаздардың, алмазды ұнтақтар мен басқа да аса қатты материалдардың физикалық-химиялық және механикалық қасиеттерін;</w:t>
      </w:r>
    </w:p>
    <w:bookmarkEnd w:id="475"/>
    <w:bookmarkStart w:name="z481" w:id="476"/>
    <w:p>
      <w:pPr>
        <w:spacing w:after="0"/>
        <w:ind w:left="0"/>
        <w:jc w:val="both"/>
      </w:pPr>
      <w:r>
        <w:rPr>
          <w:rFonts w:ascii="Times New Roman"/>
          <w:b w:val="false"/>
          <w:i w:val="false"/>
          <w:color w:val="000000"/>
          <w:sz w:val="28"/>
        </w:rPr>
        <w:t>
      алмаздар мен аса қатты материалдар синтезіне арналған реакциялық қоспалардың сапасына қойылатын талаптарды, құрал бөлшектерін желімдеудің технологиялық процесін;</w:t>
      </w:r>
    </w:p>
    <w:bookmarkEnd w:id="476"/>
    <w:bookmarkStart w:name="z482" w:id="477"/>
    <w:p>
      <w:pPr>
        <w:spacing w:after="0"/>
        <w:ind w:left="0"/>
        <w:jc w:val="both"/>
      </w:pPr>
      <w:r>
        <w:rPr>
          <w:rFonts w:ascii="Times New Roman"/>
          <w:b w:val="false"/>
          <w:i w:val="false"/>
          <w:color w:val="000000"/>
          <w:sz w:val="28"/>
        </w:rPr>
        <w:t>
      желім компоненттерінің құрамы мен оларды дайындау тәсілдерін, алмазды ұнтақтар мен басқа да аса қатты материалдармен құралдарға арналған мемлекеттік стандарттар, нормалилер мен техникалық шарттарды;</w:t>
      </w:r>
    </w:p>
    <w:bookmarkEnd w:id="477"/>
    <w:bookmarkStart w:name="z483" w:id="478"/>
    <w:p>
      <w:pPr>
        <w:spacing w:after="0"/>
        <w:ind w:left="0"/>
        <w:jc w:val="both"/>
      </w:pPr>
      <w:r>
        <w:rPr>
          <w:rFonts w:ascii="Times New Roman"/>
          <w:b w:val="false"/>
          <w:i w:val="false"/>
          <w:color w:val="000000"/>
          <w:sz w:val="28"/>
        </w:rPr>
        <w:t>
      қақтап жапсыру пештерінің, термостаттар мен қолданылатын бақылау-өлшеу аспаптарының құрылым мен жұмыс принципін;</w:t>
      </w:r>
    </w:p>
    <w:bookmarkEnd w:id="478"/>
    <w:bookmarkStart w:name="z484" w:id="479"/>
    <w:p>
      <w:pPr>
        <w:spacing w:after="0"/>
        <w:ind w:left="0"/>
        <w:jc w:val="both"/>
      </w:pPr>
      <w:r>
        <w:rPr>
          <w:rFonts w:ascii="Times New Roman"/>
          <w:b w:val="false"/>
          <w:i w:val="false"/>
          <w:color w:val="000000"/>
          <w:sz w:val="28"/>
        </w:rPr>
        <w:t>
      құралды қақтап жапсырудың технологиялық процесін.</w:t>
      </w:r>
    </w:p>
    <w:bookmarkEnd w:id="479"/>
    <w:bookmarkStart w:name="z485" w:id="480"/>
    <w:p>
      <w:pPr>
        <w:spacing w:after="0"/>
        <w:ind w:left="0"/>
        <w:jc w:val="both"/>
      </w:pPr>
      <w:r>
        <w:rPr>
          <w:rFonts w:ascii="Times New Roman"/>
          <w:b w:val="false"/>
          <w:i w:val="false"/>
          <w:color w:val="000000"/>
          <w:sz w:val="28"/>
        </w:rPr>
        <w:t>
      94. Жұмыс үлгілері:</w:t>
      </w:r>
    </w:p>
    <w:bookmarkEnd w:id="480"/>
    <w:bookmarkStart w:name="z486" w:id="481"/>
    <w:p>
      <w:pPr>
        <w:spacing w:after="0"/>
        <w:ind w:left="0"/>
        <w:jc w:val="both"/>
      </w:pPr>
      <w:r>
        <w:rPr>
          <w:rFonts w:ascii="Times New Roman"/>
          <w:b w:val="false"/>
          <w:i w:val="false"/>
          <w:color w:val="000000"/>
          <w:sz w:val="28"/>
        </w:rPr>
        <w:t>
      1) алмаз брустар – брустың алмазды қабатын оның корпусымен желімдеу;</w:t>
      </w:r>
    </w:p>
    <w:bookmarkEnd w:id="481"/>
    <w:bookmarkStart w:name="z487" w:id="482"/>
    <w:p>
      <w:pPr>
        <w:spacing w:after="0"/>
        <w:ind w:left="0"/>
        <w:jc w:val="both"/>
      </w:pPr>
      <w:r>
        <w:rPr>
          <w:rFonts w:ascii="Times New Roman"/>
          <w:b w:val="false"/>
          <w:i w:val="false"/>
          <w:color w:val="000000"/>
          <w:sz w:val="28"/>
        </w:rPr>
        <w:t>
      2) алмаз шарықтастар – алмазды сақинаны корпусымен желімдеу;</w:t>
      </w:r>
    </w:p>
    <w:bookmarkEnd w:id="482"/>
    <w:bookmarkStart w:name="z488" w:id="483"/>
    <w:p>
      <w:pPr>
        <w:spacing w:after="0"/>
        <w:ind w:left="0"/>
        <w:jc w:val="both"/>
      </w:pPr>
      <w:r>
        <w:rPr>
          <w:rFonts w:ascii="Times New Roman"/>
          <w:b w:val="false"/>
          <w:i w:val="false"/>
          <w:color w:val="000000"/>
          <w:sz w:val="28"/>
        </w:rPr>
        <w:t>
      3) 11V5, 12V5, 12R4 пішінді жылтырату шарықтастары – престеу және қақтап жапсыру;</w:t>
      </w:r>
    </w:p>
    <w:bookmarkEnd w:id="483"/>
    <w:bookmarkStart w:name="z489" w:id="484"/>
    <w:p>
      <w:pPr>
        <w:spacing w:after="0"/>
        <w:ind w:left="0"/>
        <w:jc w:val="both"/>
      </w:pPr>
      <w:r>
        <w:rPr>
          <w:rFonts w:ascii="Times New Roman"/>
          <w:b w:val="false"/>
          <w:i w:val="false"/>
          <w:color w:val="000000"/>
          <w:sz w:val="28"/>
        </w:rPr>
        <w:t>
      4) 1А1, 2А2, 6А2, 11А2, 12А2 пішінді жылтырату шарықтастары – престеу және қақтап жапсыру;</w:t>
      </w:r>
    </w:p>
    <w:bookmarkEnd w:id="484"/>
    <w:bookmarkStart w:name="z490" w:id="485"/>
    <w:p>
      <w:pPr>
        <w:spacing w:after="0"/>
        <w:ind w:left="0"/>
        <w:jc w:val="both"/>
      </w:pPr>
      <w:r>
        <w:rPr>
          <w:rFonts w:ascii="Times New Roman"/>
          <w:b w:val="false"/>
          <w:i w:val="false"/>
          <w:color w:val="000000"/>
          <w:sz w:val="28"/>
        </w:rPr>
        <w:t>
      5) ысқылар мен брустар - престеу және қақтап жапсыру.</w:t>
      </w:r>
    </w:p>
    <w:bookmarkEnd w:id="485"/>
    <w:bookmarkStart w:name="z491" w:id="486"/>
    <w:p>
      <w:pPr>
        <w:spacing w:after="0"/>
        <w:ind w:left="0"/>
        <w:jc w:val="both"/>
      </w:pPr>
      <w:r>
        <w:rPr>
          <w:rFonts w:ascii="Times New Roman"/>
          <w:b w:val="false"/>
          <w:i w:val="false"/>
          <w:color w:val="000000"/>
          <w:sz w:val="28"/>
        </w:rPr>
        <w:t>
      Параграф 3. Алмаздар мен аса қатты материалдардан жасалған құралды пресстеуші, 4-разряд</w:t>
      </w:r>
    </w:p>
    <w:bookmarkEnd w:id="486"/>
    <w:bookmarkStart w:name="z492" w:id="487"/>
    <w:p>
      <w:pPr>
        <w:spacing w:after="0"/>
        <w:ind w:left="0"/>
        <w:jc w:val="both"/>
      </w:pPr>
      <w:r>
        <w:rPr>
          <w:rFonts w:ascii="Times New Roman"/>
          <w:b w:val="false"/>
          <w:i w:val="false"/>
          <w:color w:val="000000"/>
          <w:sz w:val="28"/>
        </w:rPr>
        <w:t>
      95. Жұмыс сипаттамасы:</w:t>
      </w:r>
    </w:p>
    <w:bookmarkEnd w:id="487"/>
    <w:bookmarkStart w:name="z493" w:id="488"/>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 құралдарды, барлық байламдардағы диаметрі 200 мм жоғары және 300 мм дейінгі жылтырату және кеспе шарықтастарын мен диаметрі 5 мм дейінгі ұштарды престеу және қақтап жапсыру;</w:t>
      </w:r>
    </w:p>
    <w:bookmarkEnd w:id="488"/>
    <w:bookmarkStart w:name="z494" w:id="489"/>
    <w:p>
      <w:pPr>
        <w:spacing w:after="0"/>
        <w:ind w:left="0"/>
        <w:jc w:val="both"/>
      </w:pPr>
      <w:r>
        <w:rPr>
          <w:rFonts w:ascii="Times New Roman"/>
          <w:b w:val="false"/>
          <w:i w:val="false"/>
          <w:color w:val="000000"/>
          <w:sz w:val="28"/>
        </w:rPr>
        <w:t>
      көп орынды прес-қалыптарда жасалатын шарықтарды престеу және қақтап жапсыру;</w:t>
      </w:r>
    </w:p>
    <w:bookmarkEnd w:id="489"/>
    <w:bookmarkStart w:name="z495" w:id="490"/>
    <w:p>
      <w:pPr>
        <w:spacing w:after="0"/>
        <w:ind w:left="0"/>
        <w:jc w:val="both"/>
      </w:pPr>
      <w:r>
        <w:rPr>
          <w:rFonts w:ascii="Times New Roman"/>
          <w:b w:val="false"/>
          <w:i w:val="false"/>
          <w:color w:val="000000"/>
          <w:sz w:val="28"/>
        </w:rPr>
        <w:t>
      аспаптық подшипниктерді суперфиништеуге арналған брустарды престеу;</w:t>
      </w:r>
    </w:p>
    <w:bookmarkEnd w:id="490"/>
    <w:bookmarkStart w:name="z496" w:id="491"/>
    <w:p>
      <w:pPr>
        <w:spacing w:after="0"/>
        <w:ind w:left="0"/>
        <w:jc w:val="both"/>
      </w:pPr>
      <w:r>
        <w:rPr>
          <w:rFonts w:ascii="Times New Roman"/>
          <w:b w:val="false"/>
          <w:i w:val="false"/>
          <w:color w:val="000000"/>
          <w:sz w:val="28"/>
        </w:rPr>
        <w:t>
      күрделі прес-қалыптарды құрастыру және бөлшектеу.</w:t>
      </w:r>
    </w:p>
    <w:bookmarkEnd w:id="491"/>
    <w:bookmarkStart w:name="z497" w:id="492"/>
    <w:p>
      <w:pPr>
        <w:spacing w:after="0"/>
        <w:ind w:left="0"/>
        <w:jc w:val="both"/>
      </w:pPr>
      <w:r>
        <w:rPr>
          <w:rFonts w:ascii="Times New Roman"/>
          <w:b w:val="false"/>
          <w:i w:val="false"/>
          <w:color w:val="000000"/>
          <w:sz w:val="28"/>
        </w:rPr>
        <w:t>
      96. Білуге тиіс:</w:t>
      </w:r>
    </w:p>
    <w:bookmarkEnd w:id="492"/>
    <w:bookmarkStart w:name="z498" w:id="493"/>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барлық байламдардағы құралды жасаудың технологиялық процесін;</w:t>
      </w:r>
    </w:p>
    <w:bookmarkEnd w:id="493"/>
    <w:bookmarkStart w:name="z499" w:id="494"/>
    <w:p>
      <w:pPr>
        <w:spacing w:after="0"/>
        <w:ind w:left="0"/>
        <w:jc w:val="both"/>
      </w:pPr>
      <w:r>
        <w:rPr>
          <w:rFonts w:ascii="Times New Roman"/>
          <w:b w:val="false"/>
          <w:i w:val="false"/>
          <w:color w:val="000000"/>
          <w:sz w:val="28"/>
        </w:rPr>
        <w:t>
      алмазды ұнтақтар мен басқа да аса қатты материалдардан жасалған құралдың нысанын.</w:t>
      </w:r>
    </w:p>
    <w:bookmarkEnd w:id="494"/>
    <w:bookmarkStart w:name="z500" w:id="495"/>
    <w:p>
      <w:pPr>
        <w:spacing w:after="0"/>
        <w:ind w:left="0"/>
        <w:jc w:val="both"/>
      </w:pPr>
      <w:r>
        <w:rPr>
          <w:rFonts w:ascii="Times New Roman"/>
          <w:b w:val="false"/>
          <w:i w:val="false"/>
          <w:color w:val="000000"/>
          <w:sz w:val="28"/>
        </w:rPr>
        <w:t>
      97. Жұмыс үлгілері:</w:t>
      </w:r>
    </w:p>
    <w:bookmarkEnd w:id="495"/>
    <w:bookmarkStart w:name="z501" w:id="496"/>
    <w:p>
      <w:pPr>
        <w:spacing w:after="0"/>
        <w:ind w:left="0"/>
        <w:jc w:val="both"/>
      </w:pPr>
      <w:r>
        <w:rPr>
          <w:rFonts w:ascii="Times New Roman"/>
          <w:b w:val="false"/>
          <w:i w:val="false"/>
          <w:color w:val="000000"/>
          <w:sz w:val="28"/>
        </w:rPr>
        <w:t>
      1) алмаз брустар, құрастырмалы шарықтас элементтері, кеспе шарықтас сегменттері - көп орынды прес-қалыптарда престеу және қақтап жапсыру;</w:t>
      </w:r>
    </w:p>
    <w:bookmarkEnd w:id="496"/>
    <w:bookmarkStart w:name="z502" w:id="497"/>
    <w:p>
      <w:pPr>
        <w:spacing w:after="0"/>
        <w:ind w:left="0"/>
        <w:jc w:val="both"/>
      </w:pPr>
      <w:r>
        <w:rPr>
          <w:rFonts w:ascii="Times New Roman"/>
          <w:b w:val="false"/>
          <w:i w:val="false"/>
          <w:color w:val="000000"/>
          <w:sz w:val="28"/>
        </w:rPr>
        <w:t>
      2) А8, 1FFIX, 9АЗ, 14ЕЕIХ, 14VI пішінді жылтырату шарықтастары – престеу және қақтап жапсыру.</w:t>
      </w:r>
    </w:p>
    <w:bookmarkEnd w:id="497"/>
    <w:bookmarkStart w:name="z503" w:id="498"/>
    <w:p>
      <w:pPr>
        <w:spacing w:after="0"/>
        <w:ind w:left="0"/>
        <w:jc w:val="both"/>
      </w:pPr>
      <w:r>
        <w:rPr>
          <w:rFonts w:ascii="Times New Roman"/>
          <w:b w:val="false"/>
          <w:i w:val="false"/>
          <w:color w:val="000000"/>
          <w:sz w:val="28"/>
        </w:rPr>
        <w:t>
      Параграф 4. Алмаздар мен аса қатты материалдардан жасалған құралды пресстеуші, 5-разряд</w:t>
      </w:r>
    </w:p>
    <w:bookmarkEnd w:id="498"/>
    <w:bookmarkStart w:name="z504" w:id="499"/>
    <w:p>
      <w:pPr>
        <w:spacing w:after="0"/>
        <w:ind w:left="0"/>
        <w:jc w:val="both"/>
      </w:pPr>
      <w:r>
        <w:rPr>
          <w:rFonts w:ascii="Times New Roman"/>
          <w:b w:val="false"/>
          <w:i w:val="false"/>
          <w:color w:val="000000"/>
          <w:sz w:val="28"/>
        </w:rPr>
        <w:t>
      98. Жұмыс сипаттамасы:</w:t>
      </w:r>
    </w:p>
    <w:bookmarkEnd w:id="499"/>
    <w:bookmarkStart w:name="z505" w:id="500"/>
    <w:p>
      <w:pPr>
        <w:spacing w:after="0"/>
        <w:ind w:left="0"/>
        <w:jc w:val="both"/>
      </w:pPr>
      <w:r>
        <w:rPr>
          <w:rFonts w:ascii="Times New Roman"/>
          <w:b w:val="false"/>
          <w:i w:val="false"/>
          <w:color w:val="000000"/>
          <w:sz w:val="28"/>
        </w:rPr>
        <w:t>
      диаметрі 300 мм жоғары жылтырату және кеспе шарықтастарын, арнаушы шарықтас пен арнаулы құралды престеу және қақтап жапсыру;</w:t>
      </w:r>
    </w:p>
    <w:bookmarkEnd w:id="500"/>
    <w:bookmarkStart w:name="z506" w:id="501"/>
    <w:p>
      <w:pPr>
        <w:spacing w:after="0"/>
        <w:ind w:left="0"/>
        <w:jc w:val="both"/>
      </w:pPr>
      <w:r>
        <w:rPr>
          <w:rFonts w:ascii="Times New Roman"/>
          <w:b w:val="false"/>
          <w:i w:val="false"/>
          <w:color w:val="000000"/>
          <w:sz w:val="28"/>
        </w:rPr>
        <w:t>
      арнаулы прес-қалыптарды құрастыру және бөлшектеу.</w:t>
      </w:r>
    </w:p>
    <w:bookmarkEnd w:id="501"/>
    <w:bookmarkStart w:name="z507" w:id="502"/>
    <w:p>
      <w:pPr>
        <w:spacing w:after="0"/>
        <w:ind w:left="0"/>
        <w:jc w:val="both"/>
      </w:pPr>
      <w:r>
        <w:rPr>
          <w:rFonts w:ascii="Times New Roman"/>
          <w:b w:val="false"/>
          <w:i w:val="false"/>
          <w:color w:val="000000"/>
          <w:sz w:val="28"/>
        </w:rPr>
        <w:t>
      99. Білуге тиіс:</w:t>
      </w:r>
    </w:p>
    <w:bookmarkEnd w:id="502"/>
    <w:bookmarkStart w:name="z508" w:id="503"/>
    <w:p>
      <w:pPr>
        <w:spacing w:after="0"/>
        <w:ind w:left="0"/>
        <w:jc w:val="both"/>
      </w:pPr>
      <w:r>
        <w:rPr>
          <w:rFonts w:ascii="Times New Roman"/>
          <w:b w:val="false"/>
          <w:i w:val="false"/>
          <w:color w:val="000000"/>
          <w:sz w:val="28"/>
        </w:rPr>
        <w:t>
      қызмет көрсететін жабдықтың және пресс-қалыптың құрылымы мен оларды реттеу әдістерін;</w:t>
      </w:r>
    </w:p>
    <w:bookmarkEnd w:id="503"/>
    <w:bookmarkStart w:name="z509" w:id="504"/>
    <w:p>
      <w:pPr>
        <w:spacing w:after="0"/>
        <w:ind w:left="0"/>
        <w:jc w:val="both"/>
      </w:pPr>
      <w:r>
        <w:rPr>
          <w:rFonts w:ascii="Times New Roman"/>
          <w:b w:val="false"/>
          <w:i w:val="false"/>
          <w:color w:val="000000"/>
          <w:sz w:val="28"/>
        </w:rPr>
        <w:t>
      ұнтақты металлургияны (орындайтын жұмыс шегінде).</w:t>
      </w:r>
    </w:p>
    <w:bookmarkEnd w:id="504"/>
    <w:bookmarkStart w:name="z510" w:id="505"/>
    <w:p>
      <w:pPr>
        <w:spacing w:after="0"/>
        <w:ind w:left="0"/>
        <w:jc w:val="both"/>
      </w:pPr>
      <w:r>
        <w:rPr>
          <w:rFonts w:ascii="Times New Roman"/>
          <w:b w:val="false"/>
          <w:i w:val="false"/>
          <w:color w:val="000000"/>
          <w:sz w:val="28"/>
        </w:rPr>
        <w:t>
      100. Жұмыс үлгілері:</w:t>
      </w:r>
    </w:p>
    <w:bookmarkEnd w:id="505"/>
    <w:bookmarkStart w:name="z511" w:id="506"/>
    <w:p>
      <w:pPr>
        <w:spacing w:after="0"/>
        <w:ind w:left="0"/>
        <w:jc w:val="both"/>
      </w:pPr>
      <w:r>
        <w:rPr>
          <w:rFonts w:ascii="Times New Roman"/>
          <w:b w:val="false"/>
          <w:i w:val="false"/>
          <w:color w:val="000000"/>
          <w:sz w:val="28"/>
        </w:rPr>
        <w:t>
      1) сызбажылтыратқыш шарықтастар - престеу және қақтап жапсыру;</w:t>
      </w:r>
    </w:p>
    <w:bookmarkEnd w:id="506"/>
    <w:bookmarkStart w:name="z512" w:id="507"/>
    <w:p>
      <w:pPr>
        <w:spacing w:after="0"/>
        <w:ind w:left="0"/>
        <w:jc w:val="both"/>
      </w:pPr>
      <w:r>
        <w:rPr>
          <w:rFonts w:ascii="Times New Roman"/>
          <w:b w:val="false"/>
          <w:i w:val="false"/>
          <w:color w:val="000000"/>
          <w:sz w:val="28"/>
        </w:rPr>
        <w:t>
      2) арнаулы фасонды профильді шарықтастар - престеу және қақтап жапсыру;</w:t>
      </w:r>
    </w:p>
    <w:bookmarkEnd w:id="507"/>
    <w:bookmarkStart w:name="z513" w:id="508"/>
    <w:p>
      <w:pPr>
        <w:spacing w:after="0"/>
        <w:ind w:left="0"/>
        <w:jc w:val="both"/>
      </w:pPr>
      <w:r>
        <w:rPr>
          <w:rFonts w:ascii="Times New Roman"/>
          <w:b w:val="false"/>
          <w:i w:val="false"/>
          <w:color w:val="000000"/>
          <w:sz w:val="28"/>
        </w:rPr>
        <w:t>
      3) шеверлер - престеу және қақтап жапсыру.</w:t>
      </w:r>
    </w:p>
    <w:bookmarkEnd w:id="508"/>
    <w:bookmarkStart w:name="z514" w:id="509"/>
    <w:p>
      <w:pPr>
        <w:spacing w:after="0"/>
        <w:ind w:left="0"/>
        <w:jc w:val="both"/>
      </w:pPr>
      <w:r>
        <w:rPr>
          <w:rFonts w:ascii="Times New Roman"/>
          <w:b w:val="false"/>
          <w:i w:val="false"/>
          <w:color w:val="000000"/>
          <w:sz w:val="28"/>
        </w:rPr>
        <w:t>
      12. Алмаздар мен алмазды ұнтақтарды бөліп салушы</w:t>
      </w:r>
    </w:p>
    <w:bookmarkEnd w:id="509"/>
    <w:bookmarkStart w:name="z515" w:id="510"/>
    <w:p>
      <w:pPr>
        <w:spacing w:after="0"/>
        <w:ind w:left="0"/>
        <w:jc w:val="both"/>
      </w:pPr>
      <w:r>
        <w:rPr>
          <w:rFonts w:ascii="Times New Roman"/>
          <w:b w:val="false"/>
          <w:i w:val="false"/>
          <w:color w:val="000000"/>
          <w:sz w:val="28"/>
        </w:rPr>
        <w:t>
      Параграф 1. Алмаздар мен алмазды ұнтақтарды бөліп салушы, 2-разряд</w:t>
      </w:r>
    </w:p>
    <w:bookmarkEnd w:id="510"/>
    <w:bookmarkStart w:name="z516" w:id="511"/>
    <w:p>
      <w:pPr>
        <w:spacing w:after="0"/>
        <w:ind w:left="0"/>
        <w:jc w:val="both"/>
      </w:pPr>
      <w:r>
        <w:rPr>
          <w:rFonts w:ascii="Times New Roman"/>
          <w:b w:val="false"/>
          <w:i w:val="false"/>
          <w:color w:val="000000"/>
          <w:sz w:val="28"/>
        </w:rPr>
        <w:t>
      101. Жұмыс сипаттамасы:</w:t>
      </w:r>
    </w:p>
    <w:bookmarkEnd w:id="511"/>
    <w:bookmarkStart w:name="z517" w:id="512"/>
    <w:p>
      <w:pPr>
        <w:spacing w:after="0"/>
        <w:ind w:left="0"/>
        <w:jc w:val="both"/>
      </w:pPr>
      <w:r>
        <w:rPr>
          <w:rFonts w:ascii="Times New Roman"/>
          <w:b w:val="false"/>
          <w:i w:val="false"/>
          <w:color w:val="000000"/>
          <w:sz w:val="28"/>
        </w:rPr>
        <w:t>
      алмазды ұнтақтарды мемлекеттік стандарттар мен техникалық шарттарға сәйкес бөліп салу;</w:t>
      </w:r>
    </w:p>
    <w:bookmarkEnd w:id="512"/>
    <w:bookmarkStart w:name="z518" w:id="513"/>
    <w:p>
      <w:pPr>
        <w:spacing w:after="0"/>
        <w:ind w:left="0"/>
        <w:jc w:val="both"/>
      </w:pPr>
      <w:r>
        <w:rPr>
          <w:rFonts w:ascii="Times New Roman"/>
          <w:b w:val="false"/>
          <w:i w:val="false"/>
          <w:color w:val="000000"/>
          <w:sz w:val="28"/>
        </w:rPr>
        <w:t>
      алмазды шихтаны бөліп салу;</w:t>
      </w:r>
    </w:p>
    <w:bookmarkEnd w:id="513"/>
    <w:bookmarkStart w:name="z519" w:id="514"/>
    <w:p>
      <w:pPr>
        <w:spacing w:after="0"/>
        <w:ind w:left="0"/>
        <w:jc w:val="both"/>
      </w:pPr>
      <w:r>
        <w:rPr>
          <w:rFonts w:ascii="Times New Roman"/>
          <w:b w:val="false"/>
          <w:i w:val="false"/>
          <w:color w:val="000000"/>
          <w:sz w:val="28"/>
        </w:rPr>
        <w:t>
      алмазды және алмазды шихтаны бөліп салу жөніндегі құжаттаманы ресімдеу.</w:t>
      </w:r>
    </w:p>
    <w:bookmarkEnd w:id="514"/>
    <w:bookmarkStart w:name="z520" w:id="515"/>
    <w:p>
      <w:pPr>
        <w:spacing w:after="0"/>
        <w:ind w:left="0"/>
        <w:jc w:val="both"/>
      </w:pPr>
      <w:r>
        <w:rPr>
          <w:rFonts w:ascii="Times New Roman"/>
          <w:b w:val="false"/>
          <w:i w:val="false"/>
          <w:color w:val="000000"/>
          <w:sz w:val="28"/>
        </w:rPr>
        <w:t>
      102. Білуге тиіс:</w:t>
      </w:r>
    </w:p>
    <w:bookmarkEnd w:id="515"/>
    <w:bookmarkStart w:name="z521" w:id="516"/>
    <w:p>
      <w:pPr>
        <w:spacing w:after="0"/>
        <w:ind w:left="0"/>
        <w:jc w:val="both"/>
      </w:pPr>
      <w:r>
        <w:rPr>
          <w:rFonts w:ascii="Times New Roman"/>
          <w:b w:val="false"/>
          <w:i w:val="false"/>
          <w:color w:val="000000"/>
          <w:sz w:val="28"/>
        </w:rPr>
        <w:t>
      алмазды ұнтақтарға арналған мемлекеттік стандарттар мен техникалық шарттарды, аналитикалық таразыларда жұмыс істеу ережесін;</w:t>
      </w:r>
    </w:p>
    <w:bookmarkEnd w:id="516"/>
    <w:bookmarkStart w:name="z522" w:id="517"/>
    <w:p>
      <w:pPr>
        <w:spacing w:after="0"/>
        <w:ind w:left="0"/>
        <w:jc w:val="both"/>
      </w:pPr>
      <w:r>
        <w:rPr>
          <w:rFonts w:ascii="Times New Roman"/>
          <w:b w:val="false"/>
          <w:i w:val="false"/>
          <w:color w:val="000000"/>
          <w:sz w:val="28"/>
        </w:rPr>
        <w:t>
      есеп жүргізу және техникалық құжаттаманы ресімдеу тәртібін.</w:t>
      </w:r>
    </w:p>
    <w:bookmarkEnd w:id="517"/>
    <w:bookmarkStart w:name="z523" w:id="518"/>
    <w:p>
      <w:pPr>
        <w:spacing w:after="0"/>
        <w:ind w:left="0"/>
        <w:jc w:val="both"/>
      </w:pPr>
      <w:r>
        <w:rPr>
          <w:rFonts w:ascii="Times New Roman"/>
          <w:b w:val="false"/>
          <w:i w:val="false"/>
          <w:color w:val="000000"/>
          <w:sz w:val="28"/>
        </w:rPr>
        <w:t>
      Параграф 2. Алмаздар мен алмазды ұнтақтарды бөліп салушы, 3-разряд</w:t>
      </w:r>
    </w:p>
    <w:bookmarkEnd w:id="518"/>
    <w:bookmarkStart w:name="z524" w:id="519"/>
    <w:p>
      <w:pPr>
        <w:spacing w:after="0"/>
        <w:ind w:left="0"/>
        <w:jc w:val="both"/>
      </w:pPr>
      <w:r>
        <w:rPr>
          <w:rFonts w:ascii="Times New Roman"/>
          <w:b w:val="false"/>
          <w:i w:val="false"/>
          <w:color w:val="000000"/>
          <w:sz w:val="28"/>
        </w:rPr>
        <w:t>
      103. Жұмыс сипаттамасы:</w:t>
      </w:r>
    </w:p>
    <w:bookmarkEnd w:id="519"/>
    <w:bookmarkStart w:name="z525" w:id="520"/>
    <w:p>
      <w:pPr>
        <w:spacing w:after="0"/>
        <w:ind w:left="0"/>
        <w:jc w:val="both"/>
      </w:pPr>
      <w:r>
        <w:rPr>
          <w:rFonts w:ascii="Times New Roman"/>
          <w:b w:val="false"/>
          <w:i w:val="false"/>
          <w:color w:val="000000"/>
          <w:sz w:val="28"/>
        </w:rPr>
        <w:t>
      белгілі бір құралды жасауға пайдаланылатын алмазды электронды есептегіш көмегімен бөліп салу;</w:t>
      </w:r>
    </w:p>
    <w:bookmarkEnd w:id="520"/>
    <w:bookmarkStart w:name="z526" w:id="521"/>
    <w:p>
      <w:pPr>
        <w:spacing w:after="0"/>
        <w:ind w:left="0"/>
        <w:jc w:val="both"/>
      </w:pPr>
      <w:r>
        <w:rPr>
          <w:rFonts w:ascii="Times New Roman"/>
          <w:b w:val="false"/>
          <w:i w:val="false"/>
          <w:color w:val="000000"/>
          <w:sz w:val="28"/>
        </w:rPr>
        <w:t>
      іріктелген алмаз санын өлшеу және буып-түю.</w:t>
      </w:r>
    </w:p>
    <w:bookmarkEnd w:id="521"/>
    <w:bookmarkStart w:name="z527" w:id="522"/>
    <w:p>
      <w:pPr>
        <w:spacing w:after="0"/>
        <w:ind w:left="0"/>
        <w:jc w:val="both"/>
      </w:pPr>
      <w:r>
        <w:rPr>
          <w:rFonts w:ascii="Times New Roman"/>
          <w:b w:val="false"/>
          <w:i w:val="false"/>
          <w:color w:val="000000"/>
          <w:sz w:val="28"/>
        </w:rPr>
        <w:t>
      104. Білуге тиіс:</w:t>
      </w:r>
    </w:p>
    <w:bookmarkEnd w:id="522"/>
    <w:bookmarkStart w:name="z528" w:id="523"/>
    <w:p>
      <w:pPr>
        <w:spacing w:after="0"/>
        <w:ind w:left="0"/>
        <w:jc w:val="both"/>
      </w:pPr>
      <w:r>
        <w:rPr>
          <w:rFonts w:ascii="Times New Roman"/>
          <w:b w:val="false"/>
          <w:i w:val="false"/>
          <w:color w:val="000000"/>
          <w:sz w:val="28"/>
        </w:rPr>
        <w:t>
      электронды есептегіштің құрылымы мен жұмыс принципін;</w:t>
      </w:r>
    </w:p>
    <w:bookmarkEnd w:id="523"/>
    <w:bookmarkStart w:name="z529" w:id="524"/>
    <w:p>
      <w:pPr>
        <w:spacing w:after="0"/>
        <w:ind w:left="0"/>
        <w:jc w:val="both"/>
      </w:pPr>
      <w:r>
        <w:rPr>
          <w:rFonts w:ascii="Times New Roman"/>
          <w:b w:val="false"/>
          <w:i w:val="false"/>
          <w:color w:val="000000"/>
          <w:sz w:val="28"/>
        </w:rPr>
        <w:t>
      алмаздар берілген сызба бойынша салынатын алмазды құралға арналған мемлекеттік стандарттарды, нормалилер мен техникалық шарттарды.</w:t>
      </w:r>
    </w:p>
    <w:bookmarkEnd w:id="524"/>
    <w:bookmarkStart w:name="z530" w:id="525"/>
    <w:p>
      <w:pPr>
        <w:spacing w:after="0"/>
        <w:ind w:left="0"/>
        <w:jc w:val="both"/>
      </w:pPr>
      <w:r>
        <w:rPr>
          <w:rFonts w:ascii="Times New Roman"/>
          <w:b w:val="false"/>
          <w:i w:val="false"/>
          <w:color w:val="000000"/>
          <w:sz w:val="28"/>
        </w:rPr>
        <w:t>
      13. Алмаздарды кесуші</w:t>
      </w:r>
    </w:p>
    <w:bookmarkEnd w:id="525"/>
    <w:bookmarkStart w:name="z531" w:id="526"/>
    <w:p>
      <w:pPr>
        <w:spacing w:after="0"/>
        <w:ind w:left="0"/>
        <w:jc w:val="both"/>
      </w:pPr>
      <w:r>
        <w:rPr>
          <w:rFonts w:ascii="Times New Roman"/>
          <w:b w:val="false"/>
          <w:i w:val="false"/>
          <w:color w:val="000000"/>
          <w:sz w:val="28"/>
        </w:rPr>
        <w:t>
      Параграф 1. Алмаздарды кесуші, 3-разряд</w:t>
      </w:r>
    </w:p>
    <w:bookmarkEnd w:id="526"/>
    <w:bookmarkStart w:name="z532" w:id="527"/>
    <w:p>
      <w:pPr>
        <w:spacing w:after="0"/>
        <w:ind w:left="0"/>
        <w:jc w:val="both"/>
      </w:pPr>
      <w:r>
        <w:rPr>
          <w:rFonts w:ascii="Times New Roman"/>
          <w:b w:val="false"/>
          <w:i w:val="false"/>
          <w:color w:val="000000"/>
          <w:sz w:val="28"/>
        </w:rPr>
        <w:t>
      105. Жұмыс сипаттамасы;</w:t>
      </w:r>
    </w:p>
    <w:bookmarkEnd w:id="527"/>
    <w:bookmarkStart w:name="z533" w:id="528"/>
    <w:p>
      <w:pPr>
        <w:spacing w:after="0"/>
        <w:ind w:left="0"/>
        <w:jc w:val="both"/>
      </w:pPr>
      <w:r>
        <w:rPr>
          <w:rFonts w:ascii="Times New Roman"/>
          <w:b w:val="false"/>
          <w:i w:val="false"/>
          <w:color w:val="000000"/>
          <w:sz w:val="28"/>
        </w:rPr>
        <w:t>
      аттестатталған және бағыттары бойынша белгіленген алмаздарды құрал дайындамаларына кесу;</w:t>
      </w:r>
    </w:p>
    <w:bookmarkEnd w:id="528"/>
    <w:bookmarkStart w:name="z534" w:id="529"/>
    <w:p>
      <w:pPr>
        <w:spacing w:after="0"/>
        <w:ind w:left="0"/>
        <w:jc w:val="both"/>
      </w:pPr>
      <w:r>
        <w:rPr>
          <w:rFonts w:ascii="Times New Roman"/>
          <w:b w:val="false"/>
          <w:i w:val="false"/>
          <w:color w:val="000000"/>
          <w:sz w:val="28"/>
        </w:rPr>
        <w:t>
      алмазды арнаулы станокке орнату;</w:t>
      </w:r>
    </w:p>
    <w:bookmarkEnd w:id="529"/>
    <w:bookmarkStart w:name="z535" w:id="530"/>
    <w:p>
      <w:pPr>
        <w:spacing w:after="0"/>
        <w:ind w:left="0"/>
        <w:jc w:val="both"/>
      </w:pPr>
      <w:r>
        <w:rPr>
          <w:rFonts w:ascii="Times New Roman"/>
          <w:b w:val="false"/>
          <w:i w:val="false"/>
          <w:color w:val="000000"/>
          <w:sz w:val="28"/>
        </w:rPr>
        <w:t>
      кесу дискілерін станокке орнату және түсіру, олардың радиальді және сыртқы соғуын анықтау;</w:t>
      </w:r>
    </w:p>
    <w:bookmarkEnd w:id="530"/>
    <w:bookmarkStart w:name="z536" w:id="531"/>
    <w:p>
      <w:pPr>
        <w:spacing w:after="0"/>
        <w:ind w:left="0"/>
        <w:jc w:val="both"/>
      </w:pPr>
      <w:r>
        <w:rPr>
          <w:rFonts w:ascii="Times New Roman"/>
          <w:b w:val="false"/>
          <w:i w:val="false"/>
          <w:color w:val="000000"/>
          <w:sz w:val="28"/>
        </w:rPr>
        <w:t>
      алмаз кристалдарын кесу процесін жүргізу және реттеу;</w:t>
      </w:r>
    </w:p>
    <w:bookmarkEnd w:id="531"/>
    <w:bookmarkStart w:name="z537" w:id="532"/>
    <w:p>
      <w:pPr>
        <w:spacing w:after="0"/>
        <w:ind w:left="0"/>
        <w:jc w:val="both"/>
      </w:pPr>
      <w:r>
        <w:rPr>
          <w:rFonts w:ascii="Times New Roman"/>
          <w:b w:val="false"/>
          <w:i w:val="false"/>
          <w:color w:val="000000"/>
          <w:sz w:val="28"/>
        </w:rPr>
        <w:t>
      алмаздарды өлшеу;</w:t>
      </w:r>
    </w:p>
    <w:bookmarkEnd w:id="532"/>
    <w:bookmarkStart w:name="z538" w:id="533"/>
    <w:p>
      <w:pPr>
        <w:spacing w:after="0"/>
        <w:ind w:left="0"/>
        <w:jc w:val="both"/>
      </w:pPr>
      <w:r>
        <w:rPr>
          <w:rFonts w:ascii="Times New Roman"/>
          <w:b w:val="false"/>
          <w:i w:val="false"/>
          <w:color w:val="000000"/>
          <w:sz w:val="28"/>
        </w:rPr>
        <w:t>
      паста әзірлеу және кесуші дискілерді шарждау;</w:t>
      </w:r>
    </w:p>
    <w:bookmarkEnd w:id="533"/>
    <w:bookmarkStart w:name="z539" w:id="534"/>
    <w:p>
      <w:pPr>
        <w:spacing w:after="0"/>
        <w:ind w:left="0"/>
        <w:jc w:val="both"/>
      </w:pPr>
      <w:r>
        <w:rPr>
          <w:rFonts w:ascii="Times New Roman"/>
          <w:b w:val="false"/>
          <w:i w:val="false"/>
          <w:color w:val="000000"/>
          <w:sz w:val="28"/>
        </w:rPr>
        <w:t>
      алмаз кесу станоктарын реттемелеу.</w:t>
      </w:r>
    </w:p>
    <w:bookmarkEnd w:id="534"/>
    <w:bookmarkStart w:name="z540" w:id="535"/>
    <w:p>
      <w:pPr>
        <w:spacing w:after="0"/>
        <w:ind w:left="0"/>
        <w:jc w:val="both"/>
      </w:pPr>
      <w:r>
        <w:rPr>
          <w:rFonts w:ascii="Times New Roman"/>
          <w:b w:val="false"/>
          <w:i w:val="false"/>
          <w:color w:val="000000"/>
          <w:sz w:val="28"/>
        </w:rPr>
        <w:t>
      106. Білуге тиіс:</w:t>
      </w:r>
    </w:p>
    <w:bookmarkEnd w:id="535"/>
    <w:bookmarkStart w:name="z541" w:id="536"/>
    <w:p>
      <w:pPr>
        <w:spacing w:after="0"/>
        <w:ind w:left="0"/>
        <w:jc w:val="both"/>
      </w:pPr>
      <w:r>
        <w:rPr>
          <w:rFonts w:ascii="Times New Roman"/>
          <w:b w:val="false"/>
          <w:i w:val="false"/>
          <w:color w:val="000000"/>
          <w:sz w:val="28"/>
        </w:rPr>
        <w:t>
      қызмет көрсететін алмаз кесу станоктарың құрылымы мен оларды реттемелеу ережелерін;</w:t>
      </w:r>
    </w:p>
    <w:bookmarkEnd w:id="536"/>
    <w:bookmarkStart w:name="z542" w:id="537"/>
    <w:p>
      <w:pPr>
        <w:spacing w:after="0"/>
        <w:ind w:left="0"/>
        <w:jc w:val="both"/>
      </w:pPr>
      <w:r>
        <w:rPr>
          <w:rFonts w:ascii="Times New Roman"/>
          <w:b w:val="false"/>
          <w:i w:val="false"/>
          <w:color w:val="000000"/>
          <w:sz w:val="28"/>
        </w:rPr>
        <w:t>
      алмаздың физикалық-механикалық қасиеттерін (орындайтын жұмыс шегінде), алмаз кесудің технологиялық процесін;</w:t>
      </w:r>
    </w:p>
    <w:bookmarkEnd w:id="537"/>
    <w:bookmarkStart w:name="z543" w:id="538"/>
    <w:p>
      <w:pPr>
        <w:spacing w:after="0"/>
        <w:ind w:left="0"/>
        <w:jc w:val="both"/>
      </w:pPr>
      <w:r>
        <w:rPr>
          <w:rFonts w:ascii="Times New Roman"/>
          <w:b w:val="false"/>
          <w:i w:val="false"/>
          <w:color w:val="000000"/>
          <w:sz w:val="28"/>
        </w:rPr>
        <w:t>
      кесуші дискілерге қолданылатын материалдарды, қолданылатын бақылау-өлшеу аспаптары мен құралдарының жұмыс принципін;</w:t>
      </w:r>
    </w:p>
    <w:bookmarkEnd w:id="538"/>
    <w:bookmarkStart w:name="z544" w:id="539"/>
    <w:p>
      <w:pPr>
        <w:spacing w:after="0"/>
        <w:ind w:left="0"/>
        <w:jc w:val="both"/>
      </w:pPr>
      <w:r>
        <w:rPr>
          <w:rFonts w:ascii="Times New Roman"/>
          <w:b w:val="false"/>
          <w:i w:val="false"/>
          <w:color w:val="000000"/>
          <w:sz w:val="28"/>
        </w:rPr>
        <w:t>
      алмазды пастаны әзірлеу процесін;</w:t>
      </w:r>
    </w:p>
    <w:bookmarkEnd w:id="539"/>
    <w:bookmarkStart w:name="z545" w:id="540"/>
    <w:p>
      <w:pPr>
        <w:spacing w:after="0"/>
        <w:ind w:left="0"/>
        <w:jc w:val="both"/>
      </w:pPr>
      <w:r>
        <w:rPr>
          <w:rFonts w:ascii="Times New Roman"/>
          <w:b w:val="false"/>
          <w:i w:val="false"/>
          <w:color w:val="000000"/>
          <w:sz w:val="28"/>
        </w:rPr>
        <w:t>
      алмазды ұнтақтарға арналған мемлекеттік стандарттарды, кесуші дискілерді алмазды пастамен шарждау процесі әдістерін.</w:t>
      </w:r>
    </w:p>
    <w:bookmarkEnd w:id="540"/>
    <w:bookmarkStart w:name="z546" w:id="541"/>
    <w:p>
      <w:pPr>
        <w:spacing w:after="0"/>
        <w:ind w:left="0"/>
        <w:jc w:val="both"/>
      </w:pPr>
      <w:r>
        <w:rPr>
          <w:rFonts w:ascii="Times New Roman"/>
          <w:b w:val="false"/>
          <w:i w:val="false"/>
          <w:color w:val="000000"/>
          <w:sz w:val="28"/>
        </w:rPr>
        <w:t>
      Параграф 2. Алмаздарды кесуші, 4-разряд</w:t>
      </w:r>
    </w:p>
    <w:bookmarkEnd w:id="541"/>
    <w:bookmarkStart w:name="z547" w:id="542"/>
    <w:p>
      <w:pPr>
        <w:spacing w:after="0"/>
        <w:ind w:left="0"/>
        <w:jc w:val="both"/>
      </w:pPr>
      <w:r>
        <w:rPr>
          <w:rFonts w:ascii="Times New Roman"/>
          <w:b w:val="false"/>
          <w:i w:val="false"/>
          <w:color w:val="000000"/>
          <w:sz w:val="28"/>
        </w:rPr>
        <w:t>
      107. Жұмыс сипаттамасы:</w:t>
      </w:r>
    </w:p>
    <w:bookmarkEnd w:id="542"/>
    <w:bookmarkStart w:name="z548" w:id="543"/>
    <w:p>
      <w:pPr>
        <w:spacing w:after="0"/>
        <w:ind w:left="0"/>
        <w:jc w:val="both"/>
      </w:pPr>
      <w:r>
        <w:rPr>
          <w:rFonts w:ascii="Times New Roman"/>
          <w:b w:val="false"/>
          <w:i w:val="false"/>
          <w:color w:val="000000"/>
          <w:sz w:val="28"/>
        </w:rPr>
        <w:t>
      белгіленбеген алмаздарды құрал дайындамаларына кесу;</w:t>
      </w:r>
    </w:p>
    <w:bookmarkEnd w:id="543"/>
    <w:bookmarkStart w:name="z549" w:id="544"/>
    <w:p>
      <w:pPr>
        <w:spacing w:after="0"/>
        <w:ind w:left="0"/>
        <w:jc w:val="both"/>
      </w:pPr>
      <w:r>
        <w:rPr>
          <w:rFonts w:ascii="Times New Roman"/>
          <w:b w:val="false"/>
          <w:i w:val="false"/>
          <w:color w:val="000000"/>
          <w:sz w:val="28"/>
        </w:rPr>
        <w:t>
      алмаз кристалдарын белгілеу;</w:t>
      </w:r>
    </w:p>
    <w:bookmarkEnd w:id="544"/>
    <w:bookmarkStart w:name="z550" w:id="545"/>
    <w:p>
      <w:pPr>
        <w:spacing w:after="0"/>
        <w:ind w:left="0"/>
        <w:jc w:val="both"/>
      </w:pPr>
      <w:r>
        <w:rPr>
          <w:rFonts w:ascii="Times New Roman"/>
          <w:b w:val="false"/>
          <w:i w:val="false"/>
          <w:color w:val="000000"/>
          <w:sz w:val="28"/>
        </w:rPr>
        <w:t>
      кесуші дискілердің сипаттамаларын алмаз кристалдарын кесуге арналған алмазды ұнтақтың түйіршіктігі бойынша іріктеу.</w:t>
      </w:r>
    </w:p>
    <w:bookmarkEnd w:id="545"/>
    <w:bookmarkStart w:name="z551" w:id="546"/>
    <w:p>
      <w:pPr>
        <w:spacing w:after="0"/>
        <w:ind w:left="0"/>
        <w:jc w:val="both"/>
      </w:pPr>
      <w:r>
        <w:rPr>
          <w:rFonts w:ascii="Times New Roman"/>
          <w:b w:val="false"/>
          <w:i w:val="false"/>
          <w:color w:val="000000"/>
          <w:sz w:val="28"/>
        </w:rPr>
        <w:t>
      108. Білуге тиіс:</w:t>
      </w:r>
    </w:p>
    <w:bookmarkEnd w:id="546"/>
    <w:bookmarkStart w:name="z552" w:id="547"/>
    <w:p>
      <w:pPr>
        <w:spacing w:after="0"/>
        <w:ind w:left="0"/>
        <w:jc w:val="both"/>
      </w:pPr>
      <w:r>
        <w:rPr>
          <w:rFonts w:ascii="Times New Roman"/>
          <w:b w:val="false"/>
          <w:i w:val="false"/>
          <w:color w:val="000000"/>
          <w:sz w:val="28"/>
        </w:rPr>
        <w:t>
      бір кристалды алмазды құралға арналған мемлекеттік стандарттарды, нормалилер мен техникалық шарттарды, алмаз кристалдарын;</w:t>
      </w:r>
    </w:p>
    <w:bookmarkEnd w:id="547"/>
    <w:bookmarkStart w:name="z553" w:id="548"/>
    <w:p>
      <w:pPr>
        <w:spacing w:after="0"/>
        <w:ind w:left="0"/>
        <w:jc w:val="both"/>
      </w:pPr>
      <w:r>
        <w:rPr>
          <w:rFonts w:ascii="Times New Roman"/>
          <w:b w:val="false"/>
          <w:i w:val="false"/>
          <w:color w:val="000000"/>
          <w:sz w:val="28"/>
        </w:rPr>
        <w:t>
      олардың физикалық қасиеттеріне қарай оңтайлы пішуді таңдау, алмаз кесуге арналған станоктарды реттеумелеу тәсілдерін.</w:t>
      </w:r>
    </w:p>
    <w:bookmarkEnd w:id="548"/>
    <w:bookmarkStart w:name="z554" w:id="549"/>
    <w:p>
      <w:pPr>
        <w:spacing w:after="0"/>
        <w:ind w:left="0"/>
        <w:jc w:val="both"/>
      </w:pPr>
      <w:r>
        <w:rPr>
          <w:rFonts w:ascii="Times New Roman"/>
          <w:b w:val="false"/>
          <w:i w:val="false"/>
          <w:color w:val="000000"/>
          <w:sz w:val="28"/>
        </w:rPr>
        <w:t>
      14. Алмаздарды рекуператоршы</w:t>
      </w:r>
    </w:p>
    <w:bookmarkEnd w:id="549"/>
    <w:bookmarkStart w:name="z555" w:id="550"/>
    <w:p>
      <w:pPr>
        <w:spacing w:after="0"/>
        <w:ind w:left="0"/>
        <w:jc w:val="both"/>
      </w:pPr>
      <w:r>
        <w:rPr>
          <w:rFonts w:ascii="Times New Roman"/>
          <w:b w:val="false"/>
          <w:i w:val="false"/>
          <w:color w:val="000000"/>
          <w:sz w:val="28"/>
        </w:rPr>
        <w:t>
      Параграф 1. Алмаздарды рекуператоршы, 2-разряд</w:t>
      </w:r>
    </w:p>
    <w:bookmarkEnd w:id="550"/>
    <w:bookmarkStart w:name="z556" w:id="551"/>
    <w:p>
      <w:pPr>
        <w:spacing w:after="0"/>
        <w:ind w:left="0"/>
        <w:jc w:val="both"/>
      </w:pPr>
      <w:r>
        <w:rPr>
          <w:rFonts w:ascii="Times New Roman"/>
          <w:b w:val="false"/>
          <w:i w:val="false"/>
          <w:color w:val="000000"/>
          <w:sz w:val="28"/>
        </w:rPr>
        <w:t>
      109. Жұмыс сипаттамасы:</w:t>
      </w:r>
    </w:p>
    <w:bookmarkEnd w:id="551"/>
    <w:bookmarkStart w:name="z557" w:id="552"/>
    <w:p>
      <w:pPr>
        <w:spacing w:after="0"/>
        <w:ind w:left="0"/>
        <w:jc w:val="both"/>
      </w:pPr>
      <w:r>
        <w:rPr>
          <w:rFonts w:ascii="Times New Roman"/>
          <w:b w:val="false"/>
          <w:i w:val="false"/>
          <w:color w:val="000000"/>
          <w:sz w:val="28"/>
        </w:rPr>
        <w:t>
      алмазды құрал қалдықтарын, олардан алмаздарды алуға дайындау;</w:t>
      </w:r>
    </w:p>
    <w:bookmarkEnd w:id="552"/>
    <w:bookmarkStart w:name="z558" w:id="553"/>
    <w:p>
      <w:pPr>
        <w:spacing w:after="0"/>
        <w:ind w:left="0"/>
        <w:jc w:val="both"/>
      </w:pPr>
      <w:r>
        <w:rPr>
          <w:rFonts w:ascii="Times New Roman"/>
          <w:b w:val="false"/>
          <w:i w:val="false"/>
          <w:color w:val="000000"/>
          <w:sz w:val="28"/>
        </w:rPr>
        <w:t>
      алмазды қалдықтарды, олардың байламы бойынша сұрыптау;</w:t>
      </w:r>
    </w:p>
    <w:bookmarkEnd w:id="553"/>
    <w:bookmarkStart w:name="z559" w:id="554"/>
    <w:p>
      <w:pPr>
        <w:spacing w:after="0"/>
        <w:ind w:left="0"/>
        <w:jc w:val="both"/>
      </w:pPr>
      <w:r>
        <w:rPr>
          <w:rFonts w:ascii="Times New Roman"/>
          <w:b w:val="false"/>
          <w:i w:val="false"/>
          <w:color w:val="000000"/>
          <w:sz w:val="28"/>
        </w:rPr>
        <w:t>
      қалдықтарды өлшеу;</w:t>
      </w:r>
    </w:p>
    <w:bookmarkEnd w:id="554"/>
    <w:bookmarkStart w:name="z560" w:id="555"/>
    <w:p>
      <w:pPr>
        <w:spacing w:after="0"/>
        <w:ind w:left="0"/>
        <w:jc w:val="both"/>
      </w:pPr>
      <w:r>
        <w:rPr>
          <w:rFonts w:ascii="Times New Roman"/>
          <w:b w:val="false"/>
          <w:i w:val="false"/>
          <w:color w:val="000000"/>
          <w:sz w:val="28"/>
        </w:rPr>
        <w:t>
      құрал қалдығынан пульвербакелитті күйдіру;</w:t>
      </w:r>
    </w:p>
    <w:bookmarkEnd w:id="555"/>
    <w:bookmarkStart w:name="z561" w:id="556"/>
    <w:p>
      <w:pPr>
        <w:spacing w:after="0"/>
        <w:ind w:left="0"/>
        <w:jc w:val="both"/>
      </w:pPr>
      <w:r>
        <w:rPr>
          <w:rFonts w:ascii="Times New Roman"/>
          <w:b w:val="false"/>
          <w:i w:val="false"/>
          <w:color w:val="000000"/>
          <w:sz w:val="28"/>
        </w:rPr>
        <w:t>
      дайын өнімді жуу, шыңдау, кептіру, өлшеу және тапсыру.</w:t>
      </w:r>
    </w:p>
    <w:bookmarkEnd w:id="556"/>
    <w:bookmarkStart w:name="z562" w:id="557"/>
    <w:p>
      <w:pPr>
        <w:spacing w:after="0"/>
        <w:ind w:left="0"/>
        <w:jc w:val="both"/>
      </w:pPr>
      <w:r>
        <w:rPr>
          <w:rFonts w:ascii="Times New Roman"/>
          <w:b w:val="false"/>
          <w:i w:val="false"/>
          <w:color w:val="000000"/>
          <w:sz w:val="28"/>
        </w:rPr>
        <w:t>
      110. Білуге тиіс:</w:t>
      </w:r>
    </w:p>
    <w:bookmarkEnd w:id="557"/>
    <w:bookmarkStart w:name="z563" w:id="558"/>
    <w:p>
      <w:pPr>
        <w:spacing w:after="0"/>
        <w:ind w:left="0"/>
        <w:jc w:val="both"/>
      </w:pPr>
      <w:r>
        <w:rPr>
          <w:rFonts w:ascii="Times New Roman"/>
          <w:b w:val="false"/>
          <w:i w:val="false"/>
          <w:color w:val="000000"/>
          <w:sz w:val="28"/>
        </w:rPr>
        <w:t>
      алмаздарды рекуперациялау тәсілдерін, алмазды құра байламдарының түрлерін, алмазды құрал қалдықтарын бензинмен, ацетонмен майсыздандыру процесінің технологиясын және бұл ерітінділерді қолдану ережесін;</w:t>
      </w:r>
    </w:p>
    <w:bookmarkEnd w:id="558"/>
    <w:bookmarkStart w:name="z564" w:id="559"/>
    <w:p>
      <w:pPr>
        <w:spacing w:after="0"/>
        <w:ind w:left="0"/>
        <w:jc w:val="both"/>
      </w:pPr>
      <w:r>
        <w:rPr>
          <w:rFonts w:ascii="Times New Roman"/>
          <w:b w:val="false"/>
          <w:i w:val="false"/>
          <w:color w:val="000000"/>
          <w:sz w:val="28"/>
        </w:rPr>
        <w:t>
      муфельді пештердің құрылымын және жұмыс принципін, алмазды қалдықтардағы пульвербакелитті күйдірудің технологиялық процесін;</w:t>
      </w:r>
    </w:p>
    <w:bookmarkEnd w:id="559"/>
    <w:bookmarkStart w:name="z565" w:id="560"/>
    <w:p>
      <w:pPr>
        <w:spacing w:after="0"/>
        <w:ind w:left="0"/>
        <w:jc w:val="both"/>
      </w:pPr>
      <w:r>
        <w:rPr>
          <w:rFonts w:ascii="Times New Roman"/>
          <w:b w:val="false"/>
          <w:i w:val="false"/>
          <w:color w:val="000000"/>
          <w:sz w:val="28"/>
        </w:rPr>
        <w:t>
      аналитикалық таразыларды қолдану ережесін;</w:t>
      </w:r>
    </w:p>
    <w:bookmarkEnd w:id="560"/>
    <w:bookmarkStart w:name="z566" w:id="561"/>
    <w:p>
      <w:pPr>
        <w:spacing w:after="0"/>
        <w:ind w:left="0"/>
        <w:jc w:val="both"/>
      </w:pPr>
      <w:r>
        <w:rPr>
          <w:rFonts w:ascii="Times New Roman"/>
          <w:b w:val="false"/>
          <w:i w:val="false"/>
          <w:color w:val="000000"/>
          <w:sz w:val="28"/>
        </w:rPr>
        <w:t>
      алмаз ұнтақтары мен алмаздарға арналған мемлекеттік стандарттар мен техникалық шарттарды.</w:t>
      </w:r>
    </w:p>
    <w:bookmarkEnd w:id="561"/>
    <w:bookmarkStart w:name="z567" w:id="562"/>
    <w:p>
      <w:pPr>
        <w:spacing w:after="0"/>
        <w:ind w:left="0"/>
        <w:jc w:val="both"/>
      </w:pPr>
      <w:r>
        <w:rPr>
          <w:rFonts w:ascii="Times New Roman"/>
          <w:b w:val="false"/>
          <w:i w:val="false"/>
          <w:color w:val="000000"/>
          <w:sz w:val="28"/>
        </w:rPr>
        <w:t>
      Параграф 2. Алмаздарды рекуператоршы, 3-разряд</w:t>
      </w:r>
    </w:p>
    <w:bookmarkEnd w:id="562"/>
    <w:bookmarkStart w:name="z568" w:id="563"/>
    <w:p>
      <w:pPr>
        <w:spacing w:after="0"/>
        <w:ind w:left="0"/>
        <w:jc w:val="both"/>
      </w:pPr>
      <w:r>
        <w:rPr>
          <w:rFonts w:ascii="Times New Roman"/>
          <w:b w:val="false"/>
          <w:i w:val="false"/>
          <w:color w:val="000000"/>
          <w:sz w:val="28"/>
        </w:rPr>
        <w:t>
      111. Жұмыс сипаттамасы:</w:t>
      </w:r>
    </w:p>
    <w:bookmarkEnd w:id="563"/>
    <w:bookmarkStart w:name="z569" w:id="564"/>
    <w:p>
      <w:pPr>
        <w:spacing w:after="0"/>
        <w:ind w:left="0"/>
        <w:jc w:val="both"/>
      </w:pPr>
      <w:r>
        <w:rPr>
          <w:rFonts w:ascii="Times New Roman"/>
          <w:b w:val="false"/>
          <w:i w:val="false"/>
          <w:color w:val="000000"/>
          <w:sz w:val="28"/>
        </w:rPr>
        <w:t>
      бракқа шығарылған және пайдаланылған алмазды шарықтастар мен бір кристалды құралды рекуперациялау;</w:t>
      </w:r>
    </w:p>
    <w:bookmarkEnd w:id="564"/>
    <w:bookmarkStart w:name="z570" w:id="565"/>
    <w:p>
      <w:pPr>
        <w:spacing w:after="0"/>
        <w:ind w:left="0"/>
        <w:jc w:val="both"/>
      </w:pPr>
      <w:r>
        <w:rPr>
          <w:rFonts w:ascii="Times New Roman"/>
          <w:b w:val="false"/>
          <w:i w:val="false"/>
          <w:color w:val="000000"/>
          <w:sz w:val="28"/>
        </w:rPr>
        <w:t>
      конгломератты (шламды) қышқылдармен өңдеу;</w:t>
      </w:r>
    </w:p>
    <w:bookmarkEnd w:id="565"/>
    <w:bookmarkStart w:name="z571" w:id="566"/>
    <w:p>
      <w:pPr>
        <w:spacing w:after="0"/>
        <w:ind w:left="0"/>
        <w:jc w:val="both"/>
      </w:pPr>
      <w:r>
        <w:rPr>
          <w:rFonts w:ascii="Times New Roman"/>
          <w:b w:val="false"/>
          <w:i w:val="false"/>
          <w:color w:val="000000"/>
          <w:sz w:val="28"/>
        </w:rPr>
        <w:t>
      алмазды конгломератты (шламды) орталандыру;</w:t>
      </w:r>
    </w:p>
    <w:bookmarkEnd w:id="566"/>
    <w:bookmarkStart w:name="z572" w:id="567"/>
    <w:p>
      <w:pPr>
        <w:spacing w:after="0"/>
        <w:ind w:left="0"/>
        <w:jc w:val="both"/>
      </w:pPr>
      <w:r>
        <w:rPr>
          <w:rFonts w:ascii="Times New Roman"/>
          <w:b w:val="false"/>
          <w:i w:val="false"/>
          <w:color w:val="000000"/>
          <w:sz w:val="28"/>
        </w:rPr>
        <w:t>
      дайын өнімді жуу, шыңдау, кептіру, өлшеу;</w:t>
      </w:r>
    </w:p>
    <w:bookmarkEnd w:id="567"/>
    <w:bookmarkStart w:name="z573" w:id="568"/>
    <w:p>
      <w:pPr>
        <w:spacing w:after="0"/>
        <w:ind w:left="0"/>
        <w:jc w:val="both"/>
      </w:pPr>
      <w:r>
        <w:rPr>
          <w:rFonts w:ascii="Times New Roman"/>
          <w:b w:val="false"/>
          <w:i w:val="false"/>
          <w:color w:val="000000"/>
          <w:sz w:val="28"/>
        </w:rPr>
        <w:t>
      рекуперлендірілген алмаздарды жинау;</w:t>
      </w:r>
    </w:p>
    <w:bookmarkEnd w:id="568"/>
    <w:bookmarkStart w:name="z574" w:id="569"/>
    <w:p>
      <w:pPr>
        <w:spacing w:after="0"/>
        <w:ind w:left="0"/>
        <w:jc w:val="both"/>
      </w:pPr>
      <w:r>
        <w:rPr>
          <w:rFonts w:ascii="Times New Roman"/>
          <w:b w:val="false"/>
          <w:i w:val="false"/>
          <w:color w:val="000000"/>
          <w:sz w:val="28"/>
        </w:rPr>
        <w:t>
      алмаз түйіршіктерін күйдіру;</w:t>
      </w:r>
    </w:p>
    <w:bookmarkEnd w:id="569"/>
    <w:bookmarkStart w:name="z575" w:id="570"/>
    <w:p>
      <w:pPr>
        <w:spacing w:after="0"/>
        <w:ind w:left="0"/>
        <w:jc w:val="both"/>
      </w:pPr>
      <w:r>
        <w:rPr>
          <w:rFonts w:ascii="Times New Roman"/>
          <w:b w:val="false"/>
          <w:i w:val="false"/>
          <w:color w:val="000000"/>
          <w:sz w:val="28"/>
        </w:rPr>
        <w:t>
      рекуперлендірілген алмаз ұнтақтарын өңдеуге арналған майсыздандыратын және ерітетін қоспаларды дайындау.</w:t>
      </w:r>
    </w:p>
    <w:bookmarkEnd w:id="570"/>
    <w:bookmarkStart w:name="z576" w:id="571"/>
    <w:p>
      <w:pPr>
        <w:spacing w:after="0"/>
        <w:ind w:left="0"/>
        <w:jc w:val="both"/>
      </w:pPr>
      <w:r>
        <w:rPr>
          <w:rFonts w:ascii="Times New Roman"/>
          <w:b w:val="false"/>
          <w:i w:val="false"/>
          <w:color w:val="000000"/>
          <w:sz w:val="28"/>
        </w:rPr>
        <w:t>
      112. Білуге тиіс:</w:t>
      </w:r>
    </w:p>
    <w:bookmarkEnd w:id="571"/>
    <w:bookmarkStart w:name="z577" w:id="572"/>
    <w:p>
      <w:pPr>
        <w:spacing w:after="0"/>
        <w:ind w:left="0"/>
        <w:jc w:val="both"/>
      </w:pPr>
      <w:r>
        <w:rPr>
          <w:rFonts w:ascii="Times New Roman"/>
          <w:b w:val="false"/>
          <w:i w:val="false"/>
          <w:color w:val="000000"/>
          <w:sz w:val="28"/>
        </w:rPr>
        <w:t>
      алмаз ұнтақтарын рекуперлендіру кезінде пайдаланылатын майсыздандыратын және ерітетін қоспаларды дайындау тәсілдерін, қышқылдардың, бензиннің, ацетонның хлороформның және басқа еріткіштердің қасиеттерін және оларды сақтау ережесін;</w:t>
      </w:r>
    </w:p>
    <w:bookmarkEnd w:id="572"/>
    <w:bookmarkStart w:name="z578" w:id="573"/>
    <w:p>
      <w:pPr>
        <w:spacing w:after="0"/>
        <w:ind w:left="0"/>
        <w:jc w:val="both"/>
      </w:pPr>
      <w:r>
        <w:rPr>
          <w:rFonts w:ascii="Times New Roman"/>
          <w:b w:val="false"/>
          <w:i w:val="false"/>
          <w:color w:val="000000"/>
          <w:sz w:val="28"/>
        </w:rPr>
        <w:t>
      органикалық, метал және керамикалық байламдардағы құралдардан алмаздарды рекуперациялаудың технологиялық процесін;</w:t>
      </w:r>
    </w:p>
    <w:bookmarkEnd w:id="573"/>
    <w:bookmarkStart w:name="z579" w:id="574"/>
    <w:p>
      <w:pPr>
        <w:spacing w:after="0"/>
        <w:ind w:left="0"/>
        <w:jc w:val="both"/>
      </w:pPr>
      <w:r>
        <w:rPr>
          <w:rFonts w:ascii="Times New Roman"/>
          <w:b w:val="false"/>
          <w:i w:val="false"/>
          <w:color w:val="000000"/>
          <w:sz w:val="28"/>
        </w:rPr>
        <w:t>
      алмаздардың физикалық-химиялық қасиеттерін, байлам құрамына енетін материалдар мен металдардың қасиеттерін, алмаздарға арналған мемлекеттік стандарттар мен техникалық шарттарды;</w:t>
      </w:r>
    </w:p>
    <w:bookmarkEnd w:id="574"/>
    <w:bookmarkStart w:name="z580" w:id="575"/>
    <w:p>
      <w:pPr>
        <w:spacing w:after="0"/>
        <w:ind w:left="0"/>
        <w:jc w:val="both"/>
      </w:pPr>
      <w:r>
        <w:rPr>
          <w:rFonts w:ascii="Times New Roman"/>
          <w:b w:val="false"/>
          <w:i w:val="false"/>
          <w:color w:val="000000"/>
          <w:sz w:val="28"/>
        </w:rPr>
        <w:t>
      алмаздар мен алмаз ұнтақтарын ыныптаудың технологиялық процесі негіздерін, рекуперация процесінде қолданылатын бақылау-өлшеу аспаптарын пайдалану ережесін;</w:t>
      </w:r>
    </w:p>
    <w:bookmarkEnd w:id="575"/>
    <w:bookmarkStart w:name="z581" w:id="576"/>
    <w:p>
      <w:pPr>
        <w:spacing w:after="0"/>
        <w:ind w:left="0"/>
        <w:jc w:val="both"/>
      </w:pPr>
      <w:r>
        <w:rPr>
          <w:rFonts w:ascii="Times New Roman"/>
          <w:b w:val="false"/>
          <w:i w:val="false"/>
          <w:color w:val="000000"/>
          <w:sz w:val="28"/>
        </w:rPr>
        <w:t>
      ценрофуганың құрылымы мен пайдалану ережесін.</w:t>
      </w:r>
    </w:p>
    <w:bookmarkEnd w:id="576"/>
    <w:bookmarkStart w:name="z582" w:id="577"/>
    <w:p>
      <w:pPr>
        <w:spacing w:after="0"/>
        <w:ind w:left="0"/>
        <w:jc w:val="both"/>
      </w:pPr>
      <w:r>
        <w:rPr>
          <w:rFonts w:ascii="Times New Roman"/>
          <w:b w:val="false"/>
          <w:i w:val="false"/>
          <w:color w:val="000000"/>
          <w:sz w:val="28"/>
        </w:rPr>
        <w:t>
      Параграф 3. Алмаздарды рекуператоршы, 4-разряд</w:t>
      </w:r>
    </w:p>
    <w:bookmarkEnd w:id="577"/>
    <w:bookmarkStart w:name="z583" w:id="578"/>
    <w:p>
      <w:pPr>
        <w:spacing w:after="0"/>
        <w:ind w:left="0"/>
        <w:jc w:val="both"/>
      </w:pPr>
      <w:r>
        <w:rPr>
          <w:rFonts w:ascii="Times New Roman"/>
          <w:b w:val="false"/>
          <w:i w:val="false"/>
          <w:color w:val="000000"/>
          <w:sz w:val="28"/>
        </w:rPr>
        <w:t>
      113. Жұмыс сипаттамасы:</w:t>
      </w:r>
    </w:p>
    <w:bookmarkEnd w:id="578"/>
    <w:bookmarkStart w:name="z584" w:id="579"/>
    <w:p>
      <w:pPr>
        <w:spacing w:after="0"/>
        <w:ind w:left="0"/>
        <w:jc w:val="both"/>
      </w:pPr>
      <w:r>
        <w:rPr>
          <w:rFonts w:ascii="Times New Roman"/>
          <w:b w:val="false"/>
          <w:i w:val="false"/>
          <w:color w:val="000000"/>
          <w:sz w:val="28"/>
        </w:rPr>
        <w:t>
      бракқа шығарылған және пайдаланылған алмаз таспаларынан, ұңғы қаптамалары мен басқа да бір кристалды алмазды құралдардан алмаздарды электролизді қондырғылар мен сутегі пештерінде рекуперациялау.</w:t>
      </w:r>
    </w:p>
    <w:bookmarkEnd w:id="579"/>
    <w:bookmarkStart w:name="z585" w:id="580"/>
    <w:p>
      <w:pPr>
        <w:spacing w:after="0"/>
        <w:ind w:left="0"/>
        <w:jc w:val="both"/>
      </w:pPr>
      <w:r>
        <w:rPr>
          <w:rFonts w:ascii="Times New Roman"/>
          <w:b w:val="false"/>
          <w:i w:val="false"/>
          <w:color w:val="000000"/>
          <w:sz w:val="28"/>
        </w:rPr>
        <w:t>
      114. Білуге тиіс:</w:t>
      </w:r>
    </w:p>
    <w:bookmarkEnd w:id="580"/>
    <w:bookmarkStart w:name="z586" w:id="581"/>
    <w:p>
      <w:pPr>
        <w:spacing w:after="0"/>
        <w:ind w:left="0"/>
        <w:jc w:val="both"/>
      </w:pPr>
      <w:r>
        <w:rPr>
          <w:rFonts w:ascii="Times New Roman"/>
          <w:b w:val="false"/>
          <w:i w:val="false"/>
          <w:color w:val="000000"/>
          <w:sz w:val="28"/>
        </w:rPr>
        <w:t>
      электролизді қондырғылар мен сутегі пештерінің, қолданылатын бақылау-өлшеу аспаптарын құрылымы мен пайдалану ережесін;</w:t>
      </w:r>
    </w:p>
    <w:bookmarkEnd w:id="581"/>
    <w:bookmarkStart w:name="z587" w:id="582"/>
    <w:p>
      <w:pPr>
        <w:spacing w:after="0"/>
        <w:ind w:left="0"/>
        <w:jc w:val="both"/>
      </w:pPr>
      <w:r>
        <w:rPr>
          <w:rFonts w:ascii="Times New Roman"/>
          <w:b w:val="false"/>
          <w:i w:val="false"/>
          <w:color w:val="000000"/>
          <w:sz w:val="28"/>
        </w:rPr>
        <w:t>
      жұмыс принципін, электролиттерді дайындау тәсілдерін, электролиз процесін басқару ережесін.</w:t>
      </w:r>
    </w:p>
    <w:bookmarkEnd w:id="582"/>
    <w:bookmarkStart w:name="z588" w:id="583"/>
    <w:p>
      <w:pPr>
        <w:spacing w:after="0"/>
        <w:ind w:left="0"/>
        <w:jc w:val="both"/>
      </w:pPr>
      <w:r>
        <w:rPr>
          <w:rFonts w:ascii="Times New Roman"/>
          <w:b w:val="false"/>
          <w:i w:val="false"/>
          <w:color w:val="000000"/>
          <w:sz w:val="28"/>
        </w:rPr>
        <w:t>
      Параграф 4. Алмаздарды рекуператоршы, 5-разряд</w:t>
      </w:r>
    </w:p>
    <w:bookmarkEnd w:id="583"/>
    <w:bookmarkStart w:name="z589" w:id="584"/>
    <w:p>
      <w:pPr>
        <w:spacing w:after="0"/>
        <w:ind w:left="0"/>
        <w:jc w:val="both"/>
      </w:pPr>
      <w:r>
        <w:rPr>
          <w:rFonts w:ascii="Times New Roman"/>
          <w:b w:val="false"/>
          <w:i w:val="false"/>
          <w:color w:val="000000"/>
          <w:sz w:val="28"/>
        </w:rPr>
        <w:t>
      115. Жұмыс сипаттамасы:</w:t>
      </w:r>
    </w:p>
    <w:bookmarkEnd w:id="584"/>
    <w:bookmarkStart w:name="z590" w:id="585"/>
    <w:p>
      <w:pPr>
        <w:spacing w:after="0"/>
        <w:ind w:left="0"/>
        <w:jc w:val="both"/>
      </w:pPr>
      <w:r>
        <w:rPr>
          <w:rFonts w:ascii="Times New Roman"/>
          <w:b w:val="false"/>
          <w:i w:val="false"/>
          <w:color w:val="000000"/>
          <w:sz w:val="28"/>
        </w:rPr>
        <w:t>
      бракқа шығарылған және пайдаланылған алмаз ұңғы қаптамаларынан, таспаларынан, шарықтастарда, штрипстерден, қарындаштар мен басқа да бір кристалды алмазды құралдардан алмаздарды электролизді қондырғыларда сілті мен тұз балқымасында рекуперациялау;</w:t>
      </w:r>
    </w:p>
    <w:bookmarkEnd w:id="585"/>
    <w:bookmarkStart w:name="z591" w:id="586"/>
    <w:p>
      <w:pPr>
        <w:spacing w:after="0"/>
        <w:ind w:left="0"/>
        <w:jc w:val="both"/>
      </w:pPr>
      <w:r>
        <w:rPr>
          <w:rFonts w:ascii="Times New Roman"/>
          <w:b w:val="false"/>
          <w:i w:val="false"/>
          <w:color w:val="000000"/>
          <w:sz w:val="28"/>
        </w:rPr>
        <w:t>
      электролизді қондырғының берілген температуралық режимін реттеу және қолдау;</w:t>
      </w:r>
    </w:p>
    <w:bookmarkEnd w:id="586"/>
    <w:bookmarkStart w:name="z592" w:id="587"/>
    <w:p>
      <w:pPr>
        <w:spacing w:after="0"/>
        <w:ind w:left="0"/>
        <w:jc w:val="both"/>
      </w:pPr>
      <w:r>
        <w:rPr>
          <w:rFonts w:ascii="Times New Roman"/>
          <w:b w:val="false"/>
          <w:i w:val="false"/>
          <w:color w:val="000000"/>
          <w:sz w:val="28"/>
        </w:rPr>
        <w:t>
      сілті мен тұз балқымасын арнаулы ваннада жуу;</w:t>
      </w:r>
    </w:p>
    <w:bookmarkEnd w:id="587"/>
    <w:bookmarkStart w:name="z593" w:id="588"/>
    <w:p>
      <w:pPr>
        <w:spacing w:after="0"/>
        <w:ind w:left="0"/>
        <w:jc w:val="both"/>
      </w:pPr>
      <w:r>
        <w:rPr>
          <w:rFonts w:ascii="Times New Roman"/>
          <w:b w:val="false"/>
          <w:i w:val="false"/>
          <w:color w:val="000000"/>
          <w:sz w:val="28"/>
        </w:rPr>
        <w:t>
      айдаушы заттарды реттеу және дайындау, азот және күкірт қышқылдарын, хромды ангидрид, қышқылдандырушы қоспаны тоспаға айдау;</w:t>
      </w:r>
    </w:p>
    <w:bookmarkEnd w:id="588"/>
    <w:bookmarkStart w:name="z594" w:id="589"/>
    <w:p>
      <w:pPr>
        <w:spacing w:after="0"/>
        <w:ind w:left="0"/>
        <w:jc w:val="both"/>
      </w:pPr>
      <w:r>
        <w:rPr>
          <w:rFonts w:ascii="Times New Roman"/>
          <w:b w:val="false"/>
          <w:i w:val="false"/>
          <w:color w:val="000000"/>
          <w:sz w:val="28"/>
        </w:rPr>
        <w:t>
      вольфрамды ерітіндіні реакторға, кейін тоспаға айдау және ерітіндіні булау;</w:t>
      </w:r>
    </w:p>
    <w:bookmarkEnd w:id="589"/>
    <w:bookmarkStart w:name="z595" w:id="590"/>
    <w:p>
      <w:pPr>
        <w:spacing w:after="0"/>
        <w:ind w:left="0"/>
        <w:jc w:val="both"/>
      </w:pPr>
      <w:r>
        <w:rPr>
          <w:rFonts w:ascii="Times New Roman"/>
          <w:b w:val="false"/>
          <w:i w:val="false"/>
          <w:color w:val="000000"/>
          <w:sz w:val="28"/>
        </w:rPr>
        <w:t>
      реактор шығыстарын бақылау;</w:t>
      </w:r>
    </w:p>
    <w:bookmarkEnd w:id="590"/>
    <w:bookmarkStart w:name="z596" w:id="591"/>
    <w:p>
      <w:pPr>
        <w:spacing w:after="0"/>
        <w:ind w:left="0"/>
        <w:jc w:val="both"/>
      </w:pPr>
      <w:r>
        <w:rPr>
          <w:rFonts w:ascii="Times New Roman"/>
          <w:b w:val="false"/>
          <w:i w:val="false"/>
          <w:color w:val="000000"/>
          <w:sz w:val="28"/>
        </w:rPr>
        <w:t>
      реактордың берілген жұмыс режимін реттеу және қолдау;</w:t>
      </w:r>
    </w:p>
    <w:bookmarkEnd w:id="591"/>
    <w:bookmarkStart w:name="z597" w:id="592"/>
    <w:p>
      <w:pPr>
        <w:spacing w:after="0"/>
        <w:ind w:left="0"/>
        <w:jc w:val="both"/>
      </w:pPr>
      <w:r>
        <w:rPr>
          <w:rFonts w:ascii="Times New Roman"/>
          <w:b w:val="false"/>
          <w:i w:val="false"/>
          <w:color w:val="000000"/>
          <w:sz w:val="28"/>
        </w:rPr>
        <w:t>
      қызмет көрсететін жабдық жұмысындағы ақауды анықтау;</w:t>
      </w:r>
    </w:p>
    <w:bookmarkEnd w:id="592"/>
    <w:bookmarkStart w:name="z598" w:id="593"/>
    <w:p>
      <w:pPr>
        <w:spacing w:after="0"/>
        <w:ind w:left="0"/>
        <w:jc w:val="both"/>
      </w:pPr>
      <w:r>
        <w:rPr>
          <w:rFonts w:ascii="Times New Roman"/>
          <w:b w:val="false"/>
          <w:i w:val="false"/>
          <w:color w:val="000000"/>
          <w:sz w:val="28"/>
        </w:rPr>
        <w:t>
      өңделген материалдың сапасын бақылауды жүзеге асыру.</w:t>
      </w:r>
    </w:p>
    <w:bookmarkEnd w:id="593"/>
    <w:bookmarkStart w:name="z599" w:id="594"/>
    <w:p>
      <w:pPr>
        <w:spacing w:after="0"/>
        <w:ind w:left="0"/>
        <w:jc w:val="both"/>
      </w:pPr>
      <w:r>
        <w:rPr>
          <w:rFonts w:ascii="Times New Roman"/>
          <w:b w:val="false"/>
          <w:i w:val="false"/>
          <w:color w:val="000000"/>
          <w:sz w:val="28"/>
        </w:rPr>
        <w:t>
      116. Білуге тиіс:</w:t>
      </w:r>
    </w:p>
    <w:bookmarkEnd w:id="594"/>
    <w:bookmarkStart w:name="z600" w:id="595"/>
    <w:p>
      <w:pPr>
        <w:spacing w:after="0"/>
        <w:ind w:left="0"/>
        <w:jc w:val="both"/>
      </w:pPr>
      <w:r>
        <w:rPr>
          <w:rFonts w:ascii="Times New Roman"/>
          <w:b w:val="false"/>
          <w:i w:val="false"/>
          <w:color w:val="000000"/>
          <w:sz w:val="28"/>
        </w:rPr>
        <w:t>
      алмазды шикізатты сілті мен тұз балқымасында рекуперациялаудың технологиялық процесін;</w:t>
      </w:r>
    </w:p>
    <w:bookmarkEnd w:id="595"/>
    <w:bookmarkStart w:name="z601" w:id="596"/>
    <w:p>
      <w:pPr>
        <w:spacing w:after="0"/>
        <w:ind w:left="0"/>
        <w:jc w:val="both"/>
      </w:pPr>
      <w:r>
        <w:rPr>
          <w:rFonts w:ascii="Times New Roman"/>
          <w:b w:val="false"/>
          <w:i w:val="false"/>
          <w:color w:val="000000"/>
          <w:sz w:val="28"/>
        </w:rPr>
        <w:t>
      электролиз кезінде болатын физикалық-химиялық процестердің мәнін;</w:t>
      </w:r>
    </w:p>
    <w:bookmarkEnd w:id="596"/>
    <w:bookmarkStart w:name="z602" w:id="597"/>
    <w:p>
      <w:pPr>
        <w:spacing w:after="0"/>
        <w:ind w:left="0"/>
        <w:jc w:val="both"/>
      </w:pPr>
      <w:r>
        <w:rPr>
          <w:rFonts w:ascii="Times New Roman"/>
          <w:b w:val="false"/>
          <w:i w:val="false"/>
          <w:color w:val="000000"/>
          <w:sz w:val="28"/>
        </w:rPr>
        <w:t>
      арнаулы ванналардың құрылымы мен жұмыс принципін, қолданылатын бақылау-өлшеу аспаптарын құрылымы мен пайдалану ережесін, қызмет көрсететін жабдықты реттеу ережесін;</w:t>
      </w:r>
    </w:p>
    <w:bookmarkEnd w:id="597"/>
    <w:bookmarkStart w:name="z603" w:id="598"/>
    <w:p>
      <w:pPr>
        <w:spacing w:after="0"/>
        <w:ind w:left="0"/>
        <w:jc w:val="both"/>
      </w:pPr>
      <w:r>
        <w:rPr>
          <w:rFonts w:ascii="Times New Roman"/>
          <w:b w:val="false"/>
          <w:i w:val="false"/>
          <w:color w:val="000000"/>
          <w:sz w:val="28"/>
        </w:rPr>
        <w:t>
      алмазды шикізат пен химиялық реактивтерге арналған мемлекеттік стандарттар мен техникалық шарттарды.</w:t>
      </w:r>
    </w:p>
    <w:bookmarkEnd w:id="598"/>
    <w:bookmarkStart w:name="z604" w:id="599"/>
    <w:p>
      <w:pPr>
        <w:spacing w:after="0"/>
        <w:ind w:left="0"/>
        <w:jc w:val="both"/>
      </w:pPr>
      <w:r>
        <w:rPr>
          <w:rFonts w:ascii="Times New Roman"/>
          <w:b w:val="false"/>
          <w:i w:val="false"/>
          <w:color w:val="000000"/>
          <w:sz w:val="28"/>
        </w:rPr>
        <w:t xml:space="preserve">
      15. Алмаздарды құралды құрастырушы </w:t>
      </w:r>
    </w:p>
    <w:bookmarkEnd w:id="599"/>
    <w:bookmarkStart w:name="z605" w:id="600"/>
    <w:p>
      <w:pPr>
        <w:spacing w:after="0"/>
        <w:ind w:left="0"/>
        <w:jc w:val="both"/>
      </w:pPr>
      <w:r>
        <w:rPr>
          <w:rFonts w:ascii="Times New Roman"/>
          <w:b w:val="false"/>
          <w:i w:val="false"/>
          <w:color w:val="000000"/>
          <w:sz w:val="28"/>
        </w:rPr>
        <w:t>
      Параграф 1. Алмаздарды құралды құрастырушы, 3-разряд</w:t>
      </w:r>
    </w:p>
    <w:bookmarkEnd w:id="600"/>
    <w:bookmarkStart w:name="z606" w:id="601"/>
    <w:p>
      <w:pPr>
        <w:spacing w:after="0"/>
        <w:ind w:left="0"/>
        <w:jc w:val="both"/>
      </w:pPr>
      <w:r>
        <w:rPr>
          <w:rFonts w:ascii="Times New Roman"/>
          <w:b w:val="false"/>
          <w:i w:val="false"/>
          <w:color w:val="000000"/>
          <w:sz w:val="28"/>
        </w:rPr>
        <w:t>
      117. Жұмыс сипаттамасы:</w:t>
      </w:r>
    </w:p>
    <w:bookmarkEnd w:id="601"/>
    <w:bookmarkStart w:name="z607" w:id="602"/>
    <w:p>
      <w:pPr>
        <w:spacing w:after="0"/>
        <w:ind w:left="0"/>
        <w:jc w:val="both"/>
      </w:pPr>
      <w:r>
        <w:rPr>
          <w:rFonts w:ascii="Times New Roman"/>
          <w:b w:val="false"/>
          <w:i w:val="false"/>
          <w:color w:val="000000"/>
          <w:sz w:val="28"/>
        </w:rPr>
        <w:t xml:space="preserve">
      алмазды қарындаштарды бос салынатын алмазды бөлікпен құрастыру; </w:t>
      </w:r>
    </w:p>
    <w:bookmarkEnd w:id="602"/>
    <w:bookmarkStart w:name="z608" w:id="603"/>
    <w:p>
      <w:pPr>
        <w:spacing w:after="0"/>
        <w:ind w:left="0"/>
        <w:jc w:val="both"/>
      </w:pPr>
      <w:r>
        <w:rPr>
          <w:rFonts w:ascii="Times New Roman"/>
          <w:b w:val="false"/>
          <w:i w:val="false"/>
          <w:color w:val="000000"/>
          <w:sz w:val="28"/>
        </w:rPr>
        <w:t xml:space="preserve">
      прес-қалыптарды дайындау; </w:t>
      </w:r>
    </w:p>
    <w:bookmarkEnd w:id="603"/>
    <w:bookmarkStart w:name="z609" w:id="604"/>
    <w:p>
      <w:pPr>
        <w:spacing w:after="0"/>
        <w:ind w:left="0"/>
        <w:jc w:val="both"/>
      </w:pPr>
      <w:r>
        <w:rPr>
          <w:rFonts w:ascii="Times New Roman"/>
          <w:b w:val="false"/>
          <w:i w:val="false"/>
          <w:color w:val="000000"/>
          <w:sz w:val="28"/>
        </w:rPr>
        <w:t xml:space="preserve">
      шихтаны өлшеу және прес-қалыпқа салу; </w:t>
      </w:r>
    </w:p>
    <w:bookmarkEnd w:id="604"/>
    <w:bookmarkStart w:name="z610" w:id="605"/>
    <w:p>
      <w:pPr>
        <w:spacing w:after="0"/>
        <w:ind w:left="0"/>
        <w:jc w:val="both"/>
      </w:pPr>
      <w:r>
        <w:rPr>
          <w:rFonts w:ascii="Times New Roman"/>
          <w:b w:val="false"/>
          <w:i w:val="false"/>
          <w:color w:val="000000"/>
          <w:sz w:val="28"/>
        </w:rPr>
        <w:t xml:space="preserve">
      шихта мен алмаз қоспасын дайындау, қоспаны престерге салу; </w:t>
      </w:r>
    </w:p>
    <w:bookmarkEnd w:id="605"/>
    <w:bookmarkStart w:name="z611" w:id="606"/>
    <w:p>
      <w:pPr>
        <w:spacing w:after="0"/>
        <w:ind w:left="0"/>
        <w:jc w:val="both"/>
      </w:pPr>
      <w:r>
        <w:rPr>
          <w:rFonts w:ascii="Times New Roman"/>
          <w:b w:val="false"/>
          <w:i w:val="false"/>
          <w:color w:val="000000"/>
          <w:sz w:val="28"/>
        </w:rPr>
        <w:t xml:space="preserve">
      алмазды брикеттерді, сегменттерді, элементтерді престеу; </w:t>
      </w:r>
    </w:p>
    <w:bookmarkEnd w:id="606"/>
    <w:bookmarkStart w:name="z612" w:id="607"/>
    <w:p>
      <w:pPr>
        <w:spacing w:after="0"/>
        <w:ind w:left="0"/>
        <w:jc w:val="both"/>
      </w:pPr>
      <w:r>
        <w:rPr>
          <w:rFonts w:ascii="Times New Roman"/>
          <w:b w:val="false"/>
          <w:i w:val="false"/>
          <w:color w:val="000000"/>
          <w:sz w:val="28"/>
        </w:rPr>
        <w:t xml:space="preserve">
      тік профильді жеткеру таспаларын құрастыру; </w:t>
      </w:r>
    </w:p>
    <w:bookmarkEnd w:id="607"/>
    <w:bookmarkStart w:name="z613" w:id="608"/>
    <w:p>
      <w:pPr>
        <w:spacing w:after="0"/>
        <w:ind w:left="0"/>
        <w:jc w:val="both"/>
      </w:pPr>
      <w:r>
        <w:rPr>
          <w:rFonts w:ascii="Times New Roman"/>
          <w:b w:val="false"/>
          <w:i w:val="false"/>
          <w:color w:val="000000"/>
          <w:sz w:val="28"/>
        </w:rPr>
        <w:t xml:space="preserve">
      алмазды бұрғылар мен фрездердің кесуші бөлігіне механикалық айналдыру; </w:t>
      </w:r>
    </w:p>
    <w:bookmarkEnd w:id="608"/>
    <w:bookmarkStart w:name="z614" w:id="609"/>
    <w:p>
      <w:pPr>
        <w:spacing w:after="0"/>
        <w:ind w:left="0"/>
        <w:jc w:val="both"/>
      </w:pPr>
      <w:r>
        <w:rPr>
          <w:rFonts w:ascii="Times New Roman"/>
          <w:b w:val="false"/>
          <w:i w:val="false"/>
          <w:color w:val="000000"/>
          <w:sz w:val="28"/>
        </w:rPr>
        <w:t xml:space="preserve">
      алмаз кристалдарын дайындау; </w:t>
      </w:r>
    </w:p>
    <w:bookmarkEnd w:id="609"/>
    <w:bookmarkStart w:name="z615" w:id="610"/>
    <w:p>
      <w:pPr>
        <w:spacing w:after="0"/>
        <w:ind w:left="0"/>
        <w:jc w:val="both"/>
      </w:pPr>
      <w:r>
        <w:rPr>
          <w:rFonts w:ascii="Times New Roman"/>
          <w:b w:val="false"/>
          <w:i w:val="false"/>
          <w:color w:val="000000"/>
          <w:sz w:val="28"/>
        </w:rPr>
        <w:t xml:space="preserve">
      алмазды шихтаны диаметрі 500 мм дейінгі оптикалық шыныны кесу үшін тұтас дискілердің кесуші бөлігіне механикалық айналдыру; </w:t>
      </w:r>
    </w:p>
    <w:bookmarkEnd w:id="610"/>
    <w:bookmarkStart w:name="z616" w:id="611"/>
    <w:p>
      <w:pPr>
        <w:spacing w:after="0"/>
        <w:ind w:left="0"/>
        <w:jc w:val="both"/>
      </w:pPr>
      <w:r>
        <w:rPr>
          <w:rFonts w:ascii="Times New Roman"/>
          <w:b w:val="false"/>
          <w:i w:val="false"/>
          <w:color w:val="000000"/>
          <w:sz w:val="28"/>
        </w:rPr>
        <w:t xml:space="preserve">
      алмаздар мен аса қатты материалдарды тартпаның, қарындаштың, алмазды-метал тарақтардың, шыны кескіштің және басқа да қарапайым және күрделілігі орташа құралдың ұстағышына түрлі әдіспен бекіту, бекіту беріктігін тексеру; </w:t>
      </w:r>
    </w:p>
    <w:bookmarkEnd w:id="611"/>
    <w:bookmarkStart w:name="z617" w:id="612"/>
    <w:p>
      <w:pPr>
        <w:spacing w:after="0"/>
        <w:ind w:left="0"/>
        <w:jc w:val="both"/>
      </w:pPr>
      <w:r>
        <w:rPr>
          <w:rFonts w:ascii="Times New Roman"/>
          <w:b w:val="false"/>
          <w:i w:val="false"/>
          <w:color w:val="000000"/>
          <w:sz w:val="28"/>
        </w:rPr>
        <w:t xml:space="preserve">
      тартпа жиегін, өңдеу, алмазды ашу және бекітуден кейін тартпаның кіріс және шығыс ашпаларын өңдеу. </w:t>
      </w:r>
    </w:p>
    <w:bookmarkEnd w:id="612"/>
    <w:bookmarkStart w:name="z618" w:id="613"/>
    <w:p>
      <w:pPr>
        <w:spacing w:after="0"/>
        <w:ind w:left="0"/>
        <w:jc w:val="both"/>
      </w:pPr>
      <w:r>
        <w:rPr>
          <w:rFonts w:ascii="Times New Roman"/>
          <w:b w:val="false"/>
          <w:i w:val="false"/>
          <w:color w:val="000000"/>
          <w:sz w:val="28"/>
        </w:rPr>
        <w:t xml:space="preserve">
      118. Білуге тиіс: </w:t>
      </w:r>
    </w:p>
    <w:bookmarkEnd w:id="613"/>
    <w:bookmarkStart w:name="z619" w:id="614"/>
    <w:p>
      <w:pPr>
        <w:spacing w:after="0"/>
        <w:ind w:left="0"/>
        <w:jc w:val="both"/>
      </w:pPr>
      <w:r>
        <w:rPr>
          <w:rFonts w:ascii="Times New Roman"/>
          <w:b w:val="false"/>
          <w:i w:val="false"/>
          <w:color w:val="000000"/>
          <w:sz w:val="28"/>
        </w:rPr>
        <w:t xml:space="preserve">
      алмазды қарындаштарды, жеткеру таспаларының салмаларын құрастырудың технологиялық процесін; </w:t>
      </w:r>
    </w:p>
    <w:bookmarkEnd w:id="614"/>
    <w:bookmarkStart w:name="z620" w:id="615"/>
    <w:p>
      <w:pPr>
        <w:spacing w:after="0"/>
        <w:ind w:left="0"/>
        <w:jc w:val="both"/>
      </w:pPr>
      <w:r>
        <w:rPr>
          <w:rFonts w:ascii="Times New Roman"/>
          <w:b w:val="false"/>
          <w:i w:val="false"/>
          <w:color w:val="000000"/>
          <w:sz w:val="28"/>
        </w:rPr>
        <w:t xml:space="preserve">
      алмазды, алмазды шихтаны бұрғылардың, фрездердің, дискілі аралардың кесуші бөлігіне механикалық айналдыру технологисын; </w:t>
      </w:r>
    </w:p>
    <w:bookmarkEnd w:id="615"/>
    <w:bookmarkStart w:name="z621" w:id="616"/>
    <w:p>
      <w:pPr>
        <w:spacing w:after="0"/>
        <w:ind w:left="0"/>
        <w:jc w:val="both"/>
      </w:pPr>
      <w:r>
        <w:rPr>
          <w:rFonts w:ascii="Times New Roman"/>
          <w:b w:val="false"/>
          <w:i w:val="false"/>
          <w:color w:val="000000"/>
          <w:sz w:val="28"/>
        </w:rPr>
        <w:t xml:space="preserve">
      алмаздар мен аса қатты материалдарды тартпаның, қарындаштың, шыны кескіштің ұстағышына түрлі әдіспен бекітудің әдістері мен тәсілдерін, қызмет көрсететін жабдықты пайдалану ережесін; </w:t>
      </w:r>
    </w:p>
    <w:bookmarkEnd w:id="616"/>
    <w:bookmarkStart w:name="z622" w:id="617"/>
    <w:p>
      <w:pPr>
        <w:spacing w:after="0"/>
        <w:ind w:left="0"/>
        <w:jc w:val="both"/>
      </w:pPr>
      <w:r>
        <w:rPr>
          <w:rFonts w:ascii="Times New Roman"/>
          <w:b w:val="false"/>
          <w:i w:val="false"/>
          <w:color w:val="000000"/>
          <w:sz w:val="28"/>
        </w:rPr>
        <w:t xml:space="preserve">
      алмаздардың, аса қатты материалдар мен шихтаның физикалық-механикалық қасиеттерін, бастапқы шикізатқа және дайын құралға арналған мемлекеттік стандарттарды, нормалилер мен техникалық шарттарды, аналитикалық таразыларды, қолданылатын бақылау-өлшеу аспаптарын пайдалану ережесін; </w:t>
      </w:r>
    </w:p>
    <w:bookmarkEnd w:id="617"/>
    <w:bookmarkStart w:name="z623" w:id="618"/>
    <w:p>
      <w:pPr>
        <w:spacing w:after="0"/>
        <w:ind w:left="0"/>
        <w:jc w:val="both"/>
      </w:pPr>
      <w:r>
        <w:rPr>
          <w:rFonts w:ascii="Times New Roman"/>
          <w:b w:val="false"/>
          <w:i w:val="false"/>
          <w:color w:val="000000"/>
          <w:sz w:val="28"/>
        </w:rPr>
        <w:t xml:space="preserve">
      бекітілген алмаздардың салмағын маркировкалау ережесін.  </w:t>
      </w:r>
    </w:p>
    <w:bookmarkEnd w:id="618"/>
    <w:bookmarkStart w:name="z624" w:id="619"/>
    <w:p>
      <w:pPr>
        <w:spacing w:after="0"/>
        <w:ind w:left="0"/>
        <w:jc w:val="both"/>
      </w:pPr>
      <w:r>
        <w:rPr>
          <w:rFonts w:ascii="Times New Roman"/>
          <w:b w:val="false"/>
          <w:i w:val="false"/>
          <w:color w:val="000000"/>
          <w:sz w:val="28"/>
        </w:rPr>
        <w:t xml:space="preserve">
      Параграф 2. Алмаздарды құралды құрастырушы, 4-разряд </w:t>
      </w:r>
    </w:p>
    <w:bookmarkEnd w:id="619"/>
    <w:bookmarkStart w:name="z625" w:id="620"/>
    <w:p>
      <w:pPr>
        <w:spacing w:after="0"/>
        <w:ind w:left="0"/>
        <w:jc w:val="both"/>
      </w:pPr>
      <w:r>
        <w:rPr>
          <w:rFonts w:ascii="Times New Roman"/>
          <w:b w:val="false"/>
          <w:i w:val="false"/>
          <w:color w:val="000000"/>
          <w:sz w:val="28"/>
        </w:rPr>
        <w:t xml:space="preserve">
      119. Жұмыс сипаттамасы: </w:t>
      </w:r>
    </w:p>
    <w:bookmarkEnd w:id="620"/>
    <w:bookmarkStart w:name="z626" w:id="621"/>
    <w:p>
      <w:pPr>
        <w:spacing w:after="0"/>
        <w:ind w:left="0"/>
        <w:jc w:val="both"/>
      </w:pPr>
      <w:r>
        <w:rPr>
          <w:rFonts w:ascii="Times New Roman"/>
          <w:b w:val="false"/>
          <w:i w:val="false"/>
          <w:color w:val="000000"/>
          <w:sz w:val="28"/>
        </w:rPr>
        <w:t xml:space="preserve">
      тік профильді түзеу таспаларының және жеткеру таспаларының радиустық және бұрыштық құрастыру; </w:t>
      </w:r>
    </w:p>
    <w:bookmarkEnd w:id="621"/>
    <w:bookmarkStart w:name="z627" w:id="622"/>
    <w:p>
      <w:pPr>
        <w:spacing w:after="0"/>
        <w:ind w:left="0"/>
        <w:jc w:val="both"/>
      </w:pPr>
      <w:r>
        <w:rPr>
          <w:rFonts w:ascii="Times New Roman"/>
          <w:b w:val="false"/>
          <w:i w:val="false"/>
          <w:color w:val="000000"/>
          <w:sz w:val="28"/>
        </w:rPr>
        <w:t xml:space="preserve">
      алмазды қарындаштарды алмаз қабаттары мен тізбегінің, алмазды бір қабатты пластиналардың, сегменттердің, тарақтар мен шарықтастарды түзеуге арналған арнаулы құралдың орналасуымен құрастыру; </w:t>
      </w:r>
    </w:p>
    <w:bookmarkEnd w:id="622"/>
    <w:bookmarkStart w:name="z628" w:id="623"/>
    <w:p>
      <w:pPr>
        <w:spacing w:after="0"/>
        <w:ind w:left="0"/>
        <w:jc w:val="both"/>
      </w:pPr>
      <w:r>
        <w:rPr>
          <w:rFonts w:ascii="Times New Roman"/>
          <w:b w:val="false"/>
          <w:i w:val="false"/>
          <w:color w:val="000000"/>
          <w:sz w:val="28"/>
        </w:rPr>
        <w:t xml:space="preserve">
      прес-қалыптарды дайындау және құрастыру; </w:t>
      </w:r>
    </w:p>
    <w:bookmarkEnd w:id="623"/>
    <w:bookmarkStart w:name="z629" w:id="624"/>
    <w:p>
      <w:pPr>
        <w:spacing w:after="0"/>
        <w:ind w:left="0"/>
        <w:jc w:val="both"/>
      </w:pPr>
      <w:r>
        <w:rPr>
          <w:rFonts w:ascii="Times New Roman"/>
          <w:b w:val="false"/>
          <w:i w:val="false"/>
          <w:color w:val="000000"/>
          <w:sz w:val="28"/>
        </w:rPr>
        <w:t>
      шихтаны тотыру;</w:t>
      </w:r>
    </w:p>
    <w:bookmarkEnd w:id="624"/>
    <w:bookmarkStart w:name="z630" w:id="625"/>
    <w:p>
      <w:pPr>
        <w:spacing w:after="0"/>
        <w:ind w:left="0"/>
        <w:jc w:val="both"/>
      </w:pPr>
      <w:r>
        <w:rPr>
          <w:rFonts w:ascii="Times New Roman"/>
          <w:b w:val="false"/>
          <w:i w:val="false"/>
          <w:color w:val="000000"/>
          <w:sz w:val="28"/>
        </w:rPr>
        <w:t xml:space="preserve">
      алмазды берілген сызба бойынша орналастыру; </w:t>
      </w:r>
    </w:p>
    <w:bookmarkEnd w:id="625"/>
    <w:bookmarkStart w:name="z631" w:id="626"/>
    <w:p>
      <w:pPr>
        <w:spacing w:after="0"/>
        <w:ind w:left="0"/>
        <w:jc w:val="both"/>
      </w:pPr>
      <w:r>
        <w:rPr>
          <w:rFonts w:ascii="Times New Roman"/>
          <w:b w:val="false"/>
          <w:i w:val="false"/>
          <w:color w:val="000000"/>
          <w:sz w:val="28"/>
        </w:rPr>
        <w:t xml:space="preserve">
      алмазды брикеттерді престеу және прес-қалыптарды бөлшектеу: </w:t>
      </w:r>
    </w:p>
    <w:bookmarkEnd w:id="626"/>
    <w:bookmarkStart w:name="z632" w:id="627"/>
    <w:p>
      <w:pPr>
        <w:spacing w:after="0"/>
        <w:ind w:left="0"/>
        <w:jc w:val="both"/>
      </w:pPr>
      <w:r>
        <w:rPr>
          <w:rFonts w:ascii="Times New Roman"/>
          <w:b w:val="false"/>
          <w:i w:val="false"/>
          <w:color w:val="000000"/>
          <w:sz w:val="28"/>
        </w:rPr>
        <w:t xml:space="preserve">
      алмазды шихтаны диаметрі 500 мм жоғары оптикалық шыныны кесу үшін тұтас дискілердің кесуші бөлігіне механикалық айналдыру; </w:t>
      </w:r>
    </w:p>
    <w:bookmarkEnd w:id="627"/>
    <w:bookmarkStart w:name="z633" w:id="628"/>
    <w:p>
      <w:pPr>
        <w:spacing w:after="0"/>
        <w:ind w:left="0"/>
        <w:jc w:val="both"/>
      </w:pPr>
      <w:r>
        <w:rPr>
          <w:rFonts w:ascii="Times New Roman"/>
          <w:b w:val="false"/>
          <w:i w:val="false"/>
          <w:color w:val="000000"/>
          <w:sz w:val="28"/>
        </w:rPr>
        <w:t xml:space="preserve">
      алмаздар мен аса қатты материалдарды алмазды иненің, тегістегіштердің, кескіштердің, бұрғылар мен басқа да құралдың ұстағышына түрлі әдіспен бекіту; </w:t>
      </w:r>
    </w:p>
    <w:bookmarkEnd w:id="628"/>
    <w:bookmarkStart w:name="z634" w:id="629"/>
    <w:p>
      <w:pPr>
        <w:spacing w:after="0"/>
        <w:ind w:left="0"/>
        <w:jc w:val="both"/>
      </w:pPr>
      <w:r>
        <w:rPr>
          <w:rFonts w:ascii="Times New Roman"/>
          <w:b w:val="false"/>
          <w:i w:val="false"/>
          <w:color w:val="000000"/>
          <w:sz w:val="28"/>
        </w:rPr>
        <w:t xml:space="preserve">
      алмаздарды қаттылығы векторы бойынша бағдарлау және жылтырату қабатын анықтау; </w:t>
      </w:r>
    </w:p>
    <w:bookmarkEnd w:id="629"/>
    <w:bookmarkStart w:name="z635" w:id="630"/>
    <w:p>
      <w:pPr>
        <w:spacing w:after="0"/>
        <w:ind w:left="0"/>
        <w:jc w:val="both"/>
      </w:pPr>
      <w:r>
        <w:rPr>
          <w:rFonts w:ascii="Times New Roman"/>
          <w:b w:val="false"/>
          <w:i w:val="false"/>
          <w:color w:val="000000"/>
          <w:sz w:val="28"/>
        </w:rPr>
        <w:t xml:space="preserve">
      кристалды технологиялық ұстауыштан шығару, кристал мен ұстауышты дәнекерден тазарту; </w:t>
      </w:r>
    </w:p>
    <w:bookmarkEnd w:id="630"/>
    <w:bookmarkStart w:name="z636" w:id="631"/>
    <w:p>
      <w:pPr>
        <w:spacing w:after="0"/>
        <w:ind w:left="0"/>
        <w:jc w:val="both"/>
      </w:pPr>
      <w:r>
        <w:rPr>
          <w:rFonts w:ascii="Times New Roman"/>
          <w:b w:val="false"/>
          <w:i w:val="false"/>
          <w:color w:val="000000"/>
          <w:sz w:val="28"/>
        </w:rPr>
        <w:t xml:space="preserve">
      кристалды ашу және кристал мен ұстауышты түпкілікті өңдеу. </w:t>
      </w:r>
    </w:p>
    <w:bookmarkEnd w:id="631"/>
    <w:bookmarkStart w:name="z637" w:id="632"/>
    <w:p>
      <w:pPr>
        <w:spacing w:after="0"/>
        <w:ind w:left="0"/>
        <w:jc w:val="both"/>
      </w:pPr>
      <w:r>
        <w:rPr>
          <w:rFonts w:ascii="Times New Roman"/>
          <w:b w:val="false"/>
          <w:i w:val="false"/>
          <w:color w:val="000000"/>
          <w:sz w:val="28"/>
        </w:rPr>
        <w:t xml:space="preserve">
      120. Білуге тиіс: </w:t>
      </w:r>
    </w:p>
    <w:bookmarkEnd w:id="632"/>
    <w:bookmarkStart w:name="z638" w:id="633"/>
    <w:p>
      <w:pPr>
        <w:spacing w:after="0"/>
        <w:ind w:left="0"/>
        <w:jc w:val="both"/>
      </w:pPr>
      <w:r>
        <w:rPr>
          <w:rFonts w:ascii="Times New Roman"/>
          <w:b w:val="false"/>
          <w:i w:val="false"/>
          <w:color w:val="000000"/>
          <w:sz w:val="28"/>
        </w:rPr>
        <w:t xml:space="preserve">
      алмазды қарындаштарды, таспаларды, пластиналарды, сегменттерді, тарақтар мен шарықтасты түзеуге арналған арнаулы құралды құрастырудың технологиялық процесін; </w:t>
      </w:r>
    </w:p>
    <w:bookmarkEnd w:id="633"/>
    <w:bookmarkStart w:name="z639" w:id="634"/>
    <w:p>
      <w:pPr>
        <w:spacing w:after="0"/>
        <w:ind w:left="0"/>
        <w:jc w:val="both"/>
      </w:pPr>
      <w:r>
        <w:rPr>
          <w:rFonts w:ascii="Times New Roman"/>
          <w:b w:val="false"/>
          <w:i w:val="false"/>
          <w:color w:val="000000"/>
          <w:sz w:val="28"/>
        </w:rPr>
        <w:t xml:space="preserve">
      алмазды орналастыру сызбасын, алмазды шихтаны алмазды дискілердің кесуші бөлігіне механикалық айналдыру әдісін, жиналатын құралға арналған мемлекеттік стандарттарды, нормалилер мен техникалық шарттарды; </w:t>
      </w:r>
    </w:p>
    <w:bookmarkEnd w:id="634"/>
    <w:bookmarkStart w:name="z640" w:id="635"/>
    <w:p>
      <w:pPr>
        <w:spacing w:after="0"/>
        <w:ind w:left="0"/>
        <w:jc w:val="both"/>
      </w:pPr>
      <w:r>
        <w:rPr>
          <w:rFonts w:ascii="Times New Roman"/>
          <w:b w:val="false"/>
          <w:i w:val="false"/>
          <w:color w:val="000000"/>
          <w:sz w:val="28"/>
        </w:rPr>
        <w:t xml:space="preserve">
      алмаздар мен аса қатты материалдарды бекіту әдіс тері мен тәсілдерін, крисмталдарды қаттылық векторы бойынша бағдарлау әдістерін, алмаздар мен аса қатты материалдарды өңдеу ережесі мен технологиялық процесін; </w:t>
      </w:r>
    </w:p>
    <w:bookmarkEnd w:id="635"/>
    <w:bookmarkStart w:name="z641" w:id="636"/>
    <w:p>
      <w:pPr>
        <w:spacing w:after="0"/>
        <w:ind w:left="0"/>
        <w:jc w:val="both"/>
      </w:pPr>
      <w:r>
        <w:rPr>
          <w:rFonts w:ascii="Times New Roman"/>
          <w:b w:val="false"/>
          <w:i w:val="false"/>
          <w:color w:val="000000"/>
          <w:sz w:val="28"/>
        </w:rPr>
        <w:t xml:space="preserve">
      шихта мен байламдарды дайындауға арналған бастапқы шикізаттың құрамы мен қасиеттерін; </w:t>
      </w:r>
    </w:p>
    <w:bookmarkEnd w:id="636"/>
    <w:bookmarkStart w:name="z642" w:id="637"/>
    <w:p>
      <w:pPr>
        <w:spacing w:after="0"/>
        <w:ind w:left="0"/>
        <w:jc w:val="both"/>
      </w:pPr>
      <w:r>
        <w:rPr>
          <w:rFonts w:ascii="Times New Roman"/>
          <w:b w:val="false"/>
          <w:i w:val="false"/>
          <w:color w:val="000000"/>
          <w:sz w:val="28"/>
        </w:rPr>
        <w:t xml:space="preserve">
      дәнекер дайындау ережесін және олардың физикалық-химиялық негізі қасиеттерін.  </w:t>
      </w:r>
    </w:p>
    <w:bookmarkEnd w:id="637"/>
    <w:bookmarkStart w:name="z643" w:id="638"/>
    <w:p>
      <w:pPr>
        <w:spacing w:after="0"/>
        <w:ind w:left="0"/>
        <w:jc w:val="both"/>
      </w:pPr>
      <w:r>
        <w:rPr>
          <w:rFonts w:ascii="Times New Roman"/>
          <w:b w:val="false"/>
          <w:i w:val="false"/>
          <w:color w:val="000000"/>
          <w:sz w:val="28"/>
        </w:rPr>
        <w:t xml:space="preserve">
      Параграф 3. Алмаздарды құралды құрастырушы, 5-разряд </w:t>
      </w:r>
    </w:p>
    <w:bookmarkEnd w:id="638"/>
    <w:bookmarkStart w:name="z644" w:id="639"/>
    <w:p>
      <w:pPr>
        <w:spacing w:after="0"/>
        <w:ind w:left="0"/>
        <w:jc w:val="both"/>
      </w:pPr>
      <w:r>
        <w:rPr>
          <w:rFonts w:ascii="Times New Roman"/>
          <w:b w:val="false"/>
          <w:i w:val="false"/>
          <w:color w:val="000000"/>
          <w:sz w:val="28"/>
        </w:rPr>
        <w:t xml:space="preserve">
      121. Жұмыс сипаттамасы: </w:t>
      </w:r>
    </w:p>
    <w:bookmarkEnd w:id="639"/>
    <w:bookmarkStart w:name="z645" w:id="640"/>
    <w:p>
      <w:pPr>
        <w:spacing w:after="0"/>
        <w:ind w:left="0"/>
        <w:jc w:val="both"/>
      </w:pPr>
      <w:r>
        <w:rPr>
          <w:rFonts w:ascii="Times New Roman"/>
          <w:b w:val="false"/>
          <w:i w:val="false"/>
          <w:color w:val="000000"/>
          <w:sz w:val="28"/>
        </w:rPr>
        <w:t xml:space="preserve">
      алмазды ұңғыма қаптамалары мен долоттарды, ұлғайтқыштар мен зенкерлерді, фрездерді құрастыру; </w:t>
      </w:r>
    </w:p>
    <w:bookmarkEnd w:id="640"/>
    <w:bookmarkStart w:name="z646" w:id="641"/>
    <w:p>
      <w:pPr>
        <w:spacing w:after="0"/>
        <w:ind w:left="0"/>
        <w:jc w:val="both"/>
      </w:pPr>
      <w:r>
        <w:rPr>
          <w:rFonts w:ascii="Times New Roman"/>
          <w:b w:val="false"/>
          <w:i w:val="false"/>
          <w:color w:val="000000"/>
          <w:sz w:val="28"/>
        </w:rPr>
        <w:t xml:space="preserve">
      прес-қалыптарды дайындау; </w:t>
      </w:r>
    </w:p>
    <w:bookmarkEnd w:id="641"/>
    <w:bookmarkStart w:name="z647" w:id="642"/>
    <w:p>
      <w:pPr>
        <w:spacing w:after="0"/>
        <w:ind w:left="0"/>
        <w:jc w:val="both"/>
      </w:pPr>
      <w:r>
        <w:rPr>
          <w:rFonts w:ascii="Times New Roman"/>
          <w:b w:val="false"/>
          <w:i w:val="false"/>
          <w:color w:val="000000"/>
          <w:sz w:val="28"/>
        </w:rPr>
        <w:t xml:space="preserve">
      шихтаны толтыру; </w:t>
      </w:r>
    </w:p>
    <w:bookmarkEnd w:id="642"/>
    <w:bookmarkStart w:name="z648" w:id="643"/>
    <w:p>
      <w:pPr>
        <w:spacing w:after="0"/>
        <w:ind w:left="0"/>
        <w:jc w:val="both"/>
      </w:pPr>
      <w:r>
        <w:rPr>
          <w:rFonts w:ascii="Times New Roman"/>
          <w:b w:val="false"/>
          <w:i w:val="false"/>
          <w:color w:val="000000"/>
          <w:sz w:val="28"/>
        </w:rPr>
        <w:t xml:space="preserve">
      алмазды күрделі сызба бойынша орналастыру; </w:t>
      </w:r>
    </w:p>
    <w:bookmarkEnd w:id="643"/>
    <w:bookmarkStart w:name="z649" w:id="644"/>
    <w:p>
      <w:pPr>
        <w:spacing w:after="0"/>
        <w:ind w:left="0"/>
        <w:jc w:val="both"/>
      </w:pPr>
      <w:r>
        <w:rPr>
          <w:rFonts w:ascii="Times New Roman"/>
          <w:b w:val="false"/>
          <w:i w:val="false"/>
          <w:color w:val="000000"/>
          <w:sz w:val="28"/>
        </w:rPr>
        <w:t xml:space="preserve">
      көп жолды радиустық, бұрыштықтарды үш және одан көп түрлі тегістіктермен, фланецті-тыстықтарды сәуле белгісімен, басқа да фасонды таспаларды құрастыру; </w:t>
      </w:r>
    </w:p>
    <w:bookmarkEnd w:id="644"/>
    <w:bookmarkStart w:name="z650" w:id="645"/>
    <w:p>
      <w:pPr>
        <w:spacing w:after="0"/>
        <w:ind w:left="0"/>
        <w:jc w:val="both"/>
      </w:pPr>
      <w:r>
        <w:rPr>
          <w:rFonts w:ascii="Times New Roman"/>
          <w:b w:val="false"/>
          <w:i w:val="false"/>
          <w:color w:val="000000"/>
          <w:sz w:val="28"/>
        </w:rPr>
        <w:t xml:space="preserve">
      алмаздарды желімнің көмегімен графитті ұңғыға кристалдарды бағдарлай отырып бекіту. </w:t>
      </w:r>
    </w:p>
    <w:bookmarkEnd w:id="645"/>
    <w:bookmarkStart w:name="z651" w:id="646"/>
    <w:p>
      <w:pPr>
        <w:spacing w:after="0"/>
        <w:ind w:left="0"/>
        <w:jc w:val="both"/>
      </w:pPr>
      <w:r>
        <w:rPr>
          <w:rFonts w:ascii="Times New Roman"/>
          <w:b w:val="false"/>
          <w:i w:val="false"/>
          <w:color w:val="000000"/>
          <w:sz w:val="28"/>
        </w:rPr>
        <w:t xml:space="preserve">
      122. Білуге тиіс: </w:t>
      </w:r>
    </w:p>
    <w:bookmarkEnd w:id="646"/>
    <w:bookmarkStart w:name="z652" w:id="647"/>
    <w:p>
      <w:pPr>
        <w:spacing w:after="0"/>
        <w:ind w:left="0"/>
        <w:jc w:val="both"/>
      </w:pPr>
      <w:r>
        <w:rPr>
          <w:rFonts w:ascii="Times New Roman"/>
          <w:b w:val="false"/>
          <w:i w:val="false"/>
          <w:color w:val="000000"/>
          <w:sz w:val="28"/>
        </w:rPr>
        <w:t xml:space="preserve">
      алмазды букты қаптамалар мен долоттарды, ұлғайтқыштар мен зенкерлерді, фрездерді, күрделі бейінді фасонды таспаларды құрастырудың технологиялық процесін; </w:t>
      </w:r>
    </w:p>
    <w:bookmarkEnd w:id="647"/>
    <w:bookmarkStart w:name="z653" w:id="648"/>
    <w:p>
      <w:pPr>
        <w:spacing w:after="0"/>
        <w:ind w:left="0"/>
        <w:jc w:val="both"/>
      </w:pPr>
      <w:r>
        <w:rPr>
          <w:rFonts w:ascii="Times New Roman"/>
          <w:b w:val="false"/>
          <w:i w:val="false"/>
          <w:color w:val="000000"/>
          <w:sz w:val="28"/>
        </w:rPr>
        <w:t xml:space="preserve">
      алмазды құралды құрастыру кезінде алмаздарды орналастырудың күрделі сызбаларын, алмаз кристаллдарын бағдарлау әдістерін; </w:t>
      </w:r>
    </w:p>
    <w:bookmarkEnd w:id="648"/>
    <w:bookmarkStart w:name="z654" w:id="649"/>
    <w:p>
      <w:pPr>
        <w:spacing w:after="0"/>
        <w:ind w:left="0"/>
        <w:jc w:val="both"/>
      </w:pPr>
      <w:r>
        <w:rPr>
          <w:rFonts w:ascii="Times New Roman"/>
          <w:b w:val="false"/>
          <w:i w:val="false"/>
          <w:color w:val="000000"/>
          <w:sz w:val="28"/>
        </w:rPr>
        <w:t xml:space="preserve">
      алмазды бекітуге арналған желім құрамын, алмазды букты қаптамалар мен долоттарды, ұлғайтқыштар мен фасонды таспаларға арналған мемлекеттік стандарттарды, нормалилер мен техникалық шарттарды.  </w:t>
      </w:r>
    </w:p>
    <w:bookmarkEnd w:id="649"/>
    <w:bookmarkStart w:name="z655" w:id="650"/>
    <w:p>
      <w:pPr>
        <w:spacing w:after="0"/>
        <w:ind w:left="0"/>
        <w:jc w:val="both"/>
      </w:pPr>
      <w:r>
        <w:rPr>
          <w:rFonts w:ascii="Times New Roman"/>
          <w:b w:val="false"/>
          <w:i w:val="false"/>
          <w:color w:val="000000"/>
          <w:sz w:val="28"/>
        </w:rPr>
        <w:t xml:space="preserve">
      Параграф 4. Алмаздарды құралды құрастырушы, 6-разряд </w:t>
      </w:r>
    </w:p>
    <w:bookmarkEnd w:id="650"/>
    <w:bookmarkStart w:name="z656" w:id="651"/>
    <w:p>
      <w:pPr>
        <w:spacing w:after="0"/>
        <w:ind w:left="0"/>
        <w:jc w:val="both"/>
      </w:pPr>
      <w:r>
        <w:rPr>
          <w:rFonts w:ascii="Times New Roman"/>
          <w:b w:val="false"/>
          <w:i w:val="false"/>
          <w:color w:val="000000"/>
          <w:sz w:val="28"/>
        </w:rPr>
        <w:t xml:space="preserve">
      123. Жұмыс сипаттамасы: </w:t>
      </w:r>
    </w:p>
    <w:bookmarkEnd w:id="651"/>
    <w:bookmarkStart w:name="z657" w:id="652"/>
    <w:p>
      <w:pPr>
        <w:spacing w:after="0"/>
        <w:ind w:left="0"/>
        <w:jc w:val="both"/>
      </w:pPr>
      <w:r>
        <w:rPr>
          <w:rFonts w:ascii="Times New Roman"/>
          <w:b w:val="false"/>
          <w:i w:val="false"/>
          <w:color w:val="000000"/>
          <w:sz w:val="28"/>
        </w:rPr>
        <w:t xml:space="preserve">
      көп қабатты алмаз пластиналарын, тарақ кристалдарын қаттылық векторы бойынша бағдарлай отырып құрастыру; </w:t>
      </w:r>
    </w:p>
    <w:bookmarkEnd w:id="652"/>
    <w:bookmarkStart w:name="z658" w:id="653"/>
    <w:p>
      <w:pPr>
        <w:spacing w:after="0"/>
        <w:ind w:left="0"/>
        <w:jc w:val="both"/>
      </w:pPr>
      <w:r>
        <w:rPr>
          <w:rFonts w:ascii="Times New Roman"/>
          <w:b w:val="false"/>
          <w:i w:val="false"/>
          <w:color w:val="000000"/>
          <w:sz w:val="28"/>
        </w:rPr>
        <w:t xml:space="preserve">
      арнаулы кесу элементтерін көп бейінді сауытқорамдарға салу; </w:t>
      </w:r>
    </w:p>
    <w:bookmarkEnd w:id="653"/>
    <w:bookmarkStart w:name="z659" w:id="654"/>
    <w:p>
      <w:pPr>
        <w:spacing w:after="0"/>
        <w:ind w:left="0"/>
        <w:jc w:val="both"/>
      </w:pPr>
      <w:r>
        <w:rPr>
          <w:rFonts w:ascii="Times New Roman"/>
          <w:b w:val="false"/>
          <w:i w:val="false"/>
          <w:color w:val="000000"/>
          <w:sz w:val="28"/>
        </w:rPr>
        <w:t xml:space="preserve">
      алмаздарды сауытқорам қабаттарының жабық жерлеріне айнаны және арнаулы жарықты пайдалана отырып, екінші тәртіптегі қисықтардан жасалған сауытқорам бетіне, арнаулы белгілеусіз орналастыру. </w:t>
      </w:r>
    </w:p>
    <w:bookmarkEnd w:id="654"/>
    <w:bookmarkStart w:name="z660" w:id="655"/>
    <w:p>
      <w:pPr>
        <w:spacing w:after="0"/>
        <w:ind w:left="0"/>
        <w:jc w:val="both"/>
      </w:pPr>
      <w:r>
        <w:rPr>
          <w:rFonts w:ascii="Times New Roman"/>
          <w:b w:val="false"/>
          <w:i w:val="false"/>
          <w:color w:val="000000"/>
          <w:sz w:val="28"/>
        </w:rPr>
        <w:t xml:space="preserve">
      124. Білуге тиіс: </w:t>
      </w:r>
    </w:p>
    <w:bookmarkEnd w:id="655"/>
    <w:bookmarkStart w:name="z661" w:id="656"/>
    <w:p>
      <w:pPr>
        <w:spacing w:after="0"/>
        <w:ind w:left="0"/>
        <w:jc w:val="both"/>
      </w:pPr>
      <w:r>
        <w:rPr>
          <w:rFonts w:ascii="Times New Roman"/>
          <w:b w:val="false"/>
          <w:i w:val="false"/>
          <w:color w:val="000000"/>
          <w:sz w:val="28"/>
        </w:rPr>
        <w:t xml:space="preserve">
      алмазды таспаларды, тарақтарды, пластиналарды құрастырудың технологиялық процесін; </w:t>
      </w:r>
    </w:p>
    <w:bookmarkEnd w:id="656"/>
    <w:bookmarkStart w:name="z662" w:id="657"/>
    <w:p>
      <w:pPr>
        <w:spacing w:after="0"/>
        <w:ind w:left="0"/>
        <w:jc w:val="both"/>
      </w:pPr>
      <w:r>
        <w:rPr>
          <w:rFonts w:ascii="Times New Roman"/>
          <w:b w:val="false"/>
          <w:i w:val="false"/>
          <w:color w:val="000000"/>
          <w:sz w:val="28"/>
        </w:rPr>
        <w:t xml:space="preserve">
      алмазды және алмазды кесуші элементтерді салудың және орналастырудың күрделі сызбаларын, кристалографияны және алмаз кристалдары мен кесуші құралдарды бағдарлау ережесін; </w:t>
      </w:r>
    </w:p>
    <w:bookmarkEnd w:id="657"/>
    <w:bookmarkStart w:name="z663" w:id="658"/>
    <w:p>
      <w:pPr>
        <w:spacing w:after="0"/>
        <w:ind w:left="0"/>
        <w:jc w:val="both"/>
      </w:pPr>
      <w:r>
        <w:rPr>
          <w:rFonts w:ascii="Times New Roman"/>
          <w:b w:val="false"/>
          <w:i w:val="false"/>
          <w:color w:val="000000"/>
          <w:sz w:val="28"/>
        </w:rPr>
        <w:t xml:space="preserve">
      алмазды таспаларға, тарақтарға, пластиналар мен алмаз шикізатына арналған мемлекеттік стандарттарды, нормалилер мен техникалық шарттарды.  </w:t>
      </w:r>
    </w:p>
    <w:bookmarkEnd w:id="658"/>
    <w:bookmarkStart w:name="z664" w:id="659"/>
    <w:p>
      <w:pPr>
        <w:spacing w:after="0"/>
        <w:ind w:left="0"/>
        <w:jc w:val="both"/>
      </w:pPr>
      <w:r>
        <w:rPr>
          <w:rFonts w:ascii="Times New Roman"/>
          <w:b w:val="false"/>
          <w:i w:val="false"/>
          <w:color w:val="000000"/>
          <w:sz w:val="28"/>
        </w:rPr>
        <w:t xml:space="preserve">
      16. Алмаздарды сұрыптаушы </w:t>
      </w:r>
    </w:p>
    <w:bookmarkEnd w:id="659"/>
    <w:bookmarkStart w:name="z665" w:id="660"/>
    <w:p>
      <w:pPr>
        <w:spacing w:after="0"/>
        <w:ind w:left="0"/>
        <w:jc w:val="both"/>
      </w:pPr>
      <w:r>
        <w:rPr>
          <w:rFonts w:ascii="Times New Roman"/>
          <w:b w:val="false"/>
          <w:i w:val="false"/>
          <w:color w:val="000000"/>
          <w:sz w:val="28"/>
        </w:rPr>
        <w:t xml:space="preserve">
      Параграф 1. Алмаздарды сұрыптаушы, 4-разряд </w:t>
      </w:r>
    </w:p>
    <w:bookmarkEnd w:id="660"/>
    <w:bookmarkStart w:name="z666" w:id="661"/>
    <w:p>
      <w:pPr>
        <w:spacing w:after="0"/>
        <w:ind w:left="0"/>
        <w:jc w:val="both"/>
      </w:pPr>
      <w:r>
        <w:rPr>
          <w:rFonts w:ascii="Times New Roman"/>
          <w:b w:val="false"/>
          <w:i w:val="false"/>
          <w:color w:val="000000"/>
          <w:sz w:val="28"/>
        </w:rPr>
        <w:t xml:space="preserve">
      125. Жұмыс сипаттамасы: </w:t>
      </w:r>
    </w:p>
    <w:bookmarkEnd w:id="661"/>
    <w:bookmarkStart w:name="z667" w:id="662"/>
    <w:p>
      <w:pPr>
        <w:spacing w:after="0"/>
        <w:ind w:left="0"/>
        <w:jc w:val="both"/>
      </w:pPr>
      <w:r>
        <w:rPr>
          <w:rFonts w:ascii="Times New Roman"/>
          <w:b w:val="false"/>
          <w:i w:val="false"/>
          <w:color w:val="000000"/>
          <w:sz w:val="28"/>
        </w:rPr>
        <w:t xml:space="preserve">
      XIV, XV и XVI топтарындағы табиғи алмаздар мен АС 15 - АС 160 маркалы синтетикалық алмаздарды алмаз шикізатына арналған мемлекеттік стандарттар, нормалилер мен техникалық шарт талаптарына сәйкес визуальді сұрыптау. </w:t>
      </w:r>
    </w:p>
    <w:bookmarkEnd w:id="662"/>
    <w:bookmarkStart w:name="z668" w:id="663"/>
    <w:p>
      <w:pPr>
        <w:spacing w:after="0"/>
        <w:ind w:left="0"/>
        <w:jc w:val="both"/>
      </w:pPr>
      <w:r>
        <w:rPr>
          <w:rFonts w:ascii="Times New Roman"/>
          <w:b w:val="false"/>
          <w:i w:val="false"/>
          <w:color w:val="000000"/>
          <w:sz w:val="28"/>
        </w:rPr>
        <w:t xml:space="preserve">
      126. Білуге тиіс: </w:t>
      </w:r>
    </w:p>
    <w:bookmarkEnd w:id="663"/>
    <w:bookmarkStart w:name="z669" w:id="664"/>
    <w:p>
      <w:pPr>
        <w:spacing w:after="0"/>
        <w:ind w:left="0"/>
        <w:jc w:val="both"/>
      </w:pPr>
      <w:r>
        <w:rPr>
          <w:rFonts w:ascii="Times New Roman"/>
          <w:b w:val="false"/>
          <w:i w:val="false"/>
          <w:color w:val="000000"/>
          <w:sz w:val="28"/>
        </w:rPr>
        <w:t xml:space="preserve">
      алмаздарды сұрыптауға арналған аспаптар мен құрылғылардың жұмыс принципін; </w:t>
      </w:r>
    </w:p>
    <w:bookmarkEnd w:id="664"/>
    <w:bookmarkStart w:name="z670" w:id="665"/>
    <w:p>
      <w:pPr>
        <w:spacing w:after="0"/>
        <w:ind w:left="0"/>
        <w:jc w:val="both"/>
      </w:pPr>
      <w:r>
        <w:rPr>
          <w:rFonts w:ascii="Times New Roman"/>
          <w:b w:val="false"/>
          <w:i w:val="false"/>
          <w:color w:val="000000"/>
          <w:sz w:val="28"/>
        </w:rPr>
        <w:t xml:space="preserve">
      микроскопты пайдалану ережесін; </w:t>
      </w:r>
    </w:p>
    <w:bookmarkEnd w:id="665"/>
    <w:bookmarkStart w:name="z671" w:id="666"/>
    <w:p>
      <w:pPr>
        <w:spacing w:after="0"/>
        <w:ind w:left="0"/>
        <w:jc w:val="both"/>
      </w:pPr>
      <w:r>
        <w:rPr>
          <w:rFonts w:ascii="Times New Roman"/>
          <w:b w:val="false"/>
          <w:i w:val="false"/>
          <w:color w:val="000000"/>
          <w:sz w:val="28"/>
        </w:rPr>
        <w:t xml:space="preserve">
      алмаз шикізатына арналған мемлекеттік стандарттар, нормалилер мен техникалық шарттарды және алмаздан және аса қатты материалдардан жасалған құралға арналған техникалық шарттарды; </w:t>
      </w:r>
    </w:p>
    <w:bookmarkEnd w:id="666"/>
    <w:bookmarkStart w:name="z672" w:id="667"/>
    <w:p>
      <w:pPr>
        <w:spacing w:after="0"/>
        <w:ind w:left="0"/>
        <w:jc w:val="both"/>
      </w:pPr>
      <w:r>
        <w:rPr>
          <w:rFonts w:ascii="Times New Roman"/>
          <w:b w:val="false"/>
          <w:i w:val="false"/>
          <w:color w:val="000000"/>
          <w:sz w:val="28"/>
        </w:rPr>
        <w:t>
      кристалография негіздерін және алмаздардың физикалық-механикалық қасиеттерін (орындалатын жұмыс шегінде).</w:t>
      </w:r>
    </w:p>
    <w:bookmarkEnd w:id="667"/>
    <w:bookmarkStart w:name="z673" w:id="668"/>
    <w:p>
      <w:pPr>
        <w:spacing w:after="0"/>
        <w:ind w:left="0"/>
        <w:jc w:val="both"/>
      </w:pPr>
      <w:r>
        <w:rPr>
          <w:rFonts w:ascii="Times New Roman"/>
          <w:b w:val="false"/>
          <w:i w:val="false"/>
          <w:color w:val="000000"/>
          <w:sz w:val="28"/>
        </w:rPr>
        <w:t>
      127. Жұмыс үлгілері:</w:t>
      </w:r>
    </w:p>
    <w:bookmarkEnd w:id="668"/>
    <w:bookmarkStart w:name="z674" w:id="669"/>
    <w:p>
      <w:pPr>
        <w:spacing w:after="0"/>
        <w:ind w:left="0"/>
        <w:jc w:val="both"/>
      </w:pPr>
      <w:r>
        <w:rPr>
          <w:rFonts w:ascii="Times New Roman"/>
          <w:b w:val="false"/>
          <w:i w:val="false"/>
          <w:color w:val="000000"/>
          <w:sz w:val="28"/>
        </w:rPr>
        <w:t>
      1) алмаздар - ұңғы қаптамалары мен алмаз қарындаштар үшін сұрыптау.</w:t>
      </w:r>
    </w:p>
    <w:bookmarkEnd w:id="669"/>
    <w:bookmarkStart w:name="z675" w:id="670"/>
    <w:p>
      <w:pPr>
        <w:spacing w:after="0"/>
        <w:ind w:left="0"/>
        <w:jc w:val="both"/>
      </w:pPr>
      <w:r>
        <w:rPr>
          <w:rFonts w:ascii="Times New Roman"/>
          <w:b w:val="false"/>
          <w:i w:val="false"/>
          <w:color w:val="000000"/>
          <w:sz w:val="28"/>
        </w:rPr>
        <w:t xml:space="preserve">
      Параграф 2. Алмаздарды сұрыптаушы, 5-разряд </w:t>
      </w:r>
    </w:p>
    <w:bookmarkEnd w:id="670"/>
    <w:bookmarkStart w:name="z676" w:id="671"/>
    <w:p>
      <w:pPr>
        <w:spacing w:after="0"/>
        <w:ind w:left="0"/>
        <w:jc w:val="both"/>
      </w:pPr>
      <w:r>
        <w:rPr>
          <w:rFonts w:ascii="Times New Roman"/>
          <w:b w:val="false"/>
          <w:i w:val="false"/>
          <w:color w:val="000000"/>
          <w:sz w:val="28"/>
        </w:rPr>
        <w:t xml:space="preserve">
      128. Жұмыс сипаттамасы: </w:t>
      </w:r>
    </w:p>
    <w:bookmarkEnd w:id="671"/>
    <w:bookmarkStart w:name="z677" w:id="672"/>
    <w:p>
      <w:pPr>
        <w:spacing w:after="0"/>
        <w:ind w:left="0"/>
        <w:jc w:val="both"/>
      </w:pPr>
      <w:r>
        <w:rPr>
          <w:rFonts w:ascii="Times New Roman"/>
          <w:b w:val="false"/>
          <w:i w:val="false"/>
          <w:color w:val="000000"/>
          <w:sz w:val="28"/>
        </w:rPr>
        <w:t xml:space="preserve">
      V, VІ, VІІ, VІІІ, X, XІІ, XІІІ топтарындағы табиғи алмаздар мен синтетикалық алмаздарды алмаз шикізатына арналған мемлекеттік стандарттар мен техникалық шарт талаптарына сәйкес және алмазды құралға арналған мемлекеттік стандарттар, нормалилер мен техникалық шарт талаптарына сәйкес визуальді және микроскоппен сұрыптау. </w:t>
      </w:r>
    </w:p>
    <w:bookmarkEnd w:id="672"/>
    <w:bookmarkStart w:name="z678" w:id="673"/>
    <w:p>
      <w:pPr>
        <w:spacing w:after="0"/>
        <w:ind w:left="0"/>
        <w:jc w:val="both"/>
      </w:pPr>
      <w:r>
        <w:rPr>
          <w:rFonts w:ascii="Times New Roman"/>
          <w:b w:val="false"/>
          <w:i w:val="false"/>
          <w:color w:val="000000"/>
          <w:sz w:val="28"/>
        </w:rPr>
        <w:t xml:space="preserve">
      129. Білуге тиіс: </w:t>
      </w:r>
    </w:p>
    <w:bookmarkEnd w:id="673"/>
    <w:bookmarkStart w:name="z679" w:id="674"/>
    <w:p>
      <w:pPr>
        <w:spacing w:after="0"/>
        <w:ind w:left="0"/>
        <w:jc w:val="both"/>
      </w:pPr>
      <w:r>
        <w:rPr>
          <w:rFonts w:ascii="Times New Roman"/>
          <w:b w:val="false"/>
          <w:i w:val="false"/>
          <w:color w:val="000000"/>
          <w:sz w:val="28"/>
        </w:rPr>
        <w:t xml:space="preserve">
      алмаз шикізатына және алмаздар мен аса қатты материалдардан жасалған құралға арналған мемлекеттік стандарттар, нормалилер мен техникалық шарттарды; </w:t>
      </w:r>
    </w:p>
    <w:bookmarkEnd w:id="674"/>
    <w:bookmarkStart w:name="z680" w:id="675"/>
    <w:p>
      <w:pPr>
        <w:spacing w:after="0"/>
        <w:ind w:left="0"/>
        <w:jc w:val="both"/>
      </w:pPr>
      <w:r>
        <w:rPr>
          <w:rFonts w:ascii="Times New Roman"/>
          <w:b w:val="false"/>
          <w:i w:val="false"/>
          <w:color w:val="000000"/>
          <w:sz w:val="28"/>
        </w:rPr>
        <w:t xml:space="preserve">
      алмаз кристалдарын кесу сызбаларын, алмаздардың физикалық-механикалық қасиеттерін (орындалатын жұмыс шегінде. </w:t>
      </w:r>
    </w:p>
    <w:bookmarkEnd w:id="675"/>
    <w:bookmarkStart w:name="z681" w:id="676"/>
    <w:p>
      <w:pPr>
        <w:spacing w:after="0"/>
        <w:ind w:left="0"/>
        <w:jc w:val="both"/>
      </w:pPr>
      <w:r>
        <w:rPr>
          <w:rFonts w:ascii="Times New Roman"/>
          <w:b w:val="false"/>
          <w:i w:val="false"/>
          <w:color w:val="000000"/>
          <w:sz w:val="28"/>
        </w:rPr>
        <w:t>
      130. Жұмыс үлгілері:</w:t>
      </w:r>
    </w:p>
    <w:bookmarkEnd w:id="676"/>
    <w:bookmarkStart w:name="z682" w:id="677"/>
    <w:p>
      <w:pPr>
        <w:spacing w:after="0"/>
        <w:ind w:left="0"/>
        <w:jc w:val="both"/>
      </w:pPr>
      <w:r>
        <w:rPr>
          <w:rFonts w:ascii="Times New Roman"/>
          <w:b w:val="false"/>
          <w:i w:val="false"/>
          <w:color w:val="000000"/>
          <w:sz w:val="28"/>
        </w:rPr>
        <w:t>
      1) табиғи алмаздар - тартпаларды, шыныкескіштер мен кескіштерді сұрыптау;</w:t>
      </w:r>
    </w:p>
    <w:bookmarkEnd w:id="677"/>
    <w:bookmarkStart w:name="z683" w:id="678"/>
    <w:p>
      <w:pPr>
        <w:spacing w:after="0"/>
        <w:ind w:left="0"/>
        <w:jc w:val="both"/>
      </w:pPr>
      <w:r>
        <w:rPr>
          <w:rFonts w:ascii="Times New Roman"/>
          <w:b w:val="false"/>
          <w:i w:val="false"/>
          <w:color w:val="000000"/>
          <w:sz w:val="28"/>
        </w:rPr>
        <w:t>
      2) табиғи алмаздар - кейіннен жару және кесу үшін сұрыптау;</w:t>
      </w:r>
    </w:p>
    <w:bookmarkEnd w:id="678"/>
    <w:bookmarkStart w:name="z684" w:id="679"/>
    <w:p>
      <w:pPr>
        <w:spacing w:after="0"/>
        <w:ind w:left="0"/>
        <w:jc w:val="both"/>
      </w:pPr>
      <w:r>
        <w:rPr>
          <w:rFonts w:ascii="Times New Roman"/>
          <w:b w:val="false"/>
          <w:i w:val="false"/>
          <w:color w:val="000000"/>
          <w:sz w:val="28"/>
        </w:rPr>
        <w:t>
      3) синтетикалық алмаздар - тартпалар дайындау үшін сұрыптау.</w:t>
      </w:r>
    </w:p>
    <w:bookmarkEnd w:id="679"/>
    <w:bookmarkStart w:name="z685" w:id="680"/>
    <w:p>
      <w:pPr>
        <w:spacing w:after="0"/>
        <w:ind w:left="0"/>
        <w:jc w:val="both"/>
      </w:pPr>
      <w:r>
        <w:rPr>
          <w:rFonts w:ascii="Times New Roman"/>
          <w:b w:val="false"/>
          <w:i w:val="false"/>
          <w:color w:val="000000"/>
          <w:sz w:val="28"/>
        </w:rPr>
        <w:t>
      17. Алмаздар мен аса қатты материалдардан жасалған құралды қақтап жапсырушы</w:t>
      </w:r>
    </w:p>
    <w:bookmarkEnd w:id="680"/>
    <w:bookmarkStart w:name="z686" w:id="681"/>
    <w:p>
      <w:pPr>
        <w:spacing w:after="0"/>
        <w:ind w:left="0"/>
        <w:jc w:val="both"/>
      </w:pPr>
      <w:r>
        <w:rPr>
          <w:rFonts w:ascii="Times New Roman"/>
          <w:b w:val="false"/>
          <w:i w:val="false"/>
          <w:color w:val="000000"/>
          <w:sz w:val="28"/>
        </w:rPr>
        <w:t xml:space="preserve">
      Параграф 1. Алмаздар мен аса қатты материалдардан жасалған құралды қақтап жапсырушы, 2-разряд </w:t>
      </w:r>
    </w:p>
    <w:bookmarkEnd w:id="681"/>
    <w:bookmarkStart w:name="z687" w:id="682"/>
    <w:p>
      <w:pPr>
        <w:spacing w:after="0"/>
        <w:ind w:left="0"/>
        <w:jc w:val="both"/>
      </w:pPr>
      <w:r>
        <w:rPr>
          <w:rFonts w:ascii="Times New Roman"/>
          <w:b w:val="false"/>
          <w:i w:val="false"/>
          <w:color w:val="000000"/>
          <w:sz w:val="28"/>
        </w:rPr>
        <w:t xml:space="preserve">
      131. Жұмыс сипаттамасы: </w:t>
      </w:r>
    </w:p>
    <w:bookmarkEnd w:id="682"/>
    <w:bookmarkStart w:name="z688" w:id="683"/>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жасалатын, балқымасы қиын ұшты құралды балқытылған металмен қақтап жапсыру және сіңіру процесіне дайындау; </w:t>
      </w:r>
    </w:p>
    <w:bookmarkEnd w:id="683"/>
    <w:bookmarkStart w:name="z689" w:id="684"/>
    <w:p>
      <w:pPr>
        <w:spacing w:after="0"/>
        <w:ind w:left="0"/>
        <w:jc w:val="both"/>
      </w:pPr>
      <w:r>
        <w:rPr>
          <w:rFonts w:ascii="Times New Roman"/>
          <w:b w:val="false"/>
          <w:i w:val="false"/>
          <w:color w:val="000000"/>
          <w:sz w:val="28"/>
        </w:rPr>
        <w:t xml:space="preserve">
      сіңіру материалын дайындау; </w:t>
      </w:r>
    </w:p>
    <w:bookmarkEnd w:id="684"/>
    <w:bookmarkStart w:name="z690" w:id="685"/>
    <w:p>
      <w:pPr>
        <w:spacing w:after="0"/>
        <w:ind w:left="0"/>
        <w:jc w:val="both"/>
      </w:pPr>
      <w:r>
        <w:rPr>
          <w:rFonts w:ascii="Times New Roman"/>
          <w:b w:val="false"/>
          <w:i w:val="false"/>
          <w:color w:val="000000"/>
          <w:sz w:val="28"/>
        </w:rPr>
        <w:t xml:space="preserve">
      берілген салмақтағы пластиналарды кесу; </w:t>
      </w:r>
    </w:p>
    <w:bookmarkEnd w:id="685"/>
    <w:bookmarkStart w:name="z691" w:id="686"/>
    <w:p>
      <w:pPr>
        <w:spacing w:after="0"/>
        <w:ind w:left="0"/>
        <w:jc w:val="both"/>
      </w:pPr>
      <w:r>
        <w:rPr>
          <w:rFonts w:ascii="Times New Roman"/>
          <w:b w:val="false"/>
          <w:i w:val="false"/>
          <w:color w:val="000000"/>
          <w:sz w:val="28"/>
        </w:rPr>
        <w:t xml:space="preserve">
      қақтап-жапсыру және сіңіру процесін жүргізу үшін графитті және басқа да қалыптарды дайындау және кептіру, қалыптарды пештен түсіру, қақтап жапсыру және сіңіру процесін жүргізгеннен кейін оларды бөлшектеу және тазарту. </w:t>
      </w:r>
    </w:p>
    <w:bookmarkEnd w:id="686"/>
    <w:bookmarkStart w:name="z692" w:id="687"/>
    <w:p>
      <w:pPr>
        <w:spacing w:after="0"/>
        <w:ind w:left="0"/>
        <w:jc w:val="both"/>
      </w:pPr>
      <w:r>
        <w:rPr>
          <w:rFonts w:ascii="Times New Roman"/>
          <w:b w:val="false"/>
          <w:i w:val="false"/>
          <w:color w:val="000000"/>
          <w:sz w:val="28"/>
        </w:rPr>
        <w:t xml:space="preserve">
      132. Білуге тиіс: </w:t>
      </w:r>
    </w:p>
    <w:bookmarkEnd w:id="687"/>
    <w:bookmarkStart w:name="z693" w:id="688"/>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жасалған құралды балқытылған металмен қақтап жапсыру және сіңірудің технологиялық процесін; </w:t>
      </w:r>
    </w:p>
    <w:bookmarkEnd w:id="688"/>
    <w:bookmarkStart w:name="z694" w:id="689"/>
    <w:p>
      <w:pPr>
        <w:spacing w:after="0"/>
        <w:ind w:left="0"/>
        <w:jc w:val="both"/>
      </w:pPr>
      <w:r>
        <w:rPr>
          <w:rFonts w:ascii="Times New Roman"/>
          <w:b w:val="false"/>
          <w:i w:val="false"/>
          <w:color w:val="000000"/>
          <w:sz w:val="28"/>
        </w:rPr>
        <w:t xml:space="preserve">
      вакуумды пештер мен сутегі орталы электр пештерді пайдалану ережесін, қақтап жапсыру процесіне арналған қалыптар жасалған материалдар мен құралды балқытылған металмен қақтап жапсыру және сіңіру үшін қолданылатын материалдар туралы негізгі деректерді; </w:t>
      </w:r>
    </w:p>
    <w:bookmarkEnd w:id="689"/>
    <w:bookmarkStart w:name="z695" w:id="690"/>
    <w:p>
      <w:pPr>
        <w:spacing w:after="0"/>
        <w:ind w:left="0"/>
        <w:jc w:val="both"/>
      </w:pPr>
      <w:r>
        <w:rPr>
          <w:rFonts w:ascii="Times New Roman"/>
          <w:b w:val="false"/>
          <w:i w:val="false"/>
          <w:color w:val="000000"/>
          <w:sz w:val="28"/>
        </w:rPr>
        <w:t xml:space="preserve">
      сіңіру материалдарын дайындау үшін пайдаланылатын жабдықты пайдалану ережесін.  </w:t>
      </w:r>
    </w:p>
    <w:bookmarkEnd w:id="690"/>
    <w:bookmarkStart w:name="z696" w:id="691"/>
    <w:p>
      <w:pPr>
        <w:spacing w:after="0"/>
        <w:ind w:left="0"/>
        <w:jc w:val="both"/>
      </w:pPr>
      <w:r>
        <w:rPr>
          <w:rFonts w:ascii="Times New Roman"/>
          <w:b w:val="false"/>
          <w:i w:val="false"/>
          <w:color w:val="000000"/>
          <w:sz w:val="28"/>
        </w:rPr>
        <w:t xml:space="preserve">
      Параграф 2. Алмаздар мен аса қатты материалдардан жасалған құралды қақтап жапсырушы, 3-разряд </w:t>
      </w:r>
    </w:p>
    <w:bookmarkEnd w:id="691"/>
    <w:bookmarkStart w:name="z697" w:id="692"/>
    <w:p>
      <w:pPr>
        <w:spacing w:after="0"/>
        <w:ind w:left="0"/>
        <w:jc w:val="both"/>
      </w:pPr>
      <w:r>
        <w:rPr>
          <w:rFonts w:ascii="Times New Roman"/>
          <w:b w:val="false"/>
          <w:i w:val="false"/>
          <w:color w:val="000000"/>
          <w:sz w:val="28"/>
        </w:rPr>
        <w:t xml:space="preserve">
      133. Жұмыс сипаттамасы: </w:t>
      </w:r>
    </w:p>
    <w:bookmarkEnd w:id="692"/>
    <w:bookmarkStart w:name="z698" w:id="693"/>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жасалатын, балқымасы қиын ұшты қарапайым және күрделілі орташа құралды вакуумды пештер мен сутегі орталы электр пештерде балқытылған металмен қақтап жапсыру және сіңіру процесін жүргізу; </w:t>
      </w:r>
    </w:p>
    <w:bookmarkEnd w:id="693"/>
    <w:bookmarkStart w:name="z699" w:id="694"/>
    <w:p>
      <w:pPr>
        <w:spacing w:after="0"/>
        <w:ind w:left="0"/>
        <w:jc w:val="both"/>
      </w:pPr>
      <w:r>
        <w:rPr>
          <w:rFonts w:ascii="Times New Roman"/>
          <w:b w:val="false"/>
          <w:i w:val="false"/>
          <w:color w:val="000000"/>
          <w:sz w:val="28"/>
        </w:rPr>
        <w:t>
      құралды қақтап жапсыру және сіңіру үшін қалыпқа және қайықшаға орнату;</w:t>
      </w:r>
    </w:p>
    <w:bookmarkEnd w:id="694"/>
    <w:bookmarkStart w:name="z700" w:id="695"/>
    <w:p>
      <w:pPr>
        <w:spacing w:after="0"/>
        <w:ind w:left="0"/>
        <w:jc w:val="both"/>
      </w:pPr>
      <w:r>
        <w:rPr>
          <w:rFonts w:ascii="Times New Roman"/>
          <w:b w:val="false"/>
          <w:i w:val="false"/>
          <w:color w:val="000000"/>
          <w:sz w:val="28"/>
        </w:rPr>
        <w:t xml:space="preserve">
      қызмет көрсететін пештер мен қайықшаларды тиеу; </w:t>
      </w:r>
    </w:p>
    <w:bookmarkEnd w:id="695"/>
    <w:bookmarkStart w:name="z701" w:id="696"/>
    <w:p>
      <w:pPr>
        <w:spacing w:after="0"/>
        <w:ind w:left="0"/>
        <w:jc w:val="both"/>
      </w:pPr>
      <w:r>
        <w:rPr>
          <w:rFonts w:ascii="Times New Roman"/>
          <w:b w:val="false"/>
          <w:i w:val="false"/>
          <w:color w:val="000000"/>
          <w:sz w:val="28"/>
        </w:rPr>
        <w:t xml:space="preserve">
      қызмет көрсететін пештердің жұмыс режимін қадағалау. </w:t>
      </w:r>
    </w:p>
    <w:bookmarkEnd w:id="696"/>
    <w:bookmarkStart w:name="z702" w:id="697"/>
    <w:p>
      <w:pPr>
        <w:spacing w:after="0"/>
        <w:ind w:left="0"/>
        <w:jc w:val="both"/>
      </w:pPr>
      <w:r>
        <w:rPr>
          <w:rFonts w:ascii="Times New Roman"/>
          <w:b w:val="false"/>
          <w:i w:val="false"/>
          <w:color w:val="000000"/>
          <w:sz w:val="28"/>
        </w:rPr>
        <w:t xml:space="preserve">
      134. Білуге тиіс: </w:t>
      </w:r>
    </w:p>
    <w:bookmarkEnd w:id="697"/>
    <w:bookmarkStart w:name="z703" w:id="698"/>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жасалған қарапайым және күрделілі орташа құралды балқытылған металмен қақтап жапсыру және сіңірудің технологиялық процесін; </w:t>
      </w:r>
    </w:p>
    <w:bookmarkEnd w:id="698"/>
    <w:bookmarkStart w:name="z704" w:id="699"/>
    <w:p>
      <w:pPr>
        <w:spacing w:after="0"/>
        <w:ind w:left="0"/>
        <w:jc w:val="both"/>
      </w:pPr>
      <w:r>
        <w:rPr>
          <w:rFonts w:ascii="Times New Roman"/>
          <w:b w:val="false"/>
          <w:i w:val="false"/>
          <w:color w:val="000000"/>
          <w:sz w:val="28"/>
        </w:rPr>
        <w:t xml:space="preserve">
      вакуумды пештер мен сутегі орталы электр пештерді пайдалану ережесін, бақылау-өлшеу құралдарының жұмыс принципін; </w:t>
      </w:r>
    </w:p>
    <w:bookmarkEnd w:id="699"/>
    <w:bookmarkStart w:name="z705" w:id="700"/>
    <w:p>
      <w:pPr>
        <w:spacing w:after="0"/>
        <w:ind w:left="0"/>
        <w:jc w:val="both"/>
      </w:pPr>
      <w:r>
        <w:rPr>
          <w:rFonts w:ascii="Times New Roman"/>
          <w:b w:val="false"/>
          <w:i w:val="false"/>
          <w:color w:val="000000"/>
          <w:sz w:val="28"/>
        </w:rPr>
        <w:t xml:space="preserve">
      сіңіру материалдарды мен қақтап жапсыру процесіне арналған қалыптар жасалған материалдарға қойылатын талаптарды, қақтап жапсыру және сіңіру режимдерінің есебін жүргізу ережесін; </w:t>
      </w:r>
    </w:p>
    <w:bookmarkEnd w:id="700"/>
    <w:bookmarkStart w:name="z706" w:id="701"/>
    <w:p>
      <w:pPr>
        <w:spacing w:after="0"/>
        <w:ind w:left="0"/>
        <w:jc w:val="both"/>
      </w:pPr>
      <w:r>
        <w:rPr>
          <w:rFonts w:ascii="Times New Roman"/>
          <w:b w:val="false"/>
          <w:i w:val="false"/>
          <w:color w:val="000000"/>
          <w:sz w:val="28"/>
        </w:rPr>
        <w:t xml:space="preserve">
      ұнтақты металлургия негіздерін. </w:t>
      </w:r>
    </w:p>
    <w:bookmarkEnd w:id="701"/>
    <w:bookmarkStart w:name="z707" w:id="702"/>
    <w:p>
      <w:pPr>
        <w:spacing w:after="0"/>
        <w:ind w:left="0"/>
        <w:jc w:val="both"/>
      </w:pPr>
      <w:r>
        <w:rPr>
          <w:rFonts w:ascii="Times New Roman"/>
          <w:b w:val="false"/>
          <w:i w:val="false"/>
          <w:color w:val="000000"/>
          <w:sz w:val="28"/>
        </w:rPr>
        <w:t>
      135. Жұмыс үлгілері:</w:t>
      </w:r>
    </w:p>
    <w:bookmarkEnd w:id="702"/>
    <w:bookmarkStart w:name="z708" w:id="703"/>
    <w:p>
      <w:pPr>
        <w:spacing w:after="0"/>
        <w:ind w:left="0"/>
        <w:jc w:val="both"/>
      </w:pPr>
      <w:r>
        <w:rPr>
          <w:rFonts w:ascii="Times New Roman"/>
          <w:b w:val="false"/>
          <w:i w:val="false"/>
          <w:color w:val="000000"/>
          <w:sz w:val="28"/>
        </w:rPr>
        <w:t xml:space="preserve">
      1) алмазды брустар, алмазды қарындаштар, тік профильді таспалар – алмазды бөлігін мыспен қақтап жапсыру және сіңіру.  </w:t>
      </w:r>
    </w:p>
    <w:bookmarkEnd w:id="703"/>
    <w:bookmarkStart w:name="z709" w:id="704"/>
    <w:p>
      <w:pPr>
        <w:spacing w:after="0"/>
        <w:ind w:left="0"/>
        <w:jc w:val="both"/>
      </w:pPr>
      <w:r>
        <w:rPr>
          <w:rFonts w:ascii="Times New Roman"/>
          <w:b w:val="false"/>
          <w:i w:val="false"/>
          <w:color w:val="000000"/>
          <w:sz w:val="28"/>
        </w:rPr>
        <w:t xml:space="preserve">
      Параграф 3. Алмаздар мен аса қатты материалдардан жасалған құралды қақтап жапсырушы, 4-разряд </w:t>
      </w:r>
    </w:p>
    <w:bookmarkEnd w:id="704"/>
    <w:bookmarkStart w:name="z710" w:id="705"/>
    <w:p>
      <w:pPr>
        <w:spacing w:after="0"/>
        <w:ind w:left="0"/>
        <w:jc w:val="both"/>
      </w:pPr>
      <w:r>
        <w:rPr>
          <w:rFonts w:ascii="Times New Roman"/>
          <w:b w:val="false"/>
          <w:i w:val="false"/>
          <w:color w:val="000000"/>
          <w:sz w:val="28"/>
        </w:rPr>
        <w:t xml:space="preserve">
      136. Жұмыс сипаттамасы: </w:t>
      </w:r>
    </w:p>
    <w:bookmarkEnd w:id="705"/>
    <w:bookmarkStart w:name="z711" w:id="706"/>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жасалатын, балқымасы қиын ұшты күрделі құралды вакуумды пештер мен сутегі орталы электр пештерде балқытылған металмен қақтап жапсыру және сіңіру процесін жүргізу; </w:t>
      </w:r>
    </w:p>
    <w:bookmarkEnd w:id="706"/>
    <w:bookmarkStart w:name="z712" w:id="707"/>
    <w:p>
      <w:pPr>
        <w:spacing w:after="0"/>
        <w:ind w:left="0"/>
        <w:jc w:val="both"/>
      </w:pPr>
      <w:r>
        <w:rPr>
          <w:rFonts w:ascii="Times New Roman"/>
          <w:b w:val="false"/>
          <w:i w:val="false"/>
          <w:color w:val="000000"/>
          <w:sz w:val="28"/>
        </w:rPr>
        <w:t xml:space="preserve">
      қызмет көрсететін пештерді жұмысқа дайындау; </w:t>
      </w:r>
    </w:p>
    <w:bookmarkEnd w:id="707"/>
    <w:bookmarkStart w:name="z713" w:id="708"/>
    <w:p>
      <w:pPr>
        <w:spacing w:after="0"/>
        <w:ind w:left="0"/>
        <w:jc w:val="both"/>
      </w:pPr>
      <w:r>
        <w:rPr>
          <w:rFonts w:ascii="Times New Roman"/>
          <w:b w:val="false"/>
          <w:i w:val="false"/>
          <w:color w:val="000000"/>
          <w:sz w:val="28"/>
        </w:rPr>
        <w:t xml:space="preserve">
      қызмет көрсететін пештердің жұмыс режимін дайындалатын құралдың түріне қарай реттеу. </w:t>
      </w:r>
    </w:p>
    <w:bookmarkEnd w:id="708"/>
    <w:bookmarkStart w:name="z714" w:id="709"/>
    <w:p>
      <w:pPr>
        <w:spacing w:after="0"/>
        <w:ind w:left="0"/>
        <w:jc w:val="both"/>
      </w:pPr>
      <w:r>
        <w:rPr>
          <w:rFonts w:ascii="Times New Roman"/>
          <w:b w:val="false"/>
          <w:i w:val="false"/>
          <w:color w:val="000000"/>
          <w:sz w:val="28"/>
        </w:rPr>
        <w:t xml:space="preserve">
      137. Білуге тиіс: </w:t>
      </w:r>
    </w:p>
    <w:bookmarkEnd w:id="709"/>
    <w:bookmarkStart w:name="z715" w:id="710"/>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жасалған күрделі құралды балқытылған металмен қақтап жапсыру және сіңірудің технологиялық процесін; </w:t>
      </w:r>
    </w:p>
    <w:bookmarkEnd w:id="710"/>
    <w:bookmarkStart w:name="z716" w:id="711"/>
    <w:p>
      <w:pPr>
        <w:spacing w:after="0"/>
        <w:ind w:left="0"/>
        <w:jc w:val="both"/>
      </w:pPr>
      <w:r>
        <w:rPr>
          <w:rFonts w:ascii="Times New Roman"/>
          <w:b w:val="false"/>
          <w:i w:val="false"/>
          <w:color w:val="000000"/>
          <w:sz w:val="28"/>
        </w:rPr>
        <w:t xml:space="preserve">
      пештер мен қызмет көрсететін басқа да жабдықтардың құрылымын, оның жұмысындағы ақауларды жою тәсілдерін. </w:t>
      </w:r>
    </w:p>
    <w:bookmarkEnd w:id="711"/>
    <w:bookmarkStart w:name="z717" w:id="712"/>
    <w:p>
      <w:pPr>
        <w:spacing w:after="0"/>
        <w:ind w:left="0"/>
        <w:jc w:val="both"/>
      </w:pPr>
      <w:r>
        <w:rPr>
          <w:rFonts w:ascii="Times New Roman"/>
          <w:b w:val="false"/>
          <w:i w:val="false"/>
          <w:color w:val="000000"/>
          <w:sz w:val="28"/>
        </w:rPr>
        <w:t>
      138. Жұмыс үлгілері:</w:t>
      </w:r>
    </w:p>
    <w:bookmarkEnd w:id="712"/>
    <w:bookmarkStart w:name="z718" w:id="713"/>
    <w:p>
      <w:pPr>
        <w:spacing w:after="0"/>
        <w:ind w:left="0"/>
        <w:jc w:val="both"/>
      </w:pPr>
      <w:r>
        <w:rPr>
          <w:rFonts w:ascii="Times New Roman"/>
          <w:b w:val="false"/>
          <w:i w:val="false"/>
          <w:color w:val="000000"/>
          <w:sz w:val="28"/>
        </w:rPr>
        <w:t xml:space="preserve">
      1) зенкерлер, фрездер мен арнаулы құралдар - қақтап жапсыру және сіңіру; </w:t>
      </w:r>
    </w:p>
    <w:bookmarkEnd w:id="713"/>
    <w:bookmarkStart w:name="z719" w:id="714"/>
    <w:p>
      <w:pPr>
        <w:spacing w:after="0"/>
        <w:ind w:left="0"/>
        <w:jc w:val="both"/>
      </w:pPr>
      <w:r>
        <w:rPr>
          <w:rFonts w:ascii="Times New Roman"/>
          <w:b w:val="false"/>
          <w:i w:val="false"/>
          <w:color w:val="000000"/>
          <w:sz w:val="28"/>
        </w:rPr>
        <w:t xml:space="preserve">
      2) ұңғы қаптамалары, сақиналы алмаз бұрғылар - алмазды бөлігін мыспен қақтап жапсыру және сіңіру.  </w:t>
      </w:r>
    </w:p>
    <w:bookmarkEnd w:id="714"/>
    <w:bookmarkStart w:name="z720" w:id="715"/>
    <w:p>
      <w:pPr>
        <w:spacing w:after="0"/>
        <w:ind w:left="0"/>
        <w:jc w:val="both"/>
      </w:pPr>
      <w:r>
        <w:rPr>
          <w:rFonts w:ascii="Times New Roman"/>
          <w:b w:val="false"/>
          <w:i w:val="false"/>
          <w:color w:val="000000"/>
          <w:sz w:val="28"/>
        </w:rPr>
        <w:t xml:space="preserve">
      Параграф 4. Алмаздар мен аса қатты материалдардан жасалған құралды қақтап жапсырушы, 5-разряд </w:t>
      </w:r>
    </w:p>
    <w:bookmarkEnd w:id="715"/>
    <w:bookmarkStart w:name="z721" w:id="716"/>
    <w:p>
      <w:pPr>
        <w:spacing w:after="0"/>
        <w:ind w:left="0"/>
        <w:jc w:val="both"/>
      </w:pPr>
      <w:r>
        <w:rPr>
          <w:rFonts w:ascii="Times New Roman"/>
          <w:b w:val="false"/>
          <w:i w:val="false"/>
          <w:color w:val="000000"/>
          <w:sz w:val="28"/>
        </w:rPr>
        <w:t xml:space="preserve">
      139. Жұмыс сипаттамасы: </w:t>
      </w:r>
    </w:p>
    <w:bookmarkEnd w:id="716"/>
    <w:bookmarkStart w:name="z722" w:id="717"/>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жасалатын, балқымасы қиын ұшты ерекше күрделі құралды вакуумды пештер мен сутегі орталы электр пештерде балқытылған металмен қақтап жапсыру және сіңіру процесін жүргізу; </w:t>
      </w:r>
    </w:p>
    <w:bookmarkEnd w:id="717"/>
    <w:bookmarkStart w:name="z723" w:id="718"/>
    <w:p>
      <w:pPr>
        <w:spacing w:after="0"/>
        <w:ind w:left="0"/>
        <w:jc w:val="both"/>
      </w:pPr>
      <w:r>
        <w:rPr>
          <w:rFonts w:ascii="Times New Roman"/>
          <w:b w:val="false"/>
          <w:i w:val="false"/>
          <w:color w:val="000000"/>
          <w:sz w:val="28"/>
        </w:rPr>
        <w:t xml:space="preserve">
      алмаздар мен аса қатты материалдардан жасалған құралды ыстық жеткере престеумен сіңіру немесе қақтап жапсыру; </w:t>
      </w:r>
    </w:p>
    <w:bookmarkEnd w:id="718"/>
    <w:bookmarkStart w:name="z724" w:id="719"/>
    <w:p>
      <w:pPr>
        <w:spacing w:after="0"/>
        <w:ind w:left="0"/>
        <w:jc w:val="both"/>
      </w:pPr>
      <w:r>
        <w:rPr>
          <w:rFonts w:ascii="Times New Roman"/>
          <w:b w:val="false"/>
          <w:i w:val="false"/>
          <w:color w:val="000000"/>
          <w:sz w:val="28"/>
        </w:rPr>
        <w:t xml:space="preserve">
      құралды ыстық престеу процесін жүргізу, құралды суыту және оны прес-қалыптан алу: </w:t>
      </w:r>
    </w:p>
    <w:bookmarkEnd w:id="719"/>
    <w:bookmarkStart w:name="z725" w:id="720"/>
    <w:p>
      <w:pPr>
        <w:spacing w:after="0"/>
        <w:ind w:left="0"/>
        <w:jc w:val="both"/>
      </w:pPr>
      <w:r>
        <w:rPr>
          <w:rFonts w:ascii="Times New Roman"/>
          <w:b w:val="false"/>
          <w:i w:val="false"/>
          <w:color w:val="000000"/>
          <w:sz w:val="28"/>
        </w:rPr>
        <w:t xml:space="preserve">
      қызмет көрсететін пештерді реттеу және реттемелеу. </w:t>
      </w:r>
    </w:p>
    <w:bookmarkEnd w:id="720"/>
    <w:bookmarkStart w:name="z726" w:id="721"/>
    <w:p>
      <w:pPr>
        <w:spacing w:after="0"/>
        <w:ind w:left="0"/>
        <w:jc w:val="both"/>
      </w:pPr>
      <w:r>
        <w:rPr>
          <w:rFonts w:ascii="Times New Roman"/>
          <w:b w:val="false"/>
          <w:i w:val="false"/>
          <w:color w:val="000000"/>
          <w:sz w:val="28"/>
        </w:rPr>
        <w:t xml:space="preserve">
      140. Білуге тиіс: </w:t>
      </w:r>
    </w:p>
    <w:bookmarkEnd w:id="721"/>
    <w:bookmarkStart w:name="z727" w:id="722"/>
    <w:p>
      <w:pPr>
        <w:spacing w:after="0"/>
        <w:ind w:left="0"/>
        <w:jc w:val="both"/>
      </w:pPr>
      <w:r>
        <w:rPr>
          <w:rFonts w:ascii="Times New Roman"/>
          <w:b w:val="false"/>
          <w:i w:val="false"/>
          <w:color w:val="000000"/>
          <w:sz w:val="28"/>
        </w:rPr>
        <w:t xml:space="preserve">
      алмаздар мен аса қатты материалдардан ұнтақты металлургия әдісімен жасалған ерекше күрделі құралды қақтап жапсыру және сіңірудің технологиялық процесін; </w:t>
      </w:r>
    </w:p>
    <w:bookmarkEnd w:id="722"/>
    <w:bookmarkStart w:name="z728" w:id="723"/>
    <w:p>
      <w:pPr>
        <w:spacing w:after="0"/>
        <w:ind w:left="0"/>
        <w:jc w:val="both"/>
      </w:pPr>
      <w:r>
        <w:rPr>
          <w:rFonts w:ascii="Times New Roman"/>
          <w:b w:val="false"/>
          <w:i w:val="false"/>
          <w:color w:val="000000"/>
          <w:sz w:val="28"/>
        </w:rPr>
        <w:t xml:space="preserve">
      қақтап жапсыру және сіңіру процесінің температуралық режимін реттеу ережесін; </w:t>
      </w:r>
    </w:p>
    <w:bookmarkEnd w:id="723"/>
    <w:bookmarkStart w:name="z729" w:id="724"/>
    <w:p>
      <w:pPr>
        <w:spacing w:after="0"/>
        <w:ind w:left="0"/>
        <w:jc w:val="both"/>
      </w:pPr>
      <w:r>
        <w:rPr>
          <w:rFonts w:ascii="Times New Roman"/>
          <w:b w:val="false"/>
          <w:i w:val="false"/>
          <w:color w:val="000000"/>
          <w:sz w:val="28"/>
        </w:rPr>
        <w:t xml:space="preserve">
      қызмет көрсететін пештер мен басқа да жабдықтардың құрылымын, оның жұмысындағы ақауларды жою тәсілдерін; </w:t>
      </w:r>
    </w:p>
    <w:bookmarkEnd w:id="724"/>
    <w:bookmarkStart w:name="z730" w:id="725"/>
    <w:p>
      <w:pPr>
        <w:spacing w:after="0"/>
        <w:ind w:left="0"/>
        <w:jc w:val="both"/>
      </w:pPr>
      <w:r>
        <w:rPr>
          <w:rFonts w:ascii="Times New Roman"/>
          <w:b w:val="false"/>
          <w:i w:val="false"/>
          <w:color w:val="000000"/>
          <w:sz w:val="28"/>
        </w:rPr>
        <w:t xml:space="preserve">
      алмаздар мен аса қатты материалдардың физикалық-химиялық қасиеттерін. </w:t>
      </w:r>
    </w:p>
    <w:bookmarkEnd w:id="725"/>
    <w:bookmarkStart w:name="z731" w:id="726"/>
    <w:p>
      <w:pPr>
        <w:spacing w:after="0"/>
        <w:ind w:left="0"/>
        <w:jc w:val="both"/>
      </w:pPr>
      <w:r>
        <w:rPr>
          <w:rFonts w:ascii="Times New Roman"/>
          <w:b w:val="false"/>
          <w:i w:val="false"/>
          <w:color w:val="000000"/>
          <w:sz w:val="28"/>
        </w:rPr>
        <w:t>
      141. Жұмыс үлгілері:</w:t>
      </w:r>
    </w:p>
    <w:bookmarkEnd w:id="726"/>
    <w:bookmarkStart w:name="z732" w:id="727"/>
    <w:p>
      <w:pPr>
        <w:spacing w:after="0"/>
        <w:ind w:left="0"/>
        <w:jc w:val="both"/>
      </w:pPr>
      <w:r>
        <w:rPr>
          <w:rFonts w:ascii="Times New Roman"/>
          <w:b w:val="false"/>
          <w:i w:val="false"/>
          <w:color w:val="000000"/>
          <w:sz w:val="28"/>
        </w:rPr>
        <w:t>
      1) ұңғы қаптамалары, сақиналы алмаз бұрғылар – ыстық, жеткере престеумен сіңіру, ыстық престеу;</w:t>
      </w:r>
    </w:p>
    <w:bookmarkEnd w:id="727"/>
    <w:bookmarkStart w:name="z733" w:id="728"/>
    <w:p>
      <w:pPr>
        <w:spacing w:after="0"/>
        <w:ind w:left="0"/>
        <w:jc w:val="both"/>
      </w:pPr>
      <w:r>
        <w:rPr>
          <w:rFonts w:ascii="Times New Roman"/>
          <w:b w:val="false"/>
          <w:i w:val="false"/>
          <w:color w:val="000000"/>
          <w:sz w:val="28"/>
        </w:rPr>
        <w:t xml:space="preserve">
      2) алмазды сынақ және фасонды профильді таспалар – қақтап жапсыру-сіңіру, ыстық престеу. </w:t>
      </w:r>
    </w:p>
    <w:bookmarkEnd w:id="728"/>
    <w:bookmarkStart w:name="z734" w:id="729"/>
    <w:p>
      <w:pPr>
        <w:spacing w:after="0"/>
        <w:ind w:left="0"/>
        <w:jc w:val="both"/>
      </w:pPr>
      <w:r>
        <w:rPr>
          <w:rFonts w:ascii="Times New Roman"/>
          <w:b w:val="false"/>
          <w:i w:val="false"/>
          <w:color w:val="000000"/>
          <w:sz w:val="28"/>
        </w:rPr>
        <w:t xml:space="preserve">
      18. Алмаз өндірісіндегі шихталаушы  </w:t>
      </w:r>
    </w:p>
    <w:bookmarkEnd w:id="729"/>
    <w:bookmarkStart w:name="z735" w:id="730"/>
    <w:p>
      <w:pPr>
        <w:spacing w:after="0"/>
        <w:ind w:left="0"/>
        <w:jc w:val="both"/>
      </w:pPr>
      <w:r>
        <w:rPr>
          <w:rFonts w:ascii="Times New Roman"/>
          <w:b w:val="false"/>
          <w:i w:val="false"/>
          <w:color w:val="000000"/>
          <w:sz w:val="28"/>
        </w:rPr>
        <w:t xml:space="preserve">
      Параграф 1. Алмаз өндірісіндегі шихталаушы, 2-разряд </w:t>
      </w:r>
    </w:p>
    <w:bookmarkEnd w:id="730"/>
    <w:bookmarkStart w:name="z736" w:id="731"/>
    <w:p>
      <w:pPr>
        <w:spacing w:after="0"/>
        <w:ind w:left="0"/>
        <w:jc w:val="both"/>
      </w:pPr>
      <w:r>
        <w:rPr>
          <w:rFonts w:ascii="Times New Roman"/>
          <w:b w:val="false"/>
          <w:i w:val="false"/>
          <w:color w:val="000000"/>
          <w:sz w:val="28"/>
        </w:rPr>
        <w:t xml:space="preserve">
      142. Жұмыс сипаттамасы: </w:t>
      </w:r>
    </w:p>
    <w:bookmarkEnd w:id="731"/>
    <w:bookmarkStart w:name="z737" w:id="732"/>
    <w:p>
      <w:pPr>
        <w:spacing w:after="0"/>
        <w:ind w:left="0"/>
        <w:jc w:val="both"/>
      </w:pPr>
      <w:r>
        <w:rPr>
          <w:rFonts w:ascii="Times New Roman"/>
          <w:b w:val="false"/>
          <w:i w:val="false"/>
          <w:color w:val="000000"/>
          <w:sz w:val="28"/>
        </w:rPr>
        <w:t>
      алмаздар мен аса қатты материалдардан жасалған құрал корпусын престеуге арналған шихтаны дайындау;</w:t>
      </w:r>
    </w:p>
    <w:bookmarkEnd w:id="732"/>
    <w:bookmarkStart w:name="z738" w:id="733"/>
    <w:p>
      <w:pPr>
        <w:spacing w:after="0"/>
        <w:ind w:left="0"/>
        <w:jc w:val="both"/>
      </w:pPr>
      <w:r>
        <w:rPr>
          <w:rFonts w:ascii="Times New Roman"/>
          <w:b w:val="false"/>
          <w:i w:val="false"/>
          <w:color w:val="000000"/>
          <w:sz w:val="28"/>
        </w:rPr>
        <w:t xml:space="preserve">
      шихта компоненттерін өлшеу және оларды араластыру қондырғыларында араластыру; </w:t>
      </w:r>
    </w:p>
    <w:bookmarkEnd w:id="733"/>
    <w:bookmarkStart w:name="z739" w:id="734"/>
    <w:p>
      <w:pPr>
        <w:spacing w:after="0"/>
        <w:ind w:left="0"/>
        <w:jc w:val="both"/>
      </w:pPr>
      <w:r>
        <w:rPr>
          <w:rFonts w:ascii="Times New Roman"/>
          <w:b w:val="false"/>
          <w:i w:val="false"/>
          <w:color w:val="000000"/>
          <w:sz w:val="28"/>
        </w:rPr>
        <w:t xml:space="preserve">
      алмазды ұнтақтардан жасалатын алмазды құрал құрамы байламына енетін алмазсыз шихта мен одан жасалған ілмелерді дайындау; </w:t>
      </w:r>
    </w:p>
    <w:bookmarkEnd w:id="734"/>
    <w:bookmarkStart w:name="z740" w:id="735"/>
    <w:p>
      <w:pPr>
        <w:spacing w:after="0"/>
        <w:ind w:left="0"/>
        <w:jc w:val="both"/>
      </w:pPr>
      <w:r>
        <w:rPr>
          <w:rFonts w:ascii="Times New Roman"/>
          <w:b w:val="false"/>
          <w:i w:val="false"/>
          <w:color w:val="000000"/>
          <w:sz w:val="28"/>
        </w:rPr>
        <w:t xml:space="preserve">
      алмаздар мен аса қатты материалдар синтезінде қолданылатын шихта компонентері мен контейнерлерді дайындау; </w:t>
      </w:r>
    </w:p>
    <w:bookmarkEnd w:id="735"/>
    <w:bookmarkStart w:name="z741" w:id="736"/>
    <w:p>
      <w:pPr>
        <w:spacing w:after="0"/>
        <w:ind w:left="0"/>
        <w:jc w:val="both"/>
      </w:pPr>
      <w:r>
        <w:rPr>
          <w:rFonts w:ascii="Times New Roman"/>
          <w:b w:val="false"/>
          <w:i w:val="false"/>
          <w:color w:val="000000"/>
          <w:sz w:val="28"/>
        </w:rPr>
        <w:t xml:space="preserve">
      алмаздар мен аса қатты материалдар синтезіне арналған контейнерлерді сұрыптау автоматында сұрыптау; </w:t>
      </w:r>
    </w:p>
    <w:bookmarkEnd w:id="736"/>
    <w:bookmarkStart w:name="z742" w:id="737"/>
    <w:p>
      <w:pPr>
        <w:spacing w:after="0"/>
        <w:ind w:left="0"/>
        <w:jc w:val="both"/>
      </w:pPr>
      <w:r>
        <w:rPr>
          <w:rFonts w:ascii="Times New Roman"/>
          <w:b w:val="false"/>
          <w:i w:val="false"/>
          <w:color w:val="000000"/>
          <w:sz w:val="28"/>
        </w:rPr>
        <w:t xml:space="preserve">
      сұрыптау автоматының бункеріне контейнерлер тиеу; </w:t>
      </w:r>
    </w:p>
    <w:bookmarkEnd w:id="737"/>
    <w:bookmarkStart w:name="z743" w:id="738"/>
    <w:p>
      <w:pPr>
        <w:spacing w:after="0"/>
        <w:ind w:left="0"/>
        <w:jc w:val="both"/>
      </w:pPr>
      <w:r>
        <w:rPr>
          <w:rFonts w:ascii="Times New Roman"/>
          <w:b w:val="false"/>
          <w:i w:val="false"/>
          <w:color w:val="000000"/>
          <w:sz w:val="28"/>
        </w:rPr>
        <w:t xml:space="preserve">
      сұрыпталған контейнерлерді түсіру және оларды тараға салу; </w:t>
      </w:r>
    </w:p>
    <w:bookmarkEnd w:id="738"/>
    <w:bookmarkStart w:name="z744" w:id="739"/>
    <w:p>
      <w:pPr>
        <w:spacing w:after="0"/>
        <w:ind w:left="0"/>
        <w:jc w:val="both"/>
      </w:pPr>
      <w:r>
        <w:rPr>
          <w:rFonts w:ascii="Times New Roman"/>
          <w:b w:val="false"/>
          <w:i w:val="false"/>
          <w:color w:val="000000"/>
          <w:sz w:val="28"/>
        </w:rPr>
        <w:t xml:space="preserve">
      сұрыптау автоматын реттемелеу. </w:t>
      </w:r>
    </w:p>
    <w:bookmarkEnd w:id="739"/>
    <w:bookmarkStart w:name="z745" w:id="740"/>
    <w:p>
      <w:pPr>
        <w:spacing w:after="0"/>
        <w:ind w:left="0"/>
        <w:jc w:val="both"/>
      </w:pPr>
      <w:r>
        <w:rPr>
          <w:rFonts w:ascii="Times New Roman"/>
          <w:b w:val="false"/>
          <w:i w:val="false"/>
          <w:color w:val="000000"/>
          <w:sz w:val="28"/>
        </w:rPr>
        <w:t xml:space="preserve">
      143. Білуге тиіс: </w:t>
      </w:r>
    </w:p>
    <w:bookmarkEnd w:id="740"/>
    <w:bookmarkStart w:name="z746" w:id="741"/>
    <w:p>
      <w:pPr>
        <w:spacing w:after="0"/>
        <w:ind w:left="0"/>
        <w:jc w:val="both"/>
      </w:pPr>
      <w:r>
        <w:rPr>
          <w:rFonts w:ascii="Times New Roman"/>
          <w:b w:val="false"/>
          <w:i w:val="false"/>
          <w:color w:val="000000"/>
          <w:sz w:val="28"/>
        </w:rPr>
        <w:t xml:space="preserve">
      алмаздар мен аса қатты материалдардан жасалған құралды және алмаздар мен аса қатты материалдар синтезіне арналған шихтаны дайындау процесін; </w:t>
      </w:r>
    </w:p>
    <w:bookmarkEnd w:id="741"/>
    <w:bookmarkStart w:name="z747" w:id="742"/>
    <w:p>
      <w:pPr>
        <w:spacing w:after="0"/>
        <w:ind w:left="0"/>
        <w:jc w:val="both"/>
      </w:pPr>
      <w:r>
        <w:rPr>
          <w:rFonts w:ascii="Times New Roman"/>
          <w:b w:val="false"/>
          <w:i w:val="false"/>
          <w:color w:val="000000"/>
          <w:sz w:val="28"/>
        </w:rPr>
        <w:t xml:space="preserve">
      аналитикалық және техникалық таразылардың құрылымы мен оларды қолдану ережесін; </w:t>
      </w:r>
    </w:p>
    <w:bookmarkEnd w:id="742"/>
    <w:bookmarkStart w:name="z748" w:id="743"/>
    <w:p>
      <w:pPr>
        <w:spacing w:after="0"/>
        <w:ind w:left="0"/>
        <w:jc w:val="both"/>
      </w:pPr>
      <w:r>
        <w:rPr>
          <w:rFonts w:ascii="Times New Roman"/>
          <w:b w:val="false"/>
          <w:i w:val="false"/>
          <w:color w:val="000000"/>
          <w:sz w:val="28"/>
        </w:rPr>
        <w:t xml:space="preserve">
      алмаздар мен аса қатты материалдардан құрал жасау кезінде қолданылатын байламдардың құрамын; </w:t>
      </w:r>
    </w:p>
    <w:bookmarkEnd w:id="743"/>
    <w:bookmarkStart w:name="z749" w:id="744"/>
    <w:p>
      <w:pPr>
        <w:spacing w:after="0"/>
        <w:ind w:left="0"/>
        <w:jc w:val="both"/>
      </w:pPr>
      <w:r>
        <w:rPr>
          <w:rFonts w:ascii="Times New Roman"/>
          <w:b w:val="false"/>
          <w:i w:val="false"/>
          <w:color w:val="000000"/>
          <w:sz w:val="28"/>
        </w:rPr>
        <w:t xml:space="preserve">
      алмаздар мен аса қатты материалдардан құрал жасауға арналған шихтаның құрамына енетін материалдардың физикалық-механикалық қасиеттерін; </w:t>
      </w:r>
    </w:p>
    <w:bookmarkEnd w:id="744"/>
    <w:bookmarkStart w:name="z750" w:id="745"/>
    <w:p>
      <w:pPr>
        <w:spacing w:after="0"/>
        <w:ind w:left="0"/>
        <w:jc w:val="both"/>
      </w:pPr>
      <w:r>
        <w:rPr>
          <w:rFonts w:ascii="Times New Roman"/>
          <w:b w:val="false"/>
          <w:i w:val="false"/>
          <w:color w:val="000000"/>
          <w:sz w:val="28"/>
        </w:rPr>
        <w:t xml:space="preserve">
      дозалаушы құрылғылар мен арнаулы ыдысты пайдалану ережесін, виброелекті, араластыру құрылғыларын, ұнтақтау қондырғыларын, сұрыптау автоматын пайдалану мен реттеу ережесін; </w:t>
      </w:r>
    </w:p>
    <w:bookmarkEnd w:id="745"/>
    <w:bookmarkStart w:name="z751" w:id="746"/>
    <w:p>
      <w:pPr>
        <w:spacing w:after="0"/>
        <w:ind w:left="0"/>
        <w:jc w:val="both"/>
      </w:pPr>
      <w:r>
        <w:rPr>
          <w:rFonts w:ascii="Times New Roman"/>
          <w:b w:val="false"/>
          <w:i w:val="false"/>
          <w:color w:val="000000"/>
          <w:sz w:val="28"/>
        </w:rPr>
        <w:t>
      контейнерлерді сұрыптау кезінде, олардың сапасына қойылатын талапптарды.</w:t>
      </w:r>
    </w:p>
    <w:bookmarkEnd w:id="746"/>
    <w:bookmarkStart w:name="z752" w:id="747"/>
    <w:p>
      <w:pPr>
        <w:spacing w:after="0"/>
        <w:ind w:left="0"/>
        <w:jc w:val="both"/>
      </w:pPr>
      <w:r>
        <w:rPr>
          <w:rFonts w:ascii="Times New Roman"/>
          <w:b w:val="false"/>
          <w:i w:val="false"/>
          <w:color w:val="000000"/>
          <w:sz w:val="28"/>
        </w:rPr>
        <w:t xml:space="preserve">
      Параграф 2. Алмаз өндірісіндегі шихталаушы, 3-разряд </w:t>
      </w:r>
    </w:p>
    <w:bookmarkEnd w:id="747"/>
    <w:bookmarkStart w:name="z753" w:id="748"/>
    <w:p>
      <w:pPr>
        <w:spacing w:after="0"/>
        <w:ind w:left="0"/>
        <w:jc w:val="both"/>
      </w:pPr>
      <w:r>
        <w:rPr>
          <w:rFonts w:ascii="Times New Roman"/>
          <w:b w:val="false"/>
          <w:i w:val="false"/>
          <w:color w:val="000000"/>
          <w:sz w:val="28"/>
        </w:rPr>
        <w:t>
      144. Жұмыс сипаттамасы:</w:t>
      </w:r>
    </w:p>
    <w:bookmarkEnd w:id="748"/>
    <w:bookmarkStart w:name="z754" w:id="749"/>
    <w:p>
      <w:pPr>
        <w:spacing w:after="0"/>
        <w:ind w:left="0"/>
        <w:jc w:val="both"/>
      </w:pPr>
      <w:r>
        <w:rPr>
          <w:rFonts w:ascii="Times New Roman"/>
          <w:b w:val="false"/>
          <w:i w:val="false"/>
          <w:color w:val="000000"/>
          <w:sz w:val="28"/>
        </w:rPr>
        <w:t>
      алмаздар мен аса қатты материалдардан шарықтас жасау үшін балқымасы қиын металдар мен олардың балқымаларынан алмазсыз шихта әзірлеу;</w:t>
      </w:r>
    </w:p>
    <w:bookmarkEnd w:id="749"/>
    <w:bookmarkStart w:name="z755" w:id="750"/>
    <w:p>
      <w:pPr>
        <w:spacing w:after="0"/>
        <w:ind w:left="0"/>
        <w:jc w:val="both"/>
      </w:pPr>
      <w:r>
        <w:rPr>
          <w:rFonts w:ascii="Times New Roman"/>
          <w:b w:val="false"/>
          <w:i w:val="false"/>
          <w:color w:val="000000"/>
          <w:sz w:val="28"/>
        </w:rPr>
        <w:t xml:space="preserve">
      алмазсыз шихтаны алмазды ұнтақпен араластыру, шихтаны кептіру, шихтаны технологиялық тараға буып-түю; </w:t>
      </w:r>
    </w:p>
    <w:bookmarkEnd w:id="750"/>
    <w:bookmarkStart w:name="z756" w:id="751"/>
    <w:p>
      <w:pPr>
        <w:spacing w:after="0"/>
        <w:ind w:left="0"/>
        <w:jc w:val="both"/>
      </w:pPr>
      <w:r>
        <w:rPr>
          <w:rFonts w:ascii="Times New Roman"/>
          <w:b w:val="false"/>
          <w:i w:val="false"/>
          <w:color w:val="000000"/>
          <w:sz w:val="28"/>
        </w:rPr>
        <w:t xml:space="preserve">
      алмазды пастаны дайындау және оны тараға бөліп салу; </w:t>
      </w:r>
    </w:p>
    <w:bookmarkEnd w:id="751"/>
    <w:bookmarkStart w:name="z757" w:id="752"/>
    <w:p>
      <w:pPr>
        <w:spacing w:after="0"/>
        <w:ind w:left="0"/>
        <w:jc w:val="both"/>
      </w:pPr>
      <w:r>
        <w:rPr>
          <w:rFonts w:ascii="Times New Roman"/>
          <w:b w:val="false"/>
          <w:i w:val="false"/>
          <w:color w:val="000000"/>
          <w:sz w:val="28"/>
        </w:rPr>
        <w:t xml:space="preserve">
      қарындаштарға, қаптамаға, ұлғайтқыштарға, бұрғыларға, сегменттер мен брустарға, алмаз бен аса қатты материалдар синтезіне арналған шихтаны берілген масса бойынша дайындау және бөліп өлшеу; </w:t>
      </w:r>
    </w:p>
    <w:bookmarkEnd w:id="752"/>
    <w:bookmarkStart w:name="z758" w:id="753"/>
    <w:p>
      <w:pPr>
        <w:spacing w:after="0"/>
        <w:ind w:left="0"/>
        <w:jc w:val="both"/>
      </w:pPr>
      <w:r>
        <w:rPr>
          <w:rFonts w:ascii="Times New Roman"/>
          <w:b w:val="false"/>
          <w:i w:val="false"/>
          <w:color w:val="000000"/>
          <w:sz w:val="28"/>
        </w:rPr>
        <w:t xml:space="preserve">
      алмазды микро-шлифұнтақтарды түрлі металдармен және метал еместермен жабуға арналған алмазды қоспаларды дайындау. алмаз бен аса қатты материалдар синтезіне арналған контейнерді жабдықтау элементтерімен және шихтамен қолмен толтыру және нығыздау, престелген брикеттерді контейнерлерге қою; </w:t>
      </w:r>
    </w:p>
    <w:bookmarkEnd w:id="753"/>
    <w:bookmarkStart w:name="z759" w:id="754"/>
    <w:p>
      <w:pPr>
        <w:spacing w:after="0"/>
        <w:ind w:left="0"/>
        <w:jc w:val="both"/>
      </w:pPr>
      <w:r>
        <w:rPr>
          <w:rFonts w:ascii="Times New Roman"/>
          <w:b w:val="false"/>
          <w:i w:val="false"/>
          <w:color w:val="000000"/>
          <w:sz w:val="28"/>
        </w:rPr>
        <w:t xml:space="preserve">
      толтырылған контейнерлерді кассетаға салу; </w:t>
      </w:r>
    </w:p>
    <w:bookmarkEnd w:id="754"/>
    <w:bookmarkStart w:name="z760" w:id="755"/>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оларды реттемелеу. </w:t>
      </w:r>
    </w:p>
    <w:bookmarkEnd w:id="755"/>
    <w:bookmarkStart w:name="z761" w:id="756"/>
    <w:p>
      <w:pPr>
        <w:spacing w:after="0"/>
        <w:ind w:left="0"/>
        <w:jc w:val="both"/>
      </w:pPr>
      <w:r>
        <w:rPr>
          <w:rFonts w:ascii="Times New Roman"/>
          <w:b w:val="false"/>
          <w:i w:val="false"/>
          <w:color w:val="000000"/>
          <w:sz w:val="28"/>
        </w:rPr>
        <w:t xml:space="preserve">
      145. Білуге тиіс: </w:t>
      </w:r>
    </w:p>
    <w:bookmarkEnd w:id="756"/>
    <w:bookmarkStart w:name="z762" w:id="757"/>
    <w:p>
      <w:pPr>
        <w:spacing w:after="0"/>
        <w:ind w:left="0"/>
        <w:jc w:val="both"/>
      </w:pPr>
      <w:r>
        <w:rPr>
          <w:rFonts w:ascii="Times New Roman"/>
          <w:b w:val="false"/>
          <w:i w:val="false"/>
          <w:color w:val="000000"/>
          <w:sz w:val="28"/>
        </w:rPr>
        <w:t>
      балқымасы қиын металдар мен алмазды қоспалардан шихта жасаудың технологиялық процесін, алмаздар мен аса қатты материалдардың;</w:t>
      </w:r>
    </w:p>
    <w:bookmarkEnd w:id="757"/>
    <w:bookmarkStart w:name="z763" w:id="758"/>
    <w:p>
      <w:pPr>
        <w:spacing w:after="0"/>
        <w:ind w:left="0"/>
        <w:jc w:val="both"/>
      </w:pPr>
      <w:r>
        <w:rPr>
          <w:rFonts w:ascii="Times New Roman"/>
          <w:b w:val="false"/>
          <w:i w:val="false"/>
          <w:color w:val="000000"/>
          <w:sz w:val="28"/>
        </w:rPr>
        <w:t>
      байламдар мен шихтаның физикалық-механикалық қасиеттерін (орындайтын жұмыс шегінде), байламдарды жасау кезінде қолданылатын бақылау-өлшеу құрылғыларын қолдану ережесін;</w:t>
      </w:r>
    </w:p>
    <w:bookmarkEnd w:id="758"/>
    <w:bookmarkStart w:name="z764" w:id="759"/>
    <w:p>
      <w:pPr>
        <w:spacing w:after="0"/>
        <w:ind w:left="0"/>
        <w:jc w:val="both"/>
      </w:pPr>
      <w:r>
        <w:rPr>
          <w:rFonts w:ascii="Times New Roman"/>
          <w:b w:val="false"/>
          <w:i w:val="false"/>
          <w:color w:val="000000"/>
          <w:sz w:val="28"/>
        </w:rPr>
        <w:t xml:space="preserve">
      алмаздар мен аса қатты материалдар синтезіне арналған шихта компоненттерінің түрлері мен құрамын, контейнерді толтыру және нығыздау ережесін; </w:t>
      </w:r>
    </w:p>
    <w:bookmarkEnd w:id="759"/>
    <w:bookmarkStart w:name="z765" w:id="760"/>
    <w:p>
      <w:pPr>
        <w:spacing w:after="0"/>
        <w:ind w:left="0"/>
        <w:jc w:val="both"/>
      </w:pPr>
      <w:r>
        <w:rPr>
          <w:rFonts w:ascii="Times New Roman"/>
          <w:b w:val="false"/>
          <w:i w:val="false"/>
          <w:color w:val="000000"/>
          <w:sz w:val="28"/>
        </w:rPr>
        <w:t xml:space="preserve">
      алмаздар мен аса қатты материалдар синтезіне арналған шихтаның сапасын сыртқы белгілері бойынша анықтау әдістерін; </w:t>
      </w:r>
    </w:p>
    <w:bookmarkEnd w:id="760"/>
    <w:bookmarkStart w:name="z766" w:id="761"/>
    <w:p>
      <w:pPr>
        <w:spacing w:after="0"/>
        <w:ind w:left="0"/>
        <w:jc w:val="both"/>
      </w:pPr>
      <w:r>
        <w:rPr>
          <w:rFonts w:ascii="Times New Roman"/>
          <w:b w:val="false"/>
          <w:i w:val="false"/>
          <w:color w:val="000000"/>
          <w:sz w:val="28"/>
        </w:rPr>
        <w:t xml:space="preserve">
      диірмендерді, механикалық електерді пайдалану ережесін және оларды реттемелеу тәсілдерін.  </w:t>
      </w:r>
    </w:p>
    <w:bookmarkEnd w:id="761"/>
    <w:bookmarkStart w:name="z767" w:id="762"/>
    <w:p>
      <w:pPr>
        <w:spacing w:after="0"/>
        <w:ind w:left="0"/>
        <w:jc w:val="both"/>
      </w:pPr>
      <w:r>
        <w:rPr>
          <w:rFonts w:ascii="Times New Roman"/>
          <w:b w:val="false"/>
          <w:i w:val="false"/>
          <w:color w:val="000000"/>
          <w:sz w:val="28"/>
        </w:rPr>
        <w:t xml:space="preserve">
      Параграф 3. Алмаз өндірісіндегі шихталаушы, 4-разряд </w:t>
      </w:r>
    </w:p>
    <w:bookmarkEnd w:id="762"/>
    <w:bookmarkStart w:name="z768" w:id="763"/>
    <w:p>
      <w:pPr>
        <w:spacing w:after="0"/>
        <w:ind w:left="0"/>
        <w:jc w:val="both"/>
      </w:pPr>
      <w:r>
        <w:rPr>
          <w:rFonts w:ascii="Times New Roman"/>
          <w:b w:val="false"/>
          <w:i w:val="false"/>
          <w:color w:val="000000"/>
          <w:sz w:val="28"/>
        </w:rPr>
        <w:t>
      146. Жұмыс сипаттамасы:</w:t>
      </w:r>
    </w:p>
    <w:bookmarkEnd w:id="763"/>
    <w:bookmarkStart w:name="z769" w:id="764"/>
    <w:p>
      <w:pPr>
        <w:spacing w:after="0"/>
        <w:ind w:left="0"/>
        <w:jc w:val="both"/>
      </w:pPr>
      <w:r>
        <w:rPr>
          <w:rFonts w:ascii="Times New Roman"/>
          <w:b w:val="false"/>
          <w:i w:val="false"/>
          <w:color w:val="000000"/>
          <w:sz w:val="28"/>
        </w:rPr>
        <w:t xml:space="preserve">
      алмаз түйіршіктері мен ұнтақтарын түрлі материалдармен түйіршіктеуге арналған шихтаны әзірлеу; </w:t>
      </w:r>
    </w:p>
    <w:bookmarkEnd w:id="764"/>
    <w:bookmarkStart w:name="z770" w:id="765"/>
    <w:p>
      <w:pPr>
        <w:spacing w:after="0"/>
        <w:ind w:left="0"/>
        <w:jc w:val="both"/>
      </w:pPr>
      <w:r>
        <w:rPr>
          <w:rFonts w:ascii="Times New Roman"/>
          <w:b w:val="false"/>
          <w:i w:val="false"/>
          <w:color w:val="000000"/>
          <w:sz w:val="28"/>
        </w:rPr>
        <w:t xml:space="preserve">
      алмазды қарындашты, таспалар мен ұңғы қаптамаларын дайындауға арналған алмазды, алмазды ұнтақтарды шыны жабынымен арнаулы түйіршіктеуші қондырғыларда түйіршіктеу процесін жүргізу; </w:t>
      </w:r>
    </w:p>
    <w:bookmarkEnd w:id="765"/>
    <w:bookmarkStart w:name="z771" w:id="766"/>
    <w:p>
      <w:pPr>
        <w:spacing w:after="0"/>
        <w:ind w:left="0"/>
        <w:jc w:val="both"/>
      </w:pPr>
      <w:r>
        <w:rPr>
          <w:rFonts w:ascii="Times New Roman"/>
          <w:b w:val="false"/>
          <w:i w:val="false"/>
          <w:color w:val="000000"/>
          <w:sz w:val="28"/>
        </w:rPr>
        <w:t xml:space="preserve">
      контейнерлерді престе алмаз бен аса қатты материалдар синтезіне арналған жабдық элементтерімен және шихтамен толтыру және нығыздау; </w:t>
      </w:r>
    </w:p>
    <w:bookmarkEnd w:id="766"/>
    <w:bookmarkStart w:name="z772" w:id="767"/>
    <w:p>
      <w:pPr>
        <w:spacing w:after="0"/>
        <w:ind w:left="0"/>
        <w:jc w:val="both"/>
      </w:pPr>
      <w:r>
        <w:rPr>
          <w:rFonts w:ascii="Times New Roman"/>
          <w:b w:val="false"/>
          <w:i w:val="false"/>
          <w:color w:val="000000"/>
          <w:sz w:val="28"/>
        </w:rPr>
        <w:t xml:space="preserve">
      толтыру және нығыздаудың тығыздығын, престеу тегістігі мен шихтаның контейнерлердегі салмағын реттеу; </w:t>
      </w:r>
    </w:p>
    <w:bookmarkEnd w:id="767"/>
    <w:bookmarkStart w:name="z773" w:id="768"/>
    <w:p>
      <w:pPr>
        <w:spacing w:after="0"/>
        <w:ind w:left="0"/>
        <w:jc w:val="both"/>
      </w:pPr>
      <w:r>
        <w:rPr>
          <w:rFonts w:ascii="Times New Roman"/>
          <w:b w:val="false"/>
          <w:i w:val="false"/>
          <w:color w:val="000000"/>
          <w:sz w:val="28"/>
        </w:rPr>
        <w:t xml:space="preserve">
      қызмет көрсететін жабдықты реттемелеу. </w:t>
      </w:r>
    </w:p>
    <w:bookmarkEnd w:id="768"/>
    <w:bookmarkStart w:name="z774" w:id="769"/>
    <w:p>
      <w:pPr>
        <w:spacing w:after="0"/>
        <w:ind w:left="0"/>
        <w:jc w:val="both"/>
      </w:pPr>
      <w:r>
        <w:rPr>
          <w:rFonts w:ascii="Times New Roman"/>
          <w:b w:val="false"/>
          <w:i w:val="false"/>
          <w:color w:val="000000"/>
          <w:sz w:val="28"/>
        </w:rPr>
        <w:t xml:space="preserve">
      147. Білуге тиіс: </w:t>
      </w:r>
    </w:p>
    <w:bookmarkEnd w:id="769"/>
    <w:bookmarkStart w:name="z775" w:id="770"/>
    <w:p>
      <w:pPr>
        <w:spacing w:after="0"/>
        <w:ind w:left="0"/>
        <w:jc w:val="both"/>
      </w:pPr>
      <w:r>
        <w:rPr>
          <w:rFonts w:ascii="Times New Roman"/>
          <w:b w:val="false"/>
          <w:i w:val="false"/>
          <w:color w:val="000000"/>
          <w:sz w:val="28"/>
        </w:rPr>
        <w:t xml:space="preserve">
      грануляторлардың, дозалаушы құрылғылар мен престердің құрылымы мен жұмыс принципін; </w:t>
      </w:r>
    </w:p>
    <w:bookmarkEnd w:id="770"/>
    <w:bookmarkStart w:name="z776" w:id="771"/>
    <w:p>
      <w:pPr>
        <w:spacing w:after="0"/>
        <w:ind w:left="0"/>
        <w:jc w:val="both"/>
      </w:pPr>
      <w:r>
        <w:rPr>
          <w:rFonts w:ascii="Times New Roman"/>
          <w:b w:val="false"/>
          <w:i w:val="false"/>
          <w:color w:val="000000"/>
          <w:sz w:val="28"/>
        </w:rPr>
        <w:t xml:space="preserve">
      алмаз түйіршіктері мен ұнтақтарын түйіршіктеудің технологиялық процесін; </w:t>
      </w:r>
    </w:p>
    <w:bookmarkEnd w:id="771"/>
    <w:bookmarkStart w:name="z777" w:id="772"/>
    <w:p>
      <w:pPr>
        <w:spacing w:after="0"/>
        <w:ind w:left="0"/>
        <w:jc w:val="both"/>
      </w:pPr>
      <w:r>
        <w:rPr>
          <w:rFonts w:ascii="Times New Roman"/>
          <w:b w:val="false"/>
          <w:i w:val="false"/>
          <w:color w:val="000000"/>
          <w:sz w:val="28"/>
        </w:rPr>
        <w:t xml:space="preserve">
      алмаздар мен алмазды ұнтақтарды грануляциялау кезінде қолданылатын материалдардың физикалық-механикалық қасиеттерін (орындайтын жұмыс шегінде); </w:t>
      </w:r>
    </w:p>
    <w:bookmarkEnd w:id="772"/>
    <w:bookmarkStart w:name="z778" w:id="773"/>
    <w:p>
      <w:pPr>
        <w:spacing w:after="0"/>
        <w:ind w:left="0"/>
        <w:jc w:val="both"/>
      </w:pPr>
      <w:r>
        <w:rPr>
          <w:rFonts w:ascii="Times New Roman"/>
          <w:b w:val="false"/>
          <w:i w:val="false"/>
          <w:color w:val="000000"/>
          <w:sz w:val="28"/>
        </w:rPr>
        <w:t xml:space="preserve">
      синтезделетін алмаз бен аса қатты материалдардың маркалары бойынша шихта құрамдарын, қызмет көрсететін жабдықты реттемелеудің және контейнерлердің сапасын анықтау тәсілдерін.  </w:t>
      </w:r>
    </w:p>
    <w:bookmarkEnd w:id="773"/>
    <w:bookmarkStart w:name="z779" w:id="774"/>
    <w:p>
      <w:pPr>
        <w:spacing w:after="0"/>
        <w:ind w:left="0"/>
        <w:jc w:val="both"/>
      </w:pPr>
      <w:r>
        <w:rPr>
          <w:rFonts w:ascii="Times New Roman"/>
          <w:b w:val="false"/>
          <w:i w:val="false"/>
          <w:color w:val="000000"/>
          <w:sz w:val="28"/>
        </w:rPr>
        <w:t xml:space="preserve">
      19. Алмаздар мен аса қатты материалдарды ажарлаушы </w:t>
      </w:r>
    </w:p>
    <w:bookmarkEnd w:id="774"/>
    <w:bookmarkStart w:name="z780" w:id="775"/>
    <w:p>
      <w:pPr>
        <w:spacing w:after="0"/>
        <w:ind w:left="0"/>
        <w:jc w:val="both"/>
      </w:pPr>
      <w:r>
        <w:rPr>
          <w:rFonts w:ascii="Times New Roman"/>
          <w:b w:val="false"/>
          <w:i w:val="false"/>
          <w:color w:val="000000"/>
          <w:sz w:val="28"/>
        </w:rPr>
        <w:t xml:space="preserve">
      Параграф 1. Алмаздар мен аса қатты материалдарды ажарлаушы, 3-разряд </w:t>
      </w:r>
    </w:p>
    <w:bookmarkEnd w:id="775"/>
    <w:bookmarkStart w:name="z781" w:id="776"/>
    <w:p>
      <w:pPr>
        <w:spacing w:after="0"/>
        <w:ind w:left="0"/>
        <w:jc w:val="both"/>
      </w:pPr>
      <w:r>
        <w:rPr>
          <w:rFonts w:ascii="Times New Roman"/>
          <w:b w:val="false"/>
          <w:i w:val="false"/>
          <w:color w:val="000000"/>
          <w:sz w:val="28"/>
        </w:rPr>
        <w:t xml:space="preserve">
      148. Жұмыс сипаттамасы: </w:t>
      </w:r>
    </w:p>
    <w:bookmarkEnd w:id="776"/>
    <w:bookmarkStart w:name="z782" w:id="777"/>
    <w:p>
      <w:pPr>
        <w:spacing w:after="0"/>
        <w:ind w:left="0"/>
        <w:jc w:val="both"/>
      </w:pPr>
      <w:r>
        <w:rPr>
          <w:rFonts w:ascii="Times New Roman"/>
          <w:b w:val="false"/>
          <w:i w:val="false"/>
          <w:color w:val="000000"/>
          <w:sz w:val="28"/>
        </w:rPr>
        <w:t xml:space="preserve">
      алмаз кристалдары мен аса қатты материалдарды алдын ала ажарлау; </w:t>
      </w:r>
    </w:p>
    <w:bookmarkEnd w:id="777"/>
    <w:bookmarkStart w:name="z783" w:id="778"/>
    <w:p>
      <w:pPr>
        <w:spacing w:after="0"/>
        <w:ind w:left="0"/>
        <w:jc w:val="both"/>
      </w:pPr>
      <w:r>
        <w:rPr>
          <w:rFonts w:ascii="Times New Roman"/>
          <w:b w:val="false"/>
          <w:i w:val="false"/>
          <w:color w:val="000000"/>
          <w:sz w:val="28"/>
        </w:rPr>
        <w:t xml:space="preserve">
      алмаз кристалдары мен аса қатты материалдарды оларды ажарлау (қырлау) процесінде технологиялық ұстауыштарға бекіту; </w:t>
      </w:r>
    </w:p>
    <w:bookmarkEnd w:id="778"/>
    <w:bookmarkStart w:name="z784" w:id="779"/>
    <w:p>
      <w:pPr>
        <w:spacing w:after="0"/>
        <w:ind w:left="0"/>
        <w:jc w:val="both"/>
      </w:pPr>
      <w:r>
        <w:rPr>
          <w:rFonts w:ascii="Times New Roman"/>
          <w:b w:val="false"/>
          <w:i w:val="false"/>
          <w:color w:val="000000"/>
          <w:sz w:val="28"/>
        </w:rPr>
        <w:t xml:space="preserve">
      алмаз кристалдары мен аса қатты материалдарды ажарлауға дайындау жөніндегі жұмыстарды орындау; </w:t>
      </w:r>
    </w:p>
    <w:bookmarkEnd w:id="779"/>
    <w:bookmarkStart w:name="z785" w:id="780"/>
    <w:p>
      <w:pPr>
        <w:spacing w:after="0"/>
        <w:ind w:left="0"/>
        <w:jc w:val="both"/>
      </w:pPr>
      <w:r>
        <w:rPr>
          <w:rFonts w:ascii="Times New Roman"/>
          <w:b w:val="false"/>
          <w:i w:val="false"/>
          <w:color w:val="000000"/>
          <w:sz w:val="28"/>
        </w:rPr>
        <w:t xml:space="preserve">
      алмаз кристалдары мен аса қатты материалдарды өңдеу үшін ажарлау құралын дайындау; </w:t>
      </w:r>
    </w:p>
    <w:bookmarkEnd w:id="780"/>
    <w:bookmarkStart w:name="z786" w:id="781"/>
    <w:p>
      <w:pPr>
        <w:spacing w:after="0"/>
        <w:ind w:left="0"/>
        <w:jc w:val="both"/>
      </w:pPr>
      <w:r>
        <w:rPr>
          <w:rFonts w:ascii="Times New Roman"/>
          <w:b w:val="false"/>
          <w:i w:val="false"/>
          <w:color w:val="000000"/>
          <w:sz w:val="28"/>
        </w:rPr>
        <w:t xml:space="preserve">
      сепараторларды дыбыстүсіргіш иенелеріне арналған алмаз дайындамалары–кристалдармен толтыру, өңделген дайындамаларды сепаратордан түсіру. </w:t>
      </w:r>
    </w:p>
    <w:bookmarkEnd w:id="781"/>
    <w:bookmarkStart w:name="z787" w:id="782"/>
    <w:p>
      <w:pPr>
        <w:spacing w:after="0"/>
        <w:ind w:left="0"/>
        <w:jc w:val="both"/>
      </w:pPr>
      <w:r>
        <w:rPr>
          <w:rFonts w:ascii="Times New Roman"/>
          <w:b w:val="false"/>
          <w:i w:val="false"/>
          <w:color w:val="000000"/>
          <w:sz w:val="28"/>
        </w:rPr>
        <w:t xml:space="preserve">
      149. Білуге тиіс: </w:t>
      </w:r>
    </w:p>
    <w:bookmarkEnd w:id="782"/>
    <w:bookmarkStart w:name="z788" w:id="783"/>
    <w:p>
      <w:pPr>
        <w:spacing w:after="0"/>
        <w:ind w:left="0"/>
        <w:jc w:val="both"/>
      </w:pPr>
      <w:r>
        <w:rPr>
          <w:rFonts w:ascii="Times New Roman"/>
          <w:b w:val="false"/>
          <w:i w:val="false"/>
          <w:color w:val="000000"/>
          <w:sz w:val="28"/>
        </w:rPr>
        <w:t xml:space="preserve">
      алмаз кристалдары мен аса қатты материалдарды алдын ала ажарлау процессі технологиясын, шойын дискілерді алмазды ұнтақпен шарждау тәсілдерін; </w:t>
      </w:r>
    </w:p>
    <w:bookmarkEnd w:id="783"/>
    <w:bookmarkStart w:name="z789" w:id="784"/>
    <w:p>
      <w:pPr>
        <w:spacing w:after="0"/>
        <w:ind w:left="0"/>
        <w:jc w:val="both"/>
      </w:pPr>
      <w:r>
        <w:rPr>
          <w:rFonts w:ascii="Times New Roman"/>
          <w:b w:val="false"/>
          <w:i w:val="false"/>
          <w:color w:val="000000"/>
          <w:sz w:val="28"/>
        </w:rPr>
        <w:t xml:space="preserve">
      кристалдарды, алмаздар мен аса қатты материалдарды ажарлау үшін қолданылатын ажарлау дискілері мен алмаз ұнтақтарының сипаттамасын, алмаздар мен аса қатты материалдардың физикалық-механикалық қасиеттерін; </w:t>
      </w:r>
    </w:p>
    <w:bookmarkEnd w:id="784"/>
    <w:bookmarkStart w:name="z790" w:id="785"/>
    <w:p>
      <w:pPr>
        <w:spacing w:after="0"/>
        <w:ind w:left="0"/>
        <w:jc w:val="both"/>
      </w:pPr>
      <w:r>
        <w:rPr>
          <w:rFonts w:ascii="Times New Roman"/>
          <w:b w:val="false"/>
          <w:i w:val="false"/>
          <w:color w:val="000000"/>
          <w:sz w:val="28"/>
        </w:rPr>
        <w:t xml:space="preserve">
      алмаздарды өңдеу үшін қолданылатын қышқылдардың қасиеттерін, алмаздың сыртын түсіру үшін қолданылатын, метал байламындағы алмазды шарықтастардаың сипаттамасын, алмаз кристалдары мен аса қатты материалдарды технологиялық ұстауыштарға бекіту тәсілдерін, қолданылатын дәнекерлердің құрамы мен түрлерін; </w:t>
      </w:r>
    </w:p>
    <w:bookmarkEnd w:id="785"/>
    <w:bookmarkStart w:name="z791" w:id="786"/>
    <w:p>
      <w:pPr>
        <w:spacing w:after="0"/>
        <w:ind w:left="0"/>
        <w:jc w:val="both"/>
      </w:pPr>
      <w:r>
        <w:rPr>
          <w:rFonts w:ascii="Times New Roman"/>
          <w:b w:val="false"/>
          <w:i w:val="false"/>
          <w:color w:val="000000"/>
          <w:sz w:val="28"/>
        </w:rPr>
        <w:t xml:space="preserve">
      алмаздар мен аса қатты материалдардан жасалған бір кристалды құралға арналған мемлекеттік стандарттар, нормалилер мен техникалық шарттарды, қызмет көрсететін жабдықтар мен айлабұйымдардың жұмыс принципін; </w:t>
      </w:r>
    </w:p>
    <w:bookmarkEnd w:id="786"/>
    <w:bookmarkStart w:name="z792" w:id="787"/>
    <w:p>
      <w:pPr>
        <w:spacing w:after="0"/>
        <w:ind w:left="0"/>
        <w:jc w:val="both"/>
      </w:pPr>
      <w:r>
        <w:rPr>
          <w:rFonts w:ascii="Times New Roman"/>
          <w:b w:val="false"/>
          <w:i w:val="false"/>
          <w:color w:val="000000"/>
          <w:sz w:val="28"/>
        </w:rPr>
        <w:t xml:space="preserve">
      қолданылатын бақылау-өлшеу аспаптары мен құралдары пайдалану ережесін. </w:t>
      </w:r>
    </w:p>
    <w:bookmarkEnd w:id="787"/>
    <w:bookmarkStart w:name="z793" w:id="788"/>
    <w:p>
      <w:pPr>
        <w:spacing w:after="0"/>
        <w:ind w:left="0"/>
        <w:jc w:val="both"/>
      </w:pPr>
      <w:r>
        <w:rPr>
          <w:rFonts w:ascii="Times New Roman"/>
          <w:b w:val="false"/>
          <w:i w:val="false"/>
          <w:color w:val="000000"/>
          <w:sz w:val="28"/>
        </w:rPr>
        <w:t>
      150. Жұмыс үлгілері:</w:t>
      </w:r>
    </w:p>
    <w:bookmarkEnd w:id="788"/>
    <w:bookmarkStart w:name="z794" w:id="789"/>
    <w:p>
      <w:pPr>
        <w:spacing w:after="0"/>
        <w:ind w:left="0"/>
        <w:jc w:val="both"/>
      </w:pPr>
      <w:r>
        <w:rPr>
          <w:rFonts w:ascii="Times New Roman"/>
          <w:b w:val="false"/>
          <w:i w:val="false"/>
          <w:color w:val="000000"/>
          <w:sz w:val="28"/>
        </w:rPr>
        <w:t>
      1) "Роквелл" үлгісіндегі аспапқа алмазды ұштар – конусты алдын ала ажарлау;</w:t>
      </w:r>
    </w:p>
    <w:bookmarkEnd w:id="789"/>
    <w:bookmarkStart w:name="z795" w:id="790"/>
    <w:p>
      <w:pPr>
        <w:spacing w:after="0"/>
        <w:ind w:left="0"/>
        <w:jc w:val="both"/>
      </w:pPr>
      <w:r>
        <w:rPr>
          <w:rFonts w:ascii="Times New Roman"/>
          <w:b w:val="false"/>
          <w:i w:val="false"/>
          <w:color w:val="000000"/>
          <w:sz w:val="28"/>
        </w:rPr>
        <w:t xml:space="preserve">
      2) алмаздар мен аса қатты материалдардан жасалған кескіштер мен тегістегіштер - алмаз кристалын алдын ала ажарлау. </w:t>
      </w:r>
    </w:p>
    <w:bookmarkEnd w:id="790"/>
    <w:bookmarkStart w:name="z796" w:id="791"/>
    <w:p>
      <w:pPr>
        <w:spacing w:after="0"/>
        <w:ind w:left="0"/>
        <w:jc w:val="both"/>
      </w:pPr>
      <w:r>
        <w:rPr>
          <w:rFonts w:ascii="Times New Roman"/>
          <w:b w:val="false"/>
          <w:i w:val="false"/>
          <w:color w:val="000000"/>
          <w:sz w:val="28"/>
        </w:rPr>
        <w:t xml:space="preserve">
      Параграф 2. Алмаздар мен аса қатты материалдарды ажарлаушы, 4-разряд </w:t>
      </w:r>
    </w:p>
    <w:bookmarkEnd w:id="791"/>
    <w:bookmarkStart w:name="z797" w:id="792"/>
    <w:p>
      <w:pPr>
        <w:spacing w:after="0"/>
        <w:ind w:left="0"/>
        <w:jc w:val="both"/>
      </w:pPr>
      <w:r>
        <w:rPr>
          <w:rFonts w:ascii="Times New Roman"/>
          <w:b w:val="false"/>
          <w:i w:val="false"/>
          <w:color w:val="000000"/>
          <w:sz w:val="28"/>
        </w:rPr>
        <w:t xml:space="preserve">
      151. Жұмыс сипаттамасы: </w:t>
      </w:r>
    </w:p>
    <w:bookmarkEnd w:id="792"/>
    <w:bookmarkStart w:name="z798" w:id="793"/>
    <w:p>
      <w:pPr>
        <w:spacing w:after="0"/>
        <w:ind w:left="0"/>
        <w:jc w:val="both"/>
      </w:pPr>
      <w:r>
        <w:rPr>
          <w:rFonts w:ascii="Times New Roman"/>
          <w:b w:val="false"/>
          <w:i w:val="false"/>
          <w:color w:val="000000"/>
          <w:sz w:val="28"/>
        </w:rPr>
        <w:t xml:space="preserve">
      алмаз кристалдарының, алмаз және аса қатты материалдардан жасалған алмазды тартпаларға арналған дайындамалардың тегіс қабаттарын алмаз кристалын алдын ала бағдарлаумен және белгі салумен, және соларсыз ажарлау (қырлау); </w:t>
      </w:r>
    </w:p>
    <w:bookmarkEnd w:id="793"/>
    <w:bookmarkStart w:name="z799" w:id="794"/>
    <w:p>
      <w:pPr>
        <w:spacing w:after="0"/>
        <w:ind w:left="0"/>
        <w:jc w:val="both"/>
      </w:pPr>
      <w:r>
        <w:rPr>
          <w:rFonts w:ascii="Times New Roman"/>
          <w:b w:val="false"/>
          <w:i w:val="false"/>
          <w:color w:val="000000"/>
          <w:sz w:val="28"/>
        </w:rPr>
        <w:t xml:space="preserve">
      шыныкесіктер пирамидасының ұшын мұқалту; </w:t>
      </w:r>
    </w:p>
    <w:bookmarkEnd w:id="794"/>
    <w:bookmarkStart w:name="z800" w:id="795"/>
    <w:p>
      <w:pPr>
        <w:spacing w:after="0"/>
        <w:ind w:left="0"/>
        <w:jc w:val="both"/>
      </w:pPr>
      <w:r>
        <w:rPr>
          <w:rFonts w:ascii="Times New Roman"/>
          <w:b w:val="false"/>
          <w:i w:val="false"/>
          <w:color w:val="000000"/>
          <w:sz w:val="28"/>
        </w:rPr>
        <w:t>
      алмаз кристалындағы конус бетін ажарлау;</w:t>
      </w:r>
    </w:p>
    <w:bookmarkEnd w:id="795"/>
    <w:bookmarkStart w:name="z801" w:id="796"/>
    <w:p>
      <w:pPr>
        <w:spacing w:after="0"/>
        <w:ind w:left="0"/>
        <w:jc w:val="both"/>
      </w:pPr>
      <w:r>
        <w:rPr>
          <w:rFonts w:ascii="Times New Roman"/>
          <w:b w:val="false"/>
          <w:i w:val="false"/>
          <w:color w:val="000000"/>
          <w:sz w:val="28"/>
        </w:rPr>
        <w:t xml:space="preserve">
      дайындау дәлдігі мен бетінің тазалығына жоғары талаптар қойылмайтын құралдың алмаз және аса қатты материалдар кристалдарын ажарлау; </w:t>
      </w:r>
    </w:p>
    <w:bookmarkEnd w:id="796"/>
    <w:bookmarkStart w:name="z802" w:id="797"/>
    <w:p>
      <w:pPr>
        <w:spacing w:after="0"/>
        <w:ind w:left="0"/>
        <w:jc w:val="both"/>
      </w:pPr>
      <w:r>
        <w:rPr>
          <w:rFonts w:ascii="Times New Roman"/>
          <w:b w:val="false"/>
          <w:i w:val="false"/>
          <w:color w:val="000000"/>
          <w:sz w:val="28"/>
        </w:rPr>
        <w:t xml:space="preserve">
      дыбыс түгіргіштерге алмаз ине жасау кезінде конустың жұмыс бөлігін ажарлау, кристалдың радиусы мен сырт бетін айналмалау; </w:t>
      </w:r>
    </w:p>
    <w:bookmarkEnd w:id="797"/>
    <w:bookmarkStart w:name="z803" w:id="798"/>
    <w:p>
      <w:pPr>
        <w:spacing w:after="0"/>
        <w:ind w:left="0"/>
        <w:jc w:val="both"/>
      </w:pPr>
      <w:r>
        <w:rPr>
          <w:rFonts w:ascii="Times New Roman"/>
          <w:b w:val="false"/>
          <w:i w:val="false"/>
          <w:color w:val="000000"/>
          <w:sz w:val="28"/>
        </w:rPr>
        <w:t xml:space="preserve">
      қызмет көрсететін жабдықты реттемелеу. </w:t>
      </w:r>
    </w:p>
    <w:bookmarkEnd w:id="798"/>
    <w:bookmarkStart w:name="z804" w:id="799"/>
    <w:p>
      <w:pPr>
        <w:spacing w:after="0"/>
        <w:ind w:left="0"/>
        <w:jc w:val="both"/>
      </w:pPr>
      <w:r>
        <w:rPr>
          <w:rFonts w:ascii="Times New Roman"/>
          <w:b w:val="false"/>
          <w:i w:val="false"/>
          <w:color w:val="000000"/>
          <w:sz w:val="28"/>
        </w:rPr>
        <w:t xml:space="preserve">
      152. Білуге тиіс: </w:t>
      </w:r>
    </w:p>
    <w:bookmarkEnd w:id="799"/>
    <w:bookmarkStart w:name="z805" w:id="800"/>
    <w:p>
      <w:pPr>
        <w:spacing w:after="0"/>
        <w:ind w:left="0"/>
        <w:jc w:val="both"/>
      </w:pPr>
      <w:r>
        <w:rPr>
          <w:rFonts w:ascii="Times New Roman"/>
          <w:b w:val="false"/>
          <w:i w:val="false"/>
          <w:color w:val="000000"/>
          <w:sz w:val="28"/>
        </w:rPr>
        <w:t xml:space="preserve">
      алмаз кристалдары мен аса қатты материалдарды ажарлаудың технологиялық процесін; </w:t>
      </w:r>
    </w:p>
    <w:bookmarkEnd w:id="800"/>
    <w:bookmarkStart w:name="z806" w:id="801"/>
    <w:p>
      <w:pPr>
        <w:spacing w:after="0"/>
        <w:ind w:left="0"/>
        <w:jc w:val="both"/>
      </w:pPr>
      <w:r>
        <w:rPr>
          <w:rFonts w:ascii="Times New Roman"/>
          <w:b w:val="false"/>
          <w:i w:val="false"/>
          <w:color w:val="000000"/>
          <w:sz w:val="28"/>
        </w:rPr>
        <w:t xml:space="preserve">
      пайдаланылатын алмаздардың физикалық-механикалық және кристаллографиялық қасиеттеріне қарай, алмазды түйіршіктердің өңделуін, қырлау станоктарын мен қырлауға арналған айлабұйымдардың құрылымы мен оларды реттемелдеу тәсілдерін; </w:t>
      </w:r>
    </w:p>
    <w:bookmarkEnd w:id="801"/>
    <w:bookmarkStart w:name="z807" w:id="802"/>
    <w:p>
      <w:pPr>
        <w:spacing w:after="0"/>
        <w:ind w:left="0"/>
        <w:jc w:val="both"/>
      </w:pPr>
      <w:r>
        <w:rPr>
          <w:rFonts w:ascii="Times New Roman"/>
          <w:b w:val="false"/>
          <w:i w:val="false"/>
          <w:color w:val="000000"/>
          <w:sz w:val="28"/>
        </w:rPr>
        <w:t xml:space="preserve">
      шойын дискілерді шарждауға арналған алмазды ұнтақтың түйіршіктілігін іріктеуді; </w:t>
      </w:r>
    </w:p>
    <w:bookmarkEnd w:id="802"/>
    <w:bookmarkStart w:name="z808" w:id="803"/>
    <w:p>
      <w:pPr>
        <w:spacing w:after="0"/>
        <w:ind w:left="0"/>
        <w:jc w:val="both"/>
      </w:pPr>
      <w:r>
        <w:rPr>
          <w:rFonts w:ascii="Times New Roman"/>
          <w:b w:val="false"/>
          <w:i w:val="false"/>
          <w:color w:val="000000"/>
          <w:sz w:val="28"/>
        </w:rPr>
        <w:t>
      алмаз шикізатына арналған мемлекеттік стандарттар, нормалилер мен техникалық шарттарды.</w:t>
      </w:r>
    </w:p>
    <w:bookmarkEnd w:id="803"/>
    <w:bookmarkStart w:name="z809" w:id="804"/>
    <w:p>
      <w:pPr>
        <w:spacing w:after="0"/>
        <w:ind w:left="0"/>
        <w:jc w:val="both"/>
      </w:pPr>
      <w:r>
        <w:rPr>
          <w:rFonts w:ascii="Times New Roman"/>
          <w:b w:val="false"/>
          <w:i w:val="false"/>
          <w:color w:val="000000"/>
          <w:sz w:val="28"/>
        </w:rPr>
        <w:t>
      153. Жұмыс үлгілері:</w:t>
      </w:r>
    </w:p>
    <w:bookmarkEnd w:id="804"/>
    <w:bookmarkStart w:name="z810" w:id="805"/>
    <w:p>
      <w:pPr>
        <w:spacing w:after="0"/>
        <w:ind w:left="0"/>
        <w:jc w:val="both"/>
      </w:pPr>
      <w:r>
        <w:rPr>
          <w:rFonts w:ascii="Times New Roman"/>
          <w:b w:val="false"/>
          <w:i w:val="false"/>
          <w:color w:val="000000"/>
          <w:sz w:val="28"/>
        </w:rPr>
        <w:t>
      1) "Роквелл" үлгісіндегі аспапқа, аса қатты материалдардан жасалған тегістегіштер мен салмалар – алмаз конусының бетін ажарлау;</w:t>
      </w:r>
    </w:p>
    <w:bookmarkEnd w:id="805"/>
    <w:bookmarkStart w:name="z811" w:id="806"/>
    <w:p>
      <w:pPr>
        <w:spacing w:after="0"/>
        <w:ind w:left="0"/>
        <w:jc w:val="both"/>
      </w:pPr>
      <w:r>
        <w:rPr>
          <w:rFonts w:ascii="Times New Roman"/>
          <w:b w:val="false"/>
          <w:i w:val="false"/>
          <w:color w:val="000000"/>
          <w:sz w:val="28"/>
        </w:rPr>
        <w:t>
      2) контактілік алмазды ұштар - алмаз кристалын ажарлау;</w:t>
      </w:r>
    </w:p>
    <w:bookmarkEnd w:id="806"/>
    <w:bookmarkStart w:name="z812" w:id="807"/>
    <w:p>
      <w:pPr>
        <w:spacing w:after="0"/>
        <w:ind w:left="0"/>
        <w:jc w:val="both"/>
      </w:pPr>
      <w:r>
        <w:rPr>
          <w:rFonts w:ascii="Times New Roman"/>
          <w:b w:val="false"/>
          <w:i w:val="false"/>
          <w:color w:val="000000"/>
          <w:sz w:val="28"/>
        </w:rPr>
        <w:t>
      3) кескіштер мен тегістегіштер - тегіс беттерді ажарлау;</w:t>
      </w:r>
    </w:p>
    <w:bookmarkEnd w:id="807"/>
    <w:bookmarkStart w:name="z813" w:id="808"/>
    <w:p>
      <w:pPr>
        <w:spacing w:after="0"/>
        <w:ind w:left="0"/>
        <w:jc w:val="both"/>
      </w:pPr>
      <w:r>
        <w:rPr>
          <w:rFonts w:ascii="Times New Roman"/>
          <w:b w:val="false"/>
          <w:i w:val="false"/>
          <w:color w:val="000000"/>
          <w:sz w:val="28"/>
        </w:rPr>
        <w:t xml:space="preserve">
      4) алмаздан және аса қатты материалдардан жасалған шыны кескіштер – қырларды ажарлау және ұштарын мұқалту.   </w:t>
      </w:r>
    </w:p>
    <w:bookmarkEnd w:id="808"/>
    <w:bookmarkStart w:name="z814" w:id="809"/>
    <w:p>
      <w:pPr>
        <w:spacing w:after="0"/>
        <w:ind w:left="0"/>
        <w:jc w:val="both"/>
      </w:pPr>
      <w:r>
        <w:rPr>
          <w:rFonts w:ascii="Times New Roman"/>
          <w:b w:val="false"/>
          <w:i w:val="false"/>
          <w:color w:val="000000"/>
          <w:sz w:val="28"/>
        </w:rPr>
        <w:t xml:space="preserve">
      Параграф 3. Алмаздар мен аса қатты материалдарды ажарлаушы, 5-разряд </w:t>
      </w:r>
    </w:p>
    <w:bookmarkEnd w:id="809"/>
    <w:bookmarkStart w:name="z815" w:id="810"/>
    <w:p>
      <w:pPr>
        <w:spacing w:after="0"/>
        <w:ind w:left="0"/>
        <w:jc w:val="both"/>
      </w:pPr>
      <w:r>
        <w:rPr>
          <w:rFonts w:ascii="Times New Roman"/>
          <w:b w:val="false"/>
          <w:i w:val="false"/>
          <w:color w:val="000000"/>
          <w:sz w:val="28"/>
        </w:rPr>
        <w:t xml:space="preserve">
      154. Жұмыс сипаттамасы: </w:t>
      </w:r>
    </w:p>
    <w:bookmarkEnd w:id="810"/>
    <w:bookmarkStart w:name="z816" w:id="811"/>
    <w:p>
      <w:pPr>
        <w:spacing w:after="0"/>
        <w:ind w:left="0"/>
        <w:jc w:val="both"/>
      </w:pPr>
      <w:r>
        <w:rPr>
          <w:rFonts w:ascii="Times New Roman"/>
          <w:b w:val="false"/>
          <w:i w:val="false"/>
          <w:color w:val="000000"/>
          <w:sz w:val="28"/>
        </w:rPr>
        <w:t xml:space="preserve">
      алмаз кристалдарының фасонды беттерін, алдын ала бағдарлаумен және белгі салумен, және соларсыз ажарлау (қырлау); </w:t>
      </w:r>
    </w:p>
    <w:bookmarkEnd w:id="811"/>
    <w:bookmarkStart w:name="z817" w:id="812"/>
    <w:p>
      <w:pPr>
        <w:spacing w:after="0"/>
        <w:ind w:left="0"/>
        <w:jc w:val="both"/>
      </w:pPr>
      <w:r>
        <w:rPr>
          <w:rFonts w:ascii="Times New Roman"/>
          <w:b w:val="false"/>
          <w:i w:val="false"/>
          <w:color w:val="000000"/>
          <w:sz w:val="28"/>
        </w:rPr>
        <w:t xml:space="preserve">
      алмаздар мен қатты материалдардың тік бұрышты беттерін ажарлау-жылтырату; </w:t>
      </w:r>
    </w:p>
    <w:bookmarkEnd w:id="812"/>
    <w:bookmarkStart w:name="z818" w:id="813"/>
    <w:p>
      <w:pPr>
        <w:spacing w:after="0"/>
        <w:ind w:left="0"/>
        <w:jc w:val="both"/>
      </w:pPr>
      <w:r>
        <w:rPr>
          <w:rFonts w:ascii="Times New Roman"/>
          <w:b w:val="false"/>
          <w:i w:val="false"/>
          <w:color w:val="000000"/>
          <w:sz w:val="28"/>
        </w:rPr>
        <w:t xml:space="preserve">
      дыбыс түсіргіш инелеріне қажетті мөлшердегі цилиндрлік бағандарды алуға арналған алмаз кристалдарын, бір жіпті сызбалы жылтыратушы абразивтік шарықтасты түзеуге арналған алмаз ине жасау кезінде алмаз қырларын ажарлау. </w:t>
      </w:r>
    </w:p>
    <w:bookmarkEnd w:id="813"/>
    <w:bookmarkStart w:name="z819" w:id="814"/>
    <w:p>
      <w:pPr>
        <w:spacing w:after="0"/>
        <w:ind w:left="0"/>
        <w:jc w:val="both"/>
      </w:pPr>
      <w:r>
        <w:rPr>
          <w:rFonts w:ascii="Times New Roman"/>
          <w:b w:val="false"/>
          <w:i w:val="false"/>
          <w:color w:val="000000"/>
          <w:sz w:val="28"/>
        </w:rPr>
        <w:t xml:space="preserve">
      155. Білуге тиіс: </w:t>
      </w:r>
    </w:p>
    <w:bookmarkEnd w:id="814"/>
    <w:bookmarkStart w:name="z820" w:id="815"/>
    <w:p>
      <w:pPr>
        <w:spacing w:after="0"/>
        <w:ind w:left="0"/>
        <w:jc w:val="both"/>
      </w:pPr>
      <w:r>
        <w:rPr>
          <w:rFonts w:ascii="Times New Roman"/>
          <w:b w:val="false"/>
          <w:i w:val="false"/>
          <w:color w:val="000000"/>
          <w:sz w:val="28"/>
        </w:rPr>
        <w:t xml:space="preserve">
      беттің тазалығы мен өңдеу дәлдігін айқындауға арналған жоғары дәлдіктегі бақылау-өлшеу аспаптарының құрылымы мен жұмыс принципін; </w:t>
      </w:r>
    </w:p>
    <w:bookmarkEnd w:id="815"/>
    <w:bookmarkStart w:name="z821" w:id="816"/>
    <w:p>
      <w:pPr>
        <w:spacing w:after="0"/>
        <w:ind w:left="0"/>
        <w:jc w:val="both"/>
      </w:pPr>
      <w:r>
        <w:rPr>
          <w:rFonts w:ascii="Times New Roman"/>
          <w:b w:val="false"/>
          <w:i w:val="false"/>
          <w:color w:val="000000"/>
          <w:sz w:val="28"/>
        </w:rPr>
        <w:t xml:space="preserve">
      сызбада берілген параметрлер бойынша құрал дайындау технологиясын. </w:t>
      </w:r>
    </w:p>
    <w:bookmarkEnd w:id="816"/>
    <w:bookmarkStart w:name="z822" w:id="817"/>
    <w:p>
      <w:pPr>
        <w:spacing w:after="0"/>
        <w:ind w:left="0"/>
        <w:jc w:val="both"/>
      </w:pPr>
      <w:r>
        <w:rPr>
          <w:rFonts w:ascii="Times New Roman"/>
          <w:b w:val="false"/>
          <w:i w:val="false"/>
          <w:color w:val="000000"/>
          <w:sz w:val="28"/>
        </w:rPr>
        <w:t>
      156. Жұмыс үлгілері:</w:t>
      </w:r>
    </w:p>
    <w:bookmarkEnd w:id="817"/>
    <w:bookmarkStart w:name="z823" w:id="818"/>
    <w:p>
      <w:pPr>
        <w:spacing w:after="0"/>
        <w:ind w:left="0"/>
        <w:jc w:val="both"/>
      </w:pPr>
      <w:r>
        <w:rPr>
          <w:rFonts w:ascii="Times New Roman"/>
          <w:b w:val="false"/>
          <w:i w:val="false"/>
          <w:color w:val="000000"/>
          <w:sz w:val="28"/>
        </w:rPr>
        <w:t>
      1) "Роквелл" үлгісіндегі аспаптың алмазды ұштары – ажарлау, ралиусын айналмалау, алмаз конусының бетін ажарлау;</w:t>
      </w:r>
    </w:p>
    <w:bookmarkEnd w:id="818"/>
    <w:bookmarkStart w:name="z824" w:id="819"/>
    <w:p>
      <w:pPr>
        <w:spacing w:after="0"/>
        <w:ind w:left="0"/>
        <w:jc w:val="both"/>
      </w:pPr>
      <w:r>
        <w:rPr>
          <w:rFonts w:ascii="Times New Roman"/>
          <w:b w:val="false"/>
          <w:i w:val="false"/>
          <w:color w:val="000000"/>
          <w:sz w:val="28"/>
        </w:rPr>
        <w:t xml:space="preserve">
      2) кескіштер, бұрғылар, алмазды компенсаторлар - тікбұрышты беттерді сызбада берілген параметрлер бойынша ажарлау және жылтырату. - тегіс беттерді ажарлау. </w:t>
      </w:r>
    </w:p>
    <w:bookmarkEnd w:id="819"/>
    <w:bookmarkStart w:name="z825" w:id="820"/>
    <w:p>
      <w:pPr>
        <w:spacing w:after="0"/>
        <w:ind w:left="0"/>
        <w:jc w:val="both"/>
      </w:pPr>
      <w:r>
        <w:rPr>
          <w:rFonts w:ascii="Times New Roman"/>
          <w:b w:val="false"/>
          <w:i w:val="false"/>
          <w:color w:val="000000"/>
          <w:sz w:val="28"/>
        </w:rPr>
        <w:t xml:space="preserve">
      Параграф 4. Алмаздар мен аса қатты материалдарды ажарлаушы, 6-разряд </w:t>
      </w:r>
    </w:p>
    <w:bookmarkEnd w:id="820"/>
    <w:bookmarkStart w:name="z826" w:id="821"/>
    <w:p>
      <w:pPr>
        <w:spacing w:after="0"/>
        <w:ind w:left="0"/>
        <w:jc w:val="both"/>
      </w:pPr>
      <w:r>
        <w:rPr>
          <w:rFonts w:ascii="Times New Roman"/>
          <w:b w:val="false"/>
          <w:i w:val="false"/>
          <w:color w:val="000000"/>
          <w:sz w:val="28"/>
        </w:rPr>
        <w:t xml:space="preserve">
      157. Жұмыс сипаттамасы: </w:t>
      </w:r>
    </w:p>
    <w:bookmarkEnd w:id="821"/>
    <w:bookmarkStart w:name="z827" w:id="822"/>
    <w:p>
      <w:pPr>
        <w:spacing w:after="0"/>
        <w:ind w:left="0"/>
        <w:jc w:val="both"/>
      </w:pPr>
      <w:r>
        <w:rPr>
          <w:rFonts w:ascii="Times New Roman"/>
          <w:b w:val="false"/>
          <w:i w:val="false"/>
          <w:color w:val="000000"/>
          <w:sz w:val="28"/>
        </w:rPr>
        <w:t xml:space="preserve">
      дайындау дәлдігі мен бетінің тазалығы бойынша жоғарылатылған талаптар қойылатын алмаз кристалдарының фасонды және тік бұрышты беттерін ажарлау (қырлау) мен жылтырату; </w:t>
      </w:r>
    </w:p>
    <w:bookmarkEnd w:id="822"/>
    <w:bookmarkStart w:name="z828" w:id="823"/>
    <w:p>
      <w:pPr>
        <w:spacing w:after="0"/>
        <w:ind w:left="0"/>
        <w:jc w:val="both"/>
      </w:pPr>
      <w:r>
        <w:rPr>
          <w:rFonts w:ascii="Times New Roman"/>
          <w:b w:val="false"/>
          <w:i w:val="false"/>
          <w:color w:val="000000"/>
          <w:sz w:val="28"/>
        </w:rPr>
        <w:t xml:space="preserve">
      алмаз кристалын алдын ала бағдарлау және белгі салу. </w:t>
      </w:r>
    </w:p>
    <w:bookmarkEnd w:id="823"/>
    <w:bookmarkStart w:name="z829" w:id="824"/>
    <w:p>
      <w:pPr>
        <w:spacing w:after="0"/>
        <w:ind w:left="0"/>
        <w:jc w:val="both"/>
      </w:pPr>
      <w:r>
        <w:rPr>
          <w:rFonts w:ascii="Times New Roman"/>
          <w:b w:val="false"/>
          <w:i w:val="false"/>
          <w:color w:val="000000"/>
          <w:sz w:val="28"/>
        </w:rPr>
        <w:t xml:space="preserve">
      158. Білуге тиіс: </w:t>
      </w:r>
    </w:p>
    <w:bookmarkEnd w:id="824"/>
    <w:bookmarkStart w:name="z830" w:id="825"/>
    <w:p>
      <w:pPr>
        <w:spacing w:after="0"/>
        <w:ind w:left="0"/>
        <w:jc w:val="both"/>
      </w:pPr>
      <w:r>
        <w:rPr>
          <w:rFonts w:ascii="Times New Roman"/>
          <w:b w:val="false"/>
          <w:i w:val="false"/>
          <w:color w:val="000000"/>
          <w:sz w:val="28"/>
        </w:rPr>
        <w:t xml:space="preserve">
      дайындау дәлдігі мен бетінің тазалығы бойынша жоғарылатылған талаптар қойылатын құралға арналған алмаз кристалдарын өңдеудің, бағдарлаудың және белгі салудың технологиялық процесін; </w:t>
      </w:r>
    </w:p>
    <w:bookmarkEnd w:id="825"/>
    <w:bookmarkStart w:name="z831" w:id="826"/>
    <w:p>
      <w:pPr>
        <w:spacing w:after="0"/>
        <w:ind w:left="0"/>
        <w:jc w:val="both"/>
      </w:pPr>
      <w:r>
        <w:rPr>
          <w:rFonts w:ascii="Times New Roman"/>
          <w:b w:val="false"/>
          <w:i w:val="false"/>
          <w:color w:val="000000"/>
          <w:sz w:val="28"/>
        </w:rPr>
        <w:t xml:space="preserve">
      жоғары дәлдіктегі алмаз құралын жасау кезінде қолданылатын жабдықтың, айлабұйымдардың, бақылау-өлшеу оптикалық аспаптарының құрылымын және оларды реттемедеу тәсілдерін. </w:t>
      </w:r>
    </w:p>
    <w:bookmarkEnd w:id="826"/>
    <w:bookmarkStart w:name="z832" w:id="827"/>
    <w:p>
      <w:pPr>
        <w:spacing w:after="0"/>
        <w:ind w:left="0"/>
        <w:jc w:val="both"/>
      </w:pPr>
      <w:r>
        <w:rPr>
          <w:rFonts w:ascii="Times New Roman"/>
          <w:b w:val="false"/>
          <w:i w:val="false"/>
          <w:color w:val="000000"/>
          <w:sz w:val="28"/>
        </w:rPr>
        <w:t>
      159. Жұмыс үлгілері:</w:t>
      </w:r>
    </w:p>
    <w:bookmarkEnd w:id="827"/>
    <w:bookmarkStart w:name="z833" w:id="828"/>
    <w:p>
      <w:pPr>
        <w:spacing w:after="0"/>
        <w:ind w:left="0"/>
        <w:jc w:val="both"/>
      </w:pPr>
      <w:r>
        <w:rPr>
          <w:rFonts w:ascii="Times New Roman"/>
          <w:b w:val="false"/>
          <w:i w:val="false"/>
          <w:color w:val="000000"/>
          <w:sz w:val="28"/>
        </w:rPr>
        <w:t xml:space="preserve">
      1) контактілік арнаулы ұштар – сфериялық бетін ажарлау; </w:t>
      </w:r>
    </w:p>
    <w:bookmarkEnd w:id="828"/>
    <w:bookmarkStart w:name="z834" w:id="829"/>
    <w:p>
      <w:pPr>
        <w:spacing w:after="0"/>
        <w:ind w:left="0"/>
        <w:jc w:val="both"/>
      </w:pPr>
      <w:r>
        <w:rPr>
          <w:rFonts w:ascii="Times New Roman"/>
          <w:b w:val="false"/>
          <w:i w:val="false"/>
          <w:color w:val="000000"/>
          <w:sz w:val="28"/>
        </w:rPr>
        <w:t>
      2) фасонды профильді және прецизионды кескіштер - кристал беттерін ажарлау;</w:t>
      </w:r>
    </w:p>
    <w:bookmarkEnd w:id="829"/>
    <w:bookmarkStart w:name="z835" w:id="830"/>
    <w:p>
      <w:pPr>
        <w:spacing w:after="0"/>
        <w:ind w:left="0"/>
        <w:jc w:val="both"/>
      </w:pPr>
      <w:r>
        <w:rPr>
          <w:rFonts w:ascii="Times New Roman"/>
          <w:b w:val="false"/>
          <w:i w:val="false"/>
          <w:color w:val="000000"/>
          <w:sz w:val="28"/>
        </w:rPr>
        <w:t xml:space="preserve">
      3) алмаз бұрғылар, салма тастар – түпкілікті жылтырату. </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анықтамалығының (18-шығарылым) қосымшасы</w:t>
            </w:r>
          </w:p>
        </w:tc>
      </w:tr>
    </w:tbl>
    <w:bookmarkStart w:name="z837" w:id="831"/>
    <w:p>
      <w:pPr>
        <w:spacing w:after="0"/>
        <w:ind w:left="0"/>
        <w:jc w:val="left"/>
      </w:pPr>
      <w:r>
        <w:rPr>
          <w:rFonts w:ascii="Times New Roman"/>
          <w:b/>
          <w:i w:val="false"/>
          <w:color w:val="000000"/>
        </w:rPr>
        <w:t xml:space="preserve"> Жұмысшы кәсіптерінің алфавиттік көрсеткіші</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650"/>
        <w:gridCol w:w="2771"/>
        <w:gridCol w:w="2240"/>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 концентратты тазарту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материалдардан жасалған құралды теңгермелеуші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материалдарды жармалаушы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сынаушы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материалдардан жасалған құралды сынаушы ұнтақтарды сыныптаушы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 және олардан жасалатын бұйымдар өндірісіндегі бақылаушы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 синтезі қондырғыларын баптаушы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 синтезі қондырғыларының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Алмазды ұнтақтарды, кристаллдарды және аса қатты материалдарды плакирлеуші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материалдардан жасалған тартпаларды жылтыратушы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материалдардан жасалған құралды пресстеуші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алмазды ұнтақтарды бөліп салушы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кесуші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рекуператоршы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Алмазды құралды құрастырушы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сұрыптаушы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қақтап жапсырушы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өндірісіндегі шихталаушы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Алмаздар мен аса қатты материалдарды ажарлаушы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