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f3d0" w14:textId="c4df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(58-шығарылым)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31 тамыздағы № 349-ө-м Бұйрығы. Қазақстан Республикасы Әділет министрлігінде 2012 жылы 3 қыркүйекте № 7896 тіркелді. Күші жойылды - Қазақстан Республикасы Еңбек және халықты әлеуметтік қорғау министрінің 2021 жылғы 12 қазандағы № 373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12.10.2021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(58-шығарылым) бекітілсін.</w:t>
      </w:r>
    </w:p>
    <w:bookmarkEnd w:id="1"/>
    <w:bookmarkStart w:name="z3" w:id="2"/>
    <w:p>
      <w:pPr>
        <w:spacing w:after="0"/>
        <w:ind w:left="0"/>
        <w:jc w:val="both"/>
      </w:pPr>
      <w:r>
        <w:rPr>
          <w:rFonts w:ascii="Times New Roman"/>
          <w:b w:val="false"/>
          <w:i w:val="false"/>
          <w:color w:val="000000"/>
          <w:sz w:val="28"/>
        </w:rPr>
        <w:t xml:space="preserve">
      2. Еңбек және әлеуметтік әріптестік департаменті (А.Ә. Сарбасов) осы бұйрықтың заңнамада белгіленген тәртіппен </w:t>
      </w:r>
      <w:r>
        <w:rPr>
          <w:rFonts w:ascii="Times New Roman"/>
          <w:b w:val="false"/>
          <w:i w:val="false"/>
          <w:color w:val="000000"/>
          <w:sz w:val="28"/>
        </w:rPr>
        <w:t xml:space="preserve">Қазақстан Республикасының Әділет министрлігінде мемлекеттік тіркелуін </w:t>
      </w:r>
      <w:r>
        <w:rPr>
          <w:rFonts w:ascii="Times New Roman"/>
          <w:b w:val="false"/>
          <w:i w:val="false"/>
          <w:color w:val="000000"/>
          <w:sz w:val="28"/>
        </w:rPr>
        <w:t>және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 қорғау</w:t>
            </w:r>
            <w:r>
              <w:br/>
            </w:r>
            <w:r>
              <w:rPr>
                <w:rFonts w:ascii="Times New Roman"/>
                <w:b w:val="false"/>
                <w:i w:val="false"/>
                <w:color w:val="000000"/>
                <w:sz w:val="20"/>
              </w:rPr>
              <w:t>2012 жылғы 31 тамыздағы</w:t>
            </w:r>
            <w:r>
              <w:br/>
            </w:r>
            <w:r>
              <w:rPr>
                <w:rFonts w:ascii="Times New Roman"/>
                <w:b w:val="false"/>
                <w:i w:val="false"/>
                <w:color w:val="000000"/>
                <w:sz w:val="20"/>
              </w:rPr>
              <w:t>№ 349-ө-м бұйрығымен бекітілген</w:t>
            </w:r>
          </w:p>
        </w:tc>
      </w:tr>
    </w:tbl>
    <w:bookmarkStart w:name="z9"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(58-шығарылым)</w:t>
      </w:r>
      <w:r>
        <w:br/>
      </w:r>
      <w:r>
        <w:rPr>
          <w:rFonts w:ascii="Times New Roman"/>
          <w:b/>
          <w:i w:val="false"/>
          <w:color w:val="000000"/>
        </w:rPr>
        <w:t>1-бөлім. Жалпы ережелер</w:t>
      </w:r>
    </w:p>
    <w:bookmarkEnd w:id="5"/>
    <w:bookmarkStart w:name="z11"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(бұдан әрі - БТБА) (58-шығарылым) "Жалпы мамандықтар, Киностудиялар және Теледидар мен радиотарату кәсіпорындары, ұйымдары, Киножүйе және кинопрокат, Театр-көрініс кәсіпорындары".</w:t>
      </w:r>
    </w:p>
    <w:bookmarkEnd w:id="6"/>
    <w:bookmarkStart w:name="z12" w:id="7"/>
    <w:p>
      <w:pPr>
        <w:spacing w:after="0"/>
        <w:ind w:left="0"/>
        <w:jc w:val="both"/>
      </w:pPr>
      <w:r>
        <w:rPr>
          <w:rFonts w:ascii="Times New Roman"/>
          <w:b w:val="false"/>
          <w:i w:val="false"/>
          <w:color w:val="000000"/>
          <w:sz w:val="28"/>
        </w:rPr>
        <w:t>
      2. Жұмыс разрядлері жұмыс ауырлығына байланысты еңбек талаптарының есепке алмай жасалған (еңбек ауырлығының деңгейіне әсер ететін және орындаушының біліктілігін жоғарлату сұраныстары қысылтаяз жағдайлар қоспағанда).</w:t>
      </w:r>
    </w:p>
    <w:bookmarkEnd w:id="7"/>
    <w:bookmarkStart w:name="z13" w:id="8"/>
    <w:p>
      <w:pPr>
        <w:spacing w:after="0"/>
        <w:ind w:left="0"/>
        <w:jc w:val="both"/>
      </w:pPr>
      <w:r>
        <w:rPr>
          <w:rFonts w:ascii="Times New Roman"/>
          <w:b w:val="false"/>
          <w:i w:val="false"/>
          <w:color w:val="000000"/>
          <w:sz w:val="28"/>
        </w:rPr>
        <w:t>
      3. Әр мамандықта тарифтік – біліктілік сипаттама екі бөлімнен тұрады. "Жұмыс сипаттамасы" бөлімінде маман орындауға тиісті жұмыстардың сипаттамасы берілген. "Білуге тиіс" бөлімі маманнан талап етілетін маманның жұмысқа қатысты арнайы білім разрядсінің болуы, басшылыққа алатын материалдарды және әдістеме мен құралдардың қолдану ережелерін білу сияқты арнайы талаптардан тұрады</w:t>
      </w:r>
    </w:p>
    <w:bookmarkEnd w:id="8"/>
    <w:bookmarkStart w:name="z15" w:id="9"/>
    <w:p>
      <w:pPr>
        <w:spacing w:after="0"/>
        <w:ind w:left="0"/>
        <w:jc w:val="both"/>
      </w:pPr>
      <w:r>
        <w:rPr>
          <w:rFonts w:ascii="Times New Roman"/>
          <w:b w:val="false"/>
          <w:i w:val="false"/>
          <w:color w:val="000000"/>
          <w:sz w:val="28"/>
        </w:rPr>
        <w:t>
      4.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толық қамтымайды.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9"/>
    <w:bookmarkStart w:name="z16" w:id="10"/>
    <w:p>
      <w:pPr>
        <w:spacing w:after="0"/>
        <w:ind w:left="0"/>
        <w:jc w:val="both"/>
      </w:pPr>
      <w:r>
        <w:rPr>
          <w:rFonts w:ascii="Times New Roman"/>
          <w:b w:val="false"/>
          <w:i w:val="false"/>
          <w:color w:val="000000"/>
          <w:sz w:val="28"/>
        </w:rPr>
        <w:t>
      5. Сонымен қоса "Жұмыс сипаттамасы" бөлімінде белгіленген бойынша маман ауысымды қабылдау және тапсыру, жұмыс орнын, құрылғыларын тазалау, ыңғайлау және оларды техникалық құжаттамада бекітілген жағдайда ұстауға тиіс.</w:t>
      </w:r>
    </w:p>
    <w:bookmarkEnd w:id="10"/>
    <w:bookmarkStart w:name="z17" w:id="11"/>
    <w:p>
      <w:pPr>
        <w:spacing w:after="0"/>
        <w:ind w:left="0"/>
        <w:jc w:val="both"/>
      </w:pPr>
      <w:r>
        <w:rPr>
          <w:rFonts w:ascii="Times New Roman"/>
          <w:b w:val="false"/>
          <w:i w:val="false"/>
          <w:color w:val="000000"/>
          <w:sz w:val="28"/>
        </w:rPr>
        <w:t>
      6. Бөлімде көрсетілген теориялық және практикалық білімдерімен қоса маман: еңбекті қорғау, өндірістік санитария және өртке қарсы қорғаныстың нормалары мен ережелерін; жеке басын қорғау құралдарымен пайдалана білу; орындалып жатқан жұмыстың сапасына қойылатын талаптар; ақау түрлері және олардың алдын алу және жою; өндірістік дабыл қағу; жұмыс орнында еңбекті оңтайлы ұйымдастыру талаптарын білуге тиісті.</w:t>
      </w:r>
    </w:p>
    <w:bookmarkEnd w:id="11"/>
    <w:bookmarkStart w:name="z18" w:id="12"/>
    <w:p>
      <w:pPr>
        <w:spacing w:after="0"/>
        <w:ind w:left="0"/>
        <w:jc w:val="both"/>
      </w:pPr>
      <w:r>
        <w:rPr>
          <w:rFonts w:ascii="Times New Roman"/>
          <w:b w:val="false"/>
          <w:i w:val="false"/>
          <w:color w:val="000000"/>
          <w:sz w:val="28"/>
        </w:rPr>
        <w:t>
      7. Біліктілігі жоғары маман оның тарифті – біліктілік тізімдегі атқаратын міндетімен қоса тарифті – біліктілігі төмен мамандардың да жұмысын орындай алуы және берілген мамандықтың аясындағы біліктілігі төмен жұмыс топтарын басқаруы керек. Осыған байланысты тарифті – біліктілік сипаттамада көрсетілген төмен білікті мамандар мен жоғары білікті мамандардың жұмысы көрсетілмеген.</w:t>
      </w:r>
    </w:p>
    <w:bookmarkEnd w:id="12"/>
    <w:bookmarkStart w:name="z19" w:id="13"/>
    <w:p>
      <w:pPr>
        <w:spacing w:after="0"/>
        <w:ind w:left="0"/>
        <w:jc w:val="both"/>
      </w:pPr>
      <w:r>
        <w:rPr>
          <w:rFonts w:ascii="Times New Roman"/>
          <w:b w:val="false"/>
          <w:i w:val="false"/>
          <w:color w:val="000000"/>
          <w:sz w:val="28"/>
        </w:rPr>
        <w:t>
      8. Маманның еңбек кітапшасын толтыру барысында, оның мамандығының тарифті разряды өзгерген жағдайда ол БТБА сәйкес толтырылады.</w:t>
      </w:r>
    </w:p>
    <w:bookmarkEnd w:id="13"/>
    <w:bookmarkStart w:name="z20" w:id="14"/>
    <w:p>
      <w:pPr>
        <w:spacing w:after="0"/>
        <w:ind w:left="0"/>
        <w:jc w:val="both"/>
      </w:pPr>
      <w:r>
        <w:rPr>
          <w:rFonts w:ascii="Times New Roman"/>
          <w:b w:val="false"/>
          <w:i w:val="false"/>
          <w:color w:val="000000"/>
          <w:sz w:val="28"/>
        </w:rPr>
        <w:t>
      9. Тарифтік-біліктілік сипаттамалары сегіз разрядтық тарифтік торға сәйкес әзірленген.</w:t>
      </w:r>
    </w:p>
    <w:bookmarkEnd w:id="14"/>
    <w:bookmarkStart w:name="z21" w:id="15"/>
    <w:p>
      <w:pPr>
        <w:spacing w:after="0"/>
        <w:ind w:left="0"/>
        <w:jc w:val="both"/>
      </w:pPr>
      <w:r>
        <w:rPr>
          <w:rFonts w:ascii="Times New Roman"/>
          <w:b w:val="false"/>
          <w:i w:val="false"/>
          <w:color w:val="000000"/>
          <w:sz w:val="28"/>
        </w:rPr>
        <w:t>
      10.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5"/>
    <w:bookmarkStart w:name="z22" w:id="16"/>
    <w:p>
      <w:pPr>
        <w:spacing w:after="0"/>
        <w:ind w:left="0"/>
        <w:jc w:val="both"/>
      </w:pPr>
      <w:r>
        <w:rPr>
          <w:rFonts w:ascii="Times New Roman"/>
          <w:b w:val="false"/>
          <w:i w:val="false"/>
          <w:color w:val="000000"/>
          <w:sz w:val="28"/>
        </w:rPr>
        <w:t xml:space="preserve">
      11.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6"/>
    <w:bookmarkStart w:name="z23" w:id="17"/>
    <w:p>
      <w:pPr>
        <w:spacing w:after="0"/>
        <w:ind w:left="0"/>
        <w:jc w:val="left"/>
      </w:pPr>
      <w:r>
        <w:rPr>
          <w:rFonts w:ascii="Times New Roman"/>
          <w:b/>
          <w:i w:val="false"/>
          <w:color w:val="000000"/>
        </w:rPr>
        <w:t xml:space="preserve"> 2-бөлім. Жалпы мамандықтар</w:t>
      </w:r>
    </w:p>
    <w:bookmarkEnd w:id="17"/>
    <w:bookmarkStart w:name="z24" w:id="18"/>
    <w:p>
      <w:pPr>
        <w:spacing w:after="0"/>
        <w:ind w:left="0"/>
        <w:jc w:val="both"/>
      </w:pPr>
      <w:r>
        <w:rPr>
          <w:rFonts w:ascii="Times New Roman"/>
          <w:b w:val="false"/>
          <w:i w:val="false"/>
          <w:color w:val="000000"/>
          <w:sz w:val="28"/>
        </w:rPr>
        <w:t>
      1. Бутафор</w:t>
      </w:r>
    </w:p>
    <w:bookmarkEnd w:id="18"/>
    <w:bookmarkStart w:name="z25" w:id="19"/>
    <w:p>
      <w:pPr>
        <w:spacing w:after="0"/>
        <w:ind w:left="0"/>
        <w:jc w:val="both"/>
      </w:pPr>
      <w:r>
        <w:rPr>
          <w:rFonts w:ascii="Times New Roman"/>
          <w:b w:val="false"/>
          <w:i w:val="false"/>
          <w:color w:val="000000"/>
          <w:sz w:val="28"/>
        </w:rPr>
        <w:t>
      Параграф 1. Бутафор, 1-разряд</w:t>
      </w:r>
    </w:p>
    <w:bookmarkEnd w:id="19"/>
    <w:bookmarkStart w:name="z26" w:id="20"/>
    <w:p>
      <w:pPr>
        <w:spacing w:after="0"/>
        <w:ind w:left="0"/>
        <w:jc w:val="both"/>
      </w:pPr>
      <w:r>
        <w:rPr>
          <w:rFonts w:ascii="Times New Roman"/>
          <w:b w:val="false"/>
          <w:i w:val="false"/>
          <w:color w:val="000000"/>
          <w:sz w:val="28"/>
        </w:rPr>
        <w:t>
      12. Жұмыс сипаттамасы:</w:t>
      </w:r>
    </w:p>
    <w:bookmarkEnd w:id="20"/>
    <w:bookmarkStart w:name="z27" w:id="21"/>
    <w:p>
      <w:pPr>
        <w:spacing w:after="0"/>
        <w:ind w:left="0"/>
        <w:jc w:val="both"/>
      </w:pPr>
      <w:r>
        <w:rPr>
          <w:rFonts w:ascii="Times New Roman"/>
          <w:b w:val="false"/>
          <w:i w:val="false"/>
          <w:color w:val="000000"/>
          <w:sz w:val="28"/>
        </w:rPr>
        <w:t>
      біліктілігі жоғары бутафордың басшылығымен бутафор өнімдерін өңдеу кезіндегі дайындық жұмыстарын орындау: қағазды қию, бор және гипсты елеу; сазды, желімді, клейстерді дайындау; папье –маше материалына қағаздар дайындау;</w:t>
      </w:r>
    </w:p>
    <w:bookmarkEnd w:id="21"/>
    <w:bookmarkStart w:name="z28" w:id="22"/>
    <w:p>
      <w:pPr>
        <w:spacing w:after="0"/>
        <w:ind w:left="0"/>
        <w:jc w:val="both"/>
      </w:pPr>
      <w:r>
        <w:rPr>
          <w:rFonts w:ascii="Times New Roman"/>
          <w:b w:val="false"/>
          <w:i w:val="false"/>
          <w:color w:val="000000"/>
          <w:sz w:val="28"/>
        </w:rPr>
        <w:t>
      тегіс заттың үстін қап тігетін матамен және қағазбен желімдеу;</w:t>
      </w:r>
    </w:p>
    <w:bookmarkEnd w:id="22"/>
    <w:bookmarkStart w:name="z29" w:id="23"/>
    <w:p>
      <w:pPr>
        <w:spacing w:after="0"/>
        <w:ind w:left="0"/>
        <w:jc w:val="both"/>
      </w:pPr>
      <w:r>
        <w:rPr>
          <w:rFonts w:ascii="Times New Roman"/>
          <w:b w:val="false"/>
          <w:i w:val="false"/>
          <w:color w:val="000000"/>
          <w:sz w:val="28"/>
        </w:rPr>
        <w:t>
      қағаздарды жапырақ үшін бояу.</w:t>
      </w:r>
    </w:p>
    <w:bookmarkEnd w:id="23"/>
    <w:bookmarkStart w:name="z30" w:id="24"/>
    <w:p>
      <w:pPr>
        <w:spacing w:after="0"/>
        <w:ind w:left="0"/>
        <w:jc w:val="both"/>
      </w:pPr>
      <w:r>
        <w:rPr>
          <w:rFonts w:ascii="Times New Roman"/>
          <w:b w:val="false"/>
          <w:i w:val="false"/>
          <w:color w:val="000000"/>
          <w:sz w:val="28"/>
        </w:rPr>
        <w:t>
      13. Білуге тиіс:</w:t>
      </w:r>
    </w:p>
    <w:bookmarkEnd w:id="24"/>
    <w:bookmarkStart w:name="z31" w:id="25"/>
    <w:p>
      <w:pPr>
        <w:spacing w:after="0"/>
        <w:ind w:left="0"/>
        <w:jc w:val="both"/>
      </w:pPr>
      <w:r>
        <w:rPr>
          <w:rFonts w:ascii="Times New Roman"/>
          <w:b w:val="false"/>
          <w:i w:val="false"/>
          <w:color w:val="000000"/>
          <w:sz w:val="28"/>
        </w:rPr>
        <w:t>
      бутафор ісінің негізгі элементтері,</w:t>
      </w:r>
    </w:p>
    <w:bookmarkEnd w:id="25"/>
    <w:bookmarkStart w:name="z32" w:id="26"/>
    <w:p>
      <w:pPr>
        <w:spacing w:after="0"/>
        <w:ind w:left="0"/>
        <w:jc w:val="both"/>
      </w:pPr>
      <w:r>
        <w:rPr>
          <w:rFonts w:ascii="Times New Roman"/>
          <w:b w:val="false"/>
          <w:i w:val="false"/>
          <w:color w:val="000000"/>
          <w:sz w:val="28"/>
        </w:rPr>
        <w:t>
      бутафор бұйымдарын қарапайым өңдеу,</w:t>
      </w:r>
    </w:p>
    <w:bookmarkEnd w:id="26"/>
    <w:bookmarkStart w:name="z33" w:id="27"/>
    <w:p>
      <w:pPr>
        <w:spacing w:after="0"/>
        <w:ind w:left="0"/>
        <w:jc w:val="both"/>
      </w:pPr>
      <w:r>
        <w:rPr>
          <w:rFonts w:ascii="Times New Roman"/>
          <w:b w:val="false"/>
          <w:i w:val="false"/>
          <w:color w:val="000000"/>
          <w:sz w:val="28"/>
        </w:rPr>
        <w:t>
      желім мен клейстерді қайнату тәсілдері.</w:t>
      </w:r>
    </w:p>
    <w:bookmarkEnd w:id="27"/>
    <w:bookmarkStart w:name="z34" w:id="28"/>
    <w:p>
      <w:pPr>
        <w:spacing w:after="0"/>
        <w:ind w:left="0"/>
        <w:jc w:val="both"/>
      </w:pPr>
      <w:r>
        <w:rPr>
          <w:rFonts w:ascii="Times New Roman"/>
          <w:b w:val="false"/>
          <w:i w:val="false"/>
          <w:color w:val="000000"/>
          <w:sz w:val="28"/>
        </w:rPr>
        <w:t>
      Параграф 2. Бутафор, 2-разряд</w:t>
      </w:r>
    </w:p>
    <w:bookmarkEnd w:id="28"/>
    <w:bookmarkStart w:name="z35" w:id="29"/>
    <w:p>
      <w:pPr>
        <w:spacing w:after="0"/>
        <w:ind w:left="0"/>
        <w:jc w:val="both"/>
      </w:pPr>
      <w:r>
        <w:rPr>
          <w:rFonts w:ascii="Times New Roman"/>
          <w:b w:val="false"/>
          <w:i w:val="false"/>
          <w:color w:val="000000"/>
          <w:sz w:val="28"/>
        </w:rPr>
        <w:t>
      14. Жұмыс сипаттамасы:</w:t>
      </w:r>
    </w:p>
    <w:bookmarkEnd w:id="29"/>
    <w:bookmarkStart w:name="z36" w:id="30"/>
    <w:p>
      <w:pPr>
        <w:spacing w:after="0"/>
        <w:ind w:left="0"/>
        <w:jc w:val="both"/>
      </w:pPr>
      <w:r>
        <w:rPr>
          <w:rFonts w:ascii="Times New Roman"/>
          <w:b w:val="false"/>
          <w:i w:val="false"/>
          <w:color w:val="000000"/>
          <w:sz w:val="28"/>
        </w:rPr>
        <w:t>
      бутафор өнімдерін өңдеу кезіндегі дайындық жұмыстарын орындау;</w:t>
      </w:r>
    </w:p>
    <w:bookmarkEnd w:id="30"/>
    <w:bookmarkStart w:name="z37" w:id="31"/>
    <w:p>
      <w:pPr>
        <w:spacing w:after="0"/>
        <w:ind w:left="0"/>
        <w:jc w:val="both"/>
      </w:pPr>
      <w:r>
        <w:rPr>
          <w:rFonts w:ascii="Times New Roman"/>
          <w:b w:val="false"/>
          <w:i w:val="false"/>
          <w:color w:val="000000"/>
          <w:sz w:val="28"/>
        </w:rPr>
        <w:t>
      гипс және папье-маше материалынан жасалған бұйымдарды терең және үстірт рельефпен тығындау және сылау;</w:t>
      </w:r>
    </w:p>
    <w:bookmarkEnd w:id="31"/>
    <w:bookmarkStart w:name="z38" w:id="32"/>
    <w:p>
      <w:pPr>
        <w:spacing w:after="0"/>
        <w:ind w:left="0"/>
        <w:jc w:val="both"/>
      </w:pPr>
      <w:r>
        <w:rPr>
          <w:rFonts w:ascii="Times New Roman"/>
          <w:b w:val="false"/>
          <w:i w:val="false"/>
          <w:color w:val="000000"/>
          <w:sz w:val="28"/>
        </w:rPr>
        <w:t>
      тегіс гипс пішіндерін немесе рельефпен тұрпайы гипс пішіндерін дайын шаблондармен жасау;</w:t>
      </w:r>
    </w:p>
    <w:bookmarkEnd w:id="32"/>
    <w:bookmarkStart w:name="z39" w:id="33"/>
    <w:p>
      <w:pPr>
        <w:spacing w:after="0"/>
        <w:ind w:left="0"/>
        <w:jc w:val="both"/>
      </w:pPr>
      <w:r>
        <w:rPr>
          <w:rFonts w:ascii="Times New Roman"/>
          <w:b w:val="false"/>
          <w:i w:val="false"/>
          <w:color w:val="000000"/>
          <w:sz w:val="28"/>
        </w:rPr>
        <w:t>
      дайын пішіндер бойынша папье-маше материалынан бутафор өнімдерін желімдеу және бояуға дайындау, оларды орнату және декорацияларға бекіту;</w:t>
      </w:r>
    </w:p>
    <w:bookmarkEnd w:id="33"/>
    <w:bookmarkStart w:name="z40" w:id="34"/>
    <w:p>
      <w:pPr>
        <w:spacing w:after="0"/>
        <w:ind w:left="0"/>
        <w:jc w:val="both"/>
      </w:pPr>
      <w:r>
        <w:rPr>
          <w:rFonts w:ascii="Times New Roman"/>
          <w:b w:val="false"/>
          <w:i w:val="false"/>
          <w:color w:val="000000"/>
          <w:sz w:val="28"/>
        </w:rPr>
        <w:t>
      бутафор бұйымдарының қию, тігу және жиектеу;</w:t>
      </w:r>
    </w:p>
    <w:bookmarkEnd w:id="34"/>
    <w:bookmarkStart w:name="z41" w:id="35"/>
    <w:p>
      <w:pPr>
        <w:spacing w:after="0"/>
        <w:ind w:left="0"/>
        <w:jc w:val="both"/>
      </w:pPr>
      <w:r>
        <w:rPr>
          <w:rFonts w:ascii="Times New Roman"/>
          <w:b w:val="false"/>
          <w:i w:val="false"/>
          <w:color w:val="000000"/>
          <w:sz w:val="28"/>
        </w:rPr>
        <w:t>
      тығынды және левкасты дайындау.</w:t>
      </w:r>
    </w:p>
    <w:bookmarkEnd w:id="35"/>
    <w:bookmarkStart w:name="z42" w:id="36"/>
    <w:p>
      <w:pPr>
        <w:spacing w:after="0"/>
        <w:ind w:left="0"/>
        <w:jc w:val="both"/>
      </w:pPr>
      <w:r>
        <w:rPr>
          <w:rFonts w:ascii="Times New Roman"/>
          <w:b w:val="false"/>
          <w:i w:val="false"/>
          <w:color w:val="000000"/>
          <w:sz w:val="28"/>
        </w:rPr>
        <w:t>
      15. Білуге тиіс:</w:t>
      </w:r>
    </w:p>
    <w:bookmarkEnd w:id="36"/>
    <w:bookmarkStart w:name="z43" w:id="37"/>
    <w:p>
      <w:pPr>
        <w:spacing w:after="0"/>
        <w:ind w:left="0"/>
        <w:jc w:val="both"/>
      </w:pPr>
      <w:r>
        <w:rPr>
          <w:rFonts w:ascii="Times New Roman"/>
          <w:b w:val="false"/>
          <w:i w:val="false"/>
          <w:color w:val="000000"/>
          <w:sz w:val="28"/>
        </w:rPr>
        <w:t>
      гипс бұйымдарының пішінің терең және үстіртін рельефпен және тұрпайы пішінді рельефпен папье-маше материалынан бұйымдар дайындалу техникасын;</w:t>
      </w:r>
    </w:p>
    <w:bookmarkEnd w:id="37"/>
    <w:bookmarkStart w:name="z44" w:id="38"/>
    <w:p>
      <w:pPr>
        <w:spacing w:after="0"/>
        <w:ind w:left="0"/>
        <w:jc w:val="both"/>
      </w:pPr>
      <w:r>
        <w:rPr>
          <w:rFonts w:ascii="Times New Roman"/>
          <w:b w:val="false"/>
          <w:i w:val="false"/>
          <w:color w:val="000000"/>
          <w:sz w:val="28"/>
        </w:rPr>
        <w:t>
      қолданып жатқан материалдардың құрамы мен бекітілуі;</w:t>
      </w:r>
    </w:p>
    <w:bookmarkEnd w:id="38"/>
    <w:bookmarkStart w:name="z45" w:id="39"/>
    <w:p>
      <w:pPr>
        <w:spacing w:after="0"/>
        <w:ind w:left="0"/>
        <w:jc w:val="both"/>
      </w:pPr>
      <w:r>
        <w:rPr>
          <w:rFonts w:ascii="Times New Roman"/>
          <w:b w:val="false"/>
          <w:i w:val="false"/>
          <w:color w:val="000000"/>
          <w:sz w:val="28"/>
        </w:rPr>
        <w:t>
      мөртаңба станогының жұмыс мақсаты;</w:t>
      </w:r>
    </w:p>
    <w:bookmarkEnd w:id="39"/>
    <w:bookmarkStart w:name="z46" w:id="40"/>
    <w:p>
      <w:pPr>
        <w:spacing w:after="0"/>
        <w:ind w:left="0"/>
        <w:jc w:val="both"/>
      </w:pPr>
      <w:r>
        <w:rPr>
          <w:rFonts w:ascii="Times New Roman"/>
          <w:b w:val="false"/>
          <w:i w:val="false"/>
          <w:color w:val="000000"/>
          <w:sz w:val="28"/>
        </w:rPr>
        <w:t>
      тығынды және левкасты дайындау тәсілі;</w:t>
      </w:r>
    </w:p>
    <w:bookmarkEnd w:id="40"/>
    <w:bookmarkStart w:name="z47" w:id="41"/>
    <w:p>
      <w:pPr>
        <w:spacing w:after="0"/>
        <w:ind w:left="0"/>
        <w:jc w:val="both"/>
      </w:pPr>
      <w:r>
        <w:rPr>
          <w:rFonts w:ascii="Times New Roman"/>
          <w:b w:val="false"/>
          <w:i w:val="false"/>
          <w:color w:val="000000"/>
          <w:sz w:val="28"/>
        </w:rPr>
        <w:t>
      қолданыстағы құрылғылар мен құралдарды пайдалану ережелері және белгіленуі.</w:t>
      </w:r>
    </w:p>
    <w:bookmarkEnd w:id="41"/>
    <w:bookmarkStart w:name="z48" w:id="42"/>
    <w:p>
      <w:pPr>
        <w:spacing w:after="0"/>
        <w:ind w:left="0"/>
        <w:jc w:val="both"/>
      </w:pPr>
      <w:r>
        <w:rPr>
          <w:rFonts w:ascii="Times New Roman"/>
          <w:b w:val="false"/>
          <w:i w:val="false"/>
          <w:color w:val="000000"/>
          <w:sz w:val="28"/>
        </w:rPr>
        <w:t>
      16. Жұмыс үлгісі:</w:t>
      </w:r>
    </w:p>
    <w:bookmarkEnd w:id="42"/>
    <w:bookmarkStart w:name="z49" w:id="43"/>
    <w:p>
      <w:pPr>
        <w:spacing w:after="0"/>
        <w:ind w:left="0"/>
        <w:jc w:val="both"/>
      </w:pPr>
      <w:r>
        <w:rPr>
          <w:rFonts w:ascii="Times New Roman"/>
          <w:b w:val="false"/>
          <w:i w:val="false"/>
          <w:color w:val="000000"/>
          <w:sz w:val="28"/>
        </w:rPr>
        <w:t>
      1) қағаздан жасалған тастар – папье-маше материалдарынан жапсыру;</w:t>
      </w:r>
    </w:p>
    <w:bookmarkEnd w:id="43"/>
    <w:bookmarkStart w:name="z50" w:id="44"/>
    <w:p>
      <w:pPr>
        <w:spacing w:after="0"/>
        <w:ind w:left="0"/>
        <w:jc w:val="both"/>
      </w:pPr>
      <w:r>
        <w:rPr>
          <w:rFonts w:ascii="Times New Roman"/>
          <w:b w:val="false"/>
          <w:i w:val="false"/>
          <w:color w:val="000000"/>
          <w:sz w:val="28"/>
        </w:rPr>
        <w:t>
      2) бутафор жапырақтары – мөрлеу немесе қолдан қию, ағаштарға орау;</w:t>
      </w:r>
    </w:p>
    <w:bookmarkEnd w:id="44"/>
    <w:bookmarkStart w:name="z51" w:id="45"/>
    <w:p>
      <w:pPr>
        <w:spacing w:after="0"/>
        <w:ind w:left="0"/>
        <w:jc w:val="both"/>
      </w:pPr>
      <w:r>
        <w:rPr>
          <w:rFonts w:ascii="Times New Roman"/>
          <w:b w:val="false"/>
          <w:i w:val="false"/>
          <w:color w:val="000000"/>
          <w:sz w:val="28"/>
        </w:rPr>
        <w:t>
      3) бутафор қары – папирос қағазын арнайы машинада немесе қолмен ысқылау.</w:t>
      </w:r>
    </w:p>
    <w:bookmarkEnd w:id="45"/>
    <w:bookmarkStart w:name="z52" w:id="46"/>
    <w:p>
      <w:pPr>
        <w:spacing w:after="0"/>
        <w:ind w:left="0"/>
        <w:jc w:val="both"/>
      </w:pPr>
      <w:r>
        <w:rPr>
          <w:rFonts w:ascii="Times New Roman"/>
          <w:b w:val="false"/>
          <w:i w:val="false"/>
          <w:color w:val="000000"/>
          <w:sz w:val="28"/>
        </w:rPr>
        <w:t>
      Параграф 3. Бутафор, 3-разряд</w:t>
      </w:r>
    </w:p>
    <w:bookmarkEnd w:id="46"/>
    <w:bookmarkStart w:name="z53" w:id="47"/>
    <w:p>
      <w:pPr>
        <w:spacing w:after="0"/>
        <w:ind w:left="0"/>
        <w:jc w:val="both"/>
      </w:pPr>
      <w:r>
        <w:rPr>
          <w:rFonts w:ascii="Times New Roman"/>
          <w:b w:val="false"/>
          <w:i w:val="false"/>
          <w:color w:val="000000"/>
          <w:sz w:val="28"/>
        </w:rPr>
        <w:t>
      17. Жұмыс сипаттамасы:</w:t>
      </w:r>
    </w:p>
    <w:bookmarkEnd w:id="47"/>
    <w:bookmarkStart w:name="z54" w:id="48"/>
    <w:p>
      <w:pPr>
        <w:spacing w:after="0"/>
        <w:ind w:left="0"/>
        <w:jc w:val="both"/>
      </w:pPr>
      <w:r>
        <w:rPr>
          <w:rFonts w:ascii="Times New Roman"/>
          <w:b w:val="false"/>
          <w:i w:val="false"/>
          <w:color w:val="000000"/>
          <w:sz w:val="28"/>
        </w:rPr>
        <w:t>
      қарапайым бутафор бұйымдарын дайындау;</w:t>
      </w:r>
    </w:p>
    <w:bookmarkEnd w:id="48"/>
    <w:bookmarkStart w:name="z55" w:id="49"/>
    <w:p>
      <w:pPr>
        <w:spacing w:after="0"/>
        <w:ind w:left="0"/>
        <w:jc w:val="both"/>
      </w:pPr>
      <w:r>
        <w:rPr>
          <w:rFonts w:ascii="Times New Roman"/>
          <w:b w:val="false"/>
          <w:i w:val="false"/>
          <w:color w:val="000000"/>
          <w:sz w:val="28"/>
        </w:rPr>
        <w:t>
      үстіртін рельефпен эскиздер мен дайын шаблондар бойынша әртүрлі материалдардан бұйымдар жапсыру;</w:t>
      </w:r>
    </w:p>
    <w:bookmarkEnd w:id="49"/>
    <w:bookmarkStart w:name="z56" w:id="50"/>
    <w:p>
      <w:pPr>
        <w:spacing w:after="0"/>
        <w:ind w:left="0"/>
        <w:jc w:val="both"/>
      </w:pPr>
      <w:r>
        <w:rPr>
          <w:rFonts w:ascii="Times New Roman"/>
          <w:b w:val="false"/>
          <w:i w:val="false"/>
          <w:color w:val="000000"/>
          <w:sz w:val="28"/>
        </w:rPr>
        <w:t>
      гипсті пішіндерді дайындау және папье-маше материалынан жапсырма және шамалы тереңдікпен үлкен анық сурет рельефімен бутафор бұйымдарын мастиктау.</w:t>
      </w:r>
    </w:p>
    <w:bookmarkEnd w:id="50"/>
    <w:bookmarkStart w:name="z57" w:id="51"/>
    <w:p>
      <w:pPr>
        <w:spacing w:after="0"/>
        <w:ind w:left="0"/>
        <w:jc w:val="both"/>
      </w:pPr>
      <w:r>
        <w:rPr>
          <w:rFonts w:ascii="Times New Roman"/>
          <w:b w:val="false"/>
          <w:i w:val="false"/>
          <w:color w:val="000000"/>
          <w:sz w:val="28"/>
        </w:rPr>
        <w:t>
      18. Білуге тиіс:</w:t>
      </w:r>
    </w:p>
    <w:bookmarkEnd w:id="51"/>
    <w:bookmarkStart w:name="z58" w:id="52"/>
    <w:p>
      <w:pPr>
        <w:spacing w:after="0"/>
        <w:ind w:left="0"/>
        <w:jc w:val="both"/>
      </w:pPr>
      <w:r>
        <w:rPr>
          <w:rFonts w:ascii="Times New Roman"/>
          <w:b w:val="false"/>
          <w:i w:val="false"/>
          <w:color w:val="000000"/>
          <w:sz w:val="28"/>
        </w:rPr>
        <w:t>
      мастикты дайындау тәсілдері;</w:t>
      </w:r>
    </w:p>
    <w:bookmarkEnd w:id="52"/>
    <w:bookmarkStart w:name="z59" w:id="53"/>
    <w:p>
      <w:pPr>
        <w:spacing w:after="0"/>
        <w:ind w:left="0"/>
        <w:jc w:val="both"/>
      </w:pPr>
      <w:r>
        <w:rPr>
          <w:rFonts w:ascii="Times New Roman"/>
          <w:b w:val="false"/>
          <w:i w:val="false"/>
          <w:color w:val="000000"/>
          <w:sz w:val="28"/>
        </w:rPr>
        <w:t>
      бутафор бұйымдарын қолдан дайындау кезінде қолданылатын жабдықтар мен құралдардың құрылымы және пайдалану ережелері.</w:t>
      </w:r>
    </w:p>
    <w:bookmarkEnd w:id="53"/>
    <w:bookmarkStart w:name="z60" w:id="54"/>
    <w:p>
      <w:pPr>
        <w:spacing w:after="0"/>
        <w:ind w:left="0"/>
        <w:jc w:val="both"/>
      </w:pPr>
      <w:r>
        <w:rPr>
          <w:rFonts w:ascii="Times New Roman"/>
          <w:b w:val="false"/>
          <w:i w:val="false"/>
          <w:color w:val="000000"/>
          <w:sz w:val="28"/>
        </w:rPr>
        <w:t>
      19. Жұмыс үлгісі:</w:t>
      </w:r>
    </w:p>
    <w:bookmarkEnd w:id="54"/>
    <w:bookmarkStart w:name="z61" w:id="55"/>
    <w:p>
      <w:pPr>
        <w:spacing w:after="0"/>
        <w:ind w:left="0"/>
        <w:jc w:val="both"/>
      </w:pPr>
      <w:r>
        <w:rPr>
          <w:rFonts w:ascii="Times New Roman"/>
          <w:b w:val="false"/>
          <w:i w:val="false"/>
          <w:color w:val="000000"/>
          <w:sz w:val="28"/>
        </w:rPr>
        <w:t>
      1) мастиктан ионика – дайындау;</w:t>
      </w:r>
    </w:p>
    <w:bookmarkEnd w:id="55"/>
    <w:bookmarkStart w:name="z62" w:id="56"/>
    <w:p>
      <w:pPr>
        <w:spacing w:after="0"/>
        <w:ind w:left="0"/>
        <w:jc w:val="both"/>
      </w:pPr>
      <w:r>
        <w:rPr>
          <w:rFonts w:ascii="Times New Roman"/>
          <w:b w:val="false"/>
          <w:i w:val="false"/>
          <w:color w:val="000000"/>
          <w:sz w:val="28"/>
        </w:rPr>
        <w:t>
      2) бутафор қағаздары – әртүрлі рең берумен түрлі түске бояу;</w:t>
      </w:r>
    </w:p>
    <w:bookmarkEnd w:id="56"/>
    <w:bookmarkStart w:name="z63" w:id="57"/>
    <w:p>
      <w:pPr>
        <w:spacing w:after="0"/>
        <w:ind w:left="0"/>
        <w:jc w:val="both"/>
      </w:pPr>
      <w:r>
        <w:rPr>
          <w:rFonts w:ascii="Times New Roman"/>
          <w:b w:val="false"/>
          <w:i w:val="false"/>
          <w:color w:val="000000"/>
          <w:sz w:val="28"/>
        </w:rPr>
        <w:t>
      3) кілем тәрізді шөп, қағаздан жасалған гүл – дайындау.</w:t>
      </w:r>
    </w:p>
    <w:bookmarkEnd w:id="57"/>
    <w:bookmarkStart w:name="z64" w:id="58"/>
    <w:p>
      <w:pPr>
        <w:spacing w:after="0"/>
        <w:ind w:left="0"/>
        <w:jc w:val="both"/>
      </w:pPr>
      <w:r>
        <w:rPr>
          <w:rFonts w:ascii="Times New Roman"/>
          <w:b w:val="false"/>
          <w:i w:val="false"/>
          <w:color w:val="000000"/>
          <w:sz w:val="28"/>
        </w:rPr>
        <w:t>
      Параграф 4. Бутафор, 4-разряд</w:t>
      </w:r>
    </w:p>
    <w:bookmarkEnd w:id="58"/>
    <w:bookmarkStart w:name="z65" w:id="59"/>
    <w:p>
      <w:pPr>
        <w:spacing w:after="0"/>
        <w:ind w:left="0"/>
        <w:jc w:val="both"/>
      </w:pPr>
      <w:r>
        <w:rPr>
          <w:rFonts w:ascii="Times New Roman"/>
          <w:b w:val="false"/>
          <w:i w:val="false"/>
          <w:color w:val="000000"/>
          <w:sz w:val="28"/>
        </w:rPr>
        <w:t>
      20. Жұмыс сипаттамасы:</w:t>
      </w:r>
    </w:p>
    <w:bookmarkEnd w:id="59"/>
    <w:bookmarkStart w:name="z66" w:id="60"/>
    <w:p>
      <w:pPr>
        <w:spacing w:after="0"/>
        <w:ind w:left="0"/>
        <w:jc w:val="both"/>
      </w:pPr>
      <w:r>
        <w:rPr>
          <w:rFonts w:ascii="Times New Roman"/>
          <w:b w:val="false"/>
          <w:i w:val="false"/>
          <w:color w:val="000000"/>
          <w:sz w:val="28"/>
        </w:rPr>
        <w:t>
      орташа ауырлықтағы бутафор бұйымдарын дайындау;</w:t>
      </w:r>
    </w:p>
    <w:bookmarkEnd w:id="60"/>
    <w:bookmarkStart w:name="z67" w:id="61"/>
    <w:p>
      <w:pPr>
        <w:spacing w:after="0"/>
        <w:ind w:left="0"/>
        <w:jc w:val="both"/>
      </w:pPr>
      <w:r>
        <w:rPr>
          <w:rFonts w:ascii="Times New Roman"/>
          <w:b w:val="false"/>
          <w:i w:val="false"/>
          <w:color w:val="000000"/>
          <w:sz w:val="28"/>
        </w:rPr>
        <w:t>
      әртүрлі материалдардан терең рельефпен және орташа қалыңдықтағы оюмен немесе эскиз, сызба, шаблон бойынша толтыру бутафор бұйымдарын жасау;</w:t>
      </w:r>
    </w:p>
    <w:bookmarkEnd w:id="61"/>
    <w:bookmarkStart w:name="z68" w:id="62"/>
    <w:p>
      <w:pPr>
        <w:spacing w:after="0"/>
        <w:ind w:left="0"/>
        <w:jc w:val="both"/>
      </w:pPr>
      <w:r>
        <w:rPr>
          <w:rFonts w:ascii="Times New Roman"/>
          <w:b w:val="false"/>
          <w:i w:val="false"/>
          <w:color w:val="000000"/>
          <w:sz w:val="28"/>
        </w:rPr>
        <w:t>
      архитектура бөлшектерін қарапайым көлемді гипс пішіндерінен жасау;</w:t>
      </w:r>
    </w:p>
    <w:bookmarkEnd w:id="62"/>
    <w:bookmarkStart w:name="z69" w:id="63"/>
    <w:p>
      <w:pPr>
        <w:spacing w:after="0"/>
        <w:ind w:left="0"/>
        <w:jc w:val="both"/>
      </w:pPr>
      <w:r>
        <w:rPr>
          <w:rFonts w:ascii="Times New Roman"/>
          <w:b w:val="false"/>
          <w:i w:val="false"/>
          <w:color w:val="000000"/>
          <w:sz w:val="28"/>
        </w:rPr>
        <w:t>
      көлемді пішіндерден архитектура және мүсін бөлшектерін папье-маше материалынан алып тастау;</w:t>
      </w:r>
    </w:p>
    <w:bookmarkEnd w:id="63"/>
    <w:bookmarkStart w:name="z70" w:id="64"/>
    <w:p>
      <w:pPr>
        <w:spacing w:after="0"/>
        <w:ind w:left="0"/>
        <w:jc w:val="both"/>
      </w:pPr>
      <w:r>
        <w:rPr>
          <w:rFonts w:ascii="Times New Roman"/>
          <w:b w:val="false"/>
          <w:i w:val="false"/>
          <w:color w:val="000000"/>
          <w:sz w:val="28"/>
        </w:rPr>
        <w:t>
      декорацияға көлемді архитектура бөлшектерін орнына монтаждау барысында түзету мен орнату;</w:t>
      </w:r>
    </w:p>
    <w:bookmarkEnd w:id="64"/>
    <w:bookmarkStart w:name="z71" w:id="65"/>
    <w:p>
      <w:pPr>
        <w:spacing w:after="0"/>
        <w:ind w:left="0"/>
        <w:jc w:val="both"/>
      </w:pPr>
      <w:r>
        <w:rPr>
          <w:rFonts w:ascii="Times New Roman"/>
          <w:b w:val="false"/>
          <w:i w:val="false"/>
          <w:color w:val="000000"/>
          <w:sz w:val="28"/>
        </w:rPr>
        <w:t>
      әртүрлі фактуралардың үстіңгі қабатын түзету;</w:t>
      </w:r>
    </w:p>
    <w:bookmarkEnd w:id="65"/>
    <w:bookmarkStart w:name="z72" w:id="66"/>
    <w:p>
      <w:pPr>
        <w:spacing w:after="0"/>
        <w:ind w:left="0"/>
        <w:jc w:val="both"/>
      </w:pPr>
      <w:r>
        <w:rPr>
          <w:rFonts w:ascii="Times New Roman"/>
          <w:b w:val="false"/>
          <w:i w:val="false"/>
          <w:color w:val="000000"/>
          <w:sz w:val="28"/>
        </w:rPr>
        <w:t>
      қағаз жұмыстарын орындау;</w:t>
      </w:r>
    </w:p>
    <w:bookmarkEnd w:id="66"/>
    <w:bookmarkStart w:name="z73" w:id="67"/>
    <w:p>
      <w:pPr>
        <w:spacing w:after="0"/>
        <w:ind w:left="0"/>
        <w:jc w:val="both"/>
      </w:pPr>
      <w:r>
        <w:rPr>
          <w:rFonts w:ascii="Times New Roman"/>
          <w:b w:val="false"/>
          <w:i w:val="false"/>
          <w:color w:val="000000"/>
          <w:sz w:val="28"/>
        </w:rPr>
        <w:t>
      майлы бояулардан колерлар жасау;</w:t>
      </w:r>
    </w:p>
    <w:bookmarkEnd w:id="67"/>
    <w:bookmarkStart w:name="z74" w:id="68"/>
    <w:p>
      <w:pPr>
        <w:spacing w:after="0"/>
        <w:ind w:left="0"/>
        <w:jc w:val="both"/>
      </w:pPr>
      <w:r>
        <w:rPr>
          <w:rFonts w:ascii="Times New Roman"/>
          <w:b w:val="false"/>
          <w:i w:val="false"/>
          <w:color w:val="000000"/>
          <w:sz w:val="28"/>
        </w:rPr>
        <w:t>
      мата мен қағаздан гүлдер жасау.</w:t>
      </w:r>
    </w:p>
    <w:bookmarkEnd w:id="68"/>
    <w:bookmarkStart w:name="z75" w:id="69"/>
    <w:p>
      <w:pPr>
        <w:spacing w:after="0"/>
        <w:ind w:left="0"/>
        <w:jc w:val="both"/>
      </w:pPr>
      <w:r>
        <w:rPr>
          <w:rFonts w:ascii="Times New Roman"/>
          <w:b w:val="false"/>
          <w:i w:val="false"/>
          <w:color w:val="000000"/>
          <w:sz w:val="28"/>
        </w:rPr>
        <w:t>
      21. Білуге тиіс:</w:t>
      </w:r>
    </w:p>
    <w:bookmarkEnd w:id="69"/>
    <w:bookmarkStart w:name="z76" w:id="70"/>
    <w:p>
      <w:pPr>
        <w:spacing w:after="0"/>
        <w:ind w:left="0"/>
        <w:jc w:val="both"/>
      </w:pPr>
      <w:r>
        <w:rPr>
          <w:rFonts w:ascii="Times New Roman"/>
          <w:b w:val="false"/>
          <w:i w:val="false"/>
          <w:color w:val="000000"/>
          <w:sz w:val="28"/>
        </w:rPr>
        <w:t>
      архитектура бөлшектерінің қарапайым көлемді пішіндерін жасау техникасы мен технологиясы;</w:t>
      </w:r>
    </w:p>
    <w:bookmarkEnd w:id="70"/>
    <w:bookmarkStart w:name="z77" w:id="71"/>
    <w:p>
      <w:pPr>
        <w:spacing w:after="0"/>
        <w:ind w:left="0"/>
        <w:jc w:val="both"/>
      </w:pPr>
      <w:r>
        <w:rPr>
          <w:rFonts w:ascii="Times New Roman"/>
          <w:b w:val="false"/>
          <w:i w:val="false"/>
          <w:color w:val="000000"/>
          <w:sz w:val="28"/>
        </w:rPr>
        <w:t>
      бутафор бұйымдарын жинау, өңдеу, орнату және реставрация жұмыстарын жасау технологиясын;</w:t>
      </w:r>
    </w:p>
    <w:bookmarkEnd w:id="71"/>
    <w:bookmarkStart w:name="z78" w:id="72"/>
    <w:p>
      <w:pPr>
        <w:spacing w:after="0"/>
        <w:ind w:left="0"/>
        <w:jc w:val="both"/>
      </w:pPr>
      <w:r>
        <w:rPr>
          <w:rFonts w:ascii="Times New Roman"/>
          <w:b w:val="false"/>
          <w:i w:val="false"/>
          <w:color w:val="000000"/>
          <w:sz w:val="28"/>
        </w:rPr>
        <w:t>
      қолданылатын материалдар және олардың құрамы;</w:t>
      </w:r>
    </w:p>
    <w:bookmarkEnd w:id="72"/>
    <w:bookmarkStart w:name="z79" w:id="73"/>
    <w:p>
      <w:pPr>
        <w:spacing w:after="0"/>
        <w:ind w:left="0"/>
        <w:jc w:val="both"/>
      </w:pPr>
      <w:r>
        <w:rPr>
          <w:rFonts w:ascii="Times New Roman"/>
          <w:b w:val="false"/>
          <w:i w:val="false"/>
          <w:color w:val="000000"/>
          <w:sz w:val="28"/>
        </w:rPr>
        <w:t>
      майлы, анилинді колерлардың және тегістеу ерітіндісінің рецептурасын жасау;</w:t>
      </w:r>
    </w:p>
    <w:bookmarkEnd w:id="73"/>
    <w:bookmarkStart w:name="z80" w:id="74"/>
    <w:p>
      <w:pPr>
        <w:spacing w:after="0"/>
        <w:ind w:left="0"/>
        <w:jc w:val="both"/>
      </w:pPr>
      <w:r>
        <w:rPr>
          <w:rFonts w:ascii="Times New Roman"/>
          <w:b w:val="false"/>
          <w:i w:val="false"/>
          <w:color w:val="000000"/>
          <w:sz w:val="28"/>
        </w:rPr>
        <w:t>
      картонажды бұйымдарын есептеу және сызбаларды оқу ережесі;</w:t>
      </w:r>
    </w:p>
    <w:bookmarkEnd w:id="74"/>
    <w:bookmarkStart w:name="z81" w:id="75"/>
    <w:p>
      <w:pPr>
        <w:spacing w:after="0"/>
        <w:ind w:left="0"/>
        <w:jc w:val="both"/>
      </w:pPr>
      <w:r>
        <w:rPr>
          <w:rFonts w:ascii="Times New Roman"/>
          <w:b w:val="false"/>
          <w:i w:val="false"/>
          <w:color w:val="000000"/>
          <w:sz w:val="28"/>
        </w:rPr>
        <w:t>
      маталарды бояу технологиясы.</w:t>
      </w:r>
    </w:p>
    <w:bookmarkEnd w:id="75"/>
    <w:bookmarkStart w:name="z82" w:id="76"/>
    <w:p>
      <w:pPr>
        <w:spacing w:after="0"/>
        <w:ind w:left="0"/>
        <w:jc w:val="both"/>
      </w:pPr>
      <w:r>
        <w:rPr>
          <w:rFonts w:ascii="Times New Roman"/>
          <w:b w:val="false"/>
          <w:i w:val="false"/>
          <w:color w:val="000000"/>
          <w:sz w:val="28"/>
        </w:rPr>
        <w:t>
      22. Жұмыс үлгілері:</w:t>
      </w:r>
    </w:p>
    <w:bookmarkEnd w:id="76"/>
    <w:bookmarkStart w:name="z83" w:id="77"/>
    <w:p>
      <w:pPr>
        <w:spacing w:after="0"/>
        <w:ind w:left="0"/>
        <w:jc w:val="both"/>
      </w:pPr>
      <w:r>
        <w:rPr>
          <w:rFonts w:ascii="Times New Roman"/>
          <w:b w:val="false"/>
          <w:i w:val="false"/>
          <w:color w:val="000000"/>
          <w:sz w:val="28"/>
        </w:rPr>
        <w:t>
      1) қағаздан, розеткадан жапсырылған гүл тізбегі – пішіндер дайындау;</w:t>
      </w:r>
    </w:p>
    <w:bookmarkEnd w:id="77"/>
    <w:bookmarkStart w:name="z84" w:id="78"/>
    <w:p>
      <w:pPr>
        <w:spacing w:after="0"/>
        <w:ind w:left="0"/>
        <w:jc w:val="both"/>
      </w:pPr>
      <w:r>
        <w:rPr>
          <w:rFonts w:ascii="Times New Roman"/>
          <w:b w:val="false"/>
          <w:i w:val="false"/>
          <w:color w:val="000000"/>
          <w:sz w:val="28"/>
        </w:rPr>
        <w:t>
      2) қабырға мен есіктердегі қырау, терезедегі аяз – имитация;</w:t>
      </w:r>
    </w:p>
    <w:bookmarkEnd w:id="78"/>
    <w:bookmarkStart w:name="z85" w:id="79"/>
    <w:p>
      <w:pPr>
        <w:spacing w:after="0"/>
        <w:ind w:left="0"/>
        <w:jc w:val="both"/>
      </w:pPr>
      <w:r>
        <w:rPr>
          <w:rFonts w:ascii="Times New Roman"/>
          <w:b w:val="false"/>
          <w:i w:val="false"/>
          <w:color w:val="000000"/>
          <w:sz w:val="28"/>
        </w:rPr>
        <w:t>
      3) ұлғайтылған түрлі-түсті ордендер – әшекей;</w:t>
      </w:r>
    </w:p>
    <w:bookmarkEnd w:id="79"/>
    <w:bookmarkStart w:name="z86" w:id="80"/>
    <w:p>
      <w:pPr>
        <w:spacing w:after="0"/>
        <w:ind w:left="0"/>
        <w:jc w:val="both"/>
      </w:pPr>
      <w:r>
        <w:rPr>
          <w:rFonts w:ascii="Times New Roman"/>
          <w:b w:val="false"/>
          <w:i w:val="false"/>
          <w:color w:val="000000"/>
          <w:sz w:val="28"/>
        </w:rPr>
        <w:t>
      4) ескі ағаштарға қаптамалар – өңдеу;</w:t>
      </w:r>
    </w:p>
    <w:bookmarkEnd w:id="80"/>
    <w:bookmarkStart w:name="z87" w:id="81"/>
    <w:p>
      <w:pPr>
        <w:spacing w:after="0"/>
        <w:ind w:left="0"/>
        <w:jc w:val="both"/>
      </w:pPr>
      <w:r>
        <w:rPr>
          <w:rFonts w:ascii="Times New Roman"/>
          <w:b w:val="false"/>
          <w:i w:val="false"/>
          <w:color w:val="000000"/>
          <w:sz w:val="28"/>
        </w:rPr>
        <w:t>
      5) реквизит – дайындау және жапсырманы реставрациялау;</w:t>
      </w:r>
    </w:p>
    <w:bookmarkEnd w:id="81"/>
    <w:bookmarkStart w:name="z88" w:id="82"/>
    <w:p>
      <w:pPr>
        <w:spacing w:after="0"/>
        <w:ind w:left="0"/>
        <w:jc w:val="both"/>
      </w:pPr>
      <w:r>
        <w:rPr>
          <w:rFonts w:ascii="Times New Roman"/>
          <w:b w:val="false"/>
          <w:i w:val="false"/>
          <w:color w:val="000000"/>
          <w:sz w:val="28"/>
        </w:rPr>
        <w:t>
      6) маталардан гүлдер: 5-6 гүлден тұратын сирень, түймедақ, қызғалдақ, гладиолусы, қалампыр, көк гүл букетін жапырақтарымен – дайындау.</w:t>
      </w:r>
    </w:p>
    <w:bookmarkEnd w:id="82"/>
    <w:bookmarkStart w:name="z89" w:id="83"/>
    <w:p>
      <w:pPr>
        <w:spacing w:after="0"/>
        <w:ind w:left="0"/>
        <w:jc w:val="both"/>
      </w:pPr>
      <w:r>
        <w:rPr>
          <w:rFonts w:ascii="Times New Roman"/>
          <w:b w:val="false"/>
          <w:i w:val="false"/>
          <w:color w:val="000000"/>
          <w:sz w:val="28"/>
        </w:rPr>
        <w:t>
      Параграф 5. Бутафор, 5-разряд</w:t>
      </w:r>
    </w:p>
    <w:bookmarkEnd w:id="83"/>
    <w:bookmarkStart w:name="z90" w:id="84"/>
    <w:p>
      <w:pPr>
        <w:spacing w:after="0"/>
        <w:ind w:left="0"/>
        <w:jc w:val="both"/>
      </w:pPr>
      <w:r>
        <w:rPr>
          <w:rFonts w:ascii="Times New Roman"/>
          <w:b w:val="false"/>
          <w:i w:val="false"/>
          <w:color w:val="000000"/>
          <w:sz w:val="28"/>
        </w:rPr>
        <w:t>
      23. Жұмыс сипаттамасы:</w:t>
      </w:r>
    </w:p>
    <w:bookmarkEnd w:id="84"/>
    <w:bookmarkStart w:name="z91" w:id="85"/>
    <w:p>
      <w:pPr>
        <w:spacing w:after="0"/>
        <w:ind w:left="0"/>
        <w:jc w:val="both"/>
      </w:pPr>
      <w:r>
        <w:rPr>
          <w:rFonts w:ascii="Times New Roman"/>
          <w:b w:val="false"/>
          <w:i w:val="false"/>
          <w:color w:val="000000"/>
          <w:sz w:val="28"/>
        </w:rPr>
        <w:t>
      қиын бутафор бұйымдарын дайындау;</w:t>
      </w:r>
    </w:p>
    <w:bookmarkEnd w:id="85"/>
    <w:bookmarkStart w:name="z92" w:id="86"/>
    <w:p>
      <w:pPr>
        <w:spacing w:after="0"/>
        <w:ind w:left="0"/>
        <w:jc w:val="both"/>
      </w:pPr>
      <w:r>
        <w:rPr>
          <w:rFonts w:ascii="Times New Roman"/>
          <w:b w:val="false"/>
          <w:i w:val="false"/>
          <w:color w:val="000000"/>
          <w:sz w:val="28"/>
        </w:rPr>
        <w:t>
      әр түрлі материалдар көлемді бутафор бұйымдарын эскиз бойынша ұсақ суреттерді оюлаумен жасау;</w:t>
      </w:r>
    </w:p>
    <w:bookmarkEnd w:id="86"/>
    <w:bookmarkStart w:name="z93" w:id="87"/>
    <w:p>
      <w:pPr>
        <w:spacing w:after="0"/>
        <w:ind w:left="0"/>
        <w:jc w:val="both"/>
      </w:pPr>
      <w:r>
        <w:rPr>
          <w:rFonts w:ascii="Times New Roman"/>
          <w:b w:val="false"/>
          <w:i w:val="false"/>
          <w:color w:val="000000"/>
          <w:sz w:val="28"/>
        </w:rPr>
        <w:t>
      мүсіндердің гипстен қиын кесекті пішіндерін дайындау;</w:t>
      </w:r>
    </w:p>
    <w:bookmarkEnd w:id="87"/>
    <w:bookmarkStart w:name="z94" w:id="88"/>
    <w:p>
      <w:pPr>
        <w:spacing w:after="0"/>
        <w:ind w:left="0"/>
        <w:jc w:val="both"/>
      </w:pPr>
      <w:r>
        <w:rPr>
          <w:rFonts w:ascii="Times New Roman"/>
          <w:b w:val="false"/>
          <w:i w:val="false"/>
          <w:color w:val="000000"/>
          <w:sz w:val="28"/>
        </w:rPr>
        <w:t>
      бояулардан колерлар жасу;</w:t>
      </w:r>
    </w:p>
    <w:bookmarkEnd w:id="88"/>
    <w:bookmarkStart w:name="z95" w:id="89"/>
    <w:p>
      <w:pPr>
        <w:spacing w:after="0"/>
        <w:ind w:left="0"/>
        <w:jc w:val="both"/>
      </w:pPr>
      <w:r>
        <w:rPr>
          <w:rFonts w:ascii="Times New Roman"/>
          <w:b w:val="false"/>
          <w:i w:val="false"/>
          <w:color w:val="000000"/>
          <w:sz w:val="28"/>
        </w:rPr>
        <w:t>
      гипстен модельдер қию;</w:t>
      </w:r>
    </w:p>
    <w:bookmarkEnd w:id="89"/>
    <w:bookmarkStart w:name="z96" w:id="90"/>
    <w:p>
      <w:pPr>
        <w:spacing w:after="0"/>
        <w:ind w:left="0"/>
        <w:jc w:val="both"/>
      </w:pPr>
      <w:r>
        <w:rPr>
          <w:rFonts w:ascii="Times New Roman"/>
          <w:b w:val="false"/>
          <w:i w:val="false"/>
          <w:color w:val="000000"/>
          <w:sz w:val="28"/>
        </w:rPr>
        <w:t>
      ағаштардың фактурасы;</w:t>
      </w:r>
    </w:p>
    <w:bookmarkEnd w:id="90"/>
    <w:bookmarkStart w:name="z97" w:id="91"/>
    <w:p>
      <w:pPr>
        <w:spacing w:after="0"/>
        <w:ind w:left="0"/>
        <w:jc w:val="both"/>
      </w:pPr>
      <w:r>
        <w:rPr>
          <w:rFonts w:ascii="Times New Roman"/>
          <w:b w:val="false"/>
          <w:i w:val="false"/>
          <w:color w:val="000000"/>
          <w:sz w:val="28"/>
        </w:rPr>
        <w:t>
      муляжды жұмыстарды атқару;</w:t>
      </w:r>
    </w:p>
    <w:bookmarkEnd w:id="91"/>
    <w:bookmarkStart w:name="z98" w:id="92"/>
    <w:p>
      <w:pPr>
        <w:spacing w:after="0"/>
        <w:ind w:left="0"/>
        <w:jc w:val="both"/>
      </w:pPr>
      <w:r>
        <w:rPr>
          <w:rFonts w:ascii="Times New Roman"/>
          <w:b w:val="false"/>
          <w:i w:val="false"/>
          <w:color w:val="000000"/>
          <w:sz w:val="28"/>
        </w:rPr>
        <w:t>
      жібек пен мақпалдан гүлдерді дайындау;</w:t>
      </w:r>
    </w:p>
    <w:bookmarkEnd w:id="92"/>
    <w:bookmarkStart w:name="z99" w:id="93"/>
    <w:p>
      <w:pPr>
        <w:spacing w:after="0"/>
        <w:ind w:left="0"/>
        <w:jc w:val="both"/>
      </w:pPr>
      <w:r>
        <w:rPr>
          <w:rFonts w:ascii="Times New Roman"/>
          <w:b w:val="false"/>
          <w:i w:val="false"/>
          <w:color w:val="000000"/>
          <w:sz w:val="28"/>
        </w:rPr>
        <w:t>
      шаблондарды сызу және дайындау.</w:t>
      </w:r>
    </w:p>
    <w:bookmarkEnd w:id="93"/>
    <w:bookmarkStart w:name="z100" w:id="94"/>
    <w:p>
      <w:pPr>
        <w:spacing w:after="0"/>
        <w:ind w:left="0"/>
        <w:jc w:val="both"/>
      </w:pPr>
      <w:r>
        <w:rPr>
          <w:rFonts w:ascii="Times New Roman"/>
          <w:b w:val="false"/>
          <w:i w:val="false"/>
          <w:color w:val="000000"/>
          <w:sz w:val="28"/>
        </w:rPr>
        <w:t>
      24. Білуге тиіс:</w:t>
      </w:r>
    </w:p>
    <w:bookmarkEnd w:id="94"/>
    <w:bookmarkStart w:name="z101" w:id="95"/>
    <w:p>
      <w:pPr>
        <w:spacing w:after="0"/>
        <w:ind w:left="0"/>
        <w:jc w:val="both"/>
      </w:pPr>
      <w:r>
        <w:rPr>
          <w:rFonts w:ascii="Times New Roman"/>
          <w:b w:val="false"/>
          <w:i w:val="false"/>
          <w:color w:val="000000"/>
          <w:sz w:val="28"/>
        </w:rPr>
        <w:t>
      көлемді бутафор бұйымдарын ұсақ суреттерді оюлаумен дайындау техникасын;</w:t>
      </w:r>
    </w:p>
    <w:bookmarkEnd w:id="95"/>
    <w:bookmarkStart w:name="z102" w:id="96"/>
    <w:p>
      <w:pPr>
        <w:spacing w:after="0"/>
        <w:ind w:left="0"/>
        <w:jc w:val="both"/>
      </w:pPr>
      <w:r>
        <w:rPr>
          <w:rFonts w:ascii="Times New Roman"/>
          <w:b w:val="false"/>
          <w:i w:val="false"/>
          <w:color w:val="000000"/>
          <w:sz w:val="28"/>
        </w:rPr>
        <w:t>
      имитациялы заттарды жасау және жұмыстарды реставрациялау технологиясы;</w:t>
      </w:r>
    </w:p>
    <w:bookmarkEnd w:id="96"/>
    <w:bookmarkStart w:name="z103" w:id="97"/>
    <w:p>
      <w:pPr>
        <w:spacing w:after="0"/>
        <w:ind w:left="0"/>
        <w:jc w:val="both"/>
      </w:pPr>
      <w:r>
        <w:rPr>
          <w:rFonts w:ascii="Times New Roman"/>
          <w:b w:val="false"/>
          <w:i w:val="false"/>
          <w:color w:val="000000"/>
          <w:sz w:val="28"/>
        </w:rPr>
        <w:t>
      бутафор бұйымдарын безендіру тәсілдері;</w:t>
      </w:r>
    </w:p>
    <w:bookmarkEnd w:id="97"/>
    <w:bookmarkStart w:name="z104" w:id="98"/>
    <w:p>
      <w:pPr>
        <w:spacing w:after="0"/>
        <w:ind w:left="0"/>
        <w:jc w:val="both"/>
      </w:pPr>
      <w:r>
        <w:rPr>
          <w:rFonts w:ascii="Times New Roman"/>
          <w:b w:val="false"/>
          <w:i w:val="false"/>
          <w:color w:val="000000"/>
          <w:sz w:val="28"/>
        </w:rPr>
        <w:t>
      гүлдерді дайындау техникасы мен технологиясы;</w:t>
      </w:r>
    </w:p>
    <w:bookmarkEnd w:id="98"/>
    <w:bookmarkStart w:name="z105" w:id="99"/>
    <w:p>
      <w:pPr>
        <w:spacing w:after="0"/>
        <w:ind w:left="0"/>
        <w:jc w:val="both"/>
      </w:pPr>
      <w:r>
        <w:rPr>
          <w:rFonts w:ascii="Times New Roman"/>
          <w:b w:val="false"/>
          <w:i w:val="false"/>
          <w:color w:val="000000"/>
          <w:sz w:val="28"/>
        </w:rPr>
        <w:t>
      шаблондарды дайындау тәсілдері.</w:t>
      </w:r>
    </w:p>
    <w:bookmarkEnd w:id="99"/>
    <w:bookmarkStart w:name="z106" w:id="100"/>
    <w:p>
      <w:pPr>
        <w:spacing w:after="0"/>
        <w:ind w:left="0"/>
        <w:jc w:val="both"/>
      </w:pPr>
      <w:r>
        <w:rPr>
          <w:rFonts w:ascii="Times New Roman"/>
          <w:b w:val="false"/>
          <w:i w:val="false"/>
          <w:color w:val="000000"/>
          <w:sz w:val="28"/>
        </w:rPr>
        <w:t>
      25. Жұмыс үлгілері:</w:t>
      </w:r>
    </w:p>
    <w:bookmarkEnd w:id="100"/>
    <w:bookmarkStart w:name="z107" w:id="101"/>
    <w:p>
      <w:pPr>
        <w:spacing w:after="0"/>
        <w:ind w:left="0"/>
        <w:jc w:val="both"/>
      </w:pPr>
      <w:r>
        <w:rPr>
          <w:rFonts w:ascii="Times New Roman"/>
          <w:b w:val="false"/>
          <w:i w:val="false"/>
          <w:color w:val="000000"/>
          <w:sz w:val="28"/>
        </w:rPr>
        <w:t>
      1) барельефтар, оюланған вазалар, мүсіннің жоғарғы жағы, маскалар – модельдер дайындау;</w:t>
      </w:r>
    </w:p>
    <w:bookmarkEnd w:id="101"/>
    <w:bookmarkStart w:name="z108" w:id="102"/>
    <w:p>
      <w:pPr>
        <w:spacing w:after="0"/>
        <w:ind w:left="0"/>
        <w:jc w:val="both"/>
      </w:pPr>
      <w:r>
        <w:rPr>
          <w:rFonts w:ascii="Times New Roman"/>
          <w:b w:val="false"/>
          <w:i w:val="false"/>
          <w:color w:val="000000"/>
          <w:sz w:val="28"/>
        </w:rPr>
        <w:t>
      2) айыру белгілері, ордендер, матадан жасалған гүлдер: георгиндер, раушан – дайындау;</w:t>
      </w:r>
    </w:p>
    <w:bookmarkEnd w:id="102"/>
    <w:bookmarkStart w:name="z109" w:id="103"/>
    <w:p>
      <w:pPr>
        <w:spacing w:after="0"/>
        <w:ind w:left="0"/>
        <w:jc w:val="both"/>
      </w:pPr>
      <w:r>
        <w:rPr>
          <w:rFonts w:ascii="Times New Roman"/>
          <w:b w:val="false"/>
          <w:i w:val="false"/>
          <w:color w:val="000000"/>
          <w:sz w:val="28"/>
        </w:rPr>
        <w:t>
      3) бутафор бұйымы – бірнеше колермен желім бояуымен әшекейлеу;</w:t>
      </w:r>
    </w:p>
    <w:bookmarkEnd w:id="103"/>
    <w:bookmarkStart w:name="z110" w:id="104"/>
    <w:p>
      <w:pPr>
        <w:spacing w:after="0"/>
        <w:ind w:left="0"/>
        <w:jc w:val="both"/>
      </w:pPr>
      <w:r>
        <w:rPr>
          <w:rFonts w:ascii="Times New Roman"/>
          <w:b w:val="false"/>
          <w:i w:val="false"/>
          <w:color w:val="000000"/>
          <w:sz w:val="28"/>
        </w:rPr>
        <w:t>
      4) мақпал, піліштерге сурет салу – ыстық тәсілмен әшекейлеу;</w:t>
      </w:r>
    </w:p>
    <w:bookmarkEnd w:id="104"/>
    <w:bookmarkStart w:name="z111" w:id="105"/>
    <w:p>
      <w:pPr>
        <w:spacing w:after="0"/>
        <w:ind w:left="0"/>
        <w:jc w:val="both"/>
      </w:pPr>
      <w:r>
        <w:rPr>
          <w:rFonts w:ascii="Times New Roman"/>
          <w:b w:val="false"/>
          <w:i w:val="false"/>
          <w:color w:val="000000"/>
          <w:sz w:val="28"/>
        </w:rPr>
        <w:t>
      5) мықты сылақтан сурет салу – алтын немесе ескі күміске ұқсатып қаптау және соғу;</w:t>
      </w:r>
    </w:p>
    <w:bookmarkEnd w:id="105"/>
    <w:bookmarkStart w:name="z112" w:id="106"/>
    <w:p>
      <w:pPr>
        <w:spacing w:after="0"/>
        <w:ind w:left="0"/>
        <w:jc w:val="both"/>
      </w:pPr>
      <w:r>
        <w:rPr>
          <w:rFonts w:ascii="Times New Roman"/>
          <w:b w:val="false"/>
          <w:i w:val="false"/>
          <w:color w:val="000000"/>
          <w:sz w:val="28"/>
        </w:rPr>
        <w:t>
      6) аңдар, құстар тұлыбы – балшықтан соғу.</w:t>
      </w:r>
    </w:p>
    <w:bookmarkEnd w:id="106"/>
    <w:bookmarkStart w:name="z113" w:id="107"/>
    <w:p>
      <w:pPr>
        <w:spacing w:after="0"/>
        <w:ind w:left="0"/>
        <w:jc w:val="both"/>
      </w:pPr>
      <w:r>
        <w:rPr>
          <w:rFonts w:ascii="Times New Roman"/>
          <w:b w:val="false"/>
          <w:i w:val="false"/>
          <w:color w:val="000000"/>
          <w:sz w:val="28"/>
        </w:rPr>
        <w:t>
      Параграф 6. Бутафор, 6-разряд</w:t>
      </w:r>
    </w:p>
    <w:bookmarkEnd w:id="107"/>
    <w:bookmarkStart w:name="z114" w:id="108"/>
    <w:p>
      <w:pPr>
        <w:spacing w:after="0"/>
        <w:ind w:left="0"/>
        <w:jc w:val="both"/>
      </w:pPr>
      <w:r>
        <w:rPr>
          <w:rFonts w:ascii="Times New Roman"/>
          <w:b w:val="false"/>
          <w:i w:val="false"/>
          <w:color w:val="000000"/>
          <w:sz w:val="28"/>
        </w:rPr>
        <w:t>
      26. Жұмыс сипаттамасы:</w:t>
      </w:r>
    </w:p>
    <w:bookmarkEnd w:id="108"/>
    <w:bookmarkStart w:name="z115" w:id="109"/>
    <w:p>
      <w:pPr>
        <w:spacing w:after="0"/>
        <w:ind w:left="0"/>
        <w:jc w:val="both"/>
      </w:pPr>
      <w:r>
        <w:rPr>
          <w:rFonts w:ascii="Times New Roman"/>
          <w:b w:val="false"/>
          <w:i w:val="false"/>
          <w:color w:val="000000"/>
          <w:sz w:val="28"/>
        </w:rPr>
        <w:t>
      өте қиын, бірегей бутафор бұйымдарын көркем безендіру арқылы жасау;</w:t>
      </w:r>
    </w:p>
    <w:bookmarkEnd w:id="109"/>
    <w:bookmarkStart w:name="z116" w:id="110"/>
    <w:p>
      <w:pPr>
        <w:spacing w:after="0"/>
        <w:ind w:left="0"/>
        <w:jc w:val="both"/>
      </w:pPr>
      <w:r>
        <w:rPr>
          <w:rFonts w:ascii="Times New Roman"/>
          <w:b w:val="false"/>
          <w:i w:val="false"/>
          <w:color w:val="000000"/>
          <w:sz w:val="28"/>
        </w:rPr>
        <w:t>
      мүсіндерді соғу;</w:t>
      </w:r>
    </w:p>
    <w:bookmarkEnd w:id="110"/>
    <w:bookmarkStart w:name="z117" w:id="111"/>
    <w:p>
      <w:pPr>
        <w:spacing w:after="0"/>
        <w:ind w:left="0"/>
        <w:jc w:val="both"/>
      </w:pPr>
      <w:r>
        <w:rPr>
          <w:rFonts w:ascii="Times New Roman"/>
          <w:b w:val="false"/>
          <w:i w:val="false"/>
          <w:color w:val="000000"/>
          <w:sz w:val="28"/>
        </w:rPr>
        <w:t>
      оргшыныдан, фольгадан, жезден, текстолиттен заттар жасау;</w:t>
      </w:r>
    </w:p>
    <w:bookmarkEnd w:id="111"/>
    <w:bookmarkStart w:name="z118" w:id="112"/>
    <w:p>
      <w:pPr>
        <w:spacing w:after="0"/>
        <w:ind w:left="0"/>
        <w:jc w:val="both"/>
      </w:pPr>
      <w:r>
        <w:rPr>
          <w:rFonts w:ascii="Times New Roman"/>
          <w:b w:val="false"/>
          <w:i w:val="false"/>
          <w:color w:val="000000"/>
          <w:sz w:val="28"/>
        </w:rPr>
        <w:t>
      металл өнімдерін күміс пен алтынға ұқсатып соғу жұмыстарын орындау;</w:t>
      </w:r>
    </w:p>
    <w:bookmarkEnd w:id="112"/>
    <w:bookmarkStart w:name="z119" w:id="113"/>
    <w:p>
      <w:pPr>
        <w:spacing w:after="0"/>
        <w:ind w:left="0"/>
        <w:jc w:val="both"/>
      </w:pPr>
      <w:r>
        <w:rPr>
          <w:rFonts w:ascii="Times New Roman"/>
          <w:b w:val="false"/>
          <w:i w:val="false"/>
          <w:color w:val="000000"/>
          <w:sz w:val="28"/>
        </w:rPr>
        <w:t>
      архитектура бөлшектерін және бутафор бұйымдарын алтын мен күміске және металға ұқсатып өңдеу;</w:t>
      </w:r>
    </w:p>
    <w:bookmarkEnd w:id="113"/>
    <w:bookmarkStart w:name="z120" w:id="114"/>
    <w:p>
      <w:pPr>
        <w:spacing w:after="0"/>
        <w:ind w:left="0"/>
        <w:jc w:val="both"/>
      </w:pPr>
      <w:r>
        <w:rPr>
          <w:rFonts w:ascii="Times New Roman"/>
          <w:b w:val="false"/>
          <w:i w:val="false"/>
          <w:color w:val="000000"/>
          <w:sz w:val="28"/>
        </w:rPr>
        <w:t>
      вакуумға қондырылған пластмассадан жасалған өнімдерді дайындау.</w:t>
      </w:r>
    </w:p>
    <w:bookmarkEnd w:id="114"/>
    <w:bookmarkStart w:name="z121" w:id="115"/>
    <w:p>
      <w:pPr>
        <w:spacing w:after="0"/>
        <w:ind w:left="0"/>
        <w:jc w:val="both"/>
      </w:pPr>
      <w:r>
        <w:rPr>
          <w:rFonts w:ascii="Times New Roman"/>
          <w:b w:val="false"/>
          <w:i w:val="false"/>
          <w:color w:val="000000"/>
          <w:sz w:val="28"/>
        </w:rPr>
        <w:t>
      27. Білуге тиіс:</w:t>
      </w:r>
    </w:p>
    <w:bookmarkEnd w:id="115"/>
    <w:bookmarkStart w:name="z122" w:id="116"/>
    <w:p>
      <w:pPr>
        <w:spacing w:after="0"/>
        <w:ind w:left="0"/>
        <w:jc w:val="both"/>
      </w:pPr>
      <w:r>
        <w:rPr>
          <w:rFonts w:ascii="Times New Roman"/>
          <w:b w:val="false"/>
          <w:i w:val="false"/>
          <w:color w:val="000000"/>
          <w:sz w:val="28"/>
        </w:rPr>
        <w:t>
      бутафор бұйымдарын қиыстырылған пішіндерін қаңқасымен жасау технологиясы;</w:t>
      </w:r>
    </w:p>
    <w:bookmarkEnd w:id="116"/>
    <w:bookmarkStart w:name="z123" w:id="117"/>
    <w:p>
      <w:pPr>
        <w:spacing w:after="0"/>
        <w:ind w:left="0"/>
        <w:jc w:val="both"/>
      </w:pPr>
      <w:r>
        <w:rPr>
          <w:rFonts w:ascii="Times New Roman"/>
          <w:b w:val="false"/>
          <w:i w:val="false"/>
          <w:color w:val="000000"/>
          <w:sz w:val="28"/>
        </w:rPr>
        <w:t>
      сызба, сұлба және эскиздерді оқу ережесі, бөлшектерді құю үшін отқа төзімді пішіндерді дайындау тәсілдері;</w:t>
      </w:r>
    </w:p>
    <w:bookmarkEnd w:id="117"/>
    <w:bookmarkStart w:name="z124" w:id="118"/>
    <w:p>
      <w:pPr>
        <w:spacing w:after="0"/>
        <w:ind w:left="0"/>
        <w:jc w:val="both"/>
      </w:pPr>
      <w:r>
        <w:rPr>
          <w:rFonts w:ascii="Times New Roman"/>
          <w:b w:val="false"/>
          <w:i w:val="false"/>
          <w:color w:val="000000"/>
          <w:sz w:val="28"/>
        </w:rPr>
        <w:t>
      белгіленген мөлшерге дейін үлгі, сұлба, сызбаларды ұлғайту техникасы, қаптау, сусалды алтынмен алтындау ережесі;</w:t>
      </w:r>
    </w:p>
    <w:bookmarkEnd w:id="118"/>
    <w:bookmarkStart w:name="z125" w:id="119"/>
    <w:p>
      <w:pPr>
        <w:spacing w:after="0"/>
        <w:ind w:left="0"/>
        <w:jc w:val="both"/>
      </w:pPr>
      <w:r>
        <w:rPr>
          <w:rFonts w:ascii="Times New Roman"/>
          <w:b w:val="false"/>
          <w:i w:val="false"/>
          <w:color w:val="000000"/>
          <w:sz w:val="28"/>
        </w:rPr>
        <w:t>
      вакуумға қондырылған пластмассадан жасалған бутафор бұйымдарын техникасы мен технологиясы.</w:t>
      </w:r>
    </w:p>
    <w:bookmarkEnd w:id="119"/>
    <w:bookmarkStart w:name="z126" w:id="120"/>
    <w:p>
      <w:pPr>
        <w:spacing w:after="0"/>
        <w:ind w:left="0"/>
        <w:jc w:val="both"/>
      </w:pPr>
      <w:r>
        <w:rPr>
          <w:rFonts w:ascii="Times New Roman"/>
          <w:b w:val="false"/>
          <w:i w:val="false"/>
          <w:color w:val="000000"/>
          <w:sz w:val="28"/>
        </w:rPr>
        <w:t>
      28. Жұмыс үлгілері:</w:t>
      </w:r>
    </w:p>
    <w:bookmarkEnd w:id="120"/>
    <w:bookmarkStart w:name="z127" w:id="121"/>
    <w:p>
      <w:pPr>
        <w:spacing w:after="0"/>
        <w:ind w:left="0"/>
        <w:jc w:val="both"/>
      </w:pPr>
      <w:r>
        <w:rPr>
          <w:rFonts w:ascii="Times New Roman"/>
          <w:b w:val="false"/>
          <w:i w:val="false"/>
          <w:color w:val="000000"/>
          <w:sz w:val="28"/>
        </w:rPr>
        <w:t>
      1) сәнді түйреуіш, ваза, қалың резинадан актини-балдырлар, алқа, аспа шам – дайындау;</w:t>
      </w:r>
    </w:p>
    <w:bookmarkEnd w:id="121"/>
    <w:bookmarkStart w:name="z128" w:id="122"/>
    <w:p>
      <w:pPr>
        <w:spacing w:after="0"/>
        <w:ind w:left="0"/>
        <w:jc w:val="both"/>
      </w:pPr>
      <w:r>
        <w:rPr>
          <w:rFonts w:ascii="Times New Roman"/>
          <w:b w:val="false"/>
          <w:i w:val="false"/>
          <w:color w:val="000000"/>
          <w:sz w:val="28"/>
        </w:rPr>
        <w:t>
      2) азаматтық және әскери үлгідегі мүсіндер – дайындау;</w:t>
      </w:r>
    </w:p>
    <w:bookmarkEnd w:id="122"/>
    <w:bookmarkStart w:name="z129" w:id="123"/>
    <w:p>
      <w:pPr>
        <w:spacing w:after="0"/>
        <w:ind w:left="0"/>
        <w:jc w:val="both"/>
      </w:pPr>
      <w:r>
        <w:rPr>
          <w:rFonts w:ascii="Times New Roman"/>
          <w:b w:val="false"/>
          <w:i w:val="false"/>
          <w:color w:val="000000"/>
          <w:sz w:val="28"/>
        </w:rPr>
        <w:t>
      3) конус және коринф үлгісіндегі капительдер – дайындау;</w:t>
      </w:r>
    </w:p>
    <w:bookmarkEnd w:id="123"/>
    <w:bookmarkStart w:name="z130" w:id="124"/>
    <w:p>
      <w:pPr>
        <w:spacing w:after="0"/>
        <w:ind w:left="0"/>
        <w:jc w:val="both"/>
      </w:pPr>
      <w:r>
        <w:rPr>
          <w:rFonts w:ascii="Times New Roman"/>
          <w:b w:val="false"/>
          <w:i w:val="false"/>
          <w:color w:val="000000"/>
          <w:sz w:val="28"/>
        </w:rPr>
        <w:t>
      4) пышақ, сапы, қанжар, қылыш, сабтарын, оқтар үшін қорам сап – соғу.</w:t>
      </w:r>
    </w:p>
    <w:bookmarkEnd w:id="124"/>
    <w:bookmarkStart w:name="z131" w:id="125"/>
    <w:p>
      <w:pPr>
        <w:spacing w:after="0"/>
        <w:ind w:left="0"/>
        <w:jc w:val="both"/>
      </w:pPr>
      <w:r>
        <w:rPr>
          <w:rFonts w:ascii="Times New Roman"/>
          <w:b w:val="false"/>
          <w:i w:val="false"/>
          <w:color w:val="000000"/>
          <w:sz w:val="28"/>
        </w:rPr>
        <w:t>
      2. Гример-пастижер</w:t>
      </w:r>
    </w:p>
    <w:bookmarkEnd w:id="125"/>
    <w:bookmarkStart w:name="z132" w:id="126"/>
    <w:p>
      <w:pPr>
        <w:spacing w:after="0"/>
        <w:ind w:left="0"/>
        <w:jc w:val="both"/>
      </w:pPr>
      <w:r>
        <w:rPr>
          <w:rFonts w:ascii="Times New Roman"/>
          <w:b w:val="false"/>
          <w:i w:val="false"/>
          <w:color w:val="000000"/>
          <w:sz w:val="28"/>
        </w:rPr>
        <w:t>
      Параграф 1. Гример-пастижер, 2-разряд</w:t>
      </w:r>
    </w:p>
    <w:bookmarkEnd w:id="126"/>
    <w:bookmarkStart w:name="z133" w:id="127"/>
    <w:p>
      <w:pPr>
        <w:spacing w:after="0"/>
        <w:ind w:left="0"/>
        <w:jc w:val="both"/>
      </w:pPr>
      <w:r>
        <w:rPr>
          <w:rFonts w:ascii="Times New Roman"/>
          <w:b w:val="false"/>
          <w:i w:val="false"/>
          <w:color w:val="000000"/>
          <w:sz w:val="28"/>
        </w:rPr>
        <w:t>
      29. Жұмыс сипаттамасы:</w:t>
      </w:r>
    </w:p>
    <w:bookmarkEnd w:id="127"/>
    <w:bookmarkStart w:name="z134" w:id="128"/>
    <w:p>
      <w:pPr>
        <w:spacing w:after="0"/>
        <w:ind w:left="0"/>
        <w:jc w:val="both"/>
      </w:pPr>
      <w:r>
        <w:rPr>
          <w:rFonts w:ascii="Times New Roman"/>
          <w:b w:val="false"/>
          <w:i w:val="false"/>
          <w:color w:val="000000"/>
          <w:sz w:val="28"/>
        </w:rPr>
        <w:t>
      біліктілігі жоғары гример-пастижердің басшылығымен жақын және алыс жобадағы көпшілік және топтық көріністің қатысушыларын гримдеу;</w:t>
      </w:r>
    </w:p>
    <w:bookmarkEnd w:id="128"/>
    <w:bookmarkStart w:name="z135" w:id="129"/>
    <w:p>
      <w:pPr>
        <w:spacing w:after="0"/>
        <w:ind w:left="0"/>
        <w:jc w:val="both"/>
      </w:pPr>
      <w:r>
        <w:rPr>
          <w:rFonts w:ascii="Times New Roman"/>
          <w:b w:val="false"/>
          <w:i w:val="false"/>
          <w:color w:val="000000"/>
          <w:sz w:val="28"/>
        </w:rPr>
        <w:t>
      пастижер бұйымдарын дайындау үшін шаштарды дайындау: жуу, тарау, сорттау және тарту;</w:t>
      </w:r>
    </w:p>
    <w:bookmarkEnd w:id="129"/>
    <w:bookmarkStart w:name="z136" w:id="130"/>
    <w:p>
      <w:pPr>
        <w:spacing w:after="0"/>
        <w:ind w:left="0"/>
        <w:jc w:val="both"/>
      </w:pPr>
      <w:r>
        <w:rPr>
          <w:rFonts w:ascii="Times New Roman"/>
          <w:b w:val="false"/>
          <w:i w:val="false"/>
          <w:color w:val="000000"/>
          <w:sz w:val="28"/>
        </w:rPr>
        <w:t>
      креп, трес, бұрым, шиньон, бұрымдарды сарлы және жасанды шашатан жасау.</w:t>
      </w:r>
    </w:p>
    <w:bookmarkEnd w:id="130"/>
    <w:bookmarkStart w:name="z137" w:id="131"/>
    <w:p>
      <w:pPr>
        <w:spacing w:after="0"/>
        <w:ind w:left="0"/>
        <w:jc w:val="both"/>
      </w:pPr>
      <w:r>
        <w:rPr>
          <w:rFonts w:ascii="Times New Roman"/>
          <w:b w:val="false"/>
          <w:i w:val="false"/>
          <w:color w:val="000000"/>
          <w:sz w:val="28"/>
        </w:rPr>
        <w:t>
      30. Білуге тиіс:</w:t>
      </w:r>
    </w:p>
    <w:bookmarkEnd w:id="131"/>
    <w:bookmarkStart w:name="z138" w:id="132"/>
    <w:p>
      <w:pPr>
        <w:spacing w:after="0"/>
        <w:ind w:left="0"/>
        <w:jc w:val="both"/>
      </w:pPr>
      <w:r>
        <w:rPr>
          <w:rFonts w:ascii="Times New Roman"/>
          <w:b w:val="false"/>
          <w:i w:val="false"/>
          <w:color w:val="000000"/>
          <w:sz w:val="28"/>
        </w:rPr>
        <w:t>
      гример және пастижер жұмысының негізі;</w:t>
      </w:r>
    </w:p>
    <w:bookmarkEnd w:id="132"/>
    <w:bookmarkStart w:name="z139" w:id="133"/>
    <w:p>
      <w:pPr>
        <w:spacing w:after="0"/>
        <w:ind w:left="0"/>
        <w:jc w:val="both"/>
      </w:pPr>
      <w:r>
        <w:rPr>
          <w:rFonts w:ascii="Times New Roman"/>
          <w:b w:val="false"/>
          <w:i w:val="false"/>
          <w:color w:val="000000"/>
          <w:sz w:val="28"/>
        </w:rPr>
        <w:t>
      пастижер жұмысын жасауға қолданылатын құралдарды пайдалану ережесі;</w:t>
      </w:r>
    </w:p>
    <w:bookmarkEnd w:id="133"/>
    <w:bookmarkStart w:name="z140" w:id="134"/>
    <w:p>
      <w:pPr>
        <w:spacing w:after="0"/>
        <w:ind w:left="0"/>
        <w:jc w:val="both"/>
      </w:pPr>
      <w:r>
        <w:rPr>
          <w:rFonts w:ascii="Times New Roman"/>
          <w:b w:val="false"/>
          <w:i w:val="false"/>
          <w:color w:val="000000"/>
          <w:sz w:val="28"/>
        </w:rPr>
        <w:t>
      пастижер жұмысын жасауға арналған құралдарды пайдалану ережесі;</w:t>
      </w:r>
    </w:p>
    <w:bookmarkEnd w:id="134"/>
    <w:bookmarkStart w:name="z141" w:id="135"/>
    <w:p>
      <w:pPr>
        <w:spacing w:after="0"/>
        <w:ind w:left="0"/>
        <w:jc w:val="both"/>
      </w:pPr>
      <w:r>
        <w:rPr>
          <w:rFonts w:ascii="Times New Roman"/>
          <w:b w:val="false"/>
          <w:i w:val="false"/>
          <w:color w:val="000000"/>
          <w:sz w:val="28"/>
        </w:rPr>
        <w:t>
      гремдеуге және пастижер жұмысын атқаруға арналған материалдар мен бояулардың құрамын.</w:t>
      </w:r>
    </w:p>
    <w:bookmarkEnd w:id="135"/>
    <w:bookmarkStart w:name="z142" w:id="136"/>
    <w:p>
      <w:pPr>
        <w:spacing w:after="0"/>
        <w:ind w:left="0"/>
        <w:jc w:val="both"/>
      </w:pPr>
      <w:r>
        <w:rPr>
          <w:rFonts w:ascii="Times New Roman"/>
          <w:b w:val="false"/>
          <w:i w:val="false"/>
          <w:color w:val="000000"/>
          <w:sz w:val="28"/>
        </w:rPr>
        <w:t>
      Параграф 2. Гример-пастижер, 3-разряд</w:t>
      </w:r>
    </w:p>
    <w:bookmarkEnd w:id="136"/>
    <w:bookmarkStart w:name="z143" w:id="137"/>
    <w:p>
      <w:pPr>
        <w:spacing w:after="0"/>
        <w:ind w:left="0"/>
        <w:jc w:val="both"/>
      </w:pPr>
      <w:r>
        <w:rPr>
          <w:rFonts w:ascii="Times New Roman"/>
          <w:b w:val="false"/>
          <w:i w:val="false"/>
          <w:color w:val="000000"/>
          <w:sz w:val="28"/>
        </w:rPr>
        <w:t>
      31. Жұмыс сипаттамасы:</w:t>
      </w:r>
    </w:p>
    <w:bookmarkEnd w:id="137"/>
    <w:bookmarkStart w:name="z144" w:id="138"/>
    <w:p>
      <w:pPr>
        <w:spacing w:after="0"/>
        <w:ind w:left="0"/>
        <w:jc w:val="both"/>
      </w:pPr>
      <w:r>
        <w:rPr>
          <w:rFonts w:ascii="Times New Roman"/>
          <w:b w:val="false"/>
          <w:i w:val="false"/>
          <w:color w:val="000000"/>
          <w:sz w:val="28"/>
        </w:rPr>
        <w:t>
      суретші-гримердің басшылығымен алғашқы жобадағы көпшілік және топтық көріністің қатысушыларына және эпизоттық рольдердегі актерларға эскиз бойынша грим жасау;</w:t>
      </w:r>
    </w:p>
    <w:bookmarkEnd w:id="138"/>
    <w:bookmarkStart w:name="z145" w:id="139"/>
    <w:p>
      <w:pPr>
        <w:spacing w:after="0"/>
        <w:ind w:left="0"/>
        <w:jc w:val="both"/>
      </w:pPr>
      <w:r>
        <w:rPr>
          <w:rFonts w:ascii="Times New Roman"/>
          <w:b w:val="false"/>
          <w:i w:val="false"/>
          <w:color w:val="000000"/>
          <w:sz w:val="28"/>
        </w:rPr>
        <w:t>
      алғашқы жобадағы көпшілік және топтық көріністің қатысушыларына және эпизодтық рольдердегі актерларға сақал, қас, кірпік, қал және ұсақ жапсырмалар дайындау;</w:t>
      </w:r>
    </w:p>
    <w:bookmarkEnd w:id="139"/>
    <w:bookmarkStart w:name="z146" w:id="140"/>
    <w:p>
      <w:pPr>
        <w:spacing w:after="0"/>
        <w:ind w:left="0"/>
        <w:jc w:val="both"/>
      </w:pPr>
      <w:r>
        <w:rPr>
          <w:rFonts w:ascii="Times New Roman"/>
          <w:b w:val="false"/>
          <w:i w:val="false"/>
          <w:color w:val="000000"/>
          <w:sz w:val="28"/>
        </w:rPr>
        <w:t>
      табиғи шаштан бұрым және шиньон жасау;</w:t>
      </w:r>
    </w:p>
    <w:bookmarkEnd w:id="140"/>
    <w:bookmarkStart w:name="z147" w:id="141"/>
    <w:p>
      <w:pPr>
        <w:spacing w:after="0"/>
        <w:ind w:left="0"/>
        <w:jc w:val="both"/>
      </w:pPr>
      <w:r>
        <w:rPr>
          <w:rFonts w:ascii="Times New Roman"/>
          <w:b w:val="false"/>
          <w:i w:val="false"/>
          <w:color w:val="000000"/>
          <w:sz w:val="28"/>
        </w:rPr>
        <w:t>
      шаштарды "фрезюрлауға" дайындау: тұлымдарға бөлу, коклюшкаларға бұйралау;</w:t>
      </w:r>
    </w:p>
    <w:bookmarkEnd w:id="141"/>
    <w:bookmarkStart w:name="z148" w:id="142"/>
    <w:p>
      <w:pPr>
        <w:spacing w:after="0"/>
        <w:ind w:left="0"/>
        <w:jc w:val="both"/>
      </w:pPr>
      <w:r>
        <w:rPr>
          <w:rFonts w:ascii="Times New Roman"/>
          <w:b w:val="false"/>
          <w:i w:val="false"/>
          <w:color w:val="000000"/>
          <w:sz w:val="28"/>
        </w:rPr>
        <w:t>
      шаштар мен париктарды бұйралау;</w:t>
      </w:r>
    </w:p>
    <w:bookmarkEnd w:id="142"/>
    <w:bookmarkStart w:name="z149" w:id="143"/>
    <w:p>
      <w:pPr>
        <w:spacing w:after="0"/>
        <w:ind w:left="0"/>
        <w:jc w:val="both"/>
      </w:pPr>
      <w:r>
        <w:rPr>
          <w:rFonts w:ascii="Times New Roman"/>
          <w:b w:val="false"/>
          <w:i w:val="false"/>
          <w:color w:val="000000"/>
          <w:sz w:val="28"/>
        </w:rPr>
        <w:t>
      екі толықметражды шартты фильмдердің қатысушыларына қызмет көрсету.</w:t>
      </w:r>
    </w:p>
    <w:bookmarkEnd w:id="143"/>
    <w:bookmarkStart w:name="z150" w:id="144"/>
    <w:p>
      <w:pPr>
        <w:spacing w:after="0"/>
        <w:ind w:left="0"/>
        <w:jc w:val="both"/>
      </w:pPr>
      <w:r>
        <w:rPr>
          <w:rFonts w:ascii="Times New Roman"/>
          <w:b w:val="false"/>
          <w:i w:val="false"/>
          <w:color w:val="000000"/>
          <w:sz w:val="28"/>
        </w:rPr>
        <w:t>
      32. Білуге тиіс:</w:t>
      </w:r>
    </w:p>
    <w:bookmarkEnd w:id="144"/>
    <w:bookmarkStart w:name="z151" w:id="145"/>
    <w:p>
      <w:pPr>
        <w:spacing w:after="0"/>
        <w:ind w:left="0"/>
        <w:jc w:val="both"/>
      </w:pPr>
      <w:r>
        <w:rPr>
          <w:rFonts w:ascii="Times New Roman"/>
          <w:b w:val="false"/>
          <w:i w:val="false"/>
          <w:color w:val="000000"/>
          <w:sz w:val="28"/>
        </w:rPr>
        <w:t>
      пастижер бұйымдарын дайындау технологиясы;</w:t>
      </w:r>
    </w:p>
    <w:bookmarkEnd w:id="145"/>
    <w:bookmarkStart w:name="z152" w:id="146"/>
    <w:p>
      <w:pPr>
        <w:spacing w:after="0"/>
        <w:ind w:left="0"/>
        <w:jc w:val="both"/>
      </w:pPr>
      <w:r>
        <w:rPr>
          <w:rFonts w:ascii="Times New Roman"/>
          <w:b w:val="false"/>
          <w:i w:val="false"/>
          <w:color w:val="000000"/>
          <w:sz w:val="28"/>
        </w:rPr>
        <w:t>
      шаш пен жүннің құрамын білу;</w:t>
      </w:r>
    </w:p>
    <w:bookmarkEnd w:id="146"/>
    <w:bookmarkStart w:name="z153" w:id="147"/>
    <w:p>
      <w:pPr>
        <w:spacing w:after="0"/>
        <w:ind w:left="0"/>
        <w:jc w:val="both"/>
      </w:pPr>
      <w:r>
        <w:rPr>
          <w:rFonts w:ascii="Times New Roman"/>
          <w:b w:val="false"/>
          <w:i w:val="false"/>
          <w:color w:val="000000"/>
          <w:sz w:val="28"/>
        </w:rPr>
        <w:t>
      грим мен парикті дайындауға кететін материалдың нормасын;</w:t>
      </w:r>
    </w:p>
    <w:bookmarkEnd w:id="147"/>
    <w:bookmarkStart w:name="z154" w:id="148"/>
    <w:p>
      <w:pPr>
        <w:spacing w:after="0"/>
        <w:ind w:left="0"/>
        <w:jc w:val="both"/>
      </w:pPr>
      <w:r>
        <w:rPr>
          <w:rFonts w:ascii="Times New Roman"/>
          <w:b w:val="false"/>
          <w:i w:val="false"/>
          <w:color w:val="000000"/>
          <w:sz w:val="28"/>
        </w:rPr>
        <w:t>
      бояларды таңдау, шаша пен жүнді бояу ережелері;</w:t>
      </w:r>
    </w:p>
    <w:bookmarkEnd w:id="148"/>
    <w:bookmarkStart w:name="z155" w:id="149"/>
    <w:p>
      <w:pPr>
        <w:spacing w:after="0"/>
        <w:ind w:left="0"/>
        <w:jc w:val="both"/>
      </w:pPr>
      <w:r>
        <w:rPr>
          <w:rFonts w:ascii="Times New Roman"/>
          <w:b w:val="false"/>
          <w:i w:val="false"/>
          <w:color w:val="000000"/>
          <w:sz w:val="28"/>
        </w:rPr>
        <w:t>
      әртүрлі бояулардың тері әсерін;</w:t>
      </w:r>
    </w:p>
    <w:bookmarkEnd w:id="149"/>
    <w:bookmarkStart w:name="z156" w:id="150"/>
    <w:p>
      <w:pPr>
        <w:spacing w:after="0"/>
        <w:ind w:left="0"/>
        <w:jc w:val="both"/>
      </w:pPr>
      <w:r>
        <w:rPr>
          <w:rFonts w:ascii="Times New Roman"/>
          <w:b w:val="false"/>
          <w:i w:val="false"/>
          <w:color w:val="000000"/>
          <w:sz w:val="28"/>
        </w:rPr>
        <w:t>
      бет сүйегінің құрылысын.</w:t>
      </w:r>
    </w:p>
    <w:bookmarkEnd w:id="150"/>
    <w:bookmarkStart w:name="z157" w:id="151"/>
    <w:p>
      <w:pPr>
        <w:spacing w:after="0"/>
        <w:ind w:left="0"/>
        <w:jc w:val="both"/>
      </w:pPr>
      <w:r>
        <w:rPr>
          <w:rFonts w:ascii="Times New Roman"/>
          <w:b w:val="false"/>
          <w:i w:val="false"/>
          <w:color w:val="000000"/>
          <w:sz w:val="28"/>
        </w:rPr>
        <w:t>
      Параграф 3. Гример-пастижер, 4-разряд</w:t>
      </w:r>
    </w:p>
    <w:bookmarkEnd w:id="151"/>
    <w:bookmarkStart w:name="z158" w:id="152"/>
    <w:p>
      <w:pPr>
        <w:spacing w:after="0"/>
        <w:ind w:left="0"/>
        <w:jc w:val="both"/>
      </w:pPr>
      <w:r>
        <w:rPr>
          <w:rFonts w:ascii="Times New Roman"/>
          <w:b w:val="false"/>
          <w:i w:val="false"/>
          <w:color w:val="000000"/>
          <w:sz w:val="28"/>
        </w:rPr>
        <w:t>
      33. Жұмыс сипаттамасы:</w:t>
      </w:r>
    </w:p>
    <w:bookmarkEnd w:id="152"/>
    <w:bookmarkStart w:name="z159" w:id="153"/>
    <w:p>
      <w:pPr>
        <w:spacing w:after="0"/>
        <w:ind w:left="0"/>
        <w:jc w:val="both"/>
      </w:pPr>
      <w:r>
        <w:rPr>
          <w:rFonts w:ascii="Times New Roman"/>
          <w:b w:val="false"/>
          <w:i w:val="false"/>
          <w:color w:val="000000"/>
          <w:sz w:val="28"/>
        </w:rPr>
        <w:t>
      суретші-гримердің басшылығымен қарапайым және орташа ауырлықтағы дербес және ұлттық гримді жасау;</w:t>
      </w:r>
    </w:p>
    <w:bookmarkEnd w:id="153"/>
    <w:bookmarkStart w:name="z160" w:id="154"/>
    <w:p>
      <w:pPr>
        <w:spacing w:after="0"/>
        <w:ind w:left="0"/>
        <w:jc w:val="both"/>
      </w:pPr>
      <w:r>
        <w:rPr>
          <w:rFonts w:ascii="Times New Roman"/>
          <w:b w:val="false"/>
          <w:i w:val="false"/>
          <w:color w:val="000000"/>
          <w:sz w:val="28"/>
        </w:rPr>
        <w:t>
      көркем шаш сәнің жасау;</w:t>
      </w:r>
    </w:p>
    <w:bookmarkEnd w:id="154"/>
    <w:bookmarkStart w:name="z161" w:id="155"/>
    <w:p>
      <w:pPr>
        <w:spacing w:after="0"/>
        <w:ind w:left="0"/>
        <w:jc w:val="both"/>
      </w:pPr>
      <w:r>
        <w:rPr>
          <w:rFonts w:ascii="Times New Roman"/>
          <w:b w:val="false"/>
          <w:i w:val="false"/>
          <w:color w:val="000000"/>
          <w:sz w:val="28"/>
        </w:rPr>
        <w:t>
      барлық жобадағы көпшілік және топтық көріністің қатысушыларына арналған париктерді сәнді етіп қию;</w:t>
      </w:r>
    </w:p>
    <w:bookmarkEnd w:id="155"/>
    <w:bookmarkStart w:name="z162" w:id="156"/>
    <w:p>
      <w:pPr>
        <w:spacing w:after="0"/>
        <w:ind w:left="0"/>
        <w:jc w:val="both"/>
      </w:pPr>
      <w:r>
        <w:rPr>
          <w:rFonts w:ascii="Times New Roman"/>
          <w:b w:val="false"/>
          <w:i w:val="false"/>
          <w:color w:val="000000"/>
          <w:sz w:val="28"/>
        </w:rPr>
        <w:t>
      гуммозды жапсырмаларды жапсыру;</w:t>
      </w:r>
    </w:p>
    <w:bookmarkEnd w:id="156"/>
    <w:bookmarkStart w:name="z163" w:id="157"/>
    <w:p>
      <w:pPr>
        <w:spacing w:after="0"/>
        <w:ind w:left="0"/>
        <w:jc w:val="both"/>
      </w:pPr>
      <w:r>
        <w:rPr>
          <w:rFonts w:ascii="Times New Roman"/>
          <w:b w:val="false"/>
          <w:i w:val="false"/>
          <w:color w:val="000000"/>
          <w:sz w:val="28"/>
        </w:rPr>
        <w:t>
      сақал, бакенбард, маңдай және шекеге арналған жапсырмаларды, контраньюрларды дайындау;</w:t>
      </w:r>
    </w:p>
    <w:bookmarkEnd w:id="157"/>
    <w:bookmarkStart w:name="z164" w:id="158"/>
    <w:p>
      <w:pPr>
        <w:spacing w:after="0"/>
        <w:ind w:left="0"/>
        <w:jc w:val="both"/>
      </w:pPr>
      <w:r>
        <w:rPr>
          <w:rFonts w:ascii="Times New Roman"/>
          <w:b w:val="false"/>
          <w:i w:val="false"/>
          <w:color w:val="000000"/>
          <w:sz w:val="28"/>
        </w:rPr>
        <w:t>
      парикке арналған жұқа тресті өру;</w:t>
      </w:r>
    </w:p>
    <w:bookmarkEnd w:id="158"/>
    <w:bookmarkStart w:name="z165" w:id="159"/>
    <w:p>
      <w:pPr>
        <w:spacing w:after="0"/>
        <w:ind w:left="0"/>
        <w:jc w:val="both"/>
      </w:pPr>
      <w:r>
        <w:rPr>
          <w:rFonts w:ascii="Times New Roman"/>
          <w:b w:val="false"/>
          <w:i w:val="false"/>
          <w:color w:val="000000"/>
          <w:sz w:val="28"/>
        </w:rPr>
        <w:t>
      трестен париктер дайындау;</w:t>
      </w:r>
    </w:p>
    <w:bookmarkEnd w:id="159"/>
    <w:bookmarkStart w:name="z166" w:id="160"/>
    <w:p>
      <w:pPr>
        <w:spacing w:after="0"/>
        <w:ind w:left="0"/>
        <w:jc w:val="both"/>
      </w:pPr>
      <w:r>
        <w:rPr>
          <w:rFonts w:ascii="Times New Roman"/>
          <w:b w:val="false"/>
          <w:i w:val="false"/>
          <w:color w:val="000000"/>
          <w:sz w:val="28"/>
        </w:rPr>
        <w:t>
      суретші-гримердың басшылығымен эскиз бойынша тамбурланған париктерді сарлы және жасанды шаштан дайындау;</w:t>
      </w:r>
    </w:p>
    <w:bookmarkEnd w:id="160"/>
    <w:bookmarkStart w:name="z167" w:id="161"/>
    <w:p>
      <w:pPr>
        <w:spacing w:after="0"/>
        <w:ind w:left="0"/>
        <w:jc w:val="both"/>
      </w:pPr>
      <w:r>
        <w:rPr>
          <w:rFonts w:ascii="Times New Roman"/>
          <w:b w:val="false"/>
          <w:i w:val="false"/>
          <w:color w:val="000000"/>
          <w:sz w:val="28"/>
        </w:rPr>
        <w:t>
      үш толықметражды шартты фильмдердің қатысушыларына қызмет көрсету.</w:t>
      </w:r>
    </w:p>
    <w:bookmarkEnd w:id="161"/>
    <w:bookmarkStart w:name="z168" w:id="162"/>
    <w:p>
      <w:pPr>
        <w:spacing w:after="0"/>
        <w:ind w:left="0"/>
        <w:jc w:val="both"/>
      </w:pPr>
      <w:r>
        <w:rPr>
          <w:rFonts w:ascii="Times New Roman"/>
          <w:b w:val="false"/>
          <w:i w:val="false"/>
          <w:color w:val="000000"/>
          <w:sz w:val="28"/>
        </w:rPr>
        <w:t>
      34. Білуге тиіс:</w:t>
      </w:r>
    </w:p>
    <w:bookmarkEnd w:id="162"/>
    <w:bookmarkStart w:name="z169" w:id="163"/>
    <w:p>
      <w:pPr>
        <w:spacing w:after="0"/>
        <w:ind w:left="0"/>
        <w:jc w:val="both"/>
      </w:pPr>
      <w:r>
        <w:rPr>
          <w:rFonts w:ascii="Times New Roman"/>
          <w:b w:val="false"/>
          <w:i w:val="false"/>
          <w:color w:val="000000"/>
          <w:sz w:val="28"/>
        </w:rPr>
        <w:t>
      әртүрлі үлгі мен дәуірдегі шаш сәнінің үлгілерін моделін;</w:t>
      </w:r>
    </w:p>
    <w:bookmarkEnd w:id="163"/>
    <w:bookmarkStart w:name="z170" w:id="164"/>
    <w:p>
      <w:pPr>
        <w:spacing w:after="0"/>
        <w:ind w:left="0"/>
        <w:jc w:val="both"/>
      </w:pPr>
      <w:r>
        <w:rPr>
          <w:rFonts w:ascii="Times New Roman"/>
          <w:b w:val="false"/>
          <w:i w:val="false"/>
          <w:color w:val="000000"/>
          <w:sz w:val="28"/>
        </w:rPr>
        <w:t>
      әртүрлі сорттағы пленкаларда бояудың суретке жақсы түсуі;</w:t>
      </w:r>
    </w:p>
    <w:bookmarkEnd w:id="164"/>
    <w:bookmarkStart w:name="z171" w:id="165"/>
    <w:p>
      <w:pPr>
        <w:spacing w:after="0"/>
        <w:ind w:left="0"/>
        <w:jc w:val="both"/>
      </w:pPr>
      <w:r>
        <w:rPr>
          <w:rFonts w:ascii="Times New Roman"/>
          <w:b w:val="false"/>
          <w:i w:val="false"/>
          <w:color w:val="000000"/>
          <w:sz w:val="28"/>
        </w:rPr>
        <w:t>
      ымдау заңдылығын;</w:t>
      </w:r>
    </w:p>
    <w:bookmarkEnd w:id="165"/>
    <w:bookmarkStart w:name="z172" w:id="166"/>
    <w:p>
      <w:pPr>
        <w:spacing w:after="0"/>
        <w:ind w:left="0"/>
        <w:jc w:val="both"/>
      </w:pPr>
      <w:r>
        <w:rPr>
          <w:rFonts w:ascii="Times New Roman"/>
          <w:b w:val="false"/>
          <w:i w:val="false"/>
          <w:color w:val="000000"/>
          <w:sz w:val="28"/>
        </w:rPr>
        <w:t>
      пластикалық және ішкі декоративтік бояулар түрін және оларды пайдалану;</w:t>
      </w:r>
    </w:p>
    <w:bookmarkEnd w:id="166"/>
    <w:bookmarkStart w:name="z173" w:id="167"/>
    <w:p>
      <w:pPr>
        <w:spacing w:after="0"/>
        <w:ind w:left="0"/>
        <w:jc w:val="both"/>
      </w:pPr>
      <w:r>
        <w:rPr>
          <w:rFonts w:ascii="Times New Roman"/>
          <w:b w:val="false"/>
          <w:i w:val="false"/>
          <w:color w:val="000000"/>
          <w:sz w:val="28"/>
        </w:rPr>
        <w:t>
      гримдеу техникасын;</w:t>
      </w:r>
    </w:p>
    <w:bookmarkEnd w:id="167"/>
    <w:bookmarkStart w:name="z174" w:id="168"/>
    <w:p>
      <w:pPr>
        <w:spacing w:after="0"/>
        <w:ind w:left="0"/>
        <w:jc w:val="both"/>
      </w:pPr>
      <w:r>
        <w:rPr>
          <w:rFonts w:ascii="Times New Roman"/>
          <w:b w:val="false"/>
          <w:i w:val="false"/>
          <w:color w:val="000000"/>
          <w:sz w:val="28"/>
        </w:rPr>
        <w:t>
      пастижерлі бұйымдардың дайындалу технологиясын;</w:t>
      </w:r>
    </w:p>
    <w:bookmarkEnd w:id="168"/>
    <w:bookmarkStart w:name="z175" w:id="169"/>
    <w:p>
      <w:pPr>
        <w:spacing w:after="0"/>
        <w:ind w:left="0"/>
        <w:jc w:val="both"/>
      </w:pPr>
      <w:r>
        <w:rPr>
          <w:rFonts w:ascii="Times New Roman"/>
          <w:b w:val="false"/>
          <w:i w:val="false"/>
          <w:color w:val="000000"/>
          <w:sz w:val="28"/>
        </w:rPr>
        <w:t>
      пастижер өнімдерін дайындауда түсті таңдау ережесі.</w:t>
      </w:r>
    </w:p>
    <w:bookmarkEnd w:id="169"/>
    <w:bookmarkStart w:name="z176" w:id="170"/>
    <w:p>
      <w:pPr>
        <w:spacing w:after="0"/>
        <w:ind w:left="0"/>
        <w:jc w:val="both"/>
      </w:pPr>
      <w:r>
        <w:rPr>
          <w:rFonts w:ascii="Times New Roman"/>
          <w:b w:val="false"/>
          <w:i w:val="false"/>
          <w:color w:val="000000"/>
          <w:sz w:val="28"/>
        </w:rPr>
        <w:t>
      Параграф 4. Гример-пастиже, 5-разряд</w:t>
      </w:r>
    </w:p>
    <w:bookmarkEnd w:id="170"/>
    <w:bookmarkStart w:name="z177" w:id="171"/>
    <w:p>
      <w:pPr>
        <w:spacing w:after="0"/>
        <w:ind w:left="0"/>
        <w:jc w:val="both"/>
      </w:pPr>
      <w:r>
        <w:rPr>
          <w:rFonts w:ascii="Times New Roman"/>
          <w:b w:val="false"/>
          <w:i w:val="false"/>
          <w:color w:val="000000"/>
          <w:sz w:val="28"/>
        </w:rPr>
        <w:t>
      35. Жұмыс сипаттамасы:</w:t>
      </w:r>
    </w:p>
    <w:bookmarkEnd w:id="171"/>
    <w:bookmarkStart w:name="z178" w:id="172"/>
    <w:p>
      <w:pPr>
        <w:spacing w:after="0"/>
        <w:ind w:left="0"/>
        <w:jc w:val="both"/>
      </w:pPr>
      <w:r>
        <w:rPr>
          <w:rFonts w:ascii="Times New Roman"/>
          <w:b w:val="false"/>
          <w:i w:val="false"/>
          <w:color w:val="000000"/>
          <w:sz w:val="28"/>
        </w:rPr>
        <w:t>
      эскиз, бейнелеу және суретші- гримердың үлгілері бойынша қиын дербес және ұлттық гримді пластикалық бөлшектерді және мүсінді соғу жеңіл жұмыстарын орындау (бұрым, иек, бет сүйегін);</w:t>
      </w:r>
    </w:p>
    <w:bookmarkEnd w:id="172"/>
    <w:bookmarkStart w:name="z179" w:id="173"/>
    <w:p>
      <w:pPr>
        <w:spacing w:after="0"/>
        <w:ind w:left="0"/>
        <w:jc w:val="both"/>
      </w:pPr>
      <w:r>
        <w:rPr>
          <w:rFonts w:ascii="Times New Roman"/>
          <w:b w:val="false"/>
          <w:i w:val="false"/>
          <w:color w:val="000000"/>
          <w:sz w:val="28"/>
        </w:rPr>
        <w:t>
      актердың бетінен масканы шешу және оны дайындау;</w:t>
      </w:r>
    </w:p>
    <w:bookmarkEnd w:id="173"/>
    <w:bookmarkStart w:name="z180" w:id="174"/>
    <w:p>
      <w:pPr>
        <w:spacing w:after="0"/>
        <w:ind w:left="0"/>
        <w:jc w:val="both"/>
      </w:pPr>
      <w:r>
        <w:rPr>
          <w:rFonts w:ascii="Times New Roman"/>
          <w:b w:val="false"/>
          <w:i w:val="false"/>
          <w:color w:val="000000"/>
          <w:sz w:val="28"/>
        </w:rPr>
        <w:t>
      барлық түрлі жапсырмаларды, кейіпкерлерлік және портретті париктер, айрығы бөлінген қиыстырылған париктер мен жапсырмаларды дайындау;</w:t>
      </w:r>
    </w:p>
    <w:bookmarkEnd w:id="174"/>
    <w:bookmarkStart w:name="z181" w:id="175"/>
    <w:p>
      <w:pPr>
        <w:spacing w:after="0"/>
        <w:ind w:left="0"/>
        <w:jc w:val="both"/>
      </w:pPr>
      <w:r>
        <w:rPr>
          <w:rFonts w:ascii="Times New Roman"/>
          <w:b w:val="false"/>
          <w:i w:val="false"/>
          <w:color w:val="000000"/>
          <w:sz w:val="28"/>
        </w:rPr>
        <w:t>
      шаштарды және париктерді қию;</w:t>
      </w:r>
    </w:p>
    <w:bookmarkEnd w:id="175"/>
    <w:bookmarkStart w:name="z182" w:id="176"/>
    <w:p>
      <w:pPr>
        <w:spacing w:after="0"/>
        <w:ind w:left="0"/>
        <w:jc w:val="both"/>
      </w:pPr>
      <w:r>
        <w:rPr>
          <w:rFonts w:ascii="Times New Roman"/>
          <w:b w:val="false"/>
          <w:i w:val="false"/>
          <w:color w:val="000000"/>
          <w:sz w:val="28"/>
        </w:rPr>
        <w:t>
      төрт толықметражды шартты фильмдердің қатысушыларына қызмет көрсету.</w:t>
      </w:r>
    </w:p>
    <w:bookmarkEnd w:id="176"/>
    <w:bookmarkStart w:name="z183" w:id="177"/>
    <w:p>
      <w:pPr>
        <w:spacing w:after="0"/>
        <w:ind w:left="0"/>
        <w:jc w:val="both"/>
      </w:pPr>
      <w:r>
        <w:rPr>
          <w:rFonts w:ascii="Times New Roman"/>
          <w:b w:val="false"/>
          <w:i w:val="false"/>
          <w:color w:val="000000"/>
          <w:sz w:val="28"/>
        </w:rPr>
        <w:t>
      36. Білуге тиіс:</w:t>
      </w:r>
    </w:p>
    <w:bookmarkEnd w:id="177"/>
    <w:bookmarkStart w:name="z184" w:id="178"/>
    <w:p>
      <w:pPr>
        <w:spacing w:after="0"/>
        <w:ind w:left="0"/>
        <w:jc w:val="both"/>
      </w:pPr>
      <w:r>
        <w:rPr>
          <w:rFonts w:ascii="Times New Roman"/>
          <w:b w:val="false"/>
          <w:i w:val="false"/>
          <w:color w:val="000000"/>
          <w:sz w:val="28"/>
        </w:rPr>
        <w:t>
      масканы дайындау технологиясын;</w:t>
      </w:r>
    </w:p>
    <w:bookmarkEnd w:id="178"/>
    <w:bookmarkStart w:name="z185" w:id="179"/>
    <w:p>
      <w:pPr>
        <w:spacing w:after="0"/>
        <w:ind w:left="0"/>
        <w:jc w:val="both"/>
      </w:pPr>
      <w:r>
        <w:rPr>
          <w:rFonts w:ascii="Times New Roman"/>
          <w:b w:val="false"/>
          <w:i w:val="false"/>
          <w:color w:val="000000"/>
          <w:sz w:val="28"/>
        </w:rPr>
        <w:t>
      масканы беттен сүртетін материалдар дайындау және олардың тәсілін;</w:t>
      </w:r>
    </w:p>
    <w:bookmarkEnd w:id="179"/>
    <w:bookmarkStart w:name="z186" w:id="180"/>
    <w:p>
      <w:pPr>
        <w:spacing w:after="0"/>
        <w:ind w:left="0"/>
        <w:jc w:val="both"/>
      </w:pPr>
      <w:r>
        <w:rPr>
          <w:rFonts w:ascii="Times New Roman"/>
          <w:b w:val="false"/>
          <w:i w:val="false"/>
          <w:color w:val="000000"/>
          <w:sz w:val="28"/>
        </w:rPr>
        <w:t>
      пластикалық бөлшектерді қолдану тәсілдері;</w:t>
      </w:r>
    </w:p>
    <w:bookmarkEnd w:id="180"/>
    <w:bookmarkStart w:name="z187" w:id="181"/>
    <w:p>
      <w:pPr>
        <w:spacing w:after="0"/>
        <w:ind w:left="0"/>
        <w:jc w:val="both"/>
      </w:pPr>
      <w:r>
        <w:rPr>
          <w:rFonts w:ascii="Times New Roman"/>
          <w:b w:val="false"/>
          <w:i w:val="false"/>
          <w:color w:val="000000"/>
          <w:sz w:val="28"/>
        </w:rPr>
        <w:t>
      шашты әртүрлі қылып бояу ережелері.</w:t>
      </w:r>
    </w:p>
    <w:bookmarkEnd w:id="181"/>
    <w:bookmarkStart w:name="z188" w:id="182"/>
    <w:p>
      <w:pPr>
        <w:spacing w:after="0"/>
        <w:ind w:left="0"/>
        <w:jc w:val="both"/>
      </w:pPr>
      <w:r>
        <w:rPr>
          <w:rFonts w:ascii="Times New Roman"/>
          <w:b w:val="false"/>
          <w:i w:val="false"/>
          <w:color w:val="000000"/>
          <w:sz w:val="28"/>
        </w:rPr>
        <w:t>
      Параграф 5. Гример-пастижер, 6-разряд</w:t>
      </w:r>
    </w:p>
    <w:bookmarkEnd w:id="182"/>
    <w:bookmarkStart w:name="z189" w:id="183"/>
    <w:p>
      <w:pPr>
        <w:spacing w:after="0"/>
        <w:ind w:left="0"/>
        <w:jc w:val="both"/>
      </w:pPr>
      <w:r>
        <w:rPr>
          <w:rFonts w:ascii="Times New Roman"/>
          <w:b w:val="false"/>
          <w:i w:val="false"/>
          <w:color w:val="000000"/>
          <w:sz w:val="28"/>
        </w:rPr>
        <w:t>
      37. Жұмыс сипаттамасы:</w:t>
      </w:r>
    </w:p>
    <w:bookmarkEnd w:id="183"/>
    <w:bookmarkStart w:name="z190" w:id="184"/>
    <w:p>
      <w:pPr>
        <w:spacing w:after="0"/>
        <w:ind w:left="0"/>
        <w:jc w:val="both"/>
      </w:pPr>
      <w:r>
        <w:rPr>
          <w:rFonts w:ascii="Times New Roman"/>
          <w:b w:val="false"/>
          <w:i w:val="false"/>
          <w:color w:val="000000"/>
          <w:sz w:val="28"/>
        </w:rPr>
        <w:t>
      эскиз, бейнелеу және суретші-гримердың үлгілері бойынша суретті және мінезді бейнелейтін гримді жәнет мүсінді соғу ауыр жұмыстарын орындау: бет пішіндерін, бас пішінің өзгерту, мақта, тығын және пластикадан жасалған арнайы жапсырманы пайдалану;</w:t>
      </w:r>
    </w:p>
    <w:bookmarkEnd w:id="184"/>
    <w:bookmarkStart w:name="z191" w:id="185"/>
    <w:p>
      <w:pPr>
        <w:spacing w:after="0"/>
        <w:ind w:left="0"/>
        <w:jc w:val="both"/>
      </w:pPr>
      <w:r>
        <w:rPr>
          <w:rFonts w:ascii="Times New Roman"/>
          <w:b w:val="false"/>
          <w:i w:val="false"/>
          <w:color w:val="000000"/>
          <w:sz w:val="28"/>
        </w:rPr>
        <w:t>
      маңдайы ашық және айрықпен тамбурланған парик жасау;</w:t>
      </w:r>
    </w:p>
    <w:bookmarkEnd w:id="185"/>
    <w:bookmarkStart w:name="z192" w:id="186"/>
    <w:p>
      <w:pPr>
        <w:spacing w:after="0"/>
        <w:ind w:left="0"/>
        <w:jc w:val="both"/>
      </w:pPr>
      <w:r>
        <w:rPr>
          <w:rFonts w:ascii="Times New Roman"/>
          <w:b w:val="false"/>
          <w:i w:val="false"/>
          <w:color w:val="000000"/>
          <w:sz w:val="28"/>
        </w:rPr>
        <w:t>
      "Тонзур" және "Ежик" мінезді бейнелейтін түркілер түсірулеріне арналған арнайы париктерді дайындау;</w:t>
      </w:r>
    </w:p>
    <w:bookmarkEnd w:id="186"/>
    <w:bookmarkStart w:name="z193" w:id="187"/>
    <w:p>
      <w:pPr>
        <w:spacing w:after="0"/>
        <w:ind w:left="0"/>
        <w:jc w:val="both"/>
      </w:pPr>
      <w:r>
        <w:rPr>
          <w:rFonts w:ascii="Times New Roman"/>
          <w:b w:val="false"/>
          <w:i w:val="false"/>
          <w:color w:val="000000"/>
          <w:sz w:val="28"/>
        </w:rPr>
        <w:t>
      адам шашын, сарлы шашты, тауешкінің жүнің, түйе жүнің, ангорды бояу;</w:t>
      </w:r>
    </w:p>
    <w:bookmarkEnd w:id="187"/>
    <w:bookmarkStart w:name="z194" w:id="188"/>
    <w:p>
      <w:pPr>
        <w:spacing w:after="0"/>
        <w:ind w:left="0"/>
        <w:jc w:val="both"/>
      </w:pPr>
      <w:r>
        <w:rPr>
          <w:rFonts w:ascii="Times New Roman"/>
          <w:b w:val="false"/>
          <w:i w:val="false"/>
          <w:color w:val="000000"/>
          <w:sz w:val="28"/>
        </w:rPr>
        <w:t>
      бес толықметражды шартты фильмдердің қатысушыларына қызмет көрсету.</w:t>
      </w:r>
    </w:p>
    <w:bookmarkEnd w:id="188"/>
    <w:bookmarkStart w:name="z195" w:id="189"/>
    <w:p>
      <w:pPr>
        <w:spacing w:after="0"/>
        <w:ind w:left="0"/>
        <w:jc w:val="both"/>
      </w:pPr>
      <w:r>
        <w:rPr>
          <w:rFonts w:ascii="Times New Roman"/>
          <w:b w:val="false"/>
          <w:i w:val="false"/>
          <w:color w:val="000000"/>
          <w:sz w:val="28"/>
        </w:rPr>
        <w:t>
      38. Білуге тиіс:</w:t>
      </w:r>
    </w:p>
    <w:bookmarkEnd w:id="189"/>
    <w:bookmarkStart w:name="z196" w:id="190"/>
    <w:p>
      <w:pPr>
        <w:spacing w:after="0"/>
        <w:ind w:left="0"/>
        <w:jc w:val="both"/>
      </w:pPr>
      <w:r>
        <w:rPr>
          <w:rFonts w:ascii="Times New Roman"/>
          <w:b w:val="false"/>
          <w:i w:val="false"/>
          <w:color w:val="000000"/>
          <w:sz w:val="28"/>
        </w:rPr>
        <w:t>
      бейненің сыртқы пішінінің сыртқы құрылымының сызбасын жасау ережелері;</w:t>
      </w:r>
    </w:p>
    <w:bookmarkEnd w:id="190"/>
    <w:bookmarkStart w:name="z197" w:id="191"/>
    <w:p>
      <w:pPr>
        <w:spacing w:after="0"/>
        <w:ind w:left="0"/>
        <w:jc w:val="both"/>
      </w:pPr>
      <w:r>
        <w:rPr>
          <w:rFonts w:ascii="Times New Roman"/>
          <w:b w:val="false"/>
          <w:i w:val="false"/>
          <w:color w:val="000000"/>
          <w:sz w:val="28"/>
        </w:rPr>
        <w:t>
      грим өндіру технологиясы(бояуларды);</w:t>
      </w:r>
    </w:p>
    <w:bookmarkEnd w:id="191"/>
    <w:bookmarkStart w:name="z198" w:id="192"/>
    <w:p>
      <w:pPr>
        <w:spacing w:after="0"/>
        <w:ind w:left="0"/>
        <w:jc w:val="both"/>
      </w:pPr>
      <w:r>
        <w:rPr>
          <w:rFonts w:ascii="Times New Roman"/>
          <w:b w:val="false"/>
          <w:i w:val="false"/>
          <w:color w:val="000000"/>
          <w:sz w:val="28"/>
        </w:rPr>
        <w:t>
      түстану негіздері;</w:t>
      </w:r>
    </w:p>
    <w:bookmarkEnd w:id="192"/>
    <w:bookmarkStart w:name="z199" w:id="193"/>
    <w:p>
      <w:pPr>
        <w:spacing w:after="0"/>
        <w:ind w:left="0"/>
        <w:jc w:val="both"/>
      </w:pPr>
      <w:r>
        <w:rPr>
          <w:rFonts w:ascii="Times New Roman"/>
          <w:b w:val="false"/>
          <w:i w:val="false"/>
          <w:color w:val="000000"/>
          <w:sz w:val="28"/>
        </w:rPr>
        <w:t>
      көркем жарық түсірудің мақсаты;</w:t>
      </w:r>
    </w:p>
    <w:bookmarkEnd w:id="193"/>
    <w:bookmarkStart w:name="z200" w:id="194"/>
    <w:p>
      <w:pPr>
        <w:spacing w:after="0"/>
        <w:ind w:left="0"/>
        <w:jc w:val="both"/>
      </w:pPr>
      <w:r>
        <w:rPr>
          <w:rFonts w:ascii="Times New Roman"/>
          <w:b w:val="false"/>
          <w:i w:val="false"/>
          <w:color w:val="000000"/>
          <w:sz w:val="28"/>
        </w:rPr>
        <w:t>
      пленканың түстіфильтрлар белгілеу;</w:t>
      </w:r>
    </w:p>
    <w:bookmarkEnd w:id="194"/>
    <w:bookmarkStart w:name="z201" w:id="195"/>
    <w:p>
      <w:pPr>
        <w:spacing w:after="0"/>
        <w:ind w:left="0"/>
        <w:jc w:val="both"/>
      </w:pPr>
      <w:r>
        <w:rPr>
          <w:rFonts w:ascii="Times New Roman"/>
          <w:b w:val="false"/>
          <w:i w:val="false"/>
          <w:color w:val="000000"/>
          <w:sz w:val="28"/>
        </w:rPr>
        <w:t>
      пластикалық бөлшектерді дайындауда пайдаланылатын материалдардың құрылымы;</w:t>
      </w:r>
    </w:p>
    <w:bookmarkEnd w:id="195"/>
    <w:bookmarkStart w:name="z202" w:id="196"/>
    <w:p>
      <w:pPr>
        <w:spacing w:after="0"/>
        <w:ind w:left="0"/>
        <w:jc w:val="both"/>
      </w:pPr>
      <w:r>
        <w:rPr>
          <w:rFonts w:ascii="Times New Roman"/>
          <w:b w:val="false"/>
          <w:i w:val="false"/>
          <w:color w:val="000000"/>
          <w:sz w:val="28"/>
        </w:rPr>
        <w:t>
      пластикалық бөлшектерді дайындау тәсілі;</w:t>
      </w:r>
    </w:p>
    <w:bookmarkEnd w:id="196"/>
    <w:bookmarkStart w:name="z203" w:id="197"/>
    <w:p>
      <w:pPr>
        <w:spacing w:after="0"/>
        <w:ind w:left="0"/>
        <w:jc w:val="both"/>
      </w:pPr>
      <w:r>
        <w:rPr>
          <w:rFonts w:ascii="Times New Roman"/>
          <w:b w:val="false"/>
          <w:i w:val="false"/>
          <w:color w:val="000000"/>
          <w:sz w:val="28"/>
        </w:rPr>
        <w:t>
      арнайы париктерді дайындау тәсілі.</w:t>
      </w:r>
    </w:p>
    <w:bookmarkEnd w:id="197"/>
    <w:bookmarkStart w:name="z204" w:id="198"/>
    <w:p>
      <w:pPr>
        <w:spacing w:after="0"/>
        <w:ind w:left="0"/>
        <w:jc w:val="both"/>
      </w:pPr>
      <w:r>
        <w:rPr>
          <w:rFonts w:ascii="Times New Roman"/>
          <w:b w:val="false"/>
          <w:i w:val="false"/>
          <w:color w:val="000000"/>
          <w:sz w:val="28"/>
        </w:rPr>
        <w:t>
      39. Орта кәсіптік білім талап етіледі.</w:t>
      </w:r>
    </w:p>
    <w:bookmarkEnd w:id="198"/>
    <w:bookmarkStart w:name="z205" w:id="199"/>
    <w:p>
      <w:pPr>
        <w:spacing w:after="0"/>
        <w:ind w:left="0"/>
        <w:jc w:val="both"/>
      </w:pPr>
      <w:r>
        <w:rPr>
          <w:rFonts w:ascii="Times New Roman"/>
          <w:b w:val="false"/>
          <w:i w:val="false"/>
          <w:color w:val="000000"/>
          <w:sz w:val="28"/>
        </w:rPr>
        <w:t>
      3. Костюмер</w:t>
      </w:r>
    </w:p>
    <w:bookmarkEnd w:id="199"/>
    <w:bookmarkStart w:name="z206" w:id="200"/>
    <w:p>
      <w:pPr>
        <w:spacing w:after="0"/>
        <w:ind w:left="0"/>
        <w:jc w:val="both"/>
      </w:pPr>
      <w:r>
        <w:rPr>
          <w:rFonts w:ascii="Times New Roman"/>
          <w:b w:val="false"/>
          <w:i w:val="false"/>
          <w:color w:val="000000"/>
          <w:sz w:val="28"/>
        </w:rPr>
        <w:t>
      Параграф 1. Костюмер, 2-разряд</w:t>
      </w:r>
    </w:p>
    <w:bookmarkEnd w:id="200"/>
    <w:bookmarkStart w:name="z207" w:id="201"/>
    <w:p>
      <w:pPr>
        <w:spacing w:after="0"/>
        <w:ind w:left="0"/>
        <w:jc w:val="both"/>
      </w:pPr>
      <w:r>
        <w:rPr>
          <w:rFonts w:ascii="Times New Roman"/>
          <w:b w:val="false"/>
          <w:i w:val="false"/>
          <w:color w:val="000000"/>
          <w:sz w:val="28"/>
        </w:rPr>
        <w:t>
      40. Жұмыс сипаттамасы:</w:t>
      </w:r>
    </w:p>
    <w:bookmarkEnd w:id="201"/>
    <w:bookmarkStart w:name="z208" w:id="202"/>
    <w:p>
      <w:pPr>
        <w:spacing w:after="0"/>
        <w:ind w:left="0"/>
        <w:jc w:val="both"/>
      </w:pPr>
      <w:r>
        <w:rPr>
          <w:rFonts w:ascii="Times New Roman"/>
          <w:b w:val="false"/>
          <w:i w:val="false"/>
          <w:color w:val="000000"/>
          <w:sz w:val="28"/>
        </w:rPr>
        <w:t>
      біліктілігі жоғары костюмердің басшылығымен түсірілімдерді, телебағдарламаларды, көріністерді, концерттерді, цирк қойылымдарын және дайындықта қызмет көрсету;</w:t>
      </w:r>
    </w:p>
    <w:bookmarkEnd w:id="202"/>
    <w:bookmarkStart w:name="z209" w:id="203"/>
    <w:p>
      <w:pPr>
        <w:spacing w:after="0"/>
        <w:ind w:left="0"/>
        <w:jc w:val="both"/>
      </w:pPr>
      <w:r>
        <w:rPr>
          <w:rFonts w:ascii="Times New Roman"/>
          <w:b w:val="false"/>
          <w:i w:val="false"/>
          <w:color w:val="000000"/>
          <w:sz w:val="28"/>
        </w:rPr>
        <w:t>
      суретші мен суретшінің көмекшісімен таңдап алынған костюмдерді қоймадан киімдерді, бас киімдерді, аяқ киімдерін сұрыптап алу;</w:t>
      </w:r>
    </w:p>
    <w:bookmarkEnd w:id="203"/>
    <w:bookmarkStart w:name="z210" w:id="204"/>
    <w:p>
      <w:pPr>
        <w:spacing w:after="0"/>
        <w:ind w:left="0"/>
        <w:jc w:val="both"/>
      </w:pPr>
      <w:r>
        <w:rPr>
          <w:rFonts w:ascii="Times New Roman"/>
          <w:b w:val="false"/>
          <w:i w:val="false"/>
          <w:color w:val="000000"/>
          <w:sz w:val="28"/>
        </w:rPr>
        <w:t>
      көпшілік және топтық көріністердің қатысушыларын жартылай немесе толықтай киіндіру;</w:t>
      </w:r>
    </w:p>
    <w:bookmarkEnd w:id="204"/>
    <w:bookmarkStart w:name="z211" w:id="205"/>
    <w:p>
      <w:pPr>
        <w:spacing w:after="0"/>
        <w:ind w:left="0"/>
        <w:jc w:val="both"/>
      </w:pPr>
      <w:r>
        <w:rPr>
          <w:rFonts w:ascii="Times New Roman"/>
          <w:b w:val="false"/>
          <w:i w:val="false"/>
          <w:color w:val="000000"/>
          <w:sz w:val="28"/>
        </w:rPr>
        <w:t>
      киімдерге түсірілім, көрініс, концерт, цирк қойылымдарында және дайындық барысында ұсақ түзетулер жасау;</w:t>
      </w:r>
    </w:p>
    <w:bookmarkEnd w:id="205"/>
    <w:bookmarkStart w:name="z212" w:id="206"/>
    <w:p>
      <w:pPr>
        <w:spacing w:after="0"/>
        <w:ind w:left="0"/>
        <w:jc w:val="both"/>
      </w:pPr>
      <w:r>
        <w:rPr>
          <w:rFonts w:ascii="Times New Roman"/>
          <w:b w:val="false"/>
          <w:i w:val="false"/>
          <w:color w:val="000000"/>
          <w:sz w:val="28"/>
        </w:rPr>
        <w:t>
      киім, бас киім және аяқ киімдерді салу және жинау;</w:t>
      </w:r>
    </w:p>
    <w:bookmarkEnd w:id="206"/>
    <w:bookmarkStart w:name="z213" w:id="207"/>
    <w:p>
      <w:pPr>
        <w:spacing w:after="0"/>
        <w:ind w:left="0"/>
        <w:jc w:val="both"/>
      </w:pPr>
      <w:r>
        <w:rPr>
          <w:rFonts w:ascii="Times New Roman"/>
          <w:b w:val="false"/>
          <w:i w:val="false"/>
          <w:color w:val="000000"/>
          <w:sz w:val="28"/>
        </w:rPr>
        <w:t>
      киімдерді үтіктеу;</w:t>
      </w:r>
    </w:p>
    <w:bookmarkEnd w:id="207"/>
    <w:bookmarkStart w:name="z214" w:id="208"/>
    <w:p>
      <w:pPr>
        <w:spacing w:after="0"/>
        <w:ind w:left="0"/>
        <w:jc w:val="both"/>
      </w:pPr>
      <w:r>
        <w:rPr>
          <w:rFonts w:ascii="Times New Roman"/>
          <w:b w:val="false"/>
          <w:i w:val="false"/>
          <w:color w:val="000000"/>
          <w:sz w:val="28"/>
        </w:rPr>
        <w:t>
      киімдердің жоғалып кетпеуін және санитарлы жағдайын қамтамасыз ету;</w:t>
      </w:r>
    </w:p>
    <w:bookmarkEnd w:id="208"/>
    <w:bookmarkStart w:name="z215" w:id="209"/>
    <w:p>
      <w:pPr>
        <w:spacing w:after="0"/>
        <w:ind w:left="0"/>
        <w:jc w:val="both"/>
      </w:pPr>
      <w:r>
        <w:rPr>
          <w:rFonts w:ascii="Times New Roman"/>
          <w:b w:val="false"/>
          <w:i w:val="false"/>
          <w:color w:val="000000"/>
          <w:sz w:val="28"/>
        </w:rPr>
        <w:t>
      түсірілім мен дайындық кезінде кезекпен жұмыс жасау.</w:t>
      </w:r>
    </w:p>
    <w:bookmarkEnd w:id="209"/>
    <w:bookmarkStart w:name="z216" w:id="210"/>
    <w:p>
      <w:pPr>
        <w:spacing w:after="0"/>
        <w:ind w:left="0"/>
        <w:jc w:val="both"/>
      </w:pPr>
      <w:r>
        <w:rPr>
          <w:rFonts w:ascii="Times New Roman"/>
          <w:b w:val="false"/>
          <w:i w:val="false"/>
          <w:color w:val="000000"/>
          <w:sz w:val="28"/>
        </w:rPr>
        <w:t>
      41. Білуге тиіс:</w:t>
      </w:r>
    </w:p>
    <w:bookmarkEnd w:id="210"/>
    <w:bookmarkStart w:name="z217" w:id="211"/>
    <w:p>
      <w:pPr>
        <w:spacing w:after="0"/>
        <w:ind w:left="0"/>
        <w:jc w:val="both"/>
      </w:pPr>
      <w:r>
        <w:rPr>
          <w:rFonts w:ascii="Times New Roman"/>
          <w:b w:val="false"/>
          <w:i w:val="false"/>
          <w:color w:val="000000"/>
          <w:sz w:val="28"/>
        </w:rPr>
        <w:t>
      студия, театр, цирктің фондын, тігу, үтіктеу, киімдерді жуу,  жөндеу жұмыстарын жасау қарапайым ережелерді білу;</w:t>
      </w:r>
    </w:p>
    <w:bookmarkEnd w:id="211"/>
    <w:bookmarkStart w:name="z218" w:id="212"/>
    <w:p>
      <w:pPr>
        <w:spacing w:after="0"/>
        <w:ind w:left="0"/>
        <w:jc w:val="both"/>
      </w:pPr>
      <w:r>
        <w:rPr>
          <w:rFonts w:ascii="Times New Roman"/>
          <w:b w:val="false"/>
          <w:i w:val="false"/>
          <w:color w:val="000000"/>
          <w:sz w:val="28"/>
        </w:rPr>
        <w:t>
      киім, бас киім және аяқ киімдердің салу және жиналу ережелерін білу;</w:t>
      </w:r>
    </w:p>
    <w:bookmarkEnd w:id="212"/>
    <w:bookmarkStart w:name="z219" w:id="213"/>
    <w:p>
      <w:pPr>
        <w:spacing w:after="0"/>
        <w:ind w:left="0"/>
        <w:jc w:val="both"/>
      </w:pPr>
      <w:r>
        <w:rPr>
          <w:rFonts w:ascii="Times New Roman"/>
          <w:b w:val="false"/>
          <w:i w:val="false"/>
          <w:color w:val="000000"/>
          <w:sz w:val="28"/>
        </w:rPr>
        <w:t>
      киімдерді сақтау тәсілдері;</w:t>
      </w:r>
    </w:p>
    <w:bookmarkEnd w:id="213"/>
    <w:bookmarkStart w:name="z220" w:id="214"/>
    <w:p>
      <w:pPr>
        <w:spacing w:after="0"/>
        <w:ind w:left="0"/>
        <w:jc w:val="both"/>
      </w:pPr>
      <w:r>
        <w:rPr>
          <w:rFonts w:ascii="Times New Roman"/>
          <w:b w:val="false"/>
          <w:i w:val="false"/>
          <w:color w:val="000000"/>
          <w:sz w:val="28"/>
        </w:rPr>
        <w:t>
      материалды есепті құрау және жүргізу.</w:t>
      </w:r>
    </w:p>
    <w:bookmarkEnd w:id="214"/>
    <w:bookmarkStart w:name="z221" w:id="215"/>
    <w:p>
      <w:pPr>
        <w:spacing w:after="0"/>
        <w:ind w:left="0"/>
        <w:jc w:val="both"/>
      </w:pPr>
      <w:r>
        <w:rPr>
          <w:rFonts w:ascii="Times New Roman"/>
          <w:b w:val="false"/>
          <w:i w:val="false"/>
          <w:color w:val="000000"/>
          <w:sz w:val="28"/>
        </w:rPr>
        <w:t>
      Параграф 2. Костюмер, 3-разряд</w:t>
      </w:r>
    </w:p>
    <w:bookmarkEnd w:id="215"/>
    <w:bookmarkStart w:name="z222" w:id="216"/>
    <w:p>
      <w:pPr>
        <w:spacing w:after="0"/>
        <w:ind w:left="0"/>
        <w:jc w:val="both"/>
      </w:pPr>
      <w:r>
        <w:rPr>
          <w:rFonts w:ascii="Times New Roman"/>
          <w:b w:val="false"/>
          <w:i w:val="false"/>
          <w:color w:val="000000"/>
          <w:sz w:val="28"/>
        </w:rPr>
        <w:t>
      42. Жұмыс сипаттамасы:</w:t>
      </w:r>
    </w:p>
    <w:bookmarkEnd w:id="216"/>
    <w:bookmarkStart w:name="z223" w:id="217"/>
    <w:p>
      <w:pPr>
        <w:spacing w:after="0"/>
        <w:ind w:left="0"/>
        <w:jc w:val="both"/>
      </w:pPr>
      <w:r>
        <w:rPr>
          <w:rFonts w:ascii="Times New Roman"/>
          <w:b w:val="false"/>
          <w:i w:val="false"/>
          <w:color w:val="000000"/>
          <w:sz w:val="28"/>
        </w:rPr>
        <w:t>
      қарапайым костюмдармен заманауи тақырыпқа түсірілім, телебағдарлама, концерт, цирк қойылымдарын және дайындықтарда қызмет көрсету;</w:t>
      </w:r>
    </w:p>
    <w:bookmarkEnd w:id="217"/>
    <w:bookmarkStart w:name="z224" w:id="218"/>
    <w:p>
      <w:pPr>
        <w:spacing w:after="0"/>
        <w:ind w:left="0"/>
        <w:jc w:val="both"/>
      </w:pPr>
      <w:r>
        <w:rPr>
          <w:rFonts w:ascii="Times New Roman"/>
          <w:b w:val="false"/>
          <w:i w:val="false"/>
          <w:color w:val="000000"/>
          <w:sz w:val="28"/>
        </w:rPr>
        <w:t>
      суретші мен суретші көмекшісінің тапсырысы бойынша фондтан (студия, театр, концерт ұйымдары, цирк және тағы басқа) киім оларға аксессуар, бас киім және аяқ киім таңдап алу;</w:t>
      </w:r>
    </w:p>
    <w:bookmarkEnd w:id="218"/>
    <w:bookmarkStart w:name="z225" w:id="219"/>
    <w:p>
      <w:pPr>
        <w:spacing w:after="0"/>
        <w:ind w:left="0"/>
        <w:jc w:val="both"/>
      </w:pPr>
      <w:r>
        <w:rPr>
          <w:rFonts w:ascii="Times New Roman"/>
          <w:b w:val="false"/>
          <w:i w:val="false"/>
          <w:color w:val="000000"/>
          <w:sz w:val="28"/>
        </w:rPr>
        <w:t>
      эпизодтық рольдерді орындаушыларды толықтай немесе жартылай киіндіру;</w:t>
      </w:r>
    </w:p>
    <w:bookmarkEnd w:id="219"/>
    <w:bookmarkStart w:name="z226" w:id="220"/>
    <w:p>
      <w:pPr>
        <w:spacing w:after="0"/>
        <w:ind w:left="0"/>
        <w:jc w:val="both"/>
      </w:pPr>
      <w:r>
        <w:rPr>
          <w:rFonts w:ascii="Times New Roman"/>
          <w:b w:val="false"/>
          <w:i w:val="false"/>
          <w:color w:val="000000"/>
          <w:sz w:val="28"/>
        </w:rPr>
        <w:t>
      павильон жағдайында түсіріліп жатқан фильмнің костюмін жүйелендіру;</w:t>
      </w:r>
    </w:p>
    <w:bookmarkEnd w:id="220"/>
    <w:bookmarkStart w:name="z227" w:id="221"/>
    <w:p>
      <w:pPr>
        <w:spacing w:after="0"/>
        <w:ind w:left="0"/>
        <w:jc w:val="both"/>
      </w:pPr>
      <w:r>
        <w:rPr>
          <w:rFonts w:ascii="Times New Roman"/>
          <w:b w:val="false"/>
          <w:i w:val="false"/>
          <w:color w:val="000000"/>
          <w:sz w:val="28"/>
        </w:rPr>
        <w:t>
      киімдерге түсірілім, көрініс, концерт, цирк қойылымдарында және дайындық барысында жеңіл жөндеу жұмыстарын жасау;</w:t>
      </w:r>
    </w:p>
    <w:bookmarkEnd w:id="221"/>
    <w:bookmarkStart w:name="z228" w:id="222"/>
    <w:p>
      <w:pPr>
        <w:spacing w:after="0"/>
        <w:ind w:left="0"/>
        <w:jc w:val="both"/>
      </w:pPr>
      <w:r>
        <w:rPr>
          <w:rFonts w:ascii="Times New Roman"/>
          <w:b w:val="false"/>
          <w:i w:val="false"/>
          <w:color w:val="000000"/>
          <w:sz w:val="28"/>
        </w:rPr>
        <w:t>
      үш толықметражды шартты фильмдердің қатысушыларына қызмет көрсету</w:t>
      </w:r>
    </w:p>
    <w:bookmarkEnd w:id="222"/>
    <w:bookmarkStart w:name="z229" w:id="223"/>
    <w:p>
      <w:pPr>
        <w:spacing w:after="0"/>
        <w:ind w:left="0"/>
        <w:jc w:val="both"/>
      </w:pPr>
      <w:r>
        <w:rPr>
          <w:rFonts w:ascii="Times New Roman"/>
          <w:b w:val="false"/>
          <w:i w:val="false"/>
          <w:color w:val="000000"/>
          <w:sz w:val="28"/>
        </w:rPr>
        <w:t>
      43. Білуге тиіс:</w:t>
      </w:r>
    </w:p>
    <w:bookmarkEnd w:id="223"/>
    <w:bookmarkStart w:name="z230" w:id="224"/>
    <w:p>
      <w:pPr>
        <w:spacing w:after="0"/>
        <w:ind w:left="0"/>
        <w:jc w:val="both"/>
      </w:pPr>
      <w:r>
        <w:rPr>
          <w:rFonts w:ascii="Times New Roman"/>
          <w:b w:val="false"/>
          <w:i w:val="false"/>
          <w:color w:val="000000"/>
          <w:sz w:val="28"/>
        </w:rPr>
        <w:t>
      түсірілім, көрініс, концерт, цирк қойылымдарында және дайындық барысында костюмдарды бөлшектеу;</w:t>
      </w:r>
    </w:p>
    <w:bookmarkEnd w:id="224"/>
    <w:bookmarkStart w:name="z231" w:id="225"/>
    <w:p>
      <w:pPr>
        <w:spacing w:after="0"/>
        <w:ind w:left="0"/>
        <w:jc w:val="both"/>
      </w:pPr>
      <w:r>
        <w:rPr>
          <w:rFonts w:ascii="Times New Roman"/>
          <w:b w:val="false"/>
          <w:i w:val="false"/>
          <w:color w:val="000000"/>
          <w:sz w:val="28"/>
        </w:rPr>
        <w:t>
      киімді тігу және өзгерту жөндеу жұмыстарының техникасы;</w:t>
      </w:r>
    </w:p>
    <w:bookmarkEnd w:id="225"/>
    <w:bookmarkStart w:name="z232" w:id="226"/>
    <w:p>
      <w:pPr>
        <w:spacing w:after="0"/>
        <w:ind w:left="0"/>
        <w:jc w:val="both"/>
      </w:pPr>
      <w:r>
        <w:rPr>
          <w:rFonts w:ascii="Times New Roman"/>
          <w:b w:val="false"/>
          <w:i w:val="false"/>
          <w:color w:val="000000"/>
          <w:sz w:val="28"/>
        </w:rPr>
        <w:t>
      қолданып жатқан материалдың фактурасы;</w:t>
      </w:r>
    </w:p>
    <w:bookmarkEnd w:id="226"/>
    <w:bookmarkStart w:name="z233" w:id="227"/>
    <w:p>
      <w:pPr>
        <w:spacing w:after="0"/>
        <w:ind w:left="0"/>
        <w:jc w:val="both"/>
      </w:pPr>
      <w:r>
        <w:rPr>
          <w:rFonts w:ascii="Times New Roman"/>
          <w:b w:val="false"/>
          <w:i w:val="false"/>
          <w:color w:val="000000"/>
          <w:sz w:val="28"/>
        </w:rPr>
        <w:t>
      бояулардың суретке жақсы түсірілуі;</w:t>
      </w:r>
    </w:p>
    <w:bookmarkEnd w:id="227"/>
    <w:bookmarkStart w:name="z234" w:id="228"/>
    <w:p>
      <w:pPr>
        <w:spacing w:after="0"/>
        <w:ind w:left="0"/>
        <w:jc w:val="both"/>
      </w:pPr>
      <w:r>
        <w:rPr>
          <w:rFonts w:ascii="Times New Roman"/>
          <w:b w:val="false"/>
          <w:i w:val="false"/>
          <w:color w:val="000000"/>
          <w:sz w:val="28"/>
        </w:rPr>
        <w:t>
      түс және жарықтың негізі, киімдерді және олардың бөлшектерін;</w:t>
      </w:r>
    </w:p>
    <w:bookmarkEnd w:id="228"/>
    <w:bookmarkStart w:name="z235" w:id="229"/>
    <w:p>
      <w:pPr>
        <w:spacing w:after="0"/>
        <w:ind w:left="0"/>
        <w:jc w:val="both"/>
      </w:pPr>
      <w:r>
        <w:rPr>
          <w:rFonts w:ascii="Times New Roman"/>
          <w:b w:val="false"/>
          <w:i w:val="false"/>
          <w:color w:val="000000"/>
          <w:sz w:val="28"/>
        </w:rPr>
        <w:t>
      бас және аяқ киімдерін тазарту тәсілі.</w:t>
      </w:r>
    </w:p>
    <w:bookmarkEnd w:id="229"/>
    <w:bookmarkStart w:name="z236" w:id="230"/>
    <w:p>
      <w:pPr>
        <w:spacing w:after="0"/>
        <w:ind w:left="0"/>
        <w:jc w:val="both"/>
      </w:pPr>
      <w:r>
        <w:rPr>
          <w:rFonts w:ascii="Times New Roman"/>
          <w:b w:val="false"/>
          <w:i w:val="false"/>
          <w:color w:val="000000"/>
          <w:sz w:val="28"/>
        </w:rPr>
        <w:t>
      Параграф 3. Костюмер, 4-разряд</w:t>
      </w:r>
    </w:p>
    <w:bookmarkEnd w:id="230"/>
    <w:bookmarkStart w:name="z237" w:id="231"/>
    <w:p>
      <w:pPr>
        <w:spacing w:after="0"/>
        <w:ind w:left="0"/>
        <w:jc w:val="both"/>
      </w:pPr>
      <w:r>
        <w:rPr>
          <w:rFonts w:ascii="Times New Roman"/>
          <w:b w:val="false"/>
          <w:i w:val="false"/>
          <w:color w:val="000000"/>
          <w:sz w:val="28"/>
        </w:rPr>
        <w:t>
      44. Жұмыс сипаттамасы:</w:t>
      </w:r>
    </w:p>
    <w:bookmarkEnd w:id="231"/>
    <w:bookmarkStart w:name="z238" w:id="232"/>
    <w:p>
      <w:pPr>
        <w:spacing w:after="0"/>
        <w:ind w:left="0"/>
        <w:jc w:val="both"/>
      </w:pPr>
      <w:r>
        <w:rPr>
          <w:rFonts w:ascii="Times New Roman"/>
          <w:b w:val="false"/>
          <w:i w:val="false"/>
          <w:color w:val="000000"/>
          <w:sz w:val="28"/>
        </w:rPr>
        <w:t>
      костюм бойынша орташа қиындықтағы түсірілім, телебағдарлама, концерт, цирк қойылымдарын және дайындықтарды қызмет көрсету: тарихи, фантастикалы тақырыптағы кинофильм және телебағдарламаларды, ертегі-фильмдерде эпизодттық рольдерді, көпшілік және топтық көріністі орындаушыларға;</w:t>
      </w:r>
    </w:p>
    <w:bookmarkEnd w:id="232"/>
    <w:bookmarkStart w:name="z239" w:id="233"/>
    <w:p>
      <w:pPr>
        <w:spacing w:after="0"/>
        <w:ind w:left="0"/>
        <w:jc w:val="both"/>
      </w:pPr>
      <w:r>
        <w:rPr>
          <w:rFonts w:ascii="Times New Roman"/>
          <w:b w:val="false"/>
          <w:i w:val="false"/>
          <w:color w:val="000000"/>
          <w:sz w:val="28"/>
        </w:rPr>
        <w:t>
      суретші және суретшінің көмекшісінің нұсқауымен басқа ұйымдардың фондынан киімдер және оларға аксессуар, аяқ және бас киімдерді таңдап алу;</w:t>
      </w:r>
    </w:p>
    <w:bookmarkEnd w:id="233"/>
    <w:bookmarkStart w:name="z240" w:id="234"/>
    <w:p>
      <w:pPr>
        <w:spacing w:after="0"/>
        <w:ind w:left="0"/>
        <w:jc w:val="both"/>
      </w:pPr>
      <w:r>
        <w:rPr>
          <w:rFonts w:ascii="Times New Roman"/>
          <w:b w:val="false"/>
          <w:i w:val="false"/>
          <w:color w:val="000000"/>
          <w:sz w:val="28"/>
        </w:rPr>
        <w:t>
      кейіпкерді киіндіру;</w:t>
      </w:r>
    </w:p>
    <w:bookmarkEnd w:id="234"/>
    <w:bookmarkStart w:name="z241" w:id="235"/>
    <w:p>
      <w:pPr>
        <w:spacing w:after="0"/>
        <w:ind w:left="0"/>
        <w:jc w:val="both"/>
      </w:pPr>
      <w:r>
        <w:rPr>
          <w:rFonts w:ascii="Times New Roman"/>
          <w:b w:val="false"/>
          <w:i w:val="false"/>
          <w:color w:val="000000"/>
          <w:sz w:val="28"/>
        </w:rPr>
        <w:t>
      экспедиция жағдайында түсіріліп жатқан фильмнің киімдерін жүйелеу;</w:t>
      </w:r>
    </w:p>
    <w:bookmarkEnd w:id="235"/>
    <w:bookmarkStart w:name="z242" w:id="236"/>
    <w:p>
      <w:pPr>
        <w:spacing w:after="0"/>
        <w:ind w:left="0"/>
        <w:jc w:val="both"/>
      </w:pPr>
      <w:r>
        <w:rPr>
          <w:rFonts w:ascii="Times New Roman"/>
          <w:b w:val="false"/>
          <w:i w:val="false"/>
          <w:color w:val="000000"/>
          <w:sz w:val="28"/>
        </w:rPr>
        <w:t>
      костюмның талап етілетін фактурасын жасау;</w:t>
      </w:r>
    </w:p>
    <w:bookmarkEnd w:id="236"/>
    <w:bookmarkStart w:name="z243" w:id="237"/>
    <w:p>
      <w:pPr>
        <w:spacing w:after="0"/>
        <w:ind w:left="0"/>
        <w:jc w:val="both"/>
      </w:pPr>
      <w:r>
        <w:rPr>
          <w:rFonts w:ascii="Times New Roman"/>
          <w:b w:val="false"/>
          <w:i w:val="false"/>
          <w:color w:val="000000"/>
          <w:sz w:val="28"/>
        </w:rPr>
        <w:t>
      костюмдердің бөлшектерін ауыстыру;</w:t>
      </w:r>
    </w:p>
    <w:bookmarkEnd w:id="237"/>
    <w:bookmarkStart w:name="z244" w:id="238"/>
    <w:p>
      <w:pPr>
        <w:spacing w:after="0"/>
        <w:ind w:left="0"/>
        <w:jc w:val="both"/>
      </w:pPr>
      <w:r>
        <w:rPr>
          <w:rFonts w:ascii="Times New Roman"/>
          <w:b w:val="false"/>
          <w:i w:val="false"/>
          <w:color w:val="000000"/>
          <w:sz w:val="28"/>
        </w:rPr>
        <w:t>
      бес толықметражды шартты фильмдердің қатысушыларына қызмет көрсету.</w:t>
      </w:r>
    </w:p>
    <w:bookmarkEnd w:id="238"/>
    <w:bookmarkStart w:name="z245" w:id="239"/>
    <w:p>
      <w:pPr>
        <w:spacing w:after="0"/>
        <w:ind w:left="0"/>
        <w:jc w:val="both"/>
      </w:pPr>
      <w:r>
        <w:rPr>
          <w:rFonts w:ascii="Times New Roman"/>
          <w:b w:val="false"/>
          <w:i w:val="false"/>
          <w:color w:val="000000"/>
          <w:sz w:val="28"/>
        </w:rPr>
        <w:t>
      45. Білуге тиіс:</w:t>
      </w:r>
    </w:p>
    <w:bookmarkEnd w:id="239"/>
    <w:bookmarkStart w:name="z246" w:id="240"/>
    <w:p>
      <w:pPr>
        <w:spacing w:after="0"/>
        <w:ind w:left="0"/>
        <w:jc w:val="both"/>
      </w:pPr>
      <w:r>
        <w:rPr>
          <w:rFonts w:ascii="Times New Roman"/>
          <w:b w:val="false"/>
          <w:i w:val="false"/>
          <w:color w:val="000000"/>
          <w:sz w:val="28"/>
        </w:rPr>
        <w:t>
      кинофильмдер мен телебағдарламаларда сомдайтын дәуірдің киімдерін құрайтын элементтер мен формасы;</w:t>
      </w:r>
    </w:p>
    <w:bookmarkEnd w:id="240"/>
    <w:bookmarkStart w:name="z247" w:id="241"/>
    <w:p>
      <w:pPr>
        <w:spacing w:after="0"/>
        <w:ind w:left="0"/>
        <w:jc w:val="both"/>
      </w:pPr>
      <w:r>
        <w:rPr>
          <w:rFonts w:ascii="Times New Roman"/>
          <w:b w:val="false"/>
          <w:i w:val="false"/>
          <w:color w:val="000000"/>
          <w:sz w:val="28"/>
        </w:rPr>
        <w:t>
      тігу жұмыстарының негізін;</w:t>
      </w:r>
    </w:p>
    <w:bookmarkEnd w:id="241"/>
    <w:bookmarkStart w:name="z248" w:id="242"/>
    <w:p>
      <w:pPr>
        <w:spacing w:after="0"/>
        <w:ind w:left="0"/>
        <w:jc w:val="both"/>
      </w:pPr>
      <w:r>
        <w:rPr>
          <w:rFonts w:ascii="Times New Roman"/>
          <w:b w:val="false"/>
          <w:i w:val="false"/>
          <w:color w:val="000000"/>
          <w:sz w:val="28"/>
        </w:rPr>
        <w:t>
      киімнің композициясын жасауға талап етілетін;</w:t>
      </w:r>
    </w:p>
    <w:bookmarkEnd w:id="242"/>
    <w:bookmarkStart w:name="z249" w:id="243"/>
    <w:p>
      <w:pPr>
        <w:spacing w:after="0"/>
        <w:ind w:left="0"/>
        <w:jc w:val="both"/>
      </w:pPr>
      <w:r>
        <w:rPr>
          <w:rFonts w:ascii="Times New Roman"/>
          <w:b w:val="false"/>
          <w:i w:val="false"/>
          <w:color w:val="000000"/>
          <w:sz w:val="28"/>
        </w:rPr>
        <w:t>
      бояуларды пайдалану ережесі және бекітілуі.</w:t>
      </w:r>
    </w:p>
    <w:bookmarkEnd w:id="243"/>
    <w:bookmarkStart w:name="z250" w:id="244"/>
    <w:p>
      <w:pPr>
        <w:spacing w:after="0"/>
        <w:ind w:left="0"/>
        <w:jc w:val="both"/>
      </w:pPr>
      <w:r>
        <w:rPr>
          <w:rFonts w:ascii="Times New Roman"/>
          <w:b w:val="false"/>
          <w:i w:val="false"/>
          <w:color w:val="000000"/>
          <w:sz w:val="28"/>
        </w:rPr>
        <w:t>
      Параграф 4. Костюмер, 5-разряд</w:t>
      </w:r>
    </w:p>
    <w:bookmarkEnd w:id="244"/>
    <w:bookmarkStart w:name="z251" w:id="245"/>
    <w:p>
      <w:pPr>
        <w:spacing w:after="0"/>
        <w:ind w:left="0"/>
        <w:jc w:val="both"/>
      </w:pPr>
      <w:r>
        <w:rPr>
          <w:rFonts w:ascii="Times New Roman"/>
          <w:b w:val="false"/>
          <w:i w:val="false"/>
          <w:color w:val="000000"/>
          <w:sz w:val="28"/>
        </w:rPr>
        <w:t>
      46. Жұмыс сипаттамасы:</w:t>
      </w:r>
    </w:p>
    <w:bookmarkEnd w:id="245"/>
    <w:bookmarkStart w:name="z252" w:id="246"/>
    <w:p>
      <w:pPr>
        <w:spacing w:after="0"/>
        <w:ind w:left="0"/>
        <w:jc w:val="both"/>
      </w:pPr>
      <w:r>
        <w:rPr>
          <w:rFonts w:ascii="Times New Roman"/>
          <w:b w:val="false"/>
          <w:i w:val="false"/>
          <w:color w:val="000000"/>
          <w:sz w:val="28"/>
        </w:rPr>
        <w:t>
      костюм бойынша қиын түсірілім, телебағдарлама, концерт, цирк қойылымдарын және дайындықтарды қызмет көрсету;</w:t>
      </w:r>
    </w:p>
    <w:bookmarkEnd w:id="246"/>
    <w:bookmarkStart w:name="z253" w:id="247"/>
    <w:p>
      <w:pPr>
        <w:spacing w:after="0"/>
        <w:ind w:left="0"/>
        <w:jc w:val="both"/>
      </w:pPr>
      <w:r>
        <w:rPr>
          <w:rFonts w:ascii="Times New Roman"/>
          <w:b w:val="false"/>
          <w:i w:val="false"/>
          <w:color w:val="000000"/>
          <w:sz w:val="28"/>
        </w:rPr>
        <w:t>
      ірі масштабты кинофильмдердің және тарихи телебағдарламалардың кейіпкерлеріне, әскери және тарихи-революциялы тақырыптағы эпизод рольдерін сомдайтын және тағыда басқа рольдерді сомдайтын өте көп актерларға қызмет көрсету;</w:t>
      </w:r>
    </w:p>
    <w:bookmarkEnd w:id="247"/>
    <w:bookmarkStart w:name="z254" w:id="248"/>
    <w:p>
      <w:pPr>
        <w:spacing w:after="0"/>
        <w:ind w:left="0"/>
        <w:jc w:val="both"/>
      </w:pPr>
      <w:r>
        <w:rPr>
          <w:rFonts w:ascii="Times New Roman"/>
          <w:b w:val="false"/>
          <w:i w:val="false"/>
          <w:color w:val="000000"/>
          <w:sz w:val="28"/>
        </w:rPr>
        <w:t>
      басты рольді сомдайтын актерларды киіндіру;</w:t>
      </w:r>
    </w:p>
    <w:bookmarkEnd w:id="248"/>
    <w:bookmarkStart w:name="z255" w:id="249"/>
    <w:p>
      <w:pPr>
        <w:spacing w:after="0"/>
        <w:ind w:left="0"/>
        <w:jc w:val="both"/>
      </w:pPr>
      <w:r>
        <w:rPr>
          <w:rFonts w:ascii="Times New Roman"/>
          <w:b w:val="false"/>
          <w:i w:val="false"/>
          <w:color w:val="000000"/>
          <w:sz w:val="28"/>
        </w:rPr>
        <w:t>
      жеті толықметражды шартты фильмдердің қатысушыларына қызмет көрсету.</w:t>
      </w:r>
    </w:p>
    <w:bookmarkEnd w:id="249"/>
    <w:bookmarkStart w:name="z256" w:id="250"/>
    <w:p>
      <w:pPr>
        <w:spacing w:after="0"/>
        <w:ind w:left="0"/>
        <w:jc w:val="both"/>
      </w:pPr>
      <w:r>
        <w:rPr>
          <w:rFonts w:ascii="Times New Roman"/>
          <w:b w:val="false"/>
          <w:i w:val="false"/>
          <w:color w:val="000000"/>
          <w:sz w:val="28"/>
        </w:rPr>
        <w:t>
      47. Білуге тиіс:</w:t>
      </w:r>
    </w:p>
    <w:bookmarkEnd w:id="250"/>
    <w:bookmarkStart w:name="z257" w:id="251"/>
    <w:p>
      <w:pPr>
        <w:spacing w:after="0"/>
        <w:ind w:left="0"/>
        <w:jc w:val="both"/>
      </w:pPr>
      <w:r>
        <w:rPr>
          <w:rFonts w:ascii="Times New Roman"/>
          <w:b w:val="false"/>
          <w:i w:val="false"/>
          <w:color w:val="000000"/>
          <w:sz w:val="28"/>
        </w:rPr>
        <w:t>
      әртүрлі стиль мен дәуірдегі киімдерді құрайтын элементтер;</w:t>
      </w:r>
    </w:p>
    <w:bookmarkEnd w:id="251"/>
    <w:bookmarkStart w:name="z258" w:id="252"/>
    <w:p>
      <w:pPr>
        <w:spacing w:after="0"/>
        <w:ind w:left="0"/>
        <w:jc w:val="both"/>
      </w:pPr>
      <w:r>
        <w:rPr>
          <w:rFonts w:ascii="Times New Roman"/>
          <w:b w:val="false"/>
          <w:i w:val="false"/>
          <w:color w:val="000000"/>
          <w:sz w:val="28"/>
        </w:rPr>
        <w:t>
      тігу жұмыстарының негізін және техникасын;</w:t>
      </w:r>
    </w:p>
    <w:bookmarkEnd w:id="252"/>
    <w:bookmarkStart w:name="z259" w:id="253"/>
    <w:p>
      <w:pPr>
        <w:spacing w:after="0"/>
        <w:ind w:left="0"/>
        <w:jc w:val="both"/>
      </w:pPr>
      <w:r>
        <w:rPr>
          <w:rFonts w:ascii="Times New Roman"/>
          <w:b w:val="false"/>
          <w:i w:val="false"/>
          <w:color w:val="000000"/>
          <w:sz w:val="28"/>
        </w:rPr>
        <w:t>
      киімдердің маталарының фактурасын.</w:t>
      </w:r>
    </w:p>
    <w:bookmarkEnd w:id="253"/>
    <w:bookmarkStart w:name="z260" w:id="254"/>
    <w:p>
      <w:pPr>
        <w:spacing w:after="0"/>
        <w:ind w:left="0"/>
        <w:jc w:val="both"/>
      </w:pPr>
      <w:r>
        <w:rPr>
          <w:rFonts w:ascii="Times New Roman"/>
          <w:b w:val="false"/>
          <w:i w:val="false"/>
          <w:color w:val="000000"/>
          <w:sz w:val="28"/>
        </w:rPr>
        <w:t>
      Параграф 5. Костюмер, 6-разряд</w:t>
      </w:r>
    </w:p>
    <w:bookmarkEnd w:id="254"/>
    <w:bookmarkStart w:name="z261" w:id="255"/>
    <w:p>
      <w:pPr>
        <w:spacing w:after="0"/>
        <w:ind w:left="0"/>
        <w:jc w:val="both"/>
      </w:pPr>
      <w:r>
        <w:rPr>
          <w:rFonts w:ascii="Times New Roman"/>
          <w:b w:val="false"/>
          <w:i w:val="false"/>
          <w:color w:val="000000"/>
          <w:sz w:val="28"/>
        </w:rPr>
        <w:t>
      48. Жұмыс сипаттамасы:</w:t>
      </w:r>
    </w:p>
    <w:bookmarkEnd w:id="255"/>
    <w:bookmarkStart w:name="z262" w:id="256"/>
    <w:p>
      <w:pPr>
        <w:spacing w:after="0"/>
        <w:ind w:left="0"/>
        <w:jc w:val="both"/>
      </w:pPr>
      <w:r>
        <w:rPr>
          <w:rFonts w:ascii="Times New Roman"/>
          <w:b w:val="false"/>
          <w:i w:val="false"/>
          <w:color w:val="000000"/>
          <w:sz w:val="28"/>
        </w:rPr>
        <w:t>
      костюм бойынша аса қиын әртүрлі тақырыпқа түсірілім, телебағдарлама, концерт, цирк қойылымдарын және дайындықтарға қызмет көрсету;</w:t>
      </w:r>
    </w:p>
    <w:bookmarkEnd w:id="256"/>
    <w:bookmarkStart w:name="z263" w:id="257"/>
    <w:p>
      <w:pPr>
        <w:spacing w:after="0"/>
        <w:ind w:left="0"/>
        <w:jc w:val="both"/>
      </w:pPr>
      <w:r>
        <w:rPr>
          <w:rFonts w:ascii="Times New Roman"/>
          <w:b w:val="false"/>
          <w:i w:val="false"/>
          <w:color w:val="000000"/>
          <w:sz w:val="28"/>
        </w:rPr>
        <w:t>
      суретшінің бейнелеуі бойынша студияның фондынан немесе басқа ұйымдардың фондынан киімдерді және оларға аксессуарларды өздігінен таңдау;</w:t>
      </w:r>
    </w:p>
    <w:bookmarkEnd w:id="257"/>
    <w:bookmarkStart w:name="z264" w:id="258"/>
    <w:p>
      <w:pPr>
        <w:spacing w:after="0"/>
        <w:ind w:left="0"/>
        <w:jc w:val="both"/>
      </w:pPr>
      <w:r>
        <w:rPr>
          <w:rFonts w:ascii="Times New Roman"/>
          <w:b w:val="false"/>
          <w:i w:val="false"/>
          <w:color w:val="000000"/>
          <w:sz w:val="28"/>
        </w:rPr>
        <w:t>
      он толықметражды шартты фильмдердің қатысушыларына қызмет көрсету.</w:t>
      </w:r>
    </w:p>
    <w:bookmarkEnd w:id="258"/>
    <w:bookmarkStart w:name="z265" w:id="259"/>
    <w:p>
      <w:pPr>
        <w:spacing w:after="0"/>
        <w:ind w:left="0"/>
        <w:jc w:val="both"/>
      </w:pPr>
      <w:r>
        <w:rPr>
          <w:rFonts w:ascii="Times New Roman"/>
          <w:b w:val="false"/>
          <w:i w:val="false"/>
          <w:color w:val="000000"/>
          <w:sz w:val="28"/>
        </w:rPr>
        <w:t>
      49. Білуге тиіс:</w:t>
      </w:r>
    </w:p>
    <w:bookmarkEnd w:id="259"/>
    <w:bookmarkStart w:name="z266" w:id="260"/>
    <w:p>
      <w:pPr>
        <w:spacing w:after="0"/>
        <w:ind w:left="0"/>
        <w:jc w:val="both"/>
      </w:pPr>
      <w:r>
        <w:rPr>
          <w:rFonts w:ascii="Times New Roman"/>
          <w:b w:val="false"/>
          <w:i w:val="false"/>
          <w:color w:val="000000"/>
          <w:sz w:val="28"/>
        </w:rPr>
        <w:t>
      әртүрлі стиль мен дәуірдегі киімдер;</w:t>
      </w:r>
    </w:p>
    <w:bookmarkEnd w:id="260"/>
    <w:bookmarkStart w:name="z267" w:id="261"/>
    <w:p>
      <w:pPr>
        <w:spacing w:after="0"/>
        <w:ind w:left="0"/>
        <w:jc w:val="both"/>
      </w:pPr>
      <w:r>
        <w:rPr>
          <w:rFonts w:ascii="Times New Roman"/>
          <w:b w:val="false"/>
          <w:i w:val="false"/>
          <w:color w:val="000000"/>
          <w:sz w:val="28"/>
        </w:rPr>
        <w:t>
      тарихи, арнайы және басқада күрделі киімдерді құрайтын элементтер мен пішіндер;</w:t>
      </w:r>
    </w:p>
    <w:bookmarkEnd w:id="261"/>
    <w:bookmarkStart w:name="z268" w:id="262"/>
    <w:p>
      <w:pPr>
        <w:spacing w:after="0"/>
        <w:ind w:left="0"/>
        <w:jc w:val="both"/>
      </w:pPr>
      <w:r>
        <w:rPr>
          <w:rFonts w:ascii="Times New Roman"/>
          <w:b w:val="false"/>
          <w:i w:val="false"/>
          <w:color w:val="000000"/>
          <w:sz w:val="28"/>
        </w:rPr>
        <w:t>
      матаның фактурасы және олардың технологиясын пайдалану.</w:t>
      </w:r>
    </w:p>
    <w:bookmarkEnd w:id="262"/>
    <w:bookmarkStart w:name="z269" w:id="263"/>
    <w:p>
      <w:pPr>
        <w:spacing w:after="0"/>
        <w:ind w:left="0"/>
        <w:jc w:val="both"/>
      </w:pPr>
      <w:r>
        <w:rPr>
          <w:rFonts w:ascii="Times New Roman"/>
          <w:b w:val="false"/>
          <w:i w:val="false"/>
          <w:color w:val="000000"/>
          <w:sz w:val="28"/>
        </w:rPr>
        <w:t>
      4. Пастижер өндірісіндегі бояушы</w:t>
      </w:r>
    </w:p>
    <w:bookmarkEnd w:id="263"/>
    <w:bookmarkStart w:name="z270" w:id="264"/>
    <w:p>
      <w:pPr>
        <w:spacing w:after="0"/>
        <w:ind w:left="0"/>
        <w:jc w:val="both"/>
      </w:pPr>
      <w:r>
        <w:rPr>
          <w:rFonts w:ascii="Times New Roman"/>
          <w:b w:val="false"/>
          <w:i w:val="false"/>
          <w:color w:val="000000"/>
          <w:sz w:val="28"/>
        </w:rPr>
        <w:t>
      Параграф 1. Пастижер өндірісіндегі бояушы, 4-разряд</w:t>
      </w:r>
    </w:p>
    <w:bookmarkEnd w:id="264"/>
    <w:bookmarkStart w:name="z271" w:id="265"/>
    <w:p>
      <w:pPr>
        <w:spacing w:after="0"/>
        <w:ind w:left="0"/>
        <w:jc w:val="both"/>
      </w:pPr>
      <w:r>
        <w:rPr>
          <w:rFonts w:ascii="Times New Roman"/>
          <w:b w:val="false"/>
          <w:i w:val="false"/>
          <w:color w:val="000000"/>
          <w:sz w:val="28"/>
        </w:rPr>
        <w:t>
      50. Жұмыс сипаттамасы:</w:t>
      </w:r>
    </w:p>
    <w:bookmarkEnd w:id="265"/>
    <w:bookmarkStart w:name="z272" w:id="266"/>
    <w:p>
      <w:pPr>
        <w:spacing w:after="0"/>
        <w:ind w:left="0"/>
        <w:jc w:val="both"/>
      </w:pPr>
      <w:r>
        <w:rPr>
          <w:rFonts w:ascii="Times New Roman"/>
          <w:b w:val="false"/>
          <w:i w:val="false"/>
          <w:color w:val="000000"/>
          <w:sz w:val="28"/>
        </w:rPr>
        <w:t>
      жасанды талшықтарды тапсырыс берушілердің шаш үлгісінің түсімен немесе эталон үлгісімен бояу;</w:t>
      </w:r>
    </w:p>
    <w:bookmarkEnd w:id="266"/>
    <w:bookmarkStart w:name="z273" w:id="267"/>
    <w:p>
      <w:pPr>
        <w:spacing w:after="0"/>
        <w:ind w:left="0"/>
        <w:jc w:val="both"/>
      </w:pPr>
      <w:r>
        <w:rPr>
          <w:rFonts w:ascii="Times New Roman"/>
          <w:b w:val="false"/>
          <w:i w:val="false"/>
          <w:color w:val="000000"/>
          <w:sz w:val="28"/>
        </w:rPr>
        <w:t>
      шілтер, лента, тоқыма бау газ-ситты монтюра жасау үшін өңдеу және бояу;</w:t>
      </w:r>
    </w:p>
    <w:bookmarkEnd w:id="267"/>
    <w:bookmarkStart w:name="z274" w:id="268"/>
    <w:p>
      <w:pPr>
        <w:spacing w:after="0"/>
        <w:ind w:left="0"/>
        <w:jc w:val="both"/>
      </w:pPr>
      <w:r>
        <w:rPr>
          <w:rFonts w:ascii="Times New Roman"/>
          <w:b w:val="false"/>
          <w:i w:val="false"/>
          <w:color w:val="000000"/>
          <w:sz w:val="28"/>
        </w:rPr>
        <w:t>
      берілген рецептура бойынша қолданылатын материалдарды бояуға арналған бояуларды дайындау.</w:t>
      </w:r>
    </w:p>
    <w:bookmarkEnd w:id="268"/>
    <w:bookmarkStart w:name="z275" w:id="269"/>
    <w:p>
      <w:pPr>
        <w:spacing w:after="0"/>
        <w:ind w:left="0"/>
        <w:jc w:val="both"/>
      </w:pPr>
      <w:r>
        <w:rPr>
          <w:rFonts w:ascii="Times New Roman"/>
          <w:b w:val="false"/>
          <w:i w:val="false"/>
          <w:color w:val="000000"/>
          <w:sz w:val="28"/>
        </w:rPr>
        <w:t>
      51. Білуге тиіс:</w:t>
      </w:r>
    </w:p>
    <w:bookmarkEnd w:id="269"/>
    <w:bookmarkStart w:name="z276" w:id="270"/>
    <w:p>
      <w:pPr>
        <w:spacing w:after="0"/>
        <w:ind w:left="0"/>
        <w:jc w:val="both"/>
      </w:pPr>
      <w:r>
        <w:rPr>
          <w:rFonts w:ascii="Times New Roman"/>
          <w:b w:val="false"/>
          <w:i w:val="false"/>
          <w:color w:val="000000"/>
          <w:sz w:val="28"/>
        </w:rPr>
        <w:t>
      жасанды талшықтардың, бояулардың, қолданылатын материалдардың физикалық және химиялық құрамы;</w:t>
      </w:r>
    </w:p>
    <w:bookmarkEnd w:id="270"/>
    <w:bookmarkStart w:name="z277" w:id="271"/>
    <w:p>
      <w:pPr>
        <w:spacing w:after="0"/>
        <w:ind w:left="0"/>
        <w:jc w:val="both"/>
      </w:pPr>
      <w:r>
        <w:rPr>
          <w:rFonts w:ascii="Times New Roman"/>
          <w:b w:val="false"/>
          <w:i w:val="false"/>
          <w:color w:val="000000"/>
          <w:sz w:val="28"/>
        </w:rPr>
        <w:t>
      жасанды талшықтарды алдын ала дайындалған рецептура бойынша бояу технологиясы;</w:t>
      </w:r>
    </w:p>
    <w:bookmarkEnd w:id="271"/>
    <w:bookmarkStart w:name="z278" w:id="272"/>
    <w:p>
      <w:pPr>
        <w:spacing w:after="0"/>
        <w:ind w:left="0"/>
        <w:jc w:val="both"/>
      </w:pPr>
      <w:r>
        <w:rPr>
          <w:rFonts w:ascii="Times New Roman"/>
          <w:b w:val="false"/>
          <w:i w:val="false"/>
          <w:color w:val="000000"/>
          <w:sz w:val="28"/>
        </w:rPr>
        <w:t>
      түстану негіздері, қолданылатын қондырғылардың, құрылғылардың, құралдардың құрылымы және пайдалану ережелері.</w:t>
      </w:r>
    </w:p>
    <w:bookmarkEnd w:id="272"/>
    <w:bookmarkStart w:name="z279" w:id="273"/>
    <w:p>
      <w:pPr>
        <w:spacing w:after="0"/>
        <w:ind w:left="0"/>
        <w:jc w:val="both"/>
      </w:pPr>
      <w:r>
        <w:rPr>
          <w:rFonts w:ascii="Times New Roman"/>
          <w:b w:val="false"/>
          <w:i w:val="false"/>
          <w:color w:val="000000"/>
          <w:sz w:val="28"/>
        </w:rPr>
        <w:t>
      Параграф 2. Пастижер өндірісіндегі бояушы, 5-разряд</w:t>
      </w:r>
    </w:p>
    <w:bookmarkEnd w:id="273"/>
    <w:bookmarkStart w:name="z280" w:id="274"/>
    <w:p>
      <w:pPr>
        <w:spacing w:after="0"/>
        <w:ind w:left="0"/>
        <w:jc w:val="both"/>
      </w:pPr>
      <w:r>
        <w:rPr>
          <w:rFonts w:ascii="Times New Roman"/>
          <w:b w:val="false"/>
          <w:i w:val="false"/>
          <w:color w:val="000000"/>
          <w:sz w:val="28"/>
        </w:rPr>
        <w:t>
      52. Жұмыс сипаттамасы:</w:t>
      </w:r>
    </w:p>
    <w:bookmarkEnd w:id="274"/>
    <w:bookmarkStart w:name="z281" w:id="275"/>
    <w:p>
      <w:pPr>
        <w:spacing w:after="0"/>
        <w:ind w:left="0"/>
        <w:jc w:val="both"/>
      </w:pPr>
      <w:r>
        <w:rPr>
          <w:rFonts w:ascii="Times New Roman"/>
          <w:b w:val="false"/>
          <w:i w:val="false"/>
          <w:color w:val="000000"/>
          <w:sz w:val="28"/>
        </w:rPr>
        <w:t>
      эталон үлгілері бойынша табиғи шаштарды бояу және мелирование жасап бояу;</w:t>
      </w:r>
    </w:p>
    <w:bookmarkEnd w:id="275"/>
    <w:bookmarkStart w:name="z282" w:id="276"/>
    <w:p>
      <w:pPr>
        <w:spacing w:after="0"/>
        <w:ind w:left="0"/>
        <w:jc w:val="both"/>
      </w:pPr>
      <w:r>
        <w:rPr>
          <w:rFonts w:ascii="Times New Roman"/>
          <w:b w:val="false"/>
          <w:i w:val="false"/>
          <w:color w:val="000000"/>
          <w:sz w:val="28"/>
        </w:rPr>
        <w:t>
      берілген рецептура бойынша табиғи шашты бояуға бояуларды дайындау.</w:t>
      </w:r>
    </w:p>
    <w:bookmarkEnd w:id="276"/>
    <w:bookmarkStart w:name="z283" w:id="277"/>
    <w:p>
      <w:pPr>
        <w:spacing w:after="0"/>
        <w:ind w:left="0"/>
        <w:jc w:val="both"/>
      </w:pPr>
      <w:r>
        <w:rPr>
          <w:rFonts w:ascii="Times New Roman"/>
          <w:b w:val="false"/>
          <w:i w:val="false"/>
          <w:color w:val="000000"/>
          <w:sz w:val="28"/>
        </w:rPr>
        <w:t>
      53. Білуге тиіс:</w:t>
      </w:r>
    </w:p>
    <w:bookmarkEnd w:id="277"/>
    <w:bookmarkStart w:name="z284" w:id="278"/>
    <w:p>
      <w:pPr>
        <w:spacing w:after="0"/>
        <w:ind w:left="0"/>
        <w:jc w:val="both"/>
      </w:pPr>
      <w:r>
        <w:rPr>
          <w:rFonts w:ascii="Times New Roman"/>
          <w:b w:val="false"/>
          <w:i w:val="false"/>
          <w:color w:val="000000"/>
          <w:sz w:val="28"/>
        </w:rPr>
        <w:t>
      табиғи шаштың физикалық және химиялық құрылысы;</w:t>
      </w:r>
    </w:p>
    <w:bookmarkEnd w:id="278"/>
    <w:bookmarkStart w:name="z285" w:id="279"/>
    <w:p>
      <w:pPr>
        <w:spacing w:after="0"/>
        <w:ind w:left="0"/>
        <w:jc w:val="both"/>
      </w:pPr>
      <w:r>
        <w:rPr>
          <w:rFonts w:ascii="Times New Roman"/>
          <w:b w:val="false"/>
          <w:i w:val="false"/>
          <w:color w:val="000000"/>
          <w:sz w:val="28"/>
        </w:rPr>
        <w:t>
      табиғи шашты бояу немесе мелирование жасап бояу технологиясы;</w:t>
      </w:r>
    </w:p>
    <w:bookmarkEnd w:id="279"/>
    <w:bookmarkStart w:name="z286" w:id="280"/>
    <w:p>
      <w:pPr>
        <w:spacing w:after="0"/>
        <w:ind w:left="0"/>
        <w:jc w:val="both"/>
      </w:pPr>
      <w:r>
        <w:rPr>
          <w:rFonts w:ascii="Times New Roman"/>
          <w:b w:val="false"/>
          <w:i w:val="false"/>
          <w:color w:val="000000"/>
          <w:sz w:val="28"/>
        </w:rPr>
        <w:t>
      табиғи шашты бояуға арналған бояуды дайындау технологиясы.</w:t>
      </w:r>
    </w:p>
    <w:bookmarkEnd w:id="280"/>
    <w:bookmarkStart w:name="z287" w:id="281"/>
    <w:p>
      <w:pPr>
        <w:spacing w:after="0"/>
        <w:ind w:left="0"/>
        <w:jc w:val="both"/>
      </w:pPr>
      <w:r>
        <w:rPr>
          <w:rFonts w:ascii="Times New Roman"/>
          <w:b w:val="false"/>
          <w:i w:val="false"/>
          <w:color w:val="000000"/>
          <w:sz w:val="28"/>
        </w:rPr>
        <w:t>
      Параграф 3. Пастижер өндірісіндегі бояушы, 6-разряд</w:t>
      </w:r>
    </w:p>
    <w:bookmarkEnd w:id="281"/>
    <w:bookmarkStart w:name="z288" w:id="282"/>
    <w:p>
      <w:pPr>
        <w:spacing w:after="0"/>
        <w:ind w:left="0"/>
        <w:jc w:val="both"/>
      </w:pPr>
      <w:r>
        <w:rPr>
          <w:rFonts w:ascii="Times New Roman"/>
          <w:b w:val="false"/>
          <w:i w:val="false"/>
          <w:color w:val="000000"/>
          <w:sz w:val="28"/>
        </w:rPr>
        <w:t>
      54. Жұмыс сипаттамасы:</w:t>
      </w:r>
    </w:p>
    <w:bookmarkEnd w:id="282"/>
    <w:bookmarkStart w:name="z289" w:id="283"/>
    <w:p>
      <w:pPr>
        <w:spacing w:after="0"/>
        <w:ind w:left="0"/>
        <w:jc w:val="both"/>
      </w:pPr>
      <w:r>
        <w:rPr>
          <w:rFonts w:ascii="Times New Roman"/>
          <w:b w:val="false"/>
          <w:i w:val="false"/>
          <w:color w:val="000000"/>
          <w:sz w:val="28"/>
        </w:rPr>
        <w:t>
      табиғи шаштарды, жасанды талшықтарды және басқада материалдарды тапсырыс берушілердің шаш үлгісінің түсімен немесе эталон үлгісімен және бояудың рецептурасын өңдеумен бояу;</w:t>
      </w:r>
    </w:p>
    <w:bookmarkEnd w:id="283"/>
    <w:bookmarkStart w:name="z290" w:id="284"/>
    <w:p>
      <w:pPr>
        <w:spacing w:after="0"/>
        <w:ind w:left="0"/>
        <w:jc w:val="both"/>
      </w:pPr>
      <w:r>
        <w:rPr>
          <w:rFonts w:ascii="Times New Roman"/>
          <w:b w:val="false"/>
          <w:i w:val="false"/>
          <w:color w:val="000000"/>
          <w:sz w:val="28"/>
        </w:rPr>
        <w:t>
      сынақ бояуларын өңдеу және шашты және талшықтарды тотықтыратын, реңк беретін және қалтқысыз бояулармен бояудың оңтайлы режимін таңдау;</w:t>
      </w:r>
    </w:p>
    <w:bookmarkEnd w:id="284"/>
    <w:bookmarkStart w:name="z291" w:id="285"/>
    <w:p>
      <w:pPr>
        <w:spacing w:after="0"/>
        <w:ind w:left="0"/>
        <w:jc w:val="both"/>
      </w:pPr>
      <w:r>
        <w:rPr>
          <w:rFonts w:ascii="Times New Roman"/>
          <w:b w:val="false"/>
          <w:i w:val="false"/>
          <w:color w:val="000000"/>
          <w:sz w:val="28"/>
        </w:rPr>
        <w:t>
      эталон үлгілері бойынша шашқа "мелирование" жасау үшін кесте жасау;</w:t>
      </w:r>
    </w:p>
    <w:bookmarkEnd w:id="285"/>
    <w:bookmarkStart w:name="z292" w:id="286"/>
    <w:p>
      <w:pPr>
        <w:spacing w:after="0"/>
        <w:ind w:left="0"/>
        <w:jc w:val="both"/>
      </w:pPr>
      <w:r>
        <w:rPr>
          <w:rFonts w:ascii="Times New Roman"/>
          <w:b w:val="false"/>
          <w:i w:val="false"/>
          <w:color w:val="000000"/>
          <w:sz w:val="28"/>
        </w:rPr>
        <w:t>
      шаштың "мелирование" үлгісінің, табиғи шаштың бояуының, жасанды талшықтың және басқада қолданылып жатқан материалдың сапасын тексеру.</w:t>
      </w:r>
    </w:p>
    <w:bookmarkEnd w:id="286"/>
    <w:bookmarkStart w:name="z293" w:id="287"/>
    <w:p>
      <w:pPr>
        <w:spacing w:after="0"/>
        <w:ind w:left="0"/>
        <w:jc w:val="both"/>
      </w:pPr>
      <w:r>
        <w:rPr>
          <w:rFonts w:ascii="Times New Roman"/>
          <w:b w:val="false"/>
          <w:i w:val="false"/>
          <w:color w:val="000000"/>
          <w:sz w:val="28"/>
        </w:rPr>
        <w:t>
      55. Білуге тиіс:</w:t>
      </w:r>
    </w:p>
    <w:bookmarkEnd w:id="287"/>
    <w:bookmarkStart w:name="z294" w:id="288"/>
    <w:p>
      <w:pPr>
        <w:spacing w:after="0"/>
        <w:ind w:left="0"/>
        <w:jc w:val="both"/>
      </w:pPr>
      <w:r>
        <w:rPr>
          <w:rFonts w:ascii="Times New Roman"/>
          <w:b w:val="false"/>
          <w:i w:val="false"/>
          <w:color w:val="000000"/>
          <w:sz w:val="28"/>
        </w:rPr>
        <w:t>
      бояулардың рецептурасы;</w:t>
      </w:r>
    </w:p>
    <w:bookmarkEnd w:id="288"/>
    <w:bookmarkStart w:name="z295" w:id="289"/>
    <w:p>
      <w:pPr>
        <w:spacing w:after="0"/>
        <w:ind w:left="0"/>
        <w:jc w:val="both"/>
      </w:pPr>
      <w:r>
        <w:rPr>
          <w:rFonts w:ascii="Times New Roman"/>
          <w:b w:val="false"/>
          <w:i w:val="false"/>
          <w:color w:val="000000"/>
          <w:sz w:val="28"/>
        </w:rPr>
        <w:t>
      табиғи шаштың, жасанды талшықтың және басқа да қолданылатын материалдарды бояу режимі;</w:t>
      </w:r>
    </w:p>
    <w:bookmarkEnd w:id="289"/>
    <w:bookmarkStart w:name="z296" w:id="290"/>
    <w:p>
      <w:pPr>
        <w:spacing w:after="0"/>
        <w:ind w:left="0"/>
        <w:jc w:val="both"/>
      </w:pPr>
      <w:r>
        <w:rPr>
          <w:rFonts w:ascii="Times New Roman"/>
          <w:b w:val="false"/>
          <w:i w:val="false"/>
          <w:color w:val="000000"/>
          <w:sz w:val="28"/>
        </w:rPr>
        <w:t>
      бояу және мелированиенің сапасын тексеру ережесін.</w:t>
      </w:r>
    </w:p>
    <w:bookmarkEnd w:id="290"/>
    <w:bookmarkStart w:name="z297" w:id="291"/>
    <w:p>
      <w:pPr>
        <w:spacing w:after="0"/>
        <w:ind w:left="0"/>
        <w:jc w:val="both"/>
      </w:pPr>
      <w:r>
        <w:rPr>
          <w:rFonts w:ascii="Times New Roman"/>
          <w:b w:val="false"/>
          <w:i w:val="false"/>
          <w:color w:val="000000"/>
          <w:sz w:val="28"/>
        </w:rPr>
        <w:t>
      5. Декорацияны өңдеуші маляр</w:t>
      </w:r>
    </w:p>
    <w:bookmarkEnd w:id="291"/>
    <w:bookmarkStart w:name="z298" w:id="292"/>
    <w:p>
      <w:pPr>
        <w:spacing w:after="0"/>
        <w:ind w:left="0"/>
        <w:jc w:val="both"/>
      </w:pPr>
      <w:r>
        <w:rPr>
          <w:rFonts w:ascii="Times New Roman"/>
          <w:b w:val="false"/>
          <w:i w:val="false"/>
          <w:color w:val="000000"/>
          <w:sz w:val="28"/>
        </w:rPr>
        <w:t>
      Параграф 1. Декорацияны өңдеуші маляр, 1-разряд</w:t>
      </w:r>
    </w:p>
    <w:bookmarkEnd w:id="292"/>
    <w:bookmarkStart w:name="z299" w:id="293"/>
    <w:p>
      <w:pPr>
        <w:spacing w:after="0"/>
        <w:ind w:left="0"/>
        <w:jc w:val="both"/>
      </w:pPr>
      <w:r>
        <w:rPr>
          <w:rFonts w:ascii="Times New Roman"/>
          <w:b w:val="false"/>
          <w:i w:val="false"/>
          <w:color w:val="000000"/>
          <w:sz w:val="28"/>
        </w:rPr>
        <w:t>
      56. Жұмыс сипаттамасы:</w:t>
      </w:r>
    </w:p>
    <w:bookmarkEnd w:id="293"/>
    <w:bookmarkStart w:name="z300" w:id="294"/>
    <w:p>
      <w:pPr>
        <w:spacing w:after="0"/>
        <w:ind w:left="0"/>
        <w:jc w:val="both"/>
      </w:pPr>
      <w:r>
        <w:rPr>
          <w:rFonts w:ascii="Times New Roman"/>
          <w:b w:val="false"/>
          <w:i w:val="false"/>
          <w:color w:val="000000"/>
          <w:sz w:val="28"/>
        </w:rPr>
        <w:t>
      біліктілігі жоғары декорацияны өңдеуші малярдың басшылығымен декорацияны бояу өңдеуіне және колер жасау бойынша дайындық жұмыстарын орындау;</w:t>
      </w:r>
    </w:p>
    <w:bookmarkEnd w:id="294"/>
    <w:bookmarkStart w:name="z301" w:id="295"/>
    <w:p>
      <w:pPr>
        <w:spacing w:after="0"/>
        <w:ind w:left="0"/>
        <w:jc w:val="both"/>
      </w:pPr>
      <w:r>
        <w:rPr>
          <w:rFonts w:ascii="Times New Roman"/>
          <w:b w:val="false"/>
          <w:i w:val="false"/>
          <w:color w:val="000000"/>
          <w:sz w:val="28"/>
        </w:rPr>
        <w:t>
      заттың үстін бояуға, желімдеуге және басқада малярлы жұмыстарды жасауға алдын ала дайындық.</w:t>
      </w:r>
    </w:p>
    <w:bookmarkEnd w:id="295"/>
    <w:bookmarkStart w:name="z302" w:id="296"/>
    <w:p>
      <w:pPr>
        <w:spacing w:after="0"/>
        <w:ind w:left="0"/>
        <w:jc w:val="both"/>
      </w:pPr>
      <w:r>
        <w:rPr>
          <w:rFonts w:ascii="Times New Roman"/>
          <w:b w:val="false"/>
          <w:i w:val="false"/>
          <w:color w:val="000000"/>
          <w:sz w:val="28"/>
        </w:rPr>
        <w:t>
      57. Білуге тиіс:</w:t>
      </w:r>
    </w:p>
    <w:bookmarkEnd w:id="296"/>
    <w:bookmarkStart w:name="z303" w:id="297"/>
    <w:p>
      <w:pPr>
        <w:spacing w:after="0"/>
        <w:ind w:left="0"/>
        <w:jc w:val="both"/>
      </w:pPr>
      <w:r>
        <w:rPr>
          <w:rFonts w:ascii="Times New Roman"/>
          <w:b w:val="false"/>
          <w:i w:val="false"/>
          <w:color w:val="000000"/>
          <w:sz w:val="28"/>
        </w:rPr>
        <w:t>
      бояу ісінің негізі;</w:t>
      </w:r>
    </w:p>
    <w:bookmarkEnd w:id="297"/>
    <w:bookmarkStart w:name="z304" w:id="298"/>
    <w:p>
      <w:pPr>
        <w:spacing w:after="0"/>
        <w:ind w:left="0"/>
        <w:jc w:val="both"/>
      </w:pPr>
      <w:r>
        <w:rPr>
          <w:rFonts w:ascii="Times New Roman"/>
          <w:b w:val="false"/>
          <w:i w:val="false"/>
          <w:color w:val="000000"/>
          <w:sz w:val="28"/>
        </w:rPr>
        <w:t>
      бояу жаққышпен жұмыс істеудің қарапайым тәсілдері;</w:t>
      </w:r>
    </w:p>
    <w:bookmarkEnd w:id="298"/>
    <w:bookmarkStart w:name="z305" w:id="299"/>
    <w:p>
      <w:pPr>
        <w:spacing w:after="0"/>
        <w:ind w:left="0"/>
        <w:jc w:val="both"/>
      </w:pPr>
      <w:r>
        <w:rPr>
          <w:rFonts w:ascii="Times New Roman"/>
          <w:b w:val="false"/>
          <w:i w:val="false"/>
          <w:color w:val="000000"/>
          <w:sz w:val="28"/>
        </w:rPr>
        <w:t>
      түсқағаздарды жапсыруға дайындау ережесі;</w:t>
      </w:r>
    </w:p>
    <w:bookmarkEnd w:id="299"/>
    <w:bookmarkStart w:name="z306" w:id="300"/>
    <w:p>
      <w:pPr>
        <w:spacing w:after="0"/>
        <w:ind w:left="0"/>
        <w:jc w:val="both"/>
      </w:pPr>
      <w:r>
        <w:rPr>
          <w:rFonts w:ascii="Times New Roman"/>
          <w:b w:val="false"/>
          <w:i w:val="false"/>
          <w:color w:val="000000"/>
          <w:sz w:val="28"/>
        </w:rPr>
        <w:t>
      шыныларды жуу және фундусты қалқанды тазалау тәсілдері;</w:t>
      </w:r>
    </w:p>
    <w:bookmarkEnd w:id="300"/>
    <w:bookmarkStart w:name="z307" w:id="301"/>
    <w:p>
      <w:pPr>
        <w:spacing w:after="0"/>
        <w:ind w:left="0"/>
        <w:jc w:val="both"/>
      </w:pPr>
      <w:r>
        <w:rPr>
          <w:rFonts w:ascii="Times New Roman"/>
          <w:b w:val="false"/>
          <w:i w:val="false"/>
          <w:color w:val="000000"/>
          <w:sz w:val="28"/>
        </w:rPr>
        <w:t>
      жұмыс құралдарының белгіленуі.</w:t>
      </w:r>
    </w:p>
    <w:bookmarkEnd w:id="301"/>
    <w:bookmarkStart w:name="z308" w:id="302"/>
    <w:p>
      <w:pPr>
        <w:spacing w:after="0"/>
        <w:ind w:left="0"/>
        <w:jc w:val="both"/>
      </w:pPr>
      <w:r>
        <w:rPr>
          <w:rFonts w:ascii="Times New Roman"/>
          <w:b w:val="false"/>
          <w:i w:val="false"/>
          <w:color w:val="000000"/>
          <w:sz w:val="28"/>
        </w:rPr>
        <w:t>
      58. Жұмыс үлгілері:</w:t>
      </w:r>
    </w:p>
    <w:bookmarkEnd w:id="302"/>
    <w:bookmarkStart w:name="z309" w:id="303"/>
    <w:p>
      <w:pPr>
        <w:spacing w:after="0"/>
        <w:ind w:left="0"/>
        <w:jc w:val="both"/>
      </w:pPr>
      <w:r>
        <w:rPr>
          <w:rFonts w:ascii="Times New Roman"/>
          <w:b w:val="false"/>
          <w:i w:val="false"/>
          <w:color w:val="000000"/>
          <w:sz w:val="28"/>
        </w:rPr>
        <w:t>
      1) жаңыршақ бір-бірлеп – қағу;</w:t>
      </w:r>
    </w:p>
    <w:bookmarkEnd w:id="303"/>
    <w:bookmarkStart w:name="z310" w:id="304"/>
    <w:p>
      <w:pPr>
        <w:spacing w:after="0"/>
        <w:ind w:left="0"/>
        <w:jc w:val="both"/>
      </w:pPr>
      <w:r>
        <w:rPr>
          <w:rFonts w:ascii="Times New Roman"/>
          <w:b w:val="false"/>
          <w:i w:val="false"/>
          <w:color w:val="000000"/>
          <w:sz w:val="28"/>
        </w:rPr>
        <w:t>
      2) түйіршекті әк – езу;</w:t>
      </w:r>
    </w:p>
    <w:bookmarkEnd w:id="304"/>
    <w:bookmarkStart w:name="z311" w:id="305"/>
    <w:p>
      <w:pPr>
        <w:spacing w:after="0"/>
        <w:ind w:left="0"/>
        <w:jc w:val="both"/>
      </w:pPr>
      <w:r>
        <w:rPr>
          <w:rFonts w:ascii="Times New Roman"/>
          <w:b w:val="false"/>
          <w:i w:val="false"/>
          <w:color w:val="000000"/>
          <w:sz w:val="28"/>
        </w:rPr>
        <w:t>
      3) бояу жаққыш, бояуға арналған құралдар, ағашты заттың үсті, фундусты қалқан, шыны, рама тазарту, жуу, сүрту;</w:t>
      </w:r>
    </w:p>
    <w:bookmarkEnd w:id="305"/>
    <w:bookmarkStart w:name="z312" w:id="306"/>
    <w:p>
      <w:pPr>
        <w:spacing w:after="0"/>
        <w:ind w:left="0"/>
        <w:jc w:val="both"/>
      </w:pPr>
      <w:r>
        <w:rPr>
          <w:rFonts w:ascii="Times New Roman"/>
          <w:b w:val="false"/>
          <w:i w:val="false"/>
          <w:color w:val="000000"/>
          <w:sz w:val="28"/>
        </w:rPr>
        <w:t>
      4) клейстер – қайнату;</w:t>
      </w:r>
    </w:p>
    <w:bookmarkEnd w:id="306"/>
    <w:bookmarkStart w:name="z313" w:id="307"/>
    <w:p>
      <w:pPr>
        <w:spacing w:after="0"/>
        <w:ind w:left="0"/>
        <w:jc w:val="both"/>
      </w:pPr>
      <w:r>
        <w:rPr>
          <w:rFonts w:ascii="Times New Roman"/>
          <w:b w:val="false"/>
          <w:i w:val="false"/>
          <w:color w:val="000000"/>
          <w:sz w:val="28"/>
        </w:rPr>
        <w:t>
      5) құм, бор, мәрмәр ұнтағы, үгінді – елеу.</w:t>
      </w:r>
    </w:p>
    <w:bookmarkEnd w:id="307"/>
    <w:bookmarkStart w:name="z314" w:id="308"/>
    <w:p>
      <w:pPr>
        <w:spacing w:after="0"/>
        <w:ind w:left="0"/>
        <w:jc w:val="both"/>
      </w:pPr>
      <w:r>
        <w:rPr>
          <w:rFonts w:ascii="Times New Roman"/>
          <w:b w:val="false"/>
          <w:i w:val="false"/>
          <w:color w:val="000000"/>
          <w:sz w:val="28"/>
        </w:rPr>
        <w:t>
      Параграф 2. Декорацияны өңдеуші маляр, 2-разряд</w:t>
      </w:r>
    </w:p>
    <w:bookmarkEnd w:id="308"/>
    <w:bookmarkStart w:name="z315" w:id="309"/>
    <w:p>
      <w:pPr>
        <w:spacing w:after="0"/>
        <w:ind w:left="0"/>
        <w:jc w:val="both"/>
      </w:pPr>
      <w:r>
        <w:rPr>
          <w:rFonts w:ascii="Times New Roman"/>
          <w:b w:val="false"/>
          <w:i w:val="false"/>
          <w:color w:val="000000"/>
          <w:sz w:val="28"/>
        </w:rPr>
        <w:t>
      59. Жұмыс сипаттамасы:</w:t>
      </w:r>
    </w:p>
    <w:bookmarkEnd w:id="309"/>
    <w:bookmarkStart w:name="z316" w:id="310"/>
    <w:p>
      <w:pPr>
        <w:spacing w:after="0"/>
        <w:ind w:left="0"/>
        <w:jc w:val="both"/>
      </w:pPr>
      <w:r>
        <w:rPr>
          <w:rFonts w:ascii="Times New Roman"/>
          <w:b w:val="false"/>
          <w:i w:val="false"/>
          <w:color w:val="000000"/>
          <w:sz w:val="28"/>
        </w:rPr>
        <w:t>
      декорацияны желім және майлы бояулармен қолдан және бояу пультімен қарапайым маляр жұмыстарын орындау;</w:t>
      </w:r>
    </w:p>
    <w:bookmarkEnd w:id="310"/>
    <w:bookmarkStart w:name="z317" w:id="311"/>
    <w:p>
      <w:pPr>
        <w:spacing w:after="0"/>
        <w:ind w:left="0"/>
        <w:jc w:val="both"/>
      </w:pPr>
      <w:r>
        <w:rPr>
          <w:rFonts w:ascii="Times New Roman"/>
          <w:b w:val="false"/>
          <w:i w:val="false"/>
          <w:color w:val="000000"/>
          <w:sz w:val="28"/>
        </w:rPr>
        <w:t>
      заттың үстін бояуға, жапсыруға және басқада маляр жұмыстарын істеуге дайындау;</w:t>
      </w:r>
    </w:p>
    <w:bookmarkEnd w:id="311"/>
    <w:bookmarkStart w:name="z318" w:id="312"/>
    <w:p>
      <w:pPr>
        <w:spacing w:after="0"/>
        <w:ind w:left="0"/>
        <w:jc w:val="both"/>
      </w:pPr>
      <w:r>
        <w:rPr>
          <w:rFonts w:ascii="Times New Roman"/>
          <w:b w:val="false"/>
          <w:i w:val="false"/>
          <w:color w:val="000000"/>
          <w:sz w:val="28"/>
        </w:rPr>
        <w:t>
      сылақтарды дайындау;</w:t>
      </w:r>
    </w:p>
    <w:bookmarkEnd w:id="312"/>
    <w:bookmarkStart w:name="z319" w:id="313"/>
    <w:p>
      <w:pPr>
        <w:spacing w:after="0"/>
        <w:ind w:left="0"/>
        <w:jc w:val="both"/>
      </w:pPr>
      <w:r>
        <w:rPr>
          <w:rFonts w:ascii="Times New Roman"/>
          <w:b w:val="false"/>
          <w:i w:val="false"/>
          <w:color w:val="000000"/>
          <w:sz w:val="28"/>
        </w:rPr>
        <w:t>
      тік бұрыштың және тіктөрт бұрышты конфигурацияның ойықтарын шынылау.</w:t>
      </w:r>
    </w:p>
    <w:bookmarkEnd w:id="313"/>
    <w:bookmarkStart w:name="z320" w:id="314"/>
    <w:p>
      <w:pPr>
        <w:spacing w:after="0"/>
        <w:ind w:left="0"/>
        <w:jc w:val="both"/>
      </w:pPr>
      <w:r>
        <w:rPr>
          <w:rFonts w:ascii="Times New Roman"/>
          <w:b w:val="false"/>
          <w:i w:val="false"/>
          <w:color w:val="000000"/>
          <w:sz w:val="28"/>
        </w:rPr>
        <w:t>
      60. Білуге тиіс:</w:t>
      </w:r>
    </w:p>
    <w:bookmarkEnd w:id="314"/>
    <w:bookmarkStart w:name="z321" w:id="315"/>
    <w:p>
      <w:pPr>
        <w:spacing w:after="0"/>
        <w:ind w:left="0"/>
        <w:jc w:val="both"/>
      </w:pPr>
      <w:r>
        <w:rPr>
          <w:rFonts w:ascii="Times New Roman"/>
          <w:b w:val="false"/>
          <w:i w:val="false"/>
          <w:color w:val="000000"/>
          <w:sz w:val="28"/>
        </w:rPr>
        <w:t>
      заттың үстін қарапайым бояуға;</w:t>
      </w:r>
    </w:p>
    <w:bookmarkEnd w:id="315"/>
    <w:bookmarkStart w:name="z322" w:id="316"/>
    <w:p>
      <w:pPr>
        <w:spacing w:after="0"/>
        <w:ind w:left="0"/>
        <w:jc w:val="both"/>
      </w:pPr>
      <w:r>
        <w:rPr>
          <w:rFonts w:ascii="Times New Roman"/>
          <w:b w:val="false"/>
          <w:i w:val="false"/>
          <w:color w:val="000000"/>
          <w:sz w:val="28"/>
        </w:rPr>
        <w:t>
      тегістеуге және жапсыруға дайындау ережесі;</w:t>
      </w:r>
    </w:p>
    <w:bookmarkEnd w:id="316"/>
    <w:bookmarkStart w:name="z323" w:id="317"/>
    <w:p>
      <w:pPr>
        <w:spacing w:after="0"/>
        <w:ind w:left="0"/>
        <w:jc w:val="both"/>
      </w:pPr>
      <w:r>
        <w:rPr>
          <w:rFonts w:ascii="Times New Roman"/>
          <w:b w:val="false"/>
          <w:i w:val="false"/>
          <w:color w:val="000000"/>
          <w:sz w:val="28"/>
        </w:rPr>
        <w:t>
      қолданылатын бояулар мен сылақтардың сортын;</w:t>
      </w:r>
    </w:p>
    <w:bookmarkEnd w:id="317"/>
    <w:bookmarkStart w:name="z324" w:id="318"/>
    <w:p>
      <w:pPr>
        <w:spacing w:after="0"/>
        <w:ind w:left="0"/>
        <w:jc w:val="both"/>
      </w:pPr>
      <w:r>
        <w:rPr>
          <w:rFonts w:ascii="Times New Roman"/>
          <w:b w:val="false"/>
          <w:i w:val="false"/>
          <w:color w:val="000000"/>
          <w:sz w:val="28"/>
        </w:rPr>
        <w:t>
      қолданылатын бояу пультін пайдалану ережесі және белгіленуі;</w:t>
      </w:r>
    </w:p>
    <w:bookmarkEnd w:id="318"/>
    <w:bookmarkStart w:name="z325" w:id="319"/>
    <w:p>
      <w:pPr>
        <w:spacing w:after="0"/>
        <w:ind w:left="0"/>
        <w:jc w:val="both"/>
      </w:pPr>
      <w:r>
        <w:rPr>
          <w:rFonts w:ascii="Times New Roman"/>
          <w:b w:val="false"/>
          <w:i w:val="false"/>
          <w:color w:val="000000"/>
          <w:sz w:val="28"/>
        </w:rPr>
        <w:t>
      сылақтарды дайындау тәсілі.</w:t>
      </w:r>
    </w:p>
    <w:bookmarkEnd w:id="319"/>
    <w:bookmarkStart w:name="z326" w:id="320"/>
    <w:p>
      <w:pPr>
        <w:spacing w:after="0"/>
        <w:ind w:left="0"/>
        <w:jc w:val="both"/>
      </w:pPr>
      <w:r>
        <w:rPr>
          <w:rFonts w:ascii="Times New Roman"/>
          <w:b w:val="false"/>
          <w:i w:val="false"/>
          <w:color w:val="000000"/>
          <w:sz w:val="28"/>
        </w:rPr>
        <w:t>
      61. Жұмыс үлгілері:</w:t>
      </w:r>
    </w:p>
    <w:bookmarkEnd w:id="320"/>
    <w:bookmarkStart w:name="z327" w:id="321"/>
    <w:p>
      <w:pPr>
        <w:spacing w:after="0"/>
        <w:ind w:left="0"/>
        <w:jc w:val="both"/>
      </w:pPr>
      <w:r>
        <w:rPr>
          <w:rFonts w:ascii="Times New Roman"/>
          <w:b w:val="false"/>
          <w:i w:val="false"/>
          <w:color w:val="000000"/>
          <w:sz w:val="28"/>
        </w:rPr>
        <w:t>
      1) ағаш заттардың үстін – олифтеу, қол щеткамен бояу;</w:t>
      </w:r>
    </w:p>
    <w:bookmarkEnd w:id="321"/>
    <w:bookmarkStart w:name="z328" w:id="322"/>
    <w:p>
      <w:pPr>
        <w:spacing w:after="0"/>
        <w:ind w:left="0"/>
        <w:jc w:val="both"/>
      </w:pPr>
      <w:r>
        <w:rPr>
          <w:rFonts w:ascii="Times New Roman"/>
          <w:b w:val="false"/>
          <w:i w:val="false"/>
          <w:color w:val="000000"/>
          <w:sz w:val="28"/>
        </w:rPr>
        <w:t>
      2) түс қағазбен немесе қағазбен жапсырылған заттың үстін – желімді бояулармен бояу.</w:t>
      </w:r>
    </w:p>
    <w:bookmarkEnd w:id="322"/>
    <w:bookmarkStart w:name="z329" w:id="323"/>
    <w:p>
      <w:pPr>
        <w:spacing w:after="0"/>
        <w:ind w:left="0"/>
        <w:jc w:val="both"/>
      </w:pPr>
      <w:r>
        <w:rPr>
          <w:rFonts w:ascii="Times New Roman"/>
          <w:b w:val="false"/>
          <w:i w:val="false"/>
          <w:color w:val="000000"/>
          <w:sz w:val="28"/>
        </w:rPr>
        <w:t>
      Параграф 3. Декорацияны өңдеуші маляр, 3-разряд</w:t>
      </w:r>
    </w:p>
    <w:bookmarkEnd w:id="323"/>
    <w:bookmarkStart w:name="z330" w:id="324"/>
    <w:p>
      <w:pPr>
        <w:spacing w:after="0"/>
        <w:ind w:left="0"/>
        <w:jc w:val="both"/>
      </w:pPr>
      <w:r>
        <w:rPr>
          <w:rFonts w:ascii="Times New Roman"/>
          <w:b w:val="false"/>
          <w:i w:val="false"/>
          <w:color w:val="000000"/>
          <w:sz w:val="28"/>
        </w:rPr>
        <w:t>
      62. Жұмыс сипаттамасы:</w:t>
      </w:r>
    </w:p>
    <w:bookmarkEnd w:id="324"/>
    <w:bookmarkStart w:name="z331" w:id="325"/>
    <w:p>
      <w:pPr>
        <w:spacing w:after="0"/>
        <w:ind w:left="0"/>
        <w:jc w:val="both"/>
      </w:pPr>
      <w:r>
        <w:rPr>
          <w:rFonts w:ascii="Times New Roman"/>
          <w:b w:val="false"/>
          <w:i w:val="false"/>
          <w:color w:val="000000"/>
          <w:sz w:val="28"/>
        </w:rPr>
        <w:t>
      декорацияны желім және майлы және эмальді бояулармен қолдан және бояу пультімен орташа күрделі маляр жұмыстарын орындау;</w:t>
      </w:r>
    </w:p>
    <w:bookmarkEnd w:id="325"/>
    <w:bookmarkStart w:name="z332" w:id="326"/>
    <w:p>
      <w:pPr>
        <w:spacing w:after="0"/>
        <w:ind w:left="0"/>
        <w:jc w:val="both"/>
      </w:pPr>
      <w:r>
        <w:rPr>
          <w:rFonts w:ascii="Times New Roman"/>
          <w:b w:val="false"/>
          <w:i w:val="false"/>
          <w:color w:val="000000"/>
          <w:sz w:val="28"/>
        </w:rPr>
        <w:t>
      қиын емес сылақ жұмыстарын орындау;</w:t>
      </w:r>
    </w:p>
    <w:bookmarkEnd w:id="326"/>
    <w:bookmarkStart w:name="z333" w:id="327"/>
    <w:p>
      <w:pPr>
        <w:spacing w:after="0"/>
        <w:ind w:left="0"/>
        <w:jc w:val="both"/>
      </w:pPr>
      <w:r>
        <w:rPr>
          <w:rFonts w:ascii="Times New Roman"/>
          <w:b w:val="false"/>
          <w:i w:val="false"/>
          <w:color w:val="000000"/>
          <w:sz w:val="28"/>
        </w:rPr>
        <w:t>
      қарапайым колерлар жасау;</w:t>
      </w:r>
    </w:p>
    <w:bookmarkEnd w:id="327"/>
    <w:bookmarkStart w:name="z334" w:id="328"/>
    <w:p>
      <w:pPr>
        <w:spacing w:after="0"/>
        <w:ind w:left="0"/>
        <w:jc w:val="both"/>
      </w:pPr>
      <w:r>
        <w:rPr>
          <w:rFonts w:ascii="Times New Roman"/>
          <w:b w:val="false"/>
          <w:i w:val="false"/>
          <w:color w:val="000000"/>
          <w:sz w:val="28"/>
        </w:rPr>
        <w:t>
      бейнелі ойықтарды шынылау;</w:t>
      </w:r>
    </w:p>
    <w:bookmarkEnd w:id="328"/>
    <w:bookmarkStart w:name="z335" w:id="329"/>
    <w:p>
      <w:pPr>
        <w:spacing w:after="0"/>
        <w:ind w:left="0"/>
        <w:jc w:val="both"/>
      </w:pPr>
      <w:r>
        <w:rPr>
          <w:rFonts w:ascii="Times New Roman"/>
          <w:b w:val="false"/>
          <w:i w:val="false"/>
          <w:color w:val="000000"/>
          <w:sz w:val="28"/>
        </w:rPr>
        <w:t>
      дайын белгілер мен қиын емес трафарет бойынша маляр жұмыстарын орындау.</w:t>
      </w:r>
    </w:p>
    <w:bookmarkEnd w:id="329"/>
    <w:bookmarkStart w:name="z336" w:id="330"/>
    <w:p>
      <w:pPr>
        <w:spacing w:after="0"/>
        <w:ind w:left="0"/>
        <w:jc w:val="both"/>
      </w:pPr>
      <w:r>
        <w:rPr>
          <w:rFonts w:ascii="Times New Roman"/>
          <w:b w:val="false"/>
          <w:i w:val="false"/>
          <w:color w:val="000000"/>
          <w:sz w:val="28"/>
        </w:rPr>
        <w:t>
      63. Білуге тиіс:</w:t>
      </w:r>
    </w:p>
    <w:bookmarkEnd w:id="330"/>
    <w:bookmarkStart w:name="z337" w:id="331"/>
    <w:p>
      <w:pPr>
        <w:spacing w:after="0"/>
        <w:ind w:left="0"/>
        <w:jc w:val="both"/>
      </w:pPr>
      <w:r>
        <w:rPr>
          <w:rFonts w:ascii="Times New Roman"/>
          <w:b w:val="false"/>
          <w:i w:val="false"/>
          <w:color w:val="000000"/>
          <w:sz w:val="28"/>
        </w:rPr>
        <w:t>
      малярлы және түсқағазды өңдеу жұмыстарына қолданылатын материалдардың құрамы мен ассортименті;</w:t>
      </w:r>
    </w:p>
    <w:bookmarkEnd w:id="331"/>
    <w:bookmarkStart w:name="z338" w:id="332"/>
    <w:p>
      <w:pPr>
        <w:spacing w:after="0"/>
        <w:ind w:left="0"/>
        <w:jc w:val="both"/>
      </w:pPr>
      <w:r>
        <w:rPr>
          <w:rFonts w:ascii="Times New Roman"/>
          <w:b w:val="false"/>
          <w:i w:val="false"/>
          <w:color w:val="000000"/>
          <w:sz w:val="28"/>
        </w:rPr>
        <w:t>
      бояйтын ерітінділер мен қарапайым бояйтын құрамдарды дайындау тәсілі;</w:t>
      </w:r>
    </w:p>
    <w:bookmarkEnd w:id="332"/>
    <w:bookmarkStart w:name="z339" w:id="333"/>
    <w:p>
      <w:pPr>
        <w:spacing w:after="0"/>
        <w:ind w:left="0"/>
        <w:jc w:val="both"/>
      </w:pPr>
      <w:r>
        <w:rPr>
          <w:rFonts w:ascii="Times New Roman"/>
          <w:b w:val="false"/>
          <w:i w:val="false"/>
          <w:color w:val="000000"/>
          <w:sz w:val="28"/>
        </w:rPr>
        <w:t>
      қарапайым пішіндердің үстін өңдеу тәсілі;</w:t>
      </w:r>
    </w:p>
    <w:bookmarkEnd w:id="333"/>
    <w:bookmarkStart w:name="z340" w:id="334"/>
    <w:p>
      <w:pPr>
        <w:spacing w:after="0"/>
        <w:ind w:left="0"/>
        <w:jc w:val="both"/>
      </w:pPr>
      <w:r>
        <w:rPr>
          <w:rFonts w:ascii="Times New Roman"/>
          <w:b w:val="false"/>
          <w:i w:val="false"/>
          <w:color w:val="000000"/>
          <w:sz w:val="28"/>
        </w:rPr>
        <w:t>
      бояу, эмаль, лак және ерітінділерді сақтау ережесі;</w:t>
      </w:r>
    </w:p>
    <w:bookmarkEnd w:id="334"/>
    <w:bookmarkStart w:name="z341" w:id="335"/>
    <w:p>
      <w:pPr>
        <w:spacing w:after="0"/>
        <w:ind w:left="0"/>
        <w:jc w:val="both"/>
      </w:pPr>
      <w:r>
        <w:rPr>
          <w:rFonts w:ascii="Times New Roman"/>
          <w:b w:val="false"/>
          <w:i w:val="false"/>
          <w:color w:val="000000"/>
          <w:sz w:val="28"/>
        </w:rPr>
        <w:t>
      бояу пультінің түрлері;</w:t>
      </w:r>
    </w:p>
    <w:bookmarkEnd w:id="335"/>
    <w:bookmarkStart w:name="z342" w:id="336"/>
    <w:p>
      <w:pPr>
        <w:spacing w:after="0"/>
        <w:ind w:left="0"/>
        <w:jc w:val="both"/>
      </w:pPr>
      <w:r>
        <w:rPr>
          <w:rFonts w:ascii="Times New Roman"/>
          <w:b w:val="false"/>
          <w:i w:val="false"/>
          <w:color w:val="000000"/>
          <w:sz w:val="28"/>
        </w:rPr>
        <w:t>
      декорацияның қарапайым эскиздарын оқу ережесі.</w:t>
      </w:r>
    </w:p>
    <w:bookmarkEnd w:id="336"/>
    <w:bookmarkStart w:name="z343" w:id="337"/>
    <w:p>
      <w:pPr>
        <w:spacing w:after="0"/>
        <w:ind w:left="0"/>
        <w:jc w:val="both"/>
      </w:pPr>
      <w:r>
        <w:rPr>
          <w:rFonts w:ascii="Times New Roman"/>
          <w:b w:val="false"/>
          <w:i w:val="false"/>
          <w:color w:val="000000"/>
          <w:sz w:val="28"/>
        </w:rPr>
        <w:t>
      64. Жұмыс үлгілері</w:t>
      </w:r>
    </w:p>
    <w:bookmarkEnd w:id="337"/>
    <w:bookmarkStart w:name="z344" w:id="338"/>
    <w:p>
      <w:pPr>
        <w:spacing w:after="0"/>
        <w:ind w:left="0"/>
        <w:jc w:val="both"/>
      </w:pPr>
      <w:r>
        <w:rPr>
          <w:rFonts w:ascii="Times New Roman"/>
          <w:b w:val="false"/>
          <w:i w:val="false"/>
          <w:color w:val="000000"/>
          <w:sz w:val="28"/>
        </w:rPr>
        <w:t>
      1) заттың бетін – қарапайым суреттелген түсқағазбен өңдеу;</w:t>
      </w:r>
    </w:p>
    <w:bookmarkEnd w:id="338"/>
    <w:bookmarkStart w:name="z345" w:id="339"/>
    <w:p>
      <w:pPr>
        <w:spacing w:after="0"/>
        <w:ind w:left="0"/>
        <w:jc w:val="both"/>
      </w:pPr>
      <w:r>
        <w:rPr>
          <w:rFonts w:ascii="Times New Roman"/>
          <w:b w:val="false"/>
          <w:i w:val="false"/>
          <w:color w:val="000000"/>
          <w:sz w:val="28"/>
        </w:rPr>
        <w:t>
      2) едендер – дайын белгі бойынша бояу.</w:t>
      </w:r>
    </w:p>
    <w:bookmarkEnd w:id="339"/>
    <w:bookmarkStart w:name="z346" w:id="340"/>
    <w:p>
      <w:pPr>
        <w:spacing w:after="0"/>
        <w:ind w:left="0"/>
        <w:jc w:val="both"/>
      </w:pPr>
      <w:r>
        <w:rPr>
          <w:rFonts w:ascii="Times New Roman"/>
          <w:b w:val="false"/>
          <w:i w:val="false"/>
          <w:color w:val="000000"/>
          <w:sz w:val="28"/>
        </w:rPr>
        <w:t>
      Параграф 4. Декорацияны өңдеуші маляр, 4-разряд</w:t>
      </w:r>
    </w:p>
    <w:bookmarkEnd w:id="340"/>
    <w:bookmarkStart w:name="z347" w:id="341"/>
    <w:p>
      <w:pPr>
        <w:spacing w:after="0"/>
        <w:ind w:left="0"/>
        <w:jc w:val="both"/>
      </w:pPr>
      <w:r>
        <w:rPr>
          <w:rFonts w:ascii="Times New Roman"/>
          <w:b w:val="false"/>
          <w:i w:val="false"/>
          <w:color w:val="000000"/>
          <w:sz w:val="28"/>
        </w:rPr>
        <w:t>
      65. Жұмыс сипаттамасы:</w:t>
      </w:r>
    </w:p>
    <w:bookmarkEnd w:id="341"/>
    <w:bookmarkStart w:name="z348" w:id="342"/>
    <w:p>
      <w:pPr>
        <w:spacing w:after="0"/>
        <w:ind w:left="0"/>
        <w:jc w:val="both"/>
      </w:pPr>
      <w:r>
        <w:rPr>
          <w:rFonts w:ascii="Times New Roman"/>
          <w:b w:val="false"/>
          <w:i w:val="false"/>
          <w:color w:val="000000"/>
          <w:sz w:val="28"/>
        </w:rPr>
        <w:t>
      сурет және эскиз бойынша декорацияны желімді, майлы, эмальді бояуларды бояу пультін пайдаланумен күрделі маляр жұмыстарын орындау;</w:t>
      </w:r>
    </w:p>
    <w:bookmarkEnd w:id="342"/>
    <w:bookmarkStart w:name="z349" w:id="343"/>
    <w:p>
      <w:pPr>
        <w:spacing w:after="0"/>
        <w:ind w:left="0"/>
        <w:jc w:val="both"/>
      </w:pPr>
      <w:r>
        <w:rPr>
          <w:rFonts w:ascii="Times New Roman"/>
          <w:b w:val="false"/>
          <w:i w:val="false"/>
          <w:color w:val="000000"/>
          <w:sz w:val="28"/>
        </w:rPr>
        <w:t>
      жұмысты нитробояулармен қолдан жасау;</w:t>
      </w:r>
    </w:p>
    <w:bookmarkEnd w:id="343"/>
    <w:bookmarkStart w:name="z350" w:id="344"/>
    <w:p>
      <w:pPr>
        <w:spacing w:after="0"/>
        <w:ind w:left="0"/>
        <w:jc w:val="both"/>
      </w:pPr>
      <w:r>
        <w:rPr>
          <w:rFonts w:ascii="Times New Roman"/>
          <w:b w:val="false"/>
          <w:i w:val="false"/>
          <w:color w:val="000000"/>
          <w:sz w:val="28"/>
        </w:rPr>
        <w:t>
      күрделі суретті түсқағазға декорацияны жапсыру: мәрмәр, ағаш, кафель және басқалары;</w:t>
      </w:r>
    </w:p>
    <w:bookmarkEnd w:id="344"/>
    <w:bookmarkStart w:name="z351" w:id="345"/>
    <w:p>
      <w:pPr>
        <w:spacing w:after="0"/>
        <w:ind w:left="0"/>
        <w:jc w:val="both"/>
      </w:pPr>
      <w:r>
        <w:rPr>
          <w:rFonts w:ascii="Times New Roman"/>
          <w:b w:val="false"/>
          <w:i w:val="false"/>
          <w:color w:val="000000"/>
          <w:sz w:val="28"/>
        </w:rPr>
        <w:t>
      тегістеу, грунттау, бояу құрамдарын және бояудың әртүрінен колер жасау;</w:t>
      </w:r>
    </w:p>
    <w:bookmarkEnd w:id="345"/>
    <w:bookmarkStart w:name="z352" w:id="346"/>
    <w:p>
      <w:pPr>
        <w:spacing w:after="0"/>
        <w:ind w:left="0"/>
        <w:jc w:val="both"/>
      </w:pPr>
      <w:r>
        <w:rPr>
          <w:rFonts w:ascii="Times New Roman"/>
          <w:b w:val="false"/>
          <w:i w:val="false"/>
          <w:color w:val="000000"/>
          <w:sz w:val="28"/>
        </w:rPr>
        <w:t>
      күрделі тегістеу жұмыстарын орындау;</w:t>
      </w:r>
    </w:p>
    <w:bookmarkEnd w:id="346"/>
    <w:bookmarkStart w:name="z353" w:id="347"/>
    <w:p>
      <w:pPr>
        <w:spacing w:after="0"/>
        <w:ind w:left="0"/>
        <w:jc w:val="both"/>
      </w:pPr>
      <w:r>
        <w:rPr>
          <w:rFonts w:ascii="Times New Roman"/>
          <w:b w:val="false"/>
          <w:i w:val="false"/>
          <w:color w:val="000000"/>
          <w:sz w:val="28"/>
        </w:rPr>
        <w:t>
      заттың бетін грунттау;</w:t>
      </w:r>
    </w:p>
    <w:bookmarkEnd w:id="347"/>
    <w:bookmarkStart w:name="z354" w:id="348"/>
    <w:p>
      <w:pPr>
        <w:spacing w:after="0"/>
        <w:ind w:left="0"/>
        <w:jc w:val="both"/>
      </w:pPr>
      <w:r>
        <w:rPr>
          <w:rFonts w:ascii="Times New Roman"/>
          <w:b w:val="false"/>
          <w:i w:val="false"/>
          <w:color w:val="000000"/>
          <w:sz w:val="28"/>
        </w:rPr>
        <w:t>
      күрделі емес суретті мәрмәрға имитациялау;</w:t>
      </w:r>
    </w:p>
    <w:bookmarkEnd w:id="348"/>
    <w:bookmarkStart w:name="z355" w:id="349"/>
    <w:p>
      <w:pPr>
        <w:spacing w:after="0"/>
        <w:ind w:left="0"/>
        <w:jc w:val="both"/>
      </w:pPr>
      <w:r>
        <w:rPr>
          <w:rFonts w:ascii="Times New Roman"/>
          <w:b w:val="false"/>
          <w:i w:val="false"/>
          <w:color w:val="000000"/>
          <w:sz w:val="28"/>
        </w:rPr>
        <w:t>
      күрделі емес трафаретпен жазба жасау;</w:t>
      </w:r>
    </w:p>
    <w:bookmarkEnd w:id="349"/>
    <w:bookmarkStart w:name="z356" w:id="350"/>
    <w:p>
      <w:pPr>
        <w:spacing w:after="0"/>
        <w:ind w:left="0"/>
        <w:jc w:val="both"/>
      </w:pPr>
      <w:r>
        <w:rPr>
          <w:rFonts w:ascii="Times New Roman"/>
          <w:b w:val="false"/>
          <w:i w:val="false"/>
          <w:color w:val="000000"/>
          <w:sz w:val="28"/>
        </w:rPr>
        <w:t>
      күрделі емес трафаретті дайындаушы.</w:t>
      </w:r>
    </w:p>
    <w:bookmarkEnd w:id="350"/>
    <w:bookmarkStart w:name="z357" w:id="351"/>
    <w:p>
      <w:pPr>
        <w:spacing w:after="0"/>
        <w:ind w:left="0"/>
        <w:jc w:val="both"/>
      </w:pPr>
      <w:r>
        <w:rPr>
          <w:rFonts w:ascii="Times New Roman"/>
          <w:b w:val="false"/>
          <w:i w:val="false"/>
          <w:color w:val="000000"/>
          <w:sz w:val="28"/>
        </w:rPr>
        <w:t>
      66. Білуге тиіс:</w:t>
      </w:r>
    </w:p>
    <w:bookmarkEnd w:id="351"/>
    <w:bookmarkStart w:name="z358" w:id="352"/>
    <w:p>
      <w:pPr>
        <w:spacing w:after="0"/>
        <w:ind w:left="0"/>
        <w:jc w:val="both"/>
      </w:pPr>
      <w:r>
        <w:rPr>
          <w:rFonts w:ascii="Times New Roman"/>
          <w:b w:val="false"/>
          <w:i w:val="false"/>
          <w:color w:val="000000"/>
          <w:sz w:val="28"/>
        </w:rPr>
        <w:t>
      бояудың әртүрлі реңінің суретте жақсы көрінуі және тұрақтылығы;</w:t>
      </w:r>
    </w:p>
    <w:bookmarkEnd w:id="352"/>
    <w:bookmarkStart w:name="z359" w:id="353"/>
    <w:p>
      <w:pPr>
        <w:spacing w:after="0"/>
        <w:ind w:left="0"/>
        <w:jc w:val="both"/>
      </w:pPr>
      <w:r>
        <w:rPr>
          <w:rFonts w:ascii="Times New Roman"/>
          <w:b w:val="false"/>
          <w:i w:val="false"/>
          <w:color w:val="000000"/>
          <w:sz w:val="28"/>
        </w:rPr>
        <w:t>
      әртүрлі колерлер мен бояудың ерітіндісінің рецептурасын дайындау;</w:t>
      </w:r>
    </w:p>
    <w:bookmarkEnd w:id="353"/>
    <w:bookmarkStart w:name="z360" w:id="354"/>
    <w:p>
      <w:pPr>
        <w:spacing w:after="0"/>
        <w:ind w:left="0"/>
        <w:jc w:val="both"/>
      </w:pPr>
      <w:r>
        <w:rPr>
          <w:rFonts w:ascii="Times New Roman"/>
          <w:b w:val="false"/>
          <w:i w:val="false"/>
          <w:color w:val="000000"/>
          <w:sz w:val="28"/>
        </w:rPr>
        <w:t>
      трафаретті дайындау тәсілі;</w:t>
      </w:r>
    </w:p>
    <w:bookmarkEnd w:id="354"/>
    <w:bookmarkStart w:name="z361" w:id="355"/>
    <w:p>
      <w:pPr>
        <w:spacing w:after="0"/>
        <w:ind w:left="0"/>
        <w:jc w:val="both"/>
      </w:pPr>
      <w:r>
        <w:rPr>
          <w:rFonts w:ascii="Times New Roman"/>
          <w:b w:val="false"/>
          <w:i w:val="false"/>
          <w:color w:val="000000"/>
          <w:sz w:val="28"/>
        </w:rPr>
        <w:t>
      орташа күрделі эскизді оқу ережесі;</w:t>
      </w:r>
    </w:p>
    <w:bookmarkEnd w:id="355"/>
    <w:bookmarkStart w:name="z362" w:id="356"/>
    <w:p>
      <w:pPr>
        <w:spacing w:after="0"/>
        <w:ind w:left="0"/>
        <w:jc w:val="both"/>
      </w:pPr>
      <w:r>
        <w:rPr>
          <w:rFonts w:ascii="Times New Roman"/>
          <w:b w:val="false"/>
          <w:i w:val="false"/>
          <w:color w:val="000000"/>
          <w:sz w:val="28"/>
        </w:rPr>
        <w:t>
      мәрмәрдің әртүрінің текстурасы;</w:t>
      </w:r>
    </w:p>
    <w:bookmarkEnd w:id="356"/>
    <w:bookmarkStart w:name="z363" w:id="357"/>
    <w:p>
      <w:pPr>
        <w:spacing w:after="0"/>
        <w:ind w:left="0"/>
        <w:jc w:val="both"/>
      </w:pPr>
      <w:r>
        <w:rPr>
          <w:rFonts w:ascii="Times New Roman"/>
          <w:b w:val="false"/>
          <w:i w:val="false"/>
          <w:color w:val="000000"/>
          <w:sz w:val="28"/>
        </w:rPr>
        <w:t>
      сурет өнерінің элементі, әртүрлі бояу пультін пайдалану тәсілі;</w:t>
      </w:r>
    </w:p>
    <w:bookmarkEnd w:id="357"/>
    <w:bookmarkStart w:name="z364" w:id="358"/>
    <w:p>
      <w:pPr>
        <w:spacing w:after="0"/>
        <w:ind w:left="0"/>
        <w:jc w:val="both"/>
      </w:pPr>
      <w:r>
        <w:rPr>
          <w:rFonts w:ascii="Times New Roman"/>
          <w:b w:val="false"/>
          <w:i w:val="false"/>
          <w:color w:val="000000"/>
          <w:sz w:val="28"/>
        </w:rPr>
        <w:t>
      заттың бетін әртүрлі фактураларға өңдеу тәсілі.</w:t>
      </w:r>
    </w:p>
    <w:bookmarkEnd w:id="358"/>
    <w:bookmarkStart w:name="z365" w:id="359"/>
    <w:p>
      <w:pPr>
        <w:spacing w:after="0"/>
        <w:ind w:left="0"/>
        <w:jc w:val="both"/>
      </w:pPr>
      <w:r>
        <w:rPr>
          <w:rFonts w:ascii="Times New Roman"/>
          <w:b w:val="false"/>
          <w:i w:val="false"/>
          <w:color w:val="000000"/>
          <w:sz w:val="28"/>
        </w:rPr>
        <w:t>
      67. Жұмыс үлгілері:</w:t>
      </w:r>
    </w:p>
    <w:bookmarkEnd w:id="359"/>
    <w:bookmarkStart w:name="z366" w:id="360"/>
    <w:p>
      <w:pPr>
        <w:spacing w:after="0"/>
        <w:ind w:left="0"/>
        <w:jc w:val="both"/>
      </w:pPr>
      <w:r>
        <w:rPr>
          <w:rFonts w:ascii="Times New Roman"/>
          <w:b w:val="false"/>
          <w:i w:val="false"/>
          <w:color w:val="000000"/>
          <w:sz w:val="28"/>
        </w:rPr>
        <w:t>
      1) жазбалар – әртүрлі үстіңгі беттерге қарапайым шрифтпен, дайын трафаретпен, майлы бояумен орындау;</w:t>
      </w:r>
    </w:p>
    <w:bookmarkEnd w:id="360"/>
    <w:bookmarkStart w:name="z367" w:id="361"/>
    <w:p>
      <w:pPr>
        <w:spacing w:after="0"/>
        <w:ind w:left="0"/>
        <w:jc w:val="both"/>
      </w:pPr>
      <w:r>
        <w:rPr>
          <w:rFonts w:ascii="Times New Roman"/>
          <w:b w:val="false"/>
          <w:i w:val="false"/>
          <w:color w:val="000000"/>
          <w:sz w:val="28"/>
        </w:rPr>
        <w:t>
      2) боялған үстіңгі беттер – лакпен қапталған;</w:t>
      </w:r>
    </w:p>
    <w:bookmarkEnd w:id="361"/>
    <w:bookmarkStart w:name="z368" w:id="362"/>
    <w:p>
      <w:pPr>
        <w:spacing w:after="0"/>
        <w:ind w:left="0"/>
        <w:jc w:val="both"/>
      </w:pPr>
      <w:r>
        <w:rPr>
          <w:rFonts w:ascii="Times New Roman"/>
          <w:b w:val="false"/>
          <w:i w:val="false"/>
          <w:color w:val="000000"/>
          <w:sz w:val="28"/>
        </w:rPr>
        <w:t>
      3) ақ-қара фильмдерге декорация өндіру үшін желімді, майлы құрамдар - дайындау;</w:t>
      </w:r>
    </w:p>
    <w:bookmarkEnd w:id="362"/>
    <w:bookmarkStart w:name="z369" w:id="363"/>
    <w:p>
      <w:pPr>
        <w:spacing w:after="0"/>
        <w:ind w:left="0"/>
        <w:jc w:val="both"/>
      </w:pPr>
      <w:r>
        <w:rPr>
          <w:rFonts w:ascii="Times New Roman"/>
          <w:b w:val="false"/>
          <w:i w:val="false"/>
          <w:color w:val="000000"/>
          <w:sz w:val="28"/>
        </w:rPr>
        <w:t>
      4) түрлі-түсті шынылар – имитация.</w:t>
      </w:r>
    </w:p>
    <w:bookmarkEnd w:id="363"/>
    <w:bookmarkStart w:name="z370" w:id="364"/>
    <w:p>
      <w:pPr>
        <w:spacing w:after="0"/>
        <w:ind w:left="0"/>
        <w:jc w:val="both"/>
      </w:pPr>
      <w:r>
        <w:rPr>
          <w:rFonts w:ascii="Times New Roman"/>
          <w:b w:val="false"/>
          <w:i w:val="false"/>
          <w:color w:val="000000"/>
          <w:sz w:val="28"/>
        </w:rPr>
        <w:t>
      Параграф 5. Декорацияны өңдеуші маляр, 5-разряд</w:t>
      </w:r>
    </w:p>
    <w:bookmarkEnd w:id="364"/>
    <w:bookmarkStart w:name="z371" w:id="365"/>
    <w:p>
      <w:pPr>
        <w:spacing w:after="0"/>
        <w:ind w:left="0"/>
        <w:jc w:val="both"/>
      </w:pPr>
      <w:r>
        <w:rPr>
          <w:rFonts w:ascii="Times New Roman"/>
          <w:b w:val="false"/>
          <w:i w:val="false"/>
          <w:color w:val="000000"/>
          <w:sz w:val="28"/>
        </w:rPr>
        <w:t>
      68. Жұмыс сипаттамасы:</w:t>
      </w:r>
    </w:p>
    <w:bookmarkEnd w:id="365"/>
    <w:bookmarkStart w:name="z372" w:id="366"/>
    <w:p>
      <w:pPr>
        <w:spacing w:after="0"/>
        <w:ind w:left="0"/>
        <w:jc w:val="both"/>
      </w:pPr>
      <w:r>
        <w:rPr>
          <w:rFonts w:ascii="Times New Roman"/>
          <w:b w:val="false"/>
          <w:i w:val="false"/>
          <w:color w:val="000000"/>
          <w:sz w:val="28"/>
        </w:rPr>
        <w:t>
      декорацияны өңдеу бойынша өте күрделі малярлы жұмыстарды орындау. Фонды көркем безендіру үшін, үш түрлі реңге дайындау және грунттау;</w:t>
      </w:r>
    </w:p>
    <w:bookmarkEnd w:id="366"/>
    <w:bookmarkStart w:name="z373" w:id="367"/>
    <w:p>
      <w:pPr>
        <w:spacing w:after="0"/>
        <w:ind w:left="0"/>
        <w:jc w:val="both"/>
      </w:pPr>
      <w:r>
        <w:rPr>
          <w:rFonts w:ascii="Times New Roman"/>
          <w:b w:val="false"/>
          <w:i w:val="false"/>
          <w:color w:val="000000"/>
          <w:sz w:val="28"/>
        </w:rPr>
        <w:t>
      заттың үстін алюминий және қола ертіндімен, графитпен өңдеу;</w:t>
      </w:r>
    </w:p>
    <w:bookmarkEnd w:id="367"/>
    <w:bookmarkStart w:name="z374" w:id="368"/>
    <w:p>
      <w:pPr>
        <w:spacing w:after="0"/>
        <w:ind w:left="0"/>
        <w:jc w:val="both"/>
      </w:pPr>
      <w:r>
        <w:rPr>
          <w:rFonts w:ascii="Times New Roman"/>
          <w:b w:val="false"/>
          <w:i w:val="false"/>
          <w:color w:val="000000"/>
          <w:sz w:val="28"/>
        </w:rPr>
        <w:t>
      суретшінің арнайы эскизі бойынша линолеум мен линкрусты таңдау және жапсыру;</w:t>
      </w:r>
    </w:p>
    <w:bookmarkEnd w:id="368"/>
    <w:bookmarkStart w:name="z375" w:id="369"/>
    <w:p>
      <w:pPr>
        <w:spacing w:after="0"/>
        <w:ind w:left="0"/>
        <w:jc w:val="both"/>
      </w:pPr>
      <w:r>
        <w:rPr>
          <w:rFonts w:ascii="Times New Roman"/>
          <w:b w:val="false"/>
          <w:i w:val="false"/>
          <w:color w:val="000000"/>
          <w:sz w:val="28"/>
        </w:rPr>
        <w:t>
      альфрейлі жұмыстарды орындау;</w:t>
      </w:r>
    </w:p>
    <w:bookmarkEnd w:id="369"/>
    <w:bookmarkStart w:name="z376" w:id="370"/>
    <w:p>
      <w:pPr>
        <w:spacing w:after="0"/>
        <w:ind w:left="0"/>
        <w:jc w:val="both"/>
      </w:pPr>
      <w:r>
        <w:rPr>
          <w:rFonts w:ascii="Times New Roman"/>
          <w:b w:val="false"/>
          <w:i w:val="false"/>
          <w:color w:val="000000"/>
          <w:sz w:val="28"/>
        </w:rPr>
        <w:t>
      аэрография тәсілімен заттың үстін өңдеу;</w:t>
      </w:r>
    </w:p>
    <w:bookmarkEnd w:id="370"/>
    <w:bookmarkStart w:name="z377" w:id="371"/>
    <w:p>
      <w:pPr>
        <w:spacing w:after="0"/>
        <w:ind w:left="0"/>
        <w:jc w:val="both"/>
      </w:pPr>
      <w:r>
        <w:rPr>
          <w:rFonts w:ascii="Times New Roman"/>
          <w:b w:val="false"/>
          <w:i w:val="false"/>
          <w:color w:val="000000"/>
          <w:sz w:val="28"/>
        </w:rPr>
        <w:t>
      саны төрттен аз емес пигменттер болса колерлар (желімді, майлы) жасау;</w:t>
      </w:r>
    </w:p>
    <w:bookmarkEnd w:id="371"/>
    <w:bookmarkStart w:name="z378" w:id="372"/>
    <w:p>
      <w:pPr>
        <w:spacing w:after="0"/>
        <w:ind w:left="0"/>
        <w:jc w:val="both"/>
      </w:pPr>
      <w:r>
        <w:rPr>
          <w:rFonts w:ascii="Times New Roman"/>
          <w:b w:val="false"/>
          <w:i w:val="false"/>
          <w:color w:val="000000"/>
          <w:sz w:val="28"/>
        </w:rPr>
        <w:t>
      декорацияға қажет фактураны жасау;</w:t>
      </w:r>
    </w:p>
    <w:bookmarkEnd w:id="372"/>
    <w:bookmarkStart w:name="z379" w:id="373"/>
    <w:p>
      <w:pPr>
        <w:spacing w:after="0"/>
        <w:ind w:left="0"/>
        <w:jc w:val="both"/>
      </w:pPr>
      <w:r>
        <w:rPr>
          <w:rFonts w:ascii="Times New Roman"/>
          <w:b w:val="false"/>
          <w:i w:val="false"/>
          <w:color w:val="000000"/>
          <w:sz w:val="28"/>
        </w:rPr>
        <w:t>
      жазбаларды күрделі трафаретпен жасау;</w:t>
      </w:r>
    </w:p>
    <w:bookmarkEnd w:id="373"/>
    <w:bookmarkStart w:name="z380" w:id="374"/>
    <w:p>
      <w:pPr>
        <w:spacing w:after="0"/>
        <w:ind w:left="0"/>
        <w:jc w:val="both"/>
      </w:pPr>
      <w:r>
        <w:rPr>
          <w:rFonts w:ascii="Times New Roman"/>
          <w:b w:val="false"/>
          <w:i w:val="false"/>
          <w:color w:val="000000"/>
          <w:sz w:val="28"/>
        </w:rPr>
        <w:t>
      күрделі трафарет жасау.</w:t>
      </w:r>
    </w:p>
    <w:bookmarkEnd w:id="374"/>
    <w:bookmarkStart w:name="z381" w:id="375"/>
    <w:p>
      <w:pPr>
        <w:spacing w:after="0"/>
        <w:ind w:left="0"/>
        <w:jc w:val="both"/>
      </w:pPr>
      <w:r>
        <w:rPr>
          <w:rFonts w:ascii="Times New Roman"/>
          <w:b w:val="false"/>
          <w:i w:val="false"/>
          <w:color w:val="000000"/>
          <w:sz w:val="28"/>
        </w:rPr>
        <w:t>
      69. Білуге тиіс:</w:t>
      </w:r>
    </w:p>
    <w:bookmarkEnd w:id="375"/>
    <w:bookmarkStart w:name="z382" w:id="376"/>
    <w:p>
      <w:pPr>
        <w:spacing w:after="0"/>
        <w:ind w:left="0"/>
        <w:jc w:val="both"/>
      </w:pPr>
      <w:r>
        <w:rPr>
          <w:rFonts w:ascii="Times New Roman"/>
          <w:b w:val="false"/>
          <w:i w:val="false"/>
          <w:color w:val="000000"/>
          <w:sz w:val="28"/>
        </w:rPr>
        <w:t>
      сурет өнерінің негізгі элементтері, линолеум, линкрустты жапсыру тәсілі және жабысатын мастик жасау;</w:t>
      </w:r>
    </w:p>
    <w:bookmarkEnd w:id="376"/>
    <w:bookmarkStart w:name="z383" w:id="377"/>
    <w:p>
      <w:pPr>
        <w:spacing w:after="0"/>
        <w:ind w:left="0"/>
        <w:jc w:val="both"/>
      </w:pPr>
      <w:r>
        <w:rPr>
          <w:rFonts w:ascii="Times New Roman"/>
          <w:b w:val="false"/>
          <w:i w:val="false"/>
          <w:color w:val="000000"/>
          <w:sz w:val="28"/>
        </w:rPr>
        <w:t>
      күрделі эскиздерді оқу ережесі, әртүрлі фактураларға заттың бетін өңдеу тәсілі;</w:t>
      </w:r>
    </w:p>
    <w:bookmarkEnd w:id="377"/>
    <w:p>
      <w:pPr>
        <w:spacing w:after="0"/>
        <w:ind w:left="0"/>
        <w:jc w:val="both"/>
      </w:pPr>
      <w:r>
        <w:rPr>
          <w:rFonts w:ascii="Times New Roman"/>
          <w:b w:val="false"/>
          <w:i w:val="false"/>
          <w:color w:val="000000"/>
          <w:sz w:val="28"/>
        </w:rPr>
        <w:t>
      колерді таңдау ережесі;</w:t>
      </w:r>
    </w:p>
    <w:bookmarkStart w:name="z384" w:id="378"/>
    <w:p>
      <w:pPr>
        <w:spacing w:after="0"/>
        <w:ind w:left="0"/>
        <w:jc w:val="both"/>
      </w:pPr>
      <w:r>
        <w:rPr>
          <w:rFonts w:ascii="Times New Roman"/>
          <w:b w:val="false"/>
          <w:i w:val="false"/>
          <w:color w:val="000000"/>
          <w:sz w:val="28"/>
        </w:rPr>
        <w:t>
      трафаретті дайындау тәсілі, заттың үстіне алюминий және қола ертіндімен;</w:t>
      </w:r>
    </w:p>
    <w:bookmarkEnd w:id="378"/>
    <w:bookmarkStart w:name="z385" w:id="379"/>
    <w:p>
      <w:pPr>
        <w:spacing w:after="0"/>
        <w:ind w:left="0"/>
        <w:jc w:val="both"/>
      </w:pPr>
      <w:r>
        <w:rPr>
          <w:rFonts w:ascii="Times New Roman"/>
          <w:b w:val="false"/>
          <w:i w:val="false"/>
          <w:color w:val="000000"/>
          <w:sz w:val="28"/>
        </w:rPr>
        <w:t>
      графитті жағу тәсілі;</w:t>
      </w:r>
    </w:p>
    <w:bookmarkEnd w:id="379"/>
    <w:bookmarkStart w:name="z386" w:id="380"/>
    <w:p>
      <w:pPr>
        <w:spacing w:after="0"/>
        <w:ind w:left="0"/>
        <w:jc w:val="both"/>
      </w:pPr>
      <w:r>
        <w:rPr>
          <w:rFonts w:ascii="Times New Roman"/>
          <w:b w:val="false"/>
          <w:i w:val="false"/>
          <w:color w:val="000000"/>
          <w:sz w:val="28"/>
        </w:rPr>
        <w:t>
      бояу пультінің барлық түрін пайдалана алу.</w:t>
      </w:r>
    </w:p>
    <w:bookmarkEnd w:id="380"/>
    <w:bookmarkStart w:name="z387" w:id="381"/>
    <w:p>
      <w:pPr>
        <w:spacing w:after="0"/>
        <w:ind w:left="0"/>
        <w:jc w:val="both"/>
      </w:pPr>
      <w:r>
        <w:rPr>
          <w:rFonts w:ascii="Times New Roman"/>
          <w:b w:val="false"/>
          <w:i w:val="false"/>
          <w:color w:val="000000"/>
          <w:sz w:val="28"/>
        </w:rPr>
        <w:t>
      70. Жұмыс үлгілері:</w:t>
      </w:r>
    </w:p>
    <w:bookmarkEnd w:id="381"/>
    <w:bookmarkStart w:name="z388" w:id="382"/>
    <w:p>
      <w:pPr>
        <w:spacing w:after="0"/>
        <w:ind w:left="0"/>
        <w:jc w:val="both"/>
      </w:pPr>
      <w:r>
        <w:rPr>
          <w:rFonts w:ascii="Times New Roman"/>
          <w:b w:val="false"/>
          <w:i w:val="false"/>
          <w:color w:val="000000"/>
          <w:sz w:val="28"/>
        </w:rPr>
        <w:t>
      1) баляснитерді – өңдеу;</w:t>
      </w:r>
    </w:p>
    <w:bookmarkEnd w:id="382"/>
    <w:bookmarkStart w:name="z389" w:id="383"/>
    <w:p>
      <w:pPr>
        <w:spacing w:after="0"/>
        <w:ind w:left="0"/>
        <w:jc w:val="both"/>
      </w:pPr>
      <w:r>
        <w:rPr>
          <w:rFonts w:ascii="Times New Roman"/>
          <w:b w:val="false"/>
          <w:i w:val="false"/>
          <w:color w:val="000000"/>
          <w:sz w:val="28"/>
        </w:rPr>
        <w:t>
      2) маңдайша – жазу;</w:t>
      </w:r>
    </w:p>
    <w:bookmarkEnd w:id="383"/>
    <w:bookmarkStart w:name="z390" w:id="384"/>
    <w:p>
      <w:pPr>
        <w:spacing w:after="0"/>
        <w:ind w:left="0"/>
        <w:jc w:val="both"/>
      </w:pPr>
      <w:r>
        <w:rPr>
          <w:rFonts w:ascii="Times New Roman"/>
          <w:b w:val="false"/>
          <w:i w:val="false"/>
          <w:color w:val="000000"/>
          <w:sz w:val="28"/>
        </w:rPr>
        <w:t>
      3) кабинеттер, жұмсақ купе вагондар – өңдеу;</w:t>
      </w:r>
    </w:p>
    <w:bookmarkEnd w:id="384"/>
    <w:bookmarkStart w:name="z391" w:id="385"/>
    <w:p>
      <w:pPr>
        <w:spacing w:after="0"/>
        <w:ind w:left="0"/>
        <w:jc w:val="both"/>
      </w:pPr>
      <w:r>
        <w:rPr>
          <w:rFonts w:ascii="Times New Roman"/>
          <w:b w:val="false"/>
          <w:i w:val="false"/>
          <w:color w:val="000000"/>
          <w:sz w:val="28"/>
        </w:rPr>
        <w:t>
      4) перила, ұшақ кабинасы, каминдер, көпір, паровоздар, әшекейлі тор – металдан жасау;</w:t>
      </w:r>
    </w:p>
    <w:bookmarkEnd w:id="385"/>
    <w:bookmarkStart w:name="z392" w:id="386"/>
    <w:p>
      <w:pPr>
        <w:spacing w:after="0"/>
        <w:ind w:left="0"/>
        <w:jc w:val="both"/>
      </w:pPr>
      <w:r>
        <w:rPr>
          <w:rFonts w:ascii="Times New Roman"/>
          <w:b w:val="false"/>
          <w:i w:val="false"/>
          <w:color w:val="000000"/>
          <w:sz w:val="28"/>
        </w:rPr>
        <w:t>
      5) плакаттар – дайындау;</w:t>
      </w:r>
    </w:p>
    <w:bookmarkEnd w:id="386"/>
    <w:bookmarkStart w:name="z393" w:id="387"/>
    <w:p>
      <w:pPr>
        <w:spacing w:after="0"/>
        <w:ind w:left="0"/>
        <w:jc w:val="both"/>
      </w:pPr>
      <w:r>
        <w:rPr>
          <w:rFonts w:ascii="Times New Roman"/>
          <w:b w:val="false"/>
          <w:i w:val="false"/>
          <w:color w:val="000000"/>
          <w:sz w:val="28"/>
        </w:rPr>
        <w:t>
      6) түрлі-түсті фильмдерді декорациялау үшін грунт, желім, майлы құрамдар – дайындау.</w:t>
      </w:r>
    </w:p>
    <w:bookmarkEnd w:id="387"/>
    <w:bookmarkStart w:name="z394" w:id="388"/>
    <w:p>
      <w:pPr>
        <w:spacing w:after="0"/>
        <w:ind w:left="0"/>
        <w:jc w:val="both"/>
      </w:pPr>
      <w:r>
        <w:rPr>
          <w:rFonts w:ascii="Times New Roman"/>
          <w:b w:val="false"/>
          <w:i w:val="false"/>
          <w:color w:val="000000"/>
          <w:sz w:val="28"/>
        </w:rPr>
        <w:t>
      Параграф 6. Декорацияны өңдеуші маляр, 6-разряд</w:t>
      </w:r>
    </w:p>
    <w:bookmarkEnd w:id="388"/>
    <w:bookmarkStart w:name="z395" w:id="389"/>
    <w:p>
      <w:pPr>
        <w:spacing w:after="0"/>
        <w:ind w:left="0"/>
        <w:jc w:val="both"/>
      </w:pPr>
      <w:r>
        <w:rPr>
          <w:rFonts w:ascii="Times New Roman"/>
          <w:b w:val="false"/>
          <w:i w:val="false"/>
          <w:color w:val="000000"/>
          <w:sz w:val="28"/>
        </w:rPr>
        <w:t>
      71. Жұмыс сипаттамасы:</w:t>
      </w:r>
    </w:p>
    <w:bookmarkEnd w:id="389"/>
    <w:bookmarkStart w:name="z396" w:id="390"/>
    <w:p>
      <w:pPr>
        <w:spacing w:after="0"/>
        <w:ind w:left="0"/>
        <w:jc w:val="both"/>
      </w:pPr>
      <w:r>
        <w:rPr>
          <w:rFonts w:ascii="Times New Roman"/>
          <w:b w:val="false"/>
          <w:i w:val="false"/>
          <w:color w:val="000000"/>
          <w:sz w:val="28"/>
        </w:rPr>
        <w:t>
      сусалды және поталды жұмыстарды орындау;</w:t>
      </w:r>
    </w:p>
    <w:bookmarkEnd w:id="390"/>
    <w:bookmarkStart w:name="z397" w:id="391"/>
    <w:p>
      <w:pPr>
        <w:spacing w:after="0"/>
        <w:ind w:left="0"/>
        <w:jc w:val="both"/>
      </w:pPr>
      <w:r>
        <w:rPr>
          <w:rFonts w:ascii="Times New Roman"/>
          <w:b w:val="false"/>
          <w:i w:val="false"/>
          <w:color w:val="000000"/>
          <w:sz w:val="28"/>
        </w:rPr>
        <w:t>
      әртүрлі классқа жататын ағаштарға имитация жасау үшін жұмыстарды орындау: қызыл ағаш, карель аққайыңы, палисандр, жаңғақ ағашы;</w:t>
      </w:r>
    </w:p>
    <w:bookmarkEnd w:id="391"/>
    <w:bookmarkStart w:name="z398" w:id="392"/>
    <w:p>
      <w:pPr>
        <w:spacing w:after="0"/>
        <w:ind w:left="0"/>
        <w:jc w:val="both"/>
      </w:pPr>
      <w:r>
        <w:rPr>
          <w:rFonts w:ascii="Times New Roman"/>
          <w:b w:val="false"/>
          <w:i w:val="false"/>
          <w:color w:val="000000"/>
          <w:sz w:val="28"/>
        </w:rPr>
        <w:t>
      түрлі-түсті мәрмәрдің күрделі суретін имитациялау;</w:t>
      </w:r>
    </w:p>
    <w:bookmarkEnd w:id="392"/>
    <w:bookmarkStart w:name="z399" w:id="393"/>
    <w:p>
      <w:pPr>
        <w:spacing w:after="0"/>
        <w:ind w:left="0"/>
        <w:jc w:val="both"/>
      </w:pPr>
      <w:r>
        <w:rPr>
          <w:rFonts w:ascii="Times New Roman"/>
          <w:b w:val="false"/>
          <w:i w:val="false"/>
          <w:color w:val="000000"/>
          <w:sz w:val="28"/>
        </w:rPr>
        <w:t>
      үлгі бойынша бояулардың барлық түрін жасау;</w:t>
      </w:r>
    </w:p>
    <w:bookmarkEnd w:id="393"/>
    <w:bookmarkStart w:name="z400" w:id="394"/>
    <w:p>
      <w:pPr>
        <w:spacing w:after="0"/>
        <w:ind w:left="0"/>
        <w:jc w:val="both"/>
      </w:pPr>
      <w:r>
        <w:rPr>
          <w:rFonts w:ascii="Times New Roman"/>
          <w:b w:val="false"/>
          <w:i w:val="false"/>
          <w:color w:val="000000"/>
          <w:sz w:val="28"/>
        </w:rPr>
        <w:t>
      трафаретпен жазба және декорацияның, колоннаның тегістігін, төбені металмен, алтынмен, күміспен өңдеу;</w:t>
      </w:r>
    </w:p>
    <w:bookmarkEnd w:id="394"/>
    <w:bookmarkStart w:name="z401" w:id="395"/>
    <w:p>
      <w:pPr>
        <w:spacing w:after="0"/>
        <w:ind w:left="0"/>
        <w:jc w:val="both"/>
      </w:pPr>
      <w:r>
        <w:rPr>
          <w:rFonts w:ascii="Times New Roman"/>
          <w:b w:val="false"/>
          <w:i w:val="false"/>
          <w:color w:val="000000"/>
          <w:sz w:val="28"/>
        </w:rPr>
        <w:t>
      боямалау өнімдерді;</w:t>
      </w:r>
    </w:p>
    <w:bookmarkEnd w:id="395"/>
    <w:bookmarkStart w:name="z402" w:id="396"/>
    <w:p>
      <w:pPr>
        <w:spacing w:after="0"/>
        <w:ind w:left="0"/>
        <w:jc w:val="both"/>
      </w:pPr>
      <w:r>
        <w:rPr>
          <w:rFonts w:ascii="Times New Roman"/>
          <w:b w:val="false"/>
          <w:i w:val="false"/>
          <w:color w:val="000000"/>
          <w:sz w:val="28"/>
        </w:rPr>
        <w:t>
      рельефті бояу.</w:t>
      </w:r>
    </w:p>
    <w:bookmarkEnd w:id="396"/>
    <w:bookmarkStart w:name="z403" w:id="397"/>
    <w:p>
      <w:pPr>
        <w:spacing w:after="0"/>
        <w:ind w:left="0"/>
        <w:jc w:val="both"/>
      </w:pPr>
      <w:r>
        <w:rPr>
          <w:rFonts w:ascii="Times New Roman"/>
          <w:b w:val="false"/>
          <w:i w:val="false"/>
          <w:color w:val="000000"/>
          <w:sz w:val="28"/>
        </w:rPr>
        <w:t>
      72. Білуге тиіс:</w:t>
      </w:r>
    </w:p>
    <w:bookmarkEnd w:id="397"/>
    <w:bookmarkStart w:name="z404" w:id="398"/>
    <w:p>
      <w:pPr>
        <w:spacing w:after="0"/>
        <w:ind w:left="0"/>
        <w:jc w:val="both"/>
      </w:pPr>
      <w:r>
        <w:rPr>
          <w:rFonts w:ascii="Times New Roman"/>
          <w:b w:val="false"/>
          <w:i w:val="false"/>
          <w:color w:val="000000"/>
          <w:sz w:val="28"/>
        </w:rPr>
        <w:t>
      бағалы классқа жататын ағаштың имитациялы текстурасын;</w:t>
      </w:r>
    </w:p>
    <w:bookmarkEnd w:id="398"/>
    <w:bookmarkStart w:name="z405" w:id="399"/>
    <w:p>
      <w:pPr>
        <w:spacing w:after="0"/>
        <w:ind w:left="0"/>
        <w:jc w:val="both"/>
      </w:pPr>
      <w:r>
        <w:rPr>
          <w:rFonts w:ascii="Times New Roman"/>
          <w:b w:val="false"/>
          <w:i w:val="false"/>
          <w:color w:val="000000"/>
          <w:sz w:val="28"/>
        </w:rPr>
        <w:t>
      потальмен жұмыс істеу;</w:t>
      </w:r>
    </w:p>
    <w:bookmarkEnd w:id="399"/>
    <w:bookmarkStart w:name="z406" w:id="400"/>
    <w:p>
      <w:pPr>
        <w:spacing w:after="0"/>
        <w:ind w:left="0"/>
        <w:jc w:val="both"/>
      </w:pPr>
      <w:r>
        <w:rPr>
          <w:rFonts w:ascii="Times New Roman"/>
          <w:b w:val="false"/>
          <w:i w:val="false"/>
          <w:color w:val="000000"/>
          <w:sz w:val="28"/>
        </w:rPr>
        <w:t>
      әртүрлі материалдарға сусалды алтынды құю тәсілі;</w:t>
      </w:r>
    </w:p>
    <w:bookmarkEnd w:id="400"/>
    <w:bookmarkStart w:name="z407" w:id="401"/>
    <w:p>
      <w:pPr>
        <w:spacing w:after="0"/>
        <w:ind w:left="0"/>
        <w:jc w:val="both"/>
      </w:pPr>
      <w:r>
        <w:rPr>
          <w:rFonts w:ascii="Times New Roman"/>
          <w:b w:val="false"/>
          <w:i w:val="false"/>
          <w:color w:val="000000"/>
          <w:sz w:val="28"/>
        </w:rPr>
        <w:t>
      сурет өнерінің қарапайым тәсілдері;</w:t>
      </w:r>
    </w:p>
    <w:bookmarkEnd w:id="401"/>
    <w:bookmarkStart w:name="z408" w:id="402"/>
    <w:p>
      <w:pPr>
        <w:spacing w:after="0"/>
        <w:ind w:left="0"/>
        <w:jc w:val="both"/>
      </w:pPr>
      <w:r>
        <w:rPr>
          <w:rFonts w:ascii="Times New Roman"/>
          <w:b w:val="false"/>
          <w:i w:val="false"/>
          <w:color w:val="000000"/>
          <w:sz w:val="28"/>
        </w:rPr>
        <w:t>
      түс қалыптастыру ережесі.</w:t>
      </w:r>
    </w:p>
    <w:bookmarkEnd w:id="402"/>
    <w:bookmarkStart w:name="z409" w:id="403"/>
    <w:p>
      <w:pPr>
        <w:spacing w:after="0"/>
        <w:ind w:left="0"/>
        <w:jc w:val="both"/>
      </w:pPr>
      <w:r>
        <w:rPr>
          <w:rFonts w:ascii="Times New Roman"/>
          <w:b w:val="false"/>
          <w:i w:val="false"/>
          <w:color w:val="000000"/>
          <w:sz w:val="28"/>
        </w:rPr>
        <w:t>
      73. Жұмыс үлгілері:</w:t>
      </w:r>
    </w:p>
    <w:bookmarkEnd w:id="403"/>
    <w:bookmarkStart w:name="z410" w:id="404"/>
    <w:p>
      <w:pPr>
        <w:spacing w:after="0"/>
        <w:ind w:left="0"/>
        <w:jc w:val="both"/>
      </w:pPr>
      <w:r>
        <w:rPr>
          <w:rFonts w:ascii="Times New Roman"/>
          <w:b w:val="false"/>
          <w:i w:val="false"/>
          <w:color w:val="000000"/>
          <w:sz w:val="28"/>
        </w:rPr>
        <w:t>
      1) табиғи бағалы классқа арналған декоративті жиһаз – өңдеу;</w:t>
      </w:r>
    </w:p>
    <w:bookmarkEnd w:id="404"/>
    <w:bookmarkStart w:name="z411" w:id="405"/>
    <w:p>
      <w:pPr>
        <w:spacing w:after="0"/>
        <w:ind w:left="0"/>
        <w:jc w:val="both"/>
      </w:pPr>
      <w:r>
        <w:rPr>
          <w:rFonts w:ascii="Times New Roman"/>
          <w:b w:val="false"/>
          <w:i w:val="false"/>
          <w:color w:val="000000"/>
          <w:sz w:val="28"/>
        </w:rPr>
        <w:t>
      2) күрделі оюлар – трафаретпен жазу;</w:t>
      </w:r>
    </w:p>
    <w:bookmarkEnd w:id="405"/>
    <w:bookmarkStart w:name="z412" w:id="406"/>
    <w:p>
      <w:pPr>
        <w:spacing w:after="0"/>
        <w:ind w:left="0"/>
        <w:jc w:val="both"/>
      </w:pPr>
      <w:r>
        <w:rPr>
          <w:rFonts w:ascii="Times New Roman"/>
          <w:b w:val="false"/>
          <w:i w:val="false"/>
          <w:color w:val="000000"/>
          <w:sz w:val="28"/>
        </w:rPr>
        <w:t>
      3) күрделі ою, жиһаз, терезе, күмбез, аспалы шамдар – алтындау.</w:t>
      </w:r>
    </w:p>
    <w:bookmarkEnd w:id="406"/>
    <w:bookmarkStart w:name="z413" w:id="407"/>
    <w:p>
      <w:pPr>
        <w:spacing w:after="0"/>
        <w:ind w:left="0"/>
        <w:jc w:val="both"/>
      </w:pPr>
      <w:r>
        <w:rPr>
          <w:rFonts w:ascii="Times New Roman"/>
          <w:b w:val="false"/>
          <w:i w:val="false"/>
          <w:color w:val="000000"/>
          <w:sz w:val="28"/>
        </w:rPr>
        <w:t>
      6. Дыбыс техникасында қызмет көрсетуші механик</w:t>
      </w:r>
    </w:p>
    <w:bookmarkEnd w:id="407"/>
    <w:bookmarkStart w:name="z414" w:id="408"/>
    <w:p>
      <w:pPr>
        <w:spacing w:after="0"/>
        <w:ind w:left="0"/>
        <w:jc w:val="both"/>
      </w:pPr>
      <w:r>
        <w:rPr>
          <w:rFonts w:ascii="Times New Roman"/>
          <w:b w:val="false"/>
          <w:i w:val="false"/>
          <w:color w:val="000000"/>
          <w:sz w:val="28"/>
        </w:rPr>
        <w:t>
      Параграф 1. Дыбыс техникасында қызмет көрсетуші механик, 2-разряд</w:t>
      </w:r>
    </w:p>
    <w:bookmarkEnd w:id="408"/>
    <w:bookmarkStart w:name="z416" w:id="409"/>
    <w:p>
      <w:pPr>
        <w:spacing w:after="0"/>
        <w:ind w:left="0"/>
        <w:jc w:val="both"/>
      </w:pPr>
      <w:r>
        <w:rPr>
          <w:rFonts w:ascii="Times New Roman"/>
          <w:b w:val="false"/>
          <w:i w:val="false"/>
          <w:color w:val="000000"/>
          <w:sz w:val="28"/>
        </w:rPr>
        <w:t>
      74. Жұмыс сипаттамасы:</w:t>
      </w:r>
    </w:p>
    <w:bookmarkEnd w:id="409"/>
    <w:bookmarkStart w:name="z417" w:id="410"/>
    <w:p>
      <w:pPr>
        <w:spacing w:after="0"/>
        <w:ind w:left="0"/>
        <w:jc w:val="both"/>
      </w:pPr>
      <w:r>
        <w:rPr>
          <w:rFonts w:ascii="Times New Roman"/>
          <w:b w:val="false"/>
          <w:i w:val="false"/>
          <w:color w:val="000000"/>
          <w:sz w:val="28"/>
        </w:rPr>
        <w:t>
      дыбыстық техникаларға қызмет көрсету бойынша біліктілігі жоғары механиктің басшылығымен біріктіретін сымдар, дыбыстық аппаратураларын монтаждау және жөндеу жұмыстарын жасау, дыбыстық аппаратура мен қосалқы техниканы коммутациялау және дайындау;</w:t>
      </w:r>
    </w:p>
    <w:bookmarkEnd w:id="410"/>
    <w:bookmarkStart w:name="z418" w:id="411"/>
    <w:p>
      <w:pPr>
        <w:spacing w:after="0"/>
        <w:ind w:left="0"/>
        <w:jc w:val="both"/>
      </w:pPr>
      <w:r>
        <w:rPr>
          <w:rFonts w:ascii="Times New Roman"/>
          <w:b w:val="false"/>
          <w:i w:val="false"/>
          <w:color w:val="000000"/>
          <w:sz w:val="28"/>
        </w:rPr>
        <w:t>
      түсірілім мен дыбыстық басылымдар кезінде көмек көрсету; дыбыстық өткізгіш сымды тарқату және коммутациялау, өткізгіш сымдарды аппаратурадан ажырату және тағы басқа;</w:t>
      </w:r>
    </w:p>
    <w:bookmarkEnd w:id="411"/>
    <w:bookmarkStart w:name="z419" w:id="412"/>
    <w:p>
      <w:pPr>
        <w:spacing w:after="0"/>
        <w:ind w:left="0"/>
        <w:jc w:val="both"/>
      </w:pPr>
      <w:r>
        <w:rPr>
          <w:rFonts w:ascii="Times New Roman"/>
          <w:b w:val="false"/>
          <w:i w:val="false"/>
          <w:color w:val="000000"/>
          <w:sz w:val="28"/>
        </w:rPr>
        <w:t>
      түсірілім және дыбыстық басылымдар болып жатқан жерге дыбыстық аппаратураны және қосалқы техниканы жеткізу;</w:t>
      </w:r>
    </w:p>
    <w:bookmarkEnd w:id="412"/>
    <w:bookmarkStart w:name="z420" w:id="413"/>
    <w:p>
      <w:pPr>
        <w:spacing w:after="0"/>
        <w:ind w:left="0"/>
        <w:jc w:val="both"/>
      </w:pPr>
      <w:r>
        <w:rPr>
          <w:rFonts w:ascii="Times New Roman"/>
          <w:b w:val="false"/>
          <w:i w:val="false"/>
          <w:color w:val="000000"/>
          <w:sz w:val="28"/>
        </w:rPr>
        <w:t>
      сақтау орындарына дыбыстық аппаратураларды жеткізу және демонтаждау.</w:t>
      </w:r>
    </w:p>
    <w:bookmarkEnd w:id="413"/>
    <w:bookmarkStart w:name="z421" w:id="414"/>
    <w:p>
      <w:pPr>
        <w:spacing w:after="0"/>
        <w:ind w:left="0"/>
        <w:jc w:val="both"/>
      </w:pPr>
      <w:r>
        <w:rPr>
          <w:rFonts w:ascii="Times New Roman"/>
          <w:b w:val="false"/>
          <w:i w:val="false"/>
          <w:color w:val="000000"/>
          <w:sz w:val="28"/>
        </w:rPr>
        <w:t>
      75. Білуге тиіс:</w:t>
      </w:r>
    </w:p>
    <w:bookmarkEnd w:id="414"/>
    <w:bookmarkStart w:name="z422" w:id="415"/>
    <w:p>
      <w:pPr>
        <w:spacing w:after="0"/>
        <w:ind w:left="0"/>
        <w:jc w:val="both"/>
      </w:pPr>
      <w:r>
        <w:rPr>
          <w:rFonts w:ascii="Times New Roman"/>
          <w:b w:val="false"/>
          <w:i w:val="false"/>
          <w:color w:val="000000"/>
          <w:sz w:val="28"/>
        </w:rPr>
        <w:t>
      дыбыс басқыш жиынтықтың құрамы және ол жайлы жалпы мәліметтер;</w:t>
      </w:r>
    </w:p>
    <w:bookmarkEnd w:id="415"/>
    <w:bookmarkStart w:name="z423" w:id="416"/>
    <w:p>
      <w:pPr>
        <w:spacing w:after="0"/>
        <w:ind w:left="0"/>
        <w:jc w:val="both"/>
      </w:pPr>
      <w:r>
        <w:rPr>
          <w:rFonts w:ascii="Times New Roman"/>
          <w:b w:val="false"/>
          <w:i w:val="false"/>
          <w:color w:val="000000"/>
          <w:sz w:val="28"/>
        </w:rPr>
        <w:t>
      дыбыстық жолдарының бөлек элементтерінің белгіленуі, дыбыс басқыш техниканың коммутациясын;</w:t>
      </w:r>
    </w:p>
    <w:bookmarkEnd w:id="416"/>
    <w:bookmarkStart w:name="z424" w:id="417"/>
    <w:p>
      <w:pPr>
        <w:spacing w:after="0"/>
        <w:ind w:left="0"/>
        <w:jc w:val="both"/>
      </w:pPr>
      <w:r>
        <w:rPr>
          <w:rFonts w:ascii="Times New Roman"/>
          <w:b w:val="false"/>
          <w:i w:val="false"/>
          <w:color w:val="000000"/>
          <w:sz w:val="28"/>
        </w:rPr>
        <w:t>
      электротехника және радиотехника бойынша жалпы мәліметтер;</w:t>
      </w:r>
    </w:p>
    <w:bookmarkEnd w:id="417"/>
    <w:bookmarkStart w:name="z425" w:id="418"/>
    <w:p>
      <w:pPr>
        <w:spacing w:after="0"/>
        <w:ind w:left="0"/>
        <w:jc w:val="both"/>
      </w:pPr>
      <w:r>
        <w:rPr>
          <w:rFonts w:ascii="Times New Roman"/>
          <w:b w:val="false"/>
          <w:i w:val="false"/>
          <w:color w:val="000000"/>
          <w:sz w:val="28"/>
        </w:rPr>
        <w:t>
      дыбыс басқыш және дыбысты күшейткіш құрылғының түрлері;</w:t>
      </w:r>
    </w:p>
    <w:bookmarkEnd w:id="418"/>
    <w:bookmarkStart w:name="z426" w:id="419"/>
    <w:p>
      <w:pPr>
        <w:spacing w:after="0"/>
        <w:ind w:left="0"/>
        <w:jc w:val="both"/>
      </w:pPr>
      <w:r>
        <w:rPr>
          <w:rFonts w:ascii="Times New Roman"/>
          <w:b w:val="false"/>
          <w:i w:val="false"/>
          <w:color w:val="000000"/>
          <w:sz w:val="28"/>
        </w:rPr>
        <w:t>
      біріктіргіш өткізгіш сымдардың белгіленуі;</w:t>
      </w:r>
    </w:p>
    <w:bookmarkEnd w:id="419"/>
    <w:bookmarkStart w:name="z427" w:id="420"/>
    <w:p>
      <w:pPr>
        <w:spacing w:after="0"/>
        <w:ind w:left="0"/>
        <w:jc w:val="both"/>
      </w:pPr>
      <w:r>
        <w:rPr>
          <w:rFonts w:ascii="Times New Roman"/>
          <w:b w:val="false"/>
          <w:i w:val="false"/>
          <w:color w:val="000000"/>
          <w:sz w:val="28"/>
        </w:rPr>
        <w:t>
      электромонтажды және жөндеу жұмыстары барысында пайдаланылатын қарапайым құралды пайдалану ережесі;</w:t>
      </w:r>
    </w:p>
    <w:bookmarkEnd w:id="420"/>
    <w:bookmarkStart w:name="z428" w:id="421"/>
    <w:p>
      <w:pPr>
        <w:spacing w:after="0"/>
        <w:ind w:left="0"/>
        <w:jc w:val="both"/>
      </w:pPr>
      <w:r>
        <w:rPr>
          <w:rFonts w:ascii="Times New Roman"/>
          <w:b w:val="false"/>
          <w:i w:val="false"/>
          <w:color w:val="000000"/>
          <w:sz w:val="28"/>
        </w:rPr>
        <w:t>
      дыбыстық аппаратураны жөндеу және монтаждау барысында пайдаланылатын негізгі радиотехникалық материалдар мен бөлшектердің түрлері және белгіленуі.</w:t>
      </w:r>
    </w:p>
    <w:bookmarkEnd w:id="421"/>
    <w:bookmarkStart w:name="z429" w:id="422"/>
    <w:p>
      <w:pPr>
        <w:spacing w:after="0"/>
        <w:ind w:left="0"/>
        <w:jc w:val="both"/>
      </w:pPr>
      <w:r>
        <w:rPr>
          <w:rFonts w:ascii="Times New Roman"/>
          <w:b w:val="false"/>
          <w:i w:val="false"/>
          <w:color w:val="000000"/>
          <w:sz w:val="28"/>
        </w:rPr>
        <w:t>
      Параграф 2. Дыбыс техникасында қызмет көрсетуші механик, 3-разряд</w:t>
      </w:r>
    </w:p>
    <w:bookmarkEnd w:id="422"/>
    <w:bookmarkStart w:name="z430" w:id="423"/>
    <w:p>
      <w:pPr>
        <w:spacing w:after="0"/>
        <w:ind w:left="0"/>
        <w:jc w:val="both"/>
      </w:pPr>
      <w:r>
        <w:rPr>
          <w:rFonts w:ascii="Times New Roman"/>
          <w:b w:val="false"/>
          <w:i w:val="false"/>
          <w:color w:val="000000"/>
          <w:sz w:val="28"/>
        </w:rPr>
        <w:t>
      76. Жұмыс сипаттамасы:</w:t>
      </w:r>
    </w:p>
    <w:bookmarkEnd w:id="423"/>
    <w:bookmarkStart w:name="z431" w:id="424"/>
    <w:p>
      <w:pPr>
        <w:spacing w:after="0"/>
        <w:ind w:left="0"/>
        <w:jc w:val="both"/>
      </w:pPr>
      <w:r>
        <w:rPr>
          <w:rFonts w:ascii="Times New Roman"/>
          <w:b w:val="false"/>
          <w:i w:val="false"/>
          <w:color w:val="000000"/>
          <w:sz w:val="28"/>
        </w:rPr>
        <w:t>
      біріктіретін сымдар (өткізгіш сымдардың) мен дыбыстық аппаратураны монтаждау және жөндеу жұмыстарын орындау;</w:t>
      </w:r>
    </w:p>
    <w:bookmarkEnd w:id="424"/>
    <w:bookmarkStart w:name="z432" w:id="425"/>
    <w:p>
      <w:pPr>
        <w:spacing w:after="0"/>
        <w:ind w:left="0"/>
        <w:jc w:val="both"/>
      </w:pPr>
      <w:r>
        <w:rPr>
          <w:rFonts w:ascii="Times New Roman"/>
          <w:b w:val="false"/>
          <w:i w:val="false"/>
          <w:color w:val="000000"/>
          <w:sz w:val="28"/>
        </w:rPr>
        <w:t>
      дыбыстық жабдықты түсірілім мен дыбыстық баспаларға, телеарна мен радиохабарламалар теледидарлы және радиобағдарламаларды жасауға аппаратты-студиялы блоктың жабдықтарын дайындау;</w:t>
      </w:r>
    </w:p>
    <w:bookmarkEnd w:id="425"/>
    <w:bookmarkStart w:name="z433" w:id="426"/>
    <w:p>
      <w:pPr>
        <w:spacing w:after="0"/>
        <w:ind w:left="0"/>
        <w:jc w:val="both"/>
      </w:pPr>
      <w:r>
        <w:rPr>
          <w:rFonts w:ascii="Times New Roman"/>
          <w:b w:val="false"/>
          <w:i w:val="false"/>
          <w:color w:val="000000"/>
          <w:sz w:val="28"/>
        </w:rPr>
        <w:t>
      микрофон (микрофон, микрофон ілмегін, микрофон тіреулерін) жабдықтарын орнату;</w:t>
      </w:r>
    </w:p>
    <w:bookmarkEnd w:id="426"/>
    <w:bookmarkStart w:name="z434" w:id="427"/>
    <w:p>
      <w:pPr>
        <w:spacing w:after="0"/>
        <w:ind w:left="0"/>
        <w:jc w:val="both"/>
      </w:pPr>
      <w:r>
        <w:rPr>
          <w:rFonts w:ascii="Times New Roman"/>
          <w:b w:val="false"/>
          <w:i w:val="false"/>
          <w:color w:val="000000"/>
          <w:sz w:val="28"/>
        </w:rPr>
        <w:t>
      микшер пульті мен микрофонның қуат беру көздерін қосу;</w:t>
      </w:r>
    </w:p>
    <w:bookmarkEnd w:id="427"/>
    <w:bookmarkStart w:name="z435" w:id="428"/>
    <w:p>
      <w:pPr>
        <w:spacing w:after="0"/>
        <w:ind w:left="0"/>
        <w:jc w:val="both"/>
      </w:pPr>
      <w:r>
        <w:rPr>
          <w:rFonts w:ascii="Times New Roman"/>
          <w:b w:val="false"/>
          <w:i w:val="false"/>
          <w:color w:val="000000"/>
          <w:sz w:val="28"/>
        </w:rPr>
        <w:t>
      түсірілім мен баспа жұмыстары кезінде қосалқы микрофонмен жұмыс жасау;</w:t>
      </w:r>
    </w:p>
    <w:bookmarkEnd w:id="428"/>
    <w:bookmarkStart w:name="z436" w:id="429"/>
    <w:p>
      <w:pPr>
        <w:spacing w:after="0"/>
        <w:ind w:left="0"/>
        <w:jc w:val="both"/>
      </w:pPr>
      <w:r>
        <w:rPr>
          <w:rFonts w:ascii="Times New Roman"/>
          <w:b w:val="false"/>
          <w:i w:val="false"/>
          <w:color w:val="000000"/>
          <w:sz w:val="28"/>
        </w:rPr>
        <w:t>
      қарапайым панорама – ірі жоспарлы түсірілімдер кезінде бір микрофонмен жұмыс жасау;</w:t>
      </w:r>
    </w:p>
    <w:bookmarkEnd w:id="429"/>
    <w:bookmarkStart w:name="z437" w:id="430"/>
    <w:p>
      <w:pPr>
        <w:spacing w:after="0"/>
        <w:ind w:left="0"/>
        <w:jc w:val="both"/>
      </w:pPr>
      <w:r>
        <w:rPr>
          <w:rFonts w:ascii="Times New Roman"/>
          <w:b w:val="false"/>
          <w:i w:val="false"/>
          <w:color w:val="000000"/>
          <w:sz w:val="28"/>
        </w:rPr>
        <w:t>
      өткізгіш сымдардың біріктірулерін, біріктіретін панельдер мен аралық ажырамаларды монтаждау және жөндеу жұмыстарын жасау;</w:t>
      </w:r>
    </w:p>
    <w:bookmarkEnd w:id="430"/>
    <w:bookmarkStart w:name="z438" w:id="431"/>
    <w:p>
      <w:pPr>
        <w:spacing w:after="0"/>
        <w:ind w:left="0"/>
        <w:jc w:val="both"/>
      </w:pPr>
      <w:r>
        <w:rPr>
          <w:rFonts w:ascii="Times New Roman"/>
          <w:b w:val="false"/>
          <w:i w:val="false"/>
          <w:color w:val="000000"/>
          <w:sz w:val="28"/>
        </w:rPr>
        <w:t>
      трансформаторларды жөндеу және орау;</w:t>
      </w:r>
    </w:p>
    <w:bookmarkEnd w:id="431"/>
    <w:bookmarkStart w:name="z439" w:id="432"/>
    <w:p>
      <w:pPr>
        <w:spacing w:after="0"/>
        <w:ind w:left="0"/>
        <w:jc w:val="both"/>
      </w:pPr>
      <w:r>
        <w:rPr>
          <w:rFonts w:ascii="Times New Roman"/>
          <w:b w:val="false"/>
          <w:i w:val="false"/>
          <w:color w:val="000000"/>
          <w:sz w:val="28"/>
        </w:rPr>
        <w:t>
      дыбыс басқыш және дыбыс шығарушы аппаратуралардың түзеткіш құрылғысын жөндеу;</w:t>
      </w:r>
    </w:p>
    <w:bookmarkEnd w:id="432"/>
    <w:bookmarkStart w:name="z440" w:id="433"/>
    <w:p>
      <w:pPr>
        <w:spacing w:after="0"/>
        <w:ind w:left="0"/>
        <w:jc w:val="both"/>
      </w:pPr>
      <w:r>
        <w:rPr>
          <w:rFonts w:ascii="Times New Roman"/>
          <w:b w:val="false"/>
          <w:i w:val="false"/>
          <w:color w:val="000000"/>
          <w:sz w:val="28"/>
        </w:rPr>
        <w:t>
      қызмет көрсетіліп жатқан жабдықтың, қарапайым механикалық және электрлі ретке келтіруін жүзеге асыру;</w:t>
      </w:r>
    </w:p>
    <w:bookmarkEnd w:id="433"/>
    <w:bookmarkStart w:name="z441" w:id="434"/>
    <w:p>
      <w:pPr>
        <w:spacing w:after="0"/>
        <w:ind w:left="0"/>
        <w:jc w:val="both"/>
      </w:pPr>
      <w:r>
        <w:rPr>
          <w:rFonts w:ascii="Times New Roman"/>
          <w:b w:val="false"/>
          <w:i w:val="false"/>
          <w:color w:val="000000"/>
          <w:sz w:val="28"/>
        </w:rPr>
        <w:t>
      электроакустикалы өлшемдер жүргізу жұмыстарына қатысу. Өткізгіш сымды жөндеу.</w:t>
      </w:r>
    </w:p>
    <w:bookmarkEnd w:id="434"/>
    <w:bookmarkStart w:name="z442" w:id="435"/>
    <w:p>
      <w:pPr>
        <w:spacing w:after="0"/>
        <w:ind w:left="0"/>
        <w:jc w:val="both"/>
      </w:pPr>
      <w:r>
        <w:rPr>
          <w:rFonts w:ascii="Times New Roman"/>
          <w:b w:val="false"/>
          <w:i w:val="false"/>
          <w:color w:val="000000"/>
          <w:sz w:val="28"/>
        </w:rPr>
        <w:t>
      77. Білуге тиіс:</w:t>
      </w:r>
    </w:p>
    <w:bookmarkEnd w:id="435"/>
    <w:bookmarkStart w:name="z443" w:id="436"/>
    <w:p>
      <w:pPr>
        <w:spacing w:after="0"/>
        <w:ind w:left="0"/>
        <w:jc w:val="both"/>
      </w:pPr>
      <w:r>
        <w:rPr>
          <w:rFonts w:ascii="Times New Roman"/>
          <w:b w:val="false"/>
          <w:i w:val="false"/>
          <w:color w:val="000000"/>
          <w:sz w:val="28"/>
        </w:rPr>
        <w:t>
      электротехника мен радиотехниканың негізі, қызмет көрсетіліп жатқан дыбыс басқыш және дыбыс шығарушы аппараттың блок-сызбасын;</w:t>
      </w:r>
    </w:p>
    <w:bookmarkEnd w:id="436"/>
    <w:bookmarkStart w:name="z444" w:id="437"/>
    <w:p>
      <w:pPr>
        <w:spacing w:after="0"/>
        <w:ind w:left="0"/>
        <w:jc w:val="both"/>
      </w:pPr>
      <w:r>
        <w:rPr>
          <w:rFonts w:ascii="Times New Roman"/>
          <w:b w:val="false"/>
          <w:i w:val="false"/>
          <w:color w:val="000000"/>
          <w:sz w:val="28"/>
        </w:rPr>
        <w:t>
      қарапайым сызбасын, режиссер пультінің реттеу торабының және бөлшектерінің белгіленуі, микрофондардың түрлері, оларды қосу ережелері;</w:t>
      </w:r>
    </w:p>
    <w:bookmarkEnd w:id="437"/>
    <w:bookmarkStart w:name="z445" w:id="438"/>
    <w:p>
      <w:pPr>
        <w:spacing w:after="0"/>
        <w:ind w:left="0"/>
        <w:jc w:val="both"/>
      </w:pPr>
      <w:r>
        <w:rPr>
          <w:rFonts w:ascii="Times New Roman"/>
          <w:b w:val="false"/>
          <w:i w:val="false"/>
          <w:color w:val="000000"/>
          <w:sz w:val="28"/>
        </w:rPr>
        <w:t>
      біріктіру шлангтарының белгіленуі;</w:t>
      </w:r>
    </w:p>
    <w:bookmarkEnd w:id="438"/>
    <w:bookmarkStart w:name="z446" w:id="439"/>
    <w:p>
      <w:pPr>
        <w:spacing w:after="0"/>
        <w:ind w:left="0"/>
        <w:jc w:val="both"/>
      </w:pPr>
      <w:r>
        <w:rPr>
          <w:rFonts w:ascii="Times New Roman"/>
          <w:b w:val="false"/>
          <w:i w:val="false"/>
          <w:color w:val="000000"/>
          <w:sz w:val="28"/>
        </w:rPr>
        <w:t>
      магнитті жазбалар бойынша қарапайым мәліметтер;</w:t>
      </w:r>
    </w:p>
    <w:bookmarkEnd w:id="439"/>
    <w:bookmarkStart w:name="z447" w:id="440"/>
    <w:p>
      <w:pPr>
        <w:spacing w:after="0"/>
        <w:ind w:left="0"/>
        <w:jc w:val="both"/>
      </w:pPr>
      <w:r>
        <w:rPr>
          <w:rFonts w:ascii="Times New Roman"/>
          <w:b w:val="false"/>
          <w:i w:val="false"/>
          <w:color w:val="000000"/>
          <w:sz w:val="28"/>
        </w:rPr>
        <w:t>
      дыбыс техникалық жабдықтарды павильонда және табиғатта техникалық пайдалану;</w:t>
      </w:r>
    </w:p>
    <w:bookmarkEnd w:id="440"/>
    <w:bookmarkStart w:name="z448" w:id="441"/>
    <w:p>
      <w:pPr>
        <w:spacing w:after="0"/>
        <w:ind w:left="0"/>
        <w:jc w:val="both"/>
      </w:pPr>
      <w:r>
        <w:rPr>
          <w:rFonts w:ascii="Times New Roman"/>
          <w:b w:val="false"/>
          <w:i w:val="false"/>
          <w:color w:val="000000"/>
          <w:sz w:val="28"/>
        </w:rPr>
        <w:t>
      сақтау және тасымалдау ережелері;</w:t>
      </w:r>
    </w:p>
    <w:bookmarkEnd w:id="441"/>
    <w:bookmarkStart w:name="z449" w:id="442"/>
    <w:p>
      <w:pPr>
        <w:spacing w:after="0"/>
        <w:ind w:left="0"/>
        <w:jc w:val="both"/>
      </w:pPr>
      <w:r>
        <w:rPr>
          <w:rFonts w:ascii="Times New Roman"/>
          <w:b w:val="false"/>
          <w:i w:val="false"/>
          <w:color w:val="000000"/>
          <w:sz w:val="28"/>
        </w:rPr>
        <w:t>
      жұмыста қолданылатын өлшеу құралдары мен саймандарын пайдалану ережелері және олардың белгіленуі.</w:t>
      </w:r>
    </w:p>
    <w:bookmarkEnd w:id="442"/>
    <w:bookmarkStart w:name="z450" w:id="443"/>
    <w:p>
      <w:pPr>
        <w:spacing w:after="0"/>
        <w:ind w:left="0"/>
        <w:jc w:val="both"/>
      </w:pPr>
      <w:r>
        <w:rPr>
          <w:rFonts w:ascii="Times New Roman"/>
          <w:b w:val="false"/>
          <w:i w:val="false"/>
          <w:color w:val="000000"/>
          <w:sz w:val="28"/>
        </w:rPr>
        <w:t>
      Параграф 3. Дыбыс техникасында қызмет көрсетуші механик, 4-разряд</w:t>
      </w:r>
    </w:p>
    <w:bookmarkEnd w:id="443"/>
    <w:bookmarkStart w:name="z451" w:id="444"/>
    <w:p>
      <w:pPr>
        <w:spacing w:after="0"/>
        <w:ind w:left="0"/>
        <w:jc w:val="both"/>
      </w:pPr>
      <w:r>
        <w:rPr>
          <w:rFonts w:ascii="Times New Roman"/>
          <w:b w:val="false"/>
          <w:i w:val="false"/>
          <w:color w:val="000000"/>
          <w:sz w:val="28"/>
        </w:rPr>
        <w:t>
      78. Жұмыс сипаттамасы:</w:t>
      </w:r>
    </w:p>
    <w:bookmarkEnd w:id="444"/>
    <w:bookmarkStart w:name="z452" w:id="445"/>
    <w:p>
      <w:pPr>
        <w:spacing w:after="0"/>
        <w:ind w:left="0"/>
        <w:jc w:val="both"/>
      </w:pPr>
      <w:r>
        <w:rPr>
          <w:rFonts w:ascii="Times New Roman"/>
          <w:b w:val="false"/>
          <w:i w:val="false"/>
          <w:color w:val="000000"/>
          <w:sz w:val="28"/>
        </w:rPr>
        <w:t>
      дыбыс басатын және дыбыс шығаратын аппаратураның сызба қағидалары бойынша жұмыстарды орындау;</w:t>
      </w:r>
    </w:p>
    <w:bookmarkEnd w:id="445"/>
    <w:bookmarkStart w:name="z453" w:id="446"/>
    <w:p>
      <w:pPr>
        <w:spacing w:after="0"/>
        <w:ind w:left="0"/>
        <w:jc w:val="both"/>
      </w:pPr>
      <w:r>
        <w:rPr>
          <w:rFonts w:ascii="Times New Roman"/>
          <w:b w:val="false"/>
          <w:i w:val="false"/>
          <w:color w:val="000000"/>
          <w:sz w:val="28"/>
        </w:rPr>
        <w:t>
      қызмет көрсетіліп жатқан жабдықтың бөлшектерін және тораптарын тексеру, бөлшектеу және қайта құрау, ақауларды, бұзылуларды анықтау және жою, жөндеу жұмыстарын жасау, бекітілген техникалық жұмыс режимдерінің орнығуын, қамтамасыз ету;</w:t>
      </w:r>
    </w:p>
    <w:bookmarkEnd w:id="446"/>
    <w:bookmarkStart w:name="z454" w:id="447"/>
    <w:p>
      <w:pPr>
        <w:spacing w:after="0"/>
        <w:ind w:left="0"/>
        <w:jc w:val="both"/>
      </w:pPr>
      <w:r>
        <w:rPr>
          <w:rFonts w:ascii="Times New Roman"/>
          <w:b w:val="false"/>
          <w:i w:val="false"/>
          <w:color w:val="000000"/>
          <w:sz w:val="28"/>
        </w:rPr>
        <w:t>
      дыбыстық жабдықты орнату және дайындау, оның барлық элементтерін радио және теледидардың аппараттық-студиялық блогында (АСБ) түсіруде коммутациялау;</w:t>
      </w:r>
    </w:p>
    <w:bookmarkEnd w:id="447"/>
    <w:bookmarkStart w:name="z455" w:id="448"/>
    <w:p>
      <w:pPr>
        <w:spacing w:after="0"/>
        <w:ind w:left="0"/>
        <w:jc w:val="both"/>
      </w:pPr>
      <w:r>
        <w:rPr>
          <w:rFonts w:ascii="Times New Roman"/>
          <w:b w:val="false"/>
          <w:i w:val="false"/>
          <w:color w:val="000000"/>
          <w:sz w:val="28"/>
        </w:rPr>
        <w:t>
      орташа жоспардағы кішкене декорацияларды түсіру кезінде әртүрлі микрофондармен панорамалау;</w:t>
      </w:r>
    </w:p>
    <w:bookmarkEnd w:id="448"/>
    <w:bookmarkStart w:name="z456" w:id="449"/>
    <w:p>
      <w:pPr>
        <w:spacing w:after="0"/>
        <w:ind w:left="0"/>
        <w:jc w:val="both"/>
      </w:pPr>
      <w:r>
        <w:rPr>
          <w:rFonts w:ascii="Times New Roman"/>
          <w:b w:val="false"/>
          <w:i w:val="false"/>
          <w:color w:val="000000"/>
          <w:sz w:val="28"/>
        </w:rPr>
        <w:t>
      күрделі емес стереофонды түсірілімдерді және микрофондардың статикалық орнатылуларымен стерео баспалар кезінде қызмет көрсету;</w:t>
      </w:r>
    </w:p>
    <w:bookmarkEnd w:id="449"/>
    <w:bookmarkStart w:name="z457" w:id="450"/>
    <w:p>
      <w:pPr>
        <w:spacing w:after="0"/>
        <w:ind w:left="0"/>
        <w:jc w:val="both"/>
      </w:pPr>
      <w:r>
        <w:rPr>
          <w:rFonts w:ascii="Times New Roman"/>
          <w:b w:val="false"/>
          <w:i w:val="false"/>
          <w:color w:val="000000"/>
          <w:sz w:val="28"/>
        </w:rPr>
        <w:t>
      стереофонды фильмдерді дыбыстау;</w:t>
      </w:r>
    </w:p>
    <w:bookmarkEnd w:id="450"/>
    <w:bookmarkStart w:name="z458" w:id="451"/>
    <w:p>
      <w:pPr>
        <w:spacing w:after="0"/>
        <w:ind w:left="0"/>
        <w:jc w:val="both"/>
      </w:pPr>
      <w:r>
        <w:rPr>
          <w:rFonts w:ascii="Times New Roman"/>
          <w:b w:val="false"/>
          <w:i w:val="false"/>
          <w:color w:val="000000"/>
          <w:sz w:val="28"/>
        </w:rPr>
        <w:t>
      павильонда және студияда радиобайланысты қосу және қызмет көрсету;</w:t>
      </w:r>
    </w:p>
    <w:bookmarkEnd w:id="451"/>
    <w:bookmarkStart w:name="z459" w:id="452"/>
    <w:p>
      <w:pPr>
        <w:spacing w:after="0"/>
        <w:ind w:left="0"/>
        <w:jc w:val="both"/>
      </w:pPr>
      <w:r>
        <w:rPr>
          <w:rFonts w:ascii="Times New Roman"/>
          <w:b w:val="false"/>
          <w:i w:val="false"/>
          <w:color w:val="000000"/>
          <w:sz w:val="28"/>
        </w:rPr>
        <w:t>
      фильмдерді және фонограммаларды қайта жазу кезінде дыбыс шығаратын аппараттың дыбыс жасауы;</w:t>
      </w:r>
    </w:p>
    <w:bookmarkEnd w:id="452"/>
    <w:bookmarkStart w:name="z460" w:id="453"/>
    <w:p>
      <w:pPr>
        <w:spacing w:after="0"/>
        <w:ind w:left="0"/>
        <w:jc w:val="both"/>
      </w:pPr>
      <w:r>
        <w:rPr>
          <w:rFonts w:ascii="Times New Roman"/>
          <w:b w:val="false"/>
          <w:i w:val="false"/>
          <w:color w:val="000000"/>
          <w:sz w:val="28"/>
        </w:rPr>
        <w:t>
      радиоаппаратты орнату және жөндеу;</w:t>
      </w:r>
    </w:p>
    <w:bookmarkEnd w:id="453"/>
    <w:bookmarkStart w:name="z461" w:id="454"/>
    <w:p>
      <w:pPr>
        <w:spacing w:after="0"/>
        <w:ind w:left="0"/>
        <w:jc w:val="both"/>
      </w:pPr>
      <w:r>
        <w:rPr>
          <w:rFonts w:ascii="Times New Roman"/>
          <w:b w:val="false"/>
          <w:i w:val="false"/>
          <w:color w:val="000000"/>
          <w:sz w:val="28"/>
        </w:rPr>
        <w:t>
      дыбыс шығару аппаратураларын павильонда және экспедицияда тасымалдау.</w:t>
      </w:r>
    </w:p>
    <w:bookmarkEnd w:id="454"/>
    <w:bookmarkStart w:name="z462" w:id="455"/>
    <w:p>
      <w:pPr>
        <w:spacing w:after="0"/>
        <w:ind w:left="0"/>
        <w:jc w:val="both"/>
      </w:pPr>
      <w:r>
        <w:rPr>
          <w:rFonts w:ascii="Times New Roman"/>
          <w:b w:val="false"/>
          <w:i w:val="false"/>
          <w:color w:val="000000"/>
          <w:sz w:val="28"/>
        </w:rPr>
        <w:t>
      79. Білуге тиіс:</w:t>
      </w:r>
    </w:p>
    <w:bookmarkEnd w:id="455"/>
    <w:bookmarkStart w:name="z463" w:id="456"/>
    <w:p>
      <w:pPr>
        <w:spacing w:after="0"/>
        <w:ind w:left="0"/>
        <w:jc w:val="both"/>
      </w:pPr>
      <w:r>
        <w:rPr>
          <w:rFonts w:ascii="Times New Roman"/>
          <w:b w:val="false"/>
          <w:i w:val="false"/>
          <w:color w:val="000000"/>
          <w:sz w:val="28"/>
        </w:rPr>
        <w:t>
      дыбыс техникасы, кино техникасы, магнитті баспаның негіздері, дыбыс басатын және дыбыс шығаратын аппаратураның жиынтықтарының түрлері;</w:t>
      </w:r>
    </w:p>
    <w:bookmarkEnd w:id="456"/>
    <w:bookmarkStart w:name="z464" w:id="457"/>
    <w:p>
      <w:pPr>
        <w:spacing w:after="0"/>
        <w:ind w:left="0"/>
        <w:jc w:val="both"/>
      </w:pPr>
      <w:r>
        <w:rPr>
          <w:rFonts w:ascii="Times New Roman"/>
          <w:b w:val="false"/>
          <w:i w:val="false"/>
          <w:color w:val="000000"/>
          <w:sz w:val="28"/>
        </w:rPr>
        <w:t>
      қызмет көрсетілетін жабдықтың қағидалы және монтажды сызбалары, АСБ радио және теледидар дыбысты белгілерінің өту блок сызбасын;</w:t>
      </w:r>
    </w:p>
    <w:bookmarkEnd w:id="457"/>
    <w:bookmarkStart w:name="z465" w:id="458"/>
    <w:p>
      <w:pPr>
        <w:spacing w:after="0"/>
        <w:ind w:left="0"/>
        <w:jc w:val="both"/>
      </w:pPr>
      <w:r>
        <w:rPr>
          <w:rFonts w:ascii="Times New Roman"/>
          <w:b w:val="false"/>
          <w:i w:val="false"/>
          <w:color w:val="000000"/>
          <w:sz w:val="28"/>
        </w:rPr>
        <w:t>
      дыбыс жолдарының бөлек тораптарының белгіленуі, радио және теледидарлы аппараттың және қозғалмалы теледидарлы станциялардың (ҚТС) дыбыс техникалық шектескен бөліктерінің белгіленуі;</w:t>
      </w:r>
    </w:p>
    <w:bookmarkEnd w:id="458"/>
    <w:bookmarkStart w:name="z466" w:id="459"/>
    <w:p>
      <w:pPr>
        <w:spacing w:after="0"/>
        <w:ind w:left="0"/>
        <w:jc w:val="both"/>
      </w:pPr>
      <w:r>
        <w:rPr>
          <w:rFonts w:ascii="Times New Roman"/>
          <w:b w:val="false"/>
          <w:i w:val="false"/>
          <w:color w:val="000000"/>
          <w:sz w:val="28"/>
        </w:rPr>
        <w:t>
      дыбыс басуға арналған кинопленка мен магнитті лентаның түрлері мен құрамы;</w:t>
      </w:r>
    </w:p>
    <w:bookmarkEnd w:id="459"/>
    <w:bookmarkStart w:name="z467" w:id="460"/>
    <w:p>
      <w:pPr>
        <w:spacing w:after="0"/>
        <w:ind w:left="0"/>
        <w:jc w:val="both"/>
      </w:pPr>
      <w:r>
        <w:rPr>
          <w:rFonts w:ascii="Times New Roman"/>
          <w:b w:val="false"/>
          <w:i w:val="false"/>
          <w:color w:val="000000"/>
          <w:sz w:val="28"/>
        </w:rPr>
        <w:t>
      түсіретін камера мен дыбыстық аппаратураның жиынтығының ілеспелі жұмыс істеуін қамтамасыз ету бойынша жалпы мәліметтер.</w:t>
      </w:r>
    </w:p>
    <w:bookmarkEnd w:id="460"/>
    <w:bookmarkStart w:name="z468" w:id="461"/>
    <w:p>
      <w:pPr>
        <w:spacing w:after="0"/>
        <w:ind w:left="0"/>
        <w:jc w:val="both"/>
      </w:pPr>
      <w:r>
        <w:rPr>
          <w:rFonts w:ascii="Times New Roman"/>
          <w:b w:val="false"/>
          <w:i w:val="false"/>
          <w:color w:val="000000"/>
          <w:sz w:val="28"/>
        </w:rPr>
        <w:t>
      Параграф 4. Дыбыс техникасында қызмет көрсетуші механик, 5-разряд</w:t>
      </w:r>
    </w:p>
    <w:bookmarkEnd w:id="461"/>
    <w:bookmarkStart w:name="z469" w:id="462"/>
    <w:p>
      <w:pPr>
        <w:spacing w:after="0"/>
        <w:ind w:left="0"/>
        <w:jc w:val="both"/>
      </w:pPr>
      <w:r>
        <w:rPr>
          <w:rFonts w:ascii="Times New Roman"/>
          <w:b w:val="false"/>
          <w:i w:val="false"/>
          <w:color w:val="000000"/>
          <w:sz w:val="28"/>
        </w:rPr>
        <w:t>
      80. Жұмыс сипаттамасы:</w:t>
      </w:r>
    </w:p>
    <w:bookmarkEnd w:id="462"/>
    <w:bookmarkStart w:name="z470" w:id="463"/>
    <w:p>
      <w:pPr>
        <w:spacing w:after="0"/>
        <w:ind w:left="0"/>
        <w:jc w:val="both"/>
      </w:pPr>
      <w:r>
        <w:rPr>
          <w:rFonts w:ascii="Times New Roman"/>
          <w:b w:val="false"/>
          <w:i w:val="false"/>
          <w:color w:val="000000"/>
          <w:sz w:val="28"/>
        </w:rPr>
        <w:t>
      дыбыс басатын және дыбыс шығаратын аппараттың күшейткіш және түзеткіш құрылғыларына монтаж және жөндеу жұмыстарын жасау;</w:t>
      </w:r>
    </w:p>
    <w:bookmarkEnd w:id="463"/>
    <w:bookmarkStart w:name="z471" w:id="464"/>
    <w:p>
      <w:pPr>
        <w:spacing w:after="0"/>
        <w:ind w:left="0"/>
        <w:jc w:val="both"/>
      </w:pPr>
      <w:r>
        <w:rPr>
          <w:rFonts w:ascii="Times New Roman"/>
          <w:b w:val="false"/>
          <w:i w:val="false"/>
          <w:color w:val="000000"/>
          <w:sz w:val="28"/>
        </w:rPr>
        <w:t>
      дыбыстық жабдықты жөнге салу және дайындау жұмыстарын жасау; жабдықтардың жұмыс режимдерін тексеру жұмыстарын жасау және оның сапалы көрсеткіштерін өлшеу;</w:t>
      </w:r>
    </w:p>
    <w:bookmarkEnd w:id="464"/>
    <w:bookmarkStart w:name="z472" w:id="465"/>
    <w:p>
      <w:pPr>
        <w:spacing w:after="0"/>
        <w:ind w:left="0"/>
        <w:jc w:val="both"/>
      </w:pPr>
      <w:r>
        <w:rPr>
          <w:rFonts w:ascii="Times New Roman"/>
          <w:b w:val="false"/>
          <w:i w:val="false"/>
          <w:color w:val="000000"/>
          <w:sz w:val="28"/>
        </w:rPr>
        <w:t>
      ірі декорациялардағы жалпы және орташа жоспардағы түсірілімдер кезінде микрофон және микрофон жүйесін панорамалау;</w:t>
      </w:r>
    </w:p>
    <w:bookmarkEnd w:id="465"/>
    <w:bookmarkStart w:name="z473" w:id="466"/>
    <w:p>
      <w:pPr>
        <w:spacing w:after="0"/>
        <w:ind w:left="0"/>
        <w:jc w:val="both"/>
      </w:pPr>
      <w:r>
        <w:rPr>
          <w:rFonts w:ascii="Times New Roman"/>
          <w:b w:val="false"/>
          <w:i w:val="false"/>
          <w:color w:val="000000"/>
          <w:sz w:val="28"/>
        </w:rPr>
        <w:t>
      құрамы аз оркестрлердің басылымдары кезінде микрофондарды орнату және жұмыс жасау;</w:t>
      </w:r>
    </w:p>
    <w:bookmarkEnd w:id="466"/>
    <w:bookmarkStart w:name="z474" w:id="467"/>
    <w:p>
      <w:pPr>
        <w:spacing w:after="0"/>
        <w:ind w:left="0"/>
        <w:jc w:val="both"/>
      </w:pPr>
      <w:r>
        <w:rPr>
          <w:rFonts w:ascii="Times New Roman"/>
          <w:b w:val="false"/>
          <w:i w:val="false"/>
          <w:color w:val="000000"/>
          <w:sz w:val="28"/>
        </w:rPr>
        <w:t>
      дыбыс операторының басшылығымен дыбыс және дыбыс шығару кезінде синхронизациялау түрін таңдау;</w:t>
      </w:r>
    </w:p>
    <w:bookmarkEnd w:id="467"/>
    <w:bookmarkStart w:name="z475" w:id="468"/>
    <w:p>
      <w:pPr>
        <w:spacing w:after="0"/>
        <w:ind w:left="0"/>
        <w:jc w:val="both"/>
      </w:pPr>
      <w:r>
        <w:rPr>
          <w:rFonts w:ascii="Times New Roman"/>
          <w:b w:val="false"/>
          <w:i w:val="false"/>
          <w:color w:val="000000"/>
          <w:sz w:val="28"/>
        </w:rPr>
        <w:t>
      ірі нысандарды радиофикациялауға арналған бірнеше дыбыс күшейткіштерді табиғатта түсірілім кезінде радиобайланыспен жұмыс жасау;</w:t>
      </w:r>
    </w:p>
    <w:bookmarkEnd w:id="468"/>
    <w:bookmarkStart w:name="z476" w:id="469"/>
    <w:p>
      <w:pPr>
        <w:spacing w:after="0"/>
        <w:ind w:left="0"/>
        <w:jc w:val="both"/>
      </w:pPr>
      <w:r>
        <w:rPr>
          <w:rFonts w:ascii="Times New Roman"/>
          <w:b w:val="false"/>
          <w:i w:val="false"/>
          <w:color w:val="000000"/>
          <w:sz w:val="28"/>
        </w:rPr>
        <w:t xml:space="preserve">
      жаңа жетілген жүйені есепке ала отырып дыбыс және радиоаппаратураны қайта өңдеу; </w:t>
      </w:r>
    </w:p>
    <w:bookmarkEnd w:id="469"/>
    <w:bookmarkStart w:name="z477" w:id="470"/>
    <w:p>
      <w:pPr>
        <w:spacing w:after="0"/>
        <w:ind w:left="0"/>
        <w:jc w:val="both"/>
      </w:pPr>
      <w:r>
        <w:rPr>
          <w:rFonts w:ascii="Times New Roman"/>
          <w:b w:val="false"/>
          <w:i w:val="false"/>
          <w:color w:val="000000"/>
          <w:sz w:val="28"/>
        </w:rPr>
        <w:t>
      трансформаторларды орау;</w:t>
      </w:r>
    </w:p>
    <w:bookmarkEnd w:id="470"/>
    <w:bookmarkStart w:name="z478" w:id="471"/>
    <w:p>
      <w:pPr>
        <w:spacing w:after="0"/>
        <w:ind w:left="0"/>
        <w:jc w:val="both"/>
      </w:pPr>
      <w:r>
        <w:rPr>
          <w:rFonts w:ascii="Times New Roman"/>
          <w:b w:val="false"/>
          <w:i w:val="false"/>
          <w:color w:val="000000"/>
          <w:sz w:val="28"/>
        </w:rPr>
        <w:t>
      дыбыс жабдықтарын және радиоаппаратураны реттеу және жөндеу;</w:t>
      </w:r>
    </w:p>
    <w:bookmarkEnd w:id="471"/>
    <w:bookmarkStart w:name="z479" w:id="472"/>
    <w:p>
      <w:pPr>
        <w:spacing w:after="0"/>
        <w:ind w:left="0"/>
        <w:jc w:val="both"/>
      </w:pPr>
      <w:r>
        <w:rPr>
          <w:rFonts w:ascii="Times New Roman"/>
          <w:b w:val="false"/>
          <w:i w:val="false"/>
          <w:color w:val="000000"/>
          <w:sz w:val="28"/>
        </w:rPr>
        <w:t>
      дыбыс жабдықтары мен әртүрлі құрылғыларға профилактикалық күтім;</w:t>
      </w:r>
    </w:p>
    <w:bookmarkEnd w:id="472"/>
    <w:bookmarkStart w:name="z480" w:id="473"/>
    <w:p>
      <w:pPr>
        <w:spacing w:after="0"/>
        <w:ind w:left="0"/>
        <w:jc w:val="both"/>
      </w:pPr>
      <w:r>
        <w:rPr>
          <w:rFonts w:ascii="Times New Roman"/>
          <w:b w:val="false"/>
          <w:i w:val="false"/>
          <w:color w:val="000000"/>
          <w:sz w:val="28"/>
        </w:rPr>
        <w:t>
      АСБ радио және теледидар дыбыс жабдықтарына өлшеуді жүргізу.</w:t>
      </w:r>
    </w:p>
    <w:bookmarkEnd w:id="473"/>
    <w:bookmarkStart w:name="z481" w:id="474"/>
    <w:p>
      <w:pPr>
        <w:spacing w:after="0"/>
        <w:ind w:left="0"/>
        <w:jc w:val="both"/>
      </w:pPr>
      <w:r>
        <w:rPr>
          <w:rFonts w:ascii="Times New Roman"/>
          <w:b w:val="false"/>
          <w:i w:val="false"/>
          <w:color w:val="000000"/>
          <w:sz w:val="28"/>
        </w:rPr>
        <w:t>
      81. Білуге тиіс:</w:t>
      </w:r>
    </w:p>
    <w:bookmarkEnd w:id="474"/>
    <w:bookmarkStart w:name="z482" w:id="475"/>
    <w:p>
      <w:pPr>
        <w:spacing w:after="0"/>
        <w:ind w:left="0"/>
        <w:jc w:val="both"/>
      </w:pPr>
      <w:r>
        <w:rPr>
          <w:rFonts w:ascii="Times New Roman"/>
          <w:b w:val="false"/>
          <w:i w:val="false"/>
          <w:color w:val="000000"/>
          <w:sz w:val="28"/>
        </w:rPr>
        <w:t>
      дыбыс басу технологиясының негізі, дыбыс акустикасы элементінің теориясы;</w:t>
      </w:r>
    </w:p>
    <w:bookmarkEnd w:id="475"/>
    <w:bookmarkStart w:name="z483" w:id="476"/>
    <w:p>
      <w:pPr>
        <w:spacing w:after="0"/>
        <w:ind w:left="0"/>
        <w:jc w:val="both"/>
      </w:pPr>
      <w:r>
        <w:rPr>
          <w:rFonts w:ascii="Times New Roman"/>
          <w:b w:val="false"/>
          <w:i w:val="false"/>
          <w:color w:val="000000"/>
          <w:sz w:val="28"/>
        </w:rPr>
        <w:t>
      жұмыс жасап жатқан жабдықтың техникалық сипаты, түсіретін оптиканың қолданылу ережесі;</w:t>
      </w:r>
    </w:p>
    <w:bookmarkEnd w:id="476"/>
    <w:bookmarkStart w:name="z484" w:id="477"/>
    <w:p>
      <w:pPr>
        <w:spacing w:after="0"/>
        <w:ind w:left="0"/>
        <w:jc w:val="both"/>
      </w:pPr>
      <w:r>
        <w:rPr>
          <w:rFonts w:ascii="Times New Roman"/>
          <w:b w:val="false"/>
          <w:i w:val="false"/>
          <w:color w:val="000000"/>
          <w:sz w:val="28"/>
        </w:rPr>
        <w:t>
      қолданыстағы синхронизация жүйесінің қағидасы бойынша түсірілім камераларының түрлері;</w:t>
      </w:r>
    </w:p>
    <w:bookmarkEnd w:id="477"/>
    <w:bookmarkStart w:name="z485" w:id="478"/>
    <w:p>
      <w:pPr>
        <w:spacing w:after="0"/>
        <w:ind w:left="0"/>
        <w:jc w:val="both"/>
      </w:pPr>
      <w:r>
        <w:rPr>
          <w:rFonts w:ascii="Times New Roman"/>
          <w:b w:val="false"/>
          <w:i w:val="false"/>
          <w:color w:val="000000"/>
          <w:sz w:val="28"/>
        </w:rPr>
        <w:t>
      түсіретін камера мен үнтаспаны синхронизациялау тәсілдері;</w:t>
      </w:r>
    </w:p>
    <w:bookmarkEnd w:id="478"/>
    <w:bookmarkStart w:name="z486" w:id="479"/>
    <w:p>
      <w:pPr>
        <w:spacing w:after="0"/>
        <w:ind w:left="0"/>
        <w:jc w:val="both"/>
      </w:pPr>
      <w:r>
        <w:rPr>
          <w:rFonts w:ascii="Times New Roman"/>
          <w:b w:val="false"/>
          <w:i w:val="false"/>
          <w:color w:val="000000"/>
          <w:sz w:val="28"/>
        </w:rPr>
        <w:t>
      негізгі видео (видеобақылау құрылғылары, осциллографтар), құралдарының бақылау-өлшеу құрылғыларын пайдалану ережелері және оларды коммутациялау;</w:t>
      </w:r>
    </w:p>
    <w:bookmarkEnd w:id="479"/>
    <w:bookmarkStart w:name="z487" w:id="480"/>
    <w:p>
      <w:pPr>
        <w:spacing w:after="0"/>
        <w:ind w:left="0"/>
        <w:jc w:val="both"/>
      </w:pPr>
      <w:r>
        <w:rPr>
          <w:rFonts w:ascii="Times New Roman"/>
          <w:b w:val="false"/>
          <w:i w:val="false"/>
          <w:color w:val="000000"/>
          <w:sz w:val="28"/>
        </w:rPr>
        <w:t>
      АСБ радио және теледидар өлшеулерінде қолданылатын өлшеу құралдарын қолдану қағидалары және пайдалану ережелері;</w:t>
      </w:r>
    </w:p>
    <w:bookmarkEnd w:id="480"/>
    <w:bookmarkStart w:name="z488" w:id="481"/>
    <w:p>
      <w:pPr>
        <w:spacing w:after="0"/>
        <w:ind w:left="0"/>
        <w:jc w:val="both"/>
      </w:pPr>
      <w:r>
        <w:rPr>
          <w:rFonts w:ascii="Times New Roman"/>
          <w:b w:val="false"/>
          <w:i w:val="false"/>
          <w:color w:val="000000"/>
          <w:sz w:val="28"/>
        </w:rPr>
        <w:t>
      дыбысты локализациялауды есепке ала отырып стереофонды баспа кезінде кадр бойынша микрофондарды қою.</w:t>
      </w:r>
    </w:p>
    <w:bookmarkEnd w:id="481"/>
    <w:bookmarkStart w:name="z489" w:id="482"/>
    <w:p>
      <w:pPr>
        <w:spacing w:after="0"/>
        <w:ind w:left="0"/>
        <w:jc w:val="both"/>
      </w:pPr>
      <w:r>
        <w:rPr>
          <w:rFonts w:ascii="Times New Roman"/>
          <w:b w:val="false"/>
          <w:i w:val="false"/>
          <w:color w:val="000000"/>
          <w:sz w:val="28"/>
        </w:rPr>
        <w:t>
      Параграф 5. Дыбыс техникасында қызмет көрсетуші механик, 6-разряд</w:t>
      </w:r>
    </w:p>
    <w:bookmarkEnd w:id="482"/>
    <w:bookmarkStart w:name="z490" w:id="483"/>
    <w:p>
      <w:pPr>
        <w:spacing w:after="0"/>
        <w:ind w:left="0"/>
        <w:jc w:val="both"/>
      </w:pPr>
      <w:r>
        <w:rPr>
          <w:rFonts w:ascii="Times New Roman"/>
          <w:b w:val="false"/>
          <w:i w:val="false"/>
          <w:color w:val="000000"/>
          <w:sz w:val="28"/>
        </w:rPr>
        <w:t>
      82. Жұмыс сипаттамасы:</w:t>
      </w:r>
    </w:p>
    <w:bookmarkEnd w:id="483"/>
    <w:bookmarkStart w:name="z491" w:id="484"/>
    <w:p>
      <w:pPr>
        <w:spacing w:after="0"/>
        <w:ind w:left="0"/>
        <w:jc w:val="both"/>
      </w:pPr>
      <w:r>
        <w:rPr>
          <w:rFonts w:ascii="Times New Roman"/>
          <w:b w:val="false"/>
          <w:i w:val="false"/>
          <w:color w:val="000000"/>
          <w:sz w:val="28"/>
        </w:rPr>
        <w:t>
      дыбыстық аппаратураның жаңа әзірлемесін монтаждау бойынша жұмыстарды жасау;</w:t>
      </w:r>
    </w:p>
    <w:bookmarkEnd w:id="484"/>
    <w:bookmarkStart w:name="z492" w:id="485"/>
    <w:p>
      <w:pPr>
        <w:spacing w:after="0"/>
        <w:ind w:left="0"/>
        <w:jc w:val="both"/>
      </w:pPr>
      <w:r>
        <w:rPr>
          <w:rFonts w:ascii="Times New Roman"/>
          <w:b w:val="false"/>
          <w:i w:val="false"/>
          <w:color w:val="000000"/>
          <w:sz w:val="28"/>
        </w:rPr>
        <w:t>
      стереофонды дыбыспен ірі форматты фильмдерге арналған дыбыстық аппаратураны монтаждау және жөндеу, дыбыс жолдарының параметрлерін өлшеу;</w:t>
      </w:r>
    </w:p>
    <w:bookmarkEnd w:id="485"/>
    <w:bookmarkStart w:name="z493" w:id="486"/>
    <w:p>
      <w:pPr>
        <w:spacing w:after="0"/>
        <w:ind w:left="0"/>
        <w:jc w:val="both"/>
      </w:pPr>
      <w:r>
        <w:rPr>
          <w:rFonts w:ascii="Times New Roman"/>
          <w:b w:val="false"/>
          <w:i w:val="false"/>
          <w:color w:val="000000"/>
          <w:sz w:val="28"/>
        </w:rPr>
        <w:t>
      күрделі панорамалы көпшілік көрінісін және стереофонды дыбыс баспаны жасауда 5-10 микрофонды пайдаланып, стереофонды түсірілім кезінде дыбыс жабдығына техникалық пайдалану қызмет көрсету;</w:t>
      </w:r>
    </w:p>
    <w:bookmarkEnd w:id="486"/>
    <w:bookmarkStart w:name="z494" w:id="487"/>
    <w:p>
      <w:pPr>
        <w:spacing w:after="0"/>
        <w:ind w:left="0"/>
        <w:jc w:val="both"/>
      </w:pPr>
      <w:r>
        <w:rPr>
          <w:rFonts w:ascii="Times New Roman"/>
          <w:b w:val="false"/>
          <w:i w:val="false"/>
          <w:color w:val="000000"/>
          <w:sz w:val="28"/>
        </w:rPr>
        <w:t>
      көп құрамды оркестрды басу кезінде микрофондарды орнату және жұмыс жасау;</w:t>
      </w:r>
    </w:p>
    <w:bookmarkEnd w:id="487"/>
    <w:bookmarkStart w:name="z495" w:id="488"/>
    <w:p>
      <w:pPr>
        <w:spacing w:after="0"/>
        <w:ind w:left="0"/>
        <w:jc w:val="both"/>
      </w:pPr>
      <w:r>
        <w:rPr>
          <w:rFonts w:ascii="Times New Roman"/>
          <w:b w:val="false"/>
          <w:i w:val="false"/>
          <w:color w:val="000000"/>
          <w:sz w:val="28"/>
        </w:rPr>
        <w:t>
      дыбыс режиссерымен бірге дыбыс басу;</w:t>
      </w:r>
    </w:p>
    <w:bookmarkEnd w:id="488"/>
    <w:bookmarkStart w:name="z496" w:id="489"/>
    <w:p>
      <w:pPr>
        <w:spacing w:after="0"/>
        <w:ind w:left="0"/>
        <w:jc w:val="both"/>
      </w:pPr>
      <w:r>
        <w:rPr>
          <w:rFonts w:ascii="Times New Roman"/>
          <w:b w:val="false"/>
          <w:i w:val="false"/>
          <w:color w:val="000000"/>
          <w:sz w:val="28"/>
        </w:rPr>
        <w:t>
      дыбыс басу және дыбыс шығару аппараты жұмысының синхрондылығын тексеру;</w:t>
      </w:r>
    </w:p>
    <w:bookmarkEnd w:id="489"/>
    <w:bookmarkStart w:name="z497" w:id="490"/>
    <w:p>
      <w:pPr>
        <w:spacing w:after="0"/>
        <w:ind w:left="0"/>
        <w:jc w:val="both"/>
      </w:pPr>
      <w:r>
        <w:rPr>
          <w:rFonts w:ascii="Times New Roman"/>
          <w:b w:val="false"/>
          <w:i w:val="false"/>
          <w:color w:val="000000"/>
          <w:sz w:val="28"/>
        </w:rPr>
        <w:t>
      қозғалмалы және дыбыс басқыш аппаратураны оған профилактикалық  жөндеужұмыстарын жасап эксплуатациялы жағдайда жұмыс жасау;</w:t>
      </w:r>
    </w:p>
    <w:bookmarkEnd w:id="490"/>
    <w:bookmarkStart w:name="z498" w:id="491"/>
    <w:p>
      <w:pPr>
        <w:spacing w:after="0"/>
        <w:ind w:left="0"/>
        <w:jc w:val="both"/>
      </w:pPr>
      <w:r>
        <w:rPr>
          <w:rFonts w:ascii="Times New Roman"/>
          <w:b w:val="false"/>
          <w:i w:val="false"/>
          <w:color w:val="000000"/>
          <w:sz w:val="28"/>
        </w:rPr>
        <w:t>
      АСБ радио және теледидар, радиохабарламалы және кезкелген күрделіліктегі (көпканалды магнитофондар, авторереттегіштер, ревербераторлар, кідіріс желісі, бекіту аппараттары және тағы басқа) дыбыс басқыш аппаратураға бекітілген жабдыққа жөндеу жұмыстарын жасау және сынау;</w:t>
      </w:r>
    </w:p>
    <w:bookmarkEnd w:id="491"/>
    <w:bookmarkStart w:name="z499" w:id="492"/>
    <w:p>
      <w:pPr>
        <w:spacing w:after="0"/>
        <w:ind w:left="0"/>
        <w:jc w:val="both"/>
      </w:pPr>
      <w:r>
        <w:rPr>
          <w:rFonts w:ascii="Times New Roman"/>
          <w:b w:val="false"/>
          <w:i w:val="false"/>
          <w:color w:val="000000"/>
          <w:sz w:val="28"/>
        </w:rPr>
        <w:t>
      жұмыс жасап жатқан жабдыққа, технологиялық процессорларды автоматтау бойынша дайындық және жөнге салу жұмыстарын жүргізу.</w:t>
      </w:r>
    </w:p>
    <w:bookmarkEnd w:id="492"/>
    <w:bookmarkStart w:name="z500" w:id="493"/>
    <w:p>
      <w:pPr>
        <w:spacing w:after="0"/>
        <w:ind w:left="0"/>
        <w:jc w:val="both"/>
      </w:pPr>
      <w:r>
        <w:rPr>
          <w:rFonts w:ascii="Times New Roman"/>
          <w:b w:val="false"/>
          <w:i w:val="false"/>
          <w:color w:val="000000"/>
          <w:sz w:val="28"/>
        </w:rPr>
        <w:t>
      83. Білуге тиіс:</w:t>
      </w:r>
    </w:p>
    <w:bookmarkEnd w:id="493"/>
    <w:bookmarkStart w:name="z501" w:id="494"/>
    <w:p>
      <w:pPr>
        <w:spacing w:after="0"/>
        <w:ind w:left="0"/>
        <w:jc w:val="both"/>
      </w:pPr>
      <w:r>
        <w:rPr>
          <w:rFonts w:ascii="Times New Roman"/>
          <w:b w:val="false"/>
          <w:i w:val="false"/>
          <w:color w:val="000000"/>
          <w:sz w:val="28"/>
        </w:rPr>
        <w:t>
      электроника, телевидение, электроакустика, стерефония негіздерін;</w:t>
      </w:r>
    </w:p>
    <w:bookmarkEnd w:id="494"/>
    <w:bookmarkStart w:name="z502" w:id="495"/>
    <w:p>
      <w:pPr>
        <w:spacing w:after="0"/>
        <w:ind w:left="0"/>
        <w:jc w:val="both"/>
      </w:pPr>
      <w:r>
        <w:rPr>
          <w:rFonts w:ascii="Times New Roman"/>
          <w:b w:val="false"/>
          <w:i w:val="false"/>
          <w:color w:val="000000"/>
          <w:sz w:val="28"/>
        </w:rPr>
        <w:t>
      дыбысты жабдықтың кешенді құрылғысын, ревербераторлар, автореттегіш және басқада арнайы эффекиқа арналған құрылғыларды;</w:t>
      </w:r>
    </w:p>
    <w:bookmarkEnd w:id="495"/>
    <w:bookmarkStart w:name="z503" w:id="496"/>
    <w:p>
      <w:pPr>
        <w:spacing w:after="0"/>
        <w:ind w:left="0"/>
        <w:jc w:val="both"/>
      </w:pPr>
      <w:r>
        <w:rPr>
          <w:rFonts w:ascii="Times New Roman"/>
          <w:b w:val="false"/>
          <w:i w:val="false"/>
          <w:color w:val="000000"/>
          <w:sz w:val="28"/>
        </w:rPr>
        <w:t>
      видеомагнитофонның дыбыстық каналының құрылғыларды;</w:t>
      </w:r>
    </w:p>
    <w:bookmarkEnd w:id="496"/>
    <w:bookmarkStart w:name="z504" w:id="497"/>
    <w:p>
      <w:pPr>
        <w:spacing w:after="0"/>
        <w:ind w:left="0"/>
        <w:jc w:val="both"/>
      </w:pPr>
      <w:r>
        <w:rPr>
          <w:rFonts w:ascii="Times New Roman"/>
          <w:b w:val="false"/>
          <w:i w:val="false"/>
          <w:color w:val="000000"/>
          <w:sz w:val="28"/>
        </w:rPr>
        <w:t>
      желі жабдықтарының дыбыстық сызбаларының қағидалары;</w:t>
      </w:r>
    </w:p>
    <w:bookmarkEnd w:id="497"/>
    <w:bookmarkStart w:name="z505" w:id="498"/>
    <w:p>
      <w:pPr>
        <w:spacing w:after="0"/>
        <w:ind w:left="0"/>
        <w:jc w:val="both"/>
      </w:pPr>
      <w:r>
        <w:rPr>
          <w:rFonts w:ascii="Times New Roman"/>
          <w:b w:val="false"/>
          <w:i w:val="false"/>
          <w:color w:val="000000"/>
          <w:sz w:val="28"/>
        </w:rPr>
        <w:t>
      дыбыстың сыртқы негіздерінің барлығының коммутациялауды;</w:t>
      </w:r>
    </w:p>
    <w:bookmarkEnd w:id="498"/>
    <w:bookmarkStart w:name="z506" w:id="499"/>
    <w:p>
      <w:pPr>
        <w:spacing w:after="0"/>
        <w:ind w:left="0"/>
        <w:jc w:val="both"/>
      </w:pPr>
      <w:r>
        <w:rPr>
          <w:rFonts w:ascii="Times New Roman"/>
          <w:b w:val="false"/>
          <w:i w:val="false"/>
          <w:color w:val="000000"/>
          <w:sz w:val="28"/>
        </w:rPr>
        <w:t>
      қолданылатын өлшегіш құралдардың құрылымы және техникалық мүмкіндіктері;</w:t>
      </w:r>
    </w:p>
    <w:bookmarkEnd w:id="499"/>
    <w:bookmarkStart w:name="z507" w:id="500"/>
    <w:p>
      <w:pPr>
        <w:spacing w:after="0"/>
        <w:ind w:left="0"/>
        <w:jc w:val="both"/>
      </w:pPr>
      <w:r>
        <w:rPr>
          <w:rFonts w:ascii="Times New Roman"/>
          <w:b w:val="false"/>
          <w:i w:val="false"/>
          <w:color w:val="000000"/>
          <w:sz w:val="28"/>
        </w:rPr>
        <w:t>
      қозғалмалы электростанциялардың, генераторлардың және қайта құрушының жұмыс тәртібі.</w:t>
      </w:r>
    </w:p>
    <w:bookmarkEnd w:id="500"/>
    <w:bookmarkStart w:name="z508" w:id="501"/>
    <w:p>
      <w:pPr>
        <w:spacing w:after="0"/>
        <w:ind w:left="0"/>
        <w:jc w:val="both"/>
      </w:pPr>
      <w:r>
        <w:rPr>
          <w:rFonts w:ascii="Times New Roman"/>
          <w:b w:val="false"/>
          <w:i w:val="false"/>
          <w:color w:val="000000"/>
          <w:sz w:val="28"/>
        </w:rPr>
        <w:t>
      Параграф 6. Дыбыс техникасында қызмет көрсетуші механик, 7-разряд</w:t>
      </w:r>
    </w:p>
    <w:bookmarkEnd w:id="501"/>
    <w:bookmarkStart w:name="z509" w:id="502"/>
    <w:p>
      <w:pPr>
        <w:spacing w:after="0"/>
        <w:ind w:left="0"/>
        <w:jc w:val="both"/>
      </w:pPr>
      <w:r>
        <w:rPr>
          <w:rFonts w:ascii="Times New Roman"/>
          <w:b w:val="false"/>
          <w:i w:val="false"/>
          <w:color w:val="000000"/>
          <w:sz w:val="28"/>
        </w:rPr>
        <w:t>
      84. Жұмыс сипаттамасы:</w:t>
      </w:r>
    </w:p>
    <w:bookmarkEnd w:id="502"/>
    <w:bookmarkStart w:name="z510" w:id="503"/>
    <w:p>
      <w:pPr>
        <w:spacing w:after="0"/>
        <w:ind w:left="0"/>
        <w:jc w:val="both"/>
      </w:pPr>
      <w:r>
        <w:rPr>
          <w:rFonts w:ascii="Times New Roman"/>
          <w:b w:val="false"/>
          <w:i w:val="false"/>
          <w:color w:val="000000"/>
          <w:sz w:val="28"/>
        </w:rPr>
        <w:t>
      күрделі санды дыбыс баспаны жүзеге асыру бойынша дыбыс станциясында жұмыс жасау;</w:t>
      </w:r>
    </w:p>
    <w:bookmarkEnd w:id="503"/>
    <w:bookmarkStart w:name="z511" w:id="504"/>
    <w:p>
      <w:pPr>
        <w:spacing w:after="0"/>
        <w:ind w:left="0"/>
        <w:jc w:val="both"/>
      </w:pPr>
      <w:r>
        <w:rPr>
          <w:rFonts w:ascii="Times New Roman"/>
          <w:b w:val="false"/>
          <w:i w:val="false"/>
          <w:color w:val="000000"/>
          <w:sz w:val="28"/>
        </w:rPr>
        <w:t>
      дыбыстық жабдықтың барлық түрін орнату, монтаждау жұмыстарын орындау, бірегей аппаратуралы студиялы кешенге және радио бағдарламаны өндіріп жатқанда оларды коммутациялау;</w:t>
      </w:r>
    </w:p>
    <w:bookmarkEnd w:id="504"/>
    <w:bookmarkStart w:name="z512" w:id="505"/>
    <w:p>
      <w:pPr>
        <w:spacing w:after="0"/>
        <w:ind w:left="0"/>
        <w:jc w:val="both"/>
      </w:pPr>
      <w:r>
        <w:rPr>
          <w:rFonts w:ascii="Times New Roman"/>
          <w:b w:val="false"/>
          <w:i w:val="false"/>
          <w:color w:val="000000"/>
          <w:sz w:val="28"/>
        </w:rPr>
        <w:t>
      дыбыс техникасының барлық жинағының жұмысын бақылау;</w:t>
      </w:r>
    </w:p>
    <w:bookmarkEnd w:id="505"/>
    <w:bookmarkStart w:name="z513" w:id="506"/>
    <w:p>
      <w:pPr>
        <w:spacing w:after="0"/>
        <w:ind w:left="0"/>
        <w:jc w:val="both"/>
      </w:pPr>
      <w:r>
        <w:rPr>
          <w:rFonts w:ascii="Times New Roman"/>
          <w:b w:val="false"/>
          <w:i w:val="false"/>
          <w:color w:val="000000"/>
          <w:sz w:val="28"/>
        </w:rPr>
        <w:t>
      дыбыстық жабдықтың және радиоаппараттың әртүрлі блогының өзара әрекеттесуін тексеру;</w:t>
      </w:r>
    </w:p>
    <w:bookmarkEnd w:id="506"/>
    <w:bookmarkStart w:name="z514" w:id="507"/>
    <w:p>
      <w:pPr>
        <w:spacing w:after="0"/>
        <w:ind w:left="0"/>
        <w:jc w:val="both"/>
      </w:pPr>
      <w:r>
        <w:rPr>
          <w:rFonts w:ascii="Times New Roman"/>
          <w:b w:val="false"/>
          <w:i w:val="false"/>
          <w:color w:val="000000"/>
          <w:sz w:val="28"/>
        </w:rPr>
        <w:t>
      АСБ радио және теледидар, радиохабарлама және дыбыс басқыш аппаратураға бағдарламаны басқару электронды құрылғысын пайдалана отырып техникалық пайдалану, кешенді жөндеу және дыбыс жабдықтарының барлық түріне жөндеу жұмыстарын жасау;</w:t>
      </w:r>
    </w:p>
    <w:bookmarkEnd w:id="507"/>
    <w:bookmarkStart w:name="z515" w:id="508"/>
    <w:p>
      <w:pPr>
        <w:spacing w:after="0"/>
        <w:ind w:left="0"/>
        <w:jc w:val="both"/>
      </w:pPr>
      <w:r>
        <w:rPr>
          <w:rFonts w:ascii="Times New Roman"/>
          <w:b w:val="false"/>
          <w:i w:val="false"/>
          <w:color w:val="000000"/>
          <w:sz w:val="28"/>
        </w:rPr>
        <w:t>
      дыбыс станциясы мен дыбыс аппаратурасының жұмысындағы тоқтап қалу мен ақауларды талдау және кез-келген күрделі дыбыс жабдығына жөндеу жұмыстарын жасау және сынау;</w:t>
      </w:r>
    </w:p>
    <w:bookmarkEnd w:id="508"/>
    <w:bookmarkStart w:name="z516" w:id="509"/>
    <w:p>
      <w:pPr>
        <w:spacing w:after="0"/>
        <w:ind w:left="0"/>
        <w:jc w:val="both"/>
      </w:pPr>
      <w:r>
        <w:rPr>
          <w:rFonts w:ascii="Times New Roman"/>
          <w:b w:val="false"/>
          <w:i w:val="false"/>
          <w:color w:val="000000"/>
          <w:sz w:val="28"/>
        </w:rPr>
        <w:t>
      жаңа дыбыс техникасын монтаждау жөндеу жұмыстарына және игеру жұмыстарына қатысу.</w:t>
      </w:r>
    </w:p>
    <w:bookmarkEnd w:id="509"/>
    <w:bookmarkStart w:name="z517" w:id="510"/>
    <w:p>
      <w:pPr>
        <w:spacing w:after="0"/>
        <w:ind w:left="0"/>
        <w:jc w:val="both"/>
      </w:pPr>
      <w:r>
        <w:rPr>
          <w:rFonts w:ascii="Times New Roman"/>
          <w:b w:val="false"/>
          <w:i w:val="false"/>
          <w:color w:val="000000"/>
          <w:sz w:val="28"/>
        </w:rPr>
        <w:t>
      85. Білуге тиіс:</w:t>
      </w:r>
    </w:p>
    <w:bookmarkEnd w:id="510"/>
    <w:bookmarkStart w:name="z518" w:id="511"/>
    <w:p>
      <w:pPr>
        <w:spacing w:after="0"/>
        <w:ind w:left="0"/>
        <w:jc w:val="both"/>
      </w:pPr>
      <w:r>
        <w:rPr>
          <w:rFonts w:ascii="Times New Roman"/>
          <w:b w:val="false"/>
          <w:i w:val="false"/>
          <w:color w:val="000000"/>
          <w:sz w:val="28"/>
        </w:rPr>
        <w:t>
      дыбыс техникасының, электроакустика, стереофония негіздерін;</w:t>
      </w:r>
    </w:p>
    <w:bookmarkEnd w:id="511"/>
    <w:bookmarkStart w:name="z519" w:id="512"/>
    <w:p>
      <w:pPr>
        <w:spacing w:after="0"/>
        <w:ind w:left="0"/>
        <w:jc w:val="both"/>
      </w:pPr>
      <w:r>
        <w:rPr>
          <w:rFonts w:ascii="Times New Roman"/>
          <w:b w:val="false"/>
          <w:i w:val="false"/>
          <w:color w:val="000000"/>
          <w:sz w:val="28"/>
        </w:rPr>
        <w:t>
      дыбыстық станция, дыбысты жабдықтың жинағының құрылымы;</w:t>
      </w:r>
    </w:p>
    <w:bookmarkEnd w:id="512"/>
    <w:bookmarkStart w:name="z520" w:id="513"/>
    <w:p>
      <w:pPr>
        <w:spacing w:after="0"/>
        <w:ind w:left="0"/>
        <w:jc w:val="both"/>
      </w:pPr>
      <w:r>
        <w:rPr>
          <w:rFonts w:ascii="Times New Roman"/>
          <w:b w:val="false"/>
          <w:i w:val="false"/>
          <w:color w:val="000000"/>
          <w:sz w:val="28"/>
        </w:rPr>
        <w:t>
      ревебераторлар, авторегуляторлар және басқада арнайы эффектке арналған құрылғыларды, желі жабдықтарының дыбыстық сызбаларының қағидалары;</w:t>
      </w:r>
    </w:p>
    <w:bookmarkEnd w:id="513"/>
    <w:bookmarkStart w:name="z521" w:id="514"/>
    <w:p>
      <w:pPr>
        <w:spacing w:after="0"/>
        <w:ind w:left="0"/>
        <w:jc w:val="both"/>
      </w:pPr>
      <w:r>
        <w:rPr>
          <w:rFonts w:ascii="Times New Roman"/>
          <w:b w:val="false"/>
          <w:i w:val="false"/>
          <w:color w:val="000000"/>
          <w:sz w:val="28"/>
        </w:rPr>
        <w:t>
      дыбыстың сыртқы негіздерінің барлығының коммутациялауды;</w:t>
      </w:r>
    </w:p>
    <w:bookmarkEnd w:id="514"/>
    <w:bookmarkStart w:name="z522" w:id="515"/>
    <w:p>
      <w:pPr>
        <w:spacing w:after="0"/>
        <w:ind w:left="0"/>
        <w:jc w:val="both"/>
      </w:pPr>
      <w:r>
        <w:rPr>
          <w:rFonts w:ascii="Times New Roman"/>
          <w:b w:val="false"/>
          <w:i w:val="false"/>
          <w:color w:val="000000"/>
          <w:sz w:val="28"/>
        </w:rPr>
        <w:t>
      электр құрылғыларының конструкциялы ерекшеліктері және дыбыс техникасының басқару жүйесі;</w:t>
      </w:r>
    </w:p>
    <w:bookmarkEnd w:id="515"/>
    <w:bookmarkStart w:name="z523" w:id="516"/>
    <w:p>
      <w:pPr>
        <w:spacing w:after="0"/>
        <w:ind w:left="0"/>
        <w:jc w:val="both"/>
      </w:pPr>
      <w:r>
        <w:rPr>
          <w:rFonts w:ascii="Times New Roman"/>
          <w:b w:val="false"/>
          <w:i w:val="false"/>
          <w:color w:val="000000"/>
          <w:sz w:val="28"/>
        </w:rPr>
        <w:t>
      дыбыстық жабдықтың диагностикалау және жөндеу жұмыстарын жасау бойынша жұмыстың орындалу тәсілдері;</w:t>
      </w:r>
    </w:p>
    <w:bookmarkEnd w:id="516"/>
    <w:bookmarkStart w:name="z524" w:id="517"/>
    <w:p>
      <w:pPr>
        <w:spacing w:after="0"/>
        <w:ind w:left="0"/>
        <w:jc w:val="both"/>
      </w:pPr>
      <w:r>
        <w:rPr>
          <w:rFonts w:ascii="Times New Roman"/>
          <w:b w:val="false"/>
          <w:i w:val="false"/>
          <w:color w:val="000000"/>
          <w:sz w:val="28"/>
        </w:rPr>
        <w:t>
      дыбыс станцияларында пайдаланылатын аппаратты және бағдарламаны қамтамасыз етуді.</w:t>
      </w:r>
    </w:p>
    <w:bookmarkEnd w:id="517"/>
    <w:bookmarkStart w:name="z525" w:id="518"/>
    <w:p>
      <w:pPr>
        <w:spacing w:after="0"/>
        <w:ind w:left="0"/>
        <w:jc w:val="both"/>
      </w:pPr>
      <w:r>
        <w:rPr>
          <w:rFonts w:ascii="Times New Roman"/>
          <w:b w:val="false"/>
          <w:i w:val="false"/>
          <w:color w:val="000000"/>
          <w:sz w:val="28"/>
        </w:rPr>
        <w:t>
      86. Орта кәсіптік білім талап етіледі.</w:t>
      </w:r>
    </w:p>
    <w:bookmarkEnd w:id="518"/>
    <w:bookmarkStart w:name="z526" w:id="519"/>
    <w:p>
      <w:pPr>
        <w:spacing w:after="0"/>
        <w:ind w:left="0"/>
        <w:jc w:val="both"/>
      </w:pPr>
      <w:r>
        <w:rPr>
          <w:rFonts w:ascii="Times New Roman"/>
          <w:b w:val="false"/>
          <w:i w:val="false"/>
          <w:color w:val="000000"/>
          <w:sz w:val="28"/>
        </w:rPr>
        <w:t>
      7. Магнитті баспалардың операторы</w:t>
      </w:r>
    </w:p>
    <w:bookmarkEnd w:id="519"/>
    <w:bookmarkStart w:name="z527" w:id="520"/>
    <w:p>
      <w:pPr>
        <w:spacing w:after="0"/>
        <w:ind w:left="0"/>
        <w:jc w:val="both"/>
      </w:pPr>
      <w:r>
        <w:rPr>
          <w:rFonts w:ascii="Times New Roman"/>
          <w:b w:val="false"/>
          <w:i w:val="false"/>
          <w:color w:val="000000"/>
          <w:sz w:val="28"/>
        </w:rPr>
        <w:t>
      Параграф 1. Магнитті баспалардың операторы, 3-разряд</w:t>
      </w:r>
    </w:p>
    <w:bookmarkEnd w:id="520"/>
    <w:bookmarkStart w:name="z528" w:id="521"/>
    <w:p>
      <w:pPr>
        <w:spacing w:after="0"/>
        <w:ind w:left="0"/>
        <w:jc w:val="both"/>
      </w:pPr>
      <w:r>
        <w:rPr>
          <w:rFonts w:ascii="Times New Roman"/>
          <w:b w:val="false"/>
          <w:i w:val="false"/>
          <w:color w:val="000000"/>
          <w:sz w:val="28"/>
        </w:rPr>
        <w:t>
      87. Жұмыс сипаттамасы:</w:t>
      </w:r>
    </w:p>
    <w:bookmarkEnd w:id="521"/>
    <w:bookmarkStart w:name="z529" w:id="522"/>
    <w:p>
      <w:pPr>
        <w:spacing w:after="0"/>
        <w:ind w:left="0"/>
        <w:jc w:val="both"/>
      </w:pPr>
      <w:r>
        <w:rPr>
          <w:rFonts w:ascii="Times New Roman"/>
          <w:b w:val="false"/>
          <w:i w:val="false"/>
          <w:color w:val="000000"/>
          <w:sz w:val="28"/>
        </w:rPr>
        <w:t>
      магнитті жазбаларды және қайта жазуларды орындау;</w:t>
      </w:r>
    </w:p>
    <w:bookmarkEnd w:id="522"/>
    <w:bookmarkStart w:name="z530" w:id="523"/>
    <w:p>
      <w:pPr>
        <w:spacing w:after="0"/>
        <w:ind w:left="0"/>
        <w:jc w:val="both"/>
      </w:pPr>
      <w:r>
        <w:rPr>
          <w:rFonts w:ascii="Times New Roman"/>
          <w:b w:val="false"/>
          <w:i w:val="false"/>
          <w:color w:val="000000"/>
          <w:sz w:val="28"/>
        </w:rPr>
        <w:t>
      магнитті баспаларды тыңдау үшін дыбыстау;</w:t>
      </w:r>
    </w:p>
    <w:bookmarkEnd w:id="523"/>
    <w:bookmarkStart w:name="z531" w:id="524"/>
    <w:p>
      <w:pPr>
        <w:spacing w:after="0"/>
        <w:ind w:left="0"/>
        <w:jc w:val="both"/>
      </w:pPr>
      <w:r>
        <w:rPr>
          <w:rFonts w:ascii="Times New Roman"/>
          <w:b w:val="false"/>
          <w:i w:val="false"/>
          <w:color w:val="000000"/>
          <w:sz w:val="28"/>
        </w:rPr>
        <w:t>
      дайын магнитті баспаларды эфирге шығару үшін дыбыстау;</w:t>
      </w:r>
    </w:p>
    <w:bookmarkEnd w:id="524"/>
    <w:bookmarkStart w:name="z532" w:id="525"/>
    <w:p>
      <w:pPr>
        <w:spacing w:after="0"/>
        <w:ind w:left="0"/>
        <w:jc w:val="both"/>
      </w:pPr>
      <w:r>
        <w:rPr>
          <w:rFonts w:ascii="Times New Roman"/>
          <w:b w:val="false"/>
          <w:i w:val="false"/>
          <w:color w:val="000000"/>
          <w:sz w:val="28"/>
        </w:rPr>
        <w:t>
      жұмыс жасалып жатқан жабдықты дайындау;</w:t>
      </w:r>
    </w:p>
    <w:bookmarkEnd w:id="525"/>
    <w:bookmarkStart w:name="z533" w:id="526"/>
    <w:p>
      <w:pPr>
        <w:spacing w:after="0"/>
        <w:ind w:left="0"/>
        <w:jc w:val="both"/>
      </w:pPr>
      <w:r>
        <w:rPr>
          <w:rFonts w:ascii="Times New Roman"/>
          <w:b w:val="false"/>
          <w:i w:val="false"/>
          <w:color w:val="000000"/>
          <w:sz w:val="28"/>
        </w:rPr>
        <w:t>
      фонограмма басу жұмысына дайындық және магнитті лентаны ажырату, алу және дайындау;</w:t>
      </w:r>
    </w:p>
    <w:bookmarkEnd w:id="526"/>
    <w:bookmarkStart w:name="z534" w:id="527"/>
    <w:p>
      <w:pPr>
        <w:spacing w:after="0"/>
        <w:ind w:left="0"/>
        <w:jc w:val="both"/>
      </w:pPr>
      <w:r>
        <w:rPr>
          <w:rFonts w:ascii="Times New Roman"/>
          <w:b w:val="false"/>
          <w:i w:val="false"/>
          <w:color w:val="000000"/>
          <w:sz w:val="28"/>
        </w:rPr>
        <w:t>
      эфирде материалдың берілу тәртібі бойынша редактормен салыстыру;</w:t>
      </w:r>
    </w:p>
    <w:bookmarkEnd w:id="527"/>
    <w:bookmarkStart w:name="z535" w:id="528"/>
    <w:p>
      <w:pPr>
        <w:spacing w:after="0"/>
        <w:ind w:left="0"/>
        <w:jc w:val="both"/>
      </w:pPr>
      <w:r>
        <w:rPr>
          <w:rFonts w:ascii="Times New Roman"/>
          <w:b w:val="false"/>
          <w:i w:val="false"/>
          <w:color w:val="000000"/>
          <w:sz w:val="28"/>
        </w:rPr>
        <w:t>
      магнитті лентаны ажырату және ракордтты жапсыру;</w:t>
      </w:r>
    </w:p>
    <w:bookmarkEnd w:id="528"/>
    <w:bookmarkStart w:name="z536" w:id="529"/>
    <w:p>
      <w:pPr>
        <w:spacing w:after="0"/>
        <w:ind w:left="0"/>
        <w:jc w:val="both"/>
      </w:pPr>
      <w:r>
        <w:rPr>
          <w:rFonts w:ascii="Times New Roman"/>
          <w:b w:val="false"/>
          <w:i w:val="false"/>
          <w:color w:val="000000"/>
          <w:sz w:val="28"/>
        </w:rPr>
        <w:t>
      магнитті баспаларды дыбысталуға тапсыру үшін безендіру.</w:t>
      </w:r>
    </w:p>
    <w:bookmarkEnd w:id="529"/>
    <w:bookmarkStart w:name="z537" w:id="530"/>
    <w:p>
      <w:pPr>
        <w:spacing w:after="0"/>
        <w:ind w:left="0"/>
        <w:jc w:val="both"/>
      </w:pPr>
      <w:r>
        <w:rPr>
          <w:rFonts w:ascii="Times New Roman"/>
          <w:b w:val="false"/>
          <w:i w:val="false"/>
          <w:color w:val="000000"/>
          <w:sz w:val="28"/>
        </w:rPr>
        <w:t>
      88. Білуге тиіс:</w:t>
      </w:r>
    </w:p>
    <w:bookmarkEnd w:id="530"/>
    <w:bookmarkStart w:name="z538" w:id="531"/>
    <w:p>
      <w:pPr>
        <w:spacing w:after="0"/>
        <w:ind w:left="0"/>
        <w:jc w:val="both"/>
      </w:pPr>
      <w:r>
        <w:rPr>
          <w:rFonts w:ascii="Times New Roman"/>
          <w:b w:val="false"/>
          <w:i w:val="false"/>
          <w:color w:val="000000"/>
          <w:sz w:val="28"/>
        </w:rPr>
        <w:t>
      электротехника және радиотехника бойынша қарапайым мәліметтерді;</w:t>
      </w:r>
    </w:p>
    <w:bookmarkEnd w:id="531"/>
    <w:bookmarkStart w:name="z539" w:id="532"/>
    <w:p>
      <w:pPr>
        <w:spacing w:after="0"/>
        <w:ind w:left="0"/>
        <w:jc w:val="both"/>
      </w:pPr>
      <w:r>
        <w:rPr>
          <w:rFonts w:ascii="Times New Roman"/>
          <w:b w:val="false"/>
          <w:i w:val="false"/>
          <w:color w:val="000000"/>
          <w:sz w:val="28"/>
        </w:rPr>
        <w:t>
      коммутациялы аппараттың сызбасын, магнитофон мен хабарлау пультін пайдалану ережесі;</w:t>
      </w:r>
    </w:p>
    <w:bookmarkEnd w:id="532"/>
    <w:bookmarkStart w:name="z540" w:id="533"/>
    <w:p>
      <w:pPr>
        <w:spacing w:after="0"/>
        <w:ind w:left="0"/>
        <w:jc w:val="both"/>
      </w:pPr>
      <w:r>
        <w:rPr>
          <w:rFonts w:ascii="Times New Roman"/>
          <w:b w:val="false"/>
          <w:i w:val="false"/>
          <w:color w:val="000000"/>
          <w:sz w:val="28"/>
        </w:rPr>
        <w:t>
      аппаратты пайдалану бойынша технологиялы нұсқаулықты;</w:t>
      </w:r>
    </w:p>
    <w:bookmarkEnd w:id="533"/>
    <w:bookmarkStart w:name="z541" w:id="534"/>
    <w:p>
      <w:pPr>
        <w:spacing w:after="0"/>
        <w:ind w:left="0"/>
        <w:jc w:val="both"/>
      </w:pPr>
      <w:r>
        <w:rPr>
          <w:rFonts w:ascii="Times New Roman"/>
          <w:b w:val="false"/>
          <w:i w:val="false"/>
          <w:color w:val="000000"/>
          <w:sz w:val="28"/>
        </w:rPr>
        <w:t>
      техникалық құралды пайдалану ережесі;</w:t>
      </w:r>
    </w:p>
    <w:bookmarkEnd w:id="534"/>
    <w:bookmarkStart w:name="z542" w:id="535"/>
    <w:p>
      <w:pPr>
        <w:spacing w:after="0"/>
        <w:ind w:left="0"/>
        <w:jc w:val="both"/>
      </w:pPr>
      <w:r>
        <w:rPr>
          <w:rFonts w:ascii="Times New Roman"/>
          <w:b w:val="false"/>
          <w:i w:val="false"/>
          <w:color w:val="000000"/>
          <w:sz w:val="28"/>
        </w:rPr>
        <w:t>
      техникалы құжатнама жүргізу;</w:t>
      </w:r>
    </w:p>
    <w:bookmarkEnd w:id="535"/>
    <w:bookmarkStart w:name="z543" w:id="536"/>
    <w:p>
      <w:pPr>
        <w:spacing w:after="0"/>
        <w:ind w:left="0"/>
        <w:jc w:val="both"/>
      </w:pPr>
      <w:r>
        <w:rPr>
          <w:rFonts w:ascii="Times New Roman"/>
          <w:b w:val="false"/>
          <w:i w:val="false"/>
          <w:color w:val="000000"/>
          <w:sz w:val="28"/>
        </w:rPr>
        <w:t>
      жұмыс жасайтын аппаратураның күтім ережесін.</w:t>
      </w:r>
    </w:p>
    <w:bookmarkEnd w:id="536"/>
    <w:bookmarkStart w:name="z544" w:id="537"/>
    <w:p>
      <w:pPr>
        <w:spacing w:after="0"/>
        <w:ind w:left="0"/>
        <w:jc w:val="both"/>
      </w:pPr>
      <w:r>
        <w:rPr>
          <w:rFonts w:ascii="Times New Roman"/>
          <w:b w:val="false"/>
          <w:i w:val="false"/>
          <w:color w:val="000000"/>
          <w:sz w:val="28"/>
        </w:rPr>
        <w:t>
      Параграф 2. Магнитті баспалардың операторы, 4-разряд</w:t>
      </w:r>
    </w:p>
    <w:bookmarkEnd w:id="537"/>
    <w:bookmarkStart w:name="z545" w:id="538"/>
    <w:p>
      <w:pPr>
        <w:spacing w:after="0"/>
        <w:ind w:left="0"/>
        <w:jc w:val="both"/>
      </w:pPr>
      <w:r>
        <w:rPr>
          <w:rFonts w:ascii="Times New Roman"/>
          <w:b w:val="false"/>
          <w:i w:val="false"/>
          <w:color w:val="000000"/>
          <w:sz w:val="28"/>
        </w:rPr>
        <w:t>
      89. Жұмыс сипаттамасы:</w:t>
      </w:r>
    </w:p>
    <w:bookmarkEnd w:id="538"/>
    <w:bookmarkStart w:name="z546" w:id="539"/>
    <w:p>
      <w:pPr>
        <w:spacing w:after="0"/>
        <w:ind w:left="0"/>
        <w:jc w:val="both"/>
      </w:pPr>
      <w:r>
        <w:rPr>
          <w:rFonts w:ascii="Times New Roman"/>
          <w:b w:val="false"/>
          <w:i w:val="false"/>
          <w:color w:val="000000"/>
          <w:sz w:val="28"/>
        </w:rPr>
        <w:t>
      көп каналды магнитті баспаларды орындау;</w:t>
      </w:r>
    </w:p>
    <w:bookmarkEnd w:id="539"/>
    <w:bookmarkStart w:name="z547" w:id="540"/>
    <w:p>
      <w:pPr>
        <w:spacing w:after="0"/>
        <w:ind w:left="0"/>
        <w:jc w:val="both"/>
      </w:pPr>
      <w:r>
        <w:rPr>
          <w:rFonts w:ascii="Times New Roman"/>
          <w:b w:val="false"/>
          <w:i w:val="false"/>
          <w:color w:val="000000"/>
          <w:sz w:val="28"/>
        </w:rPr>
        <w:t>
      магнитті баспаларды монтаждау, сонымен қоса баспаны күту монтажы;</w:t>
      </w:r>
    </w:p>
    <w:bookmarkEnd w:id="540"/>
    <w:bookmarkStart w:name="z548" w:id="541"/>
    <w:p>
      <w:pPr>
        <w:spacing w:after="0"/>
        <w:ind w:left="0"/>
        <w:jc w:val="both"/>
      </w:pPr>
      <w:r>
        <w:rPr>
          <w:rFonts w:ascii="Times New Roman"/>
          <w:b w:val="false"/>
          <w:i w:val="false"/>
          <w:color w:val="000000"/>
          <w:sz w:val="28"/>
        </w:rPr>
        <w:t>
      дайын магнитті баспаны кез-келген мақсатта дыбыстау;</w:t>
      </w:r>
    </w:p>
    <w:bookmarkEnd w:id="541"/>
    <w:bookmarkStart w:name="z549" w:id="542"/>
    <w:p>
      <w:pPr>
        <w:spacing w:after="0"/>
        <w:ind w:left="0"/>
        <w:jc w:val="both"/>
      </w:pPr>
      <w:r>
        <w:rPr>
          <w:rFonts w:ascii="Times New Roman"/>
          <w:b w:val="false"/>
          <w:i w:val="false"/>
          <w:color w:val="000000"/>
          <w:sz w:val="28"/>
        </w:rPr>
        <w:t>
      магнитті баспа бойынша біліктілігі жоғары оператордың басшылығымен әртүрлі жылдамдықтағы өлшеу лентасын дайындау;</w:t>
      </w:r>
    </w:p>
    <w:bookmarkEnd w:id="542"/>
    <w:bookmarkStart w:name="z550" w:id="543"/>
    <w:p>
      <w:pPr>
        <w:spacing w:after="0"/>
        <w:ind w:left="0"/>
        <w:jc w:val="both"/>
      </w:pPr>
      <w:r>
        <w:rPr>
          <w:rFonts w:ascii="Times New Roman"/>
          <w:b w:val="false"/>
          <w:i w:val="false"/>
          <w:color w:val="000000"/>
          <w:sz w:val="28"/>
        </w:rPr>
        <w:t>
      бағдарламаларды жүргізу: дыбыстау, микширлау деңгейлерін ретке келтіру, диктор жұмысындағы динамикалы диапозонды қысу разрядін бақылау және орнату.</w:t>
      </w:r>
    </w:p>
    <w:bookmarkEnd w:id="543"/>
    <w:bookmarkStart w:name="z551" w:id="544"/>
    <w:p>
      <w:pPr>
        <w:spacing w:after="0"/>
        <w:ind w:left="0"/>
        <w:jc w:val="both"/>
      </w:pPr>
      <w:r>
        <w:rPr>
          <w:rFonts w:ascii="Times New Roman"/>
          <w:b w:val="false"/>
          <w:i w:val="false"/>
          <w:color w:val="000000"/>
          <w:sz w:val="28"/>
        </w:rPr>
        <w:t>
      90. Білуге тиіс:</w:t>
      </w:r>
    </w:p>
    <w:bookmarkEnd w:id="544"/>
    <w:bookmarkStart w:name="z552" w:id="545"/>
    <w:p>
      <w:pPr>
        <w:spacing w:after="0"/>
        <w:ind w:left="0"/>
        <w:jc w:val="both"/>
      </w:pPr>
      <w:r>
        <w:rPr>
          <w:rFonts w:ascii="Times New Roman"/>
          <w:b w:val="false"/>
          <w:i w:val="false"/>
          <w:color w:val="000000"/>
          <w:sz w:val="28"/>
        </w:rPr>
        <w:t>
      электротехника және радиотехника негіздері;</w:t>
      </w:r>
    </w:p>
    <w:bookmarkEnd w:id="545"/>
    <w:bookmarkStart w:name="z553" w:id="546"/>
    <w:p>
      <w:pPr>
        <w:spacing w:after="0"/>
        <w:ind w:left="0"/>
        <w:jc w:val="both"/>
      </w:pPr>
      <w:r>
        <w:rPr>
          <w:rFonts w:ascii="Times New Roman"/>
          <w:b w:val="false"/>
          <w:i w:val="false"/>
          <w:color w:val="000000"/>
          <w:sz w:val="28"/>
        </w:rPr>
        <w:t>
      магнитті баспаның стандартты деңгейлері;</w:t>
      </w:r>
    </w:p>
    <w:bookmarkEnd w:id="546"/>
    <w:bookmarkStart w:name="z554" w:id="547"/>
    <w:p>
      <w:pPr>
        <w:spacing w:after="0"/>
        <w:ind w:left="0"/>
        <w:jc w:val="both"/>
      </w:pPr>
      <w:r>
        <w:rPr>
          <w:rFonts w:ascii="Times New Roman"/>
          <w:b w:val="false"/>
          <w:i w:val="false"/>
          <w:color w:val="000000"/>
          <w:sz w:val="28"/>
        </w:rPr>
        <w:t>
      жұмыс жасап жатқан жабдықтың электроакустикалық параметрлері;</w:t>
      </w:r>
    </w:p>
    <w:bookmarkEnd w:id="547"/>
    <w:bookmarkStart w:name="z555" w:id="548"/>
    <w:p>
      <w:pPr>
        <w:spacing w:after="0"/>
        <w:ind w:left="0"/>
        <w:jc w:val="both"/>
      </w:pPr>
      <w:r>
        <w:rPr>
          <w:rFonts w:ascii="Times New Roman"/>
          <w:b w:val="false"/>
          <w:i w:val="false"/>
          <w:color w:val="000000"/>
          <w:sz w:val="28"/>
        </w:rPr>
        <w:t>
      деңгейді өлшеуіштерді, магнитофондарды және акустикалы агрегаттарды;</w:t>
      </w:r>
    </w:p>
    <w:bookmarkEnd w:id="548"/>
    <w:bookmarkStart w:name="z556" w:id="549"/>
    <w:p>
      <w:pPr>
        <w:spacing w:after="0"/>
        <w:ind w:left="0"/>
        <w:jc w:val="both"/>
      </w:pPr>
      <w:r>
        <w:rPr>
          <w:rFonts w:ascii="Times New Roman"/>
          <w:b w:val="false"/>
          <w:i w:val="false"/>
          <w:color w:val="000000"/>
          <w:sz w:val="28"/>
        </w:rPr>
        <w:t>
      бөлек тораптарды және хабарлау пультінің блогының құрылымы және белгіленуі;</w:t>
      </w:r>
    </w:p>
    <w:bookmarkEnd w:id="549"/>
    <w:bookmarkStart w:name="z557" w:id="550"/>
    <w:p>
      <w:pPr>
        <w:spacing w:after="0"/>
        <w:ind w:left="0"/>
        <w:jc w:val="both"/>
      </w:pPr>
      <w:r>
        <w:rPr>
          <w:rFonts w:ascii="Times New Roman"/>
          <w:b w:val="false"/>
          <w:i w:val="false"/>
          <w:color w:val="000000"/>
          <w:sz w:val="28"/>
        </w:rPr>
        <w:t>
      аппаратты резервтеу сызбасын;</w:t>
      </w:r>
    </w:p>
    <w:bookmarkEnd w:id="550"/>
    <w:bookmarkStart w:name="z558" w:id="551"/>
    <w:p>
      <w:pPr>
        <w:spacing w:after="0"/>
        <w:ind w:left="0"/>
        <w:jc w:val="both"/>
      </w:pPr>
      <w:r>
        <w:rPr>
          <w:rFonts w:ascii="Times New Roman"/>
          <w:b w:val="false"/>
          <w:i w:val="false"/>
          <w:color w:val="000000"/>
          <w:sz w:val="28"/>
        </w:rPr>
        <w:t>
      дыбысты белгіні өңдеу тәсілдері;</w:t>
      </w:r>
    </w:p>
    <w:bookmarkEnd w:id="551"/>
    <w:bookmarkStart w:name="z559" w:id="552"/>
    <w:p>
      <w:pPr>
        <w:spacing w:after="0"/>
        <w:ind w:left="0"/>
        <w:jc w:val="both"/>
      </w:pPr>
      <w:r>
        <w:rPr>
          <w:rFonts w:ascii="Times New Roman"/>
          <w:b w:val="false"/>
          <w:i w:val="false"/>
          <w:color w:val="000000"/>
          <w:sz w:val="28"/>
        </w:rPr>
        <w:t>
      дайын магнитті баспаны безендіру және тапсыру ережелері;</w:t>
      </w:r>
    </w:p>
    <w:bookmarkEnd w:id="552"/>
    <w:bookmarkStart w:name="z560" w:id="553"/>
    <w:p>
      <w:pPr>
        <w:spacing w:after="0"/>
        <w:ind w:left="0"/>
        <w:jc w:val="both"/>
      </w:pPr>
      <w:r>
        <w:rPr>
          <w:rFonts w:ascii="Times New Roman"/>
          <w:b w:val="false"/>
          <w:i w:val="false"/>
          <w:color w:val="000000"/>
          <w:sz w:val="28"/>
        </w:rPr>
        <w:t>
      фонограмма мен өлшеу ленталарының техникалы жағдайлары;</w:t>
      </w:r>
    </w:p>
    <w:bookmarkEnd w:id="553"/>
    <w:bookmarkStart w:name="z561" w:id="554"/>
    <w:p>
      <w:pPr>
        <w:spacing w:after="0"/>
        <w:ind w:left="0"/>
        <w:jc w:val="both"/>
      </w:pPr>
      <w:r>
        <w:rPr>
          <w:rFonts w:ascii="Times New Roman"/>
          <w:b w:val="false"/>
          <w:i w:val="false"/>
          <w:color w:val="000000"/>
          <w:sz w:val="28"/>
        </w:rPr>
        <w:t>
      эфирге шығатын материалдар мен хабарланатын бағдарламаларды салыстыру ережесі.</w:t>
      </w:r>
    </w:p>
    <w:bookmarkEnd w:id="554"/>
    <w:bookmarkStart w:name="z562" w:id="555"/>
    <w:p>
      <w:pPr>
        <w:spacing w:after="0"/>
        <w:ind w:left="0"/>
        <w:jc w:val="both"/>
      </w:pPr>
      <w:r>
        <w:rPr>
          <w:rFonts w:ascii="Times New Roman"/>
          <w:b w:val="false"/>
          <w:i w:val="false"/>
          <w:color w:val="000000"/>
          <w:sz w:val="28"/>
        </w:rPr>
        <w:t>
      Параграф 3. Магнитті баспалардың операторы, 5-разряд</w:t>
      </w:r>
    </w:p>
    <w:bookmarkEnd w:id="555"/>
    <w:bookmarkStart w:name="z563" w:id="556"/>
    <w:p>
      <w:pPr>
        <w:spacing w:after="0"/>
        <w:ind w:left="0"/>
        <w:jc w:val="both"/>
      </w:pPr>
      <w:r>
        <w:rPr>
          <w:rFonts w:ascii="Times New Roman"/>
          <w:b w:val="false"/>
          <w:i w:val="false"/>
          <w:color w:val="000000"/>
          <w:sz w:val="28"/>
        </w:rPr>
        <w:t>
      91. Жұмыс сипаттамасы:</w:t>
      </w:r>
    </w:p>
    <w:bookmarkEnd w:id="556"/>
    <w:bookmarkStart w:name="z564" w:id="557"/>
    <w:p>
      <w:pPr>
        <w:spacing w:after="0"/>
        <w:ind w:left="0"/>
        <w:jc w:val="both"/>
      </w:pPr>
      <w:r>
        <w:rPr>
          <w:rFonts w:ascii="Times New Roman"/>
          <w:b w:val="false"/>
          <w:i w:val="false"/>
          <w:color w:val="000000"/>
          <w:sz w:val="28"/>
        </w:rPr>
        <w:t>
      стреофонды баспа жасау;</w:t>
      </w:r>
    </w:p>
    <w:bookmarkEnd w:id="557"/>
    <w:bookmarkStart w:name="z565" w:id="558"/>
    <w:p>
      <w:pPr>
        <w:spacing w:after="0"/>
        <w:ind w:left="0"/>
        <w:jc w:val="both"/>
      </w:pPr>
      <w:r>
        <w:rPr>
          <w:rFonts w:ascii="Times New Roman"/>
          <w:b w:val="false"/>
          <w:i w:val="false"/>
          <w:color w:val="000000"/>
          <w:sz w:val="28"/>
        </w:rPr>
        <w:t>
      магнитті баспаны қондыру тәсілімен монтаждау және электронды монтаж;</w:t>
      </w:r>
    </w:p>
    <w:bookmarkEnd w:id="558"/>
    <w:bookmarkStart w:name="z566" w:id="559"/>
    <w:p>
      <w:pPr>
        <w:spacing w:after="0"/>
        <w:ind w:left="0"/>
        <w:jc w:val="both"/>
      </w:pPr>
      <w:r>
        <w:rPr>
          <w:rFonts w:ascii="Times New Roman"/>
          <w:b w:val="false"/>
          <w:i w:val="false"/>
          <w:color w:val="000000"/>
          <w:sz w:val="28"/>
        </w:rPr>
        <w:t>
      барлық түрдегі өлшеу ленталарын жасау;</w:t>
      </w:r>
    </w:p>
    <w:bookmarkEnd w:id="559"/>
    <w:bookmarkStart w:name="z567" w:id="560"/>
    <w:p>
      <w:pPr>
        <w:spacing w:after="0"/>
        <w:ind w:left="0"/>
        <w:jc w:val="both"/>
      </w:pPr>
      <w:r>
        <w:rPr>
          <w:rFonts w:ascii="Times New Roman"/>
          <w:b w:val="false"/>
          <w:i w:val="false"/>
          <w:color w:val="000000"/>
          <w:sz w:val="28"/>
        </w:rPr>
        <w:t>
      кез-келген дыбыс басылған құрылғыдан магнитті лентаға қайта басу;</w:t>
      </w:r>
    </w:p>
    <w:bookmarkEnd w:id="560"/>
    <w:bookmarkStart w:name="z568" w:id="561"/>
    <w:p>
      <w:pPr>
        <w:spacing w:after="0"/>
        <w:ind w:left="0"/>
        <w:jc w:val="both"/>
      </w:pPr>
      <w:r>
        <w:rPr>
          <w:rFonts w:ascii="Times New Roman"/>
          <w:b w:val="false"/>
          <w:i w:val="false"/>
          <w:color w:val="000000"/>
          <w:sz w:val="28"/>
        </w:rPr>
        <w:t>
      дыбыс басқыш және хабарлау аппаратурасын техникалы қадағалауды қамтамасыз ету;</w:t>
      </w:r>
    </w:p>
    <w:bookmarkEnd w:id="561"/>
    <w:bookmarkStart w:name="z569" w:id="562"/>
    <w:p>
      <w:pPr>
        <w:spacing w:after="0"/>
        <w:ind w:left="0"/>
        <w:jc w:val="both"/>
      </w:pPr>
      <w:r>
        <w:rPr>
          <w:rFonts w:ascii="Times New Roman"/>
          <w:b w:val="false"/>
          <w:i w:val="false"/>
          <w:color w:val="000000"/>
          <w:sz w:val="28"/>
        </w:rPr>
        <w:t>
      барлық бағдарламаларды жүргізу;</w:t>
      </w:r>
    </w:p>
    <w:bookmarkEnd w:id="562"/>
    <w:bookmarkStart w:name="z570" w:id="563"/>
    <w:p>
      <w:pPr>
        <w:spacing w:after="0"/>
        <w:ind w:left="0"/>
        <w:jc w:val="both"/>
      </w:pPr>
      <w:r>
        <w:rPr>
          <w:rFonts w:ascii="Times New Roman"/>
          <w:b w:val="false"/>
          <w:i w:val="false"/>
          <w:color w:val="000000"/>
          <w:sz w:val="28"/>
        </w:rPr>
        <w:t>
      магнитті баспаның көркем бағдарламасын монтаждау.</w:t>
      </w:r>
    </w:p>
    <w:bookmarkEnd w:id="563"/>
    <w:bookmarkStart w:name="z571" w:id="564"/>
    <w:p>
      <w:pPr>
        <w:spacing w:after="0"/>
        <w:ind w:left="0"/>
        <w:jc w:val="both"/>
      </w:pPr>
      <w:r>
        <w:rPr>
          <w:rFonts w:ascii="Times New Roman"/>
          <w:b w:val="false"/>
          <w:i w:val="false"/>
          <w:color w:val="000000"/>
          <w:sz w:val="28"/>
        </w:rPr>
        <w:t>
      92. Білуге тиіс:</w:t>
      </w:r>
    </w:p>
    <w:bookmarkEnd w:id="564"/>
    <w:bookmarkStart w:name="z572" w:id="565"/>
    <w:p>
      <w:pPr>
        <w:spacing w:after="0"/>
        <w:ind w:left="0"/>
        <w:jc w:val="both"/>
      </w:pPr>
      <w:r>
        <w:rPr>
          <w:rFonts w:ascii="Times New Roman"/>
          <w:b w:val="false"/>
          <w:i w:val="false"/>
          <w:color w:val="000000"/>
          <w:sz w:val="28"/>
        </w:rPr>
        <w:t>
      техникалы жабдықтың аппаратының негізгі параметрлері және түрлері;</w:t>
      </w:r>
    </w:p>
    <w:bookmarkEnd w:id="565"/>
    <w:bookmarkStart w:name="z573" w:id="566"/>
    <w:p>
      <w:pPr>
        <w:spacing w:after="0"/>
        <w:ind w:left="0"/>
        <w:jc w:val="both"/>
      </w:pPr>
      <w:r>
        <w:rPr>
          <w:rFonts w:ascii="Times New Roman"/>
          <w:b w:val="false"/>
          <w:i w:val="false"/>
          <w:color w:val="000000"/>
          <w:sz w:val="28"/>
        </w:rPr>
        <w:t>
      құрылымы, жұмыс мақсаты, стереофонды белгілер, стерогониметр құрылғысы және онымен қалай жұмыс істек керек екендігі және олар туралы жалпы түсінік;</w:t>
      </w:r>
    </w:p>
    <w:bookmarkEnd w:id="566"/>
    <w:bookmarkStart w:name="z574" w:id="567"/>
    <w:p>
      <w:pPr>
        <w:spacing w:after="0"/>
        <w:ind w:left="0"/>
        <w:jc w:val="both"/>
      </w:pPr>
      <w:r>
        <w:rPr>
          <w:rFonts w:ascii="Times New Roman"/>
          <w:b w:val="false"/>
          <w:i w:val="false"/>
          <w:color w:val="000000"/>
          <w:sz w:val="28"/>
        </w:rPr>
        <w:t>
      магнитті баспаларды және қайта басуларды безендіру ережелері;</w:t>
      </w:r>
    </w:p>
    <w:bookmarkEnd w:id="567"/>
    <w:bookmarkStart w:name="z575" w:id="568"/>
    <w:p>
      <w:pPr>
        <w:spacing w:after="0"/>
        <w:ind w:left="0"/>
        <w:jc w:val="both"/>
      </w:pPr>
      <w:r>
        <w:rPr>
          <w:rFonts w:ascii="Times New Roman"/>
          <w:b w:val="false"/>
          <w:i w:val="false"/>
          <w:color w:val="000000"/>
          <w:sz w:val="28"/>
        </w:rPr>
        <w:t>
      радиохабарламасының ұйымдастыру құрылымы;</w:t>
      </w:r>
    </w:p>
    <w:bookmarkEnd w:id="568"/>
    <w:bookmarkStart w:name="z576" w:id="569"/>
    <w:p>
      <w:pPr>
        <w:spacing w:after="0"/>
        <w:ind w:left="0"/>
        <w:jc w:val="both"/>
      </w:pPr>
      <w:r>
        <w:rPr>
          <w:rFonts w:ascii="Times New Roman"/>
          <w:b w:val="false"/>
          <w:i w:val="false"/>
          <w:color w:val="000000"/>
          <w:sz w:val="28"/>
        </w:rPr>
        <w:t>
      трансляциялы бағдарламаларды өткізу тәртібі;</w:t>
      </w:r>
    </w:p>
    <w:bookmarkEnd w:id="569"/>
    <w:bookmarkStart w:name="z577" w:id="570"/>
    <w:p>
      <w:pPr>
        <w:spacing w:after="0"/>
        <w:ind w:left="0"/>
        <w:jc w:val="both"/>
      </w:pPr>
      <w:r>
        <w:rPr>
          <w:rFonts w:ascii="Times New Roman"/>
          <w:b w:val="false"/>
          <w:i w:val="false"/>
          <w:color w:val="000000"/>
          <w:sz w:val="28"/>
        </w:rPr>
        <w:t>
      автореттеуіштің жұмыс істеу қағидасы, автоматиканың негіздері.</w:t>
      </w:r>
    </w:p>
    <w:bookmarkEnd w:id="570"/>
    <w:bookmarkStart w:name="z578" w:id="571"/>
    <w:p>
      <w:pPr>
        <w:spacing w:after="0"/>
        <w:ind w:left="0"/>
        <w:jc w:val="both"/>
      </w:pPr>
      <w:r>
        <w:rPr>
          <w:rFonts w:ascii="Times New Roman"/>
          <w:b w:val="false"/>
          <w:i w:val="false"/>
          <w:color w:val="000000"/>
          <w:sz w:val="28"/>
        </w:rPr>
        <w:t>
      Параграф 4. Магнитті баспалардың операторы, 6-разряд</w:t>
      </w:r>
    </w:p>
    <w:bookmarkEnd w:id="571"/>
    <w:bookmarkStart w:name="z579" w:id="572"/>
    <w:p>
      <w:pPr>
        <w:spacing w:after="0"/>
        <w:ind w:left="0"/>
        <w:jc w:val="both"/>
      </w:pPr>
      <w:r>
        <w:rPr>
          <w:rFonts w:ascii="Times New Roman"/>
          <w:b w:val="false"/>
          <w:i w:val="false"/>
          <w:color w:val="000000"/>
          <w:sz w:val="28"/>
        </w:rPr>
        <w:t>
      93. Жұмыс сипаттамасы:</w:t>
      </w:r>
    </w:p>
    <w:bookmarkEnd w:id="572"/>
    <w:bookmarkStart w:name="z580" w:id="573"/>
    <w:p>
      <w:pPr>
        <w:spacing w:after="0"/>
        <w:ind w:left="0"/>
        <w:jc w:val="both"/>
      </w:pPr>
      <w:r>
        <w:rPr>
          <w:rFonts w:ascii="Times New Roman"/>
          <w:b w:val="false"/>
          <w:i w:val="false"/>
          <w:color w:val="000000"/>
          <w:sz w:val="28"/>
        </w:rPr>
        <w:t>
      жасанда реверберацияны пайдалана отырып магнитті бапс жасау;</w:t>
      </w:r>
    </w:p>
    <w:bookmarkEnd w:id="573"/>
    <w:bookmarkStart w:name="z581" w:id="574"/>
    <w:p>
      <w:pPr>
        <w:spacing w:after="0"/>
        <w:ind w:left="0"/>
        <w:jc w:val="both"/>
      </w:pPr>
      <w:r>
        <w:rPr>
          <w:rFonts w:ascii="Times New Roman"/>
          <w:b w:val="false"/>
          <w:i w:val="false"/>
          <w:color w:val="000000"/>
          <w:sz w:val="28"/>
        </w:rPr>
        <w:t>
      күрделі монтаждарды қондыру тәсілімен өңдеу;</w:t>
      </w:r>
    </w:p>
    <w:bookmarkEnd w:id="574"/>
    <w:bookmarkStart w:name="z582" w:id="575"/>
    <w:p>
      <w:pPr>
        <w:spacing w:after="0"/>
        <w:ind w:left="0"/>
        <w:jc w:val="both"/>
      </w:pPr>
      <w:r>
        <w:rPr>
          <w:rFonts w:ascii="Times New Roman"/>
          <w:b w:val="false"/>
          <w:i w:val="false"/>
          <w:color w:val="000000"/>
          <w:sz w:val="28"/>
        </w:rPr>
        <w:t>
      магнитті баспаларды қалпына келтіру үшін жаңарту жұмыстарын жасау;</w:t>
      </w:r>
    </w:p>
    <w:bookmarkEnd w:id="575"/>
    <w:bookmarkStart w:name="z583" w:id="576"/>
    <w:p>
      <w:pPr>
        <w:spacing w:after="0"/>
        <w:ind w:left="0"/>
        <w:jc w:val="both"/>
      </w:pPr>
      <w:r>
        <w:rPr>
          <w:rFonts w:ascii="Times New Roman"/>
          <w:b w:val="false"/>
          <w:i w:val="false"/>
          <w:color w:val="000000"/>
          <w:sz w:val="28"/>
        </w:rPr>
        <w:t>
      дыбыс басқыш аппараттың ағымдағы жөндеу жұмыстарына қатысу;</w:t>
      </w:r>
    </w:p>
    <w:bookmarkEnd w:id="576"/>
    <w:bookmarkStart w:name="z584" w:id="577"/>
    <w:p>
      <w:pPr>
        <w:spacing w:after="0"/>
        <w:ind w:left="0"/>
        <w:jc w:val="both"/>
      </w:pPr>
      <w:r>
        <w:rPr>
          <w:rFonts w:ascii="Times New Roman"/>
          <w:b w:val="false"/>
          <w:i w:val="false"/>
          <w:color w:val="000000"/>
          <w:sz w:val="28"/>
        </w:rPr>
        <w:t>
      магнитті баспа аппараттарын электрлі және механикалы ретке келтіру.</w:t>
      </w:r>
    </w:p>
    <w:bookmarkEnd w:id="577"/>
    <w:bookmarkStart w:name="z585" w:id="578"/>
    <w:p>
      <w:pPr>
        <w:spacing w:after="0"/>
        <w:ind w:left="0"/>
        <w:jc w:val="both"/>
      </w:pPr>
      <w:r>
        <w:rPr>
          <w:rFonts w:ascii="Times New Roman"/>
          <w:b w:val="false"/>
          <w:i w:val="false"/>
          <w:color w:val="000000"/>
          <w:sz w:val="28"/>
        </w:rPr>
        <w:t>
      94. Білуге тиіс:</w:t>
      </w:r>
    </w:p>
    <w:bookmarkEnd w:id="578"/>
    <w:bookmarkStart w:name="z586" w:id="579"/>
    <w:p>
      <w:pPr>
        <w:spacing w:after="0"/>
        <w:ind w:left="0"/>
        <w:jc w:val="both"/>
      </w:pPr>
      <w:r>
        <w:rPr>
          <w:rFonts w:ascii="Times New Roman"/>
          <w:b w:val="false"/>
          <w:i w:val="false"/>
          <w:color w:val="000000"/>
          <w:sz w:val="28"/>
        </w:rPr>
        <w:t>
      магнитті және пластикті ревербаторларды, жиілік корректорларды орнату, белгілену және қолданылу және пайдалану ережесі;</w:t>
      </w:r>
    </w:p>
    <w:bookmarkEnd w:id="579"/>
    <w:bookmarkStart w:name="z587" w:id="580"/>
    <w:p>
      <w:pPr>
        <w:spacing w:after="0"/>
        <w:ind w:left="0"/>
        <w:jc w:val="both"/>
      </w:pPr>
      <w:r>
        <w:rPr>
          <w:rFonts w:ascii="Times New Roman"/>
          <w:b w:val="false"/>
          <w:i w:val="false"/>
          <w:color w:val="000000"/>
          <w:sz w:val="28"/>
        </w:rPr>
        <w:t>
      музыкалы сауаттылық туралы қарапайым мәліметтер;</w:t>
      </w:r>
    </w:p>
    <w:bookmarkEnd w:id="580"/>
    <w:bookmarkStart w:name="z588" w:id="581"/>
    <w:p>
      <w:pPr>
        <w:spacing w:after="0"/>
        <w:ind w:left="0"/>
        <w:jc w:val="both"/>
      </w:pPr>
      <w:r>
        <w:rPr>
          <w:rFonts w:ascii="Times New Roman"/>
          <w:b w:val="false"/>
          <w:i w:val="false"/>
          <w:color w:val="000000"/>
          <w:sz w:val="28"/>
        </w:rPr>
        <w:t>
      магнитті баспа аппаратын реттеу тәсілдерін және ережелерін.</w:t>
      </w:r>
    </w:p>
    <w:bookmarkEnd w:id="581"/>
    <w:bookmarkStart w:name="z589" w:id="582"/>
    <w:p>
      <w:pPr>
        <w:spacing w:after="0"/>
        <w:ind w:left="0"/>
        <w:jc w:val="both"/>
      </w:pPr>
      <w:r>
        <w:rPr>
          <w:rFonts w:ascii="Times New Roman"/>
          <w:b w:val="false"/>
          <w:i w:val="false"/>
          <w:color w:val="000000"/>
          <w:sz w:val="28"/>
        </w:rPr>
        <w:t>
      Параграф 5. Магнитті баспалардың операторы, 7-разряд</w:t>
      </w:r>
    </w:p>
    <w:bookmarkEnd w:id="582"/>
    <w:bookmarkStart w:name="z590" w:id="583"/>
    <w:p>
      <w:pPr>
        <w:spacing w:after="0"/>
        <w:ind w:left="0"/>
        <w:jc w:val="both"/>
      </w:pPr>
      <w:r>
        <w:rPr>
          <w:rFonts w:ascii="Times New Roman"/>
          <w:b w:val="false"/>
          <w:i w:val="false"/>
          <w:color w:val="000000"/>
          <w:sz w:val="28"/>
        </w:rPr>
        <w:t>
      95. Жұмыс сипаттамасы:</w:t>
      </w:r>
    </w:p>
    <w:bookmarkEnd w:id="583"/>
    <w:bookmarkStart w:name="z591" w:id="584"/>
    <w:p>
      <w:pPr>
        <w:spacing w:after="0"/>
        <w:ind w:left="0"/>
        <w:jc w:val="both"/>
      </w:pPr>
      <w:r>
        <w:rPr>
          <w:rFonts w:ascii="Times New Roman"/>
          <w:b w:val="false"/>
          <w:i w:val="false"/>
          <w:color w:val="000000"/>
          <w:sz w:val="28"/>
        </w:rPr>
        <w:t>
      көпканалды магнитті баспаны орындау және оларды жүйеден тыс монтаж станциясына апару;</w:t>
      </w:r>
    </w:p>
    <w:bookmarkEnd w:id="584"/>
    <w:bookmarkStart w:name="z592" w:id="585"/>
    <w:p>
      <w:pPr>
        <w:spacing w:after="0"/>
        <w:ind w:left="0"/>
        <w:jc w:val="both"/>
      </w:pPr>
      <w:r>
        <w:rPr>
          <w:rFonts w:ascii="Times New Roman"/>
          <w:b w:val="false"/>
          <w:i w:val="false"/>
          <w:color w:val="000000"/>
          <w:sz w:val="28"/>
        </w:rPr>
        <w:t>
      күрделі монтажды аналогты, сандық жабдықта дыбыстық белгіні жиілік-динамикалы өңдеу мен компьютерлік техниканы пайдалана отырып жасау;</w:t>
      </w:r>
    </w:p>
    <w:bookmarkEnd w:id="585"/>
    <w:bookmarkStart w:name="z593" w:id="586"/>
    <w:p>
      <w:pPr>
        <w:spacing w:after="0"/>
        <w:ind w:left="0"/>
        <w:jc w:val="both"/>
      </w:pPr>
      <w:r>
        <w:rPr>
          <w:rFonts w:ascii="Times New Roman"/>
          <w:b w:val="false"/>
          <w:i w:val="false"/>
          <w:color w:val="000000"/>
          <w:sz w:val="28"/>
        </w:rPr>
        <w:t>
      сандық, магнитті, көп оптикалы құрылғыдан, сонымен қоса компакт дискіден қайта басу;</w:t>
      </w:r>
    </w:p>
    <w:bookmarkEnd w:id="586"/>
    <w:bookmarkStart w:name="z594" w:id="587"/>
    <w:p>
      <w:pPr>
        <w:spacing w:after="0"/>
        <w:ind w:left="0"/>
        <w:jc w:val="both"/>
      </w:pPr>
      <w:r>
        <w:rPr>
          <w:rFonts w:ascii="Times New Roman"/>
          <w:b w:val="false"/>
          <w:i w:val="false"/>
          <w:color w:val="000000"/>
          <w:sz w:val="28"/>
        </w:rPr>
        <w:t>
      дыбыс басқыш және хабарлау аппаратурасының жұмысын тексеру;</w:t>
      </w:r>
    </w:p>
    <w:bookmarkEnd w:id="587"/>
    <w:bookmarkStart w:name="z595" w:id="588"/>
    <w:p>
      <w:pPr>
        <w:spacing w:after="0"/>
        <w:ind w:left="0"/>
        <w:jc w:val="both"/>
      </w:pPr>
      <w:r>
        <w:rPr>
          <w:rFonts w:ascii="Times New Roman"/>
          <w:b w:val="false"/>
          <w:i w:val="false"/>
          <w:color w:val="000000"/>
          <w:sz w:val="28"/>
        </w:rPr>
        <w:t>
      магнитті баспаның параметрлерін және дыбысталуын ретке келтіру;</w:t>
      </w:r>
    </w:p>
    <w:bookmarkEnd w:id="588"/>
    <w:bookmarkStart w:name="z596" w:id="589"/>
    <w:p>
      <w:pPr>
        <w:spacing w:after="0"/>
        <w:ind w:left="0"/>
        <w:jc w:val="both"/>
      </w:pPr>
      <w:r>
        <w:rPr>
          <w:rFonts w:ascii="Times New Roman"/>
          <w:b w:val="false"/>
          <w:i w:val="false"/>
          <w:color w:val="000000"/>
          <w:sz w:val="28"/>
        </w:rPr>
        <w:t>
      жұмыс жасап жатқан жабдықты диагностикалау және профилактика жұмыстарын жасау және оның жұмыстағы ақауларын жою;</w:t>
      </w:r>
    </w:p>
    <w:bookmarkEnd w:id="589"/>
    <w:bookmarkStart w:name="z597" w:id="590"/>
    <w:p>
      <w:pPr>
        <w:spacing w:after="0"/>
        <w:ind w:left="0"/>
        <w:jc w:val="both"/>
      </w:pPr>
      <w:r>
        <w:rPr>
          <w:rFonts w:ascii="Times New Roman"/>
          <w:b w:val="false"/>
          <w:i w:val="false"/>
          <w:color w:val="000000"/>
          <w:sz w:val="28"/>
        </w:rPr>
        <w:t>
      магнитті баспаларды монтажды компьютер станцияларын пайдалана отырып қайта өңдеу жұмыстарын жасау;</w:t>
      </w:r>
    </w:p>
    <w:bookmarkEnd w:id="590"/>
    <w:bookmarkStart w:name="z598" w:id="591"/>
    <w:p>
      <w:pPr>
        <w:spacing w:after="0"/>
        <w:ind w:left="0"/>
        <w:jc w:val="both"/>
      </w:pPr>
      <w:r>
        <w:rPr>
          <w:rFonts w:ascii="Times New Roman"/>
          <w:b w:val="false"/>
          <w:i w:val="false"/>
          <w:color w:val="000000"/>
          <w:sz w:val="28"/>
        </w:rPr>
        <w:t>
      дыбыс басқыш жабдықтарының жаңа үлгілерін енгізу бойынша жұмыстарға қатысу;</w:t>
      </w:r>
    </w:p>
    <w:bookmarkEnd w:id="591"/>
    <w:bookmarkStart w:name="z599" w:id="592"/>
    <w:p>
      <w:pPr>
        <w:spacing w:after="0"/>
        <w:ind w:left="0"/>
        <w:jc w:val="both"/>
      </w:pPr>
      <w:r>
        <w:rPr>
          <w:rFonts w:ascii="Times New Roman"/>
          <w:b w:val="false"/>
          <w:i w:val="false"/>
          <w:color w:val="000000"/>
          <w:sz w:val="28"/>
        </w:rPr>
        <w:t>
      техникалық құжатнама жүргізу.</w:t>
      </w:r>
    </w:p>
    <w:bookmarkEnd w:id="592"/>
    <w:bookmarkStart w:name="z600" w:id="593"/>
    <w:p>
      <w:pPr>
        <w:spacing w:after="0"/>
        <w:ind w:left="0"/>
        <w:jc w:val="both"/>
      </w:pPr>
      <w:r>
        <w:rPr>
          <w:rFonts w:ascii="Times New Roman"/>
          <w:b w:val="false"/>
          <w:i w:val="false"/>
          <w:color w:val="000000"/>
          <w:sz w:val="28"/>
        </w:rPr>
        <w:t>
      96. Білуге тиіс:</w:t>
      </w:r>
    </w:p>
    <w:bookmarkEnd w:id="593"/>
    <w:bookmarkStart w:name="z601" w:id="594"/>
    <w:p>
      <w:pPr>
        <w:spacing w:after="0"/>
        <w:ind w:left="0"/>
        <w:jc w:val="both"/>
      </w:pPr>
      <w:r>
        <w:rPr>
          <w:rFonts w:ascii="Times New Roman"/>
          <w:b w:val="false"/>
          <w:i w:val="false"/>
          <w:color w:val="000000"/>
          <w:sz w:val="28"/>
        </w:rPr>
        <w:t>
      теледидар және радиохабарлама технологиясын;</w:t>
      </w:r>
    </w:p>
    <w:bookmarkEnd w:id="594"/>
    <w:bookmarkStart w:name="z602" w:id="595"/>
    <w:p>
      <w:pPr>
        <w:spacing w:after="0"/>
        <w:ind w:left="0"/>
        <w:jc w:val="both"/>
      </w:pPr>
      <w:r>
        <w:rPr>
          <w:rFonts w:ascii="Times New Roman"/>
          <w:b w:val="false"/>
          <w:i w:val="false"/>
          <w:color w:val="000000"/>
          <w:sz w:val="28"/>
        </w:rPr>
        <w:t>
      магнитті баспаның сапасына (деңгейіне) қойылатын техникалы талаптар және мемлекетті стандарттар;</w:t>
      </w:r>
    </w:p>
    <w:bookmarkEnd w:id="595"/>
    <w:bookmarkStart w:name="z603" w:id="596"/>
    <w:p>
      <w:pPr>
        <w:spacing w:after="0"/>
        <w:ind w:left="0"/>
        <w:jc w:val="both"/>
      </w:pPr>
      <w:r>
        <w:rPr>
          <w:rFonts w:ascii="Times New Roman"/>
          <w:b w:val="false"/>
          <w:i w:val="false"/>
          <w:color w:val="000000"/>
          <w:sz w:val="28"/>
        </w:rPr>
        <w:t>
      дыбыс белгілерін өңдеу тәсілдері;</w:t>
      </w:r>
    </w:p>
    <w:bookmarkEnd w:id="596"/>
    <w:bookmarkStart w:name="z604" w:id="597"/>
    <w:p>
      <w:pPr>
        <w:spacing w:after="0"/>
        <w:ind w:left="0"/>
        <w:jc w:val="both"/>
      </w:pPr>
      <w:r>
        <w:rPr>
          <w:rFonts w:ascii="Times New Roman"/>
          <w:b w:val="false"/>
          <w:i w:val="false"/>
          <w:color w:val="000000"/>
          <w:sz w:val="28"/>
        </w:rPr>
        <w:t>
      магнитті баспаның қолданыстағы аппаратурасын орнату, белгілену және реттеу ережелері;</w:t>
      </w:r>
    </w:p>
    <w:bookmarkEnd w:id="597"/>
    <w:bookmarkStart w:name="z605" w:id="598"/>
    <w:p>
      <w:pPr>
        <w:spacing w:after="0"/>
        <w:ind w:left="0"/>
        <w:jc w:val="both"/>
      </w:pPr>
      <w:r>
        <w:rPr>
          <w:rFonts w:ascii="Times New Roman"/>
          <w:b w:val="false"/>
          <w:i w:val="false"/>
          <w:color w:val="000000"/>
          <w:sz w:val="28"/>
        </w:rPr>
        <w:t>
      магнитті баспаның және компьютер техникасы аппаратурасын пайдалану нұсқаулықтары;</w:t>
      </w:r>
    </w:p>
    <w:bookmarkEnd w:id="598"/>
    <w:bookmarkStart w:name="z606" w:id="599"/>
    <w:p>
      <w:pPr>
        <w:spacing w:after="0"/>
        <w:ind w:left="0"/>
        <w:jc w:val="both"/>
      </w:pPr>
      <w:r>
        <w:rPr>
          <w:rFonts w:ascii="Times New Roman"/>
          <w:b w:val="false"/>
          <w:i w:val="false"/>
          <w:color w:val="000000"/>
          <w:sz w:val="28"/>
        </w:rPr>
        <w:t>
      станция технологиясында пайдаланылатын желіден тыс монтажды пайдаланушы деңгейінде аппаратты және бағдарламалы қамтамсыз ету;</w:t>
      </w:r>
    </w:p>
    <w:bookmarkEnd w:id="599"/>
    <w:bookmarkStart w:name="z607" w:id="600"/>
    <w:p>
      <w:pPr>
        <w:spacing w:after="0"/>
        <w:ind w:left="0"/>
        <w:jc w:val="both"/>
      </w:pPr>
      <w:r>
        <w:rPr>
          <w:rFonts w:ascii="Times New Roman"/>
          <w:b w:val="false"/>
          <w:i w:val="false"/>
          <w:color w:val="000000"/>
          <w:sz w:val="28"/>
        </w:rPr>
        <w:t>
      дыбыс ақпаратын өңдеу тәсілдері;</w:t>
      </w:r>
    </w:p>
    <w:bookmarkEnd w:id="600"/>
    <w:bookmarkStart w:name="z608" w:id="601"/>
    <w:p>
      <w:pPr>
        <w:spacing w:after="0"/>
        <w:ind w:left="0"/>
        <w:jc w:val="both"/>
      </w:pPr>
      <w:r>
        <w:rPr>
          <w:rFonts w:ascii="Times New Roman"/>
          <w:b w:val="false"/>
          <w:i w:val="false"/>
          <w:color w:val="000000"/>
          <w:sz w:val="28"/>
        </w:rPr>
        <w:t>
      магнитті баспа және дыбысталудың параметрлері.</w:t>
      </w:r>
    </w:p>
    <w:bookmarkEnd w:id="601"/>
    <w:bookmarkStart w:name="z609" w:id="602"/>
    <w:p>
      <w:pPr>
        <w:spacing w:after="0"/>
        <w:ind w:left="0"/>
        <w:jc w:val="both"/>
      </w:pPr>
      <w:r>
        <w:rPr>
          <w:rFonts w:ascii="Times New Roman"/>
          <w:b w:val="false"/>
          <w:i w:val="false"/>
          <w:color w:val="000000"/>
          <w:sz w:val="28"/>
        </w:rPr>
        <w:t>
      97. Орта кәсіптік білім талап етіледі.</w:t>
      </w:r>
    </w:p>
    <w:bookmarkEnd w:id="602"/>
    <w:bookmarkStart w:name="z610" w:id="603"/>
    <w:p>
      <w:pPr>
        <w:spacing w:after="0"/>
        <w:ind w:left="0"/>
        <w:jc w:val="both"/>
      </w:pPr>
      <w:r>
        <w:rPr>
          <w:rFonts w:ascii="Times New Roman"/>
          <w:b w:val="false"/>
          <w:i w:val="false"/>
          <w:color w:val="000000"/>
          <w:sz w:val="28"/>
        </w:rPr>
        <w:t>
      Магнитті баспаны және фонограммаларды стереофонды және монофонды нұсқаларда арнайы дыбыс белгілерін өңдеу құралдарын пайдалана қайта басуды орындау кезінде: компьютер техникасы, ревербератор, эквалайзер, шуды азайту жүйесі және тағы басқа 8-разряд</w:t>
      </w:r>
    </w:p>
    <w:bookmarkEnd w:id="603"/>
    <w:bookmarkStart w:name="z611" w:id="604"/>
    <w:p>
      <w:pPr>
        <w:spacing w:after="0"/>
        <w:ind w:left="0"/>
        <w:jc w:val="both"/>
      </w:pPr>
      <w:r>
        <w:rPr>
          <w:rFonts w:ascii="Times New Roman"/>
          <w:b w:val="false"/>
          <w:i w:val="false"/>
          <w:color w:val="000000"/>
          <w:sz w:val="28"/>
        </w:rPr>
        <w:t>
      98. Орта кәсіптік білім талап етіледі.</w:t>
      </w:r>
    </w:p>
    <w:bookmarkEnd w:id="604"/>
    <w:bookmarkStart w:name="z612" w:id="605"/>
    <w:p>
      <w:pPr>
        <w:spacing w:after="0"/>
        <w:ind w:left="0"/>
        <w:jc w:val="both"/>
      </w:pPr>
      <w:r>
        <w:rPr>
          <w:rFonts w:ascii="Times New Roman"/>
          <w:b w:val="false"/>
          <w:i w:val="false"/>
          <w:color w:val="000000"/>
          <w:sz w:val="28"/>
        </w:rPr>
        <w:t>
      8. Жарық түсіруші</w:t>
      </w:r>
    </w:p>
    <w:bookmarkEnd w:id="605"/>
    <w:bookmarkStart w:name="z613" w:id="606"/>
    <w:p>
      <w:pPr>
        <w:spacing w:after="0"/>
        <w:ind w:left="0"/>
        <w:jc w:val="both"/>
      </w:pPr>
      <w:r>
        <w:rPr>
          <w:rFonts w:ascii="Times New Roman"/>
          <w:b w:val="false"/>
          <w:i w:val="false"/>
          <w:color w:val="000000"/>
          <w:sz w:val="28"/>
        </w:rPr>
        <w:t>
      Параграф 1. Жарық түсіруші, 3-разряд</w:t>
      </w:r>
    </w:p>
    <w:bookmarkEnd w:id="606"/>
    <w:bookmarkStart w:name="z614" w:id="607"/>
    <w:p>
      <w:pPr>
        <w:spacing w:after="0"/>
        <w:ind w:left="0"/>
        <w:jc w:val="both"/>
      </w:pPr>
      <w:r>
        <w:rPr>
          <w:rFonts w:ascii="Times New Roman"/>
          <w:b w:val="false"/>
          <w:i w:val="false"/>
          <w:color w:val="000000"/>
          <w:sz w:val="28"/>
        </w:rPr>
        <w:t>
      99. Жұмыс сипаттамасы:</w:t>
      </w:r>
    </w:p>
    <w:bookmarkEnd w:id="607"/>
    <w:bookmarkStart w:name="z615" w:id="608"/>
    <w:p>
      <w:pPr>
        <w:spacing w:after="0"/>
        <w:ind w:left="0"/>
        <w:jc w:val="both"/>
      </w:pPr>
      <w:r>
        <w:rPr>
          <w:rFonts w:ascii="Times New Roman"/>
          <w:b w:val="false"/>
          <w:i w:val="false"/>
          <w:color w:val="000000"/>
          <w:sz w:val="28"/>
        </w:rPr>
        <w:t>
      жарық түсіруші аппаратураның жұмыс істеуіне дайындық жұмыстарын жасау: линзаларды жуу, құралдар, шторок, тубустарды сүрту; түсірілім телімінде жарық түсіруші жабдықтардың орның ауыстыру және тасымалдау; құралдарды штативқа орнату;</w:t>
      </w:r>
    </w:p>
    <w:bookmarkEnd w:id="608"/>
    <w:bookmarkStart w:name="z616" w:id="609"/>
    <w:p>
      <w:pPr>
        <w:spacing w:after="0"/>
        <w:ind w:left="0"/>
        <w:jc w:val="both"/>
      </w:pPr>
      <w:r>
        <w:rPr>
          <w:rFonts w:ascii="Times New Roman"/>
          <w:b w:val="false"/>
          <w:i w:val="false"/>
          <w:color w:val="000000"/>
          <w:sz w:val="28"/>
        </w:rPr>
        <w:t>
      біліктілігі жоғары жарық түсірушінің басшылығымен қарапайым жарық түсірулерді талап ететін түсірілім, телебағдарлама, көрініс, концерт, цирк қойылымдарында жұмыс жасау;</w:t>
      </w:r>
    </w:p>
    <w:bookmarkEnd w:id="609"/>
    <w:bookmarkStart w:name="z617" w:id="610"/>
    <w:p>
      <w:pPr>
        <w:spacing w:after="0"/>
        <w:ind w:left="0"/>
        <w:jc w:val="both"/>
      </w:pPr>
      <w:r>
        <w:rPr>
          <w:rFonts w:ascii="Times New Roman"/>
          <w:b w:val="false"/>
          <w:i w:val="false"/>
          <w:color w:val="000000"/>
          <w:sz w:val="28"/>
        </w:rPr>
        <w:t>
      жарық түсіру аппаратураның барлық түрімен жұмыс жасау, жүйені қамтамасыз ететінінен басқа: дистанциялы басқарма пульттерін, регуляторларды;</w:t>
      </w:r>
    </w:p>
    <w:bookmarkEnd w:id="610"/>
    <w:bookmarkStart w:name="z618" w:id="611"/>
    <w:p>
      <w:pPr>
        <w:spacing w:after="0"/>
        <w:ind w:left="0"/>
        <w:jc w:val="both"/>
      </w:pPr>
      <w:r>
        <w:rPr>
          <w:rFonts w:ascii="Times New Roman"/>
          <w:b w:val="false"/>
          <w:i w:val="false"/>
          <w:color w:val="000000"/>
          <w:sz w:val="28"/>
        </w:rPr>
        <w:t>
      жарық түсіруші аппаратураның профилактикалы жөндеу жұмыстарына қатысу.</w:t>
      </w:r>
    </w:p>
    <w:bookmarkEnd w:id="611"/>
    <w:bookmarkStart w:name="z619" w:id="612"/>
    <w:p>
      <w:pPr>
        <w:spacing w:after="0"/>
        <w:ind w:left="0"/>
        <w:jc w:val="both"/>
      </w:pPr>
      <w:r>
        <w:rPr>
          <w:rFonts w:ascii="Times New Roman"/>
          <w:b w:val="false"/>
          <w:i w:val="false"/>
          <w:color w:val="000000"/>
          <w:sz w:val="28"/>
        </w:rPr>
        <w:t>
      100. Білуге тиіс:</w:t>
      </w:r>
    </w:p>
    <w:bookmarkEnd w:id="612"/>
    <w:bookmarkStart w:name="z620" w:id="613"/>
    <w:p>
      <w:pPr>
        <w:spacing w:after="0"/>
        <w:ind w:left="0"/>
        <w:jc w:val="both"/>
      </w:pPr>
      <w:r>
        <w:rPr>
          <w:rFonts w:ascii="Times New Roman"/>
          <w:b w:val="false"/>
          <w:i w:val="false"/>
          <w:color w:val="000000"/>
          <w:sz w:val="28"/>
        </w:rPr>
        <w:t>
      электротехника негіздері, жарық түсіруші аппаратураның негізгі түрлері және оның белгіленуі;</w:t>
      </w:r>
    </w:p>
    <w:bookmarkEnd w:id="613"/>
    <w:bookmarkStart w:name="z621" w:id="614"/>
    <w:p>
      <w:pPr>
        <w:spacing w:after="0"/>
        <w:ind w:left="0"/>
        <w:jc w:val="both"/>
      </w:pPr>
      <w:r>
        <w:rPr>
          <w:rFonts w:ascii="Times New Roman"/>
          <w:b w:val="false"/>
          <w:i w:val="false"/>
          <w:color w:val="000000"/>
          <w:sz w:val="28"/>
        </w:rPr>
        <w:t>
      коммутациялы және басқа да құрылғыларды қоса, кабель, лампа және углей маркалары.</w:t>
      </w:r>
    </w:p>
    <w:bookmarkEnd w:id="614"/>
    <w:bookmarkStart w:name="z622" w:id="615"/>
    <w:p>
      <w:pPr>
        <w:spacing w:after="0"/>
        <w:ind w:left="0"/>
        <w:jc w:val="both"/>
      </w:pPr>
      <w:r>
        <w:rPr>
          <w:rFonts w:ascii="Times New Roman"/>
          <w:b w:val="false"/>
          <w:i w:val="false"/>
          <w:color w:val="000000"/>
          <w:sz w:val="28"/>
        </w:rPr>
        <w:t>
      101. Жұмыс үлгілері:</w:t>
      </w:r>
    </w:p>
    <w:bookmarkEnd w:id="615"/>
    <w:bookmarkStart w:name="z623" w:id="616"/>
    <w:p>
      <w:pPr>
        <w:spacing w:after="0"/>
        <w:ind w:left="0"/>
        <w:jc w:val="both"/>
      </w:pPr>
      <w:r>
        <w:rPr>
          <w:rFonts w:ascii="Times New Roman"/>
          <w:b w:val="false"/>
          <w:i w:val="false"/>
          <w:color w:val="000000"/>
          <w:sz w:val="28"/>
        </w:rPr>
        <w:t>
      1) жарық түсіруші аппаратура, линза – тазарту;</w:t>
      </w:r>
    </w:p>
    <w:bookmarkEnd w:id="616"/>
    <w:bookmarkStart w:name="z624" w:id="617"/>
    <w:p>
      <w:pPr>
        <w:spacing w:after="0"/>
        <w:ind w:left="0"/>
        <w:jc w:val="both"/>
      </w:pPr>
      <w:r>
        <w:rPr>
          <w:rFonts w:ascii="Times New Roman"/>
          <w:b w:val="false"/>
          <w:i w:val="false"/>
          <w:color w:val="000000"/>
          <w:sz w:val="28"/>
        </w:rPr>
        <w:t>
      2) жазық қабырғала және төбелерді қарапайым декорациялау – жарық түсіру;</w:t>
      </w:r>
    </w:p>
    <w:bookmarkEnd w:id="617"/>
    <w:bookmarkStart w:name="z625" w:id="618"/>
    <w:p>
      <w:pPr>
        <w:spacing w:after="0"/>
        <w:ind w:left="0"/>
        <w:jc w:val="both"/>
      </w:pPr>
      <w:r>
        <w:rPr>
          <w:rFonts w:ascii="Times New Roman"/>
          <w:b w:val="false"/>
          <w:i w:val="false"/>
          <w:color w:val="000000"/>
          <w:sz w:val="28"/>
        </w:rPr>
        <w:t>
      3) диктор – жарық түсіру;</w:t>
      </w:r>
    </w:p>
    <w:bookmarkEnd w:id="618"/>
    <w:bookmarkStart w:name="z626" w:id="619"/>
    <w:p>
      <w:pPr>
        <w:spacing w:after="0"/>
        <w:ind w:left="0"/>
        <w:jc w:val="both"/>
      </w:pPr>
      <w:r>
        <w:rPr>
          <w:rFonts w:ascii="Times New Roman"/>
          <w:b w:val="false"/>
          <w:i w:val="false"/>
          <w:color w:val="000000"/>
          <w:sz w:val="28"/>
        </w:rPr>
        <w:t>
      4) кабель – ақау жоқтығын тексеру;</w:t>
      </w:r>
    </w:p>
    <w:bookmarkEnd w:id="619"/>
    <w:bookmarkStart w:name="z627" w:id="620"/>
    <w:p>
      <w:pPr>
        <w:spacing w:after="0"/>
        <w:ind w:left="0"/>
        <w:jc w:val="both"/>
      </w:pPr>
      <w:r>
        <w:rPr>
          <w:rFonts w:ascii="Times New Roman"/>
          <w:b w:val="false"/>
          <w:i w:val="false"/>
          <w:color w:val="000000"/>
          <w:sz w:val="28"/>
        </w:rPr>
        <w:t>
      5) шамдар – тексеру және ауыстыру;</w:t>
      </w:r>
    </w:p>
    <w:bookmarkEnd w:id="620"/>
    <w:bookmarkStart w:name="z628" w:id="621"/>
    <w:p>
      <w:pPr>
        <w:spacing w:after="0"/>
        <w:ind w:left="0"/>
        <w:jc w:val="both"/>
      </w:pPr>
      <w:r>
        <w:rPr>
          <w:rFonts w:ascii="Times New Roman"/>
          <w:b w:val="false"/>
          <w:i w:val="false"/>
          <w:color w:val="000000"/>
          <w:sz w:val="28"/>
        </w:rPr>
        <w:t>
      6) түсірілім теліміндегі металл конструкциялар – монтаждау және ілу;</w:t>
      </w:r>
    </w:p>
    <w:bookmarkEnd w:id="621"/>
    <w:bookmarkStart w:name="z629" w:id="622"/>
    <w:p>
      <w:pPr>
        <w:spacing w:after="0"/>
        <w:ind w:left="0"/>
        <w:jc w:val="both"/>
      </w:pPr>
      <w:r>
        <w:rPr>
          <w:rFonts w:ascii="Times New Roman"/>
          <w:b w:val="false"/>
          <w:i w:val="false"/>
          <w:color w:val="000000"/>
          <w:sz w:val="28"/>
        </w:rPr>
        <w:t>
      7) тубус және кашеттар – орнату;</w:t>
      </w:r>
    </w:p>
    <w:bookmarkEnd w:id="622"/>
    <w:bookmarkStart w:name="z630" w:id="623"/>
    <w:p>
      <w:pPr>
        <w:spacing w:after="0"/>
        <w:ind w:left="0"/>
        <w:jc w:val="both"/>
      </w:pPr>
      <w:r>
        <w:rPr>
          <w:rFonts w:ascii="Times New Roman"/>
          <w:b w:val="false"/>
          <w:i w:val="false"/>
          <w:color w:val="000000"/>
          <w:sz w:val="28"/>
        </w:rPr>
        <w:t>
      8) таған – майлау.</w:t>
      </w:r>
    </w:p>
    <w:bookmarkEnd w:id="623"/>
    <w:bookmarkStart w:name="z631" w:id="624"/>
    <w:p>
      <w:pPr>
        <w:spacing w:after="0"/>
        <w:ind w:left="0"/>
        <w:jc w:val="both"/>
      </w:pPr>
      <w:r>
        <w:rPr>
          <w:rFonts w:ascii="Times New Roman"/>
          <w:b w:val="false"/>
          <w:i w:val="false"/>
          <w:color w:val="000000"/>
          <w:sz w:val="28"/>
        </w:rPr>
        <w:t>
      Параграф 2. Жарық түсіруші, 4-разряд</w:t>
      </w:r>
    </w:p>
    <w:bookmarkEnd w:id="624"/>
    <w:bookmarkStart w:name="z632" w:id="625"/>
    <w:p>
      <w:pPr>
        <w:spacing w:after="0"/>
        <w:ind w:left="0"/>
        <w:jc w:val="both"/>
      </w:pPr>
      <w:r>
        <w:rPr>
          <w:rFonts w:ascii="Times New Roman"/>
          <w:b w:val="false"/>
          <w:i w:val="false"/>
          <w:color w:val="000000"/>
          <w:sz w:val="28"/>
        </w:rPr>
        <w:t>
      102. Жұмыс сипаттамасы:</w:t>
      </w:r>
    </w:p>
    <w:bookmarkEnd w:id="625"/>
    <w:bookmarkStart w:name="z633" w:id="626"/>
    <w:p>
      <w:pPr>
        <w:spacing w:after="0"/>
        <w:ind w:left="0"/>
        <w:jc w:val="both"/>
      </w:pPr>
      <w:r>
        <w:rPr>
          <w:rFonts w:ascii="Times New Roman"/>
          <w:b w:val="false"/>
          <w:i w:val="false"/>
          <w:color w:val="000000"/>
          <w:sz w:val="28"/>
        </w:rPr>
        <w:t>
      қарапайым жарық түсірулерді талап ететін түсірілім, телебағдарлама, көрініс, концерт, цирк қойылымдарында жұмыс жасау;</w:t>
      </w:r>
    </w:p>
    <w:bookmarkEnd w:id="626"/>
    <w:bookmarkStart w:name="z634" w:id="627"/>
    <w:p>
      <w:pPr>
        <w:spacing w:after="0"/>
        <w:ind w:left="0"/>
        <w:jc w:val="both"/>
      </w:pPr>
      <w:r>
        <w:rPr>
          <w:rFonts w:ascii="Times New Roman"/>
          <w:b w:val="false"/>
          <w:i w:val="false"/>
          <w:color w:val="000000"/>
          <w:sz w:val="28"/>
        </w:rPr>
        <w:t>
      жарық түсіруші партитураға сәйкес көрініс, концерт, цирк қойылымдары және дайындықтар кезінде сахнаға жарық түсіру;</w:t>
      </w:r>
    </w:p>
    <w:bookmarkEnd w:id="627"/>
    <w:bookmarkStart w:name="z635" w:id="628"/>
    <w:p>
      <w:pPr>
        <w:spacing w:after="0"/>
        <w:ind w:left="0"/>
        <w:jc w:val="both"/>
      </w:pPr>
      <w:r>
        <w:rPr>
          <w:rFonts w:ascii="Times New Roman"/>
          <w:b w:val="false"/>
          <w:i w:val="false"/>
          <w:color w:val="000000"/>
          <w:sz w:val="28"/>
        </w:rPr>
        <w:t>
      шығу жұмыстары кезінде жүйелі жарық түсіруші аппаратураны орау және тасымалдау;</w:t>
      </w:r>
    </w:p>
    <w:bookmarkEnd w:id="628"/>
    <w:bookmarkStart w:name="z636" w:id="629"/>
    <w:p>
      <w:pPr>
        <w:spacing w:after="0"/>
        <w:ind w:left="0"/>
        <w:jc w:val="both"/>
      </w:pPr>
      <w:r>
        <w:rPr>
          <w:rFonts w:ascii="Times New Roman"/>
          <w:b w:val="false"/>
          <w:i w:val="false"/>
          <w:color w:val="000000"/>
          <w:sz w:val="28"/>
        </w:rPr>
        <w:t>
      қарапайым оператордың жарық сызбасы бойынша жарық түсіруші аппаратураны монтаждау және демонтаждау;</w:t>
      </w:r>
    </w:p>
    <w:bookmarkEnd w:id="629"/>
    <w:bookmarkStart w:name="z637" w:id="630"/>
    <w:p>
      <w:pPr>
        <w:spacing w:after="0"/>
        <w:ind w:left="0"/>
        <w:jc w:val="both"/>
      </w:pPr>
      <w:r>
        <w:rPr>
          <w:rFonts w:ascii="Times New Roman"/>
          <w:b w:val="false"/>
          <w:i w:val="false"/>
          <w:color w:val="000000"/>
          <w:sz w:val="28"/>
        </w:rPr>
        <w:t>
      қуат кабельдерінің фазасы бойынша жарық түсіруші аппаратураларды біркелкі етіп орнату;</w:t>
      </w:r>
    </w:p>
    <w:bookmarkEnd w:id="630"/>
    <w:bookmarkStart w:name="z638" w:id="631"/>
    <w:p>
      <w:pPr>
        <w:spacing w:after="0"/>
        <w:ind w:left="0"/>
        <w:jc w:val="both"/>
      </w:pPr>
      <w:r>
        <w:rPr>
          <w:rFonts w:ascii="Times New Roman"/>
          <w:b w:val="false"/>
          <w:i w:val="false"/>
          <w:color w:val="000000"/>
          <w:sz w:val="28"/>
        </w:rPr>
        <w:t>
      жарық түсіруші аппаратураға профилактикалы тексеріс және профилактикалы жөндеу жұмыстарын жасау;</w:t>
      </w:r>
    </w:p>
    <w:bookmarkEnd w:id="631"/>
    <w:bookmarkStart w:name="z639" w:id="632"/>
    <w:p>
      <w:pPr>
        <w:spacing w:after="0"/>
        <w:ind w:left="0"/>
        <w:jc w:val="both"/>
      </w:pPr>
      <w:r>
        <w:rPr>
          <w:rFonts w:ascii="Times New Roman"/>
          <w:b w:val="false"/>
          <w:i w:val="false"/>
          <w:color w:val="000000"/>
          <w:sz w:val="28"/>
        </w:rPr>
        <w:t>
      жабдықтардың жұмысындағы ақауларды табу және оларды жою.</w:t>
      </w:r>
    </w:p>
    <w:bookmarkEnd w:id="632"/>
    <w:bookmarkStart w:name="z640" w:id="633"/>
    <w:p>
      <w:pPr>
        <w:spacing w:after="0"/>
        <w:ind w:left="0"/>
        <w:jc w:val="both"/>
      </w:pPr>
      <w:r>
        <w:rPr>
          <w:rFonts w:ascii="Times New Roman"/>
          <w:b w:val="false"/>
          <w:i w:val="false"/>
          <w:color w:val="000000"/>
          <w:sz w:val="28"/>
        </w:rPr>
        <w:t>
      103. Білуге тиіс:</w:t>
      </w:r>
    </w:p>
    <w:bookmarkEnd w:id="633"/>
    <w:bookmarkStart w:name="z641" w:id="634"/>
    <w:p>
      <w:pPr>
        <w:spacing w:after="0"/>
        <w:ind w:left="0"/>
        <w:jc w:val="both"/>
      </w:pPr>
      <w:r>
        <w:rPr>
          <w:rFonts w:ascii="Times New Roman"/>
          <w:b w:val="false"/>
          <w:i w:val="false"/>
          <w:color w:val="000000"/>
          <w:sz w:val="28"/>
        </w:rPr>
        <w:t>
      электротехника негіздері, нысандарға жарық түсірудің түрлері мен тәсілдері;</w:t>
      </w:r>
    </w:p>
    <w:bookmarkEnd w:id="634"/>
    <w:bookmarkStart w:name="z642" w:id="635"/>
    <w:p>
      <w:pPr>
        <w:spacing w:after="0"/>
        <w:ind w:left="0"/>
        <w:jc w:val="both"/>
      </w:pPr>
      <w:r>
        <w:rPr>
          <w:rFonts w:ascii="Times New Roman"/>
          <w:b w:val="false"/>
          <w:i w:val="false"/>
          <w:color w:val="000000"/>
          <w:sz w:val="28"/>
        </w:rPr>
        <w:t>
      жарық түсіруші аппаратураның жүйесі;</w:t>
      </w:r>
    </w:p>
    <w:bookmarkEnd w:id="635"/>
    <w:bookmarkStart w:name="z643" w:id="636"/>
    <w:p>
      <w:pPr>
        <w:spacing w:after="0"/>
        <w:ind w:left="0"/>
        <w:jc w:val="both"/>
      </w:pPr>
      <w:r>
        <w:rPr>
          <w:rFonts w:ascii="Times New Roman"/>
          <w:b w:val="false"/>
          <w:i w:val="false"/>
          <w:color w:val="000000"/>
          <w:sz w:val="28"/>
        </w:rPr>
        <w:t>
      коммутациялы аппаратураның электро сызбасы және олардың түрлері;</w:t>
      </w:r>
    </w:p>
    <w:bookmarkEnd w:id="636"/>
    <w:bookmarkStart w:name="z644" w:id="637"/>
    <w:p>
      <w:pPr>
        <w:spacing w:after="0"/>
        <w:ind w:left="0"/>
        <w:jc w:val="both"/>
      </w:pPr>
      <w:r>
        <w:rPr>
          <w:rFonts w:ascii="Times New Roman"/>
          <w:b w:val="false"/>
          <w:i w:val="false"/>
          <w:color w:val="000000"/>
          <w:sz w:val="28"/>
        </w:rPr>
        <w:t>
      теледидарлы жіберетін трубоктардың параметрлері және кинопленканың түрлері.</w:t>
      </w:r>
    </w:p>
    <w:bookmarkEnd w:id="637"/>
    <w:bookmarkStart w:name="z645" w:id="638"/>
    <w:p>
      <w:pPr>
        <w:spacing w:after="0"/>
        <w:ind w:left="0"/>
        <w:jc w:val="both"/>
      </w:pPr>
      <w:r>
        <w:rPr>
          <w:rFonts w:ascii="Times New Roman"/>
          <w:b w:val="false"/>
          <w:i w:val="false"/>
          <w:color w:val="000000"/>
          <w:sz w:val="28"/>
        </w:rPr>
        <w:t>
      104. Жұмыс үлгілері:</w:t>
      </w:r>
    </w:p>
    <w:bookmarkEnd w:id="638"/>
    <w:bookmarkStart w:name="z646" w:id="639"/>
    <w:p>
      <w:pPr>
        <w:spacing w:after="0"/>
        <w:ind w:left="0"/>
        <w:jc w:val="both"/>
      </w:pPr>
      <w:r>
        <w:rPr>
          <w:rFonts w:ascii="Times New Roman"/>
          <w:b w:val="false"/>
          <w:i w:val="false"/>
          <w:color w:val="000000"/>
          <w:sz w:val="28"/>
        </w:rPr>
        <w:t>
      1) ірі фондармен декорация – жарық түсіру;</w:t>
      </w:r>
    </w:p>
    <w:bookmarkEnd w:id="639"/>
    <w:bookmarkStart w:name="z647" w:id="640"/>
    <w:p>
      <w:pPr>
        <w:spacing w:after="0"/>
        <w:ind w:left="0"/>
        <w:jc w:val="both"/>
      </w:pPr>
      <w:r>
        <w:rPr>
          <w:rFonts w:ascii="Times New Roman"/>
          <w:b w:val="false"/>
          <w:i w:val="false"/>
          <w:color w:val="000000"/>
          <w:sz w:val="28"/>
        </w:rPr>
        <w:t>
      2) көп жоспарлы интерьерлер – жарық түсіру;</w:t>
      </w:r>
    </w:p>
    <w:bookmarkEnd w:id="640"/>
    <w:bookmarkStart w:name="z648" w:id="641"/>
    <w:p>
      <w:pPr>
        <w:spacing w:after="0"/>
        <w:ind w:left="0"/>
        <w:jc w:val="both"/>
      </w:pPr>
      <w:r>
        <w:rPr>
          <w:rFonts w:ascii="Times New Roman"/>
          <w:b w:val="false"/>
          <w:i w:val="false"/>
          <w:color w:val="000000"/>
          <w:sz w:val="28"/>
        </w:rPr>
        <w:t>
      3) найзағай әсері – жасау.</w:t>
      </w:r>
    </w:p>
    <w:bookmarkEnd w:id="641"/>
    <w:bookmarkStart w:name="z649" w:id="642"/>
    <w:p>
      <w:pPr>
        <w:spacing w:after="0"/>
        <w:ind w:left="0"/>
        <w:jc w:val="both"/>
      </w:pPr>
      <w:r>
        <w:rPr>
          <w:rFonts w:ascii="Times New Roman"/>
          <w:b w:val="false"/>
          <w:i w:val="false"/>
          <w:color w:val="000000"/>
          <w:sz w:val="28"/>
        </w:rPr>
        <w:t>
      Параграф 3. Жарық түсіруші, 5-разряд</w:t>
      </w:r>
    </w:p>
    <w:bookmarkEnd w:id="642"/>
    <w:bookmarkStart w:name="z650" w:id="643"/>
    <w:p>
      <w:pPr>
        <w:spacing w:after="0"/>
        <w:ind w:left="0"/>
        <w:jc w:val="both"/>
      </w:pPr>
      <w:r>
        <w:rPr>
          <w:rFonts w:ascii="Times New Roman"/>
          <w:b w:val="false"/>
          <w:i w:val="false"/>
          <w:color w:val="000000"/>
          <w:sz w:val="28"/>
        </w:rPr>
        <w:t>
      105. Жұмыс сипаттамасы:</w:t>
      </w:r>
    </w:p>
    <w:bookmarkEnd w:id="643"/>
    <w:bookmarkStart w:name="z651" w:id="644"/>
    <w:p>
      <w:pPr>
        <w:spacing w:after="0"/>
        <w:ind w:left="0"/>
        <w:jc w:val="both"/>
      </w:pPr>
      <w:r>
        <w:rPr>
          <w:rFonts w:ascii="Times New Roman"/>
          <w:b w:val="false"/>
          <w:i w:val="false"/>
          <w:color w:val="000000"/>
          <w:sz w:val="28"/>
        </w:rPr>
        <w:t>
      телеоператордың басшылығымен павильонда және табиғатта күрделі нысанға жарық түсіру бойынша немесе түрлі түсті жарық түсіруді талап ететін түсірілім, телебағдарлама, көрініс, концерт, цирк қойылымдарына қызмет көрсету;</w:t>
      </w:r>
    </w:p>
    <w:bookmarkEnd w:id="644"/>
    <w:bookmarkStart w:name="z652" w:id="645"/>
    <w:p>
      <w:pPr>
        <w:spacing w:after="0"/>
        <w:ind w:left="0"/>
        <w:jc w:val="both"/>
      </w:pPr>
      <w:r>
        <w:rPr>
          <w:rFonts w:ascii="Times New Roman"/>
          <w:b w:val="false"/>
          <w:i w:val="false"/>
          <w:color w:val="000000"/>
          <w:sz w:val="28"/>
        </w:rPr>
        <w:t>
      жарықтың сапа бақылауы;</w:t>
      </w:r>
    </w:p>
    <w:bookmarkEnd w:id="645"/>
    <w:bookmarkStart w:name="z653" w:id="646"/>
    <w:p>
      <w:pPr>
        <w:spacing w:after="0"/>
        <w:ind w:left="0"/>
        <w:jc w:val="both"/>
      </w:pPr>
      <w:r>
        <w:rPr>
          <w:rFonts w:ascii="Times New Roman"/>
          <w:b w:val="false"/>
          <w:i w:val="false"/>
          <w:color w:val="000000"/>
          <w:sz w:val="28"/>
        </w:rPr>
        <w:t>
      жарық түсіруші аппаратурасының бақылау-өлшеу құралдарының көмегімен таңдап алу және тексеру, күрделі оператор сызбасы бойынша оны монтаждау және демонтаждау;</w:t>
      </w:r>
    </w:p>
    <w:bookmarkEnd w:id="646"/>
    <w:bookmarkStart w:name="z654" w:id="647"/>
    <w:p>
      <w:pPr>
        <w:spacing w:after="0"/>
        <w:ind w:left="0"/>
        <w:jc w:val="both"/>
      </w:pPr>
      <w:r>
        <w:rPr>
          <w:rFonts w:ascii="Times New Roman"/>
          <w:b w:val="false"/>
          <w:i w:val="false"/>
          <w:color w:val="000000"/>
          <w:sz w:val="28"/>
        </w:rPr>
        <w:t>
      күрделі жарық эффектілерін жасау; түнгі және кешкі сахналарға жарық түсіру.</w:t>
      </w:r>
    </w:p>
    <w:bookmarkEnd w:id="647"/>
    <w:bookmarkStart w:name="z655" w:id="648"/>
    <w:p>
      <w:pPr>
        <w:spacing w:after="0"/>
        <w:ind w:left="0"/>
        <w:jc w:val="both"/>
      </w:pPr>
      <w:r>
        <w:rPr>
          <w:rFonts w:ascii="Times New Roman"/>
          <w:b w:val="false"/>
          <w:i w:val="false"/>
          <w:color w:val="000000"/>
          <w:sz w:val="28"/>
        </w:rPr>
        <w:t>
      106. Білуге тиіс:</w:t>
      </w:r>
    </w:p>
    <w:bookmarkEnd w:id="648"/>
    <w:bookmarkStart w:name="z656" w:id="649"/>
    <w:p>
      <w:pPr>
        <w:spacing w:after="0"/>
        <w:ind w:left="0"/>
        <w:jc w:val="both"/>
      </w:pPr>
      <w:r>
        <w:rPr>
          <w:rFonts w:ascii="Times New Roman"/>
          <w:b w:val="false"/>
          <w:i w:val="false"/>
          <w:color w:val="000000"/>
          <w:sz w:val="28"/>
        </w:rPr>
        <w:t>
      жарық техникасы мен оптика негіздері;</w:t>
      </w:r>
    </w:p>
    <w:bookmarkEnd w:id="649"/>
    <w:bookmarkStart w:name="z657" w:id="650"/>
    <w:p>
      <w:pPr>
        <w:spacing w:after="0"/>
        <w:ind w:left="0"/>
        <w:jc w:val="both"/>
      </w:pPr>
      <w:r>
        <w:rPr>
          <w:rFonts w:ascii="Times New Roman"/>
          <w:b w:val="false"/>
          <w:i w:val="false"/>
          <w:color w:val="000000"/>
          <w:sz w:val="28"/>
        </w:rPr>
        <w:t>
      сахнаға жарық түсірудің негізгі элементтері;</w:t>
      </w:r>
    </w:p>
    <w:bookmarkEnd w:id="650"/>
    <w:bookmarkStart w:name="z658" w:id="651"/>
    <w:p>
      <w:pPr>
        <w:spacing w:after="0"/>
        <w:ind w:left="0"/>
        <w:jc w:val="both"/>
      </w:pPr>
      <w:r>
        <w:rPr>
          <w:rFonts w:ascii="Times New Roman"/>
          <w:b w:val="false"/>
          <w:i w:val="false"/>
          <w:color w:val="000000"/>
          <w:sz w:val="28"/>
        </w:rPr>
        <w:t>
      негізгі және қосалқы жабдықтардың сипаттамасы және түрлері;</w:t>
      </w:r>
    </w:p>
    <w:bookmarkEnd w:id="651"/>
    <w:bookmarkStart w:name="z659" w:id="652"/>
    <w:p>
      <w:pPr>
        <w:spacing w:after="0"/>
        <w:ind w:left="0"/>
        <w:jc w:val="both"/>
      </w:pPr>
      <w:r>
        <w:rPr>
          <w:rFonts w:ascii="Times New Roman"/>
          <w:b w:val="false"/>
          <w:i w:val="false"/>
          <w:color w:val="000000"/>
          <w:sz w:val="28"/>
        </w:rPr>
        <w:t>
      доғалы және галогенді циклмен жарық көздері;</w:t>
      </w:r>
    </w:p>
    <w:bookmarkEnd w:id="652"/>
    <w:bookmarkStart w:name="z660" w:id="653"/>
    <w:p>
      <w:pPr>
        <w:spacing w:after="0"/>
        <w:ind w:left="0"/>
        <w:jc w:val="both"/>
      </w:pPr>
      <w:r>
        <w:rPr>
          <w:rFonts w:ascii="Times New Roman"/>
          <w:b w:val="false"/>
          <w:i w:val="false"/>
          <w:color w:val="000000"/>
          <w:sz w:val="28"/>
        </w:rPr>
        <w:t>
      жарық түсіретін аппаратураның барлық түрлерінің электрлі және кинематикалы сызбалары.</w:t>
      </w:r>
    </w:p>
    <w:bookmarkEnd w:id="653"/>
    <w:bookmarkStart w:name="z661" w:id="654"/>
    <w:p>
      <w:pPr>
        <w:spacing w:after="0"/>
        <w:ind w:left="0"/>
        <w:jc w:val="both"/>
      </w:pPr>
      <w:r>
        <w:rPr>
          <w:rFonts w:ascii="Times New Roman"/>
          <w:b w:val="false"/>
          <w:i w:val="false"/>
          <w:color w:val="000000"/>
          <w:sz w:val="28"/>
        </w:rPr>
        <w:t>
      107. Жұмыс үлгілері:</w:t>
      </w:r>
    </w:p>
    <w:bookmarkEnd w:id="654"/>
    <w:bookmarkStart w:name="z662" w:id="655"/>
    <w:p>
      <w:pPr>
        <w:spacing w:after="0"/>
        <w:ind w:left="0"/>
        <w:jc w:val="both"/>
      </w:pPr>
      <w:r>
        <w:rPr>
          <w:rFonts w:ascii="Times New Roman"/>
          <w:b w:val="false"/>
          <w:i w:val="false"/>
          <w:color w:val="000000"/>
          <w:sz w:val="28"/>
        </w:rPr>
        <w:t>
      1)әртүрлі көздерден қосылған жарық түсіргіш аппаратура – электромонтаж;</w:t>
      </w:r>
    </w:p>
    <w:bookmarkEnd w:id="655"/>
    <w:bookmarkStart w:name="z663" w:id="656"/>
    <w:p>
      <w:pPr>
        <w:spacing w:after="0"/>
        <w:ind w:left="0"/>
        <w:jc w:val="both"/>
      </w:pPr>
      <w:r>
        <w:rPr>
          <w:rFonts w:ascii="Times New Roman"/>
          <w:b w:val="false"/>
          <w:i w:val="false"/>
          <w:color w:val="000000"/>
          <w:sz w:val="28"/>
        </w:rPr>
        <w:t>
      2) күрделі архитектура декорациясы – жарық түсіру;</w:t>
      </w:r>
    </w:p>
    <w:bookmarkEnd w:id="656"/>
    <w:bookmarkStart w:name="z664" w:id="657"/>
    <w:p>
      <w:pPr>
        <w:spacing w:after="0"/>
        <w:ind w:left="0"/>
        <w:jc w:val="both"/>
      </w:pPr>
      <w:r>
        <w:rPr>
          <w:rFonts w:ascii="Times New Roman"/>
          <w:b w:val="false"/>
          <w:i w:val="false"/>
          <w:color w:val="000000"/>
          <w:sz w:val="28"/>
        </w:rPr>
        <w:t>
      3) қозғалатын нысандар – жарық түсіру;</w:t>
      </w:r>
    </w:p>
    <w:bookmarkEnd w:id="657"/>
    <w:bookmarkStart w:name="z665" w:id="658"/>
    <w:p>
      <w:pPr>
        <w:spacing w:after="0"/>
        <w:ind w:left="0"/>
        <w:jc w:val="both"/>
      </w:pPr>
      <w:r>
        <w:rPr>
          <w:rFonts w:ascii="Times New Roman"/>
          <w:b w:val="false"/>
          <w:i w:val="false"/>
          <w:color w:val="000000"/>
          <w:sz w:val="28"/>
        </w:rPr>
        <w:t>
      4) күрделі ойын алаңдары – жарық түсіру;</w:t>
      </w:r>
    </w:p>
    <w:bookmarkEnd w:id="658"/>
    <w:bookmarkStart w:name="z666" w:id="659"/>
    <w:p>
      <w:pPr>
        <w:spacing w:after="0"/>
        <w:ind w:left="0"/>
        <w:jc w:val="both"/>
      </w:pPr>
      <w:r>
        <w:rPr>
          <w:rFonts w:ascii="Times New Roman"/>
          <w:b w:val="false"/>
          <w:i w:val="false"/>
          <w:color w:val="000000"/>
          <w:sz w:val="28"/>
        </w:rPr>
        <w:t>
      5) жарық түсіру гаммасы бойынша эффекттер – жасау.</w:t>
      </w:r>
    </w:p>
    <w:bookmarkEnd w:id="659"/>
    <w:bookmarkStart w:name="z667" w:id="660"/>
    <w:p>
      <w:pPr>
        <w:spacing w:after="0"/>
        <w:ind w:left="0"/>
        <w:jc w:val="both"/>
      </w:pPr>
      <w:r>
        <w:rPr>
          <w:rFonts w:ascii="Times New Roman"/>
          <w:b w:val="false"/>
          <w:i w:val="false"/>
          <w:color w:val="000000"/>
          <w:sz w:val="28"/>
        </w:rPr>
        <w:t>
      Параграф 4. Жарық түсіруші, 6-разряд</w:t>
      </w:r>
    </w:p>
    <w:bookmarkEnd w:id="660"/>
    <w:bookmarkStart w:name="z668" w:id="661"/>
    <w:p>
      <w:pPr>
        <w:spacing w:after="0"/>
        <w:ind w:left="0"/>
        <w:jc w:val="both"/>
      </w:pPr>
      <w:r>
        <w:rPr>
          <w:rFonts w:ascii="Times New Roman"/>
          <w:b w:val="false"/>
          <w:i w:val="false"/>
          <w:color w:val="000000"/>
          <w:sz w:val="28"/>
        </w:rPr>
        <w:t>
      108. Жұмыс сипаттамасы:</w:t>
      </w:r>
    </w:p>
    <w:bookmarkEnd w:id="661"/>
    <w:bookmarkStart w:name="z669" w:id="662"/>
    <w:p>
      <w:pPr>
        <w:spacing w:after="0"/>
        <w:ind w:left="0"/>
        <w:jc w:val="both"/>
      </w:pPr>
      <w:r>
        <w:rPr>
          <w:rFonts w:ascii="Times New Roman"/>
          <w:b w:val="false"/>
          <w:i w:val="false"/>
          <w:color w:val="000000"/>
          <w:sz w:val="28"/>
        </w:rPr>
        <w:t>
      павильонда және табиғатта күрделі нысанға жарық түсіру бойынша немесе түрлі түсті жарық түсіруді талап ететін түсірілім, телебағдарлама, көрініс, концерт, цирк қойылымдарына қызмет көрсету;</w:t>
      </w:r>
    </w:p>
    <w:bookmarkEnd w:id="662"/>
    <w:bookmarkStart w:name="z670" w:id="663"/>
    <w:p>
      <w:pPr>
        <w:spacing w:after="0"/>
        <w:ind w:left="0"/>
        <w:jc w:val="both"/>
      </w:pPr>
      <w:r>
        <w:rPr>
          <w:rFonts w:ascii="Times New Roman"/>
          <w:b w:val="false"/>
          <w:i w:val="false"/>
          <w:color w:val="000000"/>
          <w:sz w:val="28"/>
        </w:rPr>
        <w:t>
      қашықтықтан басқаратын жарық түсіруші аппаратураны қолданып күрделі жарық эффекттерін жасау;</w:t>
      </w:r>
    </w:p>
    <w:bookmarkEnd w:id="663"/>
    <w:bookmarkStart w:name="z671" w:id="664"/>
    <w:p>
      <w:pPr>
        <w:spacing w:after="0"/>
        <w:ind w:left="0"/>
        <w:jc w:val="both"/>
      </w:pPr>
      <w:r>
        <w:rPr>
          <w:rFonts w:ascii="Times New Roman"/>
          <w:b w:val="false"/>
          <w:i w:val="false"/>
          <w:color w:val="000000"/>
          <w:sz w:val="28"/>
        </w:rPr>
        <w:t>
      жарықпен безендірудің кез-келген сызбасы бойынша жарық түсіруші аппаратураны монтаждау және демонтаждау;</w:t>
      </w:r>
    </w:p>
    <w:bookmarkEnd w:id="664"/>
    <w:bookmarkStart w:name="z672" w:id="665"/>
    <w:p>
      <w:pPr>
        <w:spacing w:after="0"/>
        <w:ind w:left="0"/>
        <w:jc w:val="both"/>
      </w:pPr>
      <w:r>
        <w:rPr>
          <w:rFonts w:ascii="Times New Roman"/>
          <w:b w:val="false"/>
          <w:i w:val="false"/>
          <w:color w:val="000000"/>
          <w:sz w:val="28"/>
        </w:rPr>
        <w:t>
      жұмыс диагностикасы, жарық түсіруші аппаратураның барлық түріне  жөндеу жұмыстарын жасау.</w:t>
      </w:r>
    </w:p>
    <w:bookmarkEnd w:id="665"/>
    <w:bookmarkStart w:name="z673" w:id="666"/>
    <w:p>
      <w:pPr>
        <w:spacing w:after="0"/>
        <w:ind w:left="0"/>
        <w:jc w:val="both"/>
      </w:pPr>
      <w:r>
        <w:rPr>
          <w:rFonts w:ascii="Times New Roman"/>
          <w:b w:val="false"/>
          <w:i w:val="false"/>
          <w:color w:val="000000"/>
          <w:sz w:val="28"/>
        </w:rPr>
        <w:t>
      109. Білуге тиіс:</w:t>
      </w:r>
    </w:p>
    <w:bookmarkEnd w:id="666"/>
    <w:bookmarkStart w:name="z674" w:id="667"/>
    <w:p>
      <w:pPr>
        <w:spacing w:after="0"/>
        <w:ind w:left="0"/>
        <w:jc w:val="both"/>
      </w:pPr>
      <w:r>
        <w:rPr>
          <w:rFonts w:ascii="Times New Roman"/>
          <w:b w:val="false"/>
          <w:i w:val="false"/>
          <w:color w:val="000000"/>
          <w:sz w:val="28"/>
        </w:rPr>
        <w:t>
      жарық және түстану негіздері;</w:t>
      </w:r>
    </w:p>
    <w:bookmarkEnd w:id="667"/>
    <w:bookmarkStart w:name="z675" w:id="668"/>
    <w:p>
      <w:pPr>
        <w:spacing w:after="0"/>
        <w:ind w:left="0"/>
        <w:jc w:val="both"/>
      </w:pPr>
      <w:r>
        <w:rPr>
          <w:rFonts w:ascii="Times New Roman"/>
          <w:b w:val="false"/>
          <w:i w:val="false"/>
          <w:color w:val="000000"/>
          <w:sz w:val="28"/>
        </w:rPr>
        <w:t>
      жарық түсіруші аппаратураның әртүрлі жүйесінің қолдану қағидалары;</w:t>
      </w:r>
    </w:p>
    <w:bookmarkEnd w:id="668"/>
    <w:bookmarkStart w:name="z676" w:id="669"/>
    <w:p>
      <w:pPr>
        <w:spacing w:after="0"/>
        <w:ind w:left="0"/>
        <w:jc w:val="both"/>
      </w:pPr>
      <w:r>
        <w:rPr>
          <w:rFonts w:ascii="Times New Roman"/>
          <w:b w:val="false"/>
          <w:i w:val="false"/>
          <w:color w:val="000000"/>
          <w:sz w:val="28"/>
        </w:rPr>
        <w:t>
      пайдаланылатын электро өлшегіш және бақылау құралдарының құрылысы;</w:t>
      </w:r>
    </w:p>
    <w:bookmarkEnd w:id="669"/>
    <w:bookmarkStart w:name="z677" w:id="670"/>
    <w:p>
      <w:pPr>
        <w:spacing w:after="0"/>
        <w:ind w:left="0"/>
        <w:jc w:val="both"/>
      </w:pPr>
      <w:r>
        <w:rPr>
          <w:rFonts w:ascii="Times New Roman"/>
          <w:b w:val="false"/>
          <w:i w:val="false"/>
          <w:color w:val="000000"/>
          <w:sz w:val="28"/>
        </w:rPr>
        <w:t>
      пайдалану ережелері, қолданыстағы жүк көтергіш механизм.</w:t>
      </w:r>
    </w:p>
    <w:bookmarkEnd w:id="670"/>
    <w:bookmarkStart w:name="z678" w:id="671"/>
    <w:p>
      <w:pPr>
        <w:spacing w:after="0"/>
        <w:ind w:left="0"/>
        <w:jc w:val="both"/>
      </w:pPr>
      <w:r>
        <w:rPr>
          <w:rFonts w:ascii="Times New Roman"/>
          <w:b w:val="false"/>
          <w:i w:val="false"/>
          <w:color w:val="000000"/>
          <w:sz w:val="28"/>
        </w:rPr>
        <w:t>
      110. Жұмыс үлгілері:</w:t>
      </w:r>
    </w:p>
    <w:bookmarkEnd w:id="671"/>
    <w:bookmarkStart w:name="z679" w:id="672"/>
    <w:p>
      <w:pPr>
        <w:spacing w:after="0"/>
        <w:ind w:left="0"/>
        <w:jc w:val="both"/>
      </w:pPr>
      <w:r>
        <w:rPr>
          <w:rFonts w:ascii="Times New Roman"/>
          <w:b w:val="false"/>
          <w:i w:val="false"/>
          <w:color w:val="000000"/>
          <w:sz w:val="28"/>
        </w:rPr>
        <w:t>
      1) жарық түсіргіш аппаратура, коммутациялы құралдар, фильтрлар – таңдау және орнату;</w:t>
      </w:r>
    </w:p>
    <w:bookmarkEnd w:id="672"/>
    <w:bookmarkStart w:name="z680" w:id="673"/>
    <w:p>
      <w:pPr>
        <w:spacing w:after="0"/>
        <w:ind w:left="0"/>
        <w:jc w:val="both"/>
      </w:pPr>
      <w:r>
        <w:rPr>
          <w:rFonts w:ascii="Times New Roman"/>
          <w:b w:val="false"/>
          <w:i w:val="false"/>
          <w:color w:val="000000"/>
          <w:sz w:val="28"/>
        </w:rPr>
        <w:t>
      2) жарық– алғашқы орнату;</w:t>
      </w:r>
    </w:p>
    <w:bookmarkEnd w:id="673"/>
    <w:bookmarkStart w:name="z681" w:id="674"/>
    <w:p>
      <w:pPr>
        <w:spacing w:after="0"/>
        <w:ind w:left="0"/>
        <w:jc w:val="both"/>
      </w:pPr>
      <w:r>
        <w:rPr>
          <w:rFonts w:ascii="Times New Roman"/>
          <w:b w:val="false"/>
          <w:i w:val="false"/>
          <w:color w:val="000000"/>
          <w:sz w:val="28"/>
        </w:rPr>
        <w:t>
      3) түзететін фильтрлер – орнату;</w:t>
      </w:r>
    </w:p>
    <w:bookmarkEnd w:id="674"/>
    <w:bookmarkStart w:name="z682" w:id="675"/>
    <w:p>
      <w:pPr>
        <w:spacing w:after="0"/>
        <w:ind w:left="0"/>
        <w:jc w:val="both"/>
      </w:pPr>
      <w:r>
        <w:rPr>
          <w:rFonts w:ascii="Times New Roman"/>
          <w:b w:val="false"/>
          <w:i w:val="false"/>
          <w:color w:val="000000"/>
          <w:sz w:val="28"/>
        </w:rPr>
        <w:t>
      4) кернеудің өзгеруімен күрделі жарық эффекті – жасау.</w:t>
      </w:r>
    </w:p>
    <w:bookmarkEnd w:id="675"/>
    <w:bookmarkStart w:name="z683" w:id="676"/>
    <w:p>
      <w:pPr>
        <w:spacing w:after="0"/>
        <w:ind w:left="0"/>
        <w:jc w:val="both"/>
      </w:pPr>
      <w:r>
        <w:rPr>
          <w:rFonts w:ascii="Times New Roman"/>
          <w:b w:val="false"/>
          <w:i w:val="false"/>
          <w:color w:val="000000"/>
          <w:sz w:val="28"/>
        </w:rPr>
        <w:t>
      Параграф 5. Жарық түсіруші, 7-разряд</w:t>
      </w:r>
    </w:p>
    <w:bookmarkEnd w:id="676"/>
    <w:bookmarkStart w:name="z684" w:id="677"/>
    <w:p>
      <w:pPr>
        <w:spacing w:after="0"/>
        <w:ind w:left="0"/>
        <w:jc w:val="both"/>
      </w:pPr>
      <w:r>
        <w:rPr>
          <w:rFonts w:ascii="Times New Roman"/>
          <w:b w:val="false"/>
          <w:i w:val="false"/>
          <w:color w:val="000000"/>
          <w:sz w:val="28"/>
        </w:rPr>
        <w:t>
      111. Жұмыс сипаттамасы:</w:t>
      </w:r>
    </w:p>
    <w:bookmarkEnd w:id="677"/>
    <w:bookmarkStart w:name="z685" w:id="678"/>
    <w:p>
      <w:pPr>
        <w:spacing w:after="0"/>
        <w:ind w:left="0"/>
        <w:jc w:val="both"/>
      </w:pPr>
      <w:r>
        <w:rPr>
          <w:rFonts w:ascii="Times New Roman"/>
          <w:b w:val="false"/>
          <w:i w:val="false"/>
          <w:color w:val="000000"/>
          <w:sz w:val="28"/>
        </w:rPr>
        <w:t>
      өте күрделі нысанға жарық түсіру бойынша немесе түрлі-түсті жарық түсіруді талап ететін түсірілім, телебағдарлама, көрініс, концерт, цирк қойылымдарына қызмет көрсету;</w:t>
      </w:r>
    </w:p>
    <w:bookmarkEnd w:id="678"/>
    <w:bookmarkStart w:name="z686" w:id="679"/>
    <w:p>
      <w:pPr>
        <w:spacing w:after="0"/>
        <w:ind w:left="0"/>
        <w:jc w:val="both"/>
      </w:pPr>
      <w:r>
        <w:rPr>
          <w:rFonts w:ascii="Times New Roman"/>
          <w:b w:val="false"/>
          <w:i w:val="false"/>
          <w:color w:val="000000"/>
          <w:sz w:val="28"/>
        </w:rPr>
        <w:t>
      санды басқару бағдарламасымен жарық түсіруші аппаратураны қолданып өте күрделі жарық эффекттерін жасау;</w:t>
      </w:r>
    </w:p>
    <w:bookmarkEnd w:id="679"/>
    <w:bookmarkStart w:name="z687" w:id="680"/>
    <w:p>
      <w:pPr>
        <w:spacing w:after="0"/>
        <w:ind w:left="0"/>
        <w:jc w:val="both"/>
      </w:pPr>
      <w:r>
        <w:rPr>
          <w:rFonts w:ascii="Times New Roman"/>
          <w:b w:val="false"/>
          <w:i w:val="false"/>
          <w:color w:val="000000"/>
          <w:sz w:val="28"/>
        </w:rPr>
        <w:t>
      компьютер пульттарында немесе жеке компьютерлерде жарық партитурасын жасауда және басуға қатысу;</w:t>
      </w:r>
    </w:p>
    <w:bookmarkEnd w:id="680"/>
    <w:bookmarkStart w:name="z688" w:id="681"/>
    <w:p>
      <w:pPr>
        <w:spacing w:after="0"/>
        <w:ind w:left="0"/>
        <w:jc w:val="both"/>
      </w:pPr>
      <w:r>
        <w:rPr>
          <w:rFonts w:ascii="Times New Roman"/>
          <w:b w:val="false"/>
          <w:i w:val="false"/>
          <w:color w:val="000000"/>
          <w:sz w:val="28"/>
        </w:rPr>
        <w:t>
      жарық түсіргіш жабдықтың жинағының жұмыс параметрларын бақылау;</w:t>
      </w:r>
    </w:p>
    <w:bookmarkEnd w:id="681"/>
    <w:bookmarkStart w:name="z689" w:id="682"/>
    <w:p>
      <w:pPr>
        <w:spacing w:after="0"/>
        <w:ind w:left="0"/>
        <w:jc w:val="both"/>
      </w:pPr>
      <w:r>
        <w:rPr>
          <w:rFonts w:ascii="Times New Roman"/>
          <w:b w:val="false"/>
          <w:i w:val="false"/>
          <w:color w:val="000000"/>
          <w:sz w:val="28"/>
        </w:rPr>
        <w:t>
      жарық түсіруші жабдықтың жинағының жұмыс ақауларының табу, диагностикадан өткізу, ақауларды жою;</w:t>
      </w:r>
    </w:p>
    <w:bookmarkEnd w:id="682"/>
    <w:bookmarkStart w:name="z690" w:id="683"/>
    <w:p>
      <w:pPr>
        <w:spacing w:after="0"/>
        <w:ind w:left="0"/>
        <w:jc w:val="both"/>
      </w:pPr>
      <w:r>
        <w:rPr>
          <w:rFonts w:ascii="Times New Roman"/>
          <w:b w:val="false"/>
          <w:i w:val="false"/>
          <w:color w:val="000000"/>
          <w:sz w:val="28"/>
        </w:rPr>
        <w:t>
      жарық түсіргіш техниканың жаңа түрлерін енгізу жұмыстарына қатысу.</w:t>
      </w:r>
    </w:p>
    <w:bookmarkEnd w:id="683"/>
    <w:bookmarkStart w:name="z691" w:id="684"/>
    <w:p>
      <w:pPr>
        <w:spacing w:after="0"/>
        <w:ind w:left="0"/>
        <w:jc w:val="both"/>
      </w:pPr>
      <w:r>
        <w:rPr>
          <w:rFonts w:ascii="Times New Roman"/>
          <w:b w:val="false"/>
          <w:i w:val="false"/>
          <w:color w:val="000000"/>
          <w:sz w:val="28"/>
        </w:rPr>
        <w:t>
      112. Білуге тиіс:</w:t>
      </w:r>
    </w:p>
    <w:bookmarkEnd w:id="684"/>
    <w:bookmarkStart w:name="z692" w:id="685"/>
    <w:p>
      <w:pPr>
        <w:spacing w:after="0"/>
        <w:ind w:left="0"/>
        <w:jc w:val="both"/>
      </w:pPr>
      <w:r>
        <w:rPr>
          <w:rFonts w:ascii="Times New Roman"/>
          <w:b w:val="false"/>
          <w:i w:val="false"/>
          <w:color w:val="000000"/>
          <w:sz w:val="28"/>
        </w:rPr>
        <w:t>
      жарық түсірілетін кеңістіктің құрылым негізі;</w:t>
      </w:r>
    </w:p>
    <w:bookmarkEnd w:id="685"/>
    <w:bookmarkStart w:name="z693" w:id="686"/>
    <w:p>
      <w:pPr>
        <w:spacing w:after="0"/>
        <w:ind w:left="0"/>
        <w:jc w:val="both"/>
      </w:pPr>
      <w:r>
        <w:rPr>
          <w:rFonts w:ascii="Times New Roman"/>
          <w:b w:val="false"/>
          <w:i w:val="false"/>
          <w:color w:val="000000"/>
          <w:sz w:val="28"/>
        </w:rPr>
        <w:t>
      жарық түсіргіш аппаратурасының жарық және түс параметрлерін;</w:t>
      </w:r>
    </w:p>
    <w:bookmarkEnd w:id="686"/>
    <w:bookmarkStart w:name="z694" w:id="687"/>
    <w:p>
      <w:pPr>
        <w:spacing w:after="0"/>
        <w:ind w:left="0"/>
        <w:jc w:val="both"/>
      </w:pPr>
      <w:r>
        <w:rPr>
          <w:rFonts w:ascii="Times New Roman"/>
          <w:b w:val="false"/>
          <w:i w:val="false"/>
          <w:color w:val="000000"/>
          <w:sz w:val="28"/>
        </w:rPr>
        <w:t>
      жарық түсірудің арнайы бағдарламалары;</w:t>
      </w:r>
    </w:p>
    <w:bookmarkEnd w:id="687"/>
    <w:bookmarkStart w:name="z695" w:id="688"/>
    <w:p>
      <w:pPr>
        <w:spacing w:after="0"/>
        <w:ind w:left="0"/>
        <w:jc w:val="both"/>
      </w:pPr>
      <w:r>
        <w:rPr>
          <w:rFonts w:ascii="Times New Roman"/>
          <w:b w:val="false"/>
          <w:i w:val="false"/>
          <w:color w:val="000000"/>
          <w:sz w:val="28"/>
        </w:rPr>
        <w:t>
      бағдарламаны санды басқарумен жарық түсіру құралдарының қолданыс қағидалары,</w:t>
      </w:r>
    </w:p>
    <w:bookmarkEnd w:id="688"/>
    <w:bookmarkStart w:name="z696" w:id="689"/>
    <w:p>
      <w:pPr>
        <w:spacing w:after="0"/>
        <w:ind w:left="0"/>
        <w:jc w:val="both"/>
      </w:pPr>
      <w:r>
        <w:rPr>
          <w:rFonts w:ascii="Times New Roman"/>
          <w:b w:val="false"/>
          <w:i w:val="false"/>
          <w:color w:val="000000"/>
          <w:sz w:val="28"/>
        </w:rPr>
        <w:t>
      дербес компьютермен және жарықтық компьютер пульттарын пайдалану ережесі;</w:t>
      </w:r>
    </w:p>
    <w:bookmarkEnd w:id="689"/>
    <w:bookmarkStart w:name="z697" w:id="690"/>
    <w:p>
      <w:pPr>
        <w:spacing w:after="0"/>
        <w:ind w:left="0"/>
        <w:jc w:val="both"/>
      </w:pPr>
      <w:r>
        <w:rPr>
          <w:rFonts w:ascii="Times New Roman"/>
          <w:b w:val="false"/>
          <w:i w:val="false"/>
          <w:color w:val="000000"/>
          <w:sz w:val="28"/>
        </w:rPr>
        <w:t>
      электроника негіздері;</w:t>
      </w:r>
    </w:p>
    <w:bookmarkEnd w:id="690"/>
    <w:bookmarkStart w:name="z698" w:id="691"/>
    <w:p>
      <w:pPr>
        <w:spacing w:after="0"/>
        <w:ind w:left="0"/>
        <w:jc w:val="both"/>
      </w:pPr>
      <w:r>
        <w:rPr>
          <w:rFonts w:ascii="Times New Roman"/>
          <w:b w:val="false"/>
          <w:i w:val="false"/>
          <w:color w:val="000000"/>
          <w:sz w:val="28"/>
        </w:rPr>
        <w:t>
      қолданылатын жүк көтергіш механизмдерді пайдалану ережелері;</w:t>
      </w:r>
    </w:p>
    <w:bookmarkEnd w:id="691"/>
    <w:bookmarkStart w:name="z699" w:id="692"/>
    <w:p>
      <w:pPr>
        <w:spacing w:after="0"/>
        <w:ind w:left="0"/>
        <w:jc w:val="both"/>
      </w:pPr>
      <w:r>
        <w:rPr>
          <w:rFonts w:ascii="Times New Roman"/>
          <w:b w:val="false"/>
          <w:i w:val="false"/>
          <w:color w:val="000000"/>
          <w:sz w:val="28"/>
        </w:rPr>
        <w:t>
      жарықты басқару жаңа технологиялары.</w:t>
      </w:r>
    </w:p>
    <w:bookmarkEnd w:id="692"/>
    <w:bookmarkStart w:name="z700" w:id="693"/>
    <w:p>
      <w:pPr>
        <w:spacing w:after="0"/>
        <w:ind w:left="0"/>
        <w:jc w:val="both"/>
      </w:pPr>
      <w:r>
        <w:rPr>
          <w:rFonts w:ascii="Times New Roman"/>
          <w:b w:val="false"/>
          <w:i w:val="false"/>
          <w:color w:val="000000"/>
          <w:sz w:val="28"/>
        </w:rPr>
        <w:t>
      113. Орта кәсіптік білім талап етіледі.</w:t>
      </w:r>
    </w:p>
    <w:bookmarkEnd w:id="693"/>
    <w:bookmarkStart w:name="z701" w:id="694"/>
    <w:p>
      <w:pPr>
        <w:spacing w:after="0"/>
        <w:ind w:left="0"/>
        <w:jc w:val="both"/>
      </w:pPr>
      <w:r>
        <w:rPr>
          <w:rFonts w:ascii="Times New Roman"/>
          <w:b w:val="false"/>
          <w:i w:val="false"/>
          <w:color w:val="000000"/>
          <w:sz w:val="28"/>
        </w:rPr>
        <w:t>
      114. Жұмыс үлгілері:</w:t>
      </w:r>
    </w:p>
    <w:bookmarkEnd w:id="694"/>
    <w:bookmarkStart w:name="z702" w:id="695"/>
    <w:p>
      <w:pPr>
        <w:spacing w:after="0"/>
        <w:ind w:left="0"/>
        <w:jc w:val="both"/>
      </w:pPr>
      <w:r>
        <w:rPr>
          <w:rFonts w:ascii="Times New Roman"/>
          <w:b w:val="false"/>
          <w:i w:val="false"/>
          <w:color w:val="000000"/>
          <w:sz w:val="28"/>
        </w:rPr>
        <w:t>
      1)санды басқару бағдарламасымен жарық түсіргіш жабдық – коммутация;</w:t>
      </w:r>
    </w:p>
    <w:bookmarkEnd w:id="695"/>
    <w:bookmarkStart w:name="z703" w:id="696"/>
    <w:p>
      <w:pPr>
        <w:spacing w:after="0"/>
        <w:ind w:left="0"/>
        <w:jc w:val="both"/>
      </w:pPr>
      <w:r>
        <w:rPr>
          <w:rFonts w:ascii="Times New Roman"/>
          <w:b w:val="false"/>
          <w:i w:val="false"/>
          <w:color w:val="000000"/>
          <w:sz w:val="28"/>
        </w:rPr>
        <w:t>
      2) жарық партитуралары – жарықтық компьютер пультына немесе дербес компьютерлерде баспа жасау және оны дыбыстау.</w:t>
      </w:r>
    </w:p>
    <w:bookmarkEnd w:id="696"/>
    <w:bookmarkStart w:name="z704" w:id="697"/>
    <w:p>
      <w:pPr>
        <w:spacing w:after="0"/>
        <w:ind w:left="0"/>
        <w:jc w:val="both"/>
      </w:pPr>
      <w:r>
        <w:rPr>
          <w:rFonts w:ascii="Times New Roman"/>
          <w:b w:val="false"/>
          <w:i w:val="false"/>
          <w:color w:val="000000"/>
          <w:sz w:val="28"/>
        </w:rPr>
        <w:t>
      Параграф 6. Жарық түсіруші, 8-разряд</w:t>
      </w:r>
    </w:p>
    <w:bookmarkEnd w:id="697"/>
    <w:bookmarkStart w:name="z705" w:id="698"/>
    <w:p>
      <w:pPr>
        <w:spacing w:after="0"/>
        <w:ind w:left="0"/>
        <w:jc w:val="both"/>
      </w:pPr>
      <w:r>
        <w:rPr>
          <w:rFonts w:ascii="Times New Roman"/>
          <w:b w:val="false"/>
          <w:i w:val="false"/>
          <w:color w:val="000000"/>
          <w:sz w:val="28"/>
        </w:rPr>
        <w:t>
      115. Жұмыс сипаттамасы:</w:t>
      </w:r>
    </w:p>
    <w:bookmarkEnd w:id="698"/>
    <w:bookmarkStart w:name="z706" w:id="699"/>
    <w:p>
      <w:pPr>
        <w:spacing w:after="0"/>
        <w:ind w:left="0"/>
        <w:jc w:val="both"/>
      </w:pPr>
      <w:r>
        <w:rPr>
          <w:rFonts w:ascii="Times New Roman"/>
          <w:b w:val="false"/>
          <w:i w:val="false"/>
          <w:color w:val="000000"/>
          <w:sz w:val="28"/>
        </w:rPr>
        <w:t>
      жарық түсіруші техниканың барлық түрін, санды бағдарлама басқару және сканер құрылғыларын кешенді қолданып аса күрделі эффект жасау;</w:t>
      </w:r>
    </w:p>
    <w:bookmarkEnd w:id="699"/>
    <w:bookmarkStart w:name="z707" w:id="700"/>
    <w:p>
      <w:pPr>
        <w:spacing w:after="0"/>
        <w:ind w:left="0"/>
        <w:jc w:val="both"/>
      </w:pPr>
      <w:r>
        <w:rPr>
          <w:rFonts w:ascii="Times New Roman"/>
          <w:b w:val="false"/>
          <w:i w:val="false"/>
          <w:color w:val="000000"/>
          <w:sz w:val="28"/>
        </w:rPr>
        <w:t>
      телеоператордың басшылығымен компьютер пульттарында немесе дербес компьютерде жарық партитурасын жасау және басу;</w:t>
      </w:r>
    </w:p>
    <w:bookmarkEnd w:id="700"/>
    <w:bookmarkStart w:name="z708" w:id="701"/>
    <w:p>
      <w:pPr>
        <w:spacing w:after="0"/>
        <w:ind w:left="0"/>
        <w:jc w:val="both"/>
      </w:pPr>
      <w:r>
        <w:rPr>
          <w:rFonts w:ascii="Times New Roman"/>
          <w:b w:val="false"/>
          <w:i w:val="false"/>
          <w:color w:val="000000"/>
          <w:sz w:val="28"/>
        </w:rPr>
        <w:t>
      жарықты конструкцияның модульдерін, жарық түсіргіш құралдарды, санды және аналогты басқарумен үшті және тиристорлы құрылғыларды ұйымдастыру, жинау, монтаждау, ілу, коммутациялау жұмыстарын басқару;</w:t>
      </w:r>
    </w:p>
    <w:bookmarkEnd w:id="701"/>
    <w:bookmarkStart w:name="z709" w:id="702"/>
    <w:p>
      <w:pPr>
        <w:spacing w:after="0"/>
        <w:ind w:left="0"/>
        <w:jc w:val="both"/>
      </w:pPr>
      <w:r>
        <w:rPr>
          <w:rFonts w:ascii="Times New Roman"/>
          <w:b w:val="false"/>
          <w:i w:val="false"/>
          <w:color w:val="000000"/>
          <w:sz w:val="28"/>
        </w:rPr>
        <w:t>
      жарық түсіргіш аппаратураның талап етілетін жұмыс параметрлерін бақылау-өлшеу құралдарының көмегімен қолдау;</w:t>
      </w:r>
    </w:p>
    <w:bookmarkEnd w:id="702"/>
    <w:bookmarkStart w:name="z710" w:id="703"/>
    <w:p>
      <w:pPr>
        <w:spacing w:after="0"/>
        <w:ind w:left="0"/>
        <w:jc w:val="both"/>
      </w:pPr>
      <w:r>
        <w:rPr>
          <w:rFonts w:ascii="Times New Roman"/>
          <w:b w:val="false"/>
          <w:i w:val="false"/>
          <w:color w:val="000000"/>
          <w:sz w:val="28"/>
        </w:rPr>
        <w:t>
      қолданыстағы жарық түсіргіш жабығын модернизациялау жұмысына қатысу.</w:t>
      </w:r>
    </w:p>
    <w:bookmarkEnd w:id="703"/>
    <w:bookmarkStart w:name="z711" w:id="704"/>
    <w:p>
      <w:pPr>
        <w:spacing w:after="0"/>
        <w:ind w:left="0"/>
        <w:jc w:val="both"/>
      </w:pPr>
      <w:r>
        <w:rPr>
          <w:rFonts w:ascii="Times New Roman"/>
          <w:b w:val="false"/>
          <w:i w:val="false"/>
          <w:color w:val="000000"/>
          <w:sz w:val="28"/>
        </w:rPr>
        <w:t>
      116. Білуге тиіс:</w:t>
      </w:r>
    </w:p>
    <w:bookmarkEnd w:id="704"/>
    <w:bookmarkStart w:name="z712" w:id="705"/>
    <w:p>
      <w:pPr>
        <w:spacing w:after="0"/>
        <w:ind w:left="0"/>
        <w:jc w:val="both"/>
      </w:pPr>
      <w:r>
        <w:rPr>
          <w:rFonts w:ascii="Times New Roman"/>
          <w:b w:val="false"/>
          <w:i w:val="false"/>
          <w:color w:val="000000"/>
          <w:sz w:val="28"/>
        </w:rPr>
        <w:t>
      жарық түсірілетін кеңістіктің құрылым негізі;</w:t>
      </w:r>
    </w:p>
    <w:bookmarkEnd w:id="705"/>
    <w:bookmarkStart w:name="z713" w:id="706"/>
    <w:p>
      <w:pPr>
        <w:spacing w:after="0"/>
        <w:ind w:left="0"/>
        <w:jc w:val="both"/>
      </w:pPr>
      <w:r>
        <w:rPr>
          <w:rFonts w:ascii="Times New Roman"/>
          <w:b w:val="false"/>
          <w:i w:val="false"/>
          <w:color w:val="000000"/>
          <w:sz w:val="28"/>
        </w:rPr>
        <w:t>
      жарық түсіргіш аппаратурасының жарық және түс параметрлерін;</w:t>
      </w:r>
    </w:p>
    <w:bookmarkEnd w:id="706"/>
    <w:bookmarkStart w:name="z714" w:id="707"/>
    <w:p>
      <w:pPr>
        <w:spacing w:after="0"/>
        <w:ind w:left="0"/>
        <w:jc w:val="both"/>
      </w:pPr>
      <w:r>
        <w:rPr>
          <w:rFonts w:ascii="Times New Roman"/>
          <w:b w:val="false"/>
          <w:i w:val="false"/>
          <w:color w:val="000000"/>
          <w:sz w:val="28"/>
        </w:rPr>
        <w:t>
      жарық түсіргіш аппаратураны жинау және монтаждау қағидалары;</w:t>
      </w:r>
    </w:p>
    <w:bookmarkEnd w:id="707"/>
    <w:bookmarkStart w:name="z715" w:id="708"/>
    <w:p>
      <w:pPr>
        <w:spacing w:after="0"/>
        <w:ind w:left="0"/>
        <w:jc w:val="both"/>
      </w:pPr>
      <w:r>
        <w:rPr>
          <w:rFonts w:ascii="Times New Roman"/>
          <w:b w:val="false"/>
          <w:i w:val="false"/>
          <w:color w:val="000000"/>
          <w:sz w:val="28"/>
        </w:rPr>
        <w:t>
      жарық түсіргіш модульді жинау және монтаждау қағидалары;</w:t>
      </w:r>
    </w:p>
    <w:bookmarkEnd w:id="708"/>
    <w:bookmarkStart w:name="z716" w:id="709"/>
    <w:p>
      <w:pPr>
        <w:spacing w:after="0"/>
        <w:ind w:left="0"/>
        <w:jc w:val="both"/>
      </w:pPr>
      <w:r>
        <w:rPr>
          <w:rFonts w:ascii="Times New Roman"/>
          <w:b w:val="false"/>
          <w:i w:val="false"/>
          <w:color w:val="000000"/>
          <w:sz w:val="28"/>
        </w:rPr>
        <w:t>
      жарық түсірудің арнайы бағдарламалары;</w:t>
      </w:r>
    </w:p>
    <w:bookmarkEnd w:id="709"/>
    <w:bookmarkStart w:name="z717" w:id="710"/>
    <w:p>
      <w:pPr>
        <w:spacing w:after="0"/>
        <w:ind w:left="0"/>
        <w:jc w:val="both"/>
      </w:pPr>
      <w:r>
        <w:rPr>
          <w:rFonts w:ascii="Times New Roman"/>
          <w:b w:val="false"/>
          <w:i w:val="false"/>
          <w:color w:val="000000"/>
          <w:sz w:val="28"/>
        </w:rPr>
        <w:t>
      дербес компьютердің қолдану қағидасы және пайдалану ережесі;</w:t>
      </w:r>
    </w:p>
    <w:bookmarkEnd w:id="710"/>
    <w:bookmarkStart w:name="z718" w:id="711"/>
    <w:p>
      <w:pPr>
        <w:spacing w:after="0"/>
        <w:ind w:left="0"/>
        <w:jc w:val="both"/>
      </w:pPr>
      <w:r>
        <w:rPr>
          <w:rFonts w:ascii="Times New Roman"/>
          <w:b w:val="false"/>
          <w:i w:val="false"/>
          <w:color w:val="000000"/>
          <w:sz w:val="28"/>
        </w:rPr>
        <w:t>
      жарықты компьютер пульті және сканерлеу құралдары;</w:t>
      </w:r>
    </w:p>
    <w:bookmarkEnd w:id="711"/>
    <w:bookmarkStart w:name="z719" w:id="712"/>
    <w:p>
      <w:pPr>
        <w:spacing w:after="0"/>
        <w:ind w:left="0"/>
        <w:jc w:val="both"/>
      </w:pPr>
      <w:r>
        <w:rPr>
          <w:rFonts w:ascii="Times New Roman"/>
          <w:b w:val="false"/>
          <w:i w:val="false"/>
          <w:color w:val="000000"/>
          <w:sz w:val="28"/>
        </w:rPr>
        <w:t>
      электротехника негіздері, жарықты басқару заманауи технологиялары;</w:t>
      </w:r>
    </w:p>
    <w:bookmarkEnd w:id="712"/>
    <w:bookmarkStart w:name="z720" w:id="713"/>
    <w:p>
      <w:pPr>
        <w:spacing w:after="0"/>
        <w:ind w:left="0"/>
        <w:jc w:val="both"/>
      </w:pPr>
      <w:r>
        <w:rPr>
          <w:rFonts w:ascii="Times New Roman"/>
          <w:b w:val="false"/>
          <w:i w:val="false"/>
          <w:color w:val="000000"/>
          <w:sz w:val="28"/>
        </w:rPr>
        <w:t>
      жүк-көтергіш механизмдердің белгіленуі және пайдалану ережелері.</w:t>
      </w:r>
    </w:p>
    <w:bookmarkEnd w:id="713"/>
    <w:bookmarkStart w:name="z721" w:id="714"/>
    <w:p>
      <w:pPr>
        <w:spacing w:after="0"/>
        <w:ind w:left="0"/>
        <w:jc w:val="both"/>
      </w:pPr>
      <w:r>
        <w:rPr>
          <w:rFonts w:ascii="Times New Roman"/>
          <w:b w:val="false"/>
          <w:i w:val="false"/>
          <w:color w:val="000000"/>
          <w:sz w:val="28"/>
        </w:rPr>
        <w:t>
      117. Орта кәсіптік білім талап етіледі.</w:t>
      </w:r>
    </w:p>
    <w:bookmarkEnd w:id="714"/>
    <w:bookmarkStart w:name="z722" w:id="715"/>
    <w:p>
      <w:pPr>
        <w:spacing w:after="0"/>
        <w:ind w:left="0"/>
        <w:jc w:val="both"/>
      </w:pPr>
      <w:r>
        <w:rPr>
          <w:rFonts w:ascii="Times New Roman"/>
          <w:b w:val="false"/>
          <w:i w:val="false"/>
          <w:color w:val="000000"/>
          <w:sz w:val="28"/>
        </w:rPr>
        <w:t>
      118. Жұмыс үлгілері:</w:t>
      </w:r>
    </w:p>
    <w:bookmarkEnd w:id="715"/>
    <w:bookmarkStart w:name="z723" w:id="716"/>
    <w:p>
      <w:pPr>
        <w:spacing w:after="0"/>
        <w:ind w:left="0"/>
        <w:jc w:val="both"/>
      </w:pPr>
      <w:r>
        <w:rPr>
          <w:rFonts w:ascii="Times New Roman"/>
          <w:b w:val="false"/>
          <w:i w:val="false"/>
          <w:color w:val="000000"/>
          <w:sz w:val="28"/>
        </w:rPr>
        <w:t>
      1) жарық түсіруші аппаратураның барлық түрі – әртүрлі қуат беру көздеріне қосылу;</w:t>
      </w:r>
    </w:p>
    <w:bookmarkEnd w:id="716"/>
    <w:bookmarkStart w:name="z724" w:id="717"/>
    <w:p>
      <w:pPr>
        <w:spacing w:after="0"/>
        <w:ind w:left="0"/>
        <w:jc w:val="both"/>
      </w:pPr>
      <w:r>
        <w:rPr>
          <w:rFonts w:ascii="Times New Roman"/>
          <w:b w:val="false"/>
          <w:i w:val="false"/>
          <w:color w:val="000000"/>
          <w:sz w:val="28"/>
        </w:rPr>
        <w:t>
      2) жарық түсіруші модуль – жинау және коммутациялау;</w:t>
      </w:r>
    </w:p>
    <w:bookmarkEnd w:id="717"/>
    <w:bookmarkStart w:name="z725" w:id="718"/>
    <w:p>
      <w:pPr>
        <w:spacing w:after="0"/>
        <w:ind w:left="0"/>
        <w:jc w:val="both"/>
      </w:pPr>
      <w:r>
        <w:rPr>
          <w:rFonts w:ascii="Times New Roman"/>
          <w:b w:val="false"/>
          <w:i w:val="false"/>
          <w:color w:val="000000"/>
          <w:sz w:val="28"/>
        </w:rPr>
        <w:t>
      3) түсіру алаңында өте көп нысанды және жарықты қоюдың ерекше жағдайларымен телебағдарлама және шоу бағдарлама - қызмет көрсету.</w:t>
      </w:r>
    </w:p>
    <w:bookmarkEnd w:id="718"/>
    <w:bookmarkStart w:name="z726" w:id="719"/>
    <w:p>
      <w:pPr>
        <w:spacing w:after="0"/>
        <w:ind w:left="0"/>
        <w:jc w:val="both"/>
      </w:pPr>
      <w:r>
        <w:rPr>
          <w:rFonts w:ascii="Times New Roman"/>
          <w:b w:val="false"/>
          <w:i w:val="false"/>
          <w:color w:val="000000"/>
          <w:sz w:val="28"/>
        </w:rPr>
        <w:t>
      9. Пастижер</w:t>
      </w:r>
    </w:p>
    <w:bookmarkEnd w:id="719"/>
    <w:bookmarkStart w:name="z727" w:id="720"/>
    <w:p>
      <w:pPr>
        <w:spacing w:after="0"/>
        <w:ind w:left="0"/>
        <w:jc w:val="both"/>
      </w:pPr>
      <w:r>
        <w:rPr>
          <w:rFonts w:ascii="Times New Roman"/>
          <w:b w:val="false"/>
          <w:i w:val="false"/>
          <w:color w:val="000000"/>
          <w:sz w:val="28"/>
        </w:rPr>
        <w:t>
      Параграф 1. Пастижер, 3-разряд</w:t>
      </w:r>
    </w:p>
    <w:bookmarkEnd w:id="720"/>
    <w:bookmarkStart w:name="z728" w:id="721"/>
    <w:p>
      <w:pPr>
        <w:spacing w:after="0"/>
        <w:ind w:left="0"/>
        <w:jc w:val="both"/>
      </w:pPr>
      <w:r>
        <w:rPr>
          <w:rFonts w:ascii="Times New Roman"/>
          <w:b w:val="false"/>
          <w:i w:val="false"/>
          <w:color w:val="000000"/>
          <w:sz w:val="28"/>
        </w:rPr>
        <w:t>
      119. Жұмыс сипаттамасы:</w:t>
      </w:r>
    </w:p>
    <w:bookmarkEnd w:id="721"/>
    <w:bookmarkStart w:name="z729" w:id="722"/>
    <w:p>
      <w:pPr>
        <w:spacing w:after="0"/>
        <w:ind w:left="0"/>
        <w:jc w:val="both"/>
      </w:pPr>
      <w:r>
        <w:rPr>
          <w:rFonts w:ascii="Times New Roman"/>
          <w:b w:val="false"/>
          <w:i w:val="false"/>
          <w:color w:val="000000"/>
          <w:sz w:val="28"/>
        </w:rPr>
        <w:t>
      жасанды талшықты майсыздандыратын және жуатын заттардың көмегімен арнайы ертіндімен өңдеу, талшықтың жылтырын кетіру, антистатикалы және тұтануға қарсы өңдеу;</w:t>
      </w:r>
    </w:p>
    <w:bookmarkEnd w:id="722"/>
    <w:bookmarkStart w:name="z730" w:id="723"/>
    <w:p>
      <w:pPr>
        <w:spacing w:after="0"/>
        <w:ind w:left="0"/>
        <w:jc w:val="both"/>
      </w:pPr>
      <w:r>
        <w:rPr>
          <w:rFonts w:ascii="Times New Roman"/>
          <w:b w:val="false"/>
          <w:i w:val="false"/>
          <w:color w:val="000000"/>
          <w:sz w:val="28"/>
        </w:rPr>
        <w:t>
      жасанды талшықты нөмірімен сорттау, орау және кесу, жасанды талшықты байламға қалау, орау және қоймаға тапсыру.</w:t>
      </w:r>
    </w:p>
    <w:bookmarkEnd w:id="723"/>
    <w:bookmarkStart w:name="z731" w:id="724"/>
    <w:p>
      <w:pPr>
        <w:spacing w:after="0"/>
        <w:ind w:left="0"/>
        <w:jc w:val="both"/>
      </w:pPr>
      <w:r>
        <w:rPr>
          <w:rFonts w:ascii="Times New Roman"/>
          <w:b w:val="false"/>
          <w:i w:val="false"/>
          <w:color w:val="000000"/>
          <w:sz w:val="28"/>
        </w:rPr>
        <w:t>
      120. Білуге тиіс:</w:t>
      </w:r>
    </w:p>
    <w:bookmarkEnd w:id="724"/>
    <w:bookmarkStart w:name="z732" w:id="725"/>
    <w:p>
      <w:pPr>
        <w:spacing w:after="0"/>
        <w:ind w:left="0"/>
        <w:jc w:val="both"/>
      </w:pPr>
      <w:r>
        <w:rPr>
          <w:rFonts w:ascii="Times New Roman"/>
          <w:b w:val="false"/>
          <w:i w:val="false"/>
          <w:color w:val="000000"/>
          <w:sz w:val="28"/>
        </w:rPr>
        <w:t>
      пастажир өнімдерін өңдеу үшін жасанды талшықтың түрлері;</w:t>
      </w:r>
    </w:p>
    <w:bookmarkEnd w:id="725"/>
    <w:bookmarkStart w:name="z733" w:id="726"/>
    <w:p>
      <w:pPr>
        <w:spacing w:after="0"/>
        <w:ind w:left="0"/>
        <w:jc w:val="both"/>
      </w:pPr>
      <w:r>
        <w:rPr>
          <w:rFonts w:ascii="Times New Roman"/>
          <w:b w:val="false"/>
          <w:i w:val="false"/>
          <w:color w:val="000000"/>
          <w:sz w:val="28"/>
        </w:rPr>
        <w:t>
      өңдеу технологиясын және жасанды талшықты сорттау ережесі;</w:t>
      </w:r>
    </w:p>
    <w:bookmarkEnd w:id="726"/>
    <w:bookmarkStart w:name="z734" w:id="727"/>
    <w:p>
      <w:pPr>
        <w:spacing w:after="0"/>
        <w:ind w:left="0"/>
        <w:jc w:val="both"/>
      </w:pPr>
      <w:r>
        <w:rPr>
          <w:rFonts w:ascii="Times New Roman"/>
          <w:b w:val="false"/>
          <w:i w:val="false"/>
          <w:color w:val="000000"/>
          <w:sz w:val="28"/>
        </w:rPr>
        <w:t>
      қолданылып жатқан жабдықты, құралды, құрылғыны пайдалану ережесі және құрылымы.</w:t>
      </w:r>
    </w:p>
    <w:bookmarkEnd w:id="727"/>
    <w:bookmarkStart w:name="z735" w:id="728"/>
    <w:p>
      <w:pPr>
        <w:spacing w:after="0"/>
        <w:ind w:left="0"/>
        <w:jc w:val="both"/>
      </w:pPr>
      <w:r>
        <w:rPr>
          <w:rFonts w:ascii="Times New Roman"/>
          <w:b w:val="false"/>
          <w:i w:val="false"/>
          <w:color w:val="000000"/>
          <w:sz w:val="28"/>
        </w:rPr>
        <w:t>
      Параграф 2. Пастижер, 4-разряд</w:t>
      </w:r>
    </w:p>
    <w:bookmarkEnd w:id="728"/>
    <w:bookmarkStart w:name="z736" w:id="729"/>
    <w:p>
      <w:pPr>
        <w:spacing w:after="0"/>
        <w:ind w:left="0"/>
        <w:jc w:val="both"/>
      </w:pPr>
      <w:r>
        <w:rPr>
          <w:rFonts w:ascii="Times New Roman"/>
          <w:b w:val="false"/>
          <w:i w:val="false"/>
          <w:color w:val="000000"/>
          <w:sz w:val="28"/>
        </w:rPr>
        <w:t>
      121. Жұмыс сипаттамасы:</w:t>
      </w:r>
    </w:p>
    <w:bookmarkEnd w:id="729"/>
    <w:bookmarkStart w:name="z737" w:id="730"/>
    <w:p>
      <w:pPr>
        <w:spacing w:after="0"/>
        <w:ind w:left="0"/>
        <w:jc w:val="both"/>
      </w:pPr>
      <w:r>
        <w:rPr>
          <w:rFonts w:ascii="Times New Roman"/>
          <w:b w:val="false"/>
          <w:i w:val="false"/>
          <w:color w:val="000000"/>
          <w:sz w:val="28"/>
        </w:rPr>
        <w:t>
      майсыздандыратын және жуатын заттарды қолданып табиғи шашты арнайы ертіндімен өңдеу;</w:t>
      </w:r>
    </w:p>
    <w:bookmarkEnd w:id="730"/>
    <w:bookmarkStart w:name="z738" w:id="731"/>
    <w:p>
      <w:pPr>
        <w:spacing w:after="0"/>
        <w:ind w:left="0"/>
        <w:jc w:val="both"/>
      </w:pPr>
      <w:r>
        <w:rPr>
          <w:rFonts w:ascii="Times New Roman"/>
          <w:b w:val="false"/>
          <w:i w:val="false"/>
          <w:color w:val="000000"/>
          <w:sz w:val="28"/>
        </w:rPr>
        <w:t>
      тұлымға буылған табиғи шашты дезинфекциялау, жуу, қайнату және кептіру;</w:t>
      </w:r>
    </w:p>
    <w:bookmarkEnd w:id="731"/>
    <w:bookmarkStart w:name="z739" w:id="732"/>
    <w:p>
      <w:pPr>
        <w:spacing w:after="0"/>
        <w:ind w:left="0"/>
        <w:jc w:val="both"/>
      </w:pPr>
      <w:r>
        <w:rPr>
          <w:rFonts w:ascii="Times New Roman"/>
          <w:b w:val="false"/>
          <w:i w:val="false"/>
          <w:color w:val="000000"/>
          <w:sz w:val="28"/>
        </w:rPr>
        <w:t>
      табиғи шашты түсі және ұзындығына байланысты сорттау, шашты тұлымға қалау, тарау;</w:t>
      </w:r>
    </w:p>
    <w:bookmarkEnd w:id="732"/>
    <w:bookmarkStart w:name="z740" w:id="733"/>
    <w:p>
      <w:pPr>
        <w:spacing w:after="0"/>
        <w:ind w:left="0"/>
        <w:jc w:val="both"/>
      </w:pPr>
      <w:r>
        <w:rPr>
          <w:rFonts w:ascii="Times New Roman"/>
          <w:b w:val="false"/>
          <w:i w:val="false"/>
          <w:color w:val="000000"/>
          <w:sz w:val="28"/>
        </w:rPr>
        <w:t>
      таралған шашты қалау және кішкентай байламға байлау, шаштың ұшын тегістеу, орау және қоймаға тапсыру.</w:t>
      </w:r>
    </w:p>
    <w:bookmarkEnd w:id="733"/>
    <w:bookmarkStart w:name="z741" w:id="734"/>
    <w:p>
      <w:pPr>
        <w:spacing w:after="0"/>
        <w:ind w:left="0"/>
        <w:jc w:val="both"/>
      </w:pPr>
      <w:r>
        <w:rPr>
          <w:rFonts w:ascii="Times New Roman"/>
          <w:b w:val="false"/>
          <w:i w:val="false"/>
          <w:color w:val="000000"/>
          <w:sz w:val="28"/>
        </w:rPr>
        <w:t>
      122. Білуге тиіс:</w:t>
      </w:r>
    </w:p>
    <w:bookmarkEnd w:id="734"/>
    <w:bookmarkStart w:name="z742" w:id="735"/>
    <w:p>
      <w:pPr>
        <w:spacing w:after="0"/>
        <w:ind w:left="0"/>
        <w:jc w:val="both"/>
      </w:pPr>
      <w:r>
        <w:rPr>
          <w:rFonts w:ascii="Times New Roman"/>
          <w:b w:val="false"/>
          <w:i w:val="false"/>
          <w:color w:val="000000"/>
          <w:sz w:val="28"/>
        </w:rPr>
        <w:t>
      пастижер өнімдерін дайындау үшін қолданылатын табиғи шаштың түрлері;</w:t>
      </w:r>
    </w:p>
    <w:bookmarkEnd w:id="735"/>
    <w:bookmarkStart w:name="z743" w:id="736"/>
    <w:p>
      <w:pPr>
        <w:spacing w:after="0"/>
        <w:ind w:left="0"/>
        <w:jc w:val="both"/>
      </w:pPr>
      <w:r>
        <w:rPr>
          <w:rFonts w:ascii="Times New Roman"/>
          <w:b w:val="false"/>
          <w:i w:val="false"/>
          <w:color w:val="000000"/>
          <w:sz w:val="28"/>
        </w:rPr>
        <w:t>
      өңдеу технологиясын және табиғи шашты сорттау,</w:t>
      </w:r>
    </w:p>
    <w:bookmarkEnd w:id="736"/>
    <w:bookmarkStart w:name="z744" w:id="737"/>
    <w:p>
      <w:pPr>
        <w:spacing w:after="0"/>
        <w:ind w:left="0"/>
        <w:jc w:val="both"/>
      </w:pPr>
      <w:r>
        <w:rPr>
          <w:rFonts w:ascii="Times New Roman"/>
          <w:b w:val="false"/>
          <w:i w:val="false"/>
          <w:color w:val="000000"/>
          <w:sz w:val="28"/>
        </w:rPr>
        <w:t>
      қолданылып жатқан жабдықты, құралды, құрылғыны пайдалану ережесі және құрылымы.</w:t>
      </w:r>
    </w:p>
    <w:bookmarkEnd w:id="737"/>
    <w:bookmarkStart w:name="z745" w:id="738"/>
    <w:p>
      <w:pPr>
        <w:spacing w:after="0"/>
        <w:ind w:left="0"/>
        <w:jc w:val="both"/>
      </w:pPr>
      <w:r>
        <w:rPr>
          <w:rFonts w:ascii="Times New Roman"/>
          <w:b w:val="false"/>
          <w:i w:val="false"/>
          <w:color w:val="000000"/>
          <w:sz w:val="28"/>
        </w:rPr>
        <w:t>
      Параграф 3. Пастижер, 5-разряд</w:t>
      </w:r>
    </w:p>
    <w:bookmarkEnd w:id="738"/>
    <w:bookmarkStart w:name="z746" w:id="739"/>
    <w:p>
      <w:pPr>
        <w:spacing w:after="0"/>
        <w:ind w:left="0"/>
        <w:jc w:val="both"/>
      </w:pPr>
      <w:r>
        <w:rPr>
          <w:rFonts w:ascii="Times New Roman"/>
          <w:b w:val="false"/>
          <w:i w:val="false"/>
          <w:color w:val="000000"/>
          <w:sz w:val="28"/>
        </w:rPr>
        <w:t>
      123. Жұмыс сипаттамасы:</w:t>
      </w:r>
    </w:p>
    <w:bookmarkEnd w:id="739"/>
    <w:bookmarkStart w:name="z747" w:id="740"/>
    <w:p>
      <w:pPr>
        <w:spacing w:after="0"/>
        <w:ind w:left="0"/>
        <w:jc w:val="both"/>
      </w:pPr>
      <w:r>
        <w:rPr>
          <w:rFonts w:ascii="Times New Roman"/>
          <w:b w:val="false"/>
          <w:i w:val="false"/>
          <w:color w:val="000000"/>
          <w:sz w:val="28"/>
        </w:rPr>
        <w:t>
      шиньон, бұрым, кірпік, қастарды табиғи шаштан және жасанды талшықтан жасау бойынша жеке тапсырыстарды дайындау және жөндеу жұмыстарын жасау;</w:t>
      </w:r>
    </w:p>
    <w:bookmarkEnd w:id="740"/>
    <w:bookmarkStart w:name="z748" w:id="741"/>
    <w:p>
      <w:pPr>
        <w:spacing w:after="0"/>
        <w:ind w:left="0"/>
        <w:jc w:val="both"/>
      </w:pPr>
      <w:r>
        <w:rPr>
          <w:rFonts w:ascii="Times New Roman"/>
          <w:b w:val="false"/>
          <w:i w:val="false"/>
          <w:color w:val="000000"/>
          <w:sz w:val="28"/>
        </w:rPr>
        <w:t>
      қию және шиньондарды, бұрымдарды, кірпіктерді безендіру;</w:t>
      </w:r>
    </w:p>
    <w:bookmarkEnd w:id="741"/>
    <w:bookmarkStart w:name="z749" w:id="742"/>
    <w:p>
      <w:pPr>
        <w:spacing w:after="0"/>
        <w:ind w:left="0"/>
        <w:jc w:val="both"/>
      </w:pPr>
      <w:r>
        <w:rPr>
          <w:rFonts w:ascii="Times New Roman"/>
          <w:b w:val="false"/>
          <w:i w:val="false"/>
          <w:color w:val="000000"/>
          <w:sz w:val="28"/>
        </w:rPr>
        <w:t>
      парик, жартылай парик, жапсырмаларды, контраньерларды біліктілігі жоғары пастижердің басшылығымен дайындау.</w:t>
      </w:r>
    </w:p>
    <w:bookmarkEnd w:id="742"/>
    <w:bookmarkStart w:name="z750" w:id="743"/>
    <w:p>
      <w:pPr>
        <w:spacing w:after="0"/>
        <w:ind w:left="0"/>
        <w:jc w:val="both"/>
      </w:pPr>
      <w:r>
        <w:rPr>
          <w:rFonts w:ascii="Times New Roman"/>
          <w:b w:val="false"/>
          <w:i w:val="false"/>
          <w:color w:val="000000"/>
          <w:sz w:val="28"/>
        </w:rPr>
        <w:t>
      124. Білуге тиіс:</w:t>
      </w:r>
    </w:p>
    <w:bookmarkEnd w:id="743"/>
    <w:bookmarkStart w:name="z751" w:id="744"/>
    <w:p>
      <w:pPr>
        <w:spacing w:after="0"/>
        <w:ind w:left="0"/>
        <w:jc w:val="both"/>
      </w:pPr>
      <w:r>
        <w:rPr>
          <w:rFonts w:ascii="Times New Roman"/>
          <w:b w:val="false"/>
          <w:i w:val="false"/>
          <w:color w:val="000000"/>
          <w:sz w:val="28"/>
        </w:rPr>
        <w:t>
      түстану негіздері, табиғи шаштан және жасанды талшықтан тамбурлау және трестеу тәсілімен пастижер өнімдерін дайындау технологиясы және жөндеу жұмыстары;</w:t>
      </w:r>
    </w:p>
    <w:bookmarkEnd w:id="744"/>
    <w:bookmarkStart w:name="z752" w:id="745"/>
    <w:p>
      <w:pPr>
        <w:spacing w:after="0"/>
        <w:ind w:left="0"/>
        <w:jc w:val="both"/>
      </w:pPr>
      <w:r>
        <w:rPr>
          <w:rFonts w:ascii="Times New Roman"/>
          <w:b w:val="false"/>
          <w:i w:val="false"/>
          <w:color w:val="000000"/>
          <w:sz w:val="28"/>
        </w:rPr>
        <w:t>
      табиғи шаша пен жасанды талшықтың құрамы;</w:t>
      </w:r>
    </w:p>
    <w:bookmarkEnd w:id="745"/>
    <w:bookmarkStart w:name="z753" w:id="746"/>
    <w:p>
      <w:pPr>
        <w:spacing w:after="0"/>
        <w:ind w:left="0"/>
        <w:jc w:val="both"/>
      </w:pPr>
      <w:r>
        <w:rPr>
          <w:rFonts w:ascii="Times New Roman"/>
          <w:b w:val="false"/>
          <w:i w:val="false"/>
          <w:color w:val="000000"/>
          <w:sz w:val="28"/>
        </w:rPr>
        <w:t>
      қолданылып жатқан жабдықты, құралды;</w:t>
      </w:r>
    </w:p>
    <w:bookmarkEnd w:id="746"/>
    <w:bookmarkStart w:name="z754" w:id="747"/>
    <w:p>
      <w:pPr>
        <w:spacing w:after="0"/>
        <w:ind w:left="0"/>
        <w:jc w:val="both"/>
      </w:pPr>
      <w:r>
        <w:rPr>
          <w:rFonts w:ascii="Times New Roman"/>
          <w:b w:val="false"/>
          <w:i w:val="false"/>
          <w:color w:val="000000"/>
          <w:sz w:val="28"/>
        </w:rPr>
        <w:t>
      құрылғыны пайдалану ережесі және техникалы сипаттамасы.</w:t>
      </w:r>
    </w:p>
    <w:bookmarkEnd w:id="747"/>
    <w:bookmarkStart w:name="z755" w:id="748"/>
    <w:p>
      <w:pPr>
        <w:spacing w:after="0"/>
        <w:ind w:left="0"/>
        <w:jc w:val="both"/>
      </w:pPr>
      <w:r>
        <w:rPr>
          <w:rFonts w:ascii="Times New Roman"/>
          <w:b w:val="false"/>
          <w:i w:val="false"/>
          <w:color w:val="000000"/>
          <w:sz w:val="28"/>
        </w:rPr>
        <w:t>
      Параграф 4. Пастижер, 6-разряд</w:t>
      </w:r>
    </w:p>
    <w:bookmarkEnd w:id="748"/>
    <w:bookmarkStart w:name="z756" w:id="749"/>
    <w:p>
      <w:pPr>
        <w:spacing w:after="0"/>
        <w:ind w:left="0"/>
        <w:jc w:val="both"/>
      </w:pPr>
      <w:r>
        <w:rPr>
          <w:rFonts w:ascii="Times New Roman"/>
          <w:b w:val="false"/>
          <w:i w:val="false"/>
          <w:color w:val="000000"/>
          <w:sz w:val="28"/>
        </w:rPr>
        <w:t>
      125. Жұмыс сипаттамасы:</w:t>
      </w:r>
    </w:p>
    <w:bookmarkEnd w:id="749"/>
    <w:bookmarkStart w:name="z757" w:id="750"/>
    <w:p>
      <w:pPr>
        <w:spacing w:after="0"/>
        <w:ind w:left="0"/>
        <w:jc w:val="both"/>
      </w:pPr>
      <w:r>
        <w:rPr>
          <w:rFonts w:ascii="Times New Roman"/>
          <w:b w:val="false"/>
          <w:i w:val="false"/>
          <w:color w:val="000000"/>
          <w:sz w:val="28"/>
        </w:rPr>
        <w:t>
      косметикалық және арнайы париктерді, басқа да пастижер өнімдерін дайындау және жеке тапсырыс бойынша жөндеу жұмыстарын жасау: жартылай парик, жапсырма, контраньерлар;</w:t>
      </w:r>
    </w:p>
    <w:bookmarkEnd w:id="750"/>
    <w:bookmarkStart w:name="z758" w:id="751"/>
    <w:p>
      <w:pPr>
        <w:spacing w:after="0"/>
        <w:ind w:left="0"/>
        <w:jc w:val="both"/>
      </w:pPr>
      <w:r>
        <w:rPr>
          <w:rFonts w:ascii="Times New Roman"/>
          <w:b w:val="false"/>
          <w:i w:val="false"/>
          <w:color w:val="000000"/>
          <w:sz w:val="28"/>
        </w:rPr>
        <w:t>
      парикті, жартылай парикті, жапсырманы, контраньерларды дайындау үшін өлшемін алу және тапсырысты мода бағытын есепке ала отырып және тапсырыс берушінің жеке ерекшеліктерін ескере отырып жасау;</w:t>
      </w:r>
    </w:p>
    <w:bookmarkEnd w:id="751"/>
    <w:bookmarkStart w:name="z759" w:id="752"/>
    <w:p>
      <w:pPr>
        <w:spacing w:after="0"/>
        <w:ind w:left="0"/>
        <w:jc w:val="both"/>
      </w:pPr>
      <w:r>
        <w:rPr>
          <w:rFonts w:ascii="Times New Roman"/>
          <w:b w:val="false"/>
          <w:i w:val="false"/>
          <w:color w:val="000000"/>
          <w:sz w:val="28"/>
        </w:rPr>
        <w:t>
      пастижер өнімдерін қию, химиялы бұйралау және шаш сәнін көркем безендіру.</w:t>
      </w:r>
    </w:p>
    <w:bookmarkEnd w:id="752"/>
    <w:bookmarkStart w:name="z760" w:id="753"/>
    <w:p>
      <w:pPr>
        <w:spacing w:after="0"/>
        <w:ind w:left="0"/>
        <w:jc w:val="both"/>
      </w:pPr>
      <w:r>
        <w:rPr>
          <w:rFonts w:ascii="Times New Roman"/>
          <w:b w:val="false"/>
          <w:i w:val="false"/>
          <w:color w:val="000000"/>
          <w:sz w:val="28"/>
        </w:rPr>
        <w:t>
      126. Білуге тиіс:</w:t>
      </w:r>
    </w:p>
    <w:bookmarkEnd w:id="753"/>
    <w:bookmarkStart w:name="z761" w:id="754"/>
    <w:p>
      <w:pPr>
        <w:spacing w:after="0"/>
        <w:ind w:left="0"/>
        <w:jc w:val="both"/>
      </w:pPr>
      <w:r>
        <w:rPr>
          <w:rFonts w:ascii="Times New Roman"/>
          <w:b w:val="false"/>
          <w:i w:val="false"/>
          <w:color w:val="000000"/>
          <w:sz w:val="28"/>
        </w:rPr>
        <w:t>
      пастижер өнімдерін дайындау үшін өлшемдерді ау ережесі;</w:t>
      </w:r>
    </w:p>
    <w:bookmarkEnd w:id="754"/>
    <w:bookmarkStart w:name="z762" w:id="755"/>
    <w:p>
      <w:pPr>
        <w:spacing w:after="0"/>
        <w:ind w:left="0"/>
        <w:jc w:val="both"/>
      </w:pPr>
      <w:r>
        <w:rPr>
          <w:rFonts w:ascii="Times New Roman"/>
          <w:b w:val="false"/>
          <w:i w:val="false"/>
          <w:color w:val="000000"/>
          <w:sz w:val="28"/>
        </w:rPr>
        <w:t>
      моданың бағытын.</w:t>
      </w:r>
    </w:p>
    <w:bookmarkEnd w:id="755"/>
    <w:bookmarkStart w:name="z763" w:id="756"/>
    <w:p>
      <w:pPr>
        <w:spacing w:after="0"/>
        <w:ind w:left="0"/>
        <w:jc w:val="both"/>
      </w:pPr>
      <w:r>
        <w:rPr>
          <w:rFonts w:ascii="Times New Roman"/>
          <w:b w:val="false"/>
          <w:i w:val="false"/>
          <w:color w:val="000000"/>
          <w:sz w:val="28"/>
        </w:rPr>
        <w:t>
      10. Реквизитор</w:t>
      </w:r>
    </w:p>
    <w:bookmarkEnd w:id="756"/>
    <w:bookmarkStart w:name="z764" w:id="757"/>
    <w:p>
      <w:pPr>
        <w:spacing w:after="0"/>
        <w:ind w:left="0"/>
        <w:jc w:val="both"/>
      </w:pPr>
      <w:r>
        <w:rPr>
          <w:rFonts w:ascii="Times New Roman"/>
          <w:b w:val="false"/>
          <w:i w:val="false"/>
          <w:color w:val="000000"/>
          <w:sz w:val="28"/>
        </w:rPr>
        <w:t>
      Параграф 1. Реквизитор, 2-разряд</w:t>
      </w:r>
    </w:p>
    <w:bookmarkEnd w:id="757"/>
    <w:bookmarkStart w:name="z765" w:id="758"/>
    <w:p>
      <w:pPr>
        <w:spacing w:after="0"/>
        <w:ind w:left="0"/>
        <w:jc w:val="both"/>
      </w:pPr>
      <w:r>
        <w:rPr>
          <w:rFonts w:ascii="Times New Roman"/>
          <w:b w:val="false"/>
          <w:i w:val="false"/>
          <w:color w:val="000000"/>
          <w:sz w:val="28"/>
        </w:rPr>
        <w:t>
      127. Жұмыс сипаттамасы:</w:t>
      </w:r>
    </w:p>
    <w:bookmarkEnd w:id="758"/>
    <w:bookmarkStart w:name="z766" w:id="759"/>
    <w:p>
      <w:pPr>
        <w:spacing w:after="0"/>
        <w:ind w:left="0"/>
        <w:jc w:val="both"/>
      </w:pPr>
      <w:r>
        <w:rPr>
          <w:rFonts w:ascii="Times New Roman"/>
          <w:b w:val="false"/>
          <w:i w:val="false"/>
          <w:color w:val="000000"/>
          <w:sz w:val="28"/>
        </w:rPr>
        <w:t>
      біліктілігі жоғары реквизитордың басшылығымен түсірілім, телебағдарлама, көрініс, концерт, цирк қойылымдарын және дайындықты деректеме заттарымен және перделеу жұмыстарын орындау;</w:t>
      </w:r>
    </w:p>
    <w:bookmarkEnd w:id="759"/>
    <w:bookmarkStart w:name="z767" w:id="760"/>
    <w:p>
      <w:pPr>
        <w:spacing w:after="0"/>
        <w:ind w:left="0"/>
        <w:jc w:val="both"/>
      </w:pPr>
      <w:r>
        <w:rPr>
          <w:rFonts w:ascii="Times New Roman"/>
          <w:b w:val="false"/>
          <w:i w:val="false"/>
          <w:color w:val="000000"/>
          <w:sz w:val="28"/>
        </w:rPr>
        <w:t>
      қоймадан суретші таңдап алған деректеме заттарын, перделеу, жиһаздарды таңдау және алу, оларды салу және орау;</w:t>
      </w:r>
    </w:p>
    <w:bookmarkEnd w:id="760"/>
    <w:bookmarkStart w:name="z768" w:id="761"/>
    <w:p>
      <w:pPr>
        <w:spacing w:after="0"/>
        <w:ind w:left="0"/>
        <w:jc w:val="both"/>
      </w:pPr>
      <w:r>
        <w:rPr>
          <w:rFonts w:ascii="Times New Roman"/>
          <w:b w:val="false"/>
          <w:i w:val="false"/>
          <w:color w:val="000000"/>
          <w:sz w:val="28"/>
        </w:rPr>
        <w:t>
      түсірілім, телебағдарлама, көрініс, концерт, цирк қойылымдарын және дайындықтарында деректеме, перделеуді, жиһазға ұсақ жөндеу жұмыстарын жасау;</w:t>
      </w:r>
    </w:p>
    <w:bookmarkEnd w:id="761"/>
    <w:bookmarkStart w:name="z769" w:id="762"/>
    <w:p>
      <w:pPr>
        <w:spacing w:after="0"/>
        <w:ind w:left="0"/>
        <w:jc w:val="both"/>
      </w:pPr>
      <w:r>
        <w:rPr>
          <w:rFonts w:ascii="Times New Roman"/>
          <w:b w:val="false"/>
          <w:i w:val="false"/>
          <w:color w:val="000000"/>
          <w:sz w:val="28"/>
        </w:rPr>
        <w:t>
      жиһазды және деректеме заттарын орнын ауыстыру, тасымалдау;</w:t>
      </w:r>
    </w:p>
    <w:bookmarkEnd w:id="762"/>
    <w:bookmarkStart w:name="z770" w:id="763"/>
    <w:p>
      <w:pPr>
        <w:spacing w:after="0"/>
        <w:ind w:left="0"/>
        <w:jc w:val="both"/>
      </w:pPr>
      <w:r>
        <w:rPr>
          <w:rFonts w:ascii="Times New Roman"/>
          <w:b w:val="false"/>
          <w:i w:val="false"/>
          <w:color w:val="000000"/>
          <w:sz w:val="28"/>
        </w:rPr>
        <w:t>
      деректеменің түгелдігін және санитарлы жағдайын қамтамасыз ету;</w:t>
      </w:r>
    </w:p>
    <w:bookmarkEnd w:id="763"/>
    <w:bookmarkStart w:name="z771" w:id="764"/>
    <w:p>
      <w:pPr>
        <w:spacing w:after="0"/>
        <w:ind w:left="0"/>
        <w:jc w:val="both"/>
      </w:pPr>
      <w:r>
        <w:rPr>
          <w:rFonts w:ascii="Times New Roman"/>
          <w:b w:val="false"/>
          <w:i w:val="false"/>
          <w:color w:val="000000"/>
          <w:sz w:val="28"/>
        </w:rPr>
        <w:t>
      түсірілім мен дайындық кезінде кезекшілік ету.</w:t>
      </w:r>
    </w:p>
    <w:bookmarkEnd w:id="764"/>
    <w:bookmarkStart w:name="z772" w:id="765"/>
    <w:p>
      <w:pPr>
        <w:spacing w:after="0"/>
        <w:ind w:left="0"/>
        <w:jc w:val="both"/>
      </w:pPr>
      <w:r>
        <w:rPr>
          <w:rFonts w:ascii="Times New Roman"/>
          <w:b w:val="false"/>
          <w:i w:val="false"/>
          <w:color w:val="000000"/>
          <w:sz w:val="28"/>
        </w:rPr>
        <w:t>
      128. Білуге тиіс:</w:t>
      </w:r>
    </w:p>
    <w:bookmarkEnd w:id="765"/>
    <w:bookmarkStart w:name="z773" w:id="766"/>
    <w:p>
      <w:pPr>
        <w:spacing w:after="0"/>
        <w:ind w:left="0"/>
        <w:jc w:val="both"/>
      </w:pPr>
      <w:r>
        <w:rPr>
          <w:rFonts w:ascii="Times New Roman"/>
          <w:b w:val="false"/>
          <w:i w:val="false"/>
          <w:color w:val="000000"/>
          <w:sz w:val="28"/>
        </w:rPr>
        <w:t>
      деректеме, жиһаз, перделеудің фонды бар екенін, қарапайым тігу, жапсыру, жуу техникасын, малу құралы, желім, лакты пайдалану ережесі және дайындау;</w:t>
      </w:r>
    </w:p>
    <w:bookmarkEnd w:id="766"/>
    <w:bookmarkStart w:name="z774" w:id="767"/>
    <w:p>
      <w:pPr>
        <w:spacing w:after="0"/>
        <w:ind w:left="0"/>
        <w:jc w:val="both"/>
      </w:pPr>
      <w:r>
        <w:rPr>
          <w:rFonts w:ascii="Times New Roman"/>
          <w:b w:val="false"/>
          <w:i w:val="false"/>
          <w:color w:val="000000"/>
          <w:sz w:val="28"/>
        </w:rPr>
        <w:t>
      жиһаз және деректеменің орнын ауыстыру, тасымалдау, сақтау тәсілдерінің ережесін;</w:t>
      </w:r>
    </w:p>
    <w:bookmarkEnd w:id="767"/>
    <w:bookmarkStart w:name="z775" w:id="768"/>
    <w:p>
      <w:pPr>
        <w:spacing w:after="0"/>
        <w:ind w:left="0"/>
        <w:jc w:val="both"/>
      </w:pPr>
      <w:r>
        <w:rPr>
          <w:rFonts w:ascii="Times New Roman"/>
          <w:b w:val="false"/>
          <w:i w:val="false"/>
          <w:color w:val="000000"/>
          <w:sz w:val="28"/>
        </w:rPr>
        <w:t>
      материалды есептіліктің тәртібі және формасы.</w:t>
      </w:r>
    </w:p>
    <w:bookmarkEnd w:id="768"/>
    <w:bookmarkStart w:name="z776" w:id="769"/>
    <w:p>
      <w:pPr>
        <w:spacing w:after="0"/>
        <w:ind w:left="0"/>
        <w:jc w:val="both"/>
      </w:pPr>
      <w:r>
        <w:rPr>
          <w:rFonts w:ascii="Times New Roman"/>
          <w:b w:val="false"/>
          <w:i w:val="false"/>
          <w:color w:val="000000"/>
          <w:sz w:val="28"/>
        </w:rPr>
        <w:t>
      Параграф 2. Реквизитор, 3-разряд</w:t>
      </w:r>
    </w:p>
    <w:bookmarkEnd w:id="769"/>
    <w:bookmarkStart w:name="z777" w:id="770"/>
    <w:p>
      <w:pPr>
        <w:spacing w:after="0"/>
        <w:ind w:left="0"/>
        <w:jc w:val="both"/>
      </w:pPr>
      <w:r>
        <w:rPr>
          <w:rFonts w:ascii="Times New Roman"/>
          <w:b w:val="false"/>
          <w:i w:val="false"/>
          <w:color w:val="000000"/>
          <w:sz w:val="28"/>
        </w:rPr>
        <w:t>
      129. Жұмыс сипаттамасы:</w:t>
      </w:r>
    </w:p>
    <w:bookmarkEnd w:id="770"/>
    <w:bookmarkStart w:name="z778" w:id="771"/>
    <w:p>
      <w:pPr>
        <w:spacing w:after="0"/>
        <w:ind w:left="0"/>
        <w:jc w:val="both"/>
      </w:pPr>
      <w:r>
        <w:rPr>
          <w:rFonts w:ascii="Times New Roman"/>
          <w:b w:val="false"/>
          <w:i w:val="false"/>
          <w:color w:val="000000"/>
          <w:sz w:val="28"/>
        </w:rPr>
        <w:t>
      деректеме бойынша қарапайым заманауи тақырыпқа түсірілім, телебағдарлама, көрініс, концерт, цирк қойылымдарын және дайындықта қызмет көрсету;</w:t>
      </w:r>
    </w:p>
    <w:bookmarkEnd w:id="771"/>
    <w:bookmarkStart w:name="z779" w:id="772"/>
    <w:p>
      <w:pPr>
        <w:spacing w:after="0"/>
        <w:ind w:left="0"/>
        <w:jc w:val="both"/>
      </w:pPr>
      <w:r>
        <w:rPr>
          <w:rFonts w:ascii="Times New Roman"/>
          <w:b w:val="false"/>
          <w:i w:val="false"/>
          <w:color w:val="000000"/>
          <w:sz w:val="28"/>
        </w:rPr>
        <w:t>
      суретшінің нұсқауымен қажет деректемені, жиһазды және перделемені өз қорынан жинақтау;</w:t>
      </w:r>
    </w:p>
    <w:bookmarkEnd w:id="772"/>
    <w:bookmarkStart w:name="z780" w:id="773"/>
    <w:p>
      <w:pPr>
        <w:spacing w:after="0"/>
        <w:ind w:left="0"/>
        <w:jc w:val="both"/>
      </w:pPr>
      <w:r>
        <w:rPr>
          <w:rFonts w:ascii="Times New Roman"/>
          <w:b w:val="false"/>
          <w:i w:val="false"/>
          <w:color w:val="000000"/>
          <w:sz w:val="28"/>
        </w:rPr>
        <w:t>
      эскиз бойынша және суретшінің нұсқауымен қарапайым декорацияны деректемемен, жиһазбен, перделемемен безендіру;</w:t>
      </w:r>
    </w:p>
    <w:bookmarkEnd w:id="773"/>
    <w:bookmarkStart w:name="z781" w:id="774"/>
    <w:p>
      <w:pPr>
        <w:spacing w:after="0"/>
        <w:ind w:left="0"/>
        <w:jc w:val="both"/>
      </w:pPr>
      <w:r>
        <w:rPr>
          <w:rFonts w:ascii="Times New Roman"/>
          <w:b w:val="false"/>
          <w:i w:val="false"/>
          <w:color w:val="000000"/>
          <w:sz w:val="28"/>
        </w:rPr>
        <w:t>
      павильон жағдайында түсіріліп жатқан фильм, телебағдарламаның деректемесін жүйелеу;</w:t>
      </w:r>
    </w:p>
    <w:bookmarkEnd w:id="774"/>
    <w:bookmarkStart w:name="z782" w:id="775"/>
    <w:p>
      <w:pPr>
        <w:spacing w:after="0"/>
        <w:ind w:left="0"/>
        <w:jc w:val="both"/>
      </w:pPr>
      <w:r>
        <w:rPr>
          <w:rFonts w:ascii="Times New Roman"/>
          <w:b w:val="false"/>
          <w:i w:val="false"/>
          <w:color w:val="000000"/>
          <w:sz w:val="28"/>
        </w:rPr>
        <w:t>
      құнды деректеме мен жиһаздың затын салу, орау және тасымалдау;</w:t>
      </w:r>
    </w:p>
    <w:bookmarkEnd w:id="775"/>
    <w:bookmarkStart w:name="z783" w:id="776"/>
    <w:p>
      <w:pPr>
        <w:spacing w:after="0"/>
        <w:ind w:left="0"/>
        <w:jc w:val="both"/>
      </w:pPr>
      <w:r>
        <w:rPr>
          <w:rFonts w:ascii="Times New Roman"/>
          <w:b w:val="false"/>
          <w:i w:val="false"/>
          <w:color w:val="000000"/>
          <w:sz w:val="28"/>
        </w:rPr>
        <w:t>
      деректеме, жиһаз, перделемені түсірілім және дайындық барысында кішігірім жөндеу жұмыстарын жасау;</w:t>
      </w:r>
    </w:p>
    <w:bookmarkEnd w:id="776"/>
    <w:bookmarkStart w:name="z784" w:id="777"/>
    <w:p>
      <w:pPr>
        <w:spacing w:after="0"/>
        <w:ind w:left="0"/>
        <w:jc w:val="both"/>
      </w:pPr>
      <w:r>
        <w:rPr>
          <w:rFonts w:ascii="Times New Roman"/>
          <w:b w:val="false"/>
          <w:i w:val="false"/>
          <w:color w:val="000000"/>
          <w:sz w:val="28"/>
        </w:rPr>
        <w:t>
      деректемемен қамтамасыз ету үш толық метражды шартты фильмнен кем болмауы керек.</w:t>
      </w:r>
    </w:p>
    <w:bookmarkEnd w:id="777"/>
    <w:bookmarkStart w:name="z785" w:id="778"/>
    <w:p>
      <w:pPr>
        <w:spacing w:after="0"/>
        <w:ind w:left="0"/>
        <w:jc w:val="both"/>
      </w:pPr>
      <w:r>
        <w:rPr>
          <w:rFonts w:ascii="Times New Roman"/>
          <w:b w:val="false"/>
          <w:i w:val="false"/>
          <w:color w:val="000000"/>
          <w:sz w:val="28"/>
        </w:rPr>
        <w:t>
      130. Білуге тиіс:</w:t>
      </w:r>
    </w:p>
    <w:bookmarkEnd w:id="778"/>
    <w:bookmarkStart w:name="z786" w:id="779"/>
    <w:p>
      <w:pPr>
        <w:spacing w:after="0"/>
        <w:ind w:left="0"/>
        <w:jc w:val="both"/>
      </w:pPr>
      <w:r>
        <w:rPr>
          <w:rFonts w:ascii="Times New Roman"/>
          <w:b w:val="false"/>
          <w:i w:val="false"/>
          <w:color w:val="000000"/>
          <w:sz w:val="28"/>
        </w:rPr>
        <w:t>
      деректемені түсірілім алаңында бөлшектеп қою;</w:t>
      </w:r>
    </w:p>
    <w:bookmarkEnd w:id="779"/>
    <w:bookmarkStart w:name="z787" w:id="780"/>
    <w:p>
      <w:pPr>
        <w:spacing w:after="0"/>
        <w:ind w:left="0"/>
        <w:jc w:val="both"/>
      </w:pPr>
      <w:r>
        <w:rPr>
          <w:rFonts w:ascii="Times New Roman"/>
          <w:b w:val="false"/>
          <w:i w:val="false"/>
          <w:color w:val="000000"/>
          <w:sz w:val="28"/>
        </w:rPr>
        <w:t>
      деректеме, жиһаз, перделемені белгілену, жөндеу техникасы, сақтау ережесі;</w:t>
      </w:r>
    </w:p>
    <w:bookmarkEnd w:id="780"/>
    <w:bookmarkStart w:name="z788" w:id="781"/>
    <w:p>
      <w:pPr>
        <w:spacing w:after="0"/>
        <w:ind w:left="0"/>
        <w:jc w:val="both"/>
      </w:pPr>
      <w:r>
        <w:rPr>
          <w:rFonts w:ascii="Times New Roman"/>
          <w:b w:val="false"/>
          <w:i w:val="false"/>
          <w:color w:val="000000"/>
          <w:sz w:val="28"/>
        </w:rPr>
        <w:t>
      орау тәсілдері және санитарлық профилактиканы.</w:t>
      </w:r>
    </w:p>
    <w:bookmarkEnd w:id="781"/>
    <w:bookmarkStart w:name="z789" w:id="782"/>
    <w:p>
      <w:pPr>
        <w:spacing w:after="0"/>
        <w:ind w:left="0"/>
        <w:jc w:val="both"/>
      </w:pPr>
      <w:r>
        <w:rPr>
          <w:rFonts w:ascii="Times New Roman"/>
          <w:b w:val="false"/>
          <w:i w:val="false"/>
          <w:color w:val="000000"/>
          <w:sz w:val="28"/>
        </w:rPr>
        <w:t>
      Параграф 3. Реквизитор, 4-разряд</w:t>
      </w:r>
    </w:p>
    <w:bookmarkEnd w:id="782"/>
    <w:bookmarkStart w:name="z790" w:id="783"/>
    <w:p>
      <w:pPr>
        <w:spacing w:after="0"/>
        <w:ind w:left="0"/>
        <w:jc w:val="both"/>
      </w:pPr>
      <w:r>
        <w:rPr>
          <w:rFonts w:ascii="Times New Roman"/>
          <w:b w:val="false"/>
          <w:i w:val="false"/>
          <w:color w:val="000000"/>
          <w:sz w:val="28"/>
        </w:rPr>
        <w:t>
      131. Жұмыс сипаттамасы:</w:t>
      </w:r>
    </w:p>
    <w:bookmarkEnd w:id="783"/>
    <w:bookmarkStart w:name="z791" w:id="784"/>
    <w:p>
      <w:pPr>
        <w:spacing w:after="0"/>
        <w:ind w:left="0"/>
        <w:jc w:val="both"/>
      </w:pPr>
      <w:r>
        <w:rPr>
          <w:rFonts w:ascii="Times New Roman"/>
          <w:b w:val="false"/>
          <w:i w:val="false"/>
          <w:color w:val="000000"/>
          <w:sz w:val="28"/>
        </w:rPr>
        <w:t>
      деректеме бойынша орташа қиындықтығы түсірілім, телебағдарлама, көрініс, концерт, цирк қойылымдарын және дайындықта қызмет көрсету;</w:t>
      </w:r>
    </w:p>
    <w:bookmarkEnd w:id="784"/>
    <w:bookmarkStart w:name="z792" w:id="785"/>
    <w:p>
      <w:pPr>
        <w:spacing w:after="0"/>
        <w:ind w:left="0"/>
        <w:jc w:val="both"/>
      </w:pPr>
      <w:r>
        <w:rPr>
          <w:rFonts w:ascii="Times New Roman"/>
          <w:b w:val="false"/>
          <w:i w:val="false"/>
          <w:color w:val="000000"/>
          <w:sz w:val="28"/>
        </w:rPr>
        <w:t>
      фильм және тарихи, қиял ғажайып тақырыптағы телебағдарлама, ертегі – киноларда қызмет көрсету;</w:t>
      </w:r>
    </w:p>
    <w:bookmarkEnd w:id="785"/>
    <w:bookmarkStart w:name="z793" w:id="786"/>
    <w:p>
      <w:pPr>
        <w:spacing w:after="0"/>
        <w:ind w:left="0"/>
        <w:jc w:val="both"/>
      </w:pPr>
      <w:r>
        <w:rPr>
          <w:rFonts w:ascii="Times New Roman"/>
          <w:b w:val="false"/>
          <w:i w:val="false"/>
          <w:color w:val="000000"/>
          <w:sz w:val="28"/>
        </w:rPr>
        <w:t>
      экспедиция жағдайында түсіріліп жатқан фильмнің деректемесін жүйелеу;</w:t>
      </w:r>
    </w:p>
    <w:bookmarkEnd w:id="786"/>
    <w:bookmarkStart w:name="z794" w:id="787"/>
    <w:p>
      <w:pPr>
        <w:spacing w:after="0"/>
        <w:ind w:left="0"/>
        <w:jc w:val="both"/>
      </w:pPr>
      <w:r>
        <w:rPr>
          <w:rFonts w:ascii="Times New Roman"/>
          <w:b w:val="false"/>
          <w:i w:val="false"/>
          <w:color w:val="000000"/>
          <w:sz w:val="28"/>
        </w:rPr>
        <w:t>
      қажет деректемені, қаптаманы және жиһазды суретшінің нұсқауымен басқа ұйымдардың фондынан жинақтау;</w:t>
      </w:r>
    </w:p>
    <w:bookmarkEnd w:id="787"/>
    <w:bookmarkStart w:name="z795" w:id="788"/>
    <w:p>
      <w:pPr>
        <w:spacing w:after="0"/>
        <w:ind w:left="0"/>
        <w:jc w:val="both"/>
      </w:pPr>
      <w:r>
        <w:rPr>
          <w:rFonts w:ascii="Times New Roman"/>
          <w:b w:val="false"/>
          <w:i w:val="false"/>
          <w:color w:val="000000"/>
          <w:sz w:val="28"/>
        </w:rPr>
        <w:t>
      эскиз бойынша және суретшінің нұсқауымен орташа қиындықтағы декорацияны деректемемен, жиһазбен, қаптамамен безендіру;</w:t>
      </w:r>
    </w:p>
    <w:bookmarkEnd w:id="788"/>
    <w:bookmarkStart w:name="z796" w:id="789"/>
    <w:p>
      <w:pPr>
        <w:spacing w:after="0"/>
        <w:ind w:left="0"/>
        <w:jc w:val="both"/>
      </w:pPr>
      <w:r>
        <w:rPr>
          <w:rFonts w:ascii="Times New Roman"/>
          <w:b w:val="false"/>
          <w:i w:val="false"/>
          <w:color w:val="000000"/>
          <w:sz w:val="28"/>
        </w:rPr>
        <w:t>
      деректемеге ие болу және оны сақтау;</w:t>
      </w:r>
    </w:p>
    <w:bookmarkEnd w:id="789"/>
    <w:bookmarkStart w:name="z797" w:id="790"/>
    <w:p>
      <w:pPr>
        <w:spacing w:after="0"/>
        <w:ind w:left="0"/>
        <w:jc w:val="both"/>
      </w:pPr>
      <w:r>
        <w:rPr>
          <w:rFonts w:ascii="Times New Roman"/>
          <w:b w:val="false"/>
          <w:i w:val="false"/>
          <w:color w:val="000000"/>
          <w:sz w:val="28"/>
        </w:rPr>
        <w:t>
      деректеменің талап етілетін фактурасын жасау;</w:t>
      </w:r>
    </w:p>
    <w:bookmarkEnd w:id="790"/>
    <w:bookmarkStart w:name="z798" w:id="791"/>
    <w:p>
      <w:pPr>
        <w:spacing w:after="0"/>
        <w:ind w:left="0"/>
        <w:jc w:val="both"/>
      </w:pPr>
      <w:r>
        <w:rPr>
          <w:rFonts w:ascii="Times New Roman"/>
          <w:b w:val="false"/>
          <w:i w:val="false"/>
          <w:color w:val="000000"/>
          <w:sz w:val="28"/>
        </w:rPr>
        <w:t>
      деректемемен қамтамасыз ету бес толық метражды шартты фильмнен кем болмауы керек.</w:t>
      </w:r>
    </w:p>
    <w:bookmarkEnd w:id="791"/>
    <w:bookmarkStart w:name="z799" w:id="792"/>
    <w:p>
      <w:pPr>
        <w:spacing w:after="0"/>
        <w:ind w:left="0"/>
        <w:jc w:val="both"/>
      </w:pPr>
      <w:r>
        <w:rPr>
          <w:rFonts w:ascii="Times New Roman"/>
          <w:b w:val="false"/>
          <w:i w:val="false"/>
          <w:color w:val="000000"/>
          <w:sz w:val="28"/>
        </w:rPr>
        <w:t>
      132. Білуге тиіс:</w:t>
      </w:r>
    </w:p>
    <w:bookmarkEnd w:id="792"/>
    <w:bookmarkStart w:name="z800" w:id="793"/>
    <w:p>
      <w:pPr>
        <w:spacing w:after="0"/>
        <w:ind w:left="0"/>
        <w:jc w:val="both"/>
      </w:pPr>
      <w:r>
        <w:rPr>
          <w:rFonts w:ascii="Times New Roman"/>
          <w:b w:val="false"/>
          <w:i w:val="false"/>
          <w:color w:val="000000"/>
          <w:sz w:val="28"/>
        </w:rPr>
        <w:t>
      деректеменің, жиһаздың, перделеменің негізгі стильдері, бояудың белгіленуі және пайдалану ережелері;</w:t>
      </w:r>
    </w:p>
    <w:bookmarkEnd w:id="793"/>
    <w:bookmarkStart w:name="z801" w:id="794"/>
    <w:p>
      <w:pPr>
        <w:spacing w:after="0"/>
        <w:ind w:left="0"/>
        <w:jc w:val="both"/>
      </w:pPr>
      <w:r>
        <w:rPr>
          <w:rFonts w:ascii="Times New Roman"/>
          <w:b w:val="false"/>
          <w:i w:val="false"/>
          <w:color w:val="000000"/>
          <w:sz w:val="28"/>
        </w:rPr>
        <w:t>
      бутафор, түсқағаз-қаптау және ағаш-ұсталықтың негізгі элементтері;</w:t>
      </w:r>
    </w:p>
    <w:bookmarkEnd w:id="794"/>
    <w:bookmarkStart w:name="z802" w:id="795"/>
    <w:p>
      <w:pPr>
        <w:spacing w:after="0"/>
        <w:ind w:left="0"/>
        <w:jc w:val="both"/>
      </w:pPr>
      <w:r>
        <w:rPr>
          <w:rFonts w:ascii="Times New Roman"/>
          <w:b w:val="false"/>
          <w:i w:val="false"/>
          <w:color w:val="000000"/>
          <w:sz w:val="28"/>
        </w:rPr>
        <w:t>
      өңдейтін материалдардың белгіленуі, фильмдердегі режиссер сценарилерін және бағдарламаның қойылымын.</w:t>
      </w:r>
    </w:p>
    <w:bookmarkEnd w:id="795"/>
    <w:bookmarkStart w:name="z803" w:id="796"/>
    <w:p>
      <w:pPr>
        <w:spacing w:after="0"/>
        <w:ind w:left="0"/>
        <w:jc w:val="both"/>
      </w:pPr>
      <w:r>
        <w:rPr>
          <w:rFonts w:ascii="Times New Roman"/>
          <w:b w:val="false"/>
          <w:i w:val="false"/>
          <w:color w:val="000000"/>
          <w:sz w:val="28"/>
        </w:rPr>
        <w:t>
      Параграф 4. Реквизитор, 5-разряд</w:t>
      </w:r>
    </w:p>
    <w:bookmarkEnd w:id="796"/>
    <w:bookmarkStart w:name="z804" w:id="797"/>
    <w:p>
      <w:pPr>
        <w:spacing w:after="0"/>
        <w:ind w:left="0"/>
        <w:jc w:val="both"/>
      </w:pPr>
      <w:r>
        <w:rPr>
          <w:rFonts w:ascii="Times New Roman"/>
          <w:b w:val="false"/>
          <w:i w:val="false"/>
          <w:color w:val="000000"/>
          <w:sz w:val="28"/>
        </w:rPr>
        <w:t>
      133. Жұмыс сипаттамасы:</w:t>
      </w:r>
    </w:p>
    <w:bookmarkEnd w:id="797"/>
    <w:bookmarkStart w:name="z805" w:id="798"/>
    <w:p>
      <w:pPr>
        <w:spacing w:after="0"/>
        <w:ind w:left="0"/>
        <w:jc w:val="both"/>
      </w:pPr>
      <w:r>
        <w:rPr>
          <w:rFonts w:ascii="Times New Roman"/>
          <w:b w:val="false"/>
          <w:i w:val="false"/>
          <w:color w:val="000000"/>
          <w:sz w:val="28"/>
        </w:rPr>
        <w:t>
      деректеме бойынша күрделі түсірілім, телебағдарлама, көрініс, концерт, цирк қойылымдарын және дайындықтарға қызмет көрсету;</w:t>
      </w:r>
    </w:p>
    <w:bookmarkEnd w:id="798"/>
    <w:bookmarkStart w:name="z806" w:id="799"/>
    <w:p>
      <w:pPr>
        <w:spacing w:after="0"/>
        <w:ind w:left="0"/>
        <w:jc w:val="both"/>
      </w:pPr>
      <w:r>
        <w:rPr>
          <w:rFonts w:ascii="Times New Roman"/>
          <w:b w:val="false"/>
          <w:i w:val="false"/>
          <w:color w:val="000000"/>
          <w:sz w:val="28"/>
        </w:rPr>
        <w:t>
      әскери және тарихи тақырыптағы ірі масштабты фильмдерде қызмет көрсету;</w:t>
      </w:r>
    </w:p>
    <w:bookmarkEnd w:id="799"/>
    <w:bookmarkStart w:name="z807" w:id="800"/>
    <w:p>
      <w:pPr>
        <w:spacing w:after="0"/>
        <w:ind w:left="0"/>
        <w:jc w:val="both"/>
      </w:pPr>
      <w:r>
        <w:rPr>
          <w:rFonts w:ascii="Times New Roman"/>
          <w:b w:val="false"/>
          <w:i w:val="false"/>
          <w:color w:val="000000"/>
          <w:sz w:val="28"/>
        </w:rPr>
        <w:t>
      эскиз бойынша және суретшінің нұсқауымен орташа қиындықтағы декорацияны деректемемен, жиһазбен, қаптамамен безендіру;</w:t>
      </w:r>
    </w:p>
    <w:bookmarkEnd w:id="800"/>
    <w:bookmarkStart w:name="z808" w:id="801"/>
    <w:p>
      <w:pPr>
        <w:spacing w:after="0"/>
        <w:ind w:left="0"/>
        <w:jc w:val="both"/>
      </w:pPr>
      <w:r>
        <w:rPr>
          <w:rFonts w:ascii="Times New Roman"/>
          <w:b w:val="false"/>
          <w:i w:val="false"/>
          <w:color w:val="000000"/>
          <w:sz w:val="28"/>
        </w:rPr>
        <w:t>
      үлкен габаритті деректеме жиһазын бөлшектерге бөлу және бөлшектерді түйреуге монтаждау;</w:t>
      </w:r>
    </w:p>
    <w:bookmarkEnd w:id="801"/>
    <w:bookmarkStart w:name="z809" w:id="802"/>
    <w:p>
      <w:pPr>
        <w:spacing w:after="0"/>
        <w:ind w:left="0"/>
        <w:jc w:val="both"/>
      </w:pPr>
      <w:r>
        <w:rPr>
          <w:rFonts w:ascii="Times New Roman"/>
          <w:b w:val="false"/>
          <w:i w:val="false"/>
          <w:color w:val="000000"/>
          <w:sz w:val="28"/>
        </w:rPr>
        <w:t>
      қажет деректеме, жиһаз, қаптамамен өз қорынан жинау;</w:t>
      </w:r>
    </w:p>
    <w:bookmarkEnd w:id="802"/>
    <w:bookmarkStart w:name="z810" w:id="803"/>
    <w:p>
      <w:pPr>
        <w:spacing w:after="0"/>
        <w:ind w:left="0"/>
        <w:jc w:val="both"/>
      </w:pPr>
      <w:r>
        <w:rPr>
          <w:rFonts w:ascii="Times New Roman"/>
          <w:b w:val="false"/>
          <w:i w:val="false"/>
          <w:color w:val="000000"/>
          <w:sz w:val="28"/>
        </w:rPr>
        <w:t>
      деректеме, жиһаз, қаптамамен декорацияны безендіру үшін үлгі және жоспарлау, сызбаларды өңдеу жұмыстарына қатысу;</w:t>
      </w:r>
    </w:p>
    <w:bookmarkEnd w:id="803"/>
    <w:bookmarkStart w:name="z811" w:id="804"/>
    <w:p>
      <w:pPr>
        <w:spacing w:after="0"/>
        <w:ind w:left="0"/>
        <w:jc w:val="both"/>
      </w:pPr>
      <w:r>
        <w:rPr>
          <w:rFonts w:ascii="Times New Roman"/>
          <w:b w:val="false"/>
          <w:i w:val="false"/>
          <w:color w:val="000000"/>
          <w:sz w:val="28"/>
        </w:rPr>
        <w:t>
      деректемемен қамтамасыз ету бес толық метражды шартты фильмнен кем болмауы керек.</w:t>
      </w:r>
    </w:p>
    <w:bookmarkEnd w:id="804"/>
    <w:bookmarkStart w:name="z812" w:id="805"/>
    <w:p>
      <w:pPr>
        <w:spacing w:after="0"/>
        <w:ind w:left="0"/>
        <w:jc w:val="both"/>
      </w:pPr>
      <w:r>
        <w:rPr>
          <w:rFonts w:ascii="Times New Roman"/>
          <w:b w:val="false"/>
          <w:i w:val="false"/>
          <w:color w:val="000000"/>
          <w:sz w:val="28"/>
        </w:rPr>
        <w:t>
      134. Білуге тиіс:</w:t>
      </w:r>
    </w:p>
    <w:bookmarkEnd w:id="805"/>
    <w:bookmarkStart w:name="z813" w:id="806"/>
    <w:p>
      <w:pPr>
        <w:spacing w:after="0"/>
        <w:ind w:left="0"/>
        <w:jc w:val="both"/>
      </w:pPr>
      <w:r>
        <w:rPr>
          <w:rFonts w:ascii="Times New Roman"/>
          <w:b w:val="false"/>
          <w:i w:val="false"/>
          <w:color w:val="000000"/>
          <w:sz w:val="28"/>
        </w:rPr>
        <w:t>
      деректемені орналастыру сызбасы мен үлгісі, бутафор, түсқағаз-қаптау және ағаш-ұсталықтың негізгі элементтері;</w:t>
      </w:r>
    </w:p>
    <w:bookmarkEnd w:id="806"/>
    <w:bookmarkStart w:name="z814" w:id="807"/>
    <w:p>
      <w:pPr>
        <w:spacing w:after="0"/>
        <w:ind w:left="0"/>
        <w:jc w:val="both"/>
      </w:pPr>
      <w:r>
        <w:rPr>
          <w:rFonts w:ascii="Times New Roman"/>
          <w:b w:val="false"/>
          <w:i w:val="false"/>
          <w:color w:val="000000"/>
          <w:sz w:val="28"/>
        </w:rPr>
        <w:t>
      әр түрлі стиль мен дәуірдегі деректеме және қаптама.</w:t>
      </w:r>
    </w:p>
    <w:bookmarkEnd w:id="807"/>
    <w:bookmarkStart w:name="z815" w:id="808"/>
    <w:p>
      <w:pPr>
        <w:spacing w:after="0"/>
        <w:ind w:left="0"/>
        <w:jc w:val="both"/>
      </w:pPr>
      <w:r>
        <w:rPr>
          <w:rFonts w:ascii="Times New Roman"/>
          <w:b w:val="false"/>
          <w:i w:val="false"/>
          <w:color w:val="000000"/>
          <w:sz w:val="28"/>
        </w:rPr>
        <w:t>
      Параграф 5. Реквизитор, 6-разряд</w:t>
      </w:r>
    </w:p>
    <w:bookmarkEnd w:id="808"/>
    <w:bookmarkStart w:name="z816" w:id="809"/>
    <w:p>
      <w:pPr>
        <w:spacing w:after="0"/>
        <w:ind w:left="0"/>
        <w:jc w:val="both"/>
      </w:pPr>
      <w:r>
        <w:rPr>
          <w:rFonts w:ascii="Times New Roman"/>
          <w:b w:val="false"/>
          <w:i w:val="false"/>
          <w:color w:val="000000"/>
          <w:sz w:val="28"/>
        </w:rPr>
        <w:t>
      135. Жұмыс сипаттамасы:</w:t>
      </w:r>
    </w:p>
    <w:bookmarkEnd w:id="809"/>
    <w:bookmarkStart w:name="z817" w:id="810"/>
    <w:p>
      <w:pPr>
        <w:spacing w:after="0"/>
        <w:ind w:left="0"/>
        <w:jc w:val="both"/>
      </w:pPr>
      <w:r>
        <w:rPr>
          <w:rFonts w:ascii="Times New Roman"/>
          <w:b w:val="false"/>
          <w:i w:val="false"/>
          <w:color w:val="000000"/>
          <w:sz w:val="28"/>
        </w:rPr>
        <w:t>
      деректеме бойынша өте күрделі кез-келген тақырыпқа түсірілім, телебағдарлама, көрініс, концерт, цирк қойылымдарын және дайындық қызметін көрсету;</w:t>
      </w:r>
    </w:p>
    <w:bookmarkEnd w:id="810"/>
    <w:bookmarkStart w:name="z818" w:id="811"/>
    <w:p>
      <w:pPr>
        <w:spacing w:after="0"/>
        <w:ind w:left="0"/>
        <w:jc w:val="both"/>
      </w:pPr>
      <w:r>
        <w:rPr>
          <w:rFonts w:ascii="Times New Roman"/>
          <w:b w:val="false"/>
          <w:i w:val="false"/>
          <w:color w:val="000000"/>
          <w:sz w:val="28"/>
        </w:rPr>
        <w:t>
      суретшінің нұсқауымен басқа ұйымдардың қорынан деректеме, жиһаз, қаптаманы жинау;</w:t>
      </w:r>
    </w:p>
    <w:bookmarkEnd w:id="811"/>
    <w:bookmarkStart w:name="z819" w:id="812"/>
    <w:p>
      <w:pPr>
        <w:spacing w:after="0"/>
        <w:ind w:left="0"/>
        <w:jc w:val="both"/>
      </w:pPr>
      <w:r>
        <w:rPr>
          <w:rFonts w:ascii="Times New Roman"/>
          <w:b w:val="false"/>
          <w:i w:val="false"/>
          <w:color w:val="000000"/>
          <w:sz w:val="28"/>
        </w:rPr>
        <w:t>
      деректемемен қамтамасыз ету он толық метражды шартты фильмнен кем болмауы керек</w:t>
      </w:r>
    </w:p>
    <w:bookmarkEnd w:id="812"/>
    <w:bookmarkStart w:name="z820" w:id="813"/>
    <w:p>
      <w:pPr>
        <w:spacing w:after="0"/>
        <w:ind w:left="0"/>
        <w:jc w:val="both"/>
      </w:pPr>
      <w:r>
        <w:rPr>
          <w:rFonts w:ascii="Times New Roman"/>
          <w:b w:val="false"/>
          <w:i w:val="false"/>
          <w:color w:val="000000"/>
          <w:sz w:val="28"/>
        </w:rPr>
        <w:t>
      136. Білуге тиіс:</w:t>
      </w:r>
    </w:p>
    <w:bookmarkEnd w:id="813"/>
    <w:bookmarkStart w:name="z821" w:id="814"/>
    <w:p>
      <w:pPr>
        <w:spacing w:after="0"/>
        <w:ind w:left="0"/>
        <w:jc w:val="both"/>
      </w:pPr>
      <w:r>
        <w:rPr>
          <w:rFonts w:ascii="Times New Roman"/>
          <w:b w:val="false"/>
          <w:i w:val="false"/>
          <w:color w:val="000000"/>
          <w:sz w:val="28"/>
        </w:rPr>
        <w:t>
      жиһаздар стилін, әр түрлі стиль мен дәуірдегі деректеме және қаптама;</w:t>
      </w:r>
    </w:p>
    <w:bookmarkEnd w:id="814"/>
    <w:bookmarkStart w:name="z822" w:id="815"/>
    <w:p>
      <w:pPr>
        <w:spacing w:after="0"/>
        <w:ind w:left="0"/>
        <w:jc w:val="both"/>
      </w:pPr>
      <w:r>
        <w:rPr>
          <w:rFonts w:ascii="Times New Roman"/>
          <w:b w:val="false"/>
          <w:i w:val="false"/>
          <w:color w:val="000000"/>
          <w:sz w:val="28"/>
        </w:rPr>
        <w:t>
      бутафор, түсқағаз-қаптау және ағаш ұсталық жұмыстарының орындау ережелері.</w:t>
      </w:r>
    </w:p>
    <w:bookmarkEnd w:id="815"/>
    <w:bookmarkStart w:name="z823" w:id="816"/>
    <w:p>
      <w:pPr>
        <w:spacing w:after="0"/>
        <w:ind w:left="0"/>
        <w:jc w:val="both"/>
      </w:pPr>
      <w:r>
        <w:rPr>
          <w:rFonts w:ascii="Times New Roman"/>
          <w:b w:val="false"/>
          <w:i w:val="false"/>
          <w:color w:val="000000"/>
          <w:sz w:val="28"/>
        </w:rPr>
        <w:t>
      11. Декорацияны дайындаушы ағаш ұстасы</w:t>
      </w:r>
    </w:p>
    <w:bookmarkEnd w:id="816"/>
    <w:bookmarkStart w:name="z824" w:id="817"/>
    <w:p>
      <w:pPr>
        <w:spacing w:after="0"/>
        <w:ind w:left="0"/>
        <w:jc w:val="both"/>
      </w:pPr>
      <w:r>
        <w:rPr>
          <w:rFonts w:ascii="Times New Roman"/>
          <w:b w:val="false"/>
          <w:i w:val="false"/>
          <w:color w:val="000000"/>
          <w:sz w:val="28"/>
        </w:rPr>
        <w:t>
      Параграф 1. Декорацияны дайындаушы ағаш ұстасы, 1-разряд</w:t>
      </w:r>
    </w:p>
    <w:bookmarkEnd w:id="817"/>
    <w:bookmarkStart w:name="z825" w:id="818"/>
    <w:p>
      <w:pPr>
        <w:spacing w:after="0"/>
        <w:ind w:left="0"/>
        <w:jc w:val="both"/>
      </w:pPr>
      <w:r>
        <w:rPr>
          <w:rFonts w:ascii="Times New Roman"/>
          <w:b w:val="false"/>
          <w:i w:val="false"/>
          <w:color w:val="000000"/>
          <w:sz w:val="28"/>
        </w:rPr>
        <w:t>
      137. Жұмыс сипаттамасы:</w:t>
      </w:r>
    </w:p>
    <w:bookmarkEnd w:id="818"/>
    <w:bookmarkStart w:name="z826" w:id="819"/>
    <w:p>
      <w:pPr>
        <w:spacing w:after="0"/>
        <w:ind w:left="0"/>
        <w:jc w:val="both"/>
      </w:pPr>
      <w:r>
        <w:rPr>
          <w:rFonts w:ascii="Times New Roman"/>
          <w:b w:val="false"/>
          <w:i w:val="false"/>
          <w:color w:val="000000"/>
          <w:sz w:val="28"/>
        </w:rPr>
        <w:t>
      қолдан жасалған декорация бөлшектерінің түйіндерін дайындау және жинау;</w:t>
      </w:r>
    </w:p>
    <w:bookmarkEnd w:id="819"/>
    <w:bookmarkStart w:name="z827" w:id="820"/>
    <w:p>
      <w:pPr>
        <w:spacing w:after="0"/>
        <w:ind w:left="0"/>
        <w:jc w:val="both"/>
      </w:pPr>
      <w:r>
        <w:rPr>
          <w:rFonts w:ascii="Times New Roman"/>
          <w:b w:val="false"/>
          <w:i w:val="false"/>
          <w:color w:val="000000"/>
          <w:sz w:val="28"/>
        </w:rPr>
        <w:t>
      қарапайым жиһазды жасау;</w:t>
      </w:r>
    </w:p>
    <w:bookmarkEnd w:id="820"/>
    <w:bookmarkStart w:name="z828" w:id="821"/>
    <w:p>
      <w:pPr>
        <w:spacing w:after="0"/>
        <w:ind w:left="0"/>
        <w:jc w:val="both"/>
      </w:pPr>
      <w:r>
        <w:rPr>
          <w:rFonts w:ascii="Times New Roman"/>
          <w:b w:val="false"/>
          <w:i w:val="false"/>
          <w:color w:val="000000"/>
          <w:sz w:val="28"/>
        </w:rPr>
        <w:t>
      кесетін құралды қайрау және май құю;</w:t>
      </w:r>
    </w:p>
    <w:bookmarkEnd w:id="821"/>
    <w:bookmarkStart w:name="z829" w:id="822"/>
    <w:p>
      <w:pPr>
        <w:spacing w:after="0"/>
        <w:ind w:left="0"/>
        <w:jc w:val="both"/>
      </w:pPr>
      <w:r>
        <w:rPr>
          <w:rFonts w:ascii="Times New Roman"/>
          <w:b w:val="false"/>
          <w:i w:val="false"/>
          <w:color w:val="000000"/>
          <w:sz w:val="28"/>
        </w:rPr>
        <w:t>
      ағаш өнімдеріне арналған желімді дайындау;</w:t>
      </w:r>
    </w:p>
    <w:bookmarkEnd w:id="822"/>
    <w:bookmarkStart w:name="z830" w:id="823"/>
    <w:p>
      <w:pPr>
        <w:spacing w:after="0"/>
        <w:ind w:left="0"/>
        <w:jc w:val="both"/>
      </w:pPr>
      <w:r>
        <w:rPr>
          <w:rFonts w:ascii="Times New Roman"/>
          <w:b w:val="false"/>
          <w:i w:val="false"/>
          <w:color w:val="000000"/>
          <w:sz w:val="28"/>
        </w:rPr>
        <w:t>
      қарапайым ағаш өнімдерін дайындау;</w:t>
      </w:r>
    </w:p>
    <w:bookmarkEnd w:id="823"/>
    <w:bookmarkStart w:name="z831" w:id="824"/>
    <w:p>
      <w:pPr>
        <w:spacing w:after="0"/>
        <w:ind w:left="0"/>
        <w:jc w:val="both"/>
      </w:pPr>
      <w:r>
        <w:rPr>
          <w:rFonts w:ascii="Times New Roman"/>
          <w:b w:val="false"/>
          <w:i w:val="false"/>
          <w:color w:val="000000"/>
          <w:sz w:val="28"/>
        </w:rPr>
        <w:t>
      қырлы бөрене мен тақтайларды механикалы өңдеуден кейін тазарту.</w:t>
      </w:r>
    </w:p>
    <w:bookmarkEnd w:id="824"/>
    <w:bookmarkStart w:name="z832" w:id="825"/>
    <w:p>
      <w:pPr>
        <w:spacing w:after="0"/>
        <w:ind w:left="0"/>
        <w:jc w:val="both"/>
      </w:pPr>
      <w:r>
        <w:rPr>
          <w:rFonts w:ascii="Times New Roman"/>
          <w:b w:val="false"/>
          <w:i w:val="false"/>
          <w:color w:val="000000"/>
          <w:sz w:val="28"/>
        </w:rPr>
        <w:t>
      138. Білуге тиіс:</w:t>
      </w:r>
    </w:p>
    <w:bookmarkEnd w:id="825"/>
    <w:bookmarkStart w:name="z833" w:id="826"/>
    <w:p>
      <w:pPr>
        <w:spacing w:after="0"/>
        <w:ind w:left="0"/>
        <w:jc w:val="both"/>
      </w:pPr>
      <w:r>
        <w:rPr>
          <w:rFonts w:ascii="Times New Roman"/>
          <w:b w:val="false"/>
          <w:i w:val="false"/>
          <w:color w:val="000000"/>
          <w:sz w:val="28"/>
        </w:rPr>
        <w:t>
      ұсталық жұмыстардың негіздері;</w:t>
      </w:r>
    </w:p>
    <w:bookmarkEnd w:id="826"/>
    <w:bookmarkStart w:name="z834" w:id="827"/>
    <w:p>
      <w:pPr>
        <w:spacing w:after="0"/>
        <w:ind w:left="0"/>
        <w:jc w:val="both"/>
      </w:pPr>
      <w:r>
        <w:rPr>
          <w:rFonts w:ascii="Times New Roman"/>
          <w:b w:val="false"/>
          <w:i w:val="false"/>
          <w:color w:val="000000"/>
          <w:sz w:val="28"/>
        </w:rPr>
        <w:t>
      ағаш өңдейтін қарапайым станоктардың түрлері;</w:t>
      </w:r>
    </w:p>
    <w:bookmarkEnd w:id="827"/>
    <w:bookmarkStart w:name="z835" w:id="828"/>
    <w:p>
      <w:pPr>
        <w:spacing w:after="0"/>
        <w:ind w:left="0"/>
        <w:jc w:val="both"/>
      </w:pPr>
      <w:r>
        <w:rPr>
          <w:rFonts w:ascii="Times New Roman"/>
          <w:b w:val="false"/>
          <w:i w:val="false"/>
          <w:color w:val="000000"/>
          <w:sz w:val="28"/>
        </w:rPr>
        <w:t>
      ұсталық жұмыстарда қолданылатын бақылау-өлшеу құралдарын және жұмыс құралдарын белгілеу.</w:t>
      </w:r>
    </w:p>
    <w:bookmarkEnd w:id="828"/>
    <w:bookmarkStart w:name="z836" w:id="829"/>
    <w:p>
      <w:pPr>
        <w:spacing w:after="0"/>
        <w:ind w:left="0"/>
        <w:jc w:val="both"/>
      </w:pPr>
      <w:r>
        <w:rPr>
          <w:rFonts w:ascii="Times New Roman"/>
          <w:b w:val="false"/>
          <w:i w:val="false"/>
          <w:color w:val="000000"/>
          <w:sz w:val="28"/>
        </w:rPr>
        <w:t>
      139. Жұмыс үлгілері:</w:t>
      </w:r>
    </w:p>
    <w:bookmarkEnd w:id="829"/>
    <w:bookmarkStart w:name="z837" w:id="830"/>
    <w:p>
      <w:pPr>
        <w:spacing w:after="0"/>
        <w:ind w:left="0"/>
        <w:jc w:val="both"/>
      </w:pPr>
      <w:r>
        <w:rPr>
          <w:rFonts w:ascii="Times New Roman"/>
          <w:b w:val="false"/>
          <w:i w:val="false"/>
          <w:color w:val="000000"/>
          <w:sz w:val="28"/>
        </w:rPr>
        <w:t>
      1) ұсталы өнімдер – бөлшектеу;</w:t>
      </w:r>
    </w:p>
    <w:bookmarkEnd w:id="830"/>
    <w:bookmarkStart w:name="z838" w:id="831"/>
    <w:p>
      <w:pPr>
        <w:spacing w:after="0"/>
        <w:ind w:left="0"/>
        <w:jc w:val="both"/>
      </w:pPr>
      <w:r>
        <w:rPr>
          <w:rFonts w:ascii="Times New Roman"/>
          <w:b w:val="false"/>
          <w:i w:val="false"/>
          <w:color w:val="000000"/>
          <w:sz w:val="28"/>
        </w:rPr>
        <w:t>
      2) қалқандар, рама астына қоятындар, ән қобдишасы мен табуретті, бақшаға арналған қарапайым орындық, сәлем саухат жәшігі дайындау үшін тік бұрышты фанера – дайындау.</w:t>
      </w:r>
    </w:p>
    <w:bookmarkEnd w:id="831"/>
    <w:bookmarkStart w:name="z839" w:id="832"/>
    <w:p>
      <w:pPr>
        <w:spacing w:after="0"/>
        <w:ind w:left="0"/>
        <w:jc w:val="both"/>
      </w:pPr>
      <w:r>
        <w:rPr>
          <w:rFonts w:ascii="Times New Roman"/>
          <w:b w:val="false"/>
          <w:i w:val="false"/>
          <w:color w:val="000000"/>
          <w:sz w:val="28"/>
        </w:rPr>
        <w:t>
      Параграф 2. Декорацияны дайындаушы ағаш ұстасы, 2-разряд</w:t>
      </w:r>
    </w:p>
    <w:bookmarkEnd w:id="832"/>
    <w:bookmarkStart w:name="z840" w:id="833"/>
    <w:p>
      <w:pPr>
        <w:spacing w:after="0"/>
        <w:ind w:left="0"/>
        <w:jc w:val="both"/>
      </w:pPr>
      <w:r>
        <w:rPr>
          <w:rFonts w:ascii="Times New Roman"/>
          <w:b w:val="false"/>
          <w:i w:val="false"/>
          <w:color w:val="000000"/>
          <w:sz w:val="28"/>
        </w:rPr>
        <w:t>
      140. Жұмыс сипаттамасы:</w:t>
      </w:r>
    </w:p>
    <w:bookmarkEnd w:id="833"/>
    <w:bookmarkStart w:name="z841" w:id="834"/>
    <w:p>
      <w:pPr>
        <w:spacing w:after="0"/>
        <w:ind w:left="0"/>
        <w:jc w:val="both"/>
      </w:pPr>
      <w:r>
        <w:rPr>
          <w:rFonts w:ascii="Times New Roman"/>
          <w:b w:val="false"/>
          <w:i w:val="false"/>
          <w:color w:val="000000"/>
          <w:sz w:val="28"/>
        </w:rPr>
        <w:t>
      сызба және эскиз бойынша қарапайым ұста жұмыстарын орындау;</w:t>
      </w:r>
    </w:p>
    <w:bookmarkEnd w:id="834"/>
    <w:bookmarkStart w:name="z842" w:id="835"/>
    <w:p>
      <w:pPr>
        <w:spacing w:after="0"/>
        <w:ind w:left="0"/>
        <w:jc w:val="both"/>
      </w:pPr>
      <w:r>
        <w:rPr>
          <w:rFonts w:ascii="Times New Roman"/>
          <w:b w:val="false"/>
          <w:i w:val="false"/>
          <w:color w:val="000000"/>
          <w:sz w:val="28"/>
        </w:rPr>
        <w:t>
      қарапайым декорация мен жиһаздың бөлшектерін қолдан жасау және кезектегі өңдеуді жинау, дайындау;</w:t>
      </w:r>
    </w:p>
    <w:bookmarkEnd w:id="835"/>
    <w:bookmarkStart w:name="z843" w:id="836"/>
    <w:p>
      <w:pPr>
        <w:spacing w:after="0"/>
        <w:ind w:left="0"/>
        <w:jc w:val="both"/>
      </w:pPr>
      <w:r>
        <w:rPr>
          <w:rFonts w:ascii="Times New Roman"/>
          <w:b w:val="false"/>
          <w:i w:val="false"/>
          <w:color w:val="000000"/>
          <w:sz w:val="28"/>
        </w:rPr>
        <w:t>
      қолдан немесе механикалы жіберіп отыратын ағаш өңдейтін станокта қарапайым бөлшектерді өңдеу;</w:t>
      </w:r>
    </w:p>
    <w:bookmarkEnd w:id="836"/>
    <w:bookmarkStart w:name="z844" w:id="837"/>
    <w:p>
      <w:pPr>
        <w:spacing w:after="0"/>
        <w:ind w:left="0"/>
        <w:jc w:val="both"/>
      </w:pPr>
      <w:r>
        <w:rPr>
          <w:rFonts w:ascii="Times New Roman"/>
          <w:b w:val="false"/>
          <w:i w:val="false"/>
          <w:color w:val="000000"/>
          <w:sz w:val="28"/>
        </w:rPr>
        <w:t>
      орташа қиындықтағы ағаш өнімдерін жөндеу.</w:t>
      </w:r>
    </w:p>
    <w:bookmarkEnd w:id="837"/>
    <w:bookmarkStart w:name="z845" w:id="838"/>
    <w:p>
      <w:pPr>
        <w:spacing w:after="0"/>
        <w:ind w:left="0"/>
        <w:jc w:val="both"/>
      </w:pPr>
      <w:r>
        <w:rPr>
          <w:rFonts w:ascii="Times New Roman"/>
          <w:b w:val="false"/>
          <w:i w:val="false"/>
          <w:color w:val="000000"/>
          <w:sz w:val="28"/>
        </w:rPr>
        <w:t>
      141. Білуге тиіс:</w:t>
      </w:r>
    </w:p>
    <w:bookmarkEnd w:id="838"/>
    <w:bookmarkStart w:name="z846" w:id="839"/>
    <w:p>
      <w:pPr>
        <w:spacing w:after="0"/>
        <w:ind w:left="0"/>
        <w:jc w:val="both"/>
      </w:pPr>
      <w:r>
        <w:rPr>
          <w:rFonts w:ascii="Times New Roman"/>
          <w:b w:val="false"/>
          <w:i w:val="false"/>
          <w:color w:val="000000"/>
          <w:sz w:val="28"/>
        </w:rPr>
        <w:t>
      ағаштың түрлері және оның ақаулары;</w:t>
      </w:r>
    </w:p>
    <w:bookmarkEnd w:id="839"/>
    <w:bookmarkStart w:name="z847" w:id="840"/>
    <w:p>
      <w:pPr>
        <w:spacing w:after="0"/>
        <w:ind w:left="0"/>
        <w:jc w:val="both"/>
      </w:pPr>
      <w:r>
        <w:rPr>
          <w:rFonts w:ascii="Times New Roman"/>
          <w:b w:val="false"/>
          <w:i w:val="false"/>
          <w:color w:val="000000"/>
          <w:sz w:val="28"/>
        </w:rPr>
        <w:t>
      ағаш өңдеудің негіздері, ағаш және казеинді желімнің құрамы;</w:t>
      </w:r>
    </w:p>
    <w:bookmarkEnd w:id="840"/>
    <w:bookmarkStart w:name="z848" w:id="841"/>
    <w:p>
      <w:pPr>
        <w:spacing w:after="0"/>
        <w:ind w:left="0"/>
        <w:jc w:val="both"/>
      </w:pPr>
      <w:r>
        <w:rPr>
          <w:rFonts w:ascii="Times New Roman"/>
          <w:b w:val="false"/>
          <w:i w:val="false"/>
          <w:color w:val="000000"/>
          <w:sz w:val="28"/>
        </w:rPr>
        <w:t>
      кесетін және өлшейтін құралдың жұмыста пайдалану тәсілдері;</w:t>
      </w:r>
    </w:p>
    <w:bookmarkEnd w:id="841"/>
    <w:bookmarkStart w:name="z849" w:id="842"/>
    <w:p>
      <w:pPr>
        <w:spacing w:after="0"/>
        <w:ind w:left="0"/>
        <w:jc w:val="both"/>
      </w:pPr>
      <w:r>
        <w:rPr>
          <w:rFonts w:ascii="Times New Roman"/>
          <w:b w:val="false"/>
          <w:i w:val="false"/>
          <w:color w:val="000000"/>
          <w:sz w:val="28"/>
        </w:rPr>
        <w:t>
      негізгі қатты және ағаштың жұмсақ түрлерінің орман материалдарының жалпы ағаштың қатты және жұмсақ түрлерінің сорты;</w:t>
      </w:r>
    </w:p>
    <w:bookmarkEnd w:id="842"/>
    <w:bookmarkStart w:name="z850" w:id="843"/>
    <w:p>
      <w:pPr>
        <w:spacing w:after="0"/>
        <w:ind w:left="0"/>
        <w:jc w:val="both"/>
      </w:pPr>
      <w:r>
        <w:rPr>
          <w:rFonts w:ascii="Times New Roman"/>
          <w:b w:val="false"/>
          <w:i w:val="false"/>
          <w:color w:val="000000"/>
          <w:sz w:val="28"/>
        </w:rPr>
        <w:t>
      эскиз бойынша күрделі емес шаблон;</w:t>
      </w:r>
    </w:p>
    <w:bookmarkEnd w:id="843"/>
    <w:bookmarkStart w:name="z851" w:id="844"/>
    <w:p>
      <w:pPr>
        <w:spacing w:after="0"/>
        <w:ind w:left="0"/>
        <w:jc w:val="both"/>
      </w:pPr>
      <w:r>
        <w:rPr>
          <w:rFonts w:ascii="Times New Roman"/>
          <w:b w:val="false"/>
          <w:i w:val="false"/>
          <w:color w:val="000000"/>
          <w:sz w:val="28"/>
        </w:rPr>
        <w:t>
      бөлшек және қосылыстарды сызып алу негіздері.</w:t>
      </w:r>
    </w:p>
    <w:bookmarkEnd w:id="844"/>
    <w:bookmarkStart w:name="z852" w:id="845"/>
    <w:p>
      <w:pPr>
        <w:spacing w:after="0"/>
        <w:ind w:left="0"/>
        <w:jc w:val="both"/>
      </w:pPr>
      <w:r>
        <w:rPr>
          <w:rFonts w:ascii="Times New Roman"/>
          <w:b w:val="false"/>
          <w:i w:val="false"/>
          <w:color w:val="000000"/>
          <w:sz w:val="28"/>
        </w:rPr>
        <w:t>
      142. Жұмыс үлгілері:</w:t>
      </w:r>
    </w:p>
    <w:bookmarkEnd w:id="845"/>
    <w:bookmarkStart w:name="z853" w:id="846"/>
    <w:p>
      <w:pPr>
        <w:spacing w:after="0"/>
        <w:ind w:left="0"/>
        <w:jc w:val="both"/>
      </w:pPr>
      <w:r>
        <w:rPr>
          <w:rFonts w:ascii="Times New Roman"/>
          <w:b w:val="false"/>
          <w:i w:val="false"/>
          <w:color w:val="000000"/>
          <w:sz w:val="28"/>
        </w:rPr>
        <w:t>
      1) кронштейндегі тор полкалар, жұқа тақтайдан тіке бөгет, қарапайым рама, табуреттер – дайындау;</w:t>
      </w:r>
    </w:p>
    <w:bookmarkEnd w:id="846"/>
    <w:bookmarkStart w:name="z854" w:id="847"/>
    <w:p>
      <w:pPr>
        <w:spacing w:after="0"/>
        <w:ind w:left="0"/>
        <w:jc w:val="both"/>
      </w:pPr>
      <w:r>
        <w:rPr>
          <w:rFonts w:ascii="Times New Roman"/>
          <w:b w:val="false"/>
          <w:i w:val="false"/>
          <w:color w:val="000000"/>
          <w:sz w:val="28"/>
        </w:rPr>
        <w:t>
      2) фанерадан шрифтер және сандар – дайындау.</w:t>
      </w:r>
    </w:p>
    <w:bookmarkEnd w:id="847"/>
    <w:bookmarkStart w:name="z855" w:id="848"/>
    <w:p>
      <w:pPr>
        <w:spacing w:after="0"/>
        <w:ind w:left="0"/>
        <w:jc w:val="both"/>
      </w:pPr>
      <w:r>
        <w:rPr>
          <w:rFonts w:ascii="Times New Roman"/>
          <w:b w:val="false"/>
          <w:i w:val="false"/>
          <w:color w:val="000000"/>
          <w:sz w:val="28"/>
        </w:rPr>
        <w:t>
      Параграф 3. Декорацияны дайындаушы ағаш ұстасы, 3-разряд</w:t>
      </w:r>
    </w:p>
    <w:bookmarkEnd w:id="848"/>
    <w:bookmarkStart w:name="z856" w:id="849"/>
    <w:p>
      <w:pPr>
        <w:spacing w:after="0"/>
        <w:ind w:left="0"/>
        <w:jc w:val="both"/>
      </w:pPr>
      <w:r>
        <w:rPr>
          <w:rFonts w:ascii="Times New Roman"/>
          <w:b w:val="false"/>
          <w:i w:val="false"/>
          <w:color w:val="000000"/>
          <w:sz w:val="28"/>
        </w:rPr>
        <w:t>
      143. Жұмыс сипаттамасы:</w:t>
      </w:r>
    </w:p>
    <w:bookmarkEnd w:id="849"/>
    <w:bookmarkStart w:name="z857" w:id="850"/>
    <w:p>
      <w:pPr>
        <w:spacing w:after="0"/>
        <w:ind w:left="0"/>
        <w:jc w:val="both"/>
      </w:pPr>
      <w:r>
        <w:rPr>
          <w:rFonts w:ascii="Times New Roman"/>
          <w:b w:val="false"/>
          <w:i w:val="false"/>
          <w:color w:val="000000"/>
          <w:sz w:val="28"/>
        </w:rPr>
        <w:t>
      сызба және эскиз бойынша орташа қиындықтағы ағаш – өңдеу жұмыстарын орындау;</w:t>
      </w:r>
    </w:p>
    <w:bookmarkEnd w:id="850"/>
    <w:bookmarkStart w:name="z858" w:id="851"/>
    <w:p>
      <w:pPr>
        <w:spacing w:after="0"/>
        <w:ind w:left="0"/>
        <w:jc w:val="both"/>
      </w:pPr>
      <w:r>
        <w:rPr>
          <w:rFonts w:ascii="Times New Roman"/>
          <w:b w:val="false"/>
          <w:i w:val="false"/>
          <w:color w:val="000000"/>
          <w:sz w:val="28"/>
        </w:rPr>
        <w:t>
      орташа қиындықтағы декорация мен жиһаздың бөлшектерін өңдеу, жинау және дайындау;</w:t>
      </w:r>
    </w:p>
    <w:bookmarkEnd w:id="851"/>
    <w:bookmarkStart w:name="z859" w:id="852"/>
    <w:p>
      <w:pPr>
        <w:spacing w:after="0"/>
        <w:ind w:left="0"/>
        <w:jc w:val="both"/>
      </w:pPr>
      <w:r>
        <w:rPr>
          <w:rFonts w:ascii="Times New Roman"/>
          <w:b w:val="false"/>
          <w:i w:val="false"/>
          <w:color w:val="000000"/>
          <w:sz w:val="28"/>
        </w:rPr>
        <w:t>
      сәнді жиһазды дайындау және жинау;</w:t>
      </w:r>
    </w:p>
    <w:bookmarkEnd w:id="852"/>
    <w:bookmarkStart w:name="z860" w:id="853"/>
    <w:p>
      <w:pPr>
        <w:spacing w:after="0"/>
        <w:ind w:left="0"/>
        <w:jc w:val="both"/>
      </w:pPr>
      <w:r>
        <w:rPr>
          <w:rFonts w:ascii="Times New Roman"/>
          <w:b w:val="false"/>
          <w:i w:val="false"/>
          <w:color w:val="000000"/>
          <w:sz w:val="28"/>
        </w:rPr>
        <w:t>
      қолдан немесе механикалы жіберіп отыратын ағаш өңдейтін станокта орташа қиындықтағы бөлшектерді өңдеу;</w:t>
      </w:r>
    </w:p>
    <w:bookmarkEnd w:id="853"/>
    <w:bookmarkStart w:name="z861" w:id="854"/>
    <w:p>
      <w:pPr>
        <w:spacing w:after="0"/>
        <w:ind w:left="0"/>
        <w:jc w:val="both"/>
      </w:pPr>
      <w:r>
        <w:rPr>
          <w:rFonts w:ascii="Times New Roman"/>
          <w:b w:val="false"/>
          <w:i w:val="false"/>
          <w:color w:val="000000"/>
          <w:sz w:val="28"/>
        </w:rPr>
        <w:t>
      күрделі ағаш өнімдерін жөндеу;</w:t>
      </w:r>
    </w:p>
    <w:bookmarkEnd w:id="854"/>
    <w:bookmarkStart w:name="z862" w:id="855"/>
    <w:p>
      <w:pPr>
        <w:spacing w:after="0"/>
        <w:ind w:left="0"/>
        <w:jc w:val="both"/>
      </w:pPr>
      <w:r>
        <w:rPr>
          <w:rFonts w:ascii="Times New Roman"/>
          <w:b w:val="false"/>
          <w:i w:val="false"/>
          <w:color w:val="000000"/>
          <w:sz w:val="28"/>
        </w:rPr>
        <w:t>
      кесетін құралды қайрау және май құю.</w:t>
      </w:r>
    </w:p>
    <w:bookmarkEnd w:id="855"/>
    <w:bookmarkStart w:name="z863" w:id="856"/>
    <w:p>
      <w:pPr>
        <w:spacing w:after="0"/>
        <w:ind w:left="0"/>
        <w:jc w:val="both"/>
      </w:pPr>
      <w:r>
        <w:rPr>
          <w:rFonts w:ascii="Times New Roman"/>
          <w:b w:val="false"/>
          <w:i w:val="false"/>
          <w:color w:val="000000"/>
          <w:sz w:val="28"/>
        </w:rPr>
        <w:t>
      144. Білуге тиіс:</w:t>
      </w:r>
    </w:p>
    <w:bookmarkEnd w:id="856"/>
    <w:bookmarkStart w:name="z864" w:id="857"/>
    <w:p>
      <w:pPr>
        <w:spacing w:after="0"/>
        <w:ind w:left="0"/>
        <w:jc w:val="both"/>
      </w:pPr>
      <w:r>
        <w:rPr>
          <w:rFonts w:ascii="Times New Roman"/>
          <w:b w:val="false"/>
          <w:i w:val="false"/>
          <w:color w:val="000000"/>
          <w:sz w:val="28"/>
        </w:rPr>
        <w:t>
      ақ ағаштың түрлері;</w:t>
      </w:r>
    </w:p>
    <w:bookmarkEnd w:id="857"/>
    <w:bookmarkStart w:name="z865" w:id="858"/>
    <w:p>
      <w:pPr>
        <w:spacing w:after="0"/>
        <w:ind w:left="0"/>
        <w:jc w:val="both"/>
      </w:pPr>
      <w:r>
        <w:rPr>
          <w:rFonts w:ascii="Times New Roman"/>
          <w:b w:val="false"/>
          <w:i w:val="false"/>
          <w:color w:val="000000"/>
          <w:sz w:val="28"/>
        </w:rPr>
        <w:t>
      ағаштың түрлерін анықтау ережелері;</w:t>
      </w:r>
    </w:p>
    <w:bookmarkEnd w:id="858"/>
    <w:bookmarkStart w:name="z866" w:id="859"/>
    <w:p>
      <w:pPr>
        <w:spacing w:after="0"/>
        <w:ind w:left="0"/>
        <w:jc w:val="both"/>
      </w:pPr>
      <w:r>
        <w:rPr>
          <w:rFonts w:ascii="Times New Roman"/>
          <w:b w:val="false"/>
          <w:i w:val="false"/>
          <w:color w:val="000000"/>
          <w:sz w:val="28"/>
        </w:rPr>
        <w:t>
      өңдейтін материалдардың белгіленуі;</w:t>
      </w:r>
    </w:p>
    <w:bookmarkEnd w:id="859"/>
    <w:bookmarkStart w:name="z867" w:id="860"/>
    <w:p>
      <w:pPr>
        <w:spacing w:after="0"/>
        <w:ind w:left="0"/>
        <w:jc w:val="both"/>
      </w:pPr>
      <w:r>
        <w:rPr>
          <w:rFonts w:ascii="Times New Roman"/>
          <w:b w:val="false"/>
          <w:i w:val="false"/>
          <w:color w:val="000000"/>
          <w:sz w:val="28"/>
        </w:rPr>
        <w:t>
      ағаш өңдейтін станоктарда өңдеу тәсілдері;</w:t>
      </w:r>
    </w:p>
    <w:bookmarkEnd w:id="860"/>
    <w:bookmarkStart w:name="z868" w:id="861"/>
    <w:p>
      <w:pPr>
        <w:spacing w:after="0"/>
        <w:ind w:left="0"/>
        <w:jc w:val="both"/>
      </w:pPr>
      <w:r>
        <w:rPr>
          <w:rFonts w:ascii="Times New Roman"/>
          <w:b w:val="false"/>
          <w:i w:val="false"/>
          <w:color w:val="000000"/>
          <w:sz w:val="28"/>
        </w:rPr>
        <w:t>
      орман материалдарын электро құралмен өңдеу ережелері;</w:t>
      </w:r>
    </w:p>
    <w:bookmarkEnd w:id="861"/>
    <w:bookmarkStart w:name="z869" w:id="862"/>
    <w:p>
      <w:pPr>
        <w:spacing w:after="0"/>
        <w:ind w:left="0"/>
        <w:jc w:val="both"/>
      </w:pPr>
      <w:r>
        <w:rPr>
          <w:rFonts w:ascii="Times New Roman"/>
          <w:b w:val="false"/>
          <w:i w:val="false"/>
          <w:color w:val="000000"/>
          <w:sz w:val="28"/>
        </w:rPr>
        <w:t>
      қарапайым сызба мен эскиздерді оқу ережелері;</w:t>
      </w:r>
    </w:p>
    <w:bookmarkEnd w:id="862"/>
    <w:bookmarkStart w:name="z870" w:id="863"/>
    <w:p>
      <w:pPr>
        <w:spacing w:after="0"/>
        <w:ind w:left="0"/>
        <w:jc w:val="both"/>
      </w:pPr>
      <w:r>
        <w:rPr>
          <w:rFonts w:ascii="Times New Roman"/>
          <w:b w:val="false"/>
          <w:i w:val="false"/>
          <w:color w:val="000000"/>
          <w:sz w:val="28"/>
        </w:rPr>
        <w:t>
      желімнің түрлерінің рецепті.</w:t>
      </w:r>
    </w:p>
    <w:bookmarkEnd w:id="863"/>
    <w:bookmarkStart w:name="z871" w:id="864"/>
    <w:p>
      <w:pPr>
        <w:spacing w:after="0"/>
        <w:ind w:left="0"/>
        <w:jc w:val="both"/>
      </w:pPr>
      <w:r>
        <w:rPr>
          <w:rFonts w:ascii="Times New Roman"/>
          <w:b w:val="false"/>
          <w:i w:val="false"/>
          <w:color w:val="000000"/>
          <w:sz w:val="28"/>
        </w:rPr>
        <w:t>
      145. Жұмыс үлгілері:</w:t>
      </w:r>
    </w:p>
    <w:bookmarkEnd w:id="864"/>
    <w:bookmarkStart w:name="z872" w:id="865"/>
    <w:p>
      <w:pPr>
        <w:spacing w:after="0"/>
        <w:ind w:left="0"/>
        <w:jc w:val="both"/>
      </w:pPr>
      <w:r>
        <w:rPr>
          <w:rFonts w:ascii="Times New Roman"/>
          <w:b w:val="false"/>
          <w:i w:val="false"/>
          <w:color w:val="000000"/>
          <w:sz w:val="28"/>
        </w:rPr>
        <w:t>
      1) тік каркасты колонналар, панельді қарапайым есіктер, терезе ағашы, дөңгелек және тік қималы ұстағыштар, фигуралы торлар, қисық кескінді қораптар, терезе арналған күрделі профильді тақтайлар – дайындау;</w:t>
      </w:r>
    </w:p>
    <w:bookmarkEnd w:id="865"/>
    <w:bookmarkStart w:name="z873" w:id="866"/>
    <w:p>
      <w:pPr>
        <w:spacing w:after="0"/>
        <w:ind w:left="0"/>
        <w:jc w:val="both"/>
      </w:pPr>
      <w:r>
        <w:rPr>
          <w:rFonts w:ascii="Times New Roman"/>
          <w:b w:val="false"/>
          <w:i w:val="false"/>
          <w:color w:val="000000"/>
          <w:sz w:val="28"/>
        </w:rPr>
        <w:t>
      2) кесетін құралдар – орнату.</w:t>
      </w:r>
    </w:p>
    <w:bookmarkEnd w:id="866"/>
    <w:bookmarkStart w:name="z874" w:id="867"/>
    <w:p>
      <w:pPr>
        <w:spacing w:after="0"/>
        <w:ind w:left="0"/>
        <w:jc w:val="both"/>
      </w:pPr>
      <w:r>
        <w:rPr>
          <w:rFonts w:ascii="Times New Roman"/>
          <w:b w:val="false"/>
          <w:i w:val="false"/>
          <w:color w:val="000000"/>
          <w:sz w:val="28"/>
        </w:rPr>
        <w:t>
      Параграф 4. Декорацияны дайындаушы ағаш ұстасы, 4-разряд</w:t>
      </w:r>
    </w:p>
    <w:bookmarkEnd w:id="867"/>
    <w:bookmarkStart w:name="z875" w:id="868"/>
    <w:p>
      <w:pPr>
        <w:spacing w:after="0"/>
        <w:ind w:left="0"/>
        <w:jc w:val="both"/>
      </w:pPr>
      <w:r>
        <w:rPr>
          <w:rFonts w:ascii="Times New Roman"/>
          <w:b w:val="false"/>
          <w:i w:val="false"/>
          <w:color w:val="000000"/>
          <w:sz w:val="28"/>
        </w:rPr>
        <w:t>
      146. Жұмыс сипаттамасы:</w:t>
      </w:r>
    </w:p>
    <w:bookmarkEnd w:id="868"/>
    <w:bookmarkStart w:name="z876" w:id="869"/>
    <w:p>
      <w:pPr>
        <w:spacing w:after="0"/>
        <w:ind w:left="0"/>
        <w:jc w:val="both"/>
      </w:pPr>
      <w:r>
        <w:rPr>
          <w:rFonts w:ascii="Times New Roman"/>
          <w:b w:val="false"/>
          <w:i w:val="false"/>
          <w:color w:val="000000"/>
          <w:sz w:val="28"/>
        </w:rPr>
        <w:t>
      сызба, эскиз және суретшінің нұсқауларымен декорация бөлшектерін дайындау және жинау бойынша күрделі ұста жұмыстарын жасау;</w:t>
      </w:r>
    </w:p>
    <w:bookmarkEnd w:id="869"/>
    <w:bookmarkStart w:name="z877" w:id="870"/>
    <w:p>
      <w:pPr>
        <w:spacing w:after="0"/>
        <w:ind w:left="0"/>
        <w:jc w:val="both"/>
      </w:pPr>
      <w:r>
        <w:rPr>
          <w:rFonts w:ascii="Times New Roman"/>
          <w:b w:val="false"/>
          <w:i w:val="false"/>
          <w:color w:val="000000"/>
          <w:sz w:val="28"/>
        </w:rPr>
        <w:t>
      қолдан немесе механикалы жіберіп отыратын ағаш өңдейтін күрделі станокта күрделі бөлшектерді өңдеу;</w:t>
      </w:r>
    </w:p>
    <w:bookmarkEnd w:id="870"/>
    <w:bookmarkStart w:name="z878" w:id="871"/>
    <w:p>
      <w:pPr>
        <w:spacing w:after="0"/>
        <w:ind w:left="0"/>
        <w:jc w:val="both"/>
      </w:pPr>
      <w:r>
        <w:rPr>
          <w:rFonts w:ascii="Times New Roman"/>
          <w:b w:val="false"/>
          <w:i w:val="false"/>
          <w:color w:val="000000"/>
          <w:sz w:val="28"/>
        </w:rPr>
        <w:t>
      күрделі тоғысуларды дайындау;</w:t>
      </w:r>
    </w:p>
    <w:bookmarkEnd w:id="871"/>
    <w:bookmarkStart w:name="z879" w:id="872"/>
    <w:p>
      <w:pPr>
        <w:spacing w:after="0"/>
        <w:ind w:left="0"/>
        <w:jc w:val="both"/>
      </w:pPr>
      <w:r>
        <w:rPr>
          <w:rFonts w:ascii="Times New Roman"/>
          <w:b w:val="false"/>
          <w:i w:val="false"/>
          <w:color w:val="000000"/>
          <w:sz w:val="28"/>
        </w:rPr>
        <w:t>
      жиһазды жаңарту жұмыстарын жасау;</w:t>
      </w:r>
    </w:p>
    <w:bookmarkEnd w:id="872"/>
    <w:bookmarkStart w:name="z880" w:id="873"/>
    <w:p>
      <w:pPr>
        <w:spacing w:after="0"/>
        <w:ind w:left="0"/>
        <w:jc w:val="both"/>
      </w:pPr>
      <w:r>
        <w:rPr>
          <w:rFonts w:ascii="Times New Roman"/>
          <w:b w:val="false"/>
          <w:i w:val="false"/>
          <w:color w:val="000000"/>
          <w:sz w:val="28"/>
        </w:rPr>
        <w:t>
      заттың үстін желімдеуге дайындау және тазалау.</w:t>
      </w:r>
    </w:p>
    <w:bookmarkEnd w:id="873"/>
    <w:bookmarkStart w:name="z881" w:id="874"/>
    <w:p>
      <w:pPr>
        <w:spacing w:after="0"/>
        <w:ind w:left="0"/>
        <w:jc w:val="both"/>
      </w:pPr>
      <w:r>
        <w:rPr>
          <w:rFonts w:ascii="Times New Roman"/>
          <w:b w:val="false"/>
          <w:i w:val="false"/>
          <w:color w:val="000000"/>
          <w:sz w:val="28"/>
        </w:rPr>
        <w:t>
      147. Білуге тиіс:</w:t>
      </w:r>
    </w:p>
    <w:bookmarkEnd w:id="874"/>
    <w:bookmarkStart w:name="z882" w:id="875"/>
    <w:p>
      <w:pPr>
        <w:spacing w:after="0"/>
        <w:ind w:left="0"/>
        <w:jc w:val="both"/>
      </w:pPr>
      <w:r>
        <w:rPr>
          <w:rFonts w:ascii="Times New Roman"/>
          <w:b w:val="false"/>
          <w:i w:val="false"/>
          <w:color w:val="000000"/>
          <w:sz w:val="28"/>
        </w:rPr>
        <w:t>
      ұста өнімдерінің түрлері мен құрылымдары;</w:t>
      </w:r>
    </w:p>
    <w:bookmarkEnd w:id="875"/>
    <w:bookmarkStart w:name="z883" w:id="876"/>
    <w:p>
      <w:pPr>
        <w:spacing w:after="0"/>
        <w:ind w:left="0"/>
        <w:jc w:val="both"/>
      </w:pPr>
      <w:r>
        <w:rPr>
          <w:rFonts w:ascii="Times New Roman"/>
          <w:b w:val="false"/>
          <w:i w:val="false"/>
          <w:color w:val="000000"/>
          <w:sz w:val="28"/>
        </w:rPr>
        <w:t>
      ағашты өңдеуге арналған құрылғының құрылымы мен белгіленуі;</w:t>
      </w:r>
    </w:p>
    <w:bookmarkEnd w:id="876"/>
    <w:bookmarkStart w:name="z884" w:id="877"/>
    <w:p>
      <w:pPr>
        <w:spacing w:after="0"/>
        <w:ind w:left="0"/>
        <w:jc w:val="both"/>
      </w:pPr>
      <w:r>
        <w:rPr>
          <w:rFonts w:ascii="Times New Roman"/>
          <w:b w:val="false"/>
          <w:i w:val="false"/>
          <w:color w:val="000000"/>
          <w:sz w:val="28"/>
        </w:rPr>
        <w:t>
      ағашты механикалы өңдеу технологиясы,</w:t>
      </w:r>
    </w:p>
    <w:bookmarkEnd w:id="877"/>
    <w:bookmarkStart w:name="z885" w:id="878"/>
    <w:p>
      <w:pPr>
        <w:spacing w:after="0"/>
        <w:ind w:left="0"/>
        <w:jc w:val="both"/>
      </w:pPr>
      <w:r>
        <w:rPr>
          <w:rFonts w:ascii="Times New Roman"/>
          <w:b w:val="false"/>
          <w:i w:val="false"/>
          <w:color w:val="000000"/>
          <w:sz w:val="28"/>
        </w:rPr>
        <w:t>
      заттың үстіңгі бетін өңдеу тәсілдері;</w:t>
      </w:r>
    </w:p>
    <w:bookmarkEnd w:id="878"/>
    <w:bookmarkStart w:name="z886" w:id="879"/>
    <w:p>
      <w:pPr>
        <w:spacing w:after="0"/>
        <w:ind w:left="0"/>
        <w:jc w:val="both"/>
      </w:pPr>
      <w:r>
        <w:rPr>
          <w:rFonts w:ascii="Times New Roman"/>
          <w:b w:val="false"/>
          <w:i w:val="false"/>
          <w:color w:val="000000"/>
          <w:sz w:val="28"/>
        </w:rPr>
        <w:t>
      орташа күрделі сызба және эскиздерді оқу ережесі.</w:t>
      </w:r>
    </w:p>
    <w:bookmarkEnd w:id="879"/>
    <w:bookmarkStart w:name="z887" w:id="880"/>
    <w:p>
      <w:pPr>
        <w:spacing w:after="0"/>
        <w:ind w:left="0"/>
        <w:jc w:val="both"/>
      </w:pPr>
      <w:r>
        <w:rPr>
          <w:rFonts w:ascii="Times New Roman"/>
          <w:b w:val="false"/>
          <w:i w:val="false"/>
          <w:color w:val="000000"/>
          <w:sz w:val="28"/>
        </w:rPr>
        <w:t>
      148. Жұмысқа сипаттама.</w:t>
      </w:r>
    </w:p>
    <w:bookmarkEnd w:id="880"/>
    <w:bookmarkStart w:name="z888" w:id="881"/>
    <w:p>
      <w:pPr>
        <w:spacing w:after="0"/>
        <w:ind w:left="0"/>
        <w:jc w:val="both"/>
      </w:pPr>
      <w:r>
        <w:rPr>
          <w:rFonts w:ascii="Times New Roman"/>
          <w:b w:val="false"/>
          <w:i w:val="false"/>
          <w:color w:val="000000"/>
          <w:sz w:val="28"/>
        </w:rPr>
        <w:t>
      1) фигуралы ілгішпен бөрене колонналары, ішкі күрделі кескін және вразноус қосылыстарымен терезе және есік ағашы, карниз және фигуралы тоғысатын тұтқа – дайындау;</w:t>
      </w:r>
    </w:p>
    <w:bookmarkEnd w:id="881"/>
    <w:bookmarkStart w:name="z889" w:id="882"/>
    <w:p>
      <w:pPr>
        <w:spacing w:after="0"/>
        <w:ind w:left="0"/>
        <w:jc w:val="both"/>
      </w:pPr>
      <w:r>
        <w:rPr>
          <w:rFonts w:ascii="Times New Roman"/>
          <w:b w:val="false"/>
          <w:i w:val="false"/>
          <w:color w:val="000000"/>
          <w:sz w:val="28"/>
        </w:rPr>
        <w:t>
      2) ағаштың құнды түрінен портретке арналған рамалар, кішкене орындықтар, славян шкафтары – дайындау, жылтырату.</w:t>
      </w:r>
    </w:p>
    <w:bookmarkEnd w:id="882"/>
    <w:bookmarkStart w:name="z890" w:id="883"/>
    <w:p>
      <w:pPr>
        <w:spacing w:after="0"/>
        <w:ind w:left="0"/>
        <w:jc w:val="both"/>
      </w:pPr>
      <w:r>
        <w:rPr>
          <w:rFonts w:ascii="Times New Roman"/>
          <w:b w:val="false"/>
          <w:i w:val="false"/>
          <w:color w:val="000000"/>
          <w:sz w:val="28"/>
        </w:rPr>
        <w:t>
      Параграф 5. Декорацияны дайындаушы ағаш ұстасы, 5-разряд</w:t>
      </w:r>
    </w:p>
    <w:bookmarkEnd w:id="883"/>
    <w:bookmarkStart w:name="z891" w:id="884"/>
    <w:p>
      <w:pPr>
        <w:spacing w:after="0"/>
        <w:ind w:left="0"/>
        <w:jc w:val="both"/>
      </w:pPr>
      <w:r>
        <w:rPr>
          <w:rFonts w:ascii="Times New Roman"/>
          <w:b w:val="false"/>
          <w:i w:val="false"/>
          <w:color w:val="000000"/>
          <w:sz w:val="28"/>
        </w:rPr>
        <w:t>
      149. Жұмыс сипаттамасы:</w:t>
      </w:r>
    </w:p>
    <w:bookmarkEnd w:id="884"/>
    <w:bookmarkStart w:name="z892" w:id="885"/>
    <w:p>
      <w:pPr>
        <w:spacing w:after="0"/>
        <w:ind w:left="0"/>
        <w:jc w:val="both"/>
      </w:pPr>
      <w:r>
        <w:rPr>
          <w:rFonts w:ascii="Times New Roman"/>
          <w:b w:val="false"/>
          <w:i w:val="false"/>
          <w:color w:val="000000"/>
          <w:sz w:val="28"/>
        </w:rPr>
        <w:t>
      сызба, эскиз және суретшінің нұсқауларымен декорация бөлшектерін дайындау және жинау, стильді жиһаз дайындау бойынша өте күрделі ұста жұмыстарын жасау;</w:t>
      </w:r>
    </w:p>
    <w:bookmarkEnd w:id="885"/>
    <w:bookmarkStart w:name="z893" w:id="886"/>
    <w:p>
      <w:pPr>
        <w:spacing w:after="0"/>
        <w:ind w:left="0"/>
        <w:jc w:val="both"/>
      </w:pPr>
      <w:r>
        <w:rPr>
          <w:rFonts w:ascii="Times New Roman"/>
          <w:b w:val="false"/>
          <w:i w:val="false"/>
          <w:color w:val="000000"/>
          <w:sz w:val="28"/>
        </w:rPr>
        <w:t>
      заттың үстін өңдеу, лактау.</w:t>
      </w:r>
    </w:p>
    <w:bookmarkEnd w:id="886"/>
    <w:bookmarkStart w:name="z894" w:id="887"/>
    <w:p>
      <w:pPr>
        <w:spacing w:after="0"/>
        <w:ind w:left="0"/>
        <w:jc w:val="both"/>
      </w:pPr>
      <w:r>
        <w:rPr>
          <w:rFonts w:ascii="Times New Roman"/>
          <w:b w:val="false"/>
          <w:i w:val="false"/>
          <w:color w:val="000000"/>
          <w:sz w:val="28"/>
        </w:rPr>
        <w:t>
      150. Білуге тиіс:</w:t>
      </w:r>
    </w:p>
    <w:bookmarkEnd w:id="887"/>
    <w:bookmarkStart w:name="z895" w:id="888"/>
    <w:p>
      <w:pPr>
        <w:spacing w:after="0"/>
        <w:ind w:left="0"/>
        <w:jc w:val="both"/>
      </w:pPr>
      <w:r>
        <w:rPr>
          <w:rFonts w:ascii="Times New Roman"/>
          <w:b w:val="false"/>
          <w:i w:val="false"/>
          <w:color w:val="000000"/>
          <w:sz w:val="28"/>
        </w:rPr>
        <w:t>
      ағаштың технологиялы құрамы: шалыстық, күрделі колонналарды, рама және есіктерді дайындауда серпімділік, өңдеу материалдарын дайындау тәсілдері және рецептура;</w:t>
      </w:r>
    </w:p>
    <w:bookmarkEnd w:id="888"/>
    <w:bookmarkStart w:name="z896" w:id="889"/>
    <w:p>
      <w:pPr>
        <w:spacing w:after="0"/>
        <w:ind w:left="0"/>
        <w:jc w:val="both"/>
      </w:pPr>
      <w:r>
        <w:rPr>
          <w:rFonts w:ascii="Times New Roman"/>
          <w:b w:val="false"/>
          <w:i w:val="false"/>
          <w:color w:val="000000"/>
          <w:sz w:val="28"/>
        </w:rPr>
        <w:t>
      заттың бетін политура және лакпен өңдеу;</w:t>
      </w:r>
    </w:p>
    <w:bookmarkEnd w:id="889"/>
    <w:bookmarkStart w:name="z897" w:id="890"/>
    <w:p>
      <w:pPr>
        <w:spacing w:after="0"/>
        <w:ind w:left="0"/>
        <w:jc w:val="both"/>
      </w:pPr>
      <w:r>
        <w:rPr>
          <w:rFonts w:ascii="Times New Roman"/>
          <w:b w:val="false"/>
          <w:i w:val="false"/>
          <w:color w:val="000000"/>
          <w:sz w:val="28"/>
        </w:rPr>
        <w:t>
      фанерлеумен өңдеу тәсілдері.</w:t>
      </w:r>
    </w:p>
    <w:bookmarkEnd w:id="890"/>
    <w:bookmarkStart w:name="z898" w:id="891"/>
    <w:p>
      <w:pPr>
        <w:spacing w:after="0"/>
        <w:ind w:left="0"/>
        <w:jc w:val="both"/>
      </w:pPr>
      <w:r>
        <w:rPr>
          <w:rFonts w:ascii="Times New Roman"/>
          <w:b w:val="false"/>
          <w:i w:val="false"/>
          <w:color w:val="000000"/>
          <w:sz w:val="28"/>
        </w:rPr>
        <w:t>
      151. Жұмыс үлгілері:</w:t>
      </w:r>
    </w:p>
    <w:bookmarkEnd w:id="891"/>
    <w:bookmarkStart w:name="z899" w:id="892"/>
    <w:p>
      <w:pPr>
        <w:spacing w:after="0"/>
        <w:ind w:left="0"/>
        <w:jc w:val="both"/>
      </w:pPr>
      <w:r>
        <w:rPr>
          <w:rFonts w:ascii="Times New Roman"/>
          <w:b w:val="false"/>
          <w:i w:val="false"/>
          <w:color w:val="000000"/>
          <w:sz w:val="28"/>
        </w:rPr>
        <w:t>
      1) ионды колонналар – дайындау;</w:t>
      </w:r>
    </w:p>
    <w:bookmarkEnd w:id="892"/>
    <w:bookmarkStart w:name="z900" w:id="893"/>
    <w:p>
      <w:pPr>
        <w:spacing w:after="0"/>
        <w:ind w:left="0"/>
        <w:jc w:val="both"/>
      </w:pPr>
      <w:r>
        <w:rPr>
          <w:rFonts w:ascii="Times New Roman"/>
          <w:b w:val="false"/>
          <w:i w:val="false"/>
          <w:color w:val="000000"/>
          <w:sz w:val="28"/>
        </w:rPr>
        <w:t>
      2) терезе рамалары, әртүрлі стиль мен дәуірдегі есіктер – дайындау, жинау және жылтырату.</w:t>
      </w:r>
    </w:p>
    <w:bookmarkEnd w:id="893"/>
    <w:bookmarkStart w:name="z901" w:id="894"/>
    <w:p>
      <w:pPr>
        <w:spacing w:after="0"/>
        <w:ind w:left="0"/>
        <w:jc w:val="both"/>
      </w:pPr>
      <w:r>
        <w:rPr>
          <w:rFonts w:ascii="Times New Roman"/>
          <w:b w:val="false"/>
          <w:i w:val="false"/>
          <w:color w:val="000000"/>
          <w:sz w:val="28"/>
        </w:rPr>
        <w:t>
      Параграф 6. Декорацияны дайындаушы ағаш ұстасы, 6-разряд</w:t>
      </w:r>
    </w:p>
    <w:bookmarkEnd w:id="894"/>
    <w:bookmarkStart w:name="z902" w:id="895"/>
    <w:p>
      <w:pPr>
        <w:spacing w:after="0"/>
        <w:ind w:left="0"/>
        <w:jc w:val="both"/>
      </w:pPr>
      <w:r>
        <w:rPr>
          <w:rFonts w:ascii="Times New Roman"/>
          <w:b w:val="false"/>
          <w:i w:val="false"/>
          <w:color w:val="000000"/>
          <w:sz w:val="28"/>
        </w:rPr>
        <w:t>
      152. Жұмыс сипаттамасы:</w:t>
      </w:r>
    </w:p>
    <w:bookmarkEnd w:id="895"/>
    <w:bookmarkStart w:name="z903" w:id="896"/>
    <w:p>
      <w:pPr>
        <w:spacing w:after="0"/>
        <w:ind w:left="0"/>
        <w:jc w:val="both"/>
      </w:pPr>
      <w:r>
        <w:rPr>
          <w:rFonts w:ascii="Times New Roman"/>
          <w:b w:val="false"/>
          <w:i w:val="false"/>
          <w:color w:val="000000"/>
          <w:sz w:val="28"/>
        </w:rPr>
        <w:t>
      сызба, эскиз және суретшінің нұсқауларымен өте күрделі әртүрлі стильге және дәуірге жататын архитектура құрылыстарын орындау;</w:t>
      </w:r>
    </w:p>
    <w:bookmarkEnd w:id="896"/>
    <w:bookmarkStart w:name="z904" w:id="897"/>
    <w:p>
      <w:pPr>
        <w:spacing w:after="0"/>
        <w:ind w:left="0"/>
        <w:jc w:val="both"/>
      </w:pPr>
      <w:r>
        <w:rPr>
          <w:rFonts w:ascii="Times New Roman"/>
          <w:b w:val="false"/>
          <w:i w:val="false"/>
          <w:color w:val="000000"/>
          <w:sz w:val="28"/>
        </w:rPr>
        <w:t>
      заттың үстіңгі бетін жылтырату;</w:t>
      </w:r>
    </w:p>
    <w:bookmarkEnd w:id="897"/>
    <w:bookmarkStart w:name="z905" w:id="898"/>
    <w:p>
      <w:pPr>
        <w:spacing w:after="0"/>
        <w:ind w:left="0"/>
        <w:jc w:val="both"/>
      </w:pPr>
      <w:r>
        <w:rPr>
          <w:rFonts w:ascii="Times New Roman"/>
          <w:b w:val="false"/>
          <w:i w:val="false"/>
          <w:color w:val="000000"/>
          <w:sz w:val="28"/>
        </w:rPr>
        <w:t>
      стильдің және дәуірдің барлық түрінің жиһаздарын және ағаштың құнды түрінен жасалған музыка аспаптарын дайындау, жаңарту жұмыстарын жасау;</w:t>
      </w:r>
    </w:p>
    <w:bookmarkEnd w:id="898"/>
    <w:bookmarkStart w:name="z906" w:id="899"/>
    <w:p>
      <w:pPr>
        <w:spacing w:after="0"/>
        <w:ind w:left="0"/>
        <w:jc w:val="both"/>
      </w:pPr>
      <w:r>
        <w:rPr>
          <w:rFonts w:ascii="Times New Roman"/>
          <w:b w:val="false"/>
          <w:i w:val="false"/>
          <w:color w:val="000000"/>
          <w:sz w:val="28"/>
        </w:rPr>
        <w:t>
      күрделі панельдерді құрау және орнату.</w:t>
      </w:r>
    </w:p>
    <w:bookmarkEnd w:id="899"/>
    <w:bookmarkStart w:name="z907" w:id="900"/>
    <w:p>
      <w:pPr>
        <w:spacing w:after="0"/>
        <w:ind w:left="0"/>
        <w:jc w:val="both"/>
      </w:pPr>
      <w:r>
        <w:rPr>
          <w:rFonts w:ascii="Times New Roman"/>
          <w:b w:val="false"/>
          <w:i w:val="false"/>
          <w:color w:val="000000"/>
          <w:sz w:val="28"/>
        </w:rPr>
        <w:t>
      153. Білуге тиіс:</w:t>
      </w:r>
    </w:p>
    <w:bookmarkEnd w:id="900"/>
    <w:bookmarkStart w:name="z908" w:id="901"/>
    <w:p>
      <w:pPr>
        <w:spacing w:after="0"/>
        <w:ind w:left="0"/>
        <w:jc w:val="both"/>
      </w:pPr>
      <w:r>
        <w:rPr>
          <w:rFonts w:ascii="Times New Roman"/>
          <w:b w:val="false"/>
          <w:i w:val="false"/>
          <w:color w:val="000000"/>
          <w:sz w:val="28"/>
        </w:rPr>
        <w:t>
      жылтыратқыш, улағыш және лактардың құрамы және оларды пайдалану ережелері;</w:t>
      </w:r>
    </w:p>
    <w:bookmarkEnd w:id="901"/>
    <w:bookmarkStart w:name="z909" w:id="902"/>
    <w:p>
      <w:pPr>
        <w:spacing w:after="0"/>
        <w:ind w:left="0"/>
        <w:jc w:val="both"/>
      </w:pPr>
      <w:r>
        <w:rPr>
          <w:rFonts w:ascii="Times New Roman"/>
          <w:b w:val="false"/>
          <w:i w:val="false"/>
          <w:color w:val="000000"/>
          <w:sz w:val="28"/>
        </w:rPr>
        <w:t>
      ағаштың құнды түрі, бөлшекті сызу және бұйымдардың тоғысу ережелері.</w:t>
      </w:r>
    </w:p>
    <w:bookmarkEnd w:id="902"/>
    <w:bookmarkStart w:name="z910" w:id="903"/>
    <w:p>
      <w:pPr>
        <w:spacing w:after="0"/>
        <w:ind w:left="0"/>
        <w:jc w:val="both"/>
      </w:pPr>
      <w:r>
        <w:rPr>
          <w:rFonts w:ascii="Times New Roman"/>
          <w:b w:val="false"/>
          <w:i w:val="false"/>
          <w:color w:val="000000"/>
          <w:sz w:val="28"/>
        </w:rPr>
        <w:t>
      154. Жұмыс үлгілері:</w:t>
      </w:r>
    </w:p>
    <w:bookmarkEnd w:id="903"/>
    <w:bookmarkStart w:name="z911" w:id="904"/>
    <w:p>
      <w:pPr>
        <w:spacing w:after="0"/>
        <w:ind w:left="0"/>
        <w:jc w:val="both"/>
      </w:pPr>
      <w:r>
        <w:rPr>
          <w:rFonts w:ascii="Times New Roman"/>
          <w:b w:val="false"/>
          <w:i w:val="false"/>
          <w:color w:val="000000"/>
          <w:sz w:val="28"/>
        </w:rPr>
        <w:t>
      1) ішкі күрделі кескінмен және вразноус қосылыстарымен фанерленген заттың беті – жылтырату;</w:t>
      </w:r>
    </w:p>
    <w:bookmarkEnd w:id="904"/>
    <w:bookmarkStart w:name="z912" w:id="905"/>
    <w:p>
      <w:pPr>
        <w:spacing w:after="0"/>
        <w:ind w:left="0"/>
        <w:jc w:val="both"/>
      </w:pPr>
      <w:r>
        <w:rPr>
          <w:rFonts w:ascii="Times New Roman"/>
          <w:b w:val="false"/>
          <w:i w:val="false"/>
          <w:color w:val="000000"/>
          <w:sz w:val="28"/>
        </w:rPr>
        <w:t>
      2) каннелюрлы күмбез тәріздес жиынтық, каннелюрлы бөшке тәріздес колонналар, күмбез тәріздес нишалар, кесонды төбелер – дайындау.</w:t>
      </w:r>
    </w:p>
    <w:bookmarkEnd w:id="905"/>
    <w:bookmarkStart w:name="z913" w:id="906"/>
    <w:p>
      <w:pPr>
        <w:spacing w:after="0"/>
        <w:ind w:left="0"/>
        <w:jc w:val="both"/>
      </w:pPr>
      <w:r>
        <w:rPr>
          <w:rFonts w:ascii="Times New Roman"/>
          <w:b w:val="false"/>
          <w:i w:val="false"/>
          <w:color w:val="000000"/>
          <w:sz w:val="28"/>
        </w:rPr>
        <w:t>
      12. Декорация қоюшы</w:t>
      </w:r>
    </w:p>
    <w:bookmarkEnd w:id="906"/>
    <w:bookmarkStart w:name="z914" w:id="907"/>
    <w:p>
      <w:pPr>
        <w:spacing w:after="0"/>
        <w:ind w:left="0"/>
        <w:jc w:val="both"/>
      </w:pPr>
      <w:r>
        <w:rPr>
          <w:rFonts w:ascii="Times New Roman"/>
          <w:b w:val="false"/>
          <w:i w:val="false"/>
          <w:color w:val="000000"/>
          <w:sz w:val="28"/>
        </w:rPr>
        <w:t>
      Параграф 1. Декорация қоюшы, 1-разряд</w:t>
      </w:r>
    </w:p>
    <w:bookmarkEnd w:id="907"/>
    <w:bookmarkStart w:name="z915" w:id="908"/>
    <w:p>
      <w:pPr>
        <w:spacing w:after="0"/>
        <w:ind w:left="0"/>
        <w:jc w:val="both"/>
      </w:pPr>
      <w:r>
        <w:rPr>
          <w:rFonts w:ascii="Times New Roman"/>
          <w:b w:val="false"/>
          <w:i w:val="false"/>
          <w:color w:val="000000"/>
          <w:sz w:val="28"/>
        </w:rPr>
        <w:t>
      155. Жұмыс сипаттамасы:</w:t>
      </w:r>
    </w:p>
    <w:bookmarkEnd w:id="908"/>
    <w:bookmarkStart w:name="z916" w:id="909"/>
    <w:p>
      <w:pPr>
        <w:spacing w:after="0"/>
        <w:ind w:left="0"/>
        <w:jc w:val="both"/>
      </w:pPr>
      <w:r>
        <w:rPr>
          <w:rFonts w:ascii="Times New Roman"/>
          <w:b w:val="false"/>
          <w:i w:val="false"/>
          <w:color w:val="000000"/>
          <w:sz w:val="28"/>
        </w:rPr>
        <w:t>
      декорацияны құрауда және бөлшектеуде дайындық жұмыстарын жасау;</w:t>
      </w:r>
    </w:p>
    <w:bookmarkEnd w:id="909"/>
    <w:bookmarkStart w:name="z917" w:id="910"/>
    <w:p>
      <w:pPr>
        <w:spacing w:after="0"/>
        <w:ind w:left="0"/>
        <w:jc w:val="both"/>
      </w:pPr>
      <w:r>
        <w:rPr>
          <w:rFonts w:ascii="Times New Roman"/>
          <w:b w:val="false"/>
          <w:i w:val="false"/>
          <w:color w:val="000000"/>
          <w:sz w:val="28"/>
        </w:rPr>
        <w:t>
      бөрене, пластина және тақтайды сыртынан тазарту;</w:t>
      </w:r>
    </w:p>
    <w:bookmarkEnd w:id="910"/>
    <w:bookmarkStart w:name="z918" w:id="911"/>
    <w:p>
      <w:pPr>
        <w:spacing w:after="0"/>
        <w:ind w:left="0"/>
        <w:jc w:val="both"/>
      </w:pPr>
      <w:r>
        <w:rPr>
          <w:rFonts w:ascii="Times New Roman"/>
          <w:b w:val="false"/>
          <w:i w:val="false"/>
          <w:color w:val="000000"/>
          <w:sz w:val="28"/>
        </w:rPr>
        <w:t>
      дайын тетіктерге болтты қою;</w:t>
      </w:r>
    </w:p>
    <w:bookmarkEnd w:id="911"/>
    <w:bookmarkStart w:name="z919" w:id="912"/>
    <w:p>
      <w:pPr>
        <w:spacing w:after="0"/>
        <w:ind w:left="0"/>
        <w:jc w:val="both"/>
      </w:pPr>
      <w:r>
        <w:rPr>
          <w:rFonts w:ascii="Times New Roman"/>
          <w:b w:val="false"/>
          <w:i w:val="false"/>
          <w:color w:val="000000"/>
          <w:sz w:val="28"/>
        </w:rPr>
        <w:t>
      тұтқаны қағу;</w:t>
      </w:r>
    </w:p>
    <w:bookmarkEnd w:id="912"/>
    <w:bookmarkStart w:name="z920" w:id="913"/>
    <w:p>
      <w:pPr>
        <w:spacing w:after="0"/>
        <w:ind w:left="0"/>
        <w:jc w:val="both"/>
      </w:pPr>
      <w:r>
        <w:rPr>
          <w:rFonts w:ascii="Times New Roman"/>
          <w:b w:val="false"/>
          <w:i w:val="false"/>
          <w:color w:val="000000"/>
          <w:sz w:val="28"/>
        </w:rPr>
        <w:t>
      шымда қаптамасымен кесу және көтеру;</w:t>
      </w:r>
    </w:p>
    <w:bookmarkEnd w:id="913"/>
    <w:bookmarkStart w:name="z921" w:id="914"/>
    <w:p>
      <w:pPr>
        <w:spacing w:after="0"/>
        <w:ind w:left="0"/>
        <w:jc w:val="both"/>
      </w:pPr>
      <w:r>
        <w:rPr>
          <w:rFonts w:ascii="Times New Roman"/>
          <w:b w:val="false"/>
          <w:i w:val="false"/>
          <w:color w:val="000000"/>
          <w:sz w:val="28"/>
        </w:rPr>
        <w:t>
      декорация аймағын үгінділер, құм, топырақ және құрылыс қоқыстарымен бітеу;</w:t>
      </w:r>
    </w:p>
    <w:bookmarkEnd w:id="914"/>
    <w:bookmarkStart w:name="z922" w:id="915"/>
    <w:p>
      <w:pPr>
        <w:spacing w:after="0"/>
        <w:ind w:left="0"/>
        <w:jc w:val="both"/>
      </w:pPr>
      <w:r>
        <w:rPr>
          <w:rFonts w:ascii="Times New Roman"/>
          <w:b w:val="false"/>
          <w:i w:val="false"/>
          <w:color w:val="000000"/>
          <w:sz w:val="28"/>
        </w:rPr>
        <w:t>
      аумақты жоспарлау;</w:t>
      </w:r>
    </w:p>
    <w:bookmarkEnd w:id="915"/>
    <w:bookmarkStart w:name="z923" w:id="916"/>
    <w:p>
      <w:pPr>
        <w:spacing w:after="0"/>
        <w:ind w:left="0"/>
        <w:jc w:val="both"/>
      </w:pPr>
      <w:r>
        <w:rPr>
          <w:rFonts w:ascii="Times New Roman"/>
          <w:b w:val="false"/>
          <w:i w:val="false"/>
          <w:color w:val="000000"/>
          <w:sz w:val="28"/>
        </w:rPr>
        <w:t>
      ағаш бөлшектерін декорацияны орнату кезінде кейінгі пайдалану үшін бөлшектеу;</w:t>
      </w:r>
    </w:p>
    <w:bookmarkEnd w:id="916"/>
    <w:bookmarkStart w:name="z924" w:id="917"/>
    <w:p>
      <w:pPr>
        <w:spacing w:after="0"/>
        <w:ind w:left="0"/>
        <w:jc w:val="both"/>
      </w:pPr>
      <w:r>
        <w:rPr>
          <w:rFonts w:ascii="Times New Roman"/>
          <w:b w:val="false"/>
          <w:i w:val="false"/>
          <w:color w:val="000000"/>
          <w:sz w:val="28"/>
        </w:rPr>
        <w:t>
      бөлшектерді, фундус қалқандарын құрылып жатқан декорацияға әкелу.</w:t>
      </w:r>
    </w:p>
    <w:bookmarkEnd w:id="917"/>
    <w:bookmarkStart w:name="z925" w:id="918"/>
    <w:p>
      <w:pPr>
        <w:spacing w:after="0"/>
        <w:ind w:left="0"/>
        <w:jc w:val="both"/>
      </w:pPr>
      <w:r>
        <w:rPr>
          <w:rFonts w:ascii="Times New Roman"/>
          <w:b w:val="false"/>
          <w:i w:val="false"/>
          <w:color w:val="000000"/>
          <w:sz w:val="28"/>
        </w:rPr>
        <w:t>
      156. Білуге тиіс:</w:t>
      </w:r>
    </w:p>
    <w:bookmarkEnd w:id="918"/>
    <w:bookmarkStart w:name="z926" w:id="919"/>
    <w:p>
      <w:pPr>
        <w:spacing w:after="0"/>
        <w:ind w:left="0"/>
        <w:jc w:val="both"/>
      </w:pPr>
      <w:r>
        <w:rPr>
          <w:rFonts w:ascii="Times New Roman"/>
          <w:b w:val="false"/>
          <w:i w:val="false"/>
          <w:color w:val="000000"/>
          <w:sz w:val="28"/>
        </w:rPr>
        <w:t>
      орнату жұмыстарының негіздері;</w:t>
      </w:r>
    </w:p>
    <w:bookmarkEnd w:id="919"/>
    <w:bookmarkStart w:name="z927" w:id="920"/>
    <w:p>
      <w:pPr>
        <w:spacing w:after="0"/>
        <w:ind w:left="0"/>
        <w:jc w:val="both"/>
      </w:pPr>
      <w:r>
        <w:rPr>
          <w:rFonts w:ascii="Times New Roman"/>
          <w:b w:val="false"/>
          <w:i w:val="false"/>
          <w:color w:val="000000"/>
          <w:sz w:val="28"/>
        </w:rPr>
        <w:t>
      құрылыс тәсілдері және декорацияны бөлшектеу;</w:t>
      </w:r>
    </w:p>
    <w:bookmarkEnd w:id="920"/>
    <w:bookmarkStart w:name="z928" w:id="921"/>
    <w:p>
      <w:pPr>
        <w:spacing w:after="0"/>
        <w:ind w:left="0"/>
        <w:jc w:val="both"/>
      </w:pPr>
      <w:r>
        <w:rPr>
          <w:rFonts w:ascii="Times New Roman"/>
          <w:b w:val="false"/>
          <w:i w:val="false"/>
          <w:color w:val="000000"/>
          <w:sz w:val="28"/>
        </w:rPr>
        <w:t>
      қарапайым ағаш өңдеушінің жұмыстарын орындау ережесі.</w:t>
      </w:r>
    </w:p>
    <w:bookmarkEnd w:id="921"/>
    <w:bookmarkStart w:name="z929" w:id="922"/>
    <w:p>
      <w:pPr>
        <w:spacing w:after="0"/>
        <w:ind w:left="0"/>
        <w:jc w:val="both"/>
      </w:pPr>
      <w:r>
        <w:rPr>
          <w:rFonts w:ascii="Times New Roman"/>
          <w:b w:val="false"/>
          <w:i w:val="false"/>
          <w:color w:val="000000"/>
          <w:sz w:val="28"/>
        </w:rPr>
        <w:t>
      157. Жұмыс үлгілері:</w:t>
      </w:r>
    </w:p>
    <w:bookmarkEnd w:id="922"/>
    <w:bookmarkStart w:name="z930" w:id="923"/>
    <w:p>
      <w:pPr>
        <w:spacing w:after="0"/>
        <w:ind w:left="0"/>
        <w:jc w:val="both"/>
      </w:pPr>
      <w:r>
        <w:rPr>
          <w:rFonts w:ascii="Times New Roman"/>
          <w:b w:val="false"/>
          <w:i w:val="false"/>
          <w:color w:val="000000"/>
          <w:sz w:val="28"/>
        </w:rPr>
        <w:t>
      1) қырлы бөрене – өлшем бойынша аралау;</w:t>
      </w:r>
    </w:p>
    <w:bookmarkEnd w:id="923"/>
    <w:bookmarkStart w:name="z931" w:id="924"/>
    <w:p>
      <w:pPr>
        <w:spacing w:after="0"/>
        <w:ind w:left="0"/>
        <w:jc w:val="both"/>
      </w:pPr>
      <w:r>
        <w:rPr>
          <w:rFonts w:ascii="Times New Roman"/>
          <w:b w:val="false"/>
          <w:i w:val="false"/>
          <w:color w:val="000000"/>
          <w:sz w:val="28"/>
        </w:rPr>
        <w:t>
      2) декоративті қарапайым бөлшектер – бөлшектеу;</w:t>
      </w:r>
    </w:p>
    <w:bookmarkEnd w:id="924"/>
    <w:bookmarkStart w:name="z932" w:id="925"/>
    <w:p>
      <w:pPr>
        <w:spacing w:after="0"/>
        <w:ind w:left="0"/>
        <w:jc w:val="both"/>
      </w:pPr>
      <w:r>
        <w:rPr>
          <w:rFonts w:ascii="Times New Roman"/>
          <w:b w:val="false"/>
          <w:i w:val="false"/>
          <w:color w:val="000000"/>
          <w:sz w:val="28"/>
        </w:rPr>
        <w:t>
      3) декорация едені – төгу;</w:t>
      </w:r>
    </w:p>
    <w:bookmarkEnd w:id="925"/>
    <w:bookmarkStart w:name="z933" w:id="926"/>
    <w:p>
      <w:pPr>
        <w:spacing w:after="0"/>
        <w:ind w:left="0"/>
        <w:jc w:val="both"/>
      </w:pPr>
      <w:r>
        <w:rPr>
          <w:rFonts w:ascii="Times New Roman"/>
          <w:b w:val="false"/>
          <w:i w:val="false"/>
          <w:color w:val="000000"/>
          <w:sz w:val="28"/>
        </w:rPr>
        <w:t>
      4) қабырға – тілу.</w:t>
      </w:r>
    </w:p>
    <w:bookmarkEnd w:id="926"/>
    <w:bookmarkStart w:name="z934" w:id="927"/>
    <w:p>
      <w:pPr>
        <w:spacing w:after="0"/>
        <w:ind w:left="0"/>
        <w:jc w:val="both"/>
      </w:pPr>
      <w:r>
        <w:rPr>
          <w:rFonts w:ascii="Times New Roman"/>
          <w:b w:val="false"/>
          <w:i w:val="false"/>
          <w:color w:val="000000"/>
          <w:sz w:val="28"/>
        </w:rPr>
        <w:t>
      Параграф 2. Декорация қоюшы, 2-разряд</w:t>
      </w:r>
    </w:p>
    <w:bookmarkEnd w:id="927"/>
    <w:bookmarkStart w:name="z935" w:id="928"/>
    <w:p>
      <w:pPr>
        <w:spacing w:after="0"/>
        <w:ind w:left="0"/>
        <w:jc w:val="both"/>
      </w:pPr>
      <w:r>
        <w:rPr>
          <w:rFonts w:ascii="Times New Roman"/>
          <w:b w:val="false"/>
          <w:i w:val="false"/>
          <w:color w:val="000000"/>
          <w:sz w:val="28"/>
        </w:rPr>
        <w:t>
      158. Жұмыс сипаттамасы:</w:t>
      </w:r>
    </w:p>
    <w:bookmarkEnd w:id="928"/>
    <w:bookmarkStart w:name="z936" w:id="929"/>
    <w:p>
      <w:pPr>
        <w:spacing w:after="0"/>
        <w:ind w:left="0"/>
        <w:jc w:val="both"/>
      </w:pPr>
      <w:r>
        <w:rPr>
          <w:rFonts w:ascii="Times New Roman"/>
          <w:b w:val="false"/>
          <w:i w:val="false"/>
          <w:color w:val="000000"/>
          <w:sz w:val="28"/>
        </w:rPr>
        <w:t>
      біліктілігі жоғары декорация қоюшының басшылығымен өлшеу құралын пайдалана қарапайым декорацияны нығайту және бөлшектеу, орнату жұмыстарын орындау;</w:t>
      </w:r>
    </w:p>
    <w:bookmarkEnd w:id="929"/>
    <w:bookmarkStart w:name="z937" w:id="930"/>
    <w:p>
      <w:pPr>
        <w:spacing w:after="0"/>
        <w:ind w:left="0"/>
        <w:jc w:val="both"/>
      </w:pPr>
      <w:r>
        <w:rPr>
          <w:rFonts w:ascii="Times New Roman"/>
          <w:b w:val="false"/>
          <w:i w:val="false"/>
          <w:color w:val="000000"/>
          <w:sz w:val="28"/>
        </w:rPr>
        <w:t>
      декорацияның қарапайым бөлшектерін дайындау;</w:t>
      </w:r>
    </w:p>
    <w:bookmarkEnd w:id="930"/>
    <w:bookmarkStart w:name="z938" w:id="931"/>
    <w:p>
      <w:pPr>
        <w:spacing w:after="0"/>
        <w:ind w:left="0"/>
        <w:jc w:val="both"/>
      </w:pPr>
      <w:r>
        <w:rPr>
          <w:rFonts w:ascii="Times New Roman"/>
          <w:b w:val="false"/>
          <w:i w:val="false"/>
          <w:color w:val="000000"/>
          <w:sz w:val="28"/>
        </w:rPr>
        <w:t>
      тақтайларды қолдан жасау және фигуралы белбеу, салпылдақ, коньки және басқада әшекейлерді орнату;</w:t>
      </w:r>
    </w:p>
    <w:bookmarkEnd w:id="931"/>
    <w:bookmarkStart w:name="z939" w:id="932"/>
    <w:p>
      <w:pPr>
        <w:spacing w:after="0"/>
        <w:ind w:left="0"/>
        <w:jc w:val="both"/>
      </w:pPr>
      <w:r>
        <w:rPr>
          <w:rFonts w:ascii="Times New Roman"/>
          <w:b w:val="false"/>
          <w:i w:val="false"/>
          <w:color w:val="000000"/>
          <w:sz w:val="28"/>
        </w:rPr>
        <w:t>
      қабырғаны қолданыста болған фанерамен қаптау;</w:t>
      </w:r>
    </w:p>
    <w:bookmarkEnd w:id="932"/>
    <w:bookmarkStart w:name="z940" w:id="933"/>
    <w:p>
      <w:pPr>
        <w:spacing w:after="0"/>
        <w:ind w:left="0"/>
        <w:jc w:val="both"/>
      </w:pPr>
      <w:r>
        <w:rPr>
          <w:rFonts w:ascii="Times New Roman"/>
          <w:b w:val="false"/>
          <w:i w:val="false"/>
          <w:color w:val="000000"/>
          <w:sz w:val="28"/>
        </w:rPr>
        <w:t>
      тақтайдың қиықтарын қабырғаға жапсыру,</w:t>
      </w:r>
    </w:p>
    <w:bookmarkEnd w:id="933"/>
    <w:bookmarkStart w:name="z941" w:id="934"/>
    <w:p>
      <w:pPr>
        <w:spacing w:after="0"/>
        <w:ind w:left="0"/>
        <w:jc w:val="both"/>
      </w:pPr>
      <w:r>
        <w:rPr>
          <w:rFonts w:ascii="Times New Roman"/>
          <w:b w:val="false"/>
          <w:i w:val="false"/>
          <w:color w:val="000000"/>
          <w:sz w:val="28"/>
        </w:rPr>
        <w:t>
      дайын мөлшерқадаларды орнату;</w:t>
      </w:r>
    </w:p>
    <w:bookmarkEnd w:id="934"/>
    <w:bookmarkStart w:name="z942" w:id="935"/>
    <w:p>
      <w:pPr>
        <w:spacing w:after="0"/>
        <w:ind w:left="0"/>
        <w:jc w:val="both"/>
      </w:pPr>
      <w:r>
        <w:rPr>
          <w:rFonts w:ascii="Times New Roman"/>
          <w:b w:val="false"/>
          <w:i w:val="false"/>
          <w:color w:val="000000"/>
          <w:sz w:val="28"/>
        </w:rPr>
        <w:t>
      басу үшін рама астына төсеніш дайындау және оны орнату;</w:t>
      </w:r>
    </w:p>
    <w:bookmarkEnd w:id="935"/>
    <w:bookmarkStart w:name="z943" w:id="936"/>
    <w:p>
      <w:pPr>
        <w:spacing w:after="0"/>
        <w:ind w:left="0"/>
        <w:jc w:val="both"/>
      </w:pPr>
      <w:r>
        <w:rPr>
          <w:rFonts w:ascii="Times New Roman"/>
          <w:b w:val="false"/>
          <w:i w:val="false"/>
          <w:color w:val="000000"/>
          <w:sz w:val="28"/>
        </w:rPr>
        <w:t>
      мінбелерді құрау және орнату;</w:t>
      </w:r>
    </w:p>
    <w:bookmarkEnd w:id="936"/>
    <w:bookmarkStart w:name="z944" w:id="937"/>
    <w:p>
      <w:pPr>
        <w:spacing w:after="0"/>
        <w:ind w:left="0"/>
        <w:jc w:val="both"/>
      </w:pPr>
      <w:r>
        <w:rPr>
          <w:rFonts w:ascii="Times New Roman"/>
          <w:b w:val="false"/>
          <w:i w:val="false"/>
          <w:color w:val="000000"/>
          <w:sz w:val="28"/>
        </w:rPr>
        <w:t>
      бутафор плитасын тастың астына еден ретінде төсеу.</w:t>
      </w:r>
    </w:p>
    <w:bookmarkEnd w:id="937"/>
    <w:bookmarkStart w:name="z945" w:id="938"/>
    <w:p>
      <w:pPr>
        <w:spacing w:after="0"/>
        <w:ind w:left="0"/>
        <w:jc w:val="both"/>
      </w:pPr>
      <w:r>
        <w:rPr>
          <w:rFonts w:ascii="Times New Roman"/>
          <w:b w:val="false"/>
          <w:i w:val="false"/>
          <w:color w:val="000000"/>
          <w:sz w:val="28"/>
        </w:rPr>
        <w:t>
      159. Білуге тиіс:</w:t>
      </w:r>
    </w:p>
    <w:bookmarkEnd w:id="938"/>
    <w:bookmarkStart w:name="z946" w:id="939"/>
    <w:p>
      <w:pPr>
        <w:spacing w:after="0"/>
        <w:ind w:left="0"/>
        <w:jc w:val="both"/>
      </w:pPr>
      <w:r>
        <w:rPr>
          <w:rFonts w:ascii="Times New Roman"/>
          <w:b w:val="false"/>
          <w:i w:val="false"/>
          <w:color w:val="000000"/>
          <w:sz w:val="28"/>
        </w:rPr>
        <w:t>
      көп қолданылатын фундустың ассортименті;</w:t>
      </w:r>
    </w:p>
    <w:bookmarkEnd w:id="939"/>
    <w:bookmarkStart w:name="z947" w:id="940"/>
    <w:p>
      <w:pPr>
        <w:spacing w:after="0"/>
        <w:ind w:left="0"/>
        <w:jc w:val="both"/>
      </w:pPr>
      <w:r>
        <w:rPr>
          <w:rFonts w:ascii="Times New Roman"/>
          <w:b w:val="false"/>
          <w:i w:val="false"/>
          <w:color w:val="000000"/>
          <w:sz w:val="28"/>
        </w:rPr>
        <w:t>
      декорацияны жинау және бөлшектеудің негізгі ережесі;</w:t>
      </w:r>
    </w:p>
    <w:bookmarkEnd w:id="940"/>
    <w:bookmarkStart w:name="z948" w:id="941"/>
    <w:p>
      <w:pPr>
        <w:spacing w:after="0"/>
        <w:ind w:left="0"/>
        <w:jc w:val="both"/>
      </w:pPr>
      <w:r>
        <w:rPr>
          <w:rFonts w:ascii="Times New Roman"/>
          <w:b w:val="false"/>
          <w:i w:val="false"/>
          <w:color w:val="000000"/>
          <w:sz w:val="28"/>
        </w:rPr>
        <w:t>
      қазбаның күрделі емес жүйесі және ағаш конструкцияларды жалғау.</w:t>
      </w:r>
    </w:p>
    <w:bookmarkEnd w:id="941"/>
    <w:bookmarkStart w:name="z949" w:id="942"/>
    <w:p>
      <w:pPr>
        <w:spacing w:after="0"/>
        <w:ind w:left="0"/>
        <w:jc w:val="both"/>
      </w:pPr>
      <w:r>
        <w:rPr>
          <w:rFonts w:ascii="Times New Roman"/>
          <w:b w:val="false"/>
          <w:i w:val="false"/>
          <w:color w:val="000000"/>
          <w:sz w:val="28"/>
        </w:rPr>
        <w:t>
      160. Жұмыс үлгілері:</w:t>
      </w:r>
    </w:p>
    <w:bookmarkEnd w:id="942"/>
    <w:bookmarkStart w:name="z950" w:id="943"/>
    <w:p>
      <w:pPr>
        <w:spacing w:after="0"/>
        <w:ind w:left="0"/>
        <w:jc w:val="both"/>
      </w:pPr>
      <w:r>
        <w:rPr>
          <w:rFonts w:ascii="Times New Roman"/>
          <w:b w:val="false"/>
          <w:i w:val="false"/>
          <w:color w:val="000000"/>
          <w:sz w:val="28"/>
        </w:rPr>
        <w:t>
      1) бөлме, баспана, вагондардың декорациясы – бөлшектеу,</w:t>
      </w:r>
    </w:p>
    <w:bookmarkEnd w:id="943"/>
    <w:bookmarkStart w:name="z951" w:id="944"/>
    <w:p>
      <w:pPr>
        <w:spacing w:after="0"/>
        <w:ind w:left="0"/>
        <w:jc w:val="both"/>
      </w:pPr>
      <w:r>
        <w:rPr>
          <w:rFonts w:ascii="Times New Roman"/>
          <w:b w:val="false"/>
          <w:i w:val="false"/>
          <w:color w:val="000000"/>
          <w:sz w:val="28"/>
        </w:rPr>
        <w:t>
      2) жер шатыр – құрылғы;</w:t>
      </w:r>
    </w:p>
    <w:bookmarkEnd w:id="944"/>
    <w:bookmarkStart w:name="z952" w:id="945"/>
    <w:p>
      <w:pPr>
        <w:spacing w:after="0"/>
        <w:ind w:left="0"/>
        <w:jc w:val="both"/>
      </w:pPr>
      <w:r>
        <w:rPr>
          <w:rFonts w:ascii="Times New Roman"/>
          <w:b w:val="false"/>
          <w:i w:val="false"/>
          <w:color w:val="000000"/>
          <w:sz w:val="28"/>
        </w:rPr>
        <w:t>
      3) тақтай едендер – төсеу;</w:t>
      </w:r>
    </w:p>
    <w:bookmarkEnd w:id="945"/>
    <w:bookmarkStart w:name="z953" w:id="946"/>
    <w:p>
      <w:pPr>
        <w:spacing w:after="0"/>
        <w:ind w:left="0"/>
        <w:jc w:val="both"/>
      </w:pPr>
      <w:r>
        <w:rPr>
          <w:rFonts w:ascii="Times New Roman"/>
          <w:b w:val="false"/>
          <w:i w:val="false"/>
          <w:color w:val="000000"/>
          <w:sz w:val="28"/>
        </w:rPr>
        <w:t>
      4) тақтай мен пластинадан лагы – құрылғы.</w:t>
      </w:r>
    </w:p>
    <w:bookmarkEnd w:id="946"/>
    <w:bookmarkStart w:name="z954" w:id="947"/>
    <w:p>
      <w:pPr>
        <w:spacing w:after="0"/>
        <w:ind w:left="0"/>
        <w:jc w:val="both"/>
      </w:pPr>
      <w:r>
        <w:rPr>
          <w:rFonts w:ascii="Times New Roman"/>
          <w:b w:val="false"/>
          <w:i w:val="false"/>
          <w:color w:val="000000"/>
          <w:sz w:val="28"/>
        </w:rPr>
        <w:t>
      Параграф 3. Декорация қоюшы, 3-разряд</w:t>
      </w:r>
    </w:p>
    <w:bookmarkEnd w:id="947"/>
    <w:bookmarkStart w:name="z955" w:id="948"/>
    <w:p>
      <w:pPr>
        <w:spacing w:after="0"/>
        <w:ind w:left="0"/>
        <w:jc w:val="both"/>
      </w:pPr>
      <w:r>
        <w:rPr>
          <w:rFonts w:ascii="Times New Roman"/>
          <w:b w:val="false"/>
          <w:i w:val="false"/>
          <w:color w:val="000000"/>
          <w:sz w:val="28"/>
        </w:rPr>
        <w:t>
      161. Жұмыс сипаттамасы:</w:t>
      </w:r>
    </w:p>
    <w:bookmarkEnd w:id="948"/>
    <w:bookmarkStart w:name="z956" w:id="949"/>
    <w:p>
      <w:pPr>
        <w:spacing w:after="0"/>
        <w:ind w:left="0"/>
        <w:jc w:val="both"/>
      </w:pPr>
      <w:r>
        <w:rPr>
          <w:rFonts w:ascii="Times New Roman"/>
          <w:b w:val="false"/>
          <w:i w:val="false"/>
          <w:color w:val="000000"/>
          <w:sz w:val="28"/>
        </w:rPr>
        <w:t>
      қарапайым декорацияларды сәнді бөлшектерін жұмыс сызбасы және жоспарлар бойынша, өлшейтін құралдарды пайдаланып таңбалау, қалау және жинақтау жұмыстарын орындау;</w:t>
      </w:r>
    </w:p>
    <w:bookmarkEnd w:id="949"/>
    <w:bookmarkStart w:name="z957" w:id="950"/>
    <w:p>
      <w:pPr>
        <w:spacing w:after="0"/>
        <w:ind w:left="0"/>
        <w:jc w:val="both"/>
      </w:pPr>
      <w:r>
        <w:rPr>
          <w:rFonts w:ascii="Times New Roman"/>
          <w:b w:val="false"/>
          <w:i w:val="false"/>
          <w:color w:val="000000"/>
          <w:sz w:val="28"/>
        </w:rPr>
        <w:t>
      қарапайым сәнді бөлшектерді дайындау;</w:t>
      </w:r>
    </w:p>
    <w:bookmarkEnd w:id="950"/>
    <w:bookmarkStart w:name="z958" w:id="951"/>
    <w:p>
      <w:pPr>
        <w:spacing w:after="0"/>
        <w:ind w:left="0"/>
        <w:jc w:val="both"/>
      </w:pPr>
      <w:r>
        <w:rPr>
          <w:rFonts w:ascii="Times New Roman"/>
          <w:b w:val="false"/>
          <w:i w:val="false"/>
          <w:color w:val="000000"/>
          <w:sz w:val="28"/>
        </w:rPr>
        <w:t>
      фундус және каркас қабырғаларды тақтай, вагонка, фанера, дөңес, кафельмен жапсыру;</w:t>
      </w:r>
    </w:p>
    <w:bookmarkEnd w:id="951"/>
    <w:bookmarkStart w:name="z959" w:id="952"/>
    <w:p>
      <w:pPr>
        <w:spacing w:after="0"/>
        <w:ind w:left="0"/>
        <w:jc w:val="both"/>
      </w:pPr>
      <w:r>
        <w:rPr>
          <w:rFonts w:ascii="Times New Roman"/>
          <w:b w:val="false"/>
          <w:i w:val="false"/>
          <w:color w:val="000000"/>
          <w:sz w:val="28"/>
        </w:rPr>
        <w:t>
      қабырғалардың құлаған жерлерін тегістеуіш ертіндімен қалау, баспалдақ және террасалары бар тіреуден мінбе жасау;</w:t>
      </w:r>
    </w:p>
    <w:bookmarkEnd w:id="952"/>
    <w:bookmarkStart w:name="z960" w:id="953"/>
    <w:p>
      <w:pPr>
        <w:spacing w:after="0"/>
        <w:ind w:left="0"/>
        <w:jc w:val="both"/>
      </w:pPr>
      <w:r>
        <w:rPr>
          <w:rFonts w:ascii="Times New Roman"/>
          <w:b w:val="false"/>
          <w:i w:val="false"/>
          <w:color w:val="000000"/>
          <w:sz w:val="28"/>
        </w:rPr>
        <w:t>
      төбелерді дайындау;</w:t>
      </w:r>
    </w:p>
    <w:bookmarkEnd w:id="953"/>
    <w:bookmarkStart w:name="z961" w:id="954"/>
    <w:p>
      <w:pPr>
        <w:spacing w:after="0"/>
        <w:ind w:left="0"/>
        <w:jc w:val="both"/>
      </w:pPr>
      <w:r>
        <w:rPr>
          <w:rFonts w:ascii="Times New Roman"/>
          <w:b w:val="false"/>
          <w:i w:val="false"/>
          <w:color w:val="000000"/>
          <w:sz w:val="28"/>
        </w:rPr>
        <w:t>
      металды жартылай сфераны монтаждау.</w:t>
      </w:r>
    </w:p>
    <w:bookmarkEnd w:id="954"/>
    <w:bookmarkStart w:name="z962" w:id="955"/>
    <w:p>
      <w:pPr>
        <w:spacing w:after="0"/>
        <w:ind w:left="0"/>
        <w:jc w:val="both"/>
      </w:pPr>
      <w:r>
        <w:rPr>
          <w:rFonts w:ascii="Times New Roman"/>
          <w:b w:val="false"/>
          <w:i w:val="false"/>
          <w:color w:val="000000"/>
          <w:sz w:val="28"/>
        </w:rPr>
        <w:t>
      162. Білуге тиіс:</w:t>
      </w:r>
    </w:p>
    <w:bookmarkEnd w:id="955"/>
    <w:bookmarkStart w:name="z963" w:id="956"/>
    <w:p>
      <w:pPr>
        <w:spacing w:after="0"/>
        <w:ind w:left="0"/>
        <w:jc w:val="both"/>
      </w:pPr>
      <w:r>
        <w:rPr>
          <w:rFonts w:ascii="Times New Roman"/>
          <w:b w:val="false"/>
          <w:i w:val="false"/>
          <w:color w:val="000000"/>
          <w:sz w:val="28"/>
        </w:rPr>
        <w:t>
      қарапайым декорацияны нығайту тәсілдері;</w:t>
      </w:r>
    </w:p>
    <w:bookmarkEnd w:id="956"/>
    <w:bookmarkStart w:name="z964" w:id="957"/>
    <w:p>
      <w:pPr>
        <w:spacing w:after="0"/>
        <w:ind w:left="0"/>
        <w:jc w:val="both"/>
      </w:pPr>
      <w:r>
        <w:rPr>
          <w:rFonts w:ascii="Times New Roman"/>
          <w:b w:val="false"/>
          <w:i w:val="false"/>
          <w:color w:val="000000"/>
          <w:sz w:val="28"/>
        </w:rPr>
        <w:t>
      декорацияны жинауда фундусты пайдалану тәсілі;</w:t>
      </w:r>
    </w:p>
    <w:bookmarkEnd w:id="957"/>
    <w:bookmarkStart w:name="z965" w:id="958"/>
    <w:p>
      <w:pPr>
        <w:spacing w:after="0"/>
        <w:ind w:left="0"/>
        <w:jc w:val="both"/>
      </w:pPr>
      <w:r>
        <w:rPr>
          <w:rFonts w:ascii="Times New Roman"/>
          <w:b w:val="false"/>
          <w:i w:val="false"/>
          <w:color w:val="000000"/>
          <w:sz w:val="28"/>
        </w:rPr>
        <w:t>
      түсірілімнен кейін декорацияны бөлшектеу кезінде фундусты пайдалану тәсілі.</w:t>
      </w:r>
    </w:p>
    <w:bookmarkEnd w:id="958"/>
    <w:bookmarkStart w:name="z966" w:id="959"/>
    <w:p>
      <w:pPr>
        <w:spacing w:after="0"/>
        <w:ind w:left="0"/>
        <w:jc w:val="both"/>
      </w:pPr>
      <w:r>
        <w:rPr>
          <w:rFonts w:ascii="Times New Roman"/>
          <w:b w:val="false"/>
          <w:i w:val="false"/>
          <w:color w:val="000000"/>
          <w:sz w:val="28"/>
        </w:rPr>
        <w:t>
      163. Жұмыс үлгілері:</w:t>
      </w:r>
    </w:p>
    <w:bookmarkEnd w:id="959"/>
    <w:bookmarkStart w:name="z967" w:id="960"/>
    <w:p>
      <w:pPr>
        <w:spacing w:after="0"/>
        <w:ind w:left="0"/>
        <w:jc w:val="both"/>
      </w:pPr>
      <w:r>
        <w:rPr>
          <w:rFonts w:ascii="Times New Roman"/>
          <w:b w:val="false"/>
          <w:i w:val="false"/>
          <w:color w:val="000000"/>
          <w:sz w:val="28"/>
        </w:rPr>
        <w:t>
      1) сақшыға күрке – дайындау;</w:t>
      </w:r>
    </w:p>
    <w:bookmarkEnd w:id="960"/>
    <w:bookmarkStart w:name="z968" w:id="961"/>
    <w:p>
      <w:pPr>
        <w:spacing w:after="0"/>
        <w:ind w:left="0"/>
        <w:jc w:val="both"/>
      </w:pPr>
      <w:r>
        <w:rPr>
          <w:rFonts w:ascii="Times New Roman"/>
          <w:b w:val="false"/>
          <w:i w:val="false"/>
          <w:color w:val="000000"/>
          <w:sz w:val="28"/>
        </w:rPr>
        <w:t>
      2) тақтайдан және тор шарбақтан таза дуал – құрылғы;</w:t>
      </w:r>
    </w:p>
    <w:bookmarkEnd w:id="961"/>
    <w:bookmarkStart w:name="z969" w:id="962"/>
    <w:p>
      <w:pPr>
        <w:spacing w:after="0"/>
        <w:ind w:left="0"/>
        <w:jc w:val="both"/>
      </w:pPr>
      <w:r>
        <w:rPr>
          <w:rFonts w:ascii="Times New Roman"/>
          <w:b w:val="false"/>
          <w:i w:val="false"/>
          <w:color w:val="000000"/>
          <w:sz w:val="28"/>
        </w:rPr>
        <w:t>
      3) тақтай мен горбылдан шатыр – дайын негізді пайдалана құру.</w:t>
      </w:r>
    </w:p>
    <w:bookmarkEnd w:id="962"/>
    <w:bookmarkStart w:name="z970" w:id="963"/>
    <w:p>
      <w:pPr>
        <w:spacing w:after="0"/>
        <w:ind w:left="0"/>
        <w:jc w:val="both"/>
      </w:pPr>
      <w:r>
        <w:rPr>
          <w:rFonts w:ascii="Times New Roman"/>
          <w:b w:val="false"/>
          <w:i w:val="false"/>
          <w:color w:val="000000"/>
          <w:sz w:val="28"/>
        </w:rPr>
        <w:t>
      Параграф 4. Декорация қоюшы, 4-разряд</w:t>
      </w:r>
    </w:p>
    <w:bookmarkEnd w:id="963"/>
    <w:bookmarkStart w:name="z971" w:id="964"/>
    <w:p>
      <w:pPr>
        <w:spacing w:after="0"/>
        <w:ind w:left="0"/>
        <w:jc w:val="both"/>
      </w:pPr>
      <w:r>
        <w:rPr>
          <w:rFonts w:ascii="Times New Roman"/>
          <w:b w:val="false"/>
          <w:i w:val="false"/>
          <w:color w:val="000000"/>
          <w:sz w:val="28"/>
        </w:rPr>
        <w:t>
      164. Жұмыс сипаттамасы:</w:t>
      </w:r>
    </w:p>
    <w:bookmarkEnd w:id="964"/>
    <w:bookmarkStart w:name="z972" w:id="965"/>
    <w:p>
      <w:pPr>
        <w:spacing w:after="0"/>
        <w:ind w:left="0"/>
        <w:jc w:val="both"/>
      </w:pPr>
      <w:r>
        <w:rPr>
          <w:rFonts w:ascii="Times New Roman"/>
          <w:b w:val="false"/>
          <w:i w:val="false"/>
          <w:color w:val="000000"/>
          <w:sz w:val="28"/>
        </w:rPr>
        <w:t>
      сызба және эскиз бойынша орташа күрделі декоративті бөлшектерді таңбалау, қалау, жинау жұмыстарын орындау: 10 метрге дейін биіктіктегі декорация, жазылған бұрышты мен қисық сызықты бетті, мінбелерде, үлкейтілген мөлшерде және дайын ұсталық затты тықсыру;</w:t>
      </w:r>
    </w:p>
    <w:bookmarkEnd w:id="965"/>
    <w:bookmarkStart w:name="z973" w:id="966"/>
    <w:p>
      <w:pPr>
        <w:spacing w:after="0"/>
        <w:ind w:left="0"/>
        <w:jc w:val="both"/>
      </w:pPr>
      <w:r>
        <w:rPr>
          <w:rFonts w:ascii="Times New Roman"/>
          <w:b w:val="false"/>
          <w:i w:val="false"/>
          <w:color w:val="000000"/>
          <w:sz w:val="28"/>
        </w:rPr>
        <w:t>
      сызба және эскиз бойынша орташа күрделі декорация бөлшектерін өлшеу және ұсталық құралдарды пайдаланып дайындау;</w:t>
      </w:r>
    </w:p>
    <w:bookmarkEnd w:id="966"/>
    <w:bookmarkStart w:name="z974" w:id="967"/>
    <w:p>
      <w:pPr>
        <w:spacing w:after="0"/>
        <w:ind w:left="0"/>
        <w:jc w:val="both"/>
      </w:pPr>
      <w:r>
        <w:rPr>
          <w:rFonts w:ascii="Times New Roman"/>
          <w:b w:val="false"/>
          <w:i w:val="false"/>
          <w:color w:val="000000"/>
          <w:sz w:val="28"/>
        </w:rPr>
        <w:t>
      радиус қабырғаларын тақтай, вагонка, фанера, кафельмен қаптау, сонымен қоса тік қабырғаларды вагонкамен "шырша" тәріздес қаптау;</w:t>
      </w:r>
    </w:p>
    <w:bookmarkEnd w:id="967"/>
    <w:bookmarkStart w:name="z975" w:id="968"/>
    <w:p>
      <w:pPr>
        <w:spacing w:after="0"/>
        <w:ind w:left="0"/>
        <w:jc w:val="both"/>
      </w:pPr>
      <w:r>
        <w:rPr>
          <w:rFonts w:ascii="Times New Roman"/>
          <w:b w:val="false"/>
          <w:i w:val="false"/>
          <w:color w:val="000000"/>
          <w:sz w:val="28"/>
        </w:rPr>
        <w:t>
      жуандықты, фундус және каркас нишалар құру;</w:t>
      </w:r>
    </w:p>
    <w:bookmarkEnd w:id="968"/>
    <w:bookmarkStart w:name="z976" w:id="969"/>
    <w:p>
      <w:pPr>
        <w:spacing w:after="0"/>
        <w:ind w:left="0"/>
        <w:jc w:val="both"/>
      </w:pPr>
      <w:r>
        <w:rPr>
          <w:rFonts w:ascii="Times New Roman"/>
          <w:b w:val="false"/>
          <w:i w:val="false"/>
          <w:color w:val="000000"/>
          <w:sz w:val="28"/>
        </w:rPr>
        <w:t>
      сыртқы қақпаны құрау.</w:t>
      </w:r>
    </w:p>
    <w:bookmarkEnd w:id="969"/>
    <w:bookmarkStart w:name="z977" w:id="970"/>
    <w:p>
      <w:pPr>
        <w:spacing w:after="0"/>
        <w:ind w:left="0"/>
        <w:jc w:val="both"/>
      </w:pPr>
      <w:r>
        <w:rPr>
          <w:rFonts w:ascii="Times New Roman"/>
          <w:b w:val="false"/>
          <w:i w:val="false"/>
          <w:color w:val="000000"/>
          <w:sz w:val="28"/>
        </w:rPr>
        <w:t>
      165. Білуге тиіс:</w:t>
      </w:r>
    </w:p>
    <w:bookmarkEnd w:id="970"/>
    <w:bookmarkStart w:name="z978" w:id="971"/>
    <w:p>
      <w:pPr>
        <w:spacing w:after="0"/>
        <w:ind w:left="0"/>
        <w:jc w:val="both"/>
      </w:pPr>
      <w:r>
        <w:rPr>
          <w:rFonts w:ascii="Times New Roman"/>
          <w:b w:val="false"/>
          <w:i w:val="false"/>
          <w:color w:val="000000"/>
          <w:sz w:val="28"/>
        </w:rPr>
        <w:t>
      орташа күрделі декорация бөлшектерін жапсыру тәсілдері;</w:t>
      </w:r>
    </w:p>
    <w:bookmarkEnd w:id="971"/>
    <w:bookmarkStart w:name="z979" w:id="972"/>
    <w:p>
      <w:pPr>
        <w:spacing w:after="0"/>
        <w:ind w:left="0"/>
        <w:jc w:val="both"/>
      </w:pPr>
      <w:r>
        <w:rPr>
          <w:rFonts w:ascii="Times New Roman"/>
          <w:b w:val="false"/>
          <w:i w:val="false"/>
          <w:color w:val="000000"/>
          <w:sz w:val="28"/>
        </w:rPr>
        <w:t>
      орман материалдарын түрлері мен сорттары, оларды пайдалану ережесі және құрамы;</w:t>
      </w:r>
    </w:p>
    <w:bookmarkEnd w:id="972"/>
    <w:bookmarkStart w:name="z980" w:id="973"/>
    <w:p>
      <w:pPr>
        <w:spacing w:after="0"/>
        <w:ind w:left="0"/>
        <w:jc w:val="both"/>
      </w:pPr>
      <w:r>
        <w:rPr>
          <w:rFonts w:ascii="Times New Roman"/>
          <w:b w:val="false"/>
          <w:i w:val="false"/>
          <w:color w:val="000000"/>
          <w:sz w:val="28"/>
        </w:rPr>
        <w:t>
      сызба мен эскиздарды оқу ережесі;</w:t>
      </w:r>
    </w:p>
    <w:bookmarkEnd w:id="973"/>
    <w:bookmarkStart w:name="z981" w:id="974"/>
    <w:p>
      <w:pPr>
        <w:spacing w:after="0"/>
        <w:ind w:left="0"/>
        <w:jc w:val="both"/>
      </w:pPr>
      <w:r>
        <w:rPr>
          <w:rFonts w:ascii="Times New Roman"/>
          <w:b w:val="false"/>
          <w:i w:val="false"/>
          <w:color w:val="000000"/>
          <w:sz w:val="28"/>
        </w:rPr>
        <w:t>
      қалқан құрылғыларында жұмыс істеу тәсілдері.</w:t>
      </w:r>
    </w:p>
    <w:bookmarkEnd w:id="974"/>
    <w:bookmarkStart w:name="z982" w:id="975"/>
    <w:p>
      <w:pPr>
        <w:spacing w:after="0"/>
        <w:ind w:left="0"/>
        <w:jc w:val="both"/>
      </w:pPr>
      <w:r>
        <w:rPr>
          <w:rFonts w:ascii="Times New Roman"/>
          <w:b w:val="false"/>
          <w:i w:val="false"/>
          <w:color w:val="000000"/>
          <w:sz w:val="28"/>
        </w:rPr>
        <w:t>
      166. Жұмыс үлгілері:</w:t>
      </w:r>
    </w:p>
    <w:bookmarkEnd w:id="975"/>
    <w:bookmarkStart w:name="z983" w:id="976"/>
    <w:p>
      <w:pPr>
        <w:spacing w:after="0"/>
        <w:ind w:left="0"/>
        <w:jc w:val="both"/>
      </w:pPr>
      <w:r>
        <w:rPr>
          <w:rFonts w:ascii="Times New Roman"/>
          <w:b w:val="false"/>
          <w:i w:val="false"/>
          <w:color w:val="000000"/>
          <w:sz w:val="28"/>
        </w:rPr>
        <w:t>
      1) панорама үшін барабандар – орнату және нығайту;</w:t>
      </w:r>
    </w:p>
    <w:bookmarkEnd w:id="976"/>
    <w:bookmarkStart w:name="z984" w:id="977"/>
    <w:p>
      <w:pPr>
        <w:spacing w:after="0"/>
        <w:ind w:left="0"/>
        <w:jc w:val="both"/>
      </w:pPr>
      <w:r>
        <w:rPr>
          <w:rFonts w:ascii="Times New Roman"/>
          <w:b w:val="false"/>
          <w:i w:val="false"/>
          <w:color w:val="000000"/>
          <w:sz w:val="28"/>
        </w:rPr>
        <w:t>
      2) ағаш қабырғаларды, шатырға негіз, тегіс емес еден, фанерлі фриздерді орнату үшін каркастар – құру;</w:t>
      </w:r>
    </w:p>
    <w:bookmarkEnd w:id="977"/>
    <w:bookmarkStart w:name="z985" w:id="978"/>
    <w:p>
      <w:pPr>
        <w:spacing w:after="0"/>
        <w:ind w:left="0"/>
        <w:jc w:val="both"/>
      </w:pPr>
      <w:r>
        <w:rPr>
          <w:rFonts w:ascii="Times New Roman"/>
          <w:b w:val="false"/>
          <w:i w:val="false"/>
          <w:color w:val="000000"/>
          <w:sz w:val="28"/>
        </w:rPr>
        <w:t>
      3) колонна және фермалар, ағаш карниздар, пилястралар – жинау және орнату;</w:t>
      </w:r>
    </w:p>
    <w:bookmarkEnd w:id="978"/>
    <w:bookmarkStart w:name="z986" w:id="979"/>
    <w:p>
      <w:pPr>
        <w:spacing w:after="0"/>
        <w:ind w:left="0"/>
        <w:jc w:val="both"/>
      </w:pPr>
      <w:r>
        <w:rPr>
          <w:rFonts w:ascii="Times New Roman"/>
          <w:b w:val="false"/>
          <w:i w:val="false"/>
          <w:color w:val="000000"/>
          <w:sz w:val="28"/>
        </w:rPr>
        <w:t>
      4) адырналардағы ағаш баспалдақтар – дайындау;</w:t>
      </w:r>
    </w:p>
    <w:bookmarkEnd w:id="979"/>
    <w:bookmarkStart w:name="z987" w:id="980"/>
    <w:p>
      <w:pPr>
        <w:spacing w:after="0"/>
        <w:ind w:left="0"/>
        <w:jc w:val="both"/>
      </w:pPr>
      <w:r>
        <w:rPr>
          <w:rFonts w:ascii="Times New Roman"/>
          <w:b w:val="false"/>
          <w:i w:val="false"/>
          <w:color w:val="000000"/>
          <w:sz w:val="28"/>
        </w:rPr>
        <w:t>
      5) қалқан және қарапайым паркет, фанерлі едендер – төсеу;</w:t>
      </w:r>
    </w:p>
    <w:bookmarkEnd w:id="980"/>
    <w:bookmarkStart w:name="z988" w:id="981"/>
    <w:p>
      <w:pPr>
        <w:spacing w:after="0"/>
        <w:ind w:left="0"/>
        <w:jc w:val="both"/>
      </w:pPr>
      <w:r>
        <w:rPr>
          <w:rFonts w:ascii="Times New Roman"/>
          <w:b w:val="false"/>
          <w:i w:val="false"/>
          <w:color w:val="000000"/>
          <w:sz w:val="28"/>
        </w:rPr>
        <w:t>
      6) сүйеусіз төбелер және фанерадан қабырғалар, фундус қалқандарынан арқалық – құру;</w:t>
      </w:r>
    </w:p>
    <w:bookmarkEnd w:id="981"/>
    <w:bookmarkStart w:name="z989" w:id="982"/>
    <w:p>
      <w:pPr>
        <w:spacing w:after="0"/>
        <w:ind w:left="0"/>
        <w:jc w:val="both"/>
      </w:pPr>
      <w:r>
        <w:rPr>
          <w:rFonts w:ascii="Times New Roman"/>
          <w:b w:val="false"/>
          <w:i w:val="false"/>
          <w:color w:val="000000"/>
          <w:sz w:val="28"/>
        </w:rPr>
        <w:t>
      7) тастұғыр – құру;</w:t>
      </w:r>
    </w:p>
    <w:bookmarkEnd w:id="982"/>
    <w:bookmarkStart w:name="z990" w:id="983"/>
    <w:p>
      <w:pPr>
        <w:spacing w:after="0"/>
        <w:ind w:left="0"/>
        <w:jc w:val="both"/>
      </w:pPr>
      <w:r>
        <w:rPr>
          <w:rFonts w:ascii="Times New Roman"/>
          <w:b w:val="false"/>
          <w:i w:val="false"/>
          <w:color w:val="000000"/>
          <w:sz w:val="28"/>
        </w:rPr>
        <w:t>
      8) пластина мен бөренеден істелген қабырға – жону;</w:t>
      </w:r>
    </w:p>
    <w:bookmarkEnd w:id="983"/>
    <w:bookmarkStart w:name="z991" w:id="984"/>
    <w:p>
      <w:pPr>
        <w:spacing w:after="0"/>
        <w:ind w:left="0"/>
        <w:jc w:val="both"/>
      </w:pPr>
      <w:r>
        <w:rPr>
          <w:rFonts w:ascii="Times New Roman"/>
          <w:b w:val="false"/>
          <w:i w:val="false"/>
          <w:color w:val="000000"/>
          <w:sz w:val="28"/>
        </w:rPr>
        <w:t>
      9) реңдер – жарық түсіру.</w:t>
      </w:r>
    </w:p>
    <w:bookmarkEnd w:id="984"/>
    <w:bookmarkStart w:name="z992" w:id="985"/>
    <w:p>
      <w:pPr>
        <w:spacing w:after="0"/>
        <w:ind w:left="0"/>
        <w:jc w:val="both"/>
      </w:pPr>
      <w:r>
        <w:rPr>
          <w:rFonts w:ascii="Times New Roman"/>
          <w:b w:val="false"/>
          <w:i w:val="false"/>
          <w:color w:val="000000"/>
          <w:sz w:val="28"/>
        </w:rPr>
        <w:t>
      Параграф 5. Декорация қоюшы, 5-разряд</w:t>
      </w:r>
    </w:p>
    <w:bookmarkEnd w:id="985"/>
    <w:bookmarkStart w:name="z993" w:id="986"/>
    <w:p>
      <w:pPr>
        <w:spacing w:after="0"/>
        <w:ind w:left="0"/>
        <w:jc w:val="both"/>
      </w:pPr>
      <w:r>
        <w:rPr>
          <w:rFonts w:ascii="Times New Roman"/>
          <w:b w:val="false"/>
          <w:i w:val="false"/>
          <w:color w:val="000000"/>
          <w:sz w:val="28"/>
        </w:rPr>
        <w:t>
      167. Жұмыс сипаттамасы:</w:t>
      </w:r>
    </w:p>
    <w:bookmarkEnd w:id="986"/>
    <w:bookmarkStart w:name="z994" w:id="987"/>
    <w:p>
      <w:pPr>
        <w:spacing w:after="0"/>
        <w:ind w:left="0"/>
        <w:jc w:val="both"/>
      </w:pPr>
      <w:r>
        <w:rPr>
          <w:rFonts w:ascii="Times New Roman"/>
          <w:b w:val="false"/>
          <w:i w:val="false"/>
          <w:color w:val="000000"/>
          <w:sz w:val="28"/>
        </w:rPr>
        <w:t>
      сызба, эскиз және суретшінің нұсқауы бойынша орташа күрделі декоративті бөлшектерді таңбалау, қалау, жинау жұмыстарын орындау, 10 метрден биік, күрделі өнделгендігімен ерекшеленетін ұста өнімдерін көп мөлшерде тықсыру;</w:t>
      </w:r>
    </w:p>
    <w:bookmarkEnd w:id="987"/>
    <w:bookmarkStart w:name="z995" w:id="988"/>
    <w:p>
      <w:pPr>
        <w:spacing w:after="0"/>
        <w:ind w:left="0"/>
        <w:jc w:val="both"/>
      </w:pPr>
      <w:r>
        <w:rPr>
          <w:rFonts w:ascii="Times New Roman"/>
          <w:b w:val="false"/>
          <w:i w:val="false"/>
          <w:color w:val="000000"/>
          <w:sz w:val="28"/>
        </w:rPr>
        <w:t>
      сызба, эскиз бойынша, өлшеу құралдарын және ұсталы құралдарды пайдаланып декорацияның күрделі бөлшектерін дайындау;</w:t>
      </w:r>
    </w:p>
    <w:bookmarkEnd w:id="988"/>
    <w:bookmarkStart w:name="z996" w:id="989"/>
    <w:p>
      <w:pPr>
        <w:spacing w:after="0"/>
        <w:ind w:left="0"/>
        <w:jc w:val="both"/>
      </w:pPr>
      <w:r>
        <w:rPr>
          <w:rFonts w:ascii="Times New Roman"/>
          <w:b w:val="false"/>
          <w:i w:val="false"/>
          <w:color w:val="000000"/>
          <w:sz w:val="28"/>
        </w:rPr>
        <w:t>
      ағаш өңдейтін станокта жұмыс істеу;</w:t>
      </w:r>
    </w:p>
    <w:bookmarkEnd w:id="989"/>
    <w:bookmarkStart w:name="z997" w:id="990"/>
    <w:p>
      <w:pPr>
        <w:spacing w:after="0"/>
        <w:ind w:left="0"/>
        <w:jc w:val="both"/>
      </w:pPr>
      <w:r>
        <w:rPr>
          <w:rFonts w:ascii="Times New Roman"/>
          <w:b w:val="false"/>
          <w:i w:val="false"/>
          <w:color w:val="000000"/>
          <w:sz w:val="28"/>
        </w:rPr>
        <w:t>
      павильонда және табиғатта күрделі кескінді ойықпен және радиусты, қалқан қабырғаларға каркасты орнату;</w:t>
      </w:r>
    </w:p>
    <w:bookmarkEnd w:id="990"/>
    <w:bookmarkStart w:name="z998" w:id="991"/>
    <w:p>
      <w:pPr>
        <w:spacing w:after="0"/>
        <w:ind w:left="0"/>
        <w:jc w:val="both"/>
      </w:pPr>
      <w:r>
        <w:rPr>
          <w:rFonts w:ascii="Times New Roman"/>
          <w:b w:val="false"/>
          <w:i w:val="false"/>
          <w:color w:val="000000"/>
          <w:sz w:val="28"/>
        </w:rPr>
        <w:t>
      фундусты қабырғаларды панельге бөлшектеу;</w:t>
      </w:r>
    </w:p>
    <w:bookmarkEnd w:id="991"/>
    <w:bookmarkStart w:name="z999" w:id="992"/>
    <w:p>
      <w:pPr>
        <w:spacing w:after="0"/>
        <w:ind w:left="0"/>
        <w:jc w:val="both"/>
      </w:pPr>
      <w:r>
        <w:rPr>
          <w:rFonts w:ascii="Times New Roman"/>
          <w:b w:val="false"/>
          <w:i w:val="false"/>
          <w:color w:val="000000"/>
          <w:sz w:val="28"/>
        </w:rPr>
        <w:t>
      дайын түрлі карнизді орнату;</w:t>
      </w:r>
    </w:p>
    <w:bookmarkEnd w:id="992"/>
    <w:bookmarkStart w:name="z1000" w:id="993"/>
    <w:p>
      <w:pPr>
        <w:spacing w:after="0"/>
        <w:ind w:left="0"/>
        <w:jc w:val="both"/>
      </w:pPr>
      <w:r>
        <w:rPr>
          <w:rFonts w:ascii="Times New Roman"/>
          <w:b w:val="false"/>
          <w:i w:val="false"/>
          <w:color w:val="000000"/>
          <w:sz w:val="28"/>
        </w:rPr>
        <w:t>
      консольды аймақтарды орнату;</w:t>
      </w:r>
    </w:p>
    <w:bookmarkEnd w:id="993"/>
    <w:bookmarkStart w:name="z1001" w:id="994"/>
    <w:p>
      <w:pPr>
        <w:spacing w:after="0"/>
        <w:ind w:left="0"/>
        <w:jc w:val="both"/>
      </w:pPr>
      <w:r>
        <w:rPr>
          <w:rFonts w:ascii="Times New Roman"/>
          <w:b w:val="false"/>
          <w:i w:val="false"/>
          <w:color w:val="000000"/>
          <w:sz w:val="28"/>
        </w:rPr>
        <w:t>
      жарық беруші ормандарды жинау және демонтаж жасау, жарықты орнатқанға дейін және кейін ормандарды тексеру.</w:t>
      </w:r>
    </w:p>
    <w:bookmarkEnd w:id="994"/>
    <w:bookmarkStart w:name="z1002" w:id="995"/>
    <w:p>
      <w:pPr>
        <w:spacing w:after="0"/>
        <w:ind w:left="0"/>
        <w:jc w:val="both"/>
      </w:pPr>
      <w:r>
        <w:rPr>
          <w:rFonts w:ascii="Times New Roman"/>
          <w:b w:val="false"/>
          <w:i w:val="false"/>
          <w:color w:val="000000"/>
          <w:sz w:val="28"/>
        </w:rPr>
        <w:t>
      168. Білуге тиіс:</w:t>
      </w:r>
    </w:p>
    <w:bookmarkEnd w:id="995"/>
    <w:bookmarkStart w:name="z1003" w:id="996"/>
    <w:p>
      <w:pPr>
        <w:spacing w:after="0"/>
        <w:ind w:left="0"/>
        <w:jc w:val="both"/>
      </w:pPr>
      <w:r>
        <w:rPr>
          <w:rFonts w:ascii="Times New Roman"/>
          <w:b w:val="false"/>
          <w:i w:val="false"/>
          <w:color w:val="000000"/>
          <w:sz w:val="28"/>
        </w:rPr>
        <w:t>
      күрделі декорацияны жинау және нығайту;</w:t>
      </w:r>
    </w:p>
    <w:bookmarkEnd w:id="996"/>
    <w:bookmarkStart w:name="z1004" w:id="997"/>
    <w:p>
      <w:pPr>
        <w:spacing w:after="0"/>
        <w:ind w:left="0"/>
        <w:jc w:val="both"/>
      </w:pPr>
      <w:r>
        <w:rPr>
          <w:rFonts w:ascii="Times New Roman"/>
          <w:b w:val="false"/>
          <w:i w:val="false"/>
          <w:color w:val="000000"/>
          <w:sz w:val="28"/>
        </w:rPr>
        <w:t>
      студияда бар фундустың барлық түрін;</w:t>
      </w:r>
    </w:p>
    <w:bookmarkEnd w:id="997"/>
    <w:bookmarkStart w:name="z1005" w:id="998"/>
    <w:p>
      <w:pPr>
        <w:spacing w:after="0"/>
        <w:ind w:left="0"/>
        <w:jc w:val="both"/>
      </w:pPr>
      <w:r>
        <w:rPr>
          <w:rFonts w:ascii="Times New Roman"/>
          <w:b w:val="false"/>
          <w:i w:val="false"/>
          <w:color w:val="000000"/>
          <w:sz w:val="28"/>
        </w:rPr>
        <w:t>
      ағаш өңдейтін станоктың белгіленуі және оларды пайдалану ережесі.</w:t>
      </w:r>
    </w:p>
    <w:bookmarkEnd w:id="998"/>
    <w:bookmarkStart w:name="z1006" w:id="999"/>
    <w:p>
      <w:pPr>
        <w:spacing w:after="0"/>
        <w:ind w:left="0"/>
        <w:jc w:val="both"/>
      </w:pPr>
      <w:r>
        <w:rPr>
          <w:rFonts w:ascii="Times New Roman"/>
          <w:b w:val="false"/>
          <w:i w:val="false"/>
          <w:color w:val="000000"/>
          <w:sz w:val="28"/>
        </w:rPr>
        <w:t>
      169. Жұмыс үлгілері:</w:t>
      </w:r>
    </w:p>
    <w:bookmarkEnd w:id="999"/>
    <w:bookmarkStart w:name="z1007" w:id="1000"/>
    <w:p>
      <w:pPr>
        <w:spacing w:after="0"/>
        <w:ind w:left="0"/>
        <w:jc w:val="both"/>
      </w:pPr>
      <w:r>
        <w:rPr>
          <w:rFonts w:ascii="Times New Roman"/>
          <w:b w:val="false"/>
          <w:i w:val="false"/>
          <w:color w:val="000000"/>
          <w:sz w:val="28"/>
        </w:rPr>
        <w:t>
      1) арка, жартылай жинақ және жинақтар, қисық сызықты каркасты нишалар, кессонды төбелер – құру;</w:t>
      </w:r>
    </w:p>
    <w:bookmarkEnd w:id="1000"/>
    <w:bookmarkStart w:name="z1008" w:id="1001"/>
    <w:p>
      <w:pPr>
        <w:spacing w:after="0"/>
        <w:ind w:left="0"/>
        <w:jc w:val="both"/>
      </w:pPr>
      <w:r>
        <w:rPr>
          <w:rFonts w:ascii="Times New Roman"/>
          <w:b w:val="false"/>
          <w:i w:val="false"/>
          <w:color w:val="000000"/>
          <w:sz w:val="28"/>
        </w:rPr>
        <w:t>
      2) едендер – барлық түстегі безендіру паркетін төсеу;</w:t>
      </w:r>
    </w:p>
    <w:bookmarkEnd w:id="1001"/>
    <w:bookmarkStart w:name="z1009" w:id="1002"/>
    <w:p>
      <w:pPr>
        <w:spacing w:after="0"/>
        <w:ind w:left="0"/>
        <w:jc w:val="both"/>
      </w:pPr>
      <w:r>
        <w:rPr>
          <w:rFonts w:ascii="Times New Roman"/>
          <w:b w:val="false"/>
          <w:i w:val="false"/>
          <w:color w:val="000000"/>
          <w:sz w:val="28"/>
        </w:rPr>
        <w:t>
      3)жолаушы вагондары, трамвай және автобустардың қабырғалары – оларды қозғалып бара жатқанда түсіру үшін жинау және орнату.</w:t>
      </w:r>
    </w:p>
    <w:bookmarkEnd w:id="1002"/>
    <w:bookmarkStart w:name="z1010" w:id="1003"/>
    <w:p>
      <w:pPr>
        <w:spacing w:after="0"/>
        <w:ind w:left="0"/>
        <w:jc w:val="both"/>
      </w:pPr>
      <w:r>
        <w:rPr>
          <w:rFonts w:ascii="Times New Roman"/>
          <w:b w:val="false"/>
          <w:i w:val="false"/>
          <w:color w:val="000000"/>
          <w:sz w:val="28"/>
        </w:rPr>
        <w:t>
      Параграф 6. Декорация қоюшы, 6-разряд</w:t>
      </w:r>
    </w:p>
    <w:bookmarkEnd w:id="1003"/>
    <w:bookmarkStart w:name="z1011" w:id="1004"/>
    <w:p>
      <w:pPr>
        <w:spacing w:after="0"/>
        <w:ind w:left="0"/>
        <w:jc w:val="both"/>
      </w:pPr>
      <w:r>
        <w:rPr>
          <w:rFonts w:ascii="Times New Roman"/>
          <w:b w:val="false"/>
          <w:i w:val="false"/>
          <w:color w:val="000000"/>
          <w:sz w:val="28"/>
        </w:rPr>
        <w:t>
      170. Жұмыс сипаттамасы:</w:t>
      </w:r>
    </w:p>
    <w:bookmarkEnd w:id="1004"/>
    <w:bookmarkStart w:name="z1012" w:id="1005"/>
    <w:p>
      <w:pPr>
        <w:spacing w:after="0"/>
        <w:ind w:left="0"/>
        <w:jc w:val="both"/>
      </w:pPr>
      <w:r>
        <w:rPr>
          <w:rFonts w:ascii="Times New Roman"/>
          <w:b w:val="false"/>
          <w:i w:val="false"/>
          <w:color w:val="000000"/>
          <w:sz w:val="28"/>
        </w:rPr>
        <w:t>
      сызба, эскиз және суретшінің нұсқауы бойынша өте күрделі декоративті бөлшектерді таңбалау, қалау, жинау жұмыстарын орындау: 10 метрден биік кешенді декорация және өңдеуге өте күрделі;</w:t>
      </w:r>
    </w:p>
    <w:bookmarkEnd w:id="1005"/>
    <w:bookmarkStart w:name="z1013" w:id="1006"/>
    <w:p>
      <w:pPr>
        <w:spacing w:after="0"/>
        <w:ind w:left="0"/>
        <w:jc w:val="both"/>
      </w:pPr>
      <w:r>
        <w:rPr>
          <w:rFonts w:ascii="Times New Roman"/>
          <w:b w:val="false"/>
          <w:i w:val="false"/>
          <w:color w:val="000000"/>
          <w:sz w:val="28"/>
        </w:rPr>
        <w:t>
      декорацияны нығайту үшін күрделі конструкцияның құрылымы;</w:t>
      </w:r>
    </w:p>
    <w:bookmarkEnd w:id="1006"/>
    <w:bookmarkStart w:name="z1014" w:id="1007"/>
    <w:p>
      <w:pPr>
        <w:spacing w:after="0"/>
        <w:ind w:left="0"/>
        <w:jc w:val="both"/>
      </w:pPr>
      <w:r>
        <w:rPr>
          <w:rFonts w:ascii="Times New Roman"/>
          <w:b w:val="false"/>
          <w:i w:val="false"/>
          <w:color w:val="000000"/>
          <w:sz w:val="28"/>
        </w:rPr>
        <w:t>
      сфералы жинақ және күмбез үшін лекальды жұмыстарды орындау;</w:t>
      </w:r>
    </w:p>
    <w:bookmarkEnd w:id="1007"/>
    <w:bookmarkStart w:name="z1015" w:id="1008"/>
    <w:p>
      <w:pPr>
        <w:spacing w:after="0"/>
        <w:ind w:left="0"/>
        <w:jc w:val="both"/>
      </w:pPr>
      <w:r>
        <w:rPr>
          <w:rFonts w:ascii="Times New Roman"/>
          <w:b w:val="false"/>
          <w:i w:val="false"/>
          <w:color w:val="000000"/>
          <w:sz w:val="28"/>
        </w:rPr>
        <w:t>
      аспалы жарық түсіруші орман секциясын дайындау.</w:t>
      </w:r>
    </w:p>
    <w:bookmarkEnd w:id="1008"/>
    <w:bookmarkStart w:name="z1016" w:id="1009"/>
    <w:p>
      <w:pPr>
        <w:spacing w:after="0"/>
        <w:ind w:left="0"/>
        <w:jc w:val="both"/>
      </w:pPr>
      <w:r>
        <w:rPr>
          <w:rFonts w:ascii="Times New Roman"/>
          <w:b w:val="false"/>
          <w:i w:val="false"/>
          <w:color w:val="000000"/>
          <w:sz w:val="28"/>
        </w:rPr>
        <w:t>
      171. Білуге тиіс:</w:t>
      </w:r>
    </w:p>
    <w:bookmarkEnd w:id="1009"/>
    <w:bookmarkStart w:name="z1017" w:id="1010"/>
    <w:p>
      <w:pPr>
        <w:spacing w:after="0"/>
        <w:ind w:left="0"/>
        <w:jc w:val="both"/>
      </w:pPr>
      <w:r>
        <w:rPr>
          <w:rFonts w:ascii="Times New Roman"/>
          <w:b w:val="false"/>
          <w:i w:val="false"/>
          <w:color w:val="000000"/>
          <w:sz w:val="28"/>
        </w:rPr>
        <w:t>
      өте күрделі кешенді декорацияны жоспарлау сызбасы, сызу элементтері;</w:t>
      </w:r>
    </w:p>
    <w:bookmarkEnd w:id="1010"/>
    <w:bookmarkStart w:name="z1018" w:id="1011"/>
    <w:p>
      <w:pPr>
        <w:spacing w:after="0"/>
        <w:ind w:left="0"/>
        <w:jc w:val="both"/>
      </w:pPr>
      <w:r>
        <w:rPr>
          <w:rFonts w:ascii="Times New Roman"/>
          <w:b w:val="false"/>
          <w:i w:val="false"/>
          <w:color w:val="000000"/>
          <w:sz w:val="28"/>
        </w:rPr>
        <w:t>
      өте күрделі декоративті конструкцияны және декорация бөлшектерін жинау және нығайту ережелері.</w:t>
      </w:r>
    </w:p>
    <w:bookmarkEnd w:id="1011"/>
    <w:bookmarkStart w:name="z1019" w:id="1012"/>
    <w:p>
      <w:pPr>
        <w:spacing w:after="0"/>
        <w:ind w:left="0"/>
        <w:jc w:val="both"/>
      </w:pPr>
      <w:r>
        <w:rPr>
          <w:rFonts w:ascii="Times New Roman"/>
          <w:b w:val="false"/>
          <w:i w:val="false"/>
          <w:color w:val="000000"/>
          <w:sz w:val="28"/>
        </w:rPr>
        <w:t>
      172. Жұмыс үлгілері:</w:t>
      </w:r>
    </w:p>
    <w:bookmarkEnd w:id="1012"/>
    <w:bookmarkStart w:name="z1020" w:id="1013"/>
    <w:p>
      <w:pPr>
        <w:spacing w:after="0"/>
        <w:ind w:left="0"/>
        <w:jc w:val="both"/>
      </w:pPr>
      <w:r>
        <w:rPr>
          <w:rFonts w:ascii="Times New Roman"/>
          <w:b w:val="false"/>
          <w:i w:val="false"/>
          <w:color w:val="000000"/>
          <w:sz w:val="28"/>
        </w:rPr>
        <w:t>
      1) антресолдар, балкондар, консолдар – жүктемеге жинау;</w:t>
      </w:r>
    </w:p>
    <w:bookmarkEnd w:id="1013"/>
    <w:bookmarkStart w:name="z1021" w:id="1014"/>
    <w:p>
      <w:pPr>
        <w:spacing w:after="0"/>
        <w:ind w:left="0"/>
        <w:jc w:val="both"/>
      </w:pPr>
      <w:r>
        <w:rPr>
          <w:rFonts w:ascii="Times New Roman"/>
          <w:b w:val="false"/>
          <w:i w:val="false"/>
          <w:color w:val="000000"/>
          <w:sz w:val="28"/>
        </w:rPr>
        <w:t>
      2) қолданыстағы бассейндер – дайындау;</w:t>
      </w:r>
    </w:p>
    <w:bookmarkEnd w:id="1014"/>
    <w:bookmarkStart w:name="z1022" w:id="1015"/>
    <w:p>
      <w:pPr>
        <w:spacing w:after="0"/>
        <w:ind w:left="0"/>
        <w:jc w:val="both"/>
      </w:pPr>
      <w:r>
        <w:rPr>
          <w:rFonts w:ascii="Times New Roman"/>
          <w:b w:val="false"/>
          <w:i w:val="false"/>
          <w:color w:val="000000"/>
          <w:sz w:val="28"/>
        </w:rPr>
        <w:t>
      3) бронекөліктер, паровоздар, пароходтар – қозғалатын немесе тербелетін аланда жинақтау және қаптау;</w:t>
      </w:r>
    </w:p>
    <w:bookmarkEnd w:id="1015"/>
    <w:bookmarkStart w:name="z1023" w:id="1016"/>
    <w:p>
      <w:pPr>
        <w:spacing w:after="0"/>
        <w:ind w:left="0"/>
        <w:jc w:val="both"/>
      </w:pPr>
      <w:r>
        <w:rPr>
          <w:rFonts w:ascii="Times New Roman"/>
          <w:b w:val="false"/>
          <w:i w:val="false"/>
          <w:color w:val="000000"/>
          <w:sz w:val="28"/>
        </w:rPr>
        <w:t>
      4) арен, көпір, шіркеу, театр, цирк декорациясы – жасау;</w:t>
      </w:r>
    </w:p>
    <w:bookmarkEnd w:id="1016"/>
    <w:bookmarkStart w:name="z1024" w:id="1017"/>
    <w:p>
      <w:pPr>
        <w:spacing w:after="0"/>
        <w:ind w:left="0"/>
        <w:jc w:val="both"/>
      </w:pPr>
      <w:r>
        <w:rPr>
          <w:rFonts w:ascii="Times New Roman"/>
          <w:b w:val="false"/>
          <w:i w:val="false"/>
          <w:color w:val="000000"/>
          <w:sz w:val="28"/>
        </w:rPr>
        <w:t>
      5) күмбез, сүйір және сфералы жиындар, сфералы көп крестті шатырлар; арка, жүгіріп өтетін қисық баспалдақ фоны – дайындау;</w:t>
      </w:r>
    </w:p>
    <w:bookmarkEnd w:id="1017"/>
    <w:bookmarkStart w:name="z1025" w:id="1018"/>
    <w:p>
      <w:pPr>
        <w:spacing w:after="0"/>
        <w:ind w:left="0"/>
        <w:jc w:val="both"/>
      </w:pPr>
      <w:r>
        <w:rPr>
          <w:rFonts w:ascii="Times New Roman"/>
          <w:b w:val="false"/>
          <w:i w:val="false"/>
          <w:color w:val="000000"/>
          <w:sz w:val="28"/>
        </w:rPr>
        <w:t>
      6) қозғалмалы және жылжымалы құз – фурға орнату;</w:t>
      </w:r>
    </w:p>
    <w:bookmarkEnd w:id="1018"/>
    <w:bookmarkStart w:name="z1026" w:id="1019"/>
    <w:p>
      <w:pPr>
        <w:spacing w:after="0"/>
        <w:ind w:left="0"/>
        <w:jc w:val="both"/>
      </w:pPr>
      <w:r>
        <w:rPr>
          <w:rFonts w:ascii="Times New Roman"/>
          <w:b w:val="false"/>
          <w:i w:val="false"/>
          <w:color w:val="000000"/>
          <w:sz w:val="28"/>
        </w:rPr>
        <w:t>
      7) кеменің ішкі құрылыс бөлігі – дайындау;</w:t>
      </w:r>
    </w:p>
    <w:bookmarkEnd w:id="1019"/>
    <w:bookmarkStart w:name="z1027" w:id="1020"/>
    <w:p>
      <w:pPr>
        <w:spacing w:after="0"/>
        <w:ind w:left="0"/>
        <w:jc w:val="both"/>
      </w:pPr>
      <w:r>
        <w:rPr>
          <w:rFonts w:ascii="Times New Roman"/>
          <w:b w:val="false"/>
          <w:i w:val="false"/>
          <w:color w:val="000000"/>
          <w:sz w:val="28"/>
        </w:rPr>
        <w:t>
      8) ұшақ кабинасының, лифттің декоративті бөлшегі – жинау;</w:t>
      </w:r>
    </w:p>
    <w:bookmarkEnd w:id="1020"/>
    <w:bookmarkStart w:name="z1028" w:id="1021"/>
    <w:p>
      <w:pPr>
        <w:spacing w:after="0"/>
        <w:ind w:left="0"/>
        <w:jc w:val="both"/>
      </w:pPr>
      <w:r>
        <w:rPr>
          <w:rFonts w:ascii="Times New Roman"/>
          <w:b w:val="false"/>
          <w:i w:val="false"/>
          <w:color w:val="000000"/>
          <w:sz w:val="28"/>
        </w:rPr>
        <w:t>
      9) күрделі киіз үй, мазар – құру.</w:t>
      </w:r>
    </w:p>
    <w:bookmarkEnd w:id="1021"/>
    <w:bookmarkStart w:name="z1029" w:id="1022"/>
    <w:p>
      <w:pPr>
        <w:spacing w:after="0"/>
        <w:ind w:left="0"/>
        <w:jc w:val="both"/>
      </w:pPr>
      <w:r>
        <w:rPr>
          <w:rFonts w:ascii="Times New Roman"/>
          <w:b w:val="false"/>
          <w:i w:val="false"/>
          <w:color w:val="000000"/>
          <w:sz w:val="28"/>
        </w:rPr>
        <w:t>
      13. Фонды үйлестіруші</w:t>
      </w:r>
    </w:p>
    <w:bookmarkEnd w:id="1022"/>
    <w:bookmarkStart w:name="z1030" w:id="1023"/>
    <w:p>
      <w:pPr>
        <w:spacing w:after="0"/>
        <w:ind w:left="0"/>
        <w:jc w:val="both"/>
      </w:pPr>
      <w:r>
        <w:rPr>
          <w:rFonts w:ascii="Times New Roman"/>
          <w:b w:val="false"/>
          <w:i w:val="false"/>
          <w:color w:val="000000"/>
          <w:sz w:val="28"/>
        </w:rPr>
        <w:t>
      Параграф 1. Фонды үйлестіруші, 4-разряд</w:t>
      </w:r>
    </w:p>
    <w:bookmarkEnd w:id="1023"/>
    <w:bookmarkStart w:name="z1031" w:id="1024"/>
    <w:p>
      <w:pPr>
        <w:spacing w:after="0"/>
        <w:ind w:left="0"/>
        <w:jc w:val="both"/>
      </w:pPr>
      <w:r>
        <w:rPr>
          <w:rFonts w:ascii="Times New Roman"/>
          <w:b w:val="false"/>
          <w:i w:val="false"/>
          <w:color w:val="000000"/>
          <w:sz w:val="28"/>
        </w:rPr>
        <w:t>
      173. Жұмыс сипаттамасы:</w:t>
      </w:r>
    </w:p>
    <w:bookmarkEnd w:id="1024"/>
    <w:bookmarkStart w:name="z1032" w:id="1025"/>
    <w:p>
      <w:pPr>
        <w:spacing w:after="0"/>
        <w:ind w:left="0"/>
        <w:jc w:val="both"/>
      </w:pPr>
      <w:r>
        <w:rPr>
          <w:rFonts w:ascii="Times New Roman"/>
          <w:b w:val="false"/>
          <w:i w:val="false"/>
          <w:color w:val="000000"/>
          <w:sz w:val="28"/>
        </w:rPr>
        <w:t>
      фонға түсетін музыка, шу және қыстырма сөздерді қабылдау, жүйелеу, есепке тіркеу және сақтау;</w:t>
      </w:r>
    </w:p>
    <w:bookmarkEnd w:id="1025"/>
    <w:bookmarkStart w:name="z1033" w:id="1026"/>
    <w:p>
      <w:pPr>
        <w:spacing w:after="0"/>
        <w:ind w:left="0"/>
        <w:jc w:val="both"/>
      </w:pPr>
      <w:r>
        <w:rPr>
          <w:rFonts w:ascii="Times New Roman"/>
          <w:b w:val="false"/>
          <w:i w:val="false"/>
          <w:color w:val="000000"/>
          <w:sz w:val="28"/>
        </w:rPr>
        <w:t>
      фон материалын таңдау және тапсыру;</w:t>
      </w:r>
    </w:p>
    <w:bookmarkEnd w:id="1026"/>
    <w:bookmarkStart w:name="z1034" w:id="1027"/>
    <w:p>
      <w:pPr>
        <w:spacing w:after="0"/>
        <w:ind w:left="0"/>
        <w:jc w:val="both"/>
      </w:pPr>
      <w:r>
        <w:rPr>
          <w:rFonts w:ascii="Times New Roman"/>
          <w:b w:val="false"/>
          <w:i w:val="false"/>
          <w:color w:val="000000"/>
          <w:sz w:val="28"/>
        </w:rPr>
        <w:t>
      фон материалды бақылау және оның уақытылы қайтарылуын қадағалау;</w:t>
      </w:r>
    </w:p>
    <w:bookmarkEnd w:id="1027"/>
    <w:bookmarkStart w:name="z1035" w:id="1028"/>
    <w:p>
      <w:pPr>
        <w:spacing w:after="0"/>
        <w:ind w:left="0"/>
        <w:jc w:val="both"/>
      </w:pPr>
      <w:r>
        <w:rPr>
          <w:rFonts w:ascii="Times New Roman"/>
          <w:b w:val="false"/>
          <w:i w:val="false"/>
          <w:color w:val="000000"/>
          <w:sz w:val="28"/>
        </w:rPr>
        <w:t>
      музыка шығармасын (мажор, минор және тағы басқа) және шудың әртүрлі формасын және естуді анықтау;</w:t>
      </w:r>
    </w:p>
    <w:bookmarkEnd w:id="1028"/>
    <w:bookmarkStart w:name="z1036" w:id="1029"/>
    <w:p>
      <w:pPr>
        <w:spacing w:after="0"/>
        <w:ind w:left="0"/>
        <w:jc w:val="both"/>
      </w:pPr>
      <w:r>
        <w:rPr>
          <w:rFonts w:ascii="Times New Roman"/>
          <w:b w:val="false"/>
          <w:i w:val="false"/>
          <w:color w:val="000000"/>
          <w:sz w:val="28"/>
        </w:rPr>
        <w:t>
      шумды бейнеге салу;</w:t>
      </w:r>
    </w:p>
    <w:bookmarkEnd w:id="1029"/>
    <w:bookmarkStart w:name="z1037" w:id="1030"/>
    <w:p>
      <w:pPr>
        <w:spacing w:after="0"/>
        <w:ind w:left="0"/>
        <w:jc w:val="both"/>
      </w:pPr>
      <w:r>
        <w:rPr>
          <w:rFonts w:ascii="Times New Roman"/>
          <w:b w:val="false"/>
          <w:i w:val="false"/>
          <w:color w:val="000000"/>
          <w:sz w:val="28"/>
        </w:rPr>
        <w:t>
      материалдарды қайта басуға дайындау.</w:t>
      </w:r>
    </w:p>
    <w:bookmarkEnd w:id="1030"/>
    <w:bookmarkStart w:name="z1038" w:id="1031"/>
    <w:p>
      <w:pPr>
        <w:spacing w:after="0"/>
        <w:ind w:left="0"/>
        <w:jc w:val="both"/>
      </w:pPr>
      <w:r>
        <w:rPr>
          <w:rFonts w:ascii="Times New Roman"/>
          <w:b w:val="false"/>
          <w:i w:val="false"/>
          <w:color w:val="000000"/>
          <w:sz w:val="28"/>
        </w:rPr>
        <w:t>
      174. Білуге тиіс:</w:t>
      </w:r>
    </w:p>
    <w:bookmarkEnd w:id="1031"/>
    <w:bookmarkStart w:name="z1039" w:id="1032"/>
    <w:p>
      <w:pPr>
        <w:spacing w:after="0"/>
        <w:ind w:left="0"/>
        <w:jc w:val="both"/>
      </w:pPr>
      <w:r>
        <w:rPr>
          <w:rFonts w:ascii="Times New Roman"/>
          <w:b w:val="false"/>
          <w:i w:val="false"/>
          <w:color w:val="000000"/>
          <w:sz w:val="28"/>
        </w:rPr>
        <w:t>
      фонды материалды жүйелеу мақсаты;</w:t>
      </w:r>
    </w:p>
    <w:bookmarkEnd w:id="1032"/>
    <w:bookmarkStart w:name="z1040" w:id="1033"/>
    <w:p>
      <w:pPr>
        <w:spacing w:after="0"/>
        <w:ind w:left="0"/>
        <w:jc w:val="both"/>
      </w:pPr>
      <w:r>
        <w:rPr>
          <w:rFonts w:ascii="Times New Roman"/>
          <w:b w:val="false"/>
          <w:i w:val="false"/>
          <w:color w:val="000000"/>
          <w:sz w:val="28"/>
        </w:rPr>
        <w:t>
      фонограмманың түрлері және сипаты;</w:t>
      </w:r>
    </w:p>
    <w:bookmarkEnd w:id="1033"/>
    <w:bookmarkStart w:name="z1041" w:id="1034"/>
    <w:p>
      <w:pPr>
        <w:spacing w:after="0"/>
        <w:ind w:left="0"/>
        <w:jc w:val="both"/>
      </w:pPr>
      <w:r>
        <w:rPr>
          <w:rFonts w:ascii="Times New Roman"/>
          <w:b w:val="false"/>
          <w:i w:val="false"/>
          <w:color w:val="000000"/>
          <w:sz w:val="28"/>
        </w:rPr>
        <w:t>
      пленкамен жұмыс жасау ережесі,</w:t>
      </w:r>
    </w:p>
    <w:bookmarkEnd w:id="1034"/>
    <w:bookmarkStart w:name="z1042" w:id="1035"/>
    <w:p>
      <w:pPr>
        <w:spacing w:after="0"/>
        <w:ind w:left="0"/>
        <w:jc w:val="both"/>
      </w:pPr>
      <w:r>
        <w:rPr>
          <w:rFonts w:ascii="Times New Roman"/>
          <w:b w:val="false"/>
          <w:i w:val="false"/>
          <w:color w:val="000000"/>
          <w:sz w:val="28"/>
        </w:rPr>
        <w:t>
      фонды материалды жапсыру және сақтау ережесі.</w:t>
      </w:r>
    </w:p>
    <w:bookmarkEnd w:id="1035"/>
    <w:bookmarkStart w:name="z1043" w:id="1036"/>
    <w:p>
      <w:pPr>
        <w:spacing w:after="0"/>
        <w:ind w:left="0"/>
        <w:jc w:val="both"/>
      </w:pPr>
      <w:r>
        <w:rPr>
          <w:rFonts w:ascii="Times New Roman"/>
          <w:b w:val="false"/>
          <w:i w:val="false"/>
          <w:color w:val="000000"/>
          <w:sz w:val="28"/>
        </w:rPr>
        <w:t>
      Фонды материалды қабылдау, жүйелеу, есепке алу, сақтау және тапсыру бойынша автоматтандырылған мәліметтер базасын жасау және пайдалану – 5-разряд.</w:t>
      </w:r>
    </w:p>
    <w:bookmarkEnd w:id="1036"/>
    <w:bookmarkStart w:name="z1044" w:id="1037"/>
    <w:p>
      <w:pPr>
        <w:spacing w:after="0"/>
        <w:ind w:left="0"/>
        <w:jc w:val="left"/>
      </w:pPr>
      <w:r>
        <w:rPr>
          <w:rFonts w:ascii="Times New Roman"/>
          <w:b/>
          <w:i w:val="false"/>
          <w:color w:val="000000"/>
        </w:rPr>
        <w:t xml:space="preserve"> 3-бөлім. Киностудия және теледидар мен радиотарату</w:t>
      </w:r>
      <w:r>
        <w:br/>
      </w:r>
      <w:r>
        <w:rPr>
          <w:rFonts w:ascii="Times New Roman"/>
          <w:b/>
          <w:i w:val="false"/>
          <w:color w:val="000000"/>
        </w:rPr>
        <w:t>кәсіпорындары, ұйымдары</w:t>
      </w:r>
    </w:p>
    <w:bookmarkEnd w:id="1037"/>
    <w:bookmarkStart w:name="z1045" w:id="1038"/>
    <w:p>
      <w:pPr>
        <w:spacing w:after="0"/>
        <w:ind w:left="0"/>
        <w:jc w:val="both"/>
      </w:pPr>
      <w:r>
        <w:rPr>
          <w:rFonts w:ascii="Times New Roman"/>
          <w:b w:val="false"/>
          <w:i w:val="false"/>
          <w:color w:val="000000"/>
          <w:sz w:val="28"/>
        </w:rPr>
        <w:t>
      14. Видеотекарь</w:t>
      </w:r>
    </w:p>
    <w:bookmarkEnd w:id="1038"/>
    <w:bookmarkStart w:name="z1046" w:id="1039"/>
    <w:p>
      <w:pPr>
        <w:spacing w:after="0"/>
        <w:ind w:left="0"/>
        <w:jc w:val="both"/>
      </w:pPr>
      <w:r>
        <w:rPr>
          <w:rFonts w:ascii="Times New Roman"/>
          <w:b w:val="false"/>
          <w:i w:val="false"/>
          <w:color w:val="000000"/>
          <w:sz w:val="28"/>
        </w:rPr>
        <w:t>
      Параграф 1. Видеотекарь, 4-разряд</w:t>
      </w:r>
    </w:p>
    <w:bookmarkEnd w:id="1039"/>
    <w:bookmarkStart w:name="z1047" w:id="1040"/>
    <w:p>
      <w:pPr>
        <w:spacing w:after="0"/>
        <w:ind w:left="0"/>
        <w:jc w:val="both"/>
      </w:pPr>
      <w:r>
        <w:rPr>
          <w:rFonts w:ascii="Times New Roman"/>
          <w:b w:val="false"/>
          <w:i w:val="false"/>
          <w:color w:val="000000"/>
          <w:sz w:val="28"/>
        </w:rPr>
        <w:t>
      175. Жұмыс сипаттамасы:</w:t>
      </w:r>
    </w:p>
    <w:bookmarkEnd w:id="1040"/>
    <w:bookmarkStart w:name="z1048" w:id="1041"/>
    <w:p>
      <w:pPr>
        <w:spacing w:after="0"/>
        <w:ind w:left="0"/>
        <w:jc w:val="both"/>
      </w:pPr>
      <w:r>
        <w:rPr>
          <w:rFonts w:ascii="Times New Roman"/>
          <w:b w:val="false"/>
          <w:i w:val="false"/>
          <w:color w:val="000000"/>
          <w:sz w:val="28"/>
        </w:rPr>
        <w:t>
      видеофонограммаларды және видеорулондарды қабылдау, жүйелеу, есепке тіркеу және тарату:</w:t>
      </w:r>
    </w:p>
    <w:bookmarkEnd w:id="1041"/>
    <w:bookmarkStart w:name="z1049" w:id="1042"/>
    <w:p>
      <w:pPr>
        <w:spacing w:after="0"/>
        <w:ind w:left="0"/>
        <w:jc w:val="both"/>
      </w:pPr>
      <w:r>
        <w:rPr>
          <w:rFonts w:ascii="Times New Roman"/>
          <w:b w:val="false"/>
          <w:i w:val="false"/>
          <w:color w:val="000000"/>
          <w:sz w:val="28"/>
        </w:rPr>
        <w:t>
      видеофонограммаларды жинақта ілеспелі және техникалы құжатнамамен монтаждау үшін аппаратқа тапсыру үшін дайындау және қабылдау, теледидарлы бағдарламаларды дайындау бойынша жұмыс күнтізбесіне және оны эфирде теледидар хабарламасының күнтізбесіне сәйкес редакциялы және техникалы қарау;</w:t>
      </w:r>
    </w:p>
    <w:bookmarkEnd w:id="1042"/>
    <w:bookmarkStart w:name="z1050" w:id="1043"/>
    <w:p>
      <w:pPr>
        <w:spacing w:after="0"/>
        <w:ind w:left="0"/>
        <w:jc w:val="both"/>
      </w:pPr>
      <w:r>
        <w:rPr>
          <w:rFonts w:ascii="Times New Roman"/>
          <w:b w:val="false"/>
          <w:i w:val="false"/>
          <w:color w:val="000000"/>
          <w:sz w:val="28"/>
        </w:rPr>
        <w:t>
      таза ленталы видеорулондарды түсірілім үшін дайындау;</w:t>
      </w:r>
    </w:p>
    <w:bookmarkEnd w:id="1043"/>
    <w:bookmarkStart w:name="z1051" w:id="1044"/>
    <w:p>
      <w:pPr>
        <w:spacing w:after="0"/>
        <w:ind w:left="0"/>
        <w:jc w:val="both"/>
      </w:pPr>
      <w:r>
        <w:rPr>
          <w:rFonts w:ascii="Times New Roman"/>
          <w:b w:val="false"/>
          <w:i w:val="false"/>
          <w:color w:val="000000"/>
          <w:sz w:val="28"/>
        </w:rPr>
        <w:t>
      өндіріске енгізілетін жаңа видеолентаның техникалы құжатнамасын рәсімдеу, видеорулон және видеофонограмма жайлы мәліметтерді тіркеу, оларды видеотүсірілімдер және дыбысталуын өңдеу кезінде белгіленген форма бойынша белгілі тіркеу құжатына енгізу, видео материалдың уақытылы қайтарылуын қадағалау;</w:t>
      </w:r>
    </w:p>
    <w:bookmarkEnd w:id="1044"/>
    <w:bookmarkStart w:name="z1052" w:id="1045"/>
    <w:p>
      <w:pPr>
        <w:spacing w:after="0"/>
        <w:ind w:left="0"/>
        <w:jc w:val="both"/>
      </w:pPr>
      <w:r>
        <w:rPr>
          <w:rFonts w:ascii="Times New Roman"/>
          <w:b w:val="false"/>
          <w:i w:val="false"/>
          <w:color w:val="000000"/>
          <w:sz w:val="28"/>
        </w:rPr>
        <w:t>
      видеолентаны түсірілім үшін таңдау барысында техникалы құжатнама бойынша сапасын тексеру;</w:t>
      </w:r>
    </w:p>
    <w:bookmarkEnd w:id="1045"/>
    <w:bookmarkStart w:name="z1053" w:id="1046"/>
    <w:p>
      <w:pPr>
        <w:spacing w:after="0"/>
        <w:ind w:left="0"/>
        <w:jc w:val="both"/>
      </w:pPr>
      <w:r>
        <w:rPr>
          <w:rFonts w:ascii="Times New Roman"/>
          <w:b w:val="false"/>
          <w:i w:val="false"/>
          <w:color w:val="000000"/>
          <w:sz w:val="28"/>
        </w:rPr>
        <w:t>
      видеолентаны және видеофонограмманы аппаратқа және видео сақталатын жерге жеткізілуін қамтамасыз ету, аппарат аралы және сақталатын жерге жіберу.</w:t>
      </w:r>
    </w:p>
    <w:bookmarkEnd w:id="1046"/>
    <w:bookmarkStart w:name="z1054" w:id="1047"/>
    <w:p>
      <w:pPr>
        <w:spacing w:after="0"/>
        <w:ind w:left="0"/>
        <w:jc w:val="both"/>
      </w:pPr>
      <w:r>
        <w:rPr>
          <w:rFonts w:ascii="Times New Roman"/>
          <w:b w:val="false"/>
          <w:i w:val="false"/>
          <w:color w:val="000000"/>
          <w:sz w:val="28"/>
        </w:rPr>
        <w:t>
      176. Білуге тиіс:</w:t>
      </w:r>
    </w:p>
    <w:bookmarkEnd w:id="1047"/>
    <w:bookmarkStart w:name="z1055" w:id="1048"/>
    <w:p>
      <w:pPr>
        <w:spacing w:after="0"/>
        <w:ind w:left="0"/>
        <w:jc w:val="both"/>
      </w:pPr>
      <w:r>
        <w:rPr>
          <w:rFonts w:ascii="Times New Roman"/>
          <w:b w:val="false"/>
          <w:i w:val="false"/>
          <w:color w:val="000000"/>
          <w:sz w:val="28"/>
        </w:rPr>
        <w:t>
      теледидарлы бағдарлама мен теледидарлы хабарламаны өңдеуді ұйымдастыру негіздерін;</w:t>
      </w:r>
    </w:p>
    <w:bookmarkEnd w:id="1048"/>
    <w:bookmarkStart w:name="z1056" w:id="1049"/>
    <w:p>
      <w:pPr>
        <w:spacing w:after="0"/>
        <w:ind w:left="0"/>
        <w:jc w:val="both"/>
      </w:pPr>
      <w:r>
        <w:rPr>
          <w:rFonts w:ascii="Times New Roman"/>
          <w:b w:val="false"/>
          <w:i w:val="false"/>
          <w:color w:val="000000"/>
          <w:sz w:val="28"/>
        </w:rPr>
        <w:t>
      видеотекалы материалды жүйелеу мақсаты;</w:t>
      </w:r>
    </w:p>
    <w:bookmarkEnd w:id="1049"/>
    <w:bookmarkStart w:name="z1057" w:id="1050"/>
    <w:p>
      <w:pPr>
        <w:spacing w:after="0"/>
        <w:ind w:left="0"/>
        <w:jc w:val="both"/>
      </w:pPr>
      <w:r>
        <w:rPr>
          <w:rFonts w:ascii="Times New Roman"/>
          <w:b w:val="false"/>
          <w:i w:val="false"/>
          <w:color w:val="000000"/>
          <w:sz w:val="28"/>
        </w:rPr>
        <w:t>
      видеолентамен жұмыс істеуді және видеотека қорында сақтауларды;</w:t>
      </w:r>
    </w:p>
    <w:bookmarkEnd w:id="1050"/>
    <w:bookmarkStart w:name="z1058" w:id="1051"/>
    <w:p>
      <w:pPr>
        <w:spacing w:after="0"/>
        <w:ind w:left="0"/>
        <w:jc w:val="both"/>
      </w:pPr>
      <w:r>
        <w:rPr>
          <w:rFonts w:ascii="Times New Roman"/>
          <w:b w:val="false"/>
          <w:i w:val="false"/>
          <w:color w:val="000000"/>
          <w:sz w:val="28"/>
        </w:rPr>
        <w:t>
      видеотекалы материалдың бекітілген тіркеу формасы және қозғалу есебін тіркеу;</w:t>
      </w:r>
    </w:p>
    <w:bookmarkEnd w:id="1051"/>
    <w:bookmarkStart w:name="z1059" w:id="1052"/>
    <w:p>
      <w:pPr>
        <w:spacing w:after="0"/>
        <w:ind w:left="0"/>
        <w:jc w:val="both"/>
      </w:pPr>
      <w:r>
        <w:rPr>
          <w:rFonts w:ascii="Times New Roman"/>
          <w:b w:val="false"/>
          <w:i w:val="false"/>
          <w:color w:val="000000"/>
          <w:sz w:val="28"/>
        </w:rPr>
        <w:t>
      видеолентаны желімдеу ережесі;</w:t>
      </w:r>
    </w:p>
    <w:bookmarkEnd w:id="1052"/>
    <w:bookmarkStart w:name="z1060" w:id="1053"/>
    <w:p>
      <w:pPr>
        <w:spacing w:after="0"/>
        <w:ind w:left="0"/>
        <w:jc w:val="both"/>
      </w:pPr>
      <w:r>
        <w:rPr>
          <w:rFonts w:ascii="Times New Roman"/>
          <w:b w:val="false"/>
          <w:i w:val="false"/>
          <w:color w:val="000000"/>
          <w:sz w:val="28"/>
        </w:rPr>
        <w:t>
      есептен шығару тәртібі және эксплуатациядан алынған видеорулондарды жою;</w:t>
      </w:r>
    </w:p>
    <w:bookmarkEnd w:id="1053"/>
    <w:bookmarkStart w:name="z1061" w:id="1054"/>
    <w:p>
      <w:pPr>
        <w:spacing w:after="0"/>
        <w:ind w:left="0"/>
        <w:jc w:val="both"/>
      </w:pPr>
      <w:r>
        <w:rPr>
          <w:rFonts w:ascii="Times New Roman"/>
          <w:b w:val="false"/>
          <w:i w:val="false"/>
          <w:color w:val="000000"/>
          <w:sz w:val="28"/>
        </w:rPr>
        <w:t>
      жабдықтаушыға ақаулы лентаны орап қайтару.</w:t>
      </w:r>
    </w:p>
    <w:bookmarkEnd w:id="1054"/>
    <w:bookmarkStart w:name="z1062" w:id="1055"/>
    <w:p>
      <w:pPr>
        <w:spacing w:after="0"/>
        <w:ind w:left="0"/>
        <w:jc w:val="both"/>
      </w:pPr>
      <w:r>
        <w:rPr>
          <w:rFonts w:ascii="Times New Roman"/>
          <w:b w:val="false"/>
          <w:i w:val="false"/>
          <w:color w:val="000000"/>
          <w:sz w:val="28"/>
        </w:rPr>
        <w:t>
      Видеофонограмманы қабылдау, жүйелеу, есепке алу, сақтау және тапсыру бойынша автоматтандырылған мәліметтер базасын жасау және пайдалану – 5-разряд.</w:t>
      </w:r>
    </w:p>
    <w:bookmarkEnd w:id="1055"/>
    <w:bookmarkStart w:name="z1063" w:id="1056"/>
    <w:p>
      <w:pPr>
        <w:spacing w:after="0"/>
        <w:ind w:left="0"/>
        <w:jc w:val="both"/>
      </w:pPr>
      <w:r>
        <w:rPr>
          <w:rFonts w:ascii="Times New Roman"/>
          <w:b w:val="false"/>
          <w:i w:val="false"/>
          <w:color w:val="000000"/>
          <w:sz w:val="28"/>
        </w:rPr>
        <w:t>
      15. Зоология базасының аңшысы</w:t>
      </w:r>
    </w:p>
    <w:bookmarkEnd w:id="1056"/>
    <w:bookmarkStart w:name="z1064" w:id="1057"/>
    <w:p>
      <w:pPr>
        <w:spacing w:after="0"/>
        <w:ind w:left="0"/>
        <w:jc w:val="both"/>
      </w:pPr>
      <w:r>
        <w:rPr>
          <w:rFonts w:ascii="Times New Roman"/>
          <w:b w:val="false"/>
          <w:i w:val="false"/>
          <w:color w:val="000000"/>
          <w:sz w:val="28"/>
        </w:rPr>
        <w:t>
      Параграф 1. Зоология базасының аңшысы, 1-разряд</w:t>
      </w:r>
    </w:p>
    <w:bookmarkEnd w:id="1057"/>
    <w:bookmarkStart w:name="z1065" w:id="1058"/>
    <w:p>
      <w:pPr>
        <w:spacing w:after="0"/>
        <w:ind w:left="0"/>
        <w:jc w:val="both"/>
      </w:pPr>
      <w:r>
        <w:rPr>
          <w:rFonts w:ascii="Times New Roman"/>
          <w:b w:val="false"/>
          <w:i w:val="false"/>
          <w:color w:val="000000"/>
          <w:sz w:val="28"/>
        </w:rPr>
        <w:t>
      177. Жұмыс сипаттамасы:</w:t>
      </w:r>
    </w:p>
    <w:bookmarkEnd w:id="1058"/>
    <w:bookmarkStart w:name="z1066" w:id="1059"/>
    <w:p>
      <w:pPr>
        <w:spacing w:after="0"/>
        <w:ind w:left="0"/>
        <w:jc w:val="both"/>
      </w:pPr>
      <w:r>
        <w:rPr>
          <w:rFonts w:ascii="Times New Roman"/>
          <w:b w:val="false"/>
          <w:i w:val="false"/>
          <w:color w:val="000000"/>
          <w:sz w:val="28"/>
        </w:rPr>
        <w:t>
      жануарлар (үй, жабайы) мен құстарды күту жұмыстарын орындау, біліктілігі жоғары зоология базасының аңшысының басшылығымен оларды асырау: бөлмелерді жинау, торларды ұсақ жөндеуден өткізу және барлық техникалы жұмыстар;</w:t>
      </w:r>
    </w:p>
    <w:bookmarkEnd w:id="1059"/>
    <w:bookmarkStart w:name="z1067" w:id="1060"/>
    <w:p>
      <w:pPr>
        <w:spacing w:after="0"/>
        <w:ind w:left="0"/>
        <w:jc w:val="both"/>
      </w:pPr>
      <w:r>
        <w:rPr>
          <w:rFonts w:ascii="Times New Roman"/>
          <w:b w:val="false"/>
          <w:i w:val="false"/>
          <w:color w:val="000000"/>
          <w:sz w:val="28"/>
        </w:rPr>
        <w:t>
      азық дайындауға көмектесу және жануарлар мен құстарды азықтандыруға көмектесу;</w:t>
      </w:r>
    </w:p>
    <w:bookmarkEnd w:id="1060"/>
    <w:bookmarkStart w:name="z1068" w:id="1061"/>
    <w:p>
      <w:pPr>
        <w:spacing w:after="0"/>
        <w:ind w:left="0"/>
        <w:jc w:val="both"/>
      </w:pPr>
      <w:r>
        <w:rPr>
          <w:rFonts w:ascii="Times New Roman"/>
          <w:b w:val="false"/>
          <w:i w:val="false"/>
          <w:color w:val="000000"/>
          <w:sz w:val="28"/>
        </w:rPr>
        <w:t>
      жануарлардың стационарға және торлы қораға қауіпсіз жетуін қамтамасыз ету.</w:t>
      </w:r>
    </w:p>
    <w:bookmarkEnd w:id="1061"/>
    <w:bookmarkStart w:name="z1069" w:id="1062"/>
    <w:p>
      <w:pPr>
        <w:spacing w:after="0"/>
        <w:ind w:left="0"/>
        <w:jc w:val="both"/>
      </w:pPr>
      <w:r>
        <w:rPr>
          <w:rFonts w:ascii="Times New Roman"/>
          <w:b w:val="false"/>
          <w:i w:val="false"/>
          <w:color w:val="000000"/>
          <w:sz w:val="28"/>
        </w:rPr>
        <w:t>
      178. Білуге тиіс:</w:t>
      </w:r>
    </w:p>
    <w:bookmarkEnd w:id="1062"/>
    <w:bookmarkStart w:name="z1070" w:id="1063"/>
    <w:p>
      <w:pPr>
        <w:spacing w:after="0"/>
        <w:ind w:left="0"/>
        <w:jc w:val="both"/>
      </w:pPr>
      <w:r>
        <w:rPr>
          <w:rFonts w:ascii="Times New Roman"/>
          <w:b w:val="false"/>
          <w:i w:val="false"/>
          <w:color w:val="000000"/>
          <w:sz w:val="28"/>
        </w:rPr>
        <w:t>
      жануарлар мен құстарды күту техникасы бойынша негізгі ережелерді;</w:t>
      </w:r>
    </w:p>
    <w:bookmarkEnd w:id="1063"/>
    <w:bookmarkStart w:name="z1071" w:id="1064"/>
    <w:p>
      <w:pPr>
        <w:spacing w:after="0"/>
        <w:ind w:left="0"/>
        <w:jc w:val="both"/>
      </w:pPr>
      <w:r>
        <w:rPr>
          <w:rFonts w:ascii="Times New Roman"/>
          <w:b w:val="false"/>
          <w:i w:val="false"/>
          <w:color w:val="000000"/>
          <w:sz w:val="28"/>
        </w:rPr>
        <w:t>
      оларды азықтандыру шарттары және ережелері;</w:t>
      </w:r>
    </w:p>
    <w:bookmarkEnd w:id="1064"/>
    <w:bookmarkStart w:name="z1072" w:id="1065"/>
    <w:p>
      <w:pPr>
        <w:spacing w:after="0"/>
        <w:ind w:left="0"/>
        <w:jc w:val="both"/>
      </w:pPr>
      <w:r>
        <w:rPr>
          <w:rFonts w:ascii="Times New Roman"/>
          <w:b w:val="false"/>
          <w:i w:val="false"/>
          <w:color w:val="000000"/>
          <w:sz w:val="28"/>
        </w:rPr>
        <w:t>
      жануарлар мен құстарды тасымалдау ережелері.</w:t>
      </w:r>
    </w:p>
    <w:bookmarkEnd w:id="1065"/>
    <w:bookmarkStart w:name="z1073" w:id="1066"/>
    <w:p>
      <w:pPr>
        <w:spacing w:after="0"/>
        <w:ind w:left="0"/>
        <w:jc w:val="both"/>
      </w:pPr>
      <w:r>
        <w:rPr>
          <w:rFonts w:ascii="Times New Roman"/>
          <w:b w:val="false"/>
          <w:i w:val="false"/>
          <w:color w:val="000000"/>
          <w:sz w:val="28"/>
        </w:rPr>
        <w:t>
      Параграф 2. Зоология базасының аңшысы, 2-разряд</w:t>
      </w:r>
    </w:p>
    <w:bookmarkEnd w:id="1066"/>
    <w:bookmarkStart w:name="z1074" w:id="1067"/>
    <w:p>
      <w:pPr>
        <w:spacing w:after="0"/>
        <w:ind w:left="0"/>
        <w:jc w:val="both"/>
      </w:pPr>
      <w:r>
        <w:rPr>
          <w:rFonts w:ascii="Times New Roman"/>
          <w:b w:val="false"/>
          <w:i w:val="false"/>
          <w:color w:val="000000"/>
          <w:sz w:val="28"/>
        </w:rPr>
        <w:t>
      179. Жұмыс сипаттамасы:</w:t>
      </w:r>
    </w:p>
    <w:bookmarkEnd w:id="1067"/>
    <w:bookmarkStart w:name="z1075" w:id="1068"/>
    <w:p>
      <w:pPr>
        <w:spacing w:after="0"/>
        <w:ind w:left="0"/>
        <w:jc w:val="both"/>
      </w:pPr>
      <w:r>
        <w:rPr>
          <w:rFonts w:ascii="Times New Roman"/>
          <w:b w:val="false"/>
          <w:i w:val="false"/>
          <w:color w:val="000000"/>
          <w:sz w:val="28"/>
        </w:rPr>
        <w:t>
      жануарлар (үй, жабайы) мен құстарды күту жұмыстарын орындау;</w:t>
      </w:r>
    </w:p>
    <w:bookmarkEnd w:id="1068"/>
    <w:bookmarkStart w:name="z1076" w:id="1069"/>
    <w:p>
      <w:pPr>
        <w:spacing w:after="0"/>
        <w:ind w:left="0"/>
        <w:jc w:val="both"/>
      </w:pPr>
      <w:r>
        <w:rPr>
          <w:rFonts w:ascii="Times New Roman"/>
          <w:b w:val="false"/>
          <w:i w:val="false"/>
          <w:color w:val="000000"/>
          <w:sz w:val="28"/>
        </w:rPr>
        <w:t>
      азықты өңдеу және дайындау, жануарлар мен құстарды азықтандыру;</w:t>
      </w:r>
    </w:p>
    <w:bookmarkEnd w:id="1069"/>
    <w:bookmarkStart w:name="z1077" w:id="1070"/>
    <w:p>
      <w:pPr>
        <w:spacing w:after="0"/>
        <w:ind w:left="0"/>
        <w:jc w:val="both"/>
      </w:pPr>
      <w:r>
        <w:rPr>
          <w:rFonts w:ascii="Times New Roman"/>
          <w:b w:val="false"/>
          <w:i w:val="false"/>
          <w:color w:val="000000"/>
          <w:sz w:val="28"/>
        </w:rPr>
        <w:t>
      жануарлар мен құстарды қолға үйретуге қатысу;</w:t>
      </w:r>
    </w:p>
    <w:bookmarkEnd w:id="1070"/>
    <w:bookmarkStart w:name="z1078" w:id="1071"/>
    <w:p>
      <w:pPr>
        <w:spacing w:after="0"/>
        <w:ind w:left="0"/>
        <w:jc w:val="both"/>
      </w:pPr>
      <w:r>
        <w:rPr>
          <w:rFonts w:ascii="Times New Roman"/>
          <w:b w:val="false"/>
          <w:i w:val="false"/>
          <w:color w:val="000000"/>
          <w:sz w:val="28"/>
        </w:rPr>
        <w:t>
      жануарлар мен құстарды зообазаның аумағында орналасқан тасымалдау торына қауіпсіз жеткізу;</w:t>
      </w:r>
    </w:p>
    <w:bookmarkEnd w:id="1071"/>
    <w:bookmarkStart w:name="z1079" w:id="1072"/>
    <w:p>
      <w:pPr>
        <w:spacing w:after="0"/>
        <w:ind w:left="0"/>
        <w:jc w:val="both"/>
      </w:pPr>
      <w:r>
        <w:rPr>
          <w:rFonts w:ascii="Times New Roman"/>
          <w:b w:val="false"/>
          <w:i w:val="false"/>
          <w:color w:val="000000"/>
          <w:sz w:val="28"/>
        </w:rPr>
        <w:t>
      мал дәрігері мен зоотехниктің нұсқауларын орындау.</w:t>
      </w:r>
    </w:p>
    <w:bookmarkEnd w:id="1072"/>
    <w:bookmarkStart w:name="z1080" w:id="1073"/>
    <w:p>
      <w:pPr>
        <w:spacing w:after="0"/>
        <w:ind w:left="0"/>
        <w:jc w:val="both"/>
      </w:pPr>
      <w:r>
        <w:rPr>
          <w:rFonts w:ascii="Times New Roman"/>
          <w:b w:val="false"/>
          <w:i w:val="false"/>
          <w:color w:val="000000"/>
          <w:sz w:val="28"/>
        </w:rPr>
        <w:t>
      180. Білуге тиіс:</w:t>
      </w:r>
    </w:p>
    <w:bookmarkEnd w:id="1073"/>
    <w:bookmarkStart w:name="z1081" w:id="1074"/>
    <w:p>
      <w:pPr>
        <w:spacing w:after="0"/>
        <w:ind w:left="0"/>
        <w:jc w:val="both"/>
      </w:pPr>
      <w:r>
        <w:rPr>
          <w:rFonts w:ascii="Times New Roman"/>
          <w:b w:val="false"/>
          <w:i w:val="false"/>
          <w:color w:val="000000"/>
          <w:sz w:val="28"/>
        </w:rPr>
        <w:t>
      жануарлар мен құстарды күту техникасы, асырау, режим азықтандыру мөлшері;</w:t>
      </w:r>
    </w:p>
    <w:bookmarkEnd w:id="1074"/>
    <w:bookmarkStart w:name="z1082" w:id="1075"/>
    <w:p>
      <w:pPr>
        <w:spacing w:after="0"/>
        <w:ind w:left="0"/>
        <w:jc w:val="both"/>
      </w:pPr>
      <w:r>
        <w:rPr>
          <w:rFonts w:ascii="Times New Roman"/>
          <w:b w:val="false"/>
          <w:i w:val="false"/>
          <w:color w:val="000000"/>
          <w:sz w:val="28"/>
        </w:rPr>
        <w:t>
      азықты дайындау технологиясы;</w:t>
      </w:r>
    </w:p>
    <w:bookmarkEnd w:id="1075"/>
    <w:bookmarkStart w:name="z1083" w:id="1076"/>
    <w:p>
      <w:pPr>
        <w:spacing w:after="0"/>
        <w:ind w:left="0"/>
        <w:jc w:val="both"/>
      </w:pPr>
      <w:r>
        <w:rPr>
          <w:rFonts w:ascii="Times New Roman"/>
          <w:b w:val="false"/>
          <w:i w:val="false"/>
          <w:color w:val="000000"/>
          <w:sz w:val="28"/>
        </w:rPr>
        <w:t>
      жануар мен құстардың жүріс-тұрысының нормасы.</w:t>
      </w:r>
    </w:p>
    <w:bookmarkEnd w:id="1076"/>
    <w:bookmarkStart w:name="z1084" w:id="1077"/>
    <w:p>
      <w:pPr>
        <w:spacing w:after="0"/>
        <w:ind w:left="0"/>
        <w:jc w:val="both"/>
      </w:pPr>
      <w:r>
        <w:rPr>
          <w:rFonts w:ascii="Times New Roman"/>
          <w:b w:val="false"/>
          <w:i w:val="false"/>
          <w:color w:val="000000"/>
          <w:sz w:val="28"/>
        </w:rPr>
        <w:t>
      Параграф 3. Зоология базасының аңшысы, 3-разряд</w:t>
      </w:r>
    </w:p>
    <w:bookmarkEnd w:id="1077"/>
    <w:bookmarkStart w:name="z1085" w:id="1078"/>
    <w:p>
      <w:pPr>
        <w:spacing w:after="0"/>
        <w:ind w:left="0"/>
        <w:jc w:val="both"/>
      </w:pPr>
      <w:r>
        <w:rPr>
          <w:rFonts w:ascii="Times New Roman"/>
          <w:b w:val="false"/>
          <w:i w:val="false"/>
          <w:color w:val="000000"/>
          <w:sz w:val="28"/>
        </w:rPr>
        <w:t>
      181. Жұмыс сипаттамасы:</w:t>
      </w:r>
    </w:p>
    <w:bookmarkEnd w:id="1078"/>
    <w:bookmarkStart w:name="z1086" w:id="1079"/>
    <w:p>
      <w:pPr>
        <w:spacing w:after="0"/>
        <w:ind w:left="0"/>
        <w:jc w:val="both"/>
      </w:pPr>
      <w:r>
        <w:rPr>
          <w:rFonts w:ascii="Times New Roman"/>
          <w:b w:val="false"/>
          <w:i w:val="false"/>
          <w:color w:val="000000"/>
          <w:sz w:val="28"/>
        </w:rPr>
        <w:t>
      үйретушінің басшылығымен жануарларға (үй және жабайы) және құстарға санитарлық ветеринарлық күтім көрсету жұмыстарын орындау;</w:t>
      </w:r>
    </w:p>
    <w:bookmarkEnd w:id="1079"/>
    <w:bookmarkStart w:name="z1087" w:id="1080"/>
    <w:p>
      <w:pPr>
        <w:spacing w:after="0"/>
        <w:ind w:left="0"/>
        <w:jc w:val="both"/>
      </w:pPr>
      <w:r>
        <w:rPr>
          <w:rFonts w:ascii="Times New Roman"/>
          <w:b w:val="false"/>
          <w:i w:val="false"/>
          <w:color w:val="000000"/>
          <w:sz w:val="28"/>
        </w:rPr>
        <w:t>
      фураждың жарамдылығын анықтау;</w:t>
      </w:r>
    </w:p>
    <w:bookmarkEnd w:id="1080"/>
    <w:bookmarkStart w:name="z1088" w:id="1081"/>
    <w:p>
      <w:pPr>
        <w:spacing w:after="0"/>
        <w:ind w:left="0"/>
        <w:jc w:val="both"/>
      </w:pPr>
      <w:r>
        <w:rPr>
          <w:rFonts w:ascii="Times New Roman"/>
          <w:b w:val="false"/>
          <w:i w:val="false"/>
          <w:color w:val="000000"/>
          <w:sz w:val="28"/>
        </w:rPr>
        <w:t>
      жануарлар мен құстарға азық дайындау;</w:t>
      </w:r>
    </w:p>
    <w:bookmarkEnd w:id="1081"/>
    <w:bookmarkStart w:name="z1089" w:id="1082"/>
    <w:p>
      <w:pPr>
        <w:spacing w:after="0"/>
        <w:ind w:left="0"/>
        <w:jc w:val="both"/>
      </w:pPr>
      <w:r>
        <w:rPr>
          <w:rFonts w:ascii="Times New Roman"/>
          <w:b w:val="false"/>
          <w:i w:val="false"/>
          <w:color w:val="000000"/>
          <w:sz w:val="28"/>
        </w:rPr>
        <w:t>
      жануарлар мен құстарды түсірілімге дайындау;</w:t>
      </w:r>
    </w:p>
    <w:bookmarkEnd w:id="1082"/>
    <w:bookmarkStart w:name="z1090" w:id="1083"/>
    <w:p>
      <w:pPr>
        <w:spacing w:after="0"/>
        <w:ind w:left="0"/>
        <w:jc w:val="both"/>
      </w:pPr>
      <w:r>
        <w:rPr>
          <w:rFonts w:ascii="Times New Roman"/>
          <w:b w:val="false"/>
          <w:i w:val="false"/>
          <w:color w:val="000000"/>
          <w:sz w:val="28"/>
        </w:rPr>
        <w:t>
      жануарлар мен құстарды сыртқы түріне қарап денсаулық жағдайын анықтау;</w:t>
      </w:r>
    </w:p>
    <w:bookmarkEnd w:id="1083"/>
    <w:bookmarkStart w:name="z1091" w:id="1084"/>
    <w:p>
      <w:pPr>
        <w:spacing w:after="0"/>
        <w:ind w:left="0"/>
        <w:jc w:val="both"/>
      </w:pPr>
      <w:r>
        <w:rPr>
          <w:rFonts w:ascii="Times New Roman"/>
          <w:b w:val="false"/>
          <w:i w:val="false"/>
          <w:color w:val="000000"/>
          <w:sz w:val="28"/>
        </w:rPr>
        <w:t>
      жануарлар мен құстарды ұстау үшін бөлмені дезинфекциялау.</w:t>
      </w:r>
    </w:p>
    <w:bookmarkEnd w:id="1084"/>
    <w:bookmarkStart w:name="z1092" w:id="1085"/>
    <w:p>
      <w:pPr>
        <w:spacing w:after="0"/>
        <w:ind w:left="0"/>
        <w:jc w:val="both"/>
      </w:pPr>
      <w:r>
        <w:rPr>
          <w:rFonts w:ascii="Times New Roman"/>
          <w:b w:val="false"/>
          <w:i w:val="false"/>
          <w:color w:val="000000"/>
          <w:sz w:val="28"/>
        </w:rPr>
        <w:t>
      182. Білуге тиіс:</w:t>
      </w:r>
    </w:p>
    <w:bookmarkEnd w:id="1085"/>
    <w:bookmarkStart w:name="z1093" w:id="1086"/>
    <w:p>
      <w:pPr>
        <w:spacing w:after="0"/>
        <w:ind w:left="0"/>
        <w:jc w:val="both"/>
      </w:pPr>
      <w:r>
        <w:rPr>
          <w:rFonts w:ascii="Times New Roman"/>
          <w:b w:val="false"/>
          <w:i w:val="false"/>
          <w:color w:val="000000"/>
          <w:sz w:val="28"/>
        </w:rPr>
        <w:t>
      жануарлар мен құстардың әр түрін ұстау үшін бөлменің құрылысын;</w:t>
      </w:r>
    </w:p>
    <w:bookmarkEnd w:id="1086"/>
    <w:bookmarkStart w:name="z1094" w:id="1087"/>
    <w:p>
      <w:pPr>
        <w:spacing w:after="0"/>
        <w:ind w:left="0"/>
        <w:jc w:val="both"/>
      </w:pPr>
      <w:r>
        <w:rPr>
          <w:rFonts w:ascii="Times New Roman"/>
          <w:b w:val="false"/>
          <w:i w:val="false"/>
          <w:color w:val="000000"/>
          <w:sz w:val="28"/>
        </w:rPr>
        <w:t>
      жануарлар мен құстардың азықтану мөлшері;</w:t>
      </w:r>
    </w:p>
    <w:bookmarkEnd w:id="1087"/>
    <w:bookmarkStart w:name="z1095" w:id="1088"/>
    <w:p>
      <w:pPr>
        <w:spacing w:after="0"/>
        <w:ind w:left="0"/>
        <w:jc w:val="both"/>
      </w:pPr>
      <w:r>
        <w:rPr>
          <w:rFonts w:ascii="Times New Roman"/>
          <w:b w:val="false"/>
          <w:i w:val="false"/>
          <w:color w:val="000000"/>
          <w:sz w:val="28"/>
        </w:rPr>
        <w:t>
      дезинфекциялау негіздері.</w:t>
      </w:r>
    </w:p>
    <w:bookmarkEnd w:id="1088"/>
    <w:bookmarkStart w:name="z1096" w:id="1089"/>
    <w:p>
      <w:pPr>
        <w:spacing w:after="0"/>
        <w:ind w:left="0"/>
        <w:jc w:val="both"/>
      </w:pPr>
      <w:r>
        <w:rPr>
          <w:rFonts w:ascii="Times New Roman"/>
          <w:b w:val="false"/>
          <w:i w:val="false"/>
          <w:color w:val="000000"/>
          <w:sz w:val="28"/>
        </w:rPr>
        <w:t>
      Параграф 4. Зоология базасының аңшысы, 4-разряд</w:t>
      </w:r>
    </w:p>
    <w:bookmarkEnd w:id="1089"/>
    <w:bookmarkStart w:name="z1097" w:id="1090"/>
    <w:p>
      <w:pPr>
        <w:spacing w:after="0"/>
        <w:ind w:left="0"/>
        <w:jc w:val="both"/>
      </w:pPr>
      <w:r>
        <w:rPr>
          <w:rFonts w:ascii="Times New Roman"/>
          <w:b w:val="false"/>
          <w:i w:val="false"/>
          <w:color w:val="000000"/>
          <w:sz w:val="28"/>
        </w:rPr>
        <w:t>
      183. Жұмыс сипаттамасы:</w:t>
      </w:r>
    </w:p>
    <w:bookmarkEnd w:id="1090"/>
    <w:bookmarkStart w:name="z1098" w:id="1091"/>
    <w:p>
      <w:pPr>
        <w:spacing w:after="0"/>
        <w:ind w:left="0"/>
        <w:jc w:val="both"/>
      </w:pPr>
      <w:r>
        <w:rPr>
          <w:rFonts w:ascii="Times New Roman"/>
          <w:b w:val="false"/>
          <w:i w:val="false"/>
          <w:color w:val="000000"/>
          <w:sz w:val="28"/>
        </w:rPr>
        <w:t>
      жануарларға (үй және жабайы) және құстарға санитарлық ветеринарлық күтім көрсету жұмыстарын орындау;</w:t>
      </w:r>
    </w:p>
    <w:bookmarkEnd w:id="1091"/>
    <w:bookmarkStart w:name="z1099" w:id="1092"/>
    <w:p>
      <w:pPr>
        <w:spacing w:after="0"/>
        <w:ind w:left="0"/>
        <w:jc w:val="both"/>
      </w:pPr>
      <w:r>
        <w:rPr>
          <w:rFonts w:ascii="Times New Roman"/>
          <w:b w:val="false"/>
          <w:i w:val="false"/>
          <w:color w:val="000000"/>
          <w:sz w:val="28"/>
        </w:rPr>
        <w:t>
      қарапайым мал дәрігерінің процедурасын орындау: температураны өлшеу, жасанды тыныс және тағы басқа;</w:t>
      </w:r>
    </w:p>
    <w:bookmarkEnd w:id="1092"/>
    <w:bookmarkStart w:name="z1100" w:id="1093"/>
    <w:p>
      <w:pPr>
        <w:spacing w:after="0"/>
        <w:ind w:left="0"/>
        <w:jc w:val="both"/>
      </w:pPr>
      <w:r>
        <w:rPr>
          <w:rFonts w:ascii="Times New Roman"/>
          <w:b w:val="false"/>
          <w:i w:val="false"/>
          <w:color w:val="000000"/>
          <w:sz w:val="28"/>
        </w:rPr>
        <w:t>
      төлді өсіру;</w:t>
      </w:r>
    </w:p>
    <w:bookmarkEnd w:id="1093"/>
    <w:bookmarkStart w:name="z1101" w:id="1094"/>
    <w:p>
      <w:pPr>
        <w:spacing w:after="0"/>
        <w:ind w:left="0"/>
        <w:jc w:val="both"/>
      </w:pPr>
      <w:r>
        <w:rPr>
          <w:rFonts w:ascii="Times New Roman"/>
          <w:b w:val="false"/>
          <w:i w:val="false"/>
          <w:color w:val="000000"/>
          <w:sz w:val="28"/>
        </w:rPr>
        <w:t>
      жануар мен құстардың мөлшер шамасында бір тәуліктегі азықтану рационың құрау.</w:t>
      </w:r>
    </w:p>
    <w:bookmarkEnd w:id="1094"/>
    <w:bookmarkStart w:name="z1102" w:id="1095"/>
    <w:p>
      <w:pPr>
        <w:spacing w:after="0"/>
        <w:ind w:left="0"/>
        <w:jc w:val="both"/>
      </w:pPr>
      <w:r>
        <w:rPr>
          <w:rFonts w:ascii="Times New Roman"/>
          <w:b w:val="false"/>
          <w:i w:val="false"/>
          <w:color w:val="000000"/>
          <w:sz w:val="28"/>
        </w:rPr>
        <w:t>
      184. Білуге тиіс:</w:t>
      </w:r>
    </w:p>
    <w:bookmarkEnd w:id="1095"/>
    <w:bookmarkStart w:name="z1103" w:id="1096"/>
    <w:p>
      <w:pPr>
        <w:spacing w:after="0"/>
        <w:ind w:left="0"/>
        <w:jc w:val="both"/>
      </w:pPr>
      <w:r>
        <w:rPr>
          <w:rFonts w:ascii="Times New Roman"/>
          <w:b w:val="false"/>
          <w:i w:val="false"/>
          <w:color w:val="000000"/>
          <w:sz w:val="28"/>
        </w:rPr>
        <w:t>
      жануар мен құстардың физиологиясы мен анатомиясы бойынша негізгі мәліметтер;</w:t>
      </w:r>
    </w:p>
    <w:bookmarkEnd w:id="1096"/>
    <w:bookmarkStart w:name="z1104" w:id="1097"/>
    <w:p>
      <w:pPr>
        <w:spacing w:after="0"/>
        <w:ind w:left="0"/>
        <w:jc w:val="both"/>
      </w:pPr>
      <w:r>
        <w:rPr>
          <w:rFonts w:ascii="Times New Roman"/>
          <w:b w:val="false"/>
          <w:i w:val="false"/>
          <w:color w:val="000000"/>
          <w:sz w:val="28"/>
        </w:rPr>
        <w:t>
      жануарлар мен құстарға алғашқы көмек көрсету ережесі;</w:t>
      </w:r>
    </w:p>
    <w:bookmarkEnd w:id="1097"/>
    <w:bookmarkStart w:name="z1105" w:id="1098"/>
    <w:p>
      <w:pPr>
        <w:spacing w:after="0"/>
        <w:ind w:left="0"/>
        <w:jc w:val="both"/>
      </w:pPr>
      <w:r>
        <w:rPr>
          <w:rFonts w:ascii="Times New Roman"/>
          <w:b w:val="false"/>
          <w:i w:val="false"/>
          <w:color w:val="000000"/>
          <w:sz w:val="28"/>
        </w:rPr>
        <w:t>
      азықтану рационының құрамындағы рұқсат етілетін өзгерулер қажет болса бір азықты басқасымен алмастыру.</w:t>
      </w:r>
    </w:p>
    <w:bookmarkEnd w:id="1098"/>
    <w:bookmarkStart w:name="z1106" w:id="1099"/>
    <w:p>
      <w:pPr>
        <w:spacing w:after="0"/>
        <w:ind w:left="0"/>
        <w:jc w:val="both"/>
      </w:pPr>
      <w:r>
        <w:rPr>
          <w:rFonts w:ascii="Times New Roman"/>
          <w:b w:val="false"/>
          <w:i w:val="false"/>
          <w:color w:val="000000"/>
          <w:sz w:val="28"/>
        </w:rPr>
        <w:t>
      16. Ойыншық қуыршықтарды дайындаушы</w:t>
      </w:r>
    </w:p>
    <w:bookmarkEnd w:id="1099"/>
    <w:bookmarkStart w:name="z1107" w:id="1100"/>
    <w:p>
      <w:pPr>
        <w:spacing w:after="0"/>
        <w:ind w:left="0"/>
        <w:jc w:val="both"/>
      </w:pPr>
      <w:r>
        <w:rPr>
          <w:rFonts w:ascii="Times New Roman"/>
          <w:b w:val="false"/>
          <w:i w:val="false"/>
          <w:color w:val="000000"/>
          <w:sz w:val="28"/>
        </w:rPr>
        <w:t>
      Параграф 1. Ойыншық қуыршықтарды дайындаушы, 5- разряд</w:t>
      </w:r>
    </w:p>
    <w:bookmarkEnd w:id="1100"/>
    <w:bookmarkStart w:name="z1108" w:id="1101"/>
    <w:p>
      <w:pPr>
        <w:spacing w:after="0"/>
        <w:ind w:left="0"/>
        <w:jc w:val="both"/>
      </w:pPr>
      <w:r>
        <w:rPr>
          <w:rFonts w:ascii="Times New Roman"/>
          <w:b w:val="false"/>
          <w:i w:val="false"/>
          <w:color w:val="000000"/>
          <w:sz w:val="28"/>
        </w:rPr>
        <w:t>
      185. Жұмыс сипаттамасы:</w:t>
      </w:r>
    </w:p>
    <w:bookmarkEnd w:id="1101"/>
    <w:bookmarkStart w:name="z1109" w:id="1102"/>
    <w:p>
      <w:pPr>
        <w:spacing w:after="0"/>
        <w:ind w:left="0"/>
        <w:jc w:val="both"/>
      </w:pPr>
      <w:r>
        <w:rPr>
          <w:rFonts w:ascii="Times New Roman"/>
          <w:b w:val="false"/>
          <w:i w:val="false"/>
          <w:color w:val="000000"/>
          <w:sz w:val="28"/>
        </w:rPr>
        <w:t>
      эскиз және суретшінің сызбасы бойынша қарапайым және орташа күрделі ағаштан, металдан, пластмассадан және губкадан, резинадан, матадан және басқа материалдан ойнайтын қуыршақтың бөлшектерін, конструкциясын және корпустарын дайындау;</w:t>
      </w:r>
    </w:p>
    <w:bookmarkEnd w:id="1102"/>
    <w:bookmarkStart w:name="z1110" w:id="1103"/>
    <w:p>
      <w:pPr>
        <w:spacing w:after="0"/>
        <w:ind w:left="0"/>
        <w:jc w:val="both"/>
      </w:pPr>
      <w:r>
        <w:rPr>
          <w:rFonts w:ascii="Times New Roman"/>
          <w:b w:val="false"/>
          <w:i w:val="false"/>
          <w:color w:val="000000"/>
          <w:sz w:val="28"/>
        </w:rPr>
        <w:t>
      суретшінің эскизі бойынша қарапайым және орташа күрделі ойын қуыршақтарына сыртқы безендіру жасау: фактуралы париктерді дайындау, пішу, тігу және қарапайым заманауи киімдерді, көйлектерді, бас киімдерді және аяқ киімдерді өңдеу.</w:t>
      </w:r>
    </w:p>
    <w:bookmarkEnd w:id="1103"/>
    <w:bookmarkStart w:name="z1111" w:id="1104"/>
    <w:p>
      <w:pPr>
        <w:spacing w:after="0"/>
        <w:ind w:left="0"/>
        <w:jc w:val="both"/>
      </w:pPr>
      <w:r>
        <w:rPr>
          <w:rFonts w:ascii="Times New Roman"/>
          <w:b w:val="false"/>
          <w:i w:val="false"/>
          <w:color w:val="000000"/>
          <w:sz w:val="28"/>
        </w:rPr>
        <w:t>
      186. Білуге тиіс:ойын қуыршақтарының әртүрлі жүйесі;</w:t>
      </w:r>
    </w:p>
    <w:bookmarkEnd w:id="1104"/>
    <w:bookmarkStart w:name="z1112" w:id="1105"/>
    <w:p>
      <w:pPr>
        <w:spacing w:after="0"/>
        <w:ind w:left="0"/>
        <w:jc w:val="both"/>
      </w:pPr>
      <w:r>
        <w:rPr>
          <w:rFonts w:ascii="Times New Roman"/>
          <w:b w:val="false"/>
          <w:i w:val="false"/>
          <w:color w:val="000000"/>
          <w:sz w:val="28"/>
        </w:rPr>
        <w:t>
      конструкциясы және құрылымы, ойын қуыршақтарын дайындауда қолданылатын материалдарды өңдеу;</w:t>
      </w:r>
    </w:p>
    <w:bookmarkEnd w:id="1105"/>
    <w:bookmarkStart w:name="z1113" w:id="1106"/>
    <w:p>
      <w:pPr>
        <w:spacing w:after="0"/>
        <w:ind w:left="0"/>
        <w:jc w:val="both"/>
      </w:pPr>
      <w:r>
        <w:rPr>
          <w:rFonts w:ascii="Times New Roman"/>
          <w:b w:val="false"/>
          <w:i w:val="false"/>
          <w:color w:val="000000"/>
          <w:sz w:val="28"/>
        </w:rPr>
        <w:t>
      ағашқа ою салу ережесі;</w:t>
      </w:r>
    </w:p>
    <w:bookmarkEnd w:id="1106"/>
    <w:bookmarkStart w:name="z1114" w:id="1107"/>
    <w:p>
      <w:pPr>
        <w:spacing w:after="0"/>
        <w:ind w:left="0"/>
        <w:jc w:val="both"/>
      </w:pPr>
      <w:r>
        <w:rPr>
          <w:rFonts w:ascii="Times New Roman"/>
          <w:b w:val="false"/>
          <w:i w:val="false"/>
          <w:color w:val="000000"/>
          <w:sz w:val="28"/>
        </w:rPr>
        <w:t>
      ағаш пен металды токарьмен өңдеу тәсілдері;</w:t>
      </w:r>
    </w:p>
    <w:bookmarkEnd w:id="1107"/>
    <w:bookmarkStart w:name="z1115" w:id="1108"/>
    <w:p>
      <w:pPr>
        <w:spacing w:after="0"/>
        <w:ind w:left="0"/>
        <w:jc w:val="both"/>
      </w:pPr>
      <w:r>
        <w:rPr>
          <w:rFonts w:ascii="Times New Roman"/>
          <w:b w:val="false"/>
          <w:i w:val="false"/>
          <w:color w:val="000000"/>
          <w:sz w:val="28"/>
        </w:rPr>
        <w:t>
      темірші жұмысының негізі;</w:t>
      </w:r>
    </w:p>
    <w:bookmarkEnd w:id="1108"/>
    <w:bookmarkStart w:name="z1116" w:id="1109"/>
    <w:p>
      <w:pPr>
        <w:spacing w:after="0"/>
        <w:ind w:left="0"/>
        <w:jc w:val="both"/>
      </w:pPr>
      <w:r>
        <w:rPr>
          <w:rFonts w:ascii="Times New Roman"/>
          <w:b w:val="false"/>
          <w:i w:val="false"/>
          <w:color w:val="000000"/>
          <w:sz w:val="28"/>
        </w:rPr>
        <w:t>
      жұмсақ қуыршақты пішу негізі;</w:t>
      </w:r>
    </w:p>
    <w:bookmarkEnd w:id="1109"/>
    <w:bookmarkStart w:name="z1117" w:id="1110"/>
    <w:p>
      <w:pPr>
        <w:spacing w:after="0"/>
        <w:ind w:left="0"/>
        <w:jc w:val="both"/>
      </w:pPr>
      <w:r>
        <w:rPr>
          <w:rFonts w:ascii="Times New Roman"/>
          <w:b w:val="false"/>
          <w:i w:val="false"/>
          <w:color w:val="000000"/>
          <w:sz w:val="28"/>
        </w:rPr>
        <w:t>
      ойын қуыршағын дайындау және безендіру кезінде қолданылатын материалдың белгіленуі мен құрамы;</w:t>
      </w:r>
    </w:p>
    <w:bookmarkEnd w:id="1110"/>
    <w:bookmarkStart w:name="z1118" w:id="1111"/>
    <w:p>
      <w:pPr>
        <w:spacing w:after="0"/>
        <w:ind w:left="0"/>
        <w:jc w:val="both"/>
      </w:pPr>
      <w:r>
        <w:rPr>
          <w:rFonts w:ascii="Times New Roman"/>
          <w:b w:val="false"/>
          <w:i w:val="false"/>
          <w:color w:val="000000"/>
          <w:sz w:val="28"/>
        </w:rPr>
        <w:t>
      киімді, аяқ киімді тігу технологиясының негізі;</w:t>
      </w:r>
    </w:p>
    <w:bookmarkEnd w:id="1111"/>
    <w:bookmarkStart w:name="z1119" w:id="1112"/>
    <w:p>
      <w:pPr>
        <w:spacing w:after="0"/>
        <w:ind w:left="0"/>
        <w:jc w:val="both"/>
      </w:pPr>
      <w:r>
        <w:rPr>
          <w:rFonts w:ascii="Times New Roman"/>
          <w:b w:val="false"/>
          <w:i w:val="false"/>
          <w:color w:val="000000"/>
          <w:sz w:val="28"/>
        </w:rPr>
        <w:t>
      қуыршақ фильмдерін өндіру негізі.</w:t>
      </w:r>
    </w:p>
    <w:bookmarkEnd w:id="1112"/>
    <w:bookmarkStart w:name="z1120" w:id="1113"/>
    <w:p>
      <w:pPr>
        <w:spacing w:after="0"/>
        <w:ind w:left="0"/>
        <w:jc w:val="both"/>
      </w:pPr>
      <w:r>
        <w:rPr>
          <w:rFonts w:ascii="Times New Roman"/>
          <w:b w:val="false"/>
          <w:i w:val="false"/>
          <w:color w:val="000000"/>
          <w:sz w:val="28"/>
        </w:rPr>
        <w:t>
      187. Жұмыс үлгілері:</w:t>
      </w:r>
    </w:p>
    <w:bookmarkEnd w:id="1113"/>
    <w:bookmarkStart w:name="z1121" w:id="1114"/>
    <w:p>
      <w:pPr>
        <w:spacing w:after="0"/>
        <w:ind w:left="0"/>
        <w:jc w:val="both"/>
      </w:pPr>
      <w:r>
        <w:rPr>
          <w:rFonts w:ascii="Times New Roman"/>
          <w:b w:val="false"/>
          <w:i w:val="false"/>
          <w:color w:val="000000"/>
          <w:sz w:val="28"/>
        </w:rPr>
        <w:t>
      1) ойыншық қуыршақтың бас, қол, аяқ – дайындау;</w:t>
      </w:r>
    </w:p>
    <w:bookmarkEnd w:id="1114"/>
    <w:bookmarkStart w:name="z1122" w:id="1115"/>
    <w:p>
      <w:pPr>
        <w:spacing w:after="0"/>
        <w:ind w:left="0"/>
        <w:jc w:val="both"/>
      </w:pPr>
      <w:r>
        <w:rPr>
          <w:rFonts w:ascii="Times New Roman"/>
          <w:b w:val="false"/>
          <w:i w:val="false"/>
          <w:color w:val="000000"/>
          <w:sz w:val="28"/>
        </w:rPr>
        <w:t>
      2) қыршақтың металдан және резинадан топса жасау – дайындау;</w:t>
      </w:r>
    </w:p>
    <w:bookmarkEnd w:id="1115"/>
    <w:bookmarkStart w:name="z1123" w:id="1116"/>
    <w:p>
      <w:pPr>
        <w:spacing w:after="0"/>
        <w:ind w:left="0"/>
        <w:jc w:val="both"/>
      </w:pPr>
      <w:r>
        <w:rPr>
          <w:rFonts w:ascii="Times New Roman"/>
          <w:b w:val="false"/>
          <w:i w:val="false"/>
          <w:color w:val="000000"/>
          <w:sz w:val="28"/>
        </w:rPr>
        <w:t>
      3) әртүрлі материалдан қуыршаққа топса – жинау.</w:t>
      </w:r>
    </w:p>
    <w:bookmarkEnd w:id="1116"/>
    <w:bookmarkStart w:name="z1124" w:id="1117"/>
    <w:p>
      <w:pPr>
        <w:spacing w:after="0"/>
        <w:ind w:left="0"/>
        <w:jc w:val="both"/>
      </w:pPr>
      <w:r>
        <w:rPr>
          <w:rFonts w:ascii="Times New Roman"/>
          <w:b w:val="false"/>
          <w:i w:val="false"/>
          <w:color w:val="000000"/>
          <w:sz w:val="28"/>
        </w:rPr>
        <w:t>
      Параграф 2. Ойыншық қуыршықтарды дайындаушы, 6-разряд</w:t>
      </w:r>
    </w:p>
    <w:bookmarkEnd w:id="1117"/>
    <w:bookmarkStart w:name="z1125" w:id="1118"/>
    <w:p>
      <w:pPr>
        <w:spacing w:after="0"/>
        <w:ind w:left="0"/>
        <w:jc w:val="both"/>
      </w:pPr>
      <w:r>
        <w:rPr>
          <w:rFonts w:ascii="Times New Roman"/>
          <w:b w:val="false"/>
          <w:i w:val="false"/>
          <w:color w:val="000000"/>
          <w:sz w:val="28"/>
        </w:rPr>
        <w:t>
      188. Жұмыс сипаттамасы:</w:t>
      </w:r>
    </w:p>
    <w:bookmarkEnd w:id="1118"/>
    <w:bookmarkStart w:name="z1126" w:id="1119"/>
    <w:p>
      <w:pPr>
        <w:spacing w:after="0"/>
        <w:ind w:left="0"/>
        <w:jc w:val="both"/>
      </w:pPr>
      <w:r>
        <w:rPr>
          <w:rFonts w:ascii="Times New Roman"/>
          <w:b w:val="false"/>
          <w:i w:val="false"/>
          <w:color w:val="000000"/>
          <w:sz w:val="28"/>
        </w:rPr>
        <w:t>
      эскиз және суретшінің нұсқауымен ойыншық қуыршақтың әртүрлі материалдан күрделі конструкциясын (топса, тросты) және мүсінді бөлшектерін дайындау;</w:t>
      </w:r>
    </w:p>
    <w:bookmarkEnd w:id="1119"/>
    <w:bookmarkStart w:name="z1127" w:id="1120"/>
    <w:p>
      <w:pPr>
        <w:spacing w:after="0"/>
        <w:ind w:left="0"/>
        <w:jc w:val="both"/>
      </w:pPr>
      <w:r>
        <w:rPr>
          <w:rFonts w:ascii="Times New Roman"/>
          <w:b w:val="false"/>
          <w:i w:val="false"/>
          <w:color w:val="000000"/>
          <w:sz w:val="28"/>
        </w:rPr>
        <w:t>
      қуыршақтың басын тоқтамай кадр тәсілімен түсірілім үшін қуыршақтың басын ымдайтын қылып дайындау;</w:t>
      </w:r>
    </w:p>
    <w:bookmarkEnd w:id="1120"/>
    <w:bookmarkStart w:name="z1128" w:id="1121"/>
    <w:p>
      <w:pPr>
        <w:spacing w:after="0"/>
        <w:ind w:left="0"/>
        <w:jc w:val="both"/>
      </w:pPr>
      <w:r>
        <w:rPr>
          <w:rFonts w:ascii="Times New Roman"/>
          <w:b w:val="false"/>
          <w:i w:val="false"/>
          <w:color w:val="000000"/>
          <w:sz w:val="28"/>
        </w:rPr>
        <w:t>
      суретшінің эскизі бойынша күрделі ойыншық қуыршаққа сыртқы безендіру жасау: фактуралы париктерді дайындау, пішу, тігу және күрделі тарихи, ертегі және басқада киімдерді, көйлектерді, бас киімдерді және аяқ киімдерді өңдеу.</w:t>
      </w:r>
    </w:p>
    <w:bookmarkEnd w:id="1121"/>
    <w:bookmarkStart w:name="z1129" w:id="1122"/>
    <w:p>
      <w:pPr>
        <w:spacing w:after="0"/>
        <w:ind w:left="0"/>
        <w:jc w:val="both"/>
      </w:pPr>
      <w:r>
        <w:rPr>
          <w:rFonts w:ascii="Times New Roman"/>
          <w:b w:val="false"/>
          <w:i w:val="false"/>
          <w:color w:val="000000"/>
          <w:sz w:val="28"/>
        </w:rPr>
        <w:t>
      189. Білуге тиіс:</w:t>
      </w:r>
    </w:p>
    <w:bookmarkEnd w:id="1122"/>
    <w:bookmarkStart w:name="z1130" w:id="1123"/>
    <w:p>
      <w:pPr>
        <w:spacing w:after="0"/>
        <w:ind w:left="0"/>
        <w:jc w:val="both"/>
      </w:pPr>
      <w:r>
        <w:rPr>
          <w:rFonts w:ascii="Times New Roman"/>
          <w:b w:val="false"/>
          <w:i w:val="false"/>
          <w:color w:val="000000"/>
          <w:sz w:val="28"/>
        </w:rPr>
        <w:t>
      ойын қуыршақтарының әртүрлі жүйесі, конструкциясы және құрылымы, ойын қуыршақтарының қозғалыс техникасы;</w:t>
      </w:r>
    </w:p>
    <w:bookmarkEnd w:id="1123"/>
    <w:bookmarkStart w:name="z1131" w:id="1124"/>
    <w:p>
      <w:pPr>
        <w:spacing w:after="0"/>
        <w:ind w:left="0"/>
        <w:jc w:val="both"/>
      </w:pPr>
      <w:r>
        <w:rPr>
          <w:rFonts w:ascii="Times New Roman"/>
          <w:b w:val="false"/>
          <w:i w:val="false"/>
          <w:color w:val="000000"/>
          <w:sz w:val="28"/>
        </w:rPr>
        <w:t>
      қуыршақтың құрылысы және анатомиясы;</w:t>
      </w:r>
    </w:p>
    <w:bookmarkEnd w:id="1124"/>
    <w:bookmarkStart w:name="z1132" w:id="1125"/>
    <w:p>
      <w:pPr>
        <w:spacing w:after="0"/>
        <w:ind w:left="0"/>
        <w:jc w:val="both"/>
      </w:pPr>
      <w:r>
        <w:rPr>
          <w:rFonts w:ascii="Times New Roman"/>
          <w:b w:val="false"/>
          <w:i w:val="false"/>
          <w:color w:val="000000"/>
          <w:sz w:val="28"/>
        </w:rPr>
        <w:t>
      әртүрлі материалдың фактуралы сапасы;</w:t>
      </w:r>
    </w:p>
    <w:bookmarkEnd w:id="1125"/>
    <w:bookmarkStart w:name="z1133" w:id="1126"/>
    <w:p>
      <w:pPr>
        <w:spacing w:after="0"/>
        <w:ind w:left="0"/>
        <w:jc w:val="both"/>
      </w:pPr>
      <w:r>
        <w:rPr>
          <w:rFonts w:ascii="Times New Roman"/>
          <w:b w:val="false"/>
          <w:i w:val="false"/>
          <w:color w:val="000000"/>
          <w:sz w:val="28"/>
        </w:rPr>
        <w:t>
      модельдеу ережесі, киімді және аяқ киімді тігу технологиясы;</w:t>
      </w:r>
    </w:p>
    <w:bookmarkEnd w:id="1126"/>
    <w:bookmarkStart w:name="z1134" w:id="1127"/>
    <w:p>
      <w:pPr>
        <w:spacing w:after="0"/>
        <w:ind w:left="0"/>
        <w:jc w:val="both"/>
      </w:pPr>
      <w:r>
        <w:rPr>
          <w:rFonts w:ascii="Times New Roman"/>
          <w:b w:val="false"/>
          <w:i w:val="false"/>
          <w:color w:val="000000"/>
          <w:sz w:val="28"/>
        </w:rPr>
        <w:t>
      қолданылатын материалдың ассортименті.</w:t>
      </w:r>
    </w:p>
    <w:bookmarkEnd w:id="1127"/>
    <w:bookmarkStart w:name="z1135" w:id="1128"/>
    <w:p>
      <w:pPr>
        <w:spacing w:after="0"/>
        <w:ind w:left="0"/>
        <w:jc w:val="both"/>
      </w:pPr>
      <w:r>
        <w:rPr>
          <w:rFonts w:ascii="Times New Roman"/>
          <w:b w:val="false"/>
          <w:i w:val="false"/>
          <w:color w:val="000000"/>
          <w:sz w:val="28"/>
        </w:rPr>
        <w:t>
      190. Жұмыс үлгісі:</w:t>
      </w:r>
    </w:p>
    <w:bookmarkEnd w:id="1128"/>
    <w:bookmarkStart w:name="z1136" w:id="1129"/>
    <w:p>
      <w:pPr>
        <w:spacing w:after="0"/>
        <w:ind w:left="0"/>
        <w:jc w:val="both"/>
      </w:pPr>
      <w:r>
        <w:rPr>
          <w:rFonts w:ascii="Times New Roman"/>
          <w:b w:val="false"/>
          <w:i w:val="false"/>
          <w:color w:val="000000"/>
          <w:sz w:val="28"/>
        </w:rPr>
        <w:t>
      1) ойыншық қуыршақтың конструкциясы – толықтай жинау;</w:t>
      </w:r>
    </w:p>
    <w:bookmarkEnd w:id="1129"/>
    <w:bookmarkStart w:name="z1137" w:id="1130"/>
    <w:p>
      <w:pPr>
        <w:spacing w:after="0"/>
        <w:ind w:left="0"/>
        <w:jc w:val="both"/>
      </w:pPr>
      <w:r>
        <w:rPr>
          <w:rFonts w:ascii="Times New Roman"/>
          <w:b w:val="false"/>
          <w:i w:val="false"/>
          <w:color w:val="000000"/>
          <w:sz w:val="28"/>
        </w:rPr>
        <w:t>
      2) қуыршақтың денесін және каркастың бөлшектерін, ойыншық қуыршақтың ішкі, көздіі, ауыздың қозғалу механизмі – тоғысқан жинақ.</w:t>
      </w:r>
    </w:p>
    <w:bookmarkEnd w:id="1130"/>
    <w:bookmarkStart w:name="z1138" w:id="1131"/>
    <w:p>
      <w:pPr>
        <w:spacing w:after="0"/>
        <w:ind w:left="0"/>
        <w:jc w:val="both"/>
      </w:pPr>
      <w:r>
        <w:rPr>
          <w:rFonts w:ascii="Times New Roman"/>
          <w:b w:val="false"/>
          <w:i w:val="false"/>
          <w:color w:val="000000"/>
          <w:sz w:val="28"/>
        </w:rPr>
        <w:t>
      17. Субтитрларды дайындаушы</w:t>
      </w:r>
    </w:p>
    <w:bookmarkEnd w:id="1131"/>
    <w:bookmarkStart w:name="z1139" w:id="1132"/>
    <w:p>
      <w:pPr>
        <w:spacing w:after="0"/>
        <w:ind w:left="0"/>
        <w:jc w:val="both"/>
      </w:pPr>
      <w:r>
        <w:rPr>
          <w:rFonts w:ascii="Times New Roman"/>
          <w:b w:val="false"/>
          <w:i w:val="false"/>
          <w:color w:val="000000"/>
          <w:sz w:val="28"/>
        </w:rPr>
        <w:t>
      Параграф 1. Субтитрларды дайындаушы, 3-разряд</w:t>
      </w:r>
    </w:p>
    <w:bookmarkEnd w:id="1132"/>
    <w:bookmarkStart w:name="z1140" w:id="1133"/>
    <w:p>
      <w:pPr>
        <w:spacing w:after="0"/>
        <w:ind w:left="0"/>
        <w:jc w:val="both"/>
      </w:pPr>
      <w:r>
        <w:rPr>
          <w:rFonts w:ascii="Times New Roman"/>
          <w:b w:val="false"/>
          <w:i w:val="false"/>
          <w:color w:val="000000"/>
          <w:sz w:val="28"/>
        </w:rPr>
        <w:t>
      191. Жұмыс сипаттамасы:</w:t>
      </w:r>
    </w:p>
    <w:bookmarkEnd w:id="1133"/>
    <w:bookmarkStart w:name="z1141" w:id="1134"/>
    <w:p>
      <w:pPr>
        <w:spacing w:after="0"/>
        <w:ind w:left="0"/>
        <w:jc w:val="both"/>
      </w:pPr>
      <w:r>
        <w:rPr>
          <w:rFonts w:ascii="Times New Roman"/>
          <w:b w:val="false"/>
          <w:i w:val="false"/>
          <w:color w:val="000000"/>
          <w:sz w:val="28"/>
        </w:rPr>
        <w:t>
      каллиграфияға сәйкес цинкті пластинаға субтитрлардың нөмірін жазу жұмыстарын орындау;</w:t>
      </w:r>
    </w:p>
    <w:bookmarkEnd w:id="1134"/>
    <w:bookmarkStart w:name="z1142" w:id="1135"/>
    <w:p>
      <w:pPr>
        <w:spacing w:after="0"/>
        <w:ind w:left="0"/>
        <w:jc w:val="both"/>
      </w:pPr>
      <w:r>
        <w:rPr>
          <w:rFonts w:ascii="Times New Roman"/>
          <w:b w:val="false"/>
          <w:i w:val="false"/>
          <w:color w:val="000000"/>
          <w:sz w:val="28"/>
        </w:rPr>
        <w:t>
      пластинаны жолақтарға және клишеге 35 милиметрлі фильм көшірмесін істеу үшін қию;</w:t>
      </w:r>
    </w:p>
    <w:bookmarkEnd w:id="1135"/>
    <w:bookmarkStart w:name="z1143" w:id="1136"/>
    <w:p>
      <w:pPr>
        <w:spacing w:after="0"/>
        <w:ind w:left="0"/>
        <w:jc w:val="both"/>
      </w:pPr>
      <w:r>
        <w:rPr>
          <w:rFonts w:ascii="Times New Roman"/>
          <w:b w:val="false"/>
          <w:i w:val="false"/>
          <w:color w:val="000000"/>
          <w:sz w:val="28"/>
        </w:rPr>
        <w:t>
      клишені каллиграфияға сәйкес жинақтау.</w:t>
      </w:r>
    </w:p>
    <w:bookmarkEnd w:id="1136"/>
    <w:bookmarkStart w:name="z1144" w:id="1137"/>
    <w:p>
      <w:pPr>
        <w:spacing w:after="0"/>
        <w:ind w:left="0"/>
        <w:jc w:val="both"/>
      </w:pPr>
      <w:r>
        <w:rPr>
          <w:rFonts w:ascii="Times New Roman"/>
          <w:b w:val="false"/>
          <w:i w:val="false"/>
          <w:color w:val="000000"/>
          <w:sz w:val="28"/>
        </w:rPr>
        <w:t>
      192. Білуге тиіс:</w:t>
      </w:r>
    </w:p>
    <w:bookmarkEnd w:id="1137"/>
    <w:bookmarkStart w:name="z1145" w:id="1138"/>
    <w:p>
      <w:pPr>
        <w:spacing w:after="0"/>
        <w:ind w:left="0"/>
        <w:jc w:val="both"/>
      </w:pPr>
      <w:r>
        <w:rPr>
          <w:rFonts w:ascii="Times New Roman"/>
          <w:b w:val="false"/>
          <w:i w:val="false"/>
          <w:color w:val="000000"/>
          <w:sz w:val="28"/>
        </w:rPr>
        <w:t>
      әртүрлі маркалы цинктың құрылымы;</w:t>
      </w:r>
    </w:p>
    <w:bookmarkEnd w:id="1138"/>
    <w:bookmarkStart w:name="z1146" w:id="1139"/>
    <w:p>
      <w:pPr>
        <w:spacing w:after="0"/>
        <w:ind w:left="0"/>
        <w:jc w:val="both"/>
      </w:pPr>
      <w:r>
        <w:rPr>
          <w:rFonts w:ascii="Times New Roman"/>
          <w:b w:val="false"/>
          <w:i w:val="false"/>
          <w:color w:val="000000"/>
          <w:sz w:val="28"/>
        </w:rPr>
        <w:t>
      кесетін станоктың құрылымы, 35 милиметрлі фильмнің көшірмесін субтитрлау үшін клишенің геометриялы өлшемі;</w:t>
      </w:r>
    </w:p>
    <w:bookmarkEnd w:id="1139"/>
    <w:bookmarkStart w:name="z1147" w:id="1140"/>
    <w:p>
      <w:pPr>
        <w:spacing w:after="0"/>
        <w:ind w:left="0"/>
        <w:jc w:val="both"/>
      </w:pPr>
      <w:r>
        <w:rPr>
          <w:rFonts w:ascii="Times New Roman"/>
          <w:b w:val="false"/>
          <w:i w:val="false"/>
          <w:color w:val="000000"/>
          <w:sz w:val="28"/>
        </w:rPr>
        <w:t>
      клишеде текстің орналасу ережесі.</w:t>
      </w:r>
    </w:p>
    <w:bookmarkEnd w:id="1140"/>
    <w:bookmarkStart w:name="z1148" w:id="1141"/>
    <w:p>
      <w:pPr>
        <w:spacing w:after="0"/>
        <w:ind w:left="0"/>
        <w:jc w:val="both"/>
      </w:pPr>
      <w:r>
        <w:rPr>
          <w:rFonts w:ascii="Times New Roman"/>
          <w:b w:val="false"/>
          <w:i w:val="false"/>
          <w:color w:val="000000"/>
          <w:sz w:val="28"/>
        </w:rPr>
        <w:t>
      Параграф 2. Субтитрларды дайындаушы, 4-разряд</w:t>
      </w:r>
    </w:p>
    <w:bookmarkEnd w:id="1141"/>
    <w:bookmarkStart w:name="z1149" w:id="1142"/>
    <w:p>
      <w:pPr>
        <w:spacing w:after="0"/>
        <w:ind w:left="0"/>
        <w:jc w:val="both"/>
      </w:pPr>
      <w:r>
        <w:rPr>
          <w:rFonts w:ascii="Times New Roman"/>
          <w:b w:val="false"/>
          <w:i w:val="false"/>
          <w:color w:val="000000"/>
          <w:sz w:val="28"/>
        </w:rPr>
        <w:t>
      193. Жұмыс сипаттамасы:</w:t>
      </w:r>
    </w:p>
    <w:bookmarkEnd w:id="1142"/>
    <w:bookmarkStart w:name="z1150" w:id="1143"/>
    <w:p>
      <w:pPr>
        <w:spacing w:after="0"/>
        <w:ind w:left="0"/>
        <w:jc w:val="both"/>
      </w:pPr>
      <w:r>
        <w:rPr>
          <w:rFonts w:ascii="Times New Roman"/>
          <w:b w:val="false"/>
          <w:i w:val="false"/>
          <w:color w:val="000000"/>
          <w:sz w:val="28"/>
        </w:rPr>
        <w:t>
      субтитрдың клишесін әртүрлі материалдан субтитрлау үшін 16 милиметрлі және 70-милиметрлі фильм көшірмесін және әртүрлі жүйелі кескіш станоктарда екі еселі субтитрлардың фильм көшірмесін жасау жұмыстары;</w:t>
      </w:r>
    </w:p>
    <w:bookmarkEnd w:id="1143"/>
    <w:bookmarkStart w:name="z1151" w:id="1144"/>
    <w:p>
      <w:pPr>
        <w:spacing w:after="0"/>
        <w:ind w:left="0"/>
        <w:jc w:val="both"/>
      </w:pPr>
      <w:r>
        <w:rPr>
          <w:rFonts w:ascii="Times New Roman"/>
          <w:b w:val="false"/>
          <w:i w:val="false"/>
          <w:color w:val="000000"/>
          <w:sz w:val="28"/>
        </w:rPr>
        <w:t>
      клишелерді бөлшектерге бөлу.</w:t>
      </w:r>
    </w:p>
    <w:bookmarkEnd w:id="1144"/>
    <w:bookmarkStart w:name="z1152" w:id="1145"/>
    <w:p>
      <w:pPr>
        <w:spacing w:after="0"/>
        <w:ind w:left="0"/>
        <w:jc w:val="both"/>
      </w:pPr>
      <w:r>
        <w:rPr>
          <w:rFonts w:ascii="Times New Roman"/>
          <w:b w:val="false"/>
          <w:i w:val="false"/>
          <w:color w:val="000000"/>
          <w:sz w:val="28"/>
        </w:rPr>
        <w:t>
      194. Білуге тиіс:</w:t>
      </w:r>
    </w:p>
    <w:bookmarkEnd w:id="1145"/>
    <w:bookmarkStart w:name="z1153" w:id="1146"/>
    <w:p>
      <w:pPr>
        <w:spacing w:after="0"/>
        <w:ind w:left="0"/>
        <w:jc w:val="both"/>
      </w:pPr>
      <w:r>
        <w:rPr>
          <w:rFonts w:ascii="Times New Roman"/>
          <w:b w:val="false"/>
          <w:i w:val="false"/>
          <w:color w:val="000000"/>
          <w:sz w:val="28"/>
        </w:rPr>
        <w:t>
      әртүрлі жүйелі кескіш станоктардың құрылымы және әрекет ету қағидалары;</w:t>
      </w:r>
    </w:p>
    <w:bookmarkEnd w:id="1146"/>
    <w:bookmarkStart w:name="z1154" w:id="1147"/>
    <w:p>
      <w:pPr>
        <w:spacing w:after="0"/>
        <w:ind w:left="0"/>
        <w:jc w:val="both"/>
      </w:pPr>
      <w:r>
        <w:rPr>
          <w:rFonts w:ascii="Times New Roman"/>
          <w:b w:val="false"/>
          <w:i w:val="false"/>
          <w:color w:val="000000"/>
          <w:sz w:val="28"/>
        </w:rPr>
        <w:t>
      16 миллиметрлі, 70 – миллиметрлі фильм көшірмесін және екі еселі фильм көшірмесін субтитрлау үшін геометриялы өлшемдер;</w:t>
      </w:r>
    </w:p>
    <w:bookmarkEnd w:id="1147"/>
    <w:bookmarkStart w:name="z1155" w:id="1148"/>
    <w:p>
      <w:pPr>
        <w:spacing w:after="0"/>
        <w:ind w:left="0"/>
        <w:jc w:val="both"/>
      </w:pPr>
      <w:r>
        <w:rPr>
          <w:rFonts w:ascii="Times New Roman"/>
          <w:b w:val="false"/>
          <w:i w:val="false"/>
          <w:color w:val="000000"/>
          <w:sz w:val="28"/>
        </w:rPr>
        <w:t>
      клишені дайындауда қолданылатын металдың құрамы.</w:t>
      </w:r>
    </w:p>
    <w:bookmarkEnd w:id="1148"/>
    <w:bookmarkStart w:name="z1156" w:id="1149"/>
    <w:p>
      <w:pPr>
        <w:spacing w:after="0"/>
        <w:ind w:left="0"/>
        <w:jc w:val="both"/>
      </w:pPr>
      <w:r>
        <w:rPr>
          <w:rFonts w:ascii="Times New Roman"/>
          <w:b w:val="false"/>
          <w:i w:val="false"/>
          <w:color w:val="000000"/>
          <w:sz w:val="28"/>
        </w:rPr>
        <w:t>
      Параграф 3. Субтитрларды дайындаушы, 5-разряд</w:t>
      </w:r>
    </w:p>
    <w:bookmarkEnd w:id="1149"/>
    <w:bookmarkStart w:name="z1157" w:id="1150"/>
    <w:p>
      <w:pPr>
        <w:spacing w:after="0"/>
        <w:ind w:left="0"/>
        <w:jc w:val="both"/>
      </w:pPr>
      <w:r>
        <w:rPr>
          <w:rFonts w:ascii="Times New Roman"/>
          <w:b w:val="false"/>
          <w:i w:val="false"/>
          <w:color w:val="000000"/>
          <w:sz w:val="28"/>
        </w:rPr>
        <w:t>
      195. Жұмыс сипаттамасы:</w:t>
      </w:r>
    </w:p>
    <w:bookmarkEnd w:id="1150"/>
    <w:bookmarkStart w:name="z1158" w:id="1151"/>
    <w:p>
      <w:pPr>
        <w:spacing w:after="0"/>
        <w:ind w:left="0"/>
        <w:jc w:val="both"/>
      </w:pPr>
      <w:r>
        <w:rPr>
          <w:rFonts w:ascii="Times New Roman"/>
          <w:b w:val="false"/>
          <w:i w:val="false"/>
          <w:color w:val="000000"/>
          <w:sz w:val="28"/>
        </w:rPr>
        <w:t>
      35 – миллимерлі фильм көшірмесін субтитрлау үшін қолданылатын клишені дайындау үшін субтитрлар түпнұсқасын негативтен металға көшіру;</w:t>
      </w:r>
    </w:p>
    <w:bookmarkEnd w:id="1151"/>
    <w:bookmarkStart w:name="z1159" w:id="1152"/>
    <w:p>
      <w:pPr>
        <w:spacing w:after="0"/>
        <w:ind w:left="0"/>
        <w:jc w:val="both"/>
      </w:pPr>
      <w:r>
        <w:rPr>
          <w:rFonts w:ascii="Times New Roman"/>
          <w:b w:val="false"/>
          <w:i w:val="false"/>
          <w:color w:val="000000"/>
          <w:sz w:val="28"/>
        </w:rPr>
        <w:t>
      субтитр түпнұсқаларын монтаждау және олардың негативін дайындау үшін фотоға түсіру;</w:t>
      </w:r>
    </w:p>
    <w:bookmarkEnd w:id="1152"/>
    <w:bookmarkStart w:name="z1160" w:id="1153"/>
    <w:p>
      <w:pPr>
        <w:spacing w:after="0"/>
        <w:ind w:left="0"/>
        <w:jc w:val="both"/>
      </w:pPr>
      <w:r>
        <w:rPr>
          <w:rFonts w:ascii="Times New Roman"/>
          <w:b w:val="false"/>
          <w:i w:val="false"/>
          <w:color w:val="000000"/>
          <w:sz w:val="28"/>
        </w:rPr>
        <w:t>
      түсірілім және көшірменің дұрыс режимін таңдау;</w:t>
      </w:r>
    </w:p>
    <w:bookmarkEnd w:id="1153"/>
    <w:bookmarkStart w:name="z1161" w:id="1154"/>
    <w:p>
      <w:pPr>
        <w:spacing w:after="0"/>
        <w:ind w:left="0"/>
        <w:jc w:val="both"/>
      </w:pPr>
      <w:r>
        <w:rPr>
          <w:rFonts w:ascii="Times New Roman"/>
          <w:b w:val="false"/>
          <w:i w:val="false"/>
          <w:color w:val="000000"/>
          <w:sz w:val="28"/>
        </w:rPr>
        <w:t>
      түсірілген және көшірілген материалды зертханада өңдеу, дайындау, пластинкаларды жарық сезгіш қабатпен қаптау үшін дайындау;</w:t>
      </w:r>
    </w:p>
    <w:bookmarkEnd w:id="1154"/>
    <w:bookmarkStart w:name="z1162" w:id="1155"/>
    <w:p>
      <w:pPr>
        <w:spacing w:after="0"/>
        <w:ind w:left="0"/>
        <w:jc w:val="both"/>
      </w:pPr>
      <w:r>
        <w:rPr>
          <w:rFonts w:ascii="Times New Roman"/>
          <w:b w:val="false"/>
          <w:i w:val="false"/>
          <w:color w:val="000000"/>
          <w:sz w:val="28"/>
        </w:rPr>
        <w:t>
      эмальді дайындау, пластинкаларға эмальді құю;</w:t>
      </w:r>
    </w:p>
    <w:bookmarkEnd w:id="1155"/>
    <w:bookmarkStart w:name="z1163" w:id="1156"/>
    <w:p>
      <w:pPr>
        <w:spacing w:after="0"/>
        <w:ind w:left="0"/>
        <w:jc w:val="both"/>
      </w:pPr>
      <w:r>
        <w:rPr>
          <w:rFonts w:ascii="Times New Roman"/>
          <w:b w:val="false"/>
          <w:i w:val="false"/>
          <w:color w:val="000000"/>
          <w:sz w:val="28"/>
        </w:rPr>
        <w:t>
      негативті өңдеу;</w:t>
      </w:r>
    </w:p>
    <w:bookmarkEnd w:id="1156"/>
    <w:bookmarkStart w:name="z1164" w:id="1157"/>
    <w:p>
      <w:pPr>
        <w:spacing w:after="0"/>
        <w:ind w:left="0"/>
        <w:jc w:val="both"/>
      </w:pPr>
      <w:r>
        <w:rPr>
          <w:rFonts w:ascii="Times New Roman"/>
          <w:b w:val="false"/>
          <w:i w:val="false"/>
          <w:color w:val="000000"/>
          <w:sz w:val="28"/>
        </w:rPr>
        <w:t>
      электролитті дайындау және ваннаны толтыру.</w:t>
      </w:r>
    </w:p>
    <w:bookmarkEnd w:id="1157"/>
    <w:bookmarkStart w:name="z1165" w:id="1158"/>
    <w:p>
      <w:pPr>
        <w:spacing w:after="0"/>
        <w:ind w:left="0"/>
        <w:jc w:val="both"/>
      </w:pPr>
      <w:r>
        <w:rPr>
          <w:rFonts w:ascii="Times New Roman"/>
          <w:b w:val="false"/>
          <w:i w:val="false"/>
          <w:color w:val="000000"/>
          <w:sz w:val="28"/>
        </w:rPr>
        <w:t>
      196. Білуге тиіс:</w:t>
      </w:r>
    </w:p>
    <w:bookmarkEnd w:id="1158"/>
    <w:bookmarkStart w:name="z1166" w:id="1159"/>
    <w:p>
      <w:pPr>
        <w:spacing w:after="0"/>
        <w:ind w:left="0"/>
        <w:jc w:val="both"/>
      </w:pPr>
      <w:r>
        <w:rPr>
          <w:rFonts w:ascii="Times New Roman"/>
          <w:b w:val="false"/>
          <w:i w:val="false"/>
          <w:color w:val="000000"/>
          <w:sz w:val="28"/>
        </w:rPr>
        <w:t>
      субтитрларды металға көшіру технологиясы;</w:t>
      </w:r>
    </w:p>
    <w:bookmarkEnd w:id="1159"/>
    <w:bookmarkStart w:name="z1167" w:id="1160"/>
    <w:p>
      <w:pPr>
        <w:spacing w:after="0"/>
        <w:ind w:left="0"/>
        <w:jc w:val="both"/>
      </w:pPr>
      <w:r>
        <w:rPr>
          <w:rFonts w:ascii="Times New Roman"/>
          <w:b w:val="false"/>
          <w:i w:val="false"/>
          <w:color w:val="000000"/>
          <w:sz w:val="28"/>
        </w:rPr>
        <w:t>
      әртүрлі жүйелі фото көшіргіш жабдықтың құрылымы және жұмыс қағидалары;</w:t>
      </w:r>
    </w:p>
    <w:bookmarkEnd w:id="1160"/>
    <w:bookmarkStart w:name="z1168" w:id="1161"/>
    <w:p>
      <w:pPr>
        <w:spacing w:after="0"/>
        <w:ind w:left="0"/>
        <w:jc w:val="both"/>
      </w:pPr>
      <w:r>
        <w:rPr>
          <w:rFonts w:ascii="Times New Roman"/>
          <w:b w:val="false"/>
          <w:i w:val="false"/>
          <w:color w:val="000000"/>
          <w:sz w:val="28"/>
        </w:rPr>
        <w:t>
      материалдардың құрылымы, жарықты қою қағидасы,</w:t>
      </w:r>
    </w:p>
    <w:bookmarkEnd w:id="1161"/>
    <w:bookmarkStart w:name="z1169" w:id="1162"/>
    <w:p>
      <w:pPr>
        <w:spacing w:after="0"/>
        <w:ind w:left="0"/>
        <w:jc w:val="both"/>
      </w:pPr>
      <w:r>
        <w:rPr>
          <w:rFonts w:ascii="Times New Roman"/>
          <w:b w:val="false"/>
          <w:i w:val="false"/>
          <w:color w:val="000000"/>
          <w:sz w:val="28"/>
        </w:rPr>
        <w:t>
      фототүсірілім және көшірмені анықтау режимі;</w:t>
      </w:r>
    </w:p>
    <w:bookmarkEnd w:id="1162"/>
    <w:bookmarkStart w:name="z1170" w:id="1163"/>
    <w:p>
      <w:pPr>
        <w:spacing w:after="0"/>
        <w:ind w:left="0"/>
        <w:jc w:val="both"/>
      </w:pPr>
      <w:r>
        <w:rPr>
          <w:rFonts w:ascii="Times New Roman"/>
          <w:b w:val="false"/>
          <w:i w:val="false"/>
          <w:color w:val="000000"/>
          <w:sz w:val="28"/>
        </w:rPr>
        <w:t>
      электрлі ваннаның құрылымы;</w:t>
      </w:r>
    </w:p>
    <w:bookmarkEnd w:id="1163"/>
    <w:bookmarkStart w:name="z1171" w:id="1164"/>
    <w:p>
      <w:pPr>
        <w:spacing w:after="0"/>
        <w:ind w:left="0"/>
        <w:jc w:val="both"/>
      </w:pPr>
      <w:r>
        <w:rPr>
          <w:rFonts w:ascii="Times New Roman"/>
          <w:b w:val="false"/>
          <w:i w:val="false"/>
          <w:color w:val="000000"/>
          <w:sz w:val="28"/>
        </w:rPr>
        <w:t>
      электролиттің құрамы және рецептурасы.</w:t>
      </w:r>
    </w:p>
    <w:bookmarkEnd w:id="1164"/>
    <w:bookmarkStart w:name="z1172" w:id="1165"/>
    <w:p>
      <w:pPr>
        <w:spacing w:after="0"/>
        <w:ind w:left="0"/>
        <w:jc w:val="both"/>
      </w:pPr>
      <w:r>
        <w:rPr>
          <w:rFonts w:ascii="Times New Roman"/>
          <w:b w:val="false"/>
          <w:i w:val="false"/>
          <w:color w:val="000000"/>
          <w:sz w:val="28"/>
        </w:rPr>
        <w:t>
      Параграф 4. Субтитрларды дайындаушы, 6-разряд</w:t>
      </w:r>
    </w:p>
    <w:bookmarkEnd w:id="1165"/>
    <w:bookmarkStart w:name="z1173" w:id="1166"/>
    <w:p>
      <w:pPr>
        <w:spacing w:after="0"/>
        <w:ind w:left="0"/>
        <w:jc w:val="both"/>
      </w:pPr>
      <w:r>
        <w:rPr>
          <w:rFonts w:ascii="Times New Roman"/>
          <w:b w:val="false"/>
          <w:i w:val="false"/>
          <w:color w:val="000000"/>
          <w:sz w:val="28"/>
        </w:rPr>
        <w:t>
      197. Жұмыс сипаттамасы:</w:t>
      </w:r>
    </w:p>
    <w:bookmarkEnd w:id="1166"/>
    <w:bookmarkStart w:name="z1174" w:id="1167"/>
    <w:p>
      <w:pPr>
        <w:spacing w:after="0"/>
        <w:ind w:left="0"/>
        <w:jc w:val="both"/>
      </w:pPr>
      <w:r>
        <w:rPr>
          <w:rFonts w:ascii="Times New Roman"/>
          <w:b w:val="false"/>
          <w:i w:val="false"/>
          <w:color w:val="000000"/>
          <w:sz w:val="28"/>
        </w:rPr>
        <w:t>
      субтитр түпнұсқасын негативтан 16 – миллиметрлі және 70-миллиметрлі фильм көшірмесін және екі еселенген кино көшірмені субтитрлауда қолданылатын металға клише дайындау үшін көшіру;</w:t>
      </w:r>
    </w:p>
    <w:bookmarkEnd w:id="1167"/>
    <w:bookmarkStart w:name="z1175" w:id="1168"/>
    <w:p>
      <w:pPr>
        <w:spacing w:after="0"/>
        <w:ind w:left="0"/>
        <w:jc w:val="both"/>
      </w:pPr>
      <w:r>
        <w:rPr>
          <w:rFonts w:ascii="Times New Roman"/>
          <w:b w:val="false"/>
          <w:i w:val="false"/>
          <w:color w:val="000000"/>
          <w:sz w:val="28"/>
        </w:rPr>
        <w:t>
      метал пластиналарды улау;</w:t>
      </w:r>
    </w:p>
    <w:bookmarkEnd w:id="1168"/>
    <w:bookmarkStart w:name="z1176" w:id="1169"/>
    <w:p>
      <w:pPr>
        <w:spacing w:after="0"/>
        <w:ind w:left="0"/>
        <w:jc w:val="both"/>
      </w:pPr>
      <w:r>
        <w:rPr>
          <w:rFonts w:ascii="Times New Roman"/>
          <w:b w:val="false"/>
          <w:i w:val="false"/>
          <w:color w:val="000000"/>
          <w:sz w:val="28"/>
        </w:rPr>
        <w:t>
      улау режимін таңдау, рельефтің тереңдігін бақылау.</w:t>
      </w:r>
    </w:p>
    <w:bookmarkEnd w:id="1169"/>
    <w:bookmarkStart w:name="z1177" w:id="1170"/>
    <w:p>
      <w:pPr>
        <w:spacing w:after="0"/>
        <w:ind w:left="0"/>
        <w:jc w:val="both"/>
      </w:pPr>
      <w:r>
        <w:rPr>
          <w:rFonts w:ascii="Times New Roman"/>
          <w:b w:val="false"/>
          <w:i w:val="false"/>
          <w:color w:val="000000"/>
          <w:sz w:val="28"/>
        </w:rPr>
        <w:t>
      198. Білуге тиіс:</w:t>
      </w:r>
    </w:p>
    <w:bookmarkEnd w:id="1170"/>
    <w:bookmarkStart w:name="z1178" w:id="1171"/>
    <w:p>
      <w:pPr>
        <w:spacing w:after="0"/>
        <w:ind w:left="0"/>
        <w:jc w:val="both"/>
      </w:pPr>
      <w:r>
        <w:rPr>
          <w:rFonts w:ascii="Times New Roman"/>
          <w:b w:val="false"/>
          <w:i w:val="false"/>
          <w:color w:val="000000"/>
          <w:sz w:val="28"/>
        </w:rPr>
        <w:t>
      улауға арналған жабдықтың құрылымы және жұмыс мақсаты;</w:t>
      </w:r>
    </w:p>
    <w:bookmarkEnd w:id="1171"/>
    <w:bookmarkStart w:name="z1179" w:id="1172"/>
    <w:p>
      <w:pPr>
        <w:spacing w:after="0"/>
        <w:ind w:left="0"/>
        <w:jc w:val="both"/>
      </w:pPr>
      <w:r>
        <w:rPr>
          <w:rFonts w:ascii="Times New Roman"/>
          <w:b w:val="false"/>
          <w:i w:val="false"/>
          <w:color w:val="000000"/>
          <w:sz w:val="28"/>
        </w:rPr>
        <w:t>
      улау кезінде қолданылатын ерітіндінің құрамы және рецептурасы;</w:t>
      </w:r>
    </w:p>
    <w:bookmarkEnd w:id="1172"/>
    <w:bookmarkStart w:name="z1180" w:id="1173"/>
    <w:p>
      <w:pPr>
        <w:spacing w:after="0"/>
        <w:ind w:left="0"/>
        <w:jc w:val="both"/>
      </w:pPr>
      <w:r>
        <w:rPr>
          <w:rFonts w:ascii="Times New Roman"/>
          <w:b w:val="false"/>
          <w:i w:val="false"/>
          <w:color w:val="000000"/>
          <w:sz w:val="28"/>
        </w:rPr>
        <w:t>
      әртүрлі өлшемегі клишені бақылау тәсілі.</w:t>
      </w:r>
    </w:p>
    <w:bookmarkEnd w:id="1173"/>
    <w:bookmarkStart w:name="z1181" w:id="1174"/>
    <w:p>
      <w:pPr>
        <w:spacing w:after="0"/>
        <w:ind w:left="0"/>
        <w:jc w:val="both"/>
      </w:pPr>
      <w:r>
        <w:rPr>
          <w:rFonts w:ascii="Times New Roman"/>
          <w:b w:val="false"/>
          <w:i w:val="false"/>
          <w:color w:val="000000"/>
          <w:sz w:val="28"/>
        </w:rPr>
        <w:t>
      18. Түстаңдаушы</w:t>
      </w:r>
    </w:p>
    <w:bookmarkEnd w:id="1174"/>
    <w:bookmarkStart w:name="z1182" w:id="1175"/>
    <w:p>
      <w:pPr>
        <w:spacing w:after="0"/>
        <w:ind w:left="0"/>
        <w:jc w:val="both"/>
      </w:pPr>
      <w:r>
        <w:rPr>
          <w:rFonts w:ascii="Times New Roman"/>
          <w:b w:val="false"/>
          <w:i w:val="false"/>
          <w:color w:val="000000"/>
          <w:sz w:val="28"/>
        </w:rPr>
        <w:t>
      Параграф 1. Түстаңдаушы, 1-разряд</w:t>
      </w:r>
    </w:p>
    <w:bookmarkEnd w:id="1175"/>
    <w:bookmarkStart w:name="z1183" w:id="1176"/>
    <w:p>
      <w:pPr>
        <w:spacing w:after="0"/>
        <w:ind w:left="0"/>
        <w:jc w:val="both"/>
      </w:pPr>
      <w:r>
        <w:rPr>
          <w:rFonts w:ascii="Times New Roman"/>
          <w:b w:val="false"/>
          <w:i w:val="false"/>
          <w:color w:val="000000"/>
          <w:sz w:val="28"/>
        </w:rPr>
        <w:t>
      199. Жұмыс сипаттамасы:</w:t>
      </w:r>
    </w:p>
    <w:bookmarkEnd w:id="1176"/>
    <w:bookmarkStart w:name="z1184" w:id="1177"/>
    <w:p>
      <w:pPr>
        <w:spacing w:after="0"/>
        <w:ind w:left="0"/>
        <w:jc w:val="both"/>
      </w:pPr>
      <w:r>
        <w:rPr>
          <w:rFonts w:ascii="Times New Roman"/>
          <w:b w:val="false"/>
          <w:i w:val="false"/>
          <w:color w:val="000000"/>
          <w:sz w:val="28"/>
        </w:rPr>
        <w:t>
      біліктілігі жоғары түстаңдаушының басшылығымен негізгі 15 түстен пастадан немесе біріктіретін компоненттерден берілген рецептура бойынша колерсіз бояу дайындау.</w:t>
      </w:r>
    </w:p>
    <w:bookmarkEnd w:id="1177"/>
    <w:bookmarkStart w:name="z1185" w:id="1178"/>
    <w:p>
      <w:pPr>
        <w:spacing w:after="0"/>
        <w:ind w:left="0"/>
        <w:jc w:val="both"/>
      </w:pPr>
      <w:r>
        <w:rPr>
          <w:rFonts w:ascii="Times New Roman"/>
          <w:b w:val="false"/>
          <w:i w:val="false"/>
          <w:color w:val="000000"/>
          <w:sz w:val="28"/>
        </w:rPr>
        <w:t>
      200. Білуге тиіс:</w:t>
      </w:r>
    </w:p>
    <w:bookmarkEnd w:id="1178"/>
    <w:bookmarkStart w:name="z1186" w:id="1179"/>
    <w:p>
      <w:pPr>
        <w:spacing w:after="0"/>
        <w:ind w:left="0"/>
        <w:jc w:val="both"/>
      </w:pPr>
      <w:r>
        <w:rPr>
          <w:rFonts w:ascii="Times New Roman"/>
          <w:b w:val="false"/>
          <w:i w:val="false"/>
          <w:color w:val="000000"/>
          <w:sz w:val="28"/>
        </w:rPr>
        <w:t>
      механикалы араластырғышта және илеуіште жұмыс жасау ережесі;</w:t>
      </w:r>
    </w:p>
    <w:bookmarkEnd w:id="1179"/>
    <w:bookmarkStart w:name="z1187" w:id="1180"/>
    <w:p>
      <w:pPr>
        <w:spacing w:after="0"/>
        <w:ind w:left="0"/>
        <w:jc w:val="both"/>
      </w:pPr>
      <w:r>
        <w:rPr>
          <w:rFonts w:ascii="Times New Roman"/>
          <w:b w:val="false"/>
          <w:i w:val="false"/>
          <w:color w:val="000000"/>
          <w:sz w:val="28"/>
        </w:rPr>
        <w:t>
      колерсіз бояуды дайындау технологиясы.</w:t>
      </w:r>
    </w:p>
    <w:bookmarkEnd w:id="1180"/>
    <w:bookmarkStart w:name="z1188" w:id="1181"/>
    <w:p>
      <w:pPr>
        <w:spacing w:after="0"/>
        <w:ind w:left="0"/>
        <w:jc w:val="both"/>
      </w:pPr>
      <w:r>
        <w:rPr>
          <w:rFonts w:ascii="Times New Roman"/>
          <w:b w:val="false"/>
          <w:i w:val="false"/>
          <w:color w:val="000000"/>
          <w:sz w:val="28"/>
        </w:rPr>
        <w:t>
      Параграф 2. Түстаңдаушы, 2-разряд</w:t>
      </w:r>
    </w:p>
    <w:bookmarkEnd w:id="1181"/>
    <w:bookmarkStart w:name="z1189" w:id="1182"/>
    <w:p>
      <w:pPr>
        <w:spacing w:after="0"/>
        <w:ind w:left="0"/>
        <w:jc w:val="both"/>
      </w:pPr>
      <w:r>
        <w:rPr>
          <w:rFonts w:ascii="Times New Roman"/>
          <w:b w:val="false"/>
          <w:i w:val="false"/>
          <w:color w:val="000000"/>
          <w:sz w:val="28"/>
        </w:rPr>
        <w:t>
      201. Жұмыс сипаттамасы:</w:t>
      </w:r>
    </w:p>
    <w:bookmarkEnd w:id="1182"/>
    <w:bookmarkStart w:name="z1190" w:id="1183"/>
    <w:p>
      <w:pPr>
        <w:spacing w:after="0"/>
        <w:ind w:left="0"/>
        <w:jc w:val="both"/>
      </w:pPr>
      <w:r>
        <w:rPr>
          <w:rFonts w:ascii="Times New Roman"/>
          <w:b w:val="false"/>
          <w:i w:val="false"/>
          <w:color w:val="000000"/>
          <w:sz w:val="28"/>
        </w:rPr>
        <w:t>
      біліктілігі жоғары түстаңдаушының басшылығымен екі негізгі түстен қарапайым мультипликациялы бояуды дайындау.</w:t>
      </w:r>
    </w:p>
    <w:bookmarkEnd w:id="1183"/>
    <w:bookmarkStart w:name="z1191" w:id="1184"/>
    <w:p>
      <w:pPr>
        <w:spacing w:after="0"/>
        <w:ind w:left="0"/>
        <w:jc w:val="both"/>
      </w:pPr>
      <w:r>
        <w:rPr>
          <w:rFonts w:ascii="Times New Roman"/>
          <w:b w:val="false"/>
          <w:i w:val="false"/>
          <w:color w:val="000000"/>
          <w:sz w:val="28"/>
        </w:rPr>
        <w:t>
      202. Білуге тиіс:</w:t>
      </w:r>
    </w:p>
    <w:bookmarkEnd w:id="1184"/>
    <w:bookmarkStart w:name="z1192" w:id="1185"/>
    <w:p>
      <w:pPr>
        <w:spacing w:after="0"/>
        <w:ind w:left="0"/>
        <w:jc w:val="both"/>
      </w:pPr>
      <w:r>
        <w:rPr>
          <w:rFonts w:ascii="Times New Roman"/>
          <w:b w:val="false"/>
          <w:i w:val="false"/>
          <w:color w:val="000000"/>
          <w:sz w:val="28"/>
        </w:rPr>
        <w:t>
      қарапайым мультипликациялы бояуды дайындау технологиясы.</w:t>
      </w:r>
    </w:p>
    <w:bookmarkEnd w:id="1185"/>
    <w:bookmarkStart w:name="z1193" w:id="1186"/>
    <w:p>
      <w:pPr>
        <w:spacing w:after="0"/>
        <w:ind w:left="0"/>
        <w:jc w:val="both"/>
      </w:pPr>
      <w:r>
        <w:rPr>
          <w:rFonts w:ascii="Times New Roman"/>
          <w:b w:val="false"/>
          <w:i w:val="false"/>
          <w:color w:val="000000"/>
          <w:sz w:val="28"/>
        </w:rPr>
        <w:t>
      Параграф 3. Түстаңдаушы, 3-разряд</w:t>
      </w:r>
    </w:p>
    <w:bookmarkEnd w:id="1186"/>
    <w:bookmarkStart w:name="z1194" w:id="1187"/>
    <w:p>
      <w:pPr>
        <w:spacing w:after="0"/>
        <w:ind w:left="0"/>
        <w:jc w:val="both"/>
      </w:pPr>
      <w:r>
        <w:rPr>
          <w:rFonts w:ascii="Times New Roman"/>
          <w:b w:val="false"/>
          <w:i w:val="false"/>
          <w:color w:val="000000"/>
          <w:sz w:val="28"/>
        </w:rPr>
        <w:t>
      203. Жұмыс сипаттамасы:</w:t>
      </w:r>
    </w:p>
    <w:bookmarkEnd w:id="1187"/>
    <w:bookmarkStart w:name="z1195" w:id="1188"/>
    <w:p>
      <w:pPr>
        <w:spacing w:after="0"/>
        <w:ind w:left="0"/>
        <w:jc w:val="both"/>
      </w:pPr>
      <w:r>
        <w:rPr>
          <w:rFonts w:ascii="Times New Roman"/>
          <w:b w:val="false"/>
          <w:i w:val="false"/>
          <w:color w:val="000000"/>
          <w:sz w:val="28"/>
        </w:rPr>
        <w:t>
      негізгі 15 түсті пастадан немесе біріктіретін компоненттерден берілген рецептура бойынша колерсіз бояу және 3 түсті қарапайым колермен мультипликациялы бояу дайындау;</w:t>
      </w:r>
    </w:p>
    <w:bookmarkEnd w:id="1188"/>
    <w:bookmarkStart w:name="z1196" w:id="1189"/>
    <w:p>
      <w:pPr>
        <w:spacing w:after="0"/>
        <w:ind w:left="0"/>
        <w:jc w:val="both"/>
      </w:pPr>
      <w:r>
        <w:rPr>
          <w:rFonts w:ascii="Times New Roman"/>
          <w:b w:val="false"/>
          <w:i w:val="false"/>
          <w:color w:val="000000"/>
          <w:sz w:val="28"/>
        </w:rPr>
        <w:t>
      мультипликациялы бояуды жұмысқа дайындау: фильтрлау, қосымшаларды қосу және дайын мультипликациялы бояуды жұмыс қалпында сақтау;</w:t>
      </w:r>
    </w:p>
    <w:bookmarkEnd w:id="1189"/>
    <w:bookmarkStart w:name="z1197" w:id="1190"/>
    <w:p>
      <w:pPr>
        <w:spacing w:after="0"/>
        <w:ind w:left="0"/>
        <w:jc w:val="both"/>
      </w:pPr>
      <w:r>
        <w:rPr>
          <w:rFonts w:ascii="Times New Roman"/>
          <w:b w:val="false"/>
          <w:i w:val="false"/>
          <w:color w:val="000000"/>
          <w:sz w:val="28"/>
        </w:rPr>
        <w:t>
      механикалы илеуіште техникалы талаптарға жауап бермейтін дайын мультипликациялы бояуларды берілген рецептура бойынша қайта өңдеу.</w:t>
      </w:r>
    </w:p>
    <w:bookmarkEnd w:id="1190"/>
    <w:bookmarkStart w:name="z1198" w:id="1191"/>
    <w:p>
      <w:pPr>
        <w:spacing w:after="0"/>
        <w:ind w:left="0"/>
        <w:jc w:val="both"/>
      </w:pPr>
      <w:r>
        <w:rPr>
          <w:rFonts w:ascii="Times New Roman"/>
          <w:b w:val="false"/>
          <w:i w:val="false"/>
          <w:color w:val="000000"/>
          <w:sz w:val="28"/>
        </w:rPr>
        <w:t>
      204. Білуге тиіс:</w:t>
      </w:r>
    </w:p>
    <w:bookmarkEnd w:id="1191"/>
    <w:bookmarkStart w:name="z1199" w:id="1192"/>
    <w:p>
      <w:pPr>
        <w:spacing w:after="0"/>
        <w:ind w:left="0"/>
        <w:jc w:val="both"/>
      </w:pPr>
      <w:r>
        <w:rPr>
          <w:rFonts w:ascii="Times New Roman"/>
          <w:b w:val="false"/>
          <w:i w:val="false"/>
          <w:color w:val="000000"/>
          <w:sz w:val="28"/>
        </w:rPr>
        <w:t>
      дайын мультипликациялы бояуларға қойылатын техникалы талаптар;</w:t>
      </w:r>
    </w:p>
    <w:bookmarkEnd w:id="1192"/>
    <w:bookmarkStart w:name="z1200" w:id="1193"/>
    <w:p>
      <w:pPr>
        <w:spacing w:after="0"/>
        <w:ind w:left="0"/>
        <w:jc w:val="both"/>
      </w:pPr>
      <w:r>
        <w:rPr>
          <w:rFonts w:ascii="Times New Roman"/>
          <w:b w:val="false"/>
          <w:i w:val="false"/>
          <w:color w:val="000000"/>
          <w:sz w:val="28"/>
        </w:rPr>
        <w:t>
      бояудың маркировкасы;</w:t>
      </w:r>
    </w:p>
    <w:bookmarkEnd w:id="1193"/>
    <w:bookmarkStart w:name="z1201" w:id="1194"/>
    <w:p>
      <w:pPr>
        <w:spacing w:after="0"/>
        <w:ind w:left="0"/>
        <w:jc w:val="both"/>
      </w:pPr>
      <w:r>
        <w:rPr>
          <w:rFonts w:ascii="Times New Roman"/>
          <w:b w:val="false"/>
          <w:i w:val="false"/>
          <w:color w:val="000000"/>
          <w:sz w:val="28"/>
        </w:rPr>
        <w:t>
      бояуды сақтау технологиясы;</w:t>
      </w:r>
    </w:p>
    <w:bookmarkEnd w:id="1194"/>
    <w:bookmarkStart w:name="z1202" w:id="1195"/>
    <w:p>
      <w:pPr>
        <w:spacing w:after="0"/>
        <w:ind w:left="0"/>
        <w:jc w:val="both"/>
      </w:pPr>
      <w:r>
        <w:rPr>
          <w:rFonts w:ascii="Times New Roman"/>
          <w:b w:val="false"/>
          <w:i w:val="false"/>
          <w:color w:val="000000"/>
          <w:sz w:val="28"/>
        </w:rPr>
        <w:t>
      қолданыстағы бояудың шкаласын.</w:t>
      </w:r>
    </w:p>
    <w:bookmarkEnd w:id="1195"/>
    <w:bookmarkStart w:name="z1203" w:id="1196"/>
    <w:p>
      <w:pPr>
        <w:spacing w:after="0"/>
        <w:ind w:left="0"/>
        <w:jc w:val="both"/>
      </w:pPr>
      <w:r>
        <w:rPr>
          <w:rFonts w:ascii="Times New Roman"/>
          <w:b w:val="false"/>
          <w:i w:val="false"/>
          <w:color w:val="000000"/>
          <w:sz w:val="28"/>
        </w:rPr>
        <w:t>
      Параграф 4. Түстаңдаушы, 4-разряд</w:t>
      </w:r>
    </w:p>
    <w:bookmarkEnd w:id="1196"/>
    <w:bookmarkStart w:name="z1204" w:id="1197"/>
    <w:p>
      <w:pPr>
        <w:spacing w:after="0"/>
        <w:ind w:left="0"/>
        <w:jc w:val="both"/>
      </w:pPr>
      <w:r>
        <w:rPr>
          <w:rFonts w:ascii="Times New Roman"/>
          <w:b w:val="false"/>
          <w:i w:val="false"/>
          <w:color w:val="000000"/>
          <w:sz w:val="28"/>
        </w:rPr>
        <w:t>
      205. Жұмыс сипаттамасы:</w:t>
      </w:r>
    </w:p>
    <w:bookmarkEnd w:id="1197"/>
    <w:bookmarkStart w:name="z1205" w:id="1198"/>
    <w:p>
      <w:pPr>
        <w:spacing w:after="0"/>
        <w:ind w:left="0"/>
        <w:jc w:val="both"/>
      </w:pPr>
      <w:r>
        <w:rPr>
          <w:rFonts w:ascii="Times New Roman"/>
          <w:b w:val="false"/>
          <w:i w:val="false"/>
          <w:color w:val="000000"/>
          <w:sz w:val="28"/>
        </w:rPr>
        <w:t>
      қолда бар эталон бойынша негізгі тістерден колерлі мультипликациялы бояу дайындау;</w:t>
      </w:r>
    </w:p>
    <w:bookmarkEnd w:id="1198"/>
    <w:bookmarkStart w:name="z1206" w:id="1199"/>
    <w:p>
      <w:pPr>
        <w:spacing w:after="0"/>
        <w:ind w:left="0"/>
        <w:jc w:val="both"/>
      </w:pPr>
      <w:r>
        <w:rPr>
          <w:rFonts w:ascii="Times New Roman"/>
          <w:b w:val="false"/>
          <w:i w:val="false"/>
          <w:color w:val="000000"/>
          <w:sz w:val="28"/>
        </w:rPr>
        <w:t>
      мультипликациялы бояуларды қажет консистенция және икемділікке байланыстыратын пластификатордың мөлшерін реттеу жолымен жеткізу.</w:t>
      </w:r>
    </w:p>
    <w:bookmarkEnd w:id="1199"/>
    <w:bookmarkStart w:name="z1207" w:id="1200"/>
    <w:p>
      <w:pPr>
        <w:spacing w:after="0"/>
        <w:ind w:left="0"/>
        <w:jc w:val="both"/>
      </w:pPr>
      <w:r>
        <w:rPr>
          <w:rFonts w:ascii="Times New Roman"/>
          <w:b w:val="false"/>
          <w:i w:val="false"/>
          <w:color w:val="000000"/>
          <w:sz w:val="28"/>
        </w:rPr>
        <w:t>
      206. Білуге тиіс:</w:t>
      </w:r>
    </w:p>
    <w:bookmarkEnd w:id="1200"/>
    <w:bookmarkStart w:name="z1208" w:id="1201"/>
    <w:p>
      <w:pPr>
        <w:spacing w:after="0"/>
        <w:ind w:left="0"/>
        <w:jc w:val="both"/>
      </w:pPr>
      <w:r>
        <w:rPr>
          <w:rFonts w:ascii="Times New Roman"/>
          <w:b w:val="false"/>
          <w:i w:val="false"/>
          <w:color w:val="000000"/>
          <w:sz w:val="28"/>
        </w:rPr>
        <w:t>
      құрғақ пигменттер мен байланыстыратын материалдардың физикалы құрамы.</w:t>
      </w:r>
    </w:p>
    <w:bookmarkEnd w:id="1201"/>
    <w:bookmarkStart w:name="z1209" w:id="1202"/>
    <w:p>
      <w:pPr>
        <w:spacing w:after="0"/>
        <w:ind w:left="0"/>
        <w:jc w:val="both"/>
      </w:pPr>
      <w:r>
        <w:rPr>
          <w:rFonts w:ascii="Times New Roman"/>
          <w:b w:val="false"/>
          <w:i w:val="false"/>
          <w:color w:val="000000"/>
          <w:sz w:val="28"/>
        </w:rPr>
        <w:t>
      Параграф 5. Түстаңдаушы, 5-разряд</w:t>
      </w:r>
    </w:p>
    <w:bookmarkEnd w:id="1202"/>
    <w:bookmarkStart w:name="z1210" w:id="1203"/>
    <w:p>
      <w:pPr>
        <w:spacing w:after="0"/>
        <w:ind w:left="0"/>
        <w:jc w:val="both"/>
      </w:pPr>
      <w:r>
        <w:rPr>
          <w:rFonts w:ascii="Times New Roman"/>
          <w:b w:val="false"/>
          <w:i w:val="false"/>
          <w:color w:val="000000"/>
          <w:sz w:val="28"/>
        </w:rPr>
        <w:t>
      207. Жұмыс сипаттамасы:</w:t>
      </w:r>
    </w:p>
    <w:bookmarkEnd w:id="1203"/>
    <w:bookmarkStart w:name="z1211" w:id="1204"/>
    <w:p>
      <w:pPr>
        <w:spacing w:after="0"/>
        <w:ind w:left="0"/>
        <w:jc w:val="both"/>
      </w:pPr>
      <w:r>
        <w:rPr>
          <w:rFonts w:ascii="Times New Roman"/>
          <w:b w:val="false"/>
          <w:i w:val="false"/>
          <w:color w:val="000000"/>
          <w:sz w:val="28"/>
        </w:rPr>
        <w:t>
      берілген шкала бойынша колерлі мультипликациялы бояу дайындау;</w:t>
      </w:r>
    </w:p>
    <w:bookmarkEnd w:id="1204"/>
    <w:bookmarkStart w:name="z1212" w:id="1205"/>
    <w:p>
      <w:pPr>
        <w:spacing w:after="0"/>
        <w:ind w:left="0"/>
        <w:jc w:val="both"/>
      </w:pPr>
      <w:r>
        <w:rPr>
          <w:rFonts w:ascii="Times New Roman"/>
          <w:b w:val="false"/>
          <w:i w:val="false"/>
          <w:color w:val="000000"/>
          <w:sz w:val="28"/>
        </w:rPr>
        <w:t>
      туш, гуаш, грунтты дайындау;</w:t>
      </w:r>
    </w:p>
    <w:bookmarkEnd w:id="1205"/>
    <w:bookmarkStart w:name="z1213" w:id="1206"/>
    <w:p>
      <w:pPr>
        <w:spacing w:after="0"/>
        <w:ind w:left="0"/>
        <w:jc w:val="both"/>
      </w:pPr>
      <w:r>
        <w:rPr>
          <w:rFonts w:ascii="Times New Roman"/>
          <w:b w:val="false"/>
          <w:i w:val="false"/>
          <w:color w:val="000000"/>
          <w:sz w:val="28"/>
        </w:rPr>
        <w:t>
      дайын мультипликациялы бояулардың сапасын бақылау.</w:t>
      </w:r>
    </w:p>
    <w:bookmarkEnd w:id="1206"/>
    <w:bookmarkStart w:name="z1214" w:id="1207"/>
    <w:p>
      <w:pPr>
        <w:spacing w:after="0"/>
        <w:ind w:left="0"/>
        <w:jc w:val="both"/>
      </w:pPr>
      <w:r>
        <w:rPr>
          <w:rFonts w:ascii="Times New Roman"/>
          <w:b w:val="false"/>
          <w:i w:val="false"/>
          <w:color w:val="000000"/>
          <w:sz w:val="28"/>
        </w:rPr>
        <w:t>
      208. Білуге тиіс:</w:t>
      </w:r>
    </w:p>
    <w:bookmarkEnd w:id="1207"/>
    <w:bookmarkStart w:name="z1215" w:id="1208"/>
    <w:p>
      <w:pPr>
        <w:spacing w:after="0"/>
        <w:ind w:left="0"/>
        <w:jc w:val="both"/>
      </w:pPr>
      <w:r>
        <w:rPr>
          <w:rFonts w:ascii="Times New Roman"/>
          <w:b w:val="false"/>
          <w:i w:val="false"/>
          <w:color w:val="000000"/>
          <w:sz w:val="28"/>
        </w:rPr>
        <w:t>
      құрғақ пигменттердің, байланыстыратын материалдардың, лактардың, бояулардың, қабық түзетін пластификаторлардың, қоспалардың химиялы құрылымы;</w:t>
      </w:r>
    </w:p>
    <w:bookmarkEnd w:id="1208"/>
    <w:bookmarkStart w:name="z1216" w:id="1209"/>
    <w:p>
      <w:pPr>
        <w:spacing w:after="0"/>
        <w:ind w:left="0"/>
        <w:jc w:val="both"/>
      </w:pPr>
      <w:r>
        <w:rPr>
          <w:rFonts w:ascii="Times New Roman"/>
          <w:b w:val="false"/>
          <w:i w:val="false"/>
          <w:color w:val="000000"/>
          <w:sz w:val="28"/>
        </w:rPr>
        <w:t>
      дайын мультипликациялы бояуларды бақылау тәсілі;</w:t>
      </w:r>
    </w:p>
    <w:bookmarkEnd w:id="1209"/>
    <w:bookmarkStart w:name="z1217" w:id="1210"/>
    <w:p>
      <w:pPr>
        <w:spacing w:after="0"/>
        <w:ind w:left="0"/>
        <w:jc w:val="both"/>
      </w:pPr>
      <w:r>
        <w:rPr>
          <w:rFonts w:ascii="Times New Roman"/>
          <w:b w:val="false"/>
          <w:i w:val="false"/>
          <w:color w:val="000000"/>
          <w:sz w:val="28"/>
        </w:rPr>
        <w:t>
      түстану негіздері, ауаның ылғалдығын анықтау тәсілі;</w:t>
      </w:r>
    </w:p>
    <w:bookmarkEnd w:id="1210"/>
    <w:bookmarkStart w:name="z1218" w:id="1211"/>
    <w:p>
      <w:pPr>
        <w:spacing w:after="0"/>
        <w:ind w:left="0"/>
        <w:jc w:val="both"/>
      </w:pPr>
      <w:r>
        <w:rPr>
          <w:rFonts w:ascii="Times New Roman"/>
          <w:b w:val="false"/>
          <w:i w:val="false"/>
          <w:color w:val="000000"/>
          <w:sz w:val="28"/>
        </w:rPr>
        <w:t>
      өлшеу құралдарын пайдалану ережелері.</w:t>
      </w:r>
    </w:p>
    <w:bookmarkEnd w:id="1211"/>
    <w:bookmarkStart w:name="z1219" w:id="1212"/>
    <w:p>
      <w:pPr>
        <w:spacing w:after="0"/>
        <w:ind w:left="0"/>
        <w:jc w:val="both"/>
      </w:pPr>
      <w:r>
        <w:rPr>
          <w:rFonts w:ascii="Times New Roman"/>
          <w:b w:val="false"/>
          <w:i w:val="false"/>
          <w:color w:val="000000"/>
          <w:sz w:val="28"/>
        </w:rPr>
        <w:t>
      Параграф 6. Түстаңдаушы, 6-разряд</w:t>
      </w:r>
    </w:p>
    <w:bookmarkEnd w:id="1212"/>
    <w:bookmarkStart w:name="z1220" w:id="1213"/>
    <w:p>
      <w:pPr>
        <w:spacing w:after="0"/>
        <w:ind w:left="0"/>
        <w:jc w:val="both"/>
      </w:pPr>
      <w:r>
        <w:rPr>
          <w:rFonts w:ascii="Times New Roman"/>
          <w:b w:val="false"/>
          <w:i w:val="false"/>
          <w:color w:val="000000"/>
          <w:sz w:val="28"/>
        </w:rPr>
        <w:t>
      209. Жұмыс сипаттамасы:</w:t>
      </w:r>
    </w:p>
    <w:bookmarkEnd w:id="1213"/>
    <w:bookmarkStart w:name="z1221" w:id="1214"/>
    <w:p>
      <w:pPr>
        <w:spacing w:after="0"/>
        <w:ind w:left="0"/>
        <w:jc w:val="both"/>
      </w:pPr>
      <w:r>
        <w:rPr>
          <w:rFonts w:ascii="Times New Roman"/>
          <w:b w:val="false"/>
          <w:i w:val="false"/>
          <w:color w:val="000000"/>
          <w:sz w:val="28"/>
        </w:rPr>
        <w:t>
      қоюшы-суретшімен бірге эталонды бояуларды фильмнің түріне іріктеу. Фильмді өңдеу уақытының барысында цех үшін бояудың және туштың барлық ассортиментінің уақытылы дайын болуын және сапасын бақылау;</w:t>
      </w:r>
    </w:p>
    <w:bookmarkEnd w:id="1214"/>
    <w:bookmarkStart w:name="z1222" w:id="1215"/>
    <w:p>
      <w:pPr>
        <w:spacing w:after="0"/>
        <w:ind w:left="0"/>
        <w:jc w:val="both"/>
      </w:pPr>
      <w:r>
        <w:rPr>
          <w:rFonts w:ascii="Times New Roman"/>
          <w:b w:val="false"/>
          <w:i w:val="false"/>
          <w:color w:val="000000"/>
          <w:sz w:val="28"/>
        </w:rPr>
        <w:t>
      шығатын материалдарды мультипликациялы бояулар дайындау үшін талдау жасау;</w:t>
      </w:r>
    </w:p>
    <w:bookmarkEnd w:id="1215"/>
    <w:bookmarkStart w:name="z1223" w:id="1216"/>
    <w:p>
      <w:pPr>
        <w:spacing w:after="0"/>
        <w:ind w:left="0"/>
        <w:jc w:val="both"/>
      </w:pPr>
      <w:r>
        <w:rPr>
          <w:rFonts w:ascii="Times New Roman"/>
          <w:b w:val="false"/>
          <w:i w:val="false"/>
          <w:color w:val="000000"/>
          <w:sz w:val="28"/>
        </w:rPr>
        <w:t>
      мультипликациялы бояудың құрамын толық жетілдіру жұмыстарына, оларды дайындау технологиясына, түстің гаммасын ұлғайтатын бояудың және грунттың жаңа типін дайындауға қатысу; оларды өндіріске қосу.</w:t>
      </w:r>
    </w:p>
    <w:bookmarkEnd w:id="1216"/>
    <w:bookmarkStart w:name="z1224" w:id="1217"/>
    <w:p>
      <w:pPr>
        <w:spacing w:after="0"/>
        <w:ind w:left="0"/>
        <w:jc w:val="both"/>
      </w:pPr>
      <w:r>
        <w:rPr>
          <w:rFonts w:ascii="Times New Roman"/>
          <w:b w:val="false"/>
          <w:i w:val="false"/>
          <w:color w:val="000000"/>
          <w:sz w:val="28"/>
        </w:rPr>
        <w:t>
      210. Білуге тиіс:</w:t>
      </w:r>
    </w:p>
    <w:bookmarkEnd w:id="1217"/>
    <w:bookmarkStart w:name="z1225" w:id="1218"/>
    <w:p>
      <w:pPr>
        <w:spacing w:after="0"/>
        <w:ind w:left="0"/>
        <w:jc w:val="both"/>
      </w:pPr>
      <w:r>
        <w:rPr>
          <w:rFonts w:ascii="Times New Roman"/>
          <w:b w:val="false"/>
          <w:i w:val="false"/>
          <w:color w:val="000000"/>
          <w:sz w:val="28"/>
        </w:rPr>
        <w:t>
      мультипликациялы бояуды өңдеу технологиясы;</w:t>
      </w:r>
    </w:p>
    <w:bookmarkEnd w:id="1218"/>
    <w:bookmarkStart w:name="z1226" w:id="1219"/>
    <w:p>
      <w:pPr>
        <w:spacing w:after="0"/>
        <w:ind w:left="0"/>
        <w:jc w:val="both"/>
      </w:pPr>
      <w:r>
        <w:rPr>
          <w:rFonts w:ascii="Times New Roman"/>
          <w:b w:val="false"/>
          <w:i w:val="false"/>
          <w:color w:val="000000"/>
          <w:sz w:val="28"/>
        </w:rPr>
        <w:t>
      мультипликациялық фильмді өндіру технологиясының негізі;</w:t>
      </w:r>
    </w:p>
    <w:bookmarkEnd w:id="1219"/>
    <w:bookmarkStart w:name="z1227" w:id="1220"/>
    <w:p>
      <w:pPr>
        <w:spacing w:after="0"/>
        <w:ind w:left="0"/>
        <w:jc w:val="both"/>
      </w:pPr>
      <w:r>
        <w:rPr>
          <w:rFonts w:ascii="Times New Roman"/>
          <w:b w:val="false"/>
          <w:i w:val="false"/>
          <w:color w:val="000000"/>
          <w:sz w:val="28"/>
        </w:rPr>
        <w:t>
      түстану, түрлі-түсті пленканы өңдеу режимі;</w:t>
      </w:r>
    </w:p>
    <w:bookmarkEnd w:id="1220"/>
    <w:bookmarkStart w:name="z1228" w:id="1221"/>
    <w:p>
      <w:pPr>
        <w:spacing w:after="0"/>
        <w:ind w:left="0"/>
        <w:jc w:val="both"/>
      </w:pPr>
      <w:r>
        <w:rPr>
          <w:rFonts w:ascii="Times New Roman"/>
          <w:b w:val="false"/>
          <w:i w:val="false"/>
          <w:color w:val="000000"/>
          <w:sz w:val="28"/>
        </w:rPr>
        <w:t>
      мультипликациялы бояуды дайындауда қолданылатын компоненттің физикалы және химиялы құрамы;</w:t>
      </w:r>
    </w:p>
    <w:bookmarkEnd w:id="1221"/>
    <w:bookmarkStart w:name="z1229" w:id="1222"/>
    <w:p>
      <w:pPr>
        <w:spacing w:after="0"/>
        <w:ind w:left="0"/>
        <w:jc w:val="both"/>
      </w:pPr>
      <w:r>
        <w:rPr>
          <w:rFonts w:ascii="Times New Roman"/>
          <w:b w:val="false"/>
          <w:i w:val="false"/>
          <w:color w:val="000000"/>
          <w:sz w:val="28"/>
        </w:rPr>
        <w:t>
      мультипликациялы сурет үшін негіздің құрамы.</w:t>
      </w:r>
    </w:p>
    <w:bookmarkEnd w:id="1222"/>
    <w:bookmarkStart w:name="z1230" w:id="1223"/>
    <w:p>
      <w:pPr>
        <w:spacing w:after="0"/>
        <w:ind w:left="0"/>
        <w:jc w:val="both"/>
      </w:pPr>
      <w:r>
        <w:rPr>
          <w:rFonts w:ascii="Times New Roman"/>
          <w:b w:val="false"/>
          <w:i w:val="false"/>
          <w:color w:val="000000"/>
          <w:sz w:val="28"/>
        </w:rPr>
        <w:t>
      211. Орта кәсіптік білім талап етіледі.</w:t>
      </w:r>
    </w:p>
    <w:bookmarkEnd w:id="1223"/>
    <w:bookmarkStart w:name="z1231" w:id="1224"/>
    <w:p>
      <w:pPr>
        <w:spacing w:after="0"/>
        <w:ind w:left="0"/>
        <w:jc w:val="both"/>
      </w:pPr>
      <w:r>
        <w:rPr>
          <w:rFonts w:ascii="Times New Roman"/>
          <w:b w:val="false"/>
          <w:i w:val="false"/>
          <w:color w:val="000000"/>
          <w:sz w:val="28"/>
        </w:rPr>
        <w:t>
      19. Контурлаушы</w:t>
      </w:r>
    </w:p>
    <w:bookmarkEnd w:id="1224"/>
    <w:bookmarkStart w:name="z1232" w:id="1225"/>
    <w:p>
      <w:pPr>
        <w:spacing w:after="0"/>
        <w:ind w:left="0"/>
        <w:jc w:val="both"/>
      </w:pPr>
      <w:r>
        <w:rPr>
          <w:rFonts w:ascii="Times New Roman"/>
          <w:b w:val="false"/>
          <w:i w:val="false"/>
          <w:color w:val="000000"/>
          <w:sz w:val="28"/>
        </w:rPr>
        <w:t>
      Параграф 1. Контурлаушы, 2-разряд</w:t>
      </w:r>
    </w:p>
    <w:bookmarkEnd w:id="1225"/>
    <w:bookmarkStart w:name="z1233" w:id="1226"/>
    <w:p>
      <w:pPr>
        <w:spacing w:after="0"/>
        <w:ind w:left="0"/>
        <w:jc w:val="both"/>
      </w:pPr>
      <w:r>
        <w:rPr>
          <w:rFonts w:ascii="Times New Roman"/>
          <w:b w:val="false"/>
          <w:i w:val="false"/>
          <w:color w:val="000000"/>
          <w:sz w:val="28"/>
        </w:rPr>
        <w:t>
      212. Жұмыс сипаттамасы:</w:t>
      </w:r>
    </w:p>
    <w:bookmarkEnd w:id="1226"/>
    <w:bookmarkStart w:name="z1234" w:id="1227"/>
    <w:p>
      <w:pPr>
        <w:spacing w:after="0"/>
        <w:ind w:left="0"/>
        <w:jc w:val="both"/>
      </w:pPr>
      <w:r>
        <w:rPr>
          <w:rFonts w:ascii="Times New Roman"/>
          <w:b w:val="false"/>
          <w:i w:val="false"/>
          <w:color w:val="000000"/>
          <w:sz w:val="28"/>
        </w:rPr>
        <w:t>
      заттардың және кейіпкерлердің қарапайым формадан тұратын суреттерді контурлау жұмыстарын орындау;</w:t>
      </w:r>
    </w:p>
    <w:bookmarkEnd w:id="1227"/>
    <w:bookmarkStart w:name="z1235" w:id="1228"/>
    <w:p>
      <w:pPr>
        <w:spacing w:after="0"/>
        <w:ind w:left="0"/>
        <w:jc w:val="both"/>
      </w:pPr>
      <w:r>
        <w:rPr>
          <w:rFonts w:ascii="Times New Roman"/>
          <w:b w:val="false"/>
          <w:i w:val="false"/>
          <w:color w:val="000000"/>
          <w:sz w:val="28"/>
        </w:rPr>
        <w:t>
      көлеңкелерді немесе қарапайым кескіндегі орташа силуетті контурлау.</w:t>
      </w:r>
    </w:p>
    <w:bookmarkEnd w:id="1228"/>
    <w:bookmarkStart w:name="z1236" w:id="1229"/>
    <w:p>
      <w:pPr>
        <w:spacing w:after="0"/>
        <w:ind w:left="0"/>
        <w:jc w:val="both"/>
      </w:pPr>
      <w:r>
        <w:rPr>
          <w:rFonts w:ascii="Times New Roman"/>
          <w:b w:val="false"/>
          <w:i w:val="false"/>
          <w:color w:val="000000"/>
          <w:sz w:val="28"/>
        </w:rPr>
        <w:t>
      213. Білуге тиіс:</w:t>
      </w:r>
    </w:p>
    <w:bookmarkEnd w:id="1229"/>
    <w:bookmarkStart w:name="z1237" w:id="1230"/>
    <w:p>
      <w:pPr>
        <w:spacing w:after="0"/>
        <w:ind w:left="0"/>
        <w:jc w:val="both"/>
      </w:pPr>
      <w:r>
        <w:rPr>
          <w:rFonts w:ascii="Times New Roman"/>
          <w:b w:val="false"/>
          <w:i w:val="false"/>
          <w:color w:val="000000"/>
          <w:sz w:val="28"/>
        </w:rPr>
        <w:t>
      контурлау ережесі;</w:t>
      </w:r>
    </w:p>
    <w:bookmarkEnd w:id="1230"/>
    <w:bookmarkStart w:name="z1238" w:id="1231"/>
    <w:p>
      <w:pPr>
        <w:spacing w:after="0"/>
        <w:ind w:left="0"/>
        <w:jc w:val="both"/>
      </w:pPr>
      <w:r>
        <w:rPr>
          <w:rFonts w:ascii="Times New Roman"/>
          <w:b w:val="false"/>
          <w:i w:val="false"/>
          <w:color w:val="000000"/>
          <w:sz w:val="28"/>
        </w:rPr>
        <w:t>
      мультипликациялы фильмді өңдеу негіздері;</w:t>
      </w:r>
    </w:p>
    <w:bookmarkEnd w:id="1231"/>
    <w:bookmarkStart w:name="z1239" w:id="1232"/>
    <w:p>
      <w:pPr>
        <w:spacing w:after="0"/>
        <w:ind w:left="0"/>
        <w:jc w:val="both"/>
      </w:pPr>
      <w:r>
        <w:rPr>
          <w:rFonts w:ascii="Times New Roman"/>
          <w:b w:val="false"/>
          <w:i w:val="false"/>
          <w:color w:val="000000"/>
          <w:sz w:val="28"/>
        </w:rPr>
        <w:t>
      триацетатты негіздің және туштың белгіленуі және құрамы;</w:t>
      </w:r>
    </w:p>
    <w:bookmarkEnd w:id="1232"/>
    <w:bookmarkStart w:name="z1240" w:id="1233"/>
    <w:p>
      <w:pPr>
        <w:spacing w:after="0"/>
        <w:ind w:left="0"/>
        <w:jc w:val="both"/>
      </w:pPr>
      <w:r>
        <w:rPr>
          <w:rFonts w:ascii="Times New Roman"/>
          <w:b w:val="false"/>
          <w:i w:val="false"/>
          <w:color w:val="000000"/>
          <w:sz w:val="28"/>
        </w:rPr>
        <w:t>
      қауырсынды пайдалану техникасы.</w:t>
      </w:r>
    </w:p>
    <w:bookmarkEnd w:id="1233"/>
    <w:bookmarkStart w:name="z1241" w:id="1234"/>
    <w:p>
      <w:pPr>
        <w:spacing w:after="0"/>
        <w:ind w:left="0"/>
        <w:jc w:val="both"/>
      </w:pPr>
      <w:r>
        <w:rPr>
          <w:rFonts w:ascii="Times New Roman"/>
          <w:b w:val="false"/>
          <w:i w:val="false"/>
          <w:color w:val="000000"/>
          <w:sz w:val="28"/>
        </w:rPr>
        <w:t>
      214. Жұмыс үлгілері:</w:t>
      </w:r>
    </w:p>
    <w:bookmarkEnd w:id="1234"/>
    <w:bookmarkStart w:name="z1242" w:id="1235"/>
    <w:p>
      <w:pPr>
        <w:spacing w:after="0"/>
        <w:ind w:left="0"/>
        <w:jc w:val="both"/>
      </w:pPr>
      <w:r>
        <w:rPr>
          <w:rFonts w:ascii="Times New Roman"/>
          <w:b w:val="false"/>
          <w:i w:val="false"/>
          <w:color w:val="000000"/>
          <w:sz w:val="28"/>
        </w:rPr>
        <w:t>
      Контурлау.</w:t>
      </w:r>
    </w:p>
    <w:bookmarkEnd w:id="1235"/>
    <w:bookmarkStart w:name="z1243" w:id="1236"/>
    <w:p>
      <w:pPr>
        <w:spacing w:after="0"/>
        <w:ind w:left="0"/>
        <w:jc w:val="both"/>
      </w:pPr>
      <w:r>
        <w:rPr>
          <w:rFonts w:ascii="Times New Roman"/>
          <w:b w:val="false"/>
          <w:i w:val="false"/>
          <w:color w:val="000000"/>
          <w:sz w:val="28"/>
        </w:rPr>
        <w:t>
      1) қарапайым формадағы тамшылар, штрихтың топтары, үзік сызық;</w:t>
      </w:r>
    </w:p>
    <w:bookmarkEnd w:id="1236"/>
    <w:bookmarkStart w:name="z1244" w:id="1237"/>
    <w:p>
      <w:pPr>
        <w:spacing w:after="0"/>
        <w:ind w:left="0"/>
        <w:jc w:val="both"/>
      </w:pPr>
      <w:r>
        <w:rPr>
          <w:rFonts w:ascii="Times New Roman"/>
          <w:b w:val="false"/>
          <w:i w:val="false"/>
          <w:color w:val="000000"/>
          <w:sz w:val="28"/>
        </w:rPr>
        <w:t>
      2) сипаты бойынша күрделі емес контурдың орташа жоспардағы шағылысуы;</w:t>
      </w:r>
    </w:p>
    <w:bookmarkEnd w:id="1237"/>
    <w:bookmarkStart w:name="z1245" w:id="1238"/>
    <w:p>
      <w:pPr>
        <w:spacing w:after="0"/>
        <w:ind w:left="0"/>
        <w:jc w:val="both"/>
      </w:pPr>
      <w:r>
        <w:rPr>
          <w:rFonts w:ascii="Times New Roman"/>
          <w:b w:val="false"/>
          <w:i w:val="false"/>
          <w:color w:val="000000"/>
          <w:sz w:val="28"/>
        </w:rPr>
        <w:t>
      3) зоологиялы кейіпкерлер.</w:t>
      </w:r>
    </w:p>
    <w:bookmarkEnd w:id="1238"/>
    <w:bookmarkStart w:name="z1246" w:id="1239"/>
    <w:p>
      <w:pPr>
        <w:spacing w:after="0"/>
        <w:ind w:left="0"/>
        <w:jc w:val="both"/>
      </w:pPr>
      <w:r>
        <w:rPr>
          <w:rFonts w:ascii="Times New Roman"/>
          <w:b w:val="false"/>
          <w:i w:val="false"/>
          <w:color w:val="000000"/>
          <w:sz w:val="28"/>
        </w:rPr>
        <w:t>
      Параграф 2. Контурлаушы, 3-разряд</w:t>
      </w:r>
    </w:p>
    <w:bookmarkEnd w:id="1239"/>
    <w:bookmarkStart w:name="z1247" w:id="1240"/>
    <w:p>
      <w:pPr>
        <w:spacing w:after="0"/>
        <w:ind w:left="0"/>
        <w:jc w:val="both"/>
      </w:pPr>
      <w:r>
        <w:rPr>
          <w:rFonts w:ascii="Times New Roman"/>
          <w:b w:val="false"/>
          <w:i w:val="false"/>
          <w:color w:val="000000"/>
          <w:sz w:val="28"/>
        </w:rPr>
        <w:t>
      215. Жұмыс сипаттамасы:</w:t>
      </w:r>
    </w:p>
    <w:bookmarkEnd w:id="1240"/>
    <w:bookmarkStart w:name="z1248" w:id="1241"/>
    <w:p>
      <w:pPr>
        <w:spacing w:after="0"/>
        <w:ind w:left="0"/>
        <w:jc w:val="both"/>
      </w:pPr>
      <w:r>
        <w:rPr>
          <w:rFonts w:ascii="Times New Roman"/>
          <w:b w:val="false"/>
          <w:i w:val="false"/>
          <w:color w:val="000000"/>
          <w:sz w:val="28"/>
        </w:rPr>
        <w:t>
      орташа және жалпы пландағы орташа күрделі кейіпкерлерді және көп емес нысаннан тұратын орташа күрделі және көп емес байланыстан тұратын суреттерді контурлау жұмыстарын орындау;</w:t>
      </w:r>
    </w:p>
    <w:bookmarkEnd w:id="1241"/>
    <w:bookmarkStart w:name="z1249" w:id="1242"/>
    <w:p>
      <w:pPr>
        <w:spacing w:after="0"/>
        <w:ind w:left="0"/>
        <w:jc w:val="both"/>
      </w:pPr>
      <w:r>
        <w:rPr>
          <w:rFonts w:ascii="Times New Roman"/>
          <w:b w:val="false"/>
          <w:i w:val="false"/>
          <w:color w:val="000000"/>
          <w:sz w:val="28"/>
        </w:rPr>
        <w:t>
      күрделі кескінді коленке және силуэттерді контурлау;</w:t>
      </w:r>
    </w:p>
    <w:bookmarkEnd w:id="1242"/>
    <w:bookmarkStart w:name="z1250" w:id="1243"/>
    <w:p>
      <w:pPr>
        <w:spacing w:after="0"/>
        <w:ind w:left="0"/>
        <w:jc w:val="both"/>
      </w:pPr>
      <w:r>
        <w:rPr>
          <w:rFonts w:ascii="Times New Roman"/>
          <w:b w:val="false"/>
          <w:i w:val="false"/>
          <w:color w:val="000000"/>
          <w:sz w:val="28"/>
        </w:rPr>
        <w:t>
      қарапайым және орташа күрделі штрихты жұмысты контурлау.</w:t>
      </w:r>
    </w:p>
    <w:bookmarkEnd w:id="1243"/>
    <w:bookmarkStart w:name="z1251" w:id="1244"/>
    <w:p>
      <w:pPr>
        <w:spacing w:after="0"/>
        <w:ind w:left="0"/>
        <w:jc w:val="both"/>
      </w:pPr>
      <w:r>
        <w:rPr>
          <w:rFonts w:ascii="Times New Roman"/>
          <w:b w:val="false"/>
          <w:i w:val="false"/>
          <w:color w:val="000000"/>
          <w:sz w:val="28"/>
        </w:rPr>
        <w:t>
      216. Білуге тиіс:</w:t>
      </w:r>
    </w:p>
    <w:bookmarkEnd w:id="1244"/>
    <w:bookmarkStart w:name="z1252" w:id="1245"/>
    <w:p>
      <w:pPr>
        <w:spacing w:after="0"/>
        <w:ind w:left="0"/>
        <w:jc w:val="both"/>
      </w:pPr>
      <w:r>
        <w:rPr>
          <w:rFonts w:ascii="Times New Roman"/>
          <w:b w:val="false"/>
          <w:i w:val="false"/>
          <w:color w:val="000000"/>
          <w:sz w:val="28"/>
        </w:rPr>
        <w:t>
      мультипликациялы фильмді өңдеу технологиясы;</w:t>
      </w:r>
    </w:p>
    <w:bookmarkEnd w:id="1245"/>
    <w:bookmarkStart w:name="z1253" w:id="1246"/>
    <w:p>
      <w:pPr>
        <w:spacing w:after="0"/>
        <w:ind w:left="0"/>
        <w:jc w:val="both"/>
      </w:pPr>
      <w:r>
        <w:rPr>
          <w:rFonts w:ascii="Times New Roman"/>
          <w:b w:val="false"/>
          <w:i w:val="false"/>
          <w:color w:val="000000"/>
          <w:sz w:val="28"/>
        </w:rPr>
        <w:t>
      суретті және экспозициялы парақтарды оқу техникасы;</w:t>
      </w:r>
    </w:p>
    <w:bookmarkEnd w:id="1246"/>
    <w:bookmarkStart w:name="z1254" w:id="1247"/>
    <w:p>
      <w:pPr>
        <w:spacing w:after="0"/>
        <w:ind w:left="0"/>
        <w:jc w:val="both"/>
      </w:pPr>
      <w:r>
        <w:rPr>
          <w:rFonts w:ascii="Times New Roman"/>
          <w:b w:val="false"/>
          <w:i w:val="false"/>
          <w:color w:val="000000"/>
          <w:sz w:val="28"/>
        </w:rPr>
        <w:t>
      мультипликациялы фазды біріктіру тәсілдері;</w:t>
      </w:r>
    </w:p>
    <w:bookmarkEnd w:id="1247"/>
    <w:bookmarkStart w:name="z1255" w:id="1248"/>
    <w:p>
      <w:pPr>
        <w:spacing w:after="0"/>
        <w:ind w:left="0"/>
        <w:jc w:val="both"/>
      </w:pPr>
      <w:r>
        <w:rPr>
          <w:rFonts w:ascii="Times New Roman"/>
          <w:b w:val="false"/>
          <w:i w:val="false"/>
          <w:color w:val="000000"/>
          <w:sz w:val="28"/>
        </w:rPr>
        <w:t>
      штрихты жұмыстарды орындау тәсілі;</w:t>
      </w:r>
    </w:p>
    <w:bookmarkEnd w:id="1248"/>
    <w:bookmarkStart w:name="z1256" w:id="1249"/>
    <w:p>
      <w:pPr>
        <w:spacing w:after="0"/>
        <w:ind w:left="0"/>
        <w:jc w:val="both"/>
      </w:pPr>
      <w:r>
        <w:rPr>
          <w:rFonts w:ascii="Times New Roman"/>
          <w:b w:val="false"/>
          <w:i w:val="false"/>
          <w:color w:val="000000"/>
          <w:sz w:val="28"/>
        </w:rPr>
        <w:t>
      сызу бойынша қарапайым мәліметтер.</w:t>
      </w:r>
    </w:p>
    <w:bookmarkEnd w:id="1249"/>
    <w:bookmarkStart w:name="z1257" w:id="1250"/>
    <w:p>
      <w:pPr>
        <w:spacing w:after="0"/>
        <w:ind w:left="0"/>
        <w:jc w:val="both"/>
      </w:pPr>
      <w:r>
        <w:rPr>
          <w:rFonts w:ascii="Times New Roman"/>
          <w:b w:val="false"/>
          <w:i w:val="false"/>
          <w:color w:val="000000"/>
          <w:sz w:val="28"/>
        </w:rPr>
        <w:t>
      217. Жұмыс үлгілері:</w:t>
      </w:r>
    </w:p>
    <w:bookmarkEnd w:id="1250"/>
    <w:bookmarkStart w:name="z1258" w:id="1251"/>
    <w:p>
      <w:pPr>
        <w:spacing w:after="0"/>
        <w:ind w:left="0"/>
        <w:jc w:val="both"/>
      </w:pPr>
      <w:r>
        <w:rPr>
          <w:rFonts w:ascii="Times New Roman"/>
          <w:b w:val="false"/>
          <w:i w:val="false"/>
          <w:color w:val="000000"/>
          <w:sz w:val="28"/>
        </w:rPr>
        <w:t>
      1) орташа пландағы ұшып бара жатқан ұсақ құстардың тобы ( 5-6);</w:t>
      </w:r>
    </w:p>
    <w:bookmarkEnd w:id="1251"/>
    <w:bookmarkStart w:name="z1259" w:id="1252"/>
    <w:p>
      <w:pPr>
        <w:spacing w:after="0"/>
        <w:ind w:left="0"/>
        <w:jc w:val="both"/>
      </w:pPr>
      <w:r>
        <w:rPr>
          <w:rFonts w:ascii="Times New Roman"/>
          <w:b w:val="false"/>
          <w:i w:val="false"/>
          <w:color w:val="000000"/>
          <w:sz w:val="28"/>
        </w:rPr>
        <w:t>
      2) кадрдың ортасында шашылып жатқан судың көбігі немесе шашыраған кескіннің контуры;</w:t>
      </w:r>
    </w:p>
    <w:bookmarkEnd w:id="1252"/>
    <w:bookmarkStart w:name="z1260" w:id="1253"/>
    <w:p>
      <w:pPr>
        <w:spacing w:after="0"/>
        <w:ind w:left="0"/>
        <w:jc w:val="both"/>
      </w:pPr>
      <w:r>
        <w:rPr>
          <w:rFonts w:ascii="Times New Roman"/>
          <w:b w:val="false"/>
          <w:i w:val="false"/>
          <w:color w:val="000000"/>
          <w:sz w:val="28"/>
        </w:rPr>
        <w:t>
      3) адам, зоологиялы кейіпкер немесе суретте және жалпы пландағы көп емес мөлшердегі бөлшектермен шартты күрделі емес контур кескіні.</w:t>
      </w:r>
    </w:p>
    <w:bookmarkEnd w:id="1253"/>
    <w:bookmarkStart w:name="z1261" w:id="1254"/>
    <w:p>
      <w:pPr>
        <w:spacing w:after="0"/>
        <w:ind w:left="0"/>
        <w:jc w:val="both"/>
      </w:pPr>
      <w:r>
        <w:rPr>
          <w:rFonts w:ascii="Times New Roman"/>
          <w:b w:val="false"/>
          <w:i w:val="false"/>
          <w:color w:val="000000"/>
          <w:sz w:val="28"/>
        </w:rPr>
        <w:t>
      Параграф 3. Контурлаушы, 4-разряд</w:t>
      </w:r>
    </w:p>
    <w:bookmarkEnd w:id="1254"/>
    <w:bookmarkStart w:name="z1262" w:id="1255"/>
    <w:p>
      <w:pPr>
        <w:spacing w:after="0"/>
        <w:ind w:left="0"/>
        <w:jc w:val="both"/>
      </w:pPr>
      <w:r>
        <w:rPr>
          <w:rFonts w:ascii="Times New Roman"/>
          <w:b w:val="false"/>
          <w:i w:val="false"/>
          <w:color w:val="000000"/>
          <w:sz w:val="28"/>
        </w:rPr>
        <w:t>
      218. Жұмыс сипаттамасы:</w:t>
      </w:r>
    </w:p>
    <w:bookmarkEnd w:id="1255"/>
    <w:bookmarkStart w:name="z1263" w:id="1256"/>
    <w:p>
      <w:pPr>
        <w:spacing w:after="0"/>
        <w:ind w:left="0"/>
        <w:jc w:val="both"/>
      </w:pPr>
      <w:r>
        <w:rPr>
          <w:rFonts w:ascii="Times New Roman"/>
          <w:b w:val="false"/>
          <w:i w:val="false"/>
          <w:color w:val="000000"/>
          <w:sz w:val="28"/>
        </w:rPr>
        <w:t>
      контурлау жұмыстарын орындау: ұсақ нысандардан тұратын күрделі суреттерді немесе көп мөлшердегі біріктірулермен күрделі формалы кейіпкерлерді; күрделі және тез қозғалыста әртүрлі формадағы және жалпы пландағы күрделі ракурсты нысандар; кадрдың барлық аумағын толтыратын табиғат құбылысы;</w:t>
      </w:r>
    </w:p>
    <w:bookmarkEnd w:id="1256"/>
    <w:bookmarkStart w:name="z1264" w:id="1257"/>
    <w:p>
      <w:pPr>
        <w:spacing w:after="0"/>
        <w:ind w:left="0"/>
        <w:jc w:val="both"/>
      </w:pPr>
      <w:r>
        <w:rPr>
          <w:rFonts w:ascii="Times New Roman"/>
          <w:b w:val="false"/>
          <w:i w:val="false"/>
          <w:color w:val="000000"/>
          <w:sz w:val="28"/>
        </w:rPr>
        <w:t>
      күрделі штрихты жұмысты контурлау.</w:t>
      </w:r>
    </w:p>
    <w:bookmarkEnd w:id="1257"/>
    <w:bookmarkStart w:name="z1265" w:id="1258"/>
    <w:p>
      <w:pPr>
        <w:spacing w:after="0"/>
        <w:ind w:left="0"/>
        <w:jc w:val="both"/>
      </w:pPr>
      <w:r>
        <w:rPr>
          <w:rFonts w:ascii="Times New Roman"/>
          <w:b w:val="false"/>
          <w:i w:val="false"/>
          <w:color w:val="000000"/>
          <w:sz w:val="28"/>
        </w:rPr>
        <w:t>
      219. Білуге тиіс:</w:t>
      </w:r>
    </w:p>
    <w:bookmarkEnd w:id="1258"/>
    <w:bookmarkStart w:name="z1266" w:id="1259"/>
    <w:p>
      <w:pPr>
        <w:spacing w:after="0"/>
        <w:ind w:left="0"/>
        <w:jc w:val="both"/>
      </w:pPr>
      <w:r>
        <w:rPr>
          <w:rFonts w:ascii="Times New Roman"/>
          <w:b w:val="false"/>
          <w:i w:val="false"/>
          <w:color w:val="000000"/>
          <w:sz w:val="28"/>
        </w:rPr>
        <w:t>
      күрделі ойын көріністерін біріктіру техникасы;</w:t>
      </w:r>
    </w:p>
    <w:bookmarkEnd w:id="1259"/>
    <w:bookmarkStart w:name="z1267" w:id="1260"/>
    <w:p>
      <w:pPr>
        <w:spacing w:after="0"/>
        <w:ind w:left="0"/>
        <w:jc w:val="both"/>
      </w:pPr>
      <w:r>
        <w:rPr>
          <w:rFonts w:ascii="Times New Roman"/>
          <w:b w:val="false"/>
          <w:i w:val="false"/>
          <w:color w:val="000000"/>
          <w:sz w:val="28"/>
        </w:rPr>
        <w:t>
      контурлаудың ақауын түзету тәсілдері.</w:t>
      </w:r>
    </w:p>
    <w:bookmarkEnd w:id="1260"/>
    <w:bookmarkStart w:name="z1268" w:id="1261"/>
    <w:p>
      <w:pPr>
        <w:spacing w:after="0"/>
        <w:ind w:left="0"/>
        <w:jc w:val="both"/>
      </w:pPr>
      <w:r>
        <w:rPr>
          <w:rFonts w:ascii="Times New Roman"/>
          <w:b w:val="false"/>
          <w:i w:val="false"/>
          <w:color w:val="000000"/>
          <w:sz w:val="28"/>
        </w:rPr>
        <w:t>
      220. Жұмыс үлгілері:</w:t>
      </w:r>
    </w:p>
    <w:bookmarkEnd w:id="1261"/>
    <w:bookmarkStart w:name="z1269" w:id="1262"/>
    <w:p>
      <w:pPr>
        <w:spacing w:after="0"/>
        <w:ind w:left="0"/>
        <w:jc w:val="both"/>
      </w:pPr>
      <w:r>
        <w:rPr>
          <w:rFonts w:ascii="Times New Roman"/>
          <w:b w:val="false"/>
          <w:i w:val="false"/>
          <w:color w:val="000000"/>
          <w:sz w:val="28"/>
        </w:rPr>
        <w:t>
      Контурлау.</w:t>
      </w:r>
    </w:p>
    <w:bookmarkEnd w:id="1262"/>
    <w:bookmarkStart w:name="z1270" w:id="1263"/>
    <w:p>
      <w:pPr>
        <w:spacing w:after="0"/>
        <w:ind w:left="0"/>
        <w:jc w:val="both"/>
      </w:pPr>
      <w:r>
        <w:rPr>
          <w:rFonts w:ascii="Times New Roman"/>
          <w:b w:val="false"/>
          <w:i w:val="false"/>
          <w:color w:val="000000"/>
          <w:sz w:val="28"/>
        </w:rPr>
        <w:t>
      1) жалпы пландағы ұсақ масштабты 2-3 өзара қарым – қатынастағы адам немесе зоология кейіпкері;</w:t>
      </w:r>
    </w:p>
    <w:bookmarkEnd w:id="1263"/>
    <w:bookmarkStart w:name="z1271" w:id="1264"/>
    <w:p>
      <w:pPr>
        <w:spacing w:after="0"/>
        <w:ind w:left="0"/>
        <w:jc w:val="both"/>
      </w:pPr>
      <w:r>
        <w:rPr>
          <w:rFonts w:ascii="Times New Roman"/>
          <w:b w:val="false"/>
          <w:i w:val="false"/>
          <w:color w:val="000000"/>
          <w:sz w:val="28"/>
        </w:rPr>
        <w:t>
      2) өте көп мөлшердегі бөлшектермен орташадан ірі планға дейін 23 кейіпкерден тұратын сурет.</w:t>
      </w:r>
    </w:p>
    <w:bookmarkEnd w:id="1264"/>
    <w:bookmarkStart w:name="z1272" w:id="1265"/>
    <w:p>
      <w:pPr>
        <w:spacing w:after="0"/>
        <w:ind w:left="0"/>
        <w:jc w:val="both"/>
      </w:pPr>
      <w:r>
        <w:rPr>
          <w:rFonts w:ascii="Times New Roman"/>
          <w:b w:val="false"/>
          <w:i w:val="false"/>
          <w:color w:val="000000"/>
          <w:sz w:val="28"/>
        </w:rPr>
        <w:t>
      Параграф 4. Контурлаушы, 5-разряд</w:t>
      </w:r>
    </w:p>
    <w:bookmarkEnd w:id="1265"/>
    <w:bookmarkStart w:name="z1273" w:id="1266"/>
    <w:p>
      <w:pPr>
        <w:spacing w:after="0"/>
        <w:ind w:left="0"/>
        <w:jc w:val="both"/>
      </w:pPr>
      <w:r>
        <w:rPr>
          <w:rFonts w:ascii="Times New Roman"/>
          <w:b w:val="false"/>
          <w:i w:val="false"/>
          <w:color w:val="000000"/>
          <w:sz w:val="28"/>
        </w:rPr>
        <w:t>
      221. Жұмыс сипаттамасы:</w:t>
      </w:r>
    </w:p>
    <w:bookmarkEnd w:id="1266"/>
    <w:bookmarkStart w:name="z1274" w:id="1267"/>
    <w:p>
      <w:pPr>
        <w:spacing w:after="0"/>
        <w:ind w:left="0"/>
        <w:jc w:val="both"/>
      </w:pPr>
      <w:r>
        <w:rPr>
          <w:rFonts w:ascii="Times New Roman"/>
          <w:b w:val="false"/>
          <w:i w:val="false"/>
          <w:color w:val="000000"/>
          <w:sz w:val="28"/>
        </w:rPr>
        <w:t>
      контурлау бойынша жұмыстарды орындау: барлық кадрды толтырып тұратын әртүрлі конфигурацияның көп мөлшердегі бөлшекті нысаннан тұратын контурдың қатты сынған және ұштанған сызығымен өте күрделі сурет; кең экранды фильмдер үшін статистикалы көрініс және панорама; әртүрлі жуандықтағы көптүсті контур;</w:t>
      </w:r>
    </w:p>
    <w:bookmarkEnd w:id="1267"/>
    <w:bookmarkStart w:name="z1275" w:id="1268"/>
    <w:p>
      <w:pPr>
        <w:spacing w:after="0"/>
        <w:ind w:left="0"/>
        <w:jc w:val="both"/>
      </w:pPr>
      <w:r>
        <w:rPr>
          <w:rFonts w:ascii="Times New Roman"/>
          <w:b w:val="false"/>
          <w:i w:val="false"/>
          <w:color w:val="000000"/>
          <w:sz w:val="28"/>
        </w:rPr>
        <w:t>
      сызу құралын пайдалана жасалған суретті контурлау;</w:t>
      </w:r>
    </w:p>
    <w:bookmarkEnd w:id="1268"/>
    <w:bookmarkStart w:name="z1276" w:id="1269"/>
    <w:p>
      <w:pPr>
        <w:spacing w:after="0"/>
        <w:ind w:left="0"/>
        <w:jc w:val="both"/>
      </w:pPr>
      <w:r>
        <w:rPr>
          <w:rFonts w:ascii="Times New Roman"/>
          <w:b w:val="false"/>
          <w:i w:val="false"/>
          <w:color w:val="000000"/>
          <w:sz w:val="28"/>
        </w:rPr>
        <w:t>
      ығысқан кадрдағы крестерді контурлау;</w:t>
      </w:r>
    </w:p>
    <w:bookmarkEnd w:id="1269"/>
    <w:bookmarkStart w:name="z1277" w:id="1270"/>
    <w:p>
      <w:pPr>
        <w:spacing w:after="0"/>
        <w:ind w:left="0"/>
        <w:jc w:val="both"/>
      </w:pPr>
      <w:r>
        <w:rPr>
          <w:rFonts w:ascii="Times New Roman"/>
          <w:b w:val="false"/>
          <w:i w:val="false"/>
          <w:color w:val="000000"/>
          <w:sz w:val="28"/>
        </w:rPr>
        <w:t>
      көп қабатты сахнаны бір қабатқа парақтарға шахматты жазба жасай отырып біріктіру;</w:t>
      </w:r>
    </w:p>
    <w:bookmarkEnd w:id="1270"/>
    <w:bookmarkStart w:name="z1278" w:id="1271"/>
    <w:p>
      <w:pPr>
        <w:spacing w:after="0"/>
        <w:ind w:left="0"/>
        <w:jc w:val="both"/>
      </w:pPr>
      <w:r>
        <w:rPr>
          <w:rFonts w:ascii="Times New Roman"/>
          <w:b w:val="false"/>
          <w:i w:val="false"/>
          <w:color w:val="000000"/>
          <w:sz w:val="28"/>
        </w:rPr>
        <w:t>
      салынған контурды гравюра тектес контурлау.</w:t>
      </w:r>
    </w:p>
    <w:bookmarkEnd w:id="1271"/>
    <w:bookmarkStart w:name="z1279" w:id="1272"/>
    <w:p>
      <w:pPr>
        <w:spacing w:after="0"/>
        <w:ind w:left="0"/>
        <w:jc w:val="both"/>
      </w:pPr>
      <w:r>
        <w:rPr>
          <w:rFonts w:ascii="Times New Roman"/>
          <w:b w:val="false"/>
          <w:i w:val="false"/>
          <w:color w:val="000000"/>
          <w:sz w:val="28"/>
        </w:rPr>
        <w:t>
      222. Білуге тиіс:</w:t>
      </w:r>
    </w:p>
    <w:bookmarkEnd w:id="1272"/>
    <w:bookmarkStart w:name="z1280" w:id="1273"/>
    <w:p>
      <w:pPr>
        <w:spacing w:after="0"/>
        <w:ind w:left="0"/>
        <w:jc w:val="both"/>
      </w:pPr>
      <w:r>
        <w:rPr>
          <w:rFonts w:ascii="Times New Roman"/>
          <w:b w:val="false"/>
          <w:i w:val="false"/>
          <w:color w:val="000000"/>
          <w:sz w:val="28"/>
        </w:rPr>
        <w:t>
      ығысқан кадрда панораманың қозғалу және контурлауды орындау техникасы;</w:t>
      </w:r>
    </w:p>
    <w:bookmarkEnd w:id="1273"/>
    <w:bookmarkStart w:name="z1281" w:id="1274"/>
    <w:p>
      <w:pPr>
        <w:spacing w:after="0"/>
        <w:ind w:left="0"/>
        <w:jc w:val="both"/>
      </w:pPr>
      <w:r>
        <w:rPr>
          <w:rFonts w:ascii="Times New Roman"/>
          <w:b w:val="false"/>
          <w:i w:val="false"/>
          <w:color w:val="000000"/>
          <w:sz w:val="28"/>
        </w:rPr>
        <w:t>
      қозғалыстың биомеханикасы;</w:t>
      </w:r>
    </w:p>
    <w:bookmarkEnd w:id="1274"/>
    <w:bookmarkStart w:name="z1282" w:id="1275"/>
    <w:p>
      <w:pPr>
        <w:spacing w:after="0"/>
        <w:ind w:left="0"/>
        <w:jc w:val="both"/>
      </w:pPr>
      <w:r>
        <w:rPr>
          <w:rFonts w:ascii="Times New Roman"/>
          <w:b w:val="false"/>
          <w:i w:val="false"/>
          <w:color w:val="000000"/>
          <w:sz w:val="28"/>
        </w:rPr>
        <w:t>
      суретті салу техникасы;</w:t>
      </w:r>
    </w:p>
    <w:bookmarkEnd w:id="1275"/>
    <w:bookmarkStart w:name="z1283" w:id="1276"/>
    <w:p>
      <w:pPr>
        <w:spacing w:after="0"/>
        <w:ind w:left="0"/>
        <w:jc w:val="both"/>
      </w:pPr>
      <w:r>
        <w:rPr>
          <w:rFonts w:ascii="Times New Roman"/>
          <w:b w:val="false"/>
          <w:i w:val="false"/>
          <w:color w:val="000000"/>
          <w:sz w:val="28"/>
        </w:rPr>
        <w:t>
      сызудың негіздері;</w:t>
      </w:r>
    </w:p>
    <w:bookmarkEnd w:id="1276"/>
    <w:bookmarkStart w:name="z1284" w:id="1277"/>
    <w:p>
      <w:pPr>
        <w:spacing w:after="0"/>
        <w:ind w:left="0"/>
        <w:jc w:val="both"/>
      </w:pPr>
      <w:r>
        <w:rPr>
          <w:rFonts w:ascii="Times New Roman"/>
          <w:b w:val="false"/>
          <w:i w:val="false"/>
          <w:color w:val="000000"/>
          <w:sz w:val="28"/>
        </w:rPr>
        <w:t>
      шрифтілер, сызу құралының белгіленуі және құрылысы.</w:t>
      </w:r>
    </w:p>
    <w:bookmarkEnd w:id="1277"/>
    <w:bookmarkStart w:name="z1285" w:id="1278"/>
    <w:p>
      <w:pPr>
        <w:spacing w:after="0"/>
        <w:ind w:left="0"/>
        <w:jc w:val="both"/>
      </w:pPr>
      <w:r>
        <w:rPr>
          <w:rFonts w:ascii="Times New Roman"/>
          <w:b w:val="false"/>
          <w:i w:val="false"/>
          <w:color w:val="000000"/>
          <w:sz w:val="28"/>
        </w:rPr>
        <w:t>
      223. Жұмыс үлгілері:</w:t>
      </w:r>
    </w:p>
    <w:bookmarkEnd w:id="1278"/>
    <w:bookmarkStart w:name="z1286" w:id="1279"/>
    <w:p>
      <w:pPr>
        <w:spacing w:after="0"/>
        <w:ind w:left="0"/>
        <w:jc w:val="both"/>
      </w:pPr>
      <w:r>
        <w:rPr>
          <w:rFonts w:ascii="Times New Roman"/>
          <w:b w:val="false"/>
          <w:i w:val="false"/>
          <w:color w:val="000000"/>
          <w:sz w:val="28"/>
        </w:rPr>
        <w:t>
      Контурлау.</w:t>
      </w:r>
    </w:p>
    <w:bookmarkEnd w:id="1279"/>
    <w:bookmarkStart w:name="z1287" w:id="1280"/>
    <w:p>
      <w:pPr>
        <w:spacing w:after="0"/>
        <w:ind w:left="0"/>
        <w:jc w:val="both"/>
      </w:pPr>
      <w:r>
        <w:rPr>
          <w:rFonts w:ascii="Times New Roman"/>
          <w:b w:val="false"/>
          <w:i w:val="false"/>
          <w:color w:val="000000"/>
          <w:sz w:val="28"/>
        </w:rPr>
        <w:t>
      1) ірі пландағы өзара қарым-қатынастағы адамдар кейіпкерлерінің тобынан сурет;</w:t>
      </w:r>
    </w:p>
    <w:bookmarkEnd w:id="1280"/>
    <w:bookmarkStart w:name="z1288" w:id="1281"/>
    <w:p>
      <w:pPr>
        <w:spacing w:after="0"/>
        <w:ind w:left="0"/>
        <w:jc w:val="both"/>
      </w:pPr>
      <w:r>
        <w:rPr>
          <w:rFonts w:ascii="Times New Roman"/>
          <w:b w:val="false"/>
          <w:i w:val="false"/>
          <w:color w:val="000000"/>
          <w:sz w:val="28"/>
        </w:rPr>
        <w:t>
      2) жалпы пландағы көп мөлшердегі фигурадан тұратын зоология кейіпкерлерінің тобынан сурет.</w:t>
      </w:r>
    </w:p>
    <w:bookmarkEnd w:id="1281"/>
    <w:bookmarkStart w:name="z1289" w:id="1282"/>
    <w:p>
      <w:pPr>
        <w:spacing w:after="0"/>
        <w:ind w:left="0"/>
        <w:jc w:val="both"/>
      </w:pPr>
      <w:r>
        <w:rPr>
          <w:rFonts w:ascii="Times New Roman"/>
          <w:b w:val="false"/>
          <w:i w:val="false"/>
          <w:color w:val="000000"/>
          <w:sz w:val="28"/>
        </w:rPr>
        <w:t>
      20. Жел құрылғысында қызмет көрсетуші механик</w:t>
      </w:r>
    </w:p>
    <w:bookmarkEnd w:id="1282"/>
    <w:bookmarkStart w:name="z1290" w:id="1283"/>
    <w:p>
      <w:pPr>
        <w:spacing w:after="0"/>
        <w:ind w:left="0"/>
        <w:jc w:val="both"/>
      </w:pPr>
      <w:r>
        <w:rPr>
          <w:rFonts w:ascii="Times New Roman"/>
          <w:b w:val="false"/>
          <w:i w:val="false"/>
          <w:color w:val="000000"/>
          <w:sz w:val="28"/>
        </w:rPr>
        <w:t>
      Параграф 1. Жел құрылғысында қызмет көрсетуші механик, 5-разряд</w:t>
      </w:r>
    </w:p>
    <w:bookmarkEnd w:id="1283"/>
    <w:bookmarkStart w:name="z1291" w:id="1284"/>
    <w:p>
      <w:pPr>
        <w:spacing w:after="0"/>
        <w:ind w:left="0"/>
        <w:jc w:val="both"/>
      </w:pPr>
      <w:r>
        <w:rPr>
          <w:rFonts w:ascii="Times New Roman"/>
          <w:b w:val="false"/>
          <w:i w:val="false"/>
          <w:color w:val="000000"/>
          <w:sz w:val="28"/>
        </w:rPr>
        <w:t>
      224. Жұмыс сипаттамасы:</w:t>
      </w:r>
    </w:p>
    <w:bookmarkEnd w:id="1284"/>
    <w:bookmarkStart w:name="z1292" w:id="1285"/>
    <w:p>
      <w:pPr>
        <w:spacing w:after="0"/>
        <w:ind w:left="0"/>
        <w:jc w:val="both"/>
      </w:pPr>
      <w:r>
        <w:rPr>
          <w:rFonts w:ascii="Times New Roman"/>
          <w:b w:val="false"/>
          <w:i w:val="false"/>
          <w:color w:val="000000"/>
          <w:sz w:val="28"/>
        </w:rPr>
        <w:t>
      кино түсірілім немесе телебағдарлама түсірілімі кезінде кино немесе телеоператордың нұсқауымен желдің қажетті қарқының қамтамасыз ете отырып әртүрлі конструкциялы жел құрылғысында қызмет көрсету;</w:t>
      </w:r>
    </w:p>
    <w:bookmarkEnd w:id="1285"/>
    <w:bookmarkStart w:name="z1293" w:id="1286"/>
    <w:p>
      <w:pPr>
        <w:spacing w:after="0"/>
        <w:ind w:left="0"/>
        <w:jc w:val="both"/>
      </w:pPr>
      <w:r>
        <w:rPr>
          <w:rFonts w:ascii="Times New Roman"/>
          <w:b w:val="false"/>
          <w:i w:val="false"/>
          <w:color w:val="000000"/>
          <w:sz w:val="28"/>
        </w:rPr>
        <w:t>
      тасымалдауға дайындау және жел құрылғысын тасымалдау;</w:t>
      </w:r>
    </w:p>
    <w:bookmarkEnd w:id="1286"/>
    <w:bookmarkStart w:name="z1294" w:id="1287"/>
    <w:p>
      <w:pPr>
        <w:spacing w:after="0"/>
        <w:ind w:left="0"/>
        <w:jc w:val="both"/>
      </w:pPr>
      <w:r>
        <w:rPr>
          <w:rFonts w:ascii="Times New Roman"/>
          <w:b w:val="false"/>
          <w:i w:val="false"/>
          <w:color w:val="000000"/>
          <w:sz w:val="28"/>
        </w:rPr>
        <w:t>
      қауіпсіздік техникасын ескере отырып түсірілім аумағында жел құрылғысын орнату;</w:t>
      </w:r>
    </w:p>
    <w:bookmarkEnd w:id="1287"/>
    <w:bookmarkStart w:name="z1295" w:id="1288"/>
    <w:p>
      <w:pPr>
        <w:spacing w:after="0"/>
        <w:ind w:left="0"/>
        <w:jc w:val="both"/>
      </w:pPr>
      <w:r>
        <w:rPr>
          <w:rFonts w:ascii="Times New Roman"/>
          <w:b w:val="false"/>
          <w:i w:val="false"/>
          <w:color w:val="000000"/>
          <w:sz w:val="28"/>
        </w:rPr>
        <w:t>
      двигательмен жұмыс істеу кезінде ауа ақауларын анықтау және жою: бұранданы, шассиді, балауызды, магнетті ауыстыру.</w:t>
      </w:r>
    </w:p>
    <w:bookmarkEnd w:id="1288"/>
    <w:bookmarkStart w:name="z1296" w:id="1289"/>
    <w:p>
      <w:pPr>
        <w:spacing w:after="0"/>
        <w:ind w:left="0"/>
        <w:jc w:val="both"/>
      </w:pPr>
      <w:r>
        <w:rPr>
          <w:rFonts w:ascii="Times New Roman"/>
          <w:b w:val="false"/>
          <w:i w:val="false"/>
          <w:color w:val="000000"/>
          <w:sz w:val="28"/>
        </w:rPr>
        <w:t>
      225. Білуге тиіс:</w:t>
      </w:r>
    </w:p>
    <w:bookmarkEnd w:id="1289"/>
    <w:bookmarkStart w:name="z1297" w:id="1290"/>
    <w:p>
      <w:pPr>
        <w:spacing w:after="0"/>
        <w:ind w:left="0"/>
        <w:jc w:val="both"/>
      </w:pPr>
      <w:r>
        <w:rPr>
          <w:rFonts w:ascii="Times New Roman"/>
          <w:b w:val="false"/>
          <w:i w:val="false"/>
          <w:color w:val="000000"/>
          <w:sz w:val="28"/>
        </w:rPr>
        <w:t>
      кинотүсірілім және телебағдарлама жағдайында жел құрылғысын пайдалану ерекшеліктерін;</w:t>
      </w:r>
    </w:p>
    <w:bookmarkEnd w:id="1290"/>
    <w:bookmarkStart w:name="z1298" w:id="1291"/>
    <w:p>
      <w:pPr>
        <w:spacing w:after="0"/>
        <w:ind w:left="0"/>
        <w:jc w:val="both"/>
      </w:pPr>
      <w:r>
        <w:rPr>
          <w:rFonts w:ascii="Times New Roman"/>
          <w:b w:val="false"/>
          <w:i w:val="false"/>
          <w:color w:val="000000"/>
          <w:sz w:val="28"/>
        </w:rPr>
        <w:t>
      жел құрылғысында қолданылатын әртүрлі двигательдің құрылымы және жіберу ережесі;</w:t>
      </w:r>
    </w:p>
    <w:bookmarkEnd w:id="1291"/>
    <w:bookmarkStart w:name="z1299" w:id="1292"/>
    <w:p>
      <w:pPr>
        <w:spacing w:after="0"/>
        <w:ind w:left="0"/>
        <w:jc w:val="both"/>
      </w:pPr>
      <w:r>
        <w:rPr>
          <w:rFonts w:ascii="Times New Roman"/>
          <w:b w:val="false"/>
          <w:i w:val="false"/>
          <w:color w:val="000000"/>
          <w:sz w:val="28"/>
        </w:rPr>
        <w:t>
      жел құрылғысын тасымалдау ережесі;</w:t>
      </w:r>
    </w:p>
    <w:bookmarkEnd w:id="1292"/>
    <w:bookmarkStart w:name="z1300" w:id="1293"/>
    <w:p>
      <w:pPr>
        <w:spacing w:after="0"/>
        <w:ind w:left="0"/>
        <w:jc w:val="both"/>
      </w:pPr>
      <w:r>
        <w:rPr>
          <w:rFonts w:ascii="Times New Roman"/>
          <w:b w:val="false"/>
          <w:i w:val="false"/>
          <w:color w:val="000000"/>
          <w:sz w:val="28"/>
        </w:rPr>
        <w:t>
      қолданылатын жанар май мен майдың сорттары;</w:t>
      </w:r>
    </w:p>
    <w:bookmarkEnd w:id="1293"/>
    <w:bookmarkStart w:name="z1301" w:id="1294"/>
    <w:p>
      <w:pPr>
        <w:spacing w:after="0"/>
        <w:ind w:left="0"/>
        <w:jc w:val="both"/>
      </w:pPr>
      <w:r>
        <w:rPr>
          <w:rFonts w:ascii="Times New Roman"/>
          <w:b w:val="false"/>
          <w:i w:val="false"/>
          <w:color w:val="000000"/>
          <w:sz w:val="28"/>
        </w:rPr>
        <w:t>
      двигательді жіберу, тоқтату тәсілі және тәртібі;</w:t>
      </w:r>
    </w:p>
    <w:bookmarkEnd w:id="1294"/>
    <w:bookmarkStart w:name="z1302" w:id="1295"/>
    <w:p>
      <w:pPr>
        <w:spacing w:after="0"/>
        <w:ind w:left="0"/>
        <w:jc w:val="both"/>
      </w:pPr>
      <w:r>
        <w:rPr>
          <w:rFonts w:ascii="Times New Roman"/>
          <w:b w:val="false"/>
          <w:i w:val="false"/>
          <w:color w:val="000000"/>
          <w:sz w:val="28"/>
        </w:rPr>
        <w:t>
      жұмысты өңдеуге қажет токарлы, фрезерлі және темір ұсталығының мөлшері;</w:t>
      </w:r>
    </w:p>
    <w:bookmarkEnd w:id="1295"/>
    <w:bookmarkStart w:name="z1303" w:id="1296"/>
    <w:p>
      <w:pPr>
        <w:spacing w:after="0"/>
        <w:ind w:left="0"/>
        <w:jc w:val="both"/>
      </w:pPr>
      <w:r>
        <w:rPr>
          <w:rFonts w:ascii="Times New Roman"/>
          <w:b w:val="false"/>
          <w:i w:val="false"/>
          <w:color w:val="000000"/>
          <w:sz w:val="28"/>
        </w:rPr>
        <w:t>
      қолданылып жатқан жабдықты қоршау ережесі;</w:t>
      </w:r>
    </w:p>
    <w:bookmarkEnd w:id="1296"/>
    <w:bookmarkStart w:name="z1304" w:id="1297"/>
    <w:p>
      <w:pPr>
        <w:spacing w:after="0"/>
        <w:ind w:left="0"/>
        <w:jc w:val="both"/>
      </w:pPr>
      <w:r>
        <w:rPr>
          <w:rFonts w:ascii="Times New Roman"/>
          <w:b w:val="false"/>
          <w:i w:val="false"/>
          <w:color w:val="000000"/>
          <w:sz w:val="28"/>
        </w:rPr>
        <w:t>
      двигательді консервациялау ережесі және қысты күні жел құрылғысын қосу.</w:t>
      </w:r>
    </w:p>
    <w:bookmarkEnd w:id="1297"/>
    <w:bookmarkStart w:name="z1305" w:id="1298"/>
    <w:p>
      <w:pPr>
        <w:spacing w:after="0"/>
        <w:ind w:left="0"/>
        <w:jc w:val="both"/>
      </w:pPr>
      <w:r>
        <w:rPr>
          <w:rFonts w:ascii="Times New Roman"/>
          <w:b w:val="false"/>
          <w:i w:val="false"/>
          <w:color w:val="000000"/>
          <w:sz w:val="28"/>
        </w:rPr>
        <w:t>
      Параграф 2. Жел құрылғысында қызмет көрсетуші механик, 6-разряд</w:t>
      </w:r>
    </w:p>
    <w:bookmarkEnd w:id="1298"/>
    <w:bookmarkStart w:name="z1306" w:id="1299"/>
    <w:p>
      <w:pPr>
        <w:spacing w:after="0"/>
        <w:ind w:left="0"/>
        <w:jc w:val="both"/>
      </w:pPr>
      <w:r>
        <w:rPr>
          <w:rFonts w:ascii="Times New Roman"/>
          <w:b w:val="false"/>
          <w:i w:val="false"/>
          <w:color w:val="000000"/>
          <w:sz w:val="28"/>
        </w:rPr>
        <w:t>
      226. Жұмыс сипаттамасы:</w:t>
      </w:r>
    </w:p>
    <w:bookmarkEnd w:id="1299"/>
    <w:bookmarkStart w:name="z1307" w:id="1300"/>
    <w:p>
      <w:pPr>
        <w:spacing w:after="0"/>
        <w:ind w:left="0"/>
        <w:jc w:val="both"/>
      </w:pPr>
      <w:r>
        <w:rPr>
          <w:rFonts w:ascii="Times New Roman"/>
          <w:b w:val="false"/>
          <w:i w:val="false"/>
          <w:color w:val="000000"/>
          <w:sz w:val="28"/>
        </w:rPr>
        <w:t>
      жел құрылғысында пайдалану үшін двигательді (авиациялыны қоса) қайта жабдықтау;</w:t>
      </w:r>
    </w:p>
    <w:bookmarkEnd w:id="1300"/>
    <w:bookmarkStart w:name="z1308" w:id="1301"/>
    <w:p>
      <w:pPr>
        <w:spacing w:after="0"/>
        <w:ind w:left="0"/>
        <w:jc w:val="both"/>
      </w:pPr>
      <w:r>
        <w:rPr>
          <w:rFonts w:ascii="Times New Roman"/>
          <w:b w:val="false"/>
          <w:i w:val="false"/>
          <w:color w:val="000000"/>
          <w:sz w:val="28"/>
        </w:rPr>
        <w:t>
      жел құрылғысының двигателінің бөлшектерін ауыстыру;</w:t>
      </w:r>
    </w:p>
    <w:bookmarkEnd w:id="1301"/>
    <w:bookmarkStart w:name="z1309" w:id="1302"/>
    <w:p>
      <w:pPr>
        <w:spacing w:after="0"/>
        <w:ind w:left="0"/>
        <w:jc w:val="both"/>
      </w:pPr>
      <w:r>
        <w:rPr>
          <w:rFonts w:ascii="Times New Roman"/>
          <w:b w:val="false"/>
          <w:i w:val="false"/>
          <w:color w:val="000000"/>
          <w:sz w:val="28"/>
        </w:rPr>
        <w:t>
      жел құрылғысының барлық түріне жөндеу жұмыстарын жасау.</w:t>
      </w:r>
    </w:p>
    <w:bookmarkEnd w:id="1302"/>
    <w:bookmarkStart w:name="z1310" w:id="1303"/>
    <w:p>
      <w:pPr>
        <w:spacing w:after="0"/>
        <w:ind w:left="0"/>
        <w:jc w:val="both"/>
      </w:pPr>
      <w:r>
        <w:rPr>
          <w:rFonts w:ascii="Times New Roman"/>
          <w:b w:val="false"/>
          <w:i w:val="false"/>
          <w:color w:val="000000"/>
          <w:sz w:val="28"/>
        </w:rPr>
        <w:t>
      227. Білуге тиіс:</w:t>
      </w:r>
    </w:p>
    <w:bookmarkEnd w:id="1303"/>
    <w:bookmarkStart w:name="z1311" w:id="1304"/>
    <w:p>
      <w:pPr>
        <w:spacing w:after="0"/>
        <w:ind w:left="0"/>
        <w:jc w:val="both"/>
      </w:pPr>
      <w:r>
        <w:rPr>
          <w:rFonts w:ascii="Times New Roman"/>
          <w:b w:val="false"/>
          <w:i w:val="false"/>
          <w:color w:val="000000"/>
          <w:sz w:val="28"/>
        </w:rPr>
        <w:t>
      кинотүсірілім және телебағдарлама техникасы;</w:t>
      </w:r>
    </w:p>
    <w:bookmarkEnd w:id="1304"/>
    <w:bookmarkStart w:name="z1312" w:id="1305"/>
    <w:p>
      <w:pPr>
        <w:spacing w:after="0"/>
        <w:ind w:left="0"/>
        <w:jc w:val="both"/>
      </w:pPr>
      <w:r>
        <w:rPr>
          <w:rFonts w:ascii="Times New Roman"/>
          <w:b w:val="false"/>
          <w:i w:val="false"/>
          <w:color w:val="000000"/>
          <w:sz w:val="28"/>
        </w:rPr>
        <w:t>
      әртүрлі двигательді жіберу ережесі;</w:t>
      </w:r>
    </w:p>
    <w:bookmarkEnd w:id="1305"/>
    <w:bookmarkStart w:name="z1313" w:id="1306"/>
    <w:p>
      <w:pPr>
        <w:spacing w:after="0"/>
        <w:ind w:left="0"/>
        <w:jc w:val="both"/>
      </w:pPr>
      <w:r>
        <w:rPr>
          <w:rFonts w:ascii="Times New Roman"/>
          <w:b w:val="false"/>
          <w:i w:val="false"/>
          <w:color w:val="000000"/>
          <w:sz w:val="28"/>
        </w:rPr>
        <w:t>
      әртүрлі конструкциялы қоршайтын жабдықтың құрылымы;</w:t>
      </w:r>
    </w:p>
    <w:bookmarkEnd w:id="1306"/>
    <w:bookmarkStart w:name="z1314" w:id="1307"/>
    <w:p>
      <w:pPr>
        <w:spacing w:after="0"/>
        <w:ind w:left="0"/>
        <w:jc w:val="both"/>
      </w:pPr>
      <w:r>
        <w:rPr>
          <w:rFonts w:ascii="Times New Roman"/>
          <w:b w:val="false"/>
          <w:i w:val="false"/>
          <w:color w:val="000000"/>
          <w:sz w:val="28"/>
        </w:rPr>
        <w:t>
      кинофильмдер мен телебағдарламаның режиссер желісі.</w:t>
      </w:r>
    </w:p>
    <w:bookmarkEnd w:id="1307"/>
    <w:bookmarkStart w:name="z1315" w:id="1308"/>
    <w:p>
      <w:pPr>
        <w:spacing w:after="0"/>
        <w:ind w:left="0"/>
        <w:jc w:val="both"/>
      </w:pPr>
      <w:r>
        <w:rPr>
          <w:rFonts w:ascii="Times New Roman"/>
          <w:b w:val="false"/>
          <w:i w:val="false"/>
          <w:color w:val="000000"/>
          <w:sz w:val="28"/>
        </w:rPr>
        <w:t>
      21. Кинотеледидарлы жабдықта қызмет көрсетуші механик</w:t>
      </w:r>
    </w:p>
    <w:bookmarkEnd w:id="1308"/>
    <w:bookmarkStart w:name="z1316" w:id="1309"/>
    <w:p>
      <w:pPr>
        <w:spacing w:after="0"/>
        <w:ind w:left="0"/>
        <w:jc w:val="both"/>
      </w:pPr>
      <w:r>
        <w:rPr>
          <w:rFonts w:ascii="Times New Roman"/>
          <w:b w:val="false"/>
          <w:i w:val="false"/>
          <w:color w:val="000000"/>
          <w:sz w:val="28"/>
        </w:rPr>
        <w:t>
      Параграф 1. Кинотеледидарлы жабдықта қызмет көрсетуші механик, 3-разряд</w:t>
      </w:r>
    </w:p>
    <w:bookmarkEnd w:id="1309"/>
    <w:bookmarkStart w:name="z1317" w:id="1310"/>
    <w:p>
      <w:pPr>
        <w:spacing w:after="0"/>
        <w:ind w:left="0"/>
        <w:jc w:val="both"/>
      </w:pPr>
      <w:r>
        <w:rPr>
          <w:rFonts w:ascii="Times New Roman"/>
          <w:b w:val="false"/>
          <w:i w:val="false"/>
          <w:color w:val="000000"/>
          <w:sz w:val="28"/>
        </w:rPr>
        <w:t>
      228. Жұмыс сипаттамасы:</w:t>
      </w:r>
    </w:p>
    <w:bookmarkEnd w:id="1310"/>
    <w:bookmarkStart w:name="z1318" w:id="1311"/>
    <w:p>
      <w:pPr>
        <w:spacing w:after="0"/>
        <w:ind w:left="0"/>
        <w:jc w:val="both"/>
      </w:pPr>
      <w:r>
        <w:rPr>
          <w:rFonts w:ascii="Times New Roman"/>
          <w:b w:val="false"/>
          <w:i w:val="false"/>
          <w:color w:val="000000"/>
          <w:sz w:val="28"/>
        </w:rPr>
        <w:t>
      кинотеледидарлы жабдықта жұмыс істейтін біліктілігі жоғары механиктің басшылығымен теледидарлы камераларды, студиялы теледидарлы жабдықта және оператор техникасына пайдалану жұмысын жүргізу;</w:t>
      </w:r>
    </w:p>
    <w:bookmarkEnd w:id="1311"/>
    <w:bookmarkStart w:name="z1319" w:id="1312"/>
    <w:p>
      <w:pPr>
        <w:spacing w:after="0"/>
        <w:ind w:left="0"/>
        <w:jc w:val="both"/>
      </w:pPr>
      <w:r>
        <w:rPr>
          <w:rFonts w:ascii="Times New Roman"/>
          <w:b w:val="false"/>
          <w:i w:val="false"/>
          <w:color w:val="000000"/>
          <w:sz w:val="28"/>
        </w:rPr>
        <w:t>
      камералардың орның ауыстыру және оларды штативқа немесе кранға орналастыру, кабельді қосу;</w:t>
      </w:r>
    </w:p>
    <w:bookmarkEnd w:id="1312"/>
    <w:bookmarkStart w:name="z1320" w:id="1313"/>
    <w:p>
      <w:pPr>
        <w:spacing w:after="0"/>
        <w:ind w:left="0"/>
        <w:jc w:val="both"/>
      </w:pPr>
      <w:r>
        <w:rPr>
          <w:rFonts w:ascii="Times New Roman"/>
          <w:b w:val="false"/>
          <w:i w:val="false"/>
          <w:color w:val="000000"/>
          <w:sz w:val="28"/>
        </w:rPr>
        <w:t>
      видеобақылаушы құрылғыларды және режиссердің қозғалмалы пультін орнату және қосу;</w:t>
      </w:r>
    </w:p>
    <w:bookmarkEnd w:id="1313"/>
    <w:bookmarkStart w:name="z1321" w:id="1314"/>
    <w:p>
      <w:pPr>
        <w:spacing w:after="0"/>
        <w:ind w:left="0"/>
        <w:jc w:val="both"/>
      </w:pPr>
      <w:r>
        <w:rPr>
          <w:rFonts w:ascii="Times New Roman"/>
          <w:b w:val="false"/>
          <w:i w:val="false"/>
          <w:color w:val="000000"/>
          <w:sz w:val="28"/>
        </w:rPr>
        <w:t>
      оператор техникасын, кабельдің орынын ауыстыру, оперативті реттеуді орындау;</w:t>
      </w:r>
    </w:p>
    <w:bookmarkEnd w:id="1314"/>
    <w:bookmarkStart w:name="z1322" w:id="1315"/>
    <w:p>
      <w:pPr>
        <w:spacing w:after="0"/>
        <w:ind w:left="0"/>
        <w:jc w:val="both"/>
      </w:pPr>
      <w:r>
        <w:rPr>
          <w:rFonts w:ascii="Times New Roman"/>
          <w:b w:val="false"/>
          <w:i w:val="false"/>
          <w:color w:val="000000"/>
          <w:sz w:val="28"/>
        </w:rPr>
        <w:t>
      профилактикалы, жөндеу және өлшеу жұмыстарына қатысу.</w:t>
      </w:r>
    </w:p>
    <w:bookmarkEnd w:id="1315"/>
    <w:bookmarkStart w:name="z1323" w:id="1316"/>
    <w:p>
      <w:pPr>
        <w:spacing w:after="0"/>
        <w:ind w:left="0"/>
        <w:jc w:val="both"/>
      </w:pPr>
      <w:r>
        <w:rPr>
          <w:rFonts w:ascii="Times New Roman"/>
          <w:b w:val="false"/>
          <w:i w:val="false"/>
          <w:color w:val="000000"/>
          <w:sz w:val="28"/>
        </w:rPr>
        <w:t>
      229. Білуге тиіс:</w:t>
      </w:r>
    </w:p>
    <w:bookmarkEnd w:id="1316"/>
    <w:bookmarkStart w:name="z1324" w:id="1317"/>
    <w:p>
      <w:pPr>
        <w:spacing w:after="0"/>
        <w:ind w:left="0"/>
        <w:jc w:val="both"/>
      </w:pPr>
      <w:r>
        <w:rPr>
          <w:rFonts w:ascii="Times New Roman"/>
          <w:b w:val="false"/>
          <w:i w:val="false"/>
          <w:color w:val="000000"/>
          <w:sz w:val="28"/>
        </w:rPr>
        <w:t>
      электротехника, радиотехника, теледидар жайлы қарапайым мәліметтерді;</w:t>
      </w:r>
    </w:p>
    <w:bookmarkEnd w:id="1317"/>
    <w:bookmarkStart w:name="z1325" w:id="1318"/>
    <w:p>
      <w:pPr>
        <w:spacing w:after="0"/>
        <w:ind w:left="0"/>
        <w:jc w:val="both"/>
      </w:pPr>
      <w:r>
        <w:rPr>
          <w:rFonts w:ascii="Times New Roman"/>
          <w:b w:val="false"/>
          <w:i w:val="false"/>
          <w:color w:val="000000"/>
          <w:sz w:val="28"/>
        </w:rPr>
        <w:t>
      кинотеледидарлы камералардың негізгі торабының құрылымы және белгіленуі;</w:t>
      </w:r>
    </w:p>
    <w:bookmarkEnd w:id="1318"/>
    <w:bookmarkStart w:name="z1326" w:id="1319"/>
    <w:p>
      <w:pPr>
        <w:spacing w:after="0"/>
        <w:ind w:left="0"/>
        <w:jc w:val="both"/>
      </w:pPr>
      <w:r>
        <w:rPr>
          <w:rFonts w:ascii="Times New Roman"/>
          <w:b w:val="false"/>
          <w:i w:val="false"/>
          <w:color w:val="000000"/>
          <w:sz w:val="28"/>
        </w:rPr>
        <w:t>
      камераларды және оператор техникасын пайдалану ережесі;</w:t>
      </w:r>
    </w:p>
    <w:bookmarkEnd w:id="1319"/>
    <w:bookmarkStart w:name="z1327" w:id="1320"/>
    <w:p>
      <w:pPr>
        <w:spacing w:after="0"/>
        <w:ind w:left="0"/>
        <w:jc w:val="both"/>
      </w:pPr>
      <w:r>
        <w:rPr>
          <w:rFonts w:ascii="Times New Roman"/>
          <w:b w:val="false"/>
          <w:i w:val="false"/>
          <w:color w:val="000000"/>
          <w:sz w:val="28"/>
        </w:rPr>
        <w:t>
      жұмыста қолданылатын өлшейтін құрылғылар мен құралдардың бекітілуі және оларды пайдалану ережесі;</w:t>
      </w:r>
    </w:p>
    <w:bookmarkEnd w:id="1320"/>
    <w:bookmarkStart w:name="z1328" w:id="1321"/>
    <w:p>
      <w:pPr>
        <w:spacing w:after="0"/>
        <w:ind w:left="0"/>
        <w:jc w:val="both"/>
      </w:pPr>
      <w:r>
        <w:rPr>
          <w:rFonts w:ascii="Times New Roman"/>
          <w:b w:val="false"/>
          <w:i w:val="false"/>
          <w:color w:val="000000"/>
          <w:sz w:val="28"/>
        </w:rPr>
        <w:t>
      кинопленканың түрлері.</w:t>
      </w:r>
    </w:p>
    <w:bookmarkEnd w:id="1321"/>
    <w:bookmarkStart w:name="z1329" w:id="1322"/>
    <w:p>
      <w:pPr>
        <w:spacing w:after="0"/>
        <w:ind w:left="0"/>
        <w:jc w:val="both"/>
      </w:pPr>
      <w:r>
        <w:rPr>
          <w:rFonts w:ascii="Times New Roman"/>
          <w:b w:val="false"/>
          <w:i w:val="false"/>
          <w:color w:val="000000"/>
          <w:sz w:val="28"/>
        </w:rPr>
        <w:t>
      Параграф 2. Кинотеледидарлы жабдықта қызмет көрсетуші механик, 4-разряд</w:t>
      </w:r>
    </w:p>
    <w:bookmarkEnd w:id="1322"/>
    <w:bookmarkStart w:name="z1330" w:id="1323"/>
    <w:p>
      <w:pPr>
        <w:spacing w:after="0"/>
        <w:ind w:left="0"/>
        <w:jc w:val="both"/>
      </w:pPr>
      <w:r>
        <w:rPr>
          <w:rFonts w:ascii="Times New Roman"/>
          <w:b w:val="false"/>
          <w:i w:val="false"/>
          <w:color w:val="000000"/>
          <w:sz w:val="28"/>
        </w:rPr>
        <w:t>
      230. Жұмыс сипаттамасы:</w:t>
      </w:r>
    </w:p>
    <w:bookmarkEnd w:id="1323"/>
    <w:bookmarkStart w:name="z1331" w:id="1324"/>
    <w:p>
      <w:pPr>
        <w:spacing w:after="0"/>
        <w:ind w:left="0"/>
        <w:jc w:val="both"/>
      </w:pPr>
      <w:r>
        <w:rPr>
          <w:rFonts w:ascii="Times New Roman"/>
          <w:b w:val="false"/>
          <w:i w:val="false"/>
          <w:color w:val="000000"/>
          <w:sz w:val="28"/>
        </w:rPr>
        <w:t>
      теледидарлы камераларды, студиялы теледидарлы жабдықта және оператор техникасына пайдалану техникасында қызмет көрсету;</w:t>
      </w:r>
    </w:p>
    <w:bookmarkEnd w:id="1324"/>
    <w:bookmarkStart w:name="z1332" w:id="1325"/>
    <w:p>
      <w:pPr>
        <w:spacing w:after="0"/>
        <w:ind w:left="0"/>
        <w:jc w:val="both"/>
      </w:pPr>
      <w:r>
        <w:rPr>
          <w:rFonts w:ascii="Times New Roman"/>
          <w:b w:val="false"/>
          <w:i w:val="false"/>
          <w:color w:val="000000"/>
          <w:sz w:val="28"/>
        </w:rPr>
        <w:t>
      жабдықты жұмысқа дайындау;</w:t>
      </w:r>
    </w:p>
    <w:bookmarkEnd w:id="1325"/>
    <w:bookmarkStart w:name="z1333" w:id="1326"/>
    <w:p>
      <w:pPr>
        <w:spacing w:after="0"/>
        <w:ind w:left="0"/>
        <w:jc w:val="both"/>
      </w:pPr>
      <w:r>
        <w:rPr>
          <w:rFonts w:ascii="Times New Roman"/>
          <w:b w:val="false"/>
          <w:i w:val="false"/>
          <w:color w:val="000000"/>
          <w:sz w:val="28"/>
        </w:rPr>
        <w:t>
      оператор техникасының барлық түріне камераларды орнату және оларды теңгеру;</w:t>
      </w:r>
    </w:p>
    <w:bookmarkEnd w:id="1326"/>
    <w:bookmarkStart w:name="z1334" w:id="1327"/>
    <w:p>
      <w:pPr>
        <w:spacing w:after="0"/>
        <w:ind w:left="0"/>
        <w:jc w:val="both"/>
      </w:pPr>
      <w:r>
        <w:rPr>
          <w:rFonts w:ascii="Times New Roman"/>
          <w:b w:val="false"/>
          <w:i w:val="false"/>
          <w:color w:val="000000"/>
          <w:sz w:val="28"/>
        </w:rPr>
        <w:t>
      қажетті оптиканың жиынтығын орнату, видеобақылайтын құрылғыны жөнге салу;</w:t>
      </w:r>
    </w:p>
    <w:bookmarkEnd w:id="1327"/>
    <w:bookmarkStart w:name="z1335" w:id="1328"/>
    <w:p>
      <w:pPr>
        <w:spacing w:after="0"/>
        <w:ind w:left="0"/>
        <w:jc w:val="both"/>
      </w:pPr>
      <w:r>
        <w:rPr>
          <w:rFonts w:ascii="Times New Roman"/>
          <w:b w:val="false"/>
          <w:i w:val="false"/>
          <w:color w:val="000000"/>
          <w:sz w:val="28"/>
        </w:rPr>
        <w:t>
      пленканы ақауларды анықтау үшін тексеру;</w:t>
      </w:r>
    </w:p>
    <w:bookmarkEnd w:id="1328"/>
    <w:bookmarkStart w:name="z1336" w:id="1329"/>
    <w:p>
      <w:pPr>
        <w:spacing w:after="0"/>
        <w:ind w:left="0"/>
        <w:jc w:val="both"/>
      </w:pPr>
      <w:r>
        <w:rPr>
          <w:rFonts w:ascii="Times New Roman"/>
          <w:b w:val="false"/>
          <w:i w:val="false"/>
          <w:color w:val="000000"/>
          <w:sz w:val="28"/>
        </w:rPr>
        <w:t>
      камераны пленкамен жабдықтау, оптиканы ауыстыруды түсірілім, баспа, дайындық кезінде жүзеге асырылуы;</w:t>
      </w:r>
    </w:p>
    <w:bookmarkEnd w:id="1329"/>
    <w:bookmarkStart w:name="z1337" w:id="1330"/>
    <w:p>
      <w:pPr>
        <w:spacing w:after="0"/>
        <w:ind w:left="0"/>
        <w:jc w:val="both"/>
      </w:pPr>
      <w:r>
        <w:rPr>
          <w:rFonts w:ascii="Times New Roman"/>
          <w:b w:val="false"/>
          <w:i w:val="false"/>
          <w:color w:val="000000"/>
          <w:sz w:val="28"/>
        </w:rPr>
        <w:t>
      камераны кассетадан, пленканың шаңынан тазарту, қарапайым ақауларды табу және оларды жою;</w:t>
      </w:r>
    </w:p>
    <w:bookmarkEnd w:id="1330"/>
    <w:bookmarkStart w:name="z1338" w:id="1331"/>
    <w:p>
      <w:pPr>
        <w:spacing w:after="0"/>
        <w:ind w:left="0"/>
        <w:jc w:val="both"/>
      </w:pPr>
      <w:r>
        <w:rPr>
          <w:rFonts w:ascii="Times New Roman"/>
          <w:b w:val="false"/>
          <w:i w:val="false"/>
          <w:color w:val="000000"/>
          <w:sz w:val="28"/>
        </w:rPr>
        <w:t>
      профилактикалы жұмыстар жасау.</w:t>
      </w:r>
    </w:p>
    <w:bookmarkEnd w:id="1331"/>
    <w:bookmarkStart w:name="z1339" w:id="1332"/>
    <w:p>
      <w:pPr>
        <w:spacing w:after="0"/>
        <w:ind w:left="0"/>
        <w:jc w:val="both"/>
      </w:pPr>
      <w:r>
        <w:rPr>
          <w:rFonts w:ascii="Times New Roman"/>
          <w:b w:val="false"/>
          <w:i w:val="false"/>
          <w:color w:val="000000"/>
          <w:sz w:val="28"/>
        </w:rPr>
        <w:t>
      231. Білуге тиіс:</w:t>
      </w:r>
    </w:p>
    <w:bookmarkEnd w:id="1332"/>
    <w:bookmarkStart w:name="z1340" w:id="1333"/>
    <w:p>
      <w:pPr>
        <w:spacing w:after="0"/>
        <w:ind w:left="0"/>
        <w:jc w:val="both"/>
      </w:pPr>
      <w:r>
        <w:rPr>
          <w:rFonts w:ascii="Times New Roman"/>
          <w:b w:val="false"/>
          <w:i w:val="false"/>
          <w:color w:val="000000"/>
          <w:sz w:val="28"/>
        </w:rPr>
        <w:t>
      электротехника, радиотехника, теледидар, кино түсіру техникасы, фильм жасау технологиясы;</w:t>
      </w:r>
    </w:p>
    <w:bookmarkEnd w:id="1333"/>
    <w:bookmarkStart w:name="z1341" w:id="1334"/>
    <w:p>
      <w:pPr>
        <w:spacing w:after="0"/>
        <w:ind w:left="0"/>
        <w:jc w:val="both"/>
      </w:pPr>
      <w:r>
        <w:rPr>
          <w:rFonts w:ascii="Times New Roman"/>
          <w:b w:val="false"/>
          <w:i w:val="false"/>
          <w:color w:val="000000"/>
          <w:sz w:val="28"/>
        </w:rPr>
        <w:t>
      кинооптиканың негіздерін, кинотеледидарлы камералардың электрлі тораптарын және негізгі механикасының құрылымын;</w:t>
      </w:r>
    </w:p>
    <w:bookmarkEnd w:id="1334"/>
    <w:bookmarkStart w:name="z1342" w:id="1335"/>
    <w:p>
      <w:pPr>
        <w:spacing w:after="0"/>
        <w:ind w:left="0"/>
        <w:jc w:val="both"/>
      </w:pPr>
      <w:r>
        <w:rPr>
          <w:rFonts w:ascii="Times New Roman"/>
          <w:b w:val="false"/>
          <w:i w:val="false"/>
          <w:color w:val="000000"/>
          <w:sz w:val="28"/>
        </w:rPr>
        <w:t>
      штатив, крандардың құрылымы және оларды пайдалану ережесі;</w:t>
      </w:r>
    </w:p>
    <w:bookmarkEnd w:id="1335"/>
    <w:bookmarkStart w:name="z1343" w:id="1336"/>
    <w:p>
      <w:pPr>
        <w:spacing w:after="0"/>
        <w:ind w:left="0"/>
        <w:jc w:val="both"/>
      </w:pPr>
      <w:r>
        <w:rPr>
          <w:rFonts w:ascii="Times New Roman"/>
          <w:b w:val="false"/>
          <w:i w:val="false"/>
          <w:color w:val="000000"/>
          <w:sz w:val="28"/>
        </w:rPr>
        <w:t>
      қолданылатын бақылау-өлшеу құрылғыларын және құралдарды қолдану ережесі.</w:t>
      </w:r>
    </w:p>
    <w:bookmarkEnd w:id="1336"/>
    <w:bookmarkStart w:name="z1344" w:id="1337"/>
    <w:p>
      <w:pPr>
        <w:spacing w:after="0"/>
        <w:ind w:left="0"/>
        <w:jc w:val="both"/>
      </w:pPr>
      <w:r>
        <w:rPr>
          <w:rFonts w:ascii="Times New Roman"/>
          <w:b w:val="false"/>
          <w:i w:val="false"/>
          <w:color w:val="000000"/>
          <w:sz w:val="28"/>
        </w:rPr>
        <w:t>
      Параграф 3. Кинотеледидарлы жабдықта қызмет көрсетуші механик, 5-разряд</w:t>
      </w:r>
    </w:p>
    <w:bookmarkEnd w:id="1337"/>
    <w:bookmarkStart w:name="z1345" w:id="1338"/>
    <w:p>
      <w:pPr>
        <w:spacing w:after="0"/>
        <w:ind w:left="0"/>
        <w:jc w:val="both"/>
      </w:pPr>
      <w:r>
        <w:rPr>
          <w:rFonts w:ascii="Times New Roman"/>
          <w:b w:val="false"/>
          <w:i w:val="false"/>
          <w:color w:val="000000"/>
          <w:sz w:val="28"/>
        </w:rPr>
        <w:t>
      232. Жұмыс сипаттамасы:</w:t>
      </w:r>
    </w:p>
    <w:bookmarkEnd w:id="1338"/>
    <w:bookmarkStart w:name="z1346" w:id="1339"/>
    <w:p>
      <w:pPr>
        <w:spacing w:after="0"/>
        <w:ind w:left="0"/>
        <w:jc w:val="both"/>
      </w:pPr>
      <w:r>
        <w:rPr>
          <w:rFonts w:ascii="Times New Roman"/>
          <w:b w:val="false"/>
          <w:i w:val="false"/>
          <w:color w:val="000000"/>
          <w:sz w:val="28"/>
        </w:rPr>
        <w:t>
      лента созатын механизмдерінің тораптарын, оптика–механикалы тораптардың, жергілікті және қашықтықтан басқарылатын, кинотеледидарлы камералардың белгі беру тізбегін тексеру жұмыстарын орындау;</w:t>
      </w:r>
    </w:p>
    <w:bookmarkEnd w:id="1339"/>
    <w:bookmarkStart w:name="z1347" w:id="1340"/>
    <w:p>
      <w:pPr>
        <w:spacing w:after="0"/>
        <w:ind w:left="0"/>
        <w:jc w:val="both"/>
      </w:pPr>
      <w:r>
        <w:rPr>
          <w:rFonts w:ascii="Times New Roman"/>
          <w:b w:val="false"/>
          <w:i w:val="false"/>
          <w:color w:val="000000"/>
          <w:sz w:val="28"/>
        </w:rPr>
        <w:t>
      камераның оптикасын тазарту және фильм каналын тексеру;</w:t>
      </w:r>
    </w:p>
    <w:bookmarkEnd w:id="1340"/>
    <w:bookmarkStart w:name="z1348" w:id="1341"/>
    <w:p>
      <w:pPr>
        <w:spacing w:after="0"/>
        <w:ind w:left="0"/>
        <w:jc w:val="both"/>
      </w:pPr>
      <w:r>
        <w:rPr>
          <w:rFonts w:ascii="Times New Roman"/>
          <w:b w:val="false"/>
          <w:i w:val="false"/>
          <w:color w:val="000000"/>
          <w:sz w:val="28"/>
        </w:rPr>
        <w:t>
      теледидарлы камераның жұмысын бақылау және жұмыс барысында қажетті түзетулер;</w:t>
      </w:r>
    </w:p>
    <w:bookmarkEnd w:id="1341"/>
    <w:bookmarkStart w:name="z1349" w:id="1342"/>
    <w:p>
      <w:pPr>
        <w:spacing w:after="0"/>
        <w:ind w:left="0"/>
        <w:jc w:val="both"/>
      </w:pPr>
      <w:r>
        <w:rPr>
          <w:rFonts w:ascii="Times New Roman"/>
          <w:b w:val="false"/>
          <w:i w:val="false"/>
          <w:color w:val="000000"/>
          <w:sz w:val="28"/>
        </w:rPr>
        <w:t>
      жұмыс жасап жатқан жабдықтың ақауларын анықтау және оларды жою;</w:t>
      </w:r>
    </w:p>
    <w:bookmarkEnd w:id="1342"/>
    <w:bookmarkStart w:name="z1350" w:id="1343"/>
    <w:p>
      <w:pPr>
        <w:spacing w:after="0"/>
        <w:ind w:left="0"/>
        <w:jc w:val="both"/>
      </w:pPr>
      <w:r>
        <w:rPr>
          <w:rFonts w:ascii="Times New Roman"/>
          <w:b w:val="false"/>
          <w:i w:val="false"/>
          <w:color w:val="000000"/>
          <w:sz w:val="28"/>
        </w:rPr>
        <w:t>
      қозғалмалы оператор техникасында күрделі панорамаларды жасау;</w:t>
      </w:r>
    </w:p>
    <w:bookmarkEnd w:id="1343"/>
    <w:bookmarkStart w:name="z1351" w:id="1344"/>
    <w:p>
      <w:pPr>
        <w:spacing w:after="0"/>
        <w:ind w:left="0"/>
        <w:jc w:val="both"/>
      </w:pPr>
      <w:r>
        <w:rPr>
          <w:rFonts w:ascii="Times New Roman"/>
          <w:b w:val="false"/>
          <w:i w:val="false"/>
          <w:color w:val="000000"/>
          <w:sz w:val="28"/>
        </w:rPr>
        <w:t>
      кинотеледидарлы жабдыққа ұсақ жөндеу жұмыстарын жасау;</w:t>
      </w:r>
    </w:p>
    <w:bookmarkEnd w:id="1344"/>
    <w:bookmarkStart w:name="z1352" w:id="1345"/>
    <w:p>
      <w:pPr>
        <w:spacing w:after="0"/>
        <w:ind w:left="0"/>
        <w:jc w:val="both"/>
      </w:pPr>
      <w:r>
        <w:rPr>
          <w:rFonts w:ascii="Times New Roman"/>
          <w:b w:val="false"/>
          <w:i w:val="false"/>
          <w:color w:val="000000"/>
          <w:sz w:val="28"/>
        </w:rPr>
        <w:t>
      жұмыс жасалып жатқан жабдықта өлшеу жұмыстарын жасау.</w:t>
      </w:r>
    </w:p>
    <w:bookmarkEnd w:id="1345"/>
    <w:bookmarkStart w:name="z1353" w:id="1346"/>
    <w:p>
      <w:pPr>
        <w:spacing w:after="0"/>
        <w:ind w:left="0"/>
        <w:jc w:val="both"/>
      </w:pPr>
      <w:r>
        <w:rPr>
          <w:rFonts w:ascii="Times New Roman"/>
          <w:b w:val="false"/>
          <w:i w:val="false"/>
          <w:color w:val="000000"/>
          <w:sz w:val="28"/>
        </w:rPr>
        <w:t>
      233. Білуге тиіс:</w:t>
      </w:r>
    </w:p>
    <w:bookmarkEnd w:id="1346"/>
    <w:bookmarkStart w:name="z1354" w:id="1347"/>
    <w:p>
      <w:pPr>
        <w:spacing w:after="0"/>
        <w:ind w:left="0"/>
        <w:jc w:val="both"/>
      </w:pPr>
      <w:r>
        <w:rPr>
          <w:rFonts w:ascii="Times New Roman"/>
          <w:b w:val="false"/>
          <w:i w:val="false"/>
          <w:color w:val="000000"/>
          <w:sz w:val="28"/>
        </w:rPr>
        <w:t>
      жұмыс жасалып жатқан жабдыққа техникалы сипаттама;</w:t>
      </w:r>
    </w:p>
    <w:bookmarkEnd w:id="1347"/>
    <w:bookmarkStart w:name="z1355" w:id="1348"/>
    <w:p>
      <w:pPr>
        <w:spacing w:after="0"/>
        <w:ind w:left="0"/>
        <w:jc w:val="both"/>
      </w:pPr>
      <w:r>
        <w:rPr>
          <w:rFonts w:ascii="Times New Roman"/>
          <w:b w:val="false"/>
          <w:i w:val="false"/>
          <w:color w:val="000000"/>
          <w:sz w:val="28"/>
        </w:rPr>
        <w:t>
      теледидарлы жабдықтың блок сызбасын;</w:t>
      </w:r>
    </w:p>
    <w:bookmarkEnd w:id="1348"/>
    <w:bookmarkStart w:name="z1356" w:id="1349"/>
    <w:p>
      <w:pPr>
        <w:spacing w:after="0"/>
        <w:ind w:left="0"/>
        <w:jc w:val="both"/>
      </w:pPr>
      <w:r>
        <w:rPr>
          <w:rFonts w:ascii="Times New Roman"/>
          <w:b w:val="false"/>
          <w:i w:val="false"/>
          <w:color w:val="000000"/>
          <w:sz w:val="28"/>
        </w:rPr>
        <w:t>
      теледидарлы белгінің қалыптасуы және пайда болуы мақсатын;</w:t>
      </w:r>
    </w:p>
    <w:bookmarkEnd w:id="1349"/>
    <w:bookmarkStart w:name="z1357" w:id="1350"/>
    <w:p>
      <w:pPr>
        <w:spacing w:after="0"/>
        <w:ind w:left="0"/>
        <w:jc w:val="both"/>
      </w:pPr>
      <w:r>
        <w:rPr>
          <w:rFonts w:ascii="Times New Roman"/>
          <w:b w:val="false"/>
          <w:i w:val="false"/>
          <w:color w:val="000000"/>
          <w:sz w:val="28"/>
        </w:rPr>
        <w:t>
      қолданылатын кинопленканың түрлерін;</w:t>
      </w:r>
    </w:p>
    <w:bookmarkEnd w:id="1350"/>
    <w:bookmarkStart w:name="z1358" w:id="1351"/>
    <w:p>
      <w:pPr>
        <w:spacing w:after="0"/>
        <w:ind w:left="0"/>
        <w:jc w:val="both"/>
      </w:pPr>
      <w:r>
        <w:rPr>
          <w:rFonts w:ascii="Times New Roman"/>
          <w:b w:val="false"/>
          <w:i w:val="false"/>
          <w:color w:val="000000"/>
          <w:sz w:val="28"/>
        </w:rPr>
        <w:t>
      қолданылатын өлшеу құралдарын пайдалану ережесі;</w:t>
      </w:r>
    </w:p>
    <w:bookmarkEnd w:id="1351"/>
    <w:bookmarkStart w:name="z1359" w:id="1352"/>
    <w:p>
      <w:pPr>
        <w:spacing w:after="0"/>
        <w:ind w:left="0"/>
        <w:jc w:val="both"/>
      </w:pPr>
      <w:r>
        <w:rPr>
          <w:rFonts w:ascii="Times New Roman"/>
          <w:b w:val="false"/>
          <w:i w:val="false"/>
          <w:color w:val="000000"/>
          <w:sz w:val="28"/>
        </w:rPr>
        <w:t>
      кинопленканың техникалы параметрлері.</w:t>
      </w:r>
    </w:p>
    <w:bookmarkEnd w:id="1352"/>
    <w:bookmarkStart w:name="z1360" w:id="1353"/>
    <w:p>
      <w:pPr>
        <w:spacing w:after="0"/>
        <w:ind w:left="0"/>
        <w:jc w:val="both"/>
      </w:pPr>
      <w:r>
        <w:rPr>
          <w:rFonts w:ascii="Times New Roman"/>
          <w:b w:val="false"/>
          <w:i w:val="false"/>
          <w:color w:val="000000"/>
          <w:sz w:val="28"/>
        </w:rPr>
        <w:t>
      Параграф 4. Кинотеледидарлы жабдықта қызмет көрсетуші механик, 6-разряд</w:t>
      </w:r>
    </w:p>
    <w:bookmarkEnd w:id="1353"/>
    <w:bookmarkStart w:name="z1361" w:id="1354"/>
    <w:p>
      <w:pPr>
        <w:spacing w:after="0"/>
        <w:ind w:left="0"/>
        <w:jc w:val="both"/>
      </w:pPr>
      <w:r>
        <w:rPr>
          <w:rFonts w:ascii="Times New Roman"/>
          <w:b w:val="false"/>
          <w:i w:val="false"/>
          <w:color w:val="000000"/>
          <w:sz w:val="28"/>
        </w:rPr>
        <w:t>
      234. Жұмыс сипаттамасы:</w:t>
      </w:r>
    </w:p>
    <w:bookmarkEnd w:id="1354"/>
    <w:bookmarkStart w:name="z1362" w:id="1355"/>
    <w:p>
      <w:pPr>
        <w:spacing w:after="0"/>
        <w:ind w:left="0"/>
        <w:jc w:val="both"/>
      </w:pPr>
      <w:r>
        <w:rPr>
          <w:rFonts w:ascii="Times New Roman"/>
          <w:b w:val="false"/>
          <w:i w:val="false"/>
          <w:color w:val="000000"/>
          <w:sz w:val="28"/>
        </w:rPr>
        <w:t>
      кинотеледидарлы камералардың күрделі торабын жұмысқа дайындау, аппараттың жұмысқа дайын екенін анықтау;</w:t>
      </w:r>
    </w:p>
    <w:bookmarkEnd w:id="1355"/>
    <w:bookmarkStart w:name="z1363" w:id="1356"/>
    <w:p>
      <w:pPr>
        <w:spacing w:after="0"/>
        <w:ind w:left="0"/>
        <w:jc w:val="both"/>
      </w:pPr>
      <w:r>
        <w:rPr>
          <w:rFonts w:ascii="Times New Roman"/>
          <w:b w:val="false"/>
          <w:i w:val="false"/>
          <w:color w:val="000000"/>
          <w:sz w:val="28"/>
        </w:rPr>
        <w:t>
      жұмыс жасалып жатқан жабдықты дайындау және икемдеу;</w:t>
      </w:r>
    </w:p>
    <w:bookmarkEnd w:id="1356"/>
    <w:bookmarkStart w:name="z1364" w:id="1357"/>
    <w:p>
      <w:pPr>
        <w:spacing w:after="0"/>
        <w:ind w:left="0"/>
        <w:jc w:val="both"/>
      </w:pPr>
      <w:r>
        <w:rPr>
          <w:rFonts w:ascii="Times New Roman"/>
          <w:b w:val="false"/>
          <w:i w:val="false"/>
          <w:color w:val="000000"/>
          <w:sz w:val="28"/>
        </w:rPr>
        <w:t>
      бақылау құралдарының көмегімен бақылау түсірілімін жасау жолымен аппараттың кино түсіретін бөлігін тексеру: автокалиматорлар, индикаторлар және басқада;</w:t>
      </w:r>
    </w:p>
    <w:bookmarkEnd w:id="1357"/>
    <w:bookmarkStart w:name="z1365" w:id="1358"/>
    <w:p>
      <w:pPr>
        <w:spacing w:after="0"/>
        <w:ind w:left="0"/>
        <w:jc w:val="both"/>
      </w:pPr>
      <w:r>
        <w:rPr>
          <w:rFonts w:ascii="Times New Roman"/>
          <w:b w:val="false"/>
          <w:i w:val="false"/>
          <w:color w:val="000000"/>
          <w:sz w:val="28"/>
        </w:rPr>
        <w:t>
      бекітілген жабдықтағы бекітілген техникалы көрсеткіштерді бақылау және қолдау.</w:t>
      </w:r>
    </w:p>
    <w:bookmarkEnd w:id="1358"/>
    <w:bookmarkStart w:name="z1366" w:id="1359"/>
    <w:p>
      <w:pPr>
        <w:spacing w:after="0"/>
        <w:ind w:left="0"/>
        <w:jc w:val="both"/>
      </w:pPr>
      <w:r>
        <w:rPr>
          <w:rFonts w:ascii="Times New Roman"/>
          <w:b w:val="false"/>
          <w:i w:val="false"/>
          <w:color w:val="000000"/>
          <w:sz w:val="28"/>
        </w:rPr>
        <w:t>
      235. Білуге тиіс:</w:t>
      </w:r>
    </w:p>
    <w:bookmarkEnd w:id="1359"/>
    <w:bookmarkStart w:name="z1367" w:id="1360"/>
    <w:p>
      <w:pPr>
        <w:spacing w:after="0"/>
        <w:ind w:left="0"/>
        <w:jc w:val="both"/>
      </w:pPr>
      <w:r>
        <w:rPr>
          <w:rFonts w:ascii="Times New Roman"/>
          <w:b w:val="false"/>
          <w:i w:val="false"/>
          <w:color w:val="000000"/>
          <w:sz w:val="28"/>
        </w:rPr>
        <w:t>
      телехабарлау және фильм жасау технологиясының теориялы негіздері;</w:t>
      </w:r>
    </w:p>
    <w:bookmarkEnd w:id="1360"/>
    <w:bookmarkStart w:name="z1368" w:id="1361"/>
    <w:p>
      <w:pPr>
        <w:spacing w:after="0"/>
        <w:ind w:left="0"/>
        <w:jc w:val="both"/>
      </w:pPr>
      <w:r>
        <w:rPr>
          <w:rFonts w:ascii="Times New Roman"/>
          <w:b w:val="false"/>
          <w:i w:val="false"/>
          <w:color w:val="000000"/>
          <w:sz w:val="28"/>
        </w:rPr>
        <w:t>
      экспонометрия, жарық техникасы, оптика және анық механиканың негіздері;</w:t>
      </w:r>
    </w:p>
    <w:bookmarkEnd w:id="1361"/>
    <w:bookmarkStart w:name="z1369" w:id="1362"/>
    <w:p>
      <w:pPr>
        <w:spacing w:after="0"/>
        <w:ind w:left="0"/>
        <w:jc w:val="both"/>
      </w:pPr>
      <w:r>
        <w:rPr>
          <w:rFonts w:ascii="Times New Roman"/>
          <w:b w:val="false"/>
          <w:i w:val="false"/>
          <w:color w:val="000000"/>
          <w:sz w:val="28"/>
        </w:rPr>
        <w:t>
      фотохимиялы процесс, электр – және радио өлшеуіштің негіздері;</w:t>
      </w:r>
    </w:p>
    <w:bookmarkEnd w:id="1362"/>
    <w:bookmarkStart w:name="z1370" w:id="1363"/>
    <w:p>
      <w:pPr>
        <w:spacing w:after="0"/>
        <w:ind w:left="0"/>
        <w:jc w:val="both"/>
      </w:pPr>
      <w:r>
        <w:rPr>
          <w:rFonts w:ascii="Times New Roman"/>
          <w:b w:val="false"/>
          <w:i w:val="false"/>
          <w:color w:val="000000"/>
          <w:sz w:val="28"/>
        </w:rPr>
        <w:t>
      өлшеуіш құралдардың белгіленуі және әрекет ету мақсаты;</w:t>
      </w:r>
    </w:p>
    <w:bookmarkEnd w:id="1363"/>
    <w:bookmarkStart w:name="z1371" w:id="1364"/>
    <w:p>
      <w:pPr>
        <w:spacing w:after="0"/>
        <w:ind w:left="0"/>
        <w:jc w:val="both"/>
      </w:pPr>
      <w:r>
        <w:rPr>
          <w:rFonts w:ascii="Times New Roman"/>
          <w:b w:val="false"/>
          <w:i w:val="false"/>
          <w:color w:val="000000"/>
          <w:sz w:val="28"/>
        </w:rPr>
        <w:t>
      кинопленканы өңдеу технологиялы процесі.</w:t>
      </w:r>
    </w:p>
    <w:bookmarkEnd w:id="1364"/>
    <w:bookmarkStart w:name="z1372" w:id="1365"/>
    <w:p>
      <w:pPr>
        <w:spacing w:after="0"/>
        <w:ind w:left="0"/>
        <w:jc w:val="both"/>
      </w:pPr>
      <w:r>
        <w:rPr>
          <w:rFonts w:ascii="Times New Roman"/>
          <w:b w:val="false"/>
          <w:i w:val="false"/>
          <w:color w:val="000000"/>
          <w:sz w:val="28"/>
        </w:rPr>
        <w:t>
      Видео камера, аппаратты студиялы блоктардың және монтажды техниканың жабдықтарын, тізімдегі санды монтажды жинақтың және тізімнен тыс жинақта жұмыс істеу барысында аналогты жабдықты кез-келген ақауды табу және жою – 7-разряд.</w:t>
      </w:r>
    </w:p>
    <w:bookmarkEnd w:id="1365"/>
    <w:bookmarkStart w:name="z1373" w:id="1366"/>
    <w:p>
      <w:pPr>
        <w:spacing w:after="0"/>
        <w:ind w:left="0"/>
        <w:jc w:val="both"/>
      </w:pPr>
      <w:r>
        <w:rPr>
          <w:rFonts w:ascii="Times New Roman"/>
          <w:b w:val="false"/>
          <w:i w:val="false"/>
          <w:color w:val="000000"/>
          <w:sz w:val="28"/>
        </w:rPr>
        <w:t>
      236. Орта кәсіптік білім талап етіледі.</w:t>
      </w:r>
    </w:p>
    <w:bookmarkEnd w:id="1366"/>
    <w:bookmarkStart w:name="z1374" w:id="1367"/>
    <w:p>
      <w:pPr>
        <w:spacing w:after="0"/>
        <w:ind w:left="0"/>
        <w:jc w:val="both"/>
      </w:pPr>
      <w:r>
        <w:rPr>
          <w:rFonts w:ascii="Times New Roman"/>
          <w:b w:val="false"/>
          <w:i w:val="false"/>
          <w:color w:val="000000"/>
          <w:sz w:val="28"/>
        </w:rPr>
        <w:t>
      Санды және аналогты монтажды жинақта жұмыс істеу барысында санды жабдықта, кинотеледидарды жабдықтың күрделі жөндеу жұмысында, шығармашылық шешім қабылдау үшін әртүрлі жабдықты жинақтауда ақауларды жою – 8-разряд.</w:t>
      </w:r>
    </w:p>
    <w:bookmarkEnd w:id="1367"/>
    <w:bookmarkStart w:name="z1375" w:id="1368"/>
    <w:p>
      <w:pPr>
        <w:spacing w:after="0"/>
        <w:ind w:left="0"/>
        <w:jc w:val="both"/>
      </w:pPr>
      <w:r>
        <w:rPr>
          <w:rFonts w:ascii="Times New Roman"/>
          <w:b w:val="false"/>
          <w:i w:val="false"/>
          <w:color w:val="000000"/>
          <w:sz w:val="28"/>
        </w:rPr>
        <w:t>
      237. Орта кәсіптік білім талап етіледі.</w:t>
      </w:r>
    </w:p>
    <w:bookmarkEnd w:id="1368"/>
    <w:bookmarkStart w:name="z1376" w:id="1369"/>
    <w:p>
      <w:pPr>
        <w:spacing w:after="0"/>
        <w:ind w:left="0"/>
        <w:jc w:val="both"/>
      </w:pPr>
      <w:r>
        <w:rPr>
          <w:rFonts w:ascii="Times New Roman"/>
          <w:b w:val="false"/>
          <w:i w:val="false"/>
          <w:color w:val="000000"/>
          <w:sz w:val="28"/>
        </w:rPr>
        <w:t>
      2. Түсіретін аппаратураға қызмет көрсетуші механик</w:t>
      </w:r>
    </w:p>
    <w:bookmarkEnd w:id="1369"/>
    <w:bookmarkStart w:name="z1377" w:id="1370"/>
    <w:p>
      <w:pPr>
        <w:spacing w:after="0"/>
        <w:ind w:left="0"/>
        <w:jc w:val="both"/>
      </w:pPr>
      <w:r>
        <w:rPr>
          <w:rFonts w:ascii="Times New Roman"/>
          <w:b w:val="false"/>
          <w:i w:val="false"/>
          <w:color w:val="000000"/>
          <w:sz w:val="28"/>
        </w:rPr>
        <w:t>
      Параграф 1. Түсіретін аппаратураға қызмет көрсетуші механик, 2-разряд</w:t>
      </w:r>
    </w:p>
    <w:bookmarkEnd w:id="1370"/>
    <w:bookmarkStart w:name="z1378" w:id="1371"/>
    <w:p>
      <w:pPr>
        <w:spacing w:after="0"/>
        <w:ind w:left="0"/>
        <w:jc w:val="both"/>
      </w:pPr>
      <w:r>
        <w:rPr>
          <w:rFonts w:ascii="Times New Roman"/>
          <w:b w:val="false"/>
          <w:i w:val="false"/>
          <w:color w:val="000000"/>
          <w:sz w:val="28"/>
        </w:rPr>
        <w:t>
      238. Жұмыс сипаттамасы:</w:t>
      </w:r>
    </w:p>
    <w:bookmarkEnd w:id="1371"/>
    <w:bookmarkStart w:name="z1379" w:id="1372"/>
    <w:p>
      <w:pPr>
        <w:spacing w:after="0"/>
        <w:ind w:left="0"/>
        <w:jc w:val="both"/>
      </w:pPr>
      <w:r>
        <w:rPr>
          <w:rFonts w:ascii="Times New Roman"/>
          <w:b w:val="false"/>
          <w:i w:val="false"/>
          <w:color w:val="000000"/>
          <w:sz w:val="28"/>
        </w:rPr>
        <w:t>
      түсіретін аппаратта жұмыс жасайтын біліктілігі жоғары механиктің басшылығымен түсіретін аппаратурада жұмыс жасауға дайындық жұмыстарын орындау;</w:t>
      </w:r>
    </w:p>
    <w:bookmarkEnd w:id="1372"/>
    <w:bookmarkStart w:name="z1380" w:id="1373"/>
    <w:p>
      <w:pPr>
        <w:spacing w:after="0"/>
        <w:ind w:left="0"/>
        <w:jc w:val="both"/>
      </w:pPr>
      <w:r>
        <w:rPr>
          <w:rFonts w:ascii="Times New Roman"/>
          <w:b w:val="false"/>
          <w:i w:val="false"/>
          <w:color w:val="000000"/>
          <w:sz w:val="28"/>
        </w:rPr>
        <w:t>
      қосымша оператор техникасының қолда барын тексеру: оператор арбасы, крандар, штативтар, түсірілетін аймақтағы рельстер;</w:t>
      </w:r>
    </w:p>
    <w:bookmarkEnd w:id="1373"/>
    <w:bookmarkStart w:name="z1381" w:id="1374"/>
    <w:p>
      <w:pPr>
        <w:spacing w:after="0"/>
        <w:ind w:left="0"/>
        <w:jc w:val="both"/>
      </w:pPr>
      <w:r>
        <w:rPr>
          <w:rFonts w:ascii="Times New Roman"/>
          <w:b w:val="false"/>
          <w:i w:val="false"/>
          <w:color w:val="000000"/>
          <w:sz w:val="28"/>
        </w:rPr>
        <w:t>
      түсіретін аппаратураны, аккумуляторларды, қуат беретін кабельді дайындау және техникаларды түсірілім орнына жеткізу;</w:t>
      </w:r>
    </w:p>
    <w:bookmarkEnd w:id="1374"/>
    <w:bookmarkStart w:name="z1382" w:id="1375"/>
    <w:p>
      <w:pPr>
        <w:spacing w:after="0"/>
        <w:ind w:left="0"/>
        <w:jc w:val="both"/>
      </w:pPr>
      <w:r>
        <w:rPr>
          <w:rFonts w:ascii="Times New Roman"/>
          <w:b w:val="false"/>
          <w:i w:val="false"/>
          <w:color w:val="000000"/>
          <w:sz w:val="28"/>
        </w:rPr>
        <w:t>
      рельстерді және басқада панорамалы жолдар түрлерін алғашқы төсеу;</w:t>
      </w:r>
    </w:p>
    <w:bookmarkEnd w:id="1375"/>
    <w:bookmarkStart w:name="z1383" w:id="1376"/>
    <w:p>
      <w:pPr>
        <w:spacing w:after="0"/>
        <w:ind w:left="0"/>
        <w:jc w:val="both"/>
      </w:pPr>
      <w:r>
        <w:rPr>
          <w:rFonts w:ascii="Times New Roman"/>
          <w:b w:val="false"/>
          <w:i w:val="false"/>
          <w:color w:val="000000"/>
          <w:sz w:val="28"/>
        </w:rPr>
        <w:t>
      қосалқы оператор техникасын тазарту, майлау және олардың техникалы жағдайын тексеру;</w:t>
      </w:r>
    </w:p>
    <w:bookmarkEnd w:id="1376"/>
    <w:bookmarkStart w:name="z1384" w:id="1377"/>
    <w:p>
      <w:pPr>
        <w:spacing w:after="0"/>
        <w:ind w:left="0"/>
        <w:jc w:val="both"/>
      </w:pPr>
      <w:r>
        <w:rPr>
          <w:rFonts w:ascii="Times New Roman"/>
          <w:b w:val="false"/>
          <w:i w:val="false"/>
          <w:color w:val="000000"/>
          <w:sz w:val="28"/>
        </w:rPr>
        <w:t>
      қуат беретін кабельді тарту.</w:t>
      </w:r>
    </w:p>
    <w:bookmarkEnd w:id="1377"/>
    <w:bookmarkStart w:name="z1385" w:id="1378"/>
    <w:p>
      <w:pPr>
        <w:spacing w:after="0"/>
        <w:ind w:left="0"/>
        <w:jc w:val="both"/>
      </w:pPr>
      <w:r>
        <w:rPr>
          <w:rFonts w:ascii="Times New Roman"/>
          <w:b w:val="false"/>
          <w:i w:val="false"/>
          <w:color w:val="000000"/>
          <w:sz w:val="28"/>
        </w:rPr>
        <w:t>
      239. Білуге тиіс:</w:t>
      </w:r>
    </w:p>
    <w:bookmarkEnd w:id="1378"/>
    <w:bookmarkStart w:name="z1386" w:id="1379"/>
    <w:p>
      <w:pPr>
        <w:spacing w:after="0"/>
        <w:ind w:left="0"/>
        <w:jc w:val="both"/>
      </w:pPr>
      <w:r>
        <w:rPr>
          <w:rFonts w:ascii="Times New Roman"/>
          <w:b w:val="false"/>
          <w:i w:val="false"/>
          <w:color w:val="000000"/>
          <w:sz w:val="28"/>
        </w:rPr>
        <w:t>
      электротехниканың негізі;</w:t>
      </w:r>
    </w:p>
    <w:bookmarkEnd w:id="1379"/>
    <w:bookmarkStart w:name="z1387" w:id="1380"/>
    <w:p>
      <w:pPr>
        <w:spacing w:after="0"/>
        <w:ind w:left="0"/>
        <w:jc w:val="both"/>
      </w:pPr>
      <w:r>
        <w:rPr>
          <w:rFonts w:ascii="Times New Roman"/>
          <w:b w:val="false"/>
          <w:i w:val="false"/>
          <w:color w:val="000000"/>
          <w:sz w:val="28"/>
        </w:rPr>
        <w:t>
      түсірілім аппараттарын және оператор құрылғыларының түрлері және белгіленуі;</w:t>
      </w:r>
    </w:p>
    <w:bookmarkEnd w:id="1380"/>
    <w:bookmarkStart w:name="z1388" w:id="1381"/>
    <w:p>
      <w:pPr>
        <w:spacing w:after="0"/>
        <w:ind w:left="0"/>
        <w:jc w:val="both"/>
      </w:pPr>
      <w:r>
        <w:rPr>
          <w:rFonts w:ascii="Times New Roman"/>
          <w:b w:val="false"/>
          <w:i w:val="false"/>
          <w:color w:val="000000"/>
          <w:sz w:val="28"/>
        </w:rPr>
        <w:t>
      қосалқы оператор техникасының және оператор көлік құралдарының түрлері;</w:t>
      </w:r>
    </w:p>
    <w:bookmarkEnd w:id="1381"/>
    <w:bookmarkStart w:name="z1389" w:id="1382"/>
    <w:p>
      <w:pPr>
        <w:spacing w:after="0"/>
        <w:ind w:left="0"/>
        <w:jc w:val="both"/>
      </w:pPr>
      <w:r>
        <w:rPr>
          <w:rFonts w:ascii="Times New Roman"/>
          <w:b w:val="false"/>
          <w:i w:val="false"/>
          <w:color w:val="000000"/>
          <w:sz w:val="28"/>
        </w:rPr>
        <w:t>
      түсіретін аппаратураны тасымалдау ережесі.</w:t>
      </w:r>
    </w:p>
    <w:bookmarkEnd w:id="1382"/>
    <w:bookmarkStart w:name="z1390" w:id="1383"/>
    <w:p>
      <w:pPr>
        <w:spacing w:after="0"/>
        <w:ind w:left="0"/>
        <w:jc w:val="both"/>
      </w:pPr>
      <w:r>
        <w:rPr>
          <w:rFonts w:ascii="Times New Roman"/>
          <w:b w:val="false"/>
          <w:i w:val="false"/>
          <w:color w:val="000000"/>
          <w:sz w:val="28"/>
        </w:rPr>
        <w:t>
      Параграф 2. Түсіретін аппаратураға қызмет көрсетуші механик, 3-разряд</w:t>
      </w:r>
    </w:p>
    <w:bookmarkEnd w:id="1383"/>
    <w:bookmarkStart w:name="z1391" w:id="1384"/>
    <w:p>
      <w:pPr>
        <w:spacing w:after="0"/>
        <w:ind w:left="0"/>
        <w:jc w:val="both"/>
      </w:pPr>
      <w:r>
        <w:rPr>
          <w:rFonts w:ascii="Times New Roman"/>
          <w:b w:val="false"/>
          <w:i w:val="false"/>
          <w:color w:val="000000"/>
          <w:sz w:val="28"/>
        </w:rPr>
        <w:t>
      240. Жұмыс сипаттамасы:</w:t>
      </w:r>
    </w:p>
    <w:bookmarkEnd w:id="1384"/>
    <w:bookmarkStart w:name="z1392" w:id="1385"/>
    <w:p>
      <w:pPr>
        <w:spacing w:after="0"/>
        <w:ind w:left="0"/>
        <w:jc w:val="both"/>
      </w:pPr>
      <w:r>
        <w:rPr>
          <w:rFonts w:ascii="Times New Roman"/>
          <w:b w:val="false"/>
          <w:i w:val="false"/>
          <w:color w:val="000000"/>
          <w:sz w:val="28"/>
        </w:rPr>
        <w:t>
      түсірілім аппаратурасында жұмыс жасау үшін дайындық жұмыстарын орындау;</w:t>
      </w:r>
    </w:p>
    <w:bookmarkEnd w:id="1385"/>
    <w:bookmarkStart w:name="z1393" w:id="1386"/>
    <w:p>
      <w:pPr>
        <w:spacing w:after="0"/>
        <w:ind w:left="0"/>
        <w:jc w:val="both"/>
      </w:pPr>
      <w:r>
        <w:rPr>
          <w:rFonts w:ascii="Times New Roman"/>
          <w:b w:val="false"/>
          <w:i w:val="false"/>
          <w:color w:val="000000"/>
          <w:sz w:val="28"/>
        </w:rPr>
        <w:t>
      түсірілім аппаратурасында қызмет көрсететін біліктілігі жоғары механиктің басшылығымен ілеспелі және табиғи түсірілімдер үшін түсіретін қол аппаратурасында түсірілім алаңында жұмыс жасау;</w:t>
      </w:r>
    </w:p>
    <w:bookmarkEnd w:id="1386"/>
    <w:bookmarkStart w:name="z1394" w:id="1387"/>
    <w:p>
      <w:pPr>
        <w:spacing w:after="0"/>
        <w:ind w:left="0"/>
        <w:jc w:val="both"/>
      </w:pPr>
      <w:r>
        <w:rPr>
          <w:rFonts w:ascii="Times New Roman"/>
          <w:b w:val="false"/>
          <w:i w:val="false"/>
          <w:color w:val="000000"/>
          <w:sz w:val="28"/>
        </w:rPr>
        <w:t>
      қоймада қосалқы оператор техникасын қабылдау;</w:t>
      </w:r>
    </w:p>
    <w:bookmarkEnd w:id="1387"/>
    <w:bookmarkStart w:name="z1395" w:id="1388"/>
    <w:p>
      <w:pPr>
        <w:spacing w:after="0"/>
        <w:ind w:left="0"/>
        <w:jc w:val="both"/>
      </w:pPr>
      <w:r>
        <w:rPr>
          <w:rFonts w:ascii="Times New Roman"/>
          <w:b w:val="false"/>
          <w:i w:val="false"/>
          <w:color w:val="000000"/>
          <w:sz w:val="28"/>
        </w:rPr>
        <w:t>
      оператор крандарының тежеуіш жүйесіне сыртқы тексеру жасау және олардың техникалы жағдайында тексеру;</w:t>
      </w:r>
    </w:p>
    <w:bookmarkEnd w:id="1388"/>
    <w:bookmarkStart w:name="z1396" w:id="1389"/>
    <w:p>
      <w:pPr>
        <w:spacing w:after="0"/>
        <w:ind w:left="0"/>
        <w:jc w:val="both"/>
      </w:pPr>
      <w:r>
        <w:rPr>
          <w:rFonts w:ascii="Times New Roman"/>
          <w:b w:val="false"/>
          <w:i w:val="false"/>
          <w:color w:val="000000"/>
          <w:sz w:val="28"/>
        </w:rPr>
        <w:t>
      контрбаланс жәшігіне жүкті тиеу;</w:t>
      </w:r>
    </w:p>
    <w:bookmarkEnd w:id="1389"/>
    <w:bookmarkStart w:name="z1397" w:id="1390"/>
    <w:p>
      <w:pPr>
        <w:spacing w:after="0"/>
        <w:ind w:left="0"/>
        <w:jc w:val="both"/>
      </w:pPr>
      <w:r>
        <w:rPr>
          <w:rFonts w:ascii="Times New Roman"/>
          <w:b w:val="false"/>
          <w:i w:val="false"/>
          <w:color w:val="000000"/>
          <w:sz w:val="28"/>
        </w:rPr>
        <w:t>
      рельстерді және панорамалы жолдарды разряд бойынша тексеру және оларды түсірілімге дайындау: графитті, талькті жағу;</w:t>
      </w:r>
    </w:p>
    <w:bookmarkEnd w:id="1390"/>
    <w:bookmarkStart w:name="z1398" w:id="1391"/>
    <w:p>
      <w:pPr>
        <w:spacing w:after="0"/>
        <w:ind w:left="0"/>
        <w:jc w:val="both"/>
      </w:pPr>
      <w:r>
        <w:rPr>
          <w:rFonts w:ascii="Times New Roman"/>
          <w:b w:val="false"/>
          <w:i w:val="false"/>
          <w:color w:val="000000"/>
          <w:sz w:val="28"/>
        </w:rPr>
        <w:t>
      таған қалпақшасының барлық түрін, түрлі тіреуіштерге орнату;</w:t>
      </w:r>
    </w:p>
    <w:bookmarkEnd w:id="1391"/>
    <w:bookmarkStart w:name="z1399" w:id="1392"/>
    <w:p>
      <w:pPr>
        <w:spacing w:after="0"/>
        <w:ind w:left="0"/>
        <w:jc w:val="both"/>
      </w:pPr>
      <w:r>
        <w:rPr>
          <w:rFonts w:ascii="Times New Roman"/>
          <w:b w:val="false"/>
          <w:i w:val="false"/>
          <w:color w:val="000000"/>
          <w:sz w:val="28"/>
        </w:rPr>
        <w:t>
      кернеуді және кабельді қуат беру көзіне қосылғаның тексеру.</w:t>
      </w:r>
    </w:p>
    <w:bookmarkEnd w:id="1392"/>
    <w:bookmarkStart w:name="z1400" w:id="1393"/>
    <w:p>
      <w:pPr>
        <w:spacing w:after="0"/>
        <w:ind w:left="0"/>
        <w:jc w:val="both"/>
      </w:pPr>
      <w:r>
        <w:rPr>
          <w:rFonts w:ascii="Times New Roman"/>
          <w:b w:val="false"/>
          <w:i w:val="false"/>
          <w:color w:val="000000"/>
          <w:sz w:val="28"/>
        </w:rPr>
        <w:t>
      241. Білуге тиіс:</w:t>
      </w:r>
    </w:p>
    <w:bookmarkEnd w:id="1393"/>
    <w:bookmarkStart w:name="z1401" w:id="1394"/>
    <w:p>
      <w:pPr>
        <w:spacing w:after="0"/>
        <w:ind w:left="0"/>
        <w:jc w:val="both"/>
      </w:pPr>
      <w:r>
        <w:rPr>
          <w:rFonts w:ascii="Times New Roman"/>
          <w:b w:val="false"/>
          <w:i w:val="false"/>
          <w:color w:val="000000"/>
          <w:sz w:val="28"/>
        </w:rPr>
        <w:t>
      түсірілім аппаратурасы, оператор краны және оператор жабдығының негізгі бөлшектерінің қолданылу қағидалары;</w:t>
      </w:r>
    </w:p>
    <w:bookmarkEnd w:id="1394"/>
    <w:bookmarkStart w:name="z1402" w:id="1395"/>
    <w:p>
      <w:pPr>
        <w:spacing w:after="0"/>
        <w:ind w:left="0"/>
        <w:jc w:val="both"/>
      </w:pPr>
      <w:r>
        <w:rPr>
          <w:rFonts w:ascii="Times New Roman"/>
          <w:b w:val="false"/>
          <w:i w:val="false"/>
          <w:color w:val="000000"/>
          <w:sz w:val="28"/>
        </w:rPr>
        <w:t>
      түсірілім аппаратурасы мен крандарды пайдалану ережесі;</w:t>
      </w:r>
    </w:p>
    <w:bookmarkEnd w:id="1395"/>
    <w:bookmarkStart w:name="z1403" w:id="1396"/>
    <w:p>
      <w:pPr>
        <w:spacing w:after="0"/>
        <w:ind w:left="0"/>
        <w:jc w:val="both"/>
      </w:pPr>
      <w:r>
        <w:rPr>
          <w:rFonts w:ascii="Times New Roman"/>
          <w:b w:val="false"/>
          <w:i w:val="false"/>
          <w:color w:val="000000"/>
          <w:sz w:val="28"/>
        </w:rPr>
        <w:t>
      кабельді қуат беру көзіне қосу ережесі.</w:t>
      </w:r>
    </w:p>
    <w:bookmarkEnd w:id="1396"/>
    <w:bookmarkStart w:name="z1404" w:id="1397"/>
    <w:p>
      <w:pPr>
        <w:spacing w:after="0"/>
        <w:ind w:left="0"/>
        <w:jc w:val="both"/>
      </w:pPr>
      <w:r>
        <w:rPr>
          <w:rFonts w:ascii="Times New Roman"/>
          <w:b w:val="false"/>
          <w:i w:val="false"/>
          <w:color w:val="000000"/>
          <w:sz w:val="28"/>
        </w:rPr>
        <w:t>
      Параграф 3. Түсіретін аппаратураға қызмет көрсетуші механик, 4-разряд</w:t>
      </w:r>
    </w:p>
    <w:bookmarkEnd w:id="1397"/>
    <w:bookmarkStart w:name="z1405" w:id="1398"/>
    <w:p>
      <w:pPr>
        <w:spacing w:after="0"/>
        <w:ind w:left="0"/>
        <w:jc w:val="both"/>
      </w:pPr>
      <w:r>
        <w:rPr>
          <w:rFonts w:ascii="Times New Roman"/>
          <w:b w:val="false"/>
          <w:i w:val="false"/>
          <w:color w:val="000000"/>
          <w:sz w:val="28"/>
        </w:rPr>
        <w:t>
      242. Жұмыс сипаттамасы:</w:t>
      </w:r>
    </w:p>
    <w:bookmarkEnd w:id="1398"/>
    <w:bookmarkStart w:name="z1406" w:id="1399"/>
    <w:p>
      <w:pPr>
        <w:spacing w:after="0"/>
        <w:ind w:left="0"/>
        <w:jc w:val="both"/>
      </w:pPr>
      <w:r>
        <w:rPr>
          <w:rFonts w:ascii="Times New Roman"/>
          <w:b w:val="false"/>
          <w:i w:val="false"/>
          <w:color w:val="000000"/>
          <w:sz w:val="28"/>
        </w:rPr>
        <w:t>
      түсірілім қол аппаратурасын ілеспелі және табиғи түсірілімдер үшін түсірілім алаңында жұмыс істеу;</w:t>
      </w:r>
    </w:p>
    <w:bookmarkEnd w:id="1399"/>
    <w:bookmarkStart w:name="z1407" w:id="1400"/>
    <w:p>
      <w:pPr>
        <w:spacing w:after="0"/>
        <w:ind w:left="0"/>
        <w:jc w:val="both"/>
      </w:pPr>
      <w:r>
        <w:rPr>
          <w:rFonts w:ascii="Times New Roman"/>
          <w:b w:val="false"/>
          <w:i w:val="false"/>
          <w:color w:val="000000"/>
          <w:sz w:val="28"/>
        </w:rPr>
        <w:t>
      түсірілім аппаратурасын, оған қажет құралдарды және опткаларды қабылдау, қоймада олардың техникалы жағдайын тексеріп алу;</w:t>
      </w:r>
    </w:p>
    <w:bookmarkEnd w:id="1400"/>
    <w:bookmarkStart w:name="z1408" w:id="1401"/>
    <w:p>
      <w:pPr>
        <w:spacing w:after="0"/>
        <w:ind w:left="0"/>
        <w:jc w:val="both"/>
      </w:pPr>
      <w:r>
        <w:rPr>
          <w:rFonts w:ascii="Times New Roman"/>
          <w:b w:val="false"/>
          <w:i w:val="false"/>
          <w:color w:val="000000"/>
          <w:sz w:val="28"/>
        </w:rPr>
        <w:t>
      түсірілім алаңында аппаратураны монтаждау;</w:t>
      </w:r>
    </w:p>
    <w:bookmarkEnd w:id="1401"/>
    <w:bookmarkStart w:name="z1409" w:id="1402"/>
    <w:p>
      <w:pPr>
        <w:spacing w:after="0"/>
        <w:ind w:left="0"/>
        <w:jc w:val="both"/>
      </w:pPr>
      <w:r>
        <w:rPr>
          <w:rFonts w:ascii="Times New Roman"/>
          <w:b w:val="false"/>
          <w:i w:val="false"/>
          <w:color w:val="000000"/>
          <w:sz w:val="28"/>
        </w:rPr>
        <w:t>
      блоктау құрылғыларын және аппаратураны бақылау құралдарын бағдарының және жұмысының дұрыстығын тексеру;</w:t>
      </w:r>
    </w:p>
    <w:bookmarkEnd w:id="1402"/>
    <w:bookmarkStart w:name="z1410" w:id="1403"/>
    <w:p>
      <w:pPr>
        <w:spacing w:after="0"/>
        <w:ind w:left="0"/>
        <w:jc w:val="both"/>
      </w:pPr>
      <w:r>
        <w:rPr>
          <w:rFonts w:ascii="Times New Roman"/>
          <w:b w:val="false"/>
          <w:i w:val="false"/>
          <w:color w:val="000000"/>
          <w:sz w:val="28"/>
        </w:rPr>
        <w:t>
      кинопленка мен видеолентаның жағдайын тексеру;</w:t>
      </w:r>
    </w:p>
    <w:bookmarkEnd w:id="1403"/>
    <w:bookmarkStart w:name="z1411" w:id="1404"/>
    <w:p>
      <w:pPr>
        <w:spacing w:after="0"/>
        <w:ind w:left="0"/>
        <w:jc w:val="both"/>
      </w:pPr>
      <w:r>
        <w:rPr>
          <w:rFonts w:ascii="Times New Roman"/>
          <w:b w:val="false"/>
          <w:i w:val="false"/>
          <w:color w:val="000000"/>
          <w:sz w:val="28"/>
        </w:rPr>
        <w:t>
      оператор крандарын аппарат және адамдармен теңгеру және оларда жұмыс жасау;</w:t>
      </w:r>
    </w:p>
    <w:bookmarkEnd w:id="1404"/>
    <w:bookmarkStart w:name="z1412" w:id="1405"/>
    <w:p>
      <w:pPr>
        <w:spacing w:after="0"/>
        <w:ind w:left="0"/>
        <w:jc w:val="both"/>
      </w:pPr>
      <w:r>
        <w:rPr>
          <w:rFonts w:ascii="Times New Roman"/>
          <w:b w:val="false"/>
          <w:i w:val="false"/>
          <w:color w:val="000000"/>
          <w:sz w:val="28"/>
        </w:rPr>
        <w:t>
      оператор механизмдерін түсірілім кезінде басқару;</w:t>
      </w:r>
    </w:p>
    <w:bookmarkEnd w:id="1405"/>
    <w:bookmarkStart w:name="z1413" w:id="1406"/>
    <w:p>
      <w:pPr>
        <w:spacing w:after="0"/>
        <w:ind w:left="0"/>
        <w:jc w:val="both"/>
      </w:pPr>
      <w:r>
        <w:rPr>
          <w:rFonts w:ascii="Times New Roman"/>
          <w:b w:val="false"/>
          <w:i w:val="false"/>
          <w:color w:val="000000"/>
          <w:sz w:val="28"/>
        </w:rPr>
        <w:t>
      қосалқы жабдықтың профилактикасы;</w:t>
      </w:r>
    </w:p>
    <w:bookmarkEnd w:id="1406"/>
    <w:bookmarkStart w:name="z1414" w:id="1407"/>
    <w:p>
      <w:pPr>
        <w:spacing w:after="0"/>
        <w:ind w:left="0"/>
        <w:jc w:val="both"/>
      </w:pPr>
      <w:r>
        <w:rPr>
          <w:rFonts w:ascii="Times New Roman"/>
          <w:b w:val="false"/>
          <w:i w:val="false"/>
          <w:color w:val="000000"/>
          <w:sz w:val="28"/>
        </w:rPr>
        <w:t>
      түсіру аппаратурасын тазарту және майлау.</w:t>
      </w:r>
    </w:p>
    <w:bookmarkEnd w:id="1407"/>
    <w:bookmarkStart w:name="z1415" w:id="1408"/>
    <w:p>
      <w:pPr>
        <w:spacing w:after="0"/>
        <w:ind w:left="0"/>
        <w:jc w:val="both"/>
      </w:pPr>
      <w:r>
        <w:rPr>
          <w:rFonts w:ascii="Times New Roman"/>
          <w:b w:val="false"/>
          <w:i w:val="false"/>
          <w:color w:val="000000"/>
          <w:sz w:val="28"/>
        </w:rPr>
        <w:t>
      243. Білуге тиіс:</w:t>
      </w:r>
    </w:p>
    <w:bookmarkEnd w:id="1408"/>
    <w:bookmarkStart w:name="z1416" w:id="1409"/>
    <w:p>
      <w:pPr>
        <w:spacing w:after="0"/>
        <w:ind w:left="0"/>
        <w:jc w:val="both"/>
      </w:pPr>
      <w:r>
        <w:rPr>
          <w:rFonts w:ascii="Times New Roman"/>
          <w:b w:val="false"/>
          <w:i w:val="false"/>
          <w:color w:val="000000"/>
          <w:sz w:val="28"/>
        </w:rPr>
        <w:t>
      жұмыс жасап жатқан түсірілім аппаратурасының құрылымы;</w:t>
      </w:r>
    </w:p>
    <w:bookmarkEnd w:id="1409"/>
    <w:bookmarkStart w:name="z1417" w:id="1410"/>
    <w:p>
      <w:pPr>
        <w:spacing w:after="0"/>
        <w:ind w:left="0"/>
        <w:jc w:val="both"/>
      </w:pPr>
      <w:r>
        <w:rPr>
          <w:rFonts w:ascii="Times New Roman"/>
          <w:b w:val="false"/>
          <w:i w:val="false"/>
          <w:color w:val="000000"/>
          <w:sz w:val="28"/>
        </w:rPr>
        <w:t>
      түсірілім техникасының негіздері;</w:t>
      </w:r>
    </w:p>
    <w:bookmarkEnd w:id="1410"/>
    <w:bookmarkStart w:name="z1418" w:id="1411"/>
    <w:p>
      <w:pPr>
        <w:spacing w:after="0"/>
        <w:ind w:left="0"/>
        <w:jc w:val="both"/>
      </w:pPr>
      <w:r>
        <w:rPr>
          <w:rFonts w:ascii="Times New Roman"/>
          <w:b w:val="false"/>
          <w:i w:val="false"/>
          <w:color w:val="000000"/>
          <w:sz w:val="28"/>
        </w:rPr>
        <w:t>
      кино өңдеу технологиясының негіздері;</w:t>
      </w:r>
    </w:p>
    <w:bookmarkEnd w:id="1411"/>
    <w:bookmarkStart w:name="z1419" w:id="1412"/>
    <w:p>
      <w:pPr>
        <w:spacing w:after="0"/>
        <w:ind w:left="0"/>
        <w:jc w:val="both"/>
      </w:pPr>
      <w:r>
        <w:rPr>
          <w:rFonts w:ascii="Times New Roman"/>
          <w:b w:val="false"/>
          <w:i w:val="false"/>
          <w:color w:val="000000"/>
          <w:sz w:val="28"/>
        </w:rPr>
        <w:t>
      кинооптика, видео баспаның негіздері;</w:t>
      </w:r>
    </w:p>
    <w:bookmarkEnd w:id="1412"/>
    <w:bookmarkStart w:name="z1420" w:id="1413"/>
    <w:p>
      <w:pPr>
        <w:spacing w:after="0"/>
        <w:ind w:left="0"/>
        <w:jc w:val="both"/>
      </w:pPr>
      <w:r>
        <w:rPr>
          <w:rFonts w:ascii="Times New Roman"/>
          <w:b w:val="false"/>
          <w:i w:val="false"/>
          <w:color w:val="000000"/>
          <w:sz w:val="28"/>
        </w:rPr>
        <w:t>
      түсірілім барысында пайда болатын түсірілім техникасының қарапайым ақауларының пайда болу себептері және оларды жою.</w:t>
      </w:r>
    </w:p>
    <w:bookmarkEnd w:id="1413"/>
    <w:bookmarkStart w:name="z1421" w:id="1414"/>
    <w:p>
      <w:pPr>
        <w:spacing w:after="0"/>
        <w:ind w:left="0"/>
        <w:jc w:val="both"/>
      </w:pPr>
      <w:r>
        <w:rPr>
          <w:rFonts w:ascii="Times New Roman"/>
          <w:b w:val="false"/>
          <w:i w:val="false"/>
          <w:color w:val="000000"/>
          <w:sz w:val="28"/>
        </w:rPr>
        <w:t>
      Параграф 4. Түсіретін аппаратураға қызмет көрсетуші механик, 5-разряд</w:t>
      </w:r>
    </w:p>
    <w:bookmarkEnd w:id="1414"/>
    <w:bookmarkStart w:name="z1422" w:id="1415"/>
    <w:p>
      <w:pPr>
        <w:spacing w:after="0"/>
        <w:ind w:left="0"/>
        <w:jc w:val="both"/>
      </w:pPr>
      <w:r>
        <w:rPr>
          <w:rFonts w:ascii="Times New Roman"/>
          <w:b w:val="false"/>
          <w:i w:val="false"/>
          <w:color w:val="000000"/>
          <w:sz w:val="28"/>
        </w:rPr>
        <w:t>
      244. Жұмыс сипаттамасы:</w:t>
      </w:r>
    </w:p>
    <w:bookmarkEnd w:id="1415"/>
    <w:bookmarkStart w:name="z1423" w:id="1416"/>
    <w:p>
      <w:pPr>
        <w:spacing w:after="0"/>
        <w:ind w:left="0"/>
        <w:jc w:val="both"/>
      </w:pPr>
      <w:r>
        <w:rPr>
          <w:rFonts w:ascii="Times New Roman"/>
          <w:b w:val="false"/>
          <w:i w:val="false"/>
          <w:color w:val="000000"/>
          <w:sz w:val="28"/>
        </w:rPr>
        <w:t>
      түсірілім алаңында әртүрлі түсірілім аппаратурасын олардың әртүрлі оператор құралдарымен жұмыс жасау;</w:t>
      </w:r>
    </w:p>
    <w:bookmarkEnd w:id="1416"/>
    <w:bookmarkStart w:name="z1424" w:id="1417"/>
    <w:p>
      <w:pPr>
        <w:spacing w:after="0"/>
        <w:ind w:left="0"/>
        <w:jc w:val="both"/>
      </w:pPr>
      <w:r>
        <w:rPr>
          <w:rFonts w:ascii="Times New Roman"/>
          <w:b w:val="false"/>
          <w:i w:val="false"/>
          <w:color w:val="000000"/>
          <w:sz w:val="28"/>
        </w:rPr>
        <w:t>
      оптиканы панорамалау кезінде қайтадан фокустау;</w:t>
      </w:r>
    </w:p>
    <w:bookmarkEnd w:id="1417"/>
    <w:bookmarkStart w:name="z1425" w:id="1418"/>
    <w:p>
      <w:pPr>
        <w:spacing w:after="0"/>
        <w:ind w:left="0"/>
        <w:jc w:val="both"/>
      </w:pPr>
      <w:r>
        <w:rPr>
          <w:rFonts w:ascii="Times New Roman"/>
          <w:b w:val="false"/>
          <w:i w:val="false"/>
          <w:color w:val="000000"/>
          <w:sz w:val="28"/>
        </w:rPr>
        <w:t>
      фокустау ара қашықтығын ауыстырып тұратын объективпен жұмыс жасау;</w:t>
      </w:r>
    </w:p>
    <w:bookmarkEnd w:id="1418"/>
    <w:bookmarkStart w:name="z1426" w:id="1419"/>
    <w:p>
      <w:pPr>
        <w:spacing w:after="0"/>
        <w:ind w:left="0"/>
        <w:jc w:val="both"/>
      </w:pPr>
      <w:r>
        <w:rPr>
          <w:rFonts w:ascii="Times New Roman"/>
          <w:b w:val="false"/>
          <w:i w:val="false"/>
          <w:color w:val="000000"/>
          <w:sz w:val="28"/>
        </w:rPr>
        <w:t>
      рирөндіріс және экрандағы ("қателестіретін маска") түсірілімде қызмет көрсету;</w:t>
      </w:r>
    </w:p>
    <w:bookmarkEnd w:id="1419"/>
    <w:bookmarkStart w:name="z1427" w:id="1420"/>
    <w:p>
      <w:pPr>
        <w:spacing w:after="0"/>
        <w:ind w:left="0"/>
        <w:jc w:val="both"/>
      </w:pPr>
      <w:r>
        <w:rPr>
          <w:rFonts w:ascii="Times New Roman"/>
          <w:b w:val="false"/>
          <w:i w:val="false"/>
          <w:color w:val="000000"/>
          <w:sz w:val="28"/>
        </w:rPr>
        <w:t>
      кинопленка, видеолента және екі пленкалы аппаратты, стерео камераларды толықтыру;</w:t>
      </w:r>
    </w:p>
    <w:bookmarkEnd w:id="1420"/>
    <w:bookmarkStart w:name="z1428" w:id="1421"/>
    <w:p>
      <w:pPr>
        <w:spacing w:after="0"/>
        <w:ind w:left="0"/>
        <w:jc w:val="both"/>
      </w:pPr>
      <w:r>
        <w:rPr>
          <w:rFonts w:ascii="Times New Roman"/>
          <w:b w:val="false"/>
          <w:i w:val="false"/>
          <w:color w:val="000000"/>
          <w:sz w:val="28"/>
        </w:rPr>
        <w:t>
      бақылау құралдарының көмегімен камераның жұмысын тексеру;</w:t>
      </w:r>
    </w:p>
    <w:bookmarkEnd w:id="1421"/>
    <w:bookmarkStart w:name="z1429" w:id="1422"/>
    <w:p>
      <w:pPr>
        <w:spacing w:after="0"/>
        <w:ind w:left="0"/>
        <w:jc w:val="both"/>
      </w:pPr>
      <w:r>
        <w:rPr>
          <w:rFonts w:ascii="Times New Roman"/>
          <w:b w:val="false"/>
          <w:i w:val="false"/>
          <w:color w:val="000000"/>
          <w:sz w:val="28"/>
        </w:rPr>
        <w:t>
      оператор техникасы мен құралдарына профилактикалы күтім;</w:t>
      </w:r>
    </w:p>
    <w:bookmarkEnd w:id="1422"/>
    <w:bookmarkStart w:name="z1430" w:id="1423"/>
    <w:p>
      <w:pPr>
        <w:spacing w:after="0"/>
        <w:ind w:left="0"/>
        <w:jc w:val="both"/>
      </w:pPr>
      <w:r>
        <w:rPr>
          <w:rFonts w:ascii="Times New Roman"/>
          <w:b w:val="false"/>
          <w:i w:val="false"/>
          <w:color w:val="000000"/>
          <w:sz w:val="28"/>
        </w:rPr>
        <w:t>
      түсірілім алаңында түсірілім аппаратурасы мен оператор құрылғысының ұсақ ақауларын қол құралдарын пайдалана жою.</w:t>
      </w:r>
    </w:p>
    <w:bookmarkEnd w:id="1423"/>
    <w:bookmarkStart w:name="z1431" w:id="1424"/>
    <w:p>
      <w:pPr>
        <w:spacing w:after="0"/>
        <w:ind w:left="0"/>
        <w:jc w:val="both"/>
      </w:pPr>
      <w:r>
        <w:rPr>
          <w:rFonts w:ascii="Times New Roman"/>
          <w:b w:val="false"/>
          <w:i w:val="false"/>
          <w:color w:val="000000"/>
          <w:sz w:val="28"/>
        </w:rPr>
        <w:t>
      245. Білуге тиіс:</w:t>
      </w:r>
    </w:p>
    <w:bookmarkEnd w:id="1424"/>
    <w:bookmarkStart w:name="z1432" w:id="1425"/>
    <w:p>
      <w:pPr>
        <w:spacing w:after="0"/>
        <w:ind w:left="0"/>
        <w:jc w:val="both"/>
      </w:pPr>
      <w:r>
        <w:rPr>
          <w:rFonts w:ascii="Times New Roman"/>
          <w:b w:val="false"/>
          <w:i w:val="false"/>
          <w:color w:val="000000"/>
          <w:sz w:val="28"/>
        </w:rPr>
        <w:t>
      жұмыс жасалып жатқан түсірілім аппаратурасының құрылымын;</w:t>
      </w:r>
    </w:p>
    <w:bookmarkEnd w:id="1425"/>
    <w:bookmarkStart w:name="z1433" w:id="1426"/>
    <w:p>
      <w:pPr>
        <w:spacing w:after="0"/>
        <w:ind w:left="0"/>
        <w:jc w:val="both"/>
      </w:pPr>
      <w:r>
        <w:rPr>
          <w:rFonts w:ascii="Times New Roman"/>
          <w:b w:val="false"/>
          <w:i w:val="false"/>
          <w:color w:val="000000"/>
          <w:sz w:val="28"/>
        </w:rPr>
        <w:t>
      жұмыс қағидаларын және пайдалану ережелерін;</w:t>
      </w:r>
    </w:p>
    <w:bookmarkEnd w:id="1426"/>
    <w:bookmarkStart w:name="z1434" w:id="1427"/>
    <w:p>
      <w:pPr>
        <w:spacing w:after="0"/>
        <w:ind w:left="0"/>
        <w:jc w:val="both"/>
      </w:pPr>
      <w:r>
        <w:rPr>
          <w:rFonts w:ascii="Times New Roman"/>
          <w:b w:val="false"/>
          <w:i w:val="false"/>
          <w:color w:val="000000"/>
          <w:sz w:val="28"/>
        </w:rPr>
        <w:t>
      бөлшектер мен тораптарды байланыстыратын электромонтажды сызбаны;</w:t>
      </w:r>
    </w:p>
    <w:bookmarkEnd w:id="1427"/>
    <w:bookmarkStart w:name="z1435" w:id="1428"/>
    <w:p>
      <w:pPr>
        <w:spacing w:after="0"/>
        <w:ind w:left="0"/>
        <w:jc w:val="both"/>
      </w:pPr>
      <w:r>
        <w:rPr>
          <w:rFonts w:ascii="Times New Roman"/>
          <w:b w:val="false"/>
          <w:i w:val="false"/>
          <w:color w:val="000000"/>
          <w:sz w:val="28"/>
        </w:rPr>
        <w:t>
      видеолента мен кинопленканың түрлері мен құрылымдары;</w:t>
      </w:r>
    </w:p>
    <w:bookmarkEnd w:id="1428"/>
    <w:bookmarkStart w:name="z1436" w:id="1429"/>
    <w:p>
      <w:pPr>
        <w:spacing w:after="0"/>
        <w:ind w:left="0"/>
        <w:jc w:val="both"/>
      </w:pPr>
      <w:r>
        <w:rPr>
          <w:rFonts w:ascii="Times New Roman"/>
          <w:b w:val="false"/>
          <w:i w:val="false"/>
          <w:color w:val="000000"/>
          <w:sz w:val="28"/>
        </w:rPr>
        <w:t>
      түсірілім объективтері мен трансфокатордың негізгі сипаттамасы;</w:t>
      </w:r>
    </w:p>
    <w:bookmarkEnd w:id="1429"/>
    <w:bookmarkStart w:name="z1437" w:id="1430"/>
    <w:p>
      <w:pPr>
        <w:spacing w:after="0"/>
        <w:ind w:left="0"/>
        <w:jc w:val="both"/>
      </w:pPr>
      <w:r>
        <w:rPr>
          <w:rFonts w:ascii="Times New Roman"/>
          <w:b w:val="false"/>
          <w:i w:val="false"/>
          <w:color w:val="000000"/>
          <w:sz w:val="28"/>
        </w:rPr>
        <w:t>
      тұрақты және айнымалы тоқтың құрылысы;</w:t>
      </w:r>
    </w:p>
    <w:bookmarkEnd w:id="1430"/>
    <w:bookmarkStart w:name="z1438" w:id="1431"/>
    <w:p>
      <w:pPr>
        <w:spacing w:after="0"/>
        <w:ind w:left="0"/>
        <w:jc w:val="both"/>
      </w:pPr>
      <w:r>
        <w:rPr>
          <w:rFonts w:ascii="Times New Roman"/>
          <w:b w:val="false"/>
          <w:i w:val="false"/>
          <w:color w:val="000000"/>
          <w:sz w:val="28"/>
        </w:rPr>
        <w:t>
      негізгі түрлері және сипаттамасы.</w:t>
      </w:r>
    </w:p>
    <w:bookmarkEnd w:id="1431"/>
    <w:bookmarkStart w:name="z1439" w:id="1432"/>
    <w:p>
      <w:pPr>
        <w:spacing w:after="0"/>
        <w:ind w:left="0"/>
        <w:jc w:val="both"/>
      </w:pPr>
      <w:r>
        <w:rPr>
          <w:rFonts w:ascii="Times New Roman"/>
          <w:b w:val="false"/>
          <w:i w:val="false"/>
          <w:color w:val="000000"/>
          <w:sz w:val="28"/>
        </w:rPr>
        <w:t>
      Параграф 5. Түсіретін аппаратураға қызмет көрсетуші механик, 6-разряд</w:t>
      </w:r>
    </w:p>
    <w:bookmarkEnd w:id="1432"/>
    <w:bookmarkStart w:name="z1440" w:id="1433"/>
    <w:p>
      <w:pPr>
        <w:spacing w:after="0"/>
        <w:ind w:left="0"/>
        <w:jc w:val="both"/>
      </w:pPr>
      <w:r>
        <w:rPr>
          <w:rFonts w:ascii="Times New Roman"/>
          <w:b w:val="false"/>
          <w:i w:val="false"/>
          <w:color w:val="000000"/>
          <w:sz w:val="28"/>
        </w:rPr>
        <w:t>
      246. Жұмыс сипаттамасы:</w:t>
      </w:r>
    </w:p>
    <w:bookmarkEnd w:id="1433"/>
    <w:bookmarkStart w:name="z1441" w:id="1434"/>
    <w:p>
      <w:pPr>
        <w:spacing w:after="0"/>
        <w:ind w:left="0"/>
        <w:jc w:val="both"/>
      </w:pPr>
      <w:r>
        <w:rPr>
          <w:rFonts w:ascii="Times New Roman"/>
          <w:b w:val="false"/>
          <w:i w:val="false"/>
          <w:color w:val="000000"/>
          <w:sz w:val="28"/>
        </w:rPr>
        <w:t>
      түсірілім алаңында теледидарлы нысаналау және қашықтықтан басқару жүйесіне жұмыс жасау;</w:t>
      </w:r>
    </w:p>
    <w:bookmarkEnd w:id="1434"/>
    <w:bookmarkStart w:name="z1442" w:id="1435"/>
    <w:p>
      <w:pPr>
        <w:spacing w:after="0"/>
        <w:ind w:left="0"/>
        <w:jc w:val="both"/>
      </w:pPr>
      <w:r>
        <w:rPr>
          <w:rFonts w:ascii="Times New Roman"/>
          <w:b w:val="false"/>
          <w:i w:val="false"/>
          <w:color w:val="000000"/>
          <w:sz w:val="28"/>
        </w:rPr>
        <w:t>
      қосалқы техниканың барлық түрінде жұмыс жасау;</w:t>
      </w:r>
    </w:p>
    <w:bookmarkEnd w:id="1435"/>
    <w:bookmarkStart w:name="z1443" w:id="1436"/>
    <w:p>
      <w:pPr>
        <w:spacing w:after="0"/>
        <w:ind w:left="0"/>
        <w:jc w:val="both"/>
      </w:pPr>
      <w:r>
        <w:rPr>
          <w:rFonts w:ascii="Times New Roman"/>
          <w:b w:val="false"/>
          <w:i w:val="false"/>
          <w:color w:val="000000"/>
          <w:sz w:val="28"/>
        </w:rPr>
        <w:t>
      түсірілім аппаратурасын түсірілім және бақылау құралдырының көмегімен тексеру: автокалиматорлар, тахометрлар, стробоскоптар, вольтметрлар, амперметрлар және басқаларын;</w:t>
      </w:r>
    </w:p>
    <w:bookmarkEnd w:id="1436"/>
    <w:bookmarkStart w:name="z1444" w:id="1437"/>
    <w:p>
      <w:pPr>
        <w:spacing w:after="0"/>
        <w:ind w:left="0"/>
        <w:jc w:val="both"/>
      </w:pPr>
      <w:r>
        <w:rPr>
          <w:rFonts w:ascii="Times New Roman"/>
          <w:b w:val="false"/>
          <w:i w:val="false"/>
          <w:color w:val="000000"/>
          <w:sz w:val="28"/>
        </w:rPr>
        <w:t>
      түсірілім аппаратурасы мен оператор жабдықтарын қол құралдарын қолданып жөндеу жұмыстарын жасау.</w:t>
      </w:r>
    </w:p>
    <w:bookmarkEnd w:id="1437"/>
    <w:bookmarkStart w:name="z1445" w:id="1438"/>
    <w:p>
      <w:pPr>
        <w:spacing w:after="0"/>
        <w:ind w:left="0"/>
        <w:jc w:val="both"/>
      </w:pPr>
      <w:r>
        <w:rPr>
          <w:rFonts w:ascii="Times New Roman"/>
          <w:b w:val="false"/>
          <w:i w:val="false"/>
          <w:color w:val="000000"/>
          <w:sz w:val="28"/>
        </w:rPr>
        <w:t>
      247. Білуге тиіс:</w:t>
      </w:r>
    </w:p>
    <w:bookmarkEnd w:id="1438"/>
    <w:bookmarkStart w:name="z1446" w:id="1439"/>
    <w:p>
      <w:pPr>
        <w:spacing w:after="0"/>
        <w:ind w:left="0"/>
        <w:jc w:val="both"/>
      </w:pPr>
      <w:r>
        <w:rPr>
          <w:rFonts w:ascii="Times New Roman"/>
          <w:b w:val="false"/>
          <w:i w:val="false"/>
          <w:color w:val="000000"/>
          <w:sz w:val="28"/>
        </w:rPr>
        <w:t>
      электромеханиканы және механиканы;</w:t>
      </w:r>
    </w:p>
    <w:bookmarkEnd w:id="1439"/>
    <w:bookmarkStart w:name="z1447" w:id="1440"/>
    <w:p>
      <w:pPr>
        <w:spacing w:after="0"/>
        <w:ind w:left="0"/>
        <w:jc w:val="both"/>
      </w:pPr>
      <w:r>
        <w:rPr>
          <w:rFonts w:ascii="Times New Roman"/>
          <w:b w:val="false"/>
          <w:i w:val="false"/>
          <w:color w:val="000000"/>
          <w:sz w:val="28"/>
        </w:rPr>
        <w:t>
      видео және кинотүсірілім техникасы;</w:t>
      </w:r>
    </w:p>
    <w:bookmarkEnd w:id="1440"/>
    <w:bookmarkStart w:name="z1448" w:id="1441"/>
    <w:p>
      <w:pPr>
        <w:spacing w:after="0"/>
        <w:ind w:left="0"/>
        <w:jc w:val="both"/>
      </w:pPr>
      <w:r>
        <w:rPr>
          <w:rFonts w:ascii="Times New Roman"/>
          <w:b w:val="false"/>
          <w:i w:val="false"/>
          <w:color w:val="000000"/>
          <w:sz w:val="28"/>
        </w:rPr>
        <w:t>
      түсірілім аппаратурасы және оператор құралдарының конструкциясы;</w:t>
      </w:r>
    </w:p>
    <w:bookmarkEnd w:id="1441"/>
    <w:bookmarkStart w:name="z1449" w:id="1442"/>
    <w:p>
      <w:pPr>
        <w:spacing w:after="0"/>
        <w:ind w:left="0"/>
        <w:jc w:val="both"/>
      </w:pPr>
      <w:r>
        <w:rPr>
          <w:rFonts w:ascii="Times New Roman"/>
          <w:b w:val="false"/>
          <w:i w:val="false"/>
          <w:color w:val="000000"/>
          <w:sz w:val="28"/>
        </w:rPr>
        <w:t>
      экспонометрия негіздері;</w:t>
      </w:r>
    </w:p>
    <w:bookmarkEnd w:id="1442"/>
    <w:bookmarkStart w:name="z1450" w:id="1443"/>
    <w:p>
      <w:pPr>
        <w:spacing w:after="0"/>
        <w:ind w:left="0"/>
        <w:jc w:val="both"/>
      </w:pPr>
      <w:r>
        <w:rPr>
          <w:rFonts w:ascii="Times New Roman"/>
          <w:b w:val="false"/>
          <w:i w:val="false"/>
          <w:color w:val="000000"/>
          <w:sz w:val="28"/>
        </w:rPr>
        <w:t>
      фото ерітіндінің құрамы;</w:t>
      </w:r>
    </w:p>
    <w:bookmarkEnd w:id="1443"/>
    <w:bookmarkStart w:name="z1451" w:id="1444"/>
    <w:p>
      <w:pPr>
        <w:spacing w:after="0"/>
        <w:ind w:left="0"/>
        <w:jc w:val="both"/>
      </w:pPr>
      <w:r>
        <w:rPr>
          <w:rFonts w:ascii="Times New Roman"/>
          <w:b w:val="false"/>
          <w:i w:val="false"/>
          <w:color w:val="000000"/>
          <w:sz w:val="28"/>
        </w:rPr>
        <w:t>
      кинопленканы өңдеу ережесі;</w:t>
      </w:r>
    </w:p>
    <w:bookmarkEnd w:id="1444"/>
    <w:bookmarkStart w:name="z1452" w:id="1445"/>
    <w:p>
      <w:pPr>
        <w:spacing w:after="0"/>
        <w:ind w:left="0"/>
        <w:jc w:val="both"/>
      </w:pPr>
      <w:r>
        <w:rPr>
          <w:rFonts w:ascii="Times New Roman"/>
          <w:b w:val="false"/>
          <w:i w:val="false"/>
          <w:color w:val="000000"/>
          <w:sz w:val="28"/>
        </w:rPr>
        <w:t>
      түсірілім аппаратында кинопленкаға келтірілген ақаулардың пайда болу себептері және олардың алдын алу жолдары.</w:t>
      </w:r>
    </w:p>
    <w:bookmarkEnd w:id="1445"/>
    <w:bookmarkStart w:name="z1453" w:id="1446"/>
    <w:p>
      <w:pPr>
        <w:spacing w:after="0"/>
        <w:ind w:left="0"/>
        <w:jc w:val="both"/>
      </w:pPr>
      <w:r>
        <w:rPr>
          <w:rFonts w:ascii="Times New Roman"/>
          <w:b w:val="false"/>
          <w:i w:val="false"/>
          <w:color w:val="000000"/>
          <w:sz w:val="28"/>
        </w:rPr>
        <w:t>
      23. Теледидар жабдығында қызмет көрсетуші механик</w:t>
      </w:r>
    </w:p>
    <w:bookmarkEnd w:id="1446"/>
    <w:bookmarkStart w:name="z1454" w:id="1447"/>
    <w:p>
      <w:pPr>
        <w:spacing w:after="0"/>
        <w:ind w:left="0"/>
        <w:jc w:val="both"/>
      </w:pPr>
      <w:r>
        <w:rPr>
          <w:rFonts w:ascii="Times New Roman"/>
          <w:b w:val="false"/>
          <w:i w:val="false"/>
          <w:color w:val="000000"/>
          <w:sz w:val="28"/>
        </w:rPr>
        <w:t>
      Параграф 1. Теледидар жабдығында қызмет көрсетуші механик, 3-разряд</w:t>
      </w:r>
    </w:p>
    <w:bookmarkEnd w:id="1447"/>
    <w:bookmarkStart w:name="z1455" w:id="1448"/>
    <w:p>
      <w:pPr>
        <w:spacing w:after="0"/>
        <w:ind w:left="0"/>
        <w:jc w:val="both"/>
      </w:pPr>
      <w:r>
        <w:rPr>
          <w:rFonts w:ascii="Times New Roman"/>
          <w:b w:val="false"/>
          <w:i w:val="false"/>
          <w:color w:val="000000"/>
          <w:sz w:val="28"/>
        </w:rPr>
        <w:t>
      248. Жұмыс сипаттамасы:</w:t>
      </w:r>
    </w:p>
    <w:bookmarkEnd w:id="1448"/>
    <w:bookmarkStart w:name="z1456" w:id="1449"/>
    <w:p>
      <w:pPr>
        <w:spacing w:after="0"/>
        <w:ind w:left="0"/>
        <w:jc w:val="both"/>
      </w:pPr>
      <w:r>
        <w:rPr>
          <w:rFonts w:ascii="Times New Roman"/>
          <w:b w:val="false"/>
          <w:i w:val="false"/>
          <w:color w:val="000000"/>
          <w:sz w:val="28"/>
        </w:rPr>
        <w:t>
      аппараттық студиялық блоктың жабдықтарына техникалық пайдалану қызмет көрсету бойынша қарапайым жұмыстарды орындау;</w:t>
      </w:r>
    </w:p>
    <w:bookmarkEnd w:id="1449"/>
    <w:bookmarkStart w:name="z1457" w:id="1450"/>
    <w:p>
      <w:pPr>
        <w:spacing w:after="0"/>
        <w:ind w:left="0"/>
        <w:jc w:val="both"/>
      </w:pPr>
      <w:r>
        <w:rPr>
          <w:rFonts w:ascii="Times New Roman"/>
          <w:b w:val="false"/>
          <w:i w:val="false"/>
          <w:color w:val="000000"/>
          <w:sz w:val="28"/>
        </w:rPr>
        <w:t>
      аппараттық студиялық блоктың бекітілген жабдықтарын жұмысқа дайындау және оның жұмысына бақылау жасау;</w:t>
      </w:r>
    </w:p>
    <w:bookmarkEnd w:id="1450"/>
    <w:bookmarkStart w:name="z1458" w:id="1451"/>
    <w:p>
      <w:pPr>
        <w:spacing w:after="0"/>
        <w:ind w:left="0"/>
        <w:jc w:val="both"/>
      </w:pPr>
      <w:r>
        <w:rPr>
          <w:rFonts w:ascii="Times New Roman"/>
          <w:b w:val="false"/>
          <w:i w:val="false"/>
          <w:color w:val="000000"/>
          <w:sz w:val="28"/>
        </w:rPr>
        <w:t>
      камераларды, видеобақылау құрылғыларын және басқада жабдықтарды орнату және орның ауыстыру;</w:t>
      </w:r>
    </w:p>
    <w:bookmarkEnd w:id="1451"/>
    <w:bookmarkStart w:name="z1459" w:id="1452"/>
    <w:p>
      <w:pPr>
        <w:spacing w:after="0"/>
        <w:ind w:left="0"/>
        <w:jc w:val="both"/>
      </w:pPr>
      <w:r>
        <w:rPr>
          <w:rFonts w:ascii="Times New Roman"/>
          <w:b w:val="false"/>
          <w:i w:val="false"/>
          <w:color w:val="000000"/>
          <w:sz w:val="28"/>
        </w:rPr>
        <w:t>
      қосалқы техникалы жабдықты қосу: видеобақылау құрылғылары, оператор крандары, штатив және басқада жабдықтар;</w:t>
      </w:r>
    </w:p>
    <w:bookmarkEnd w:id="1452"/>
    <w:bookmarkStart w:name="z1460" w:id="1453"/>
    <w:p>
      <w:pPr>
        <w:spacing w:after="0"/>
        <w:ind w:left="0"/>
        <w:jc w:val="both"/>
      </w:pPr>
      <w:r>
        <w:rPr>
          <w:rFonts w:ascii="Times New Roman"/>
          <w:b w:val="false"/>
          <w:i w:val="false"/>
          <w:color w:val="000000"/>
          <w:sz w:val="28"/>
        </w:rPr>
        <w:t>
      қосылыстарды тексеру;</w:t>
      </w:r>
    </w:p>
    <w:bookmarkEnd w:id="1453"/>
    <w:bookmarkStart w:name="z1461" w:id="1454"/>
    <w:p>
      <w:pPr>
        <w:spacing w:after="0"/>
        <w:ind w:left="0"/>
        <w:jc w:val="both"/>
      </w:pPr>
      <w:r>
        <w:rPr>
          <w:rFonts w:ascii="Times New Roman"/>
          <w:b w:val="false"/>
          <w:i w:val="false"/>
          <w:color w:val="000000"/>
          <w:sz w:val="28"/>
        </w:rPr>
        <w:t>
      теледидарлы камера мен каналдарды жөнге келтіруге қатысу;</w:t>
      </w:r>
    </w:p>
    <w:bookmarkEnd w:id="1454"/>
    <w:bookmarkStart w:name="z1462" w:id="1455"/>
    <w:p>
      <w:pPr>
        <w:spacing w:after="0"/>
        <w:ind w:left="0"/>
        <w:jc w:val="both"/>
      </w:pPr>
      <w:r>
        <w:rPr>
          <w:rFonts w:ascii="Times New Roman"/>
          <w:b w:val="false"/>
          <w:i w:val="false"/>
          <w:color w:val="000000"/>
          <w:sz w:val="28"/>
        </w:rPr>
        <w:t>
      қарапайым электрлі және механикалық ретке келтірулерді жүзеге асыру;</w:t>
      </w:r>
    </w:p>
    <w:bookmarkEnd w:id="1455"/>
    <w:bookmarkStart w:name="z1463" w:id="1456"/>
    <w:p>
      <w:pPr>
        <w:spacing w:after="0"/>
        <w:ind w:left="0"/>
        <w:jc w:val="both"/>
      </w:pPr>
      <w:r>
        <w:rPr>
          <w:rFonts w:ascii="Times New Roman"/>
          <w:b w:val="false"/>
          <w:i w:val="false"/>
          <w:color w:val="000000"/>
          <w:sz w:val="28"/>
        </w:rPr>
        <w:t>
      блоктар мен бөлек радиокомпоненттерді ауыстыру;</w:t>
      </w:r>
    </w:p>
    <w:bookmarkEnd w:id="1456"/>
    <w:bookmarkStart w:name="z1464" w:id="1457"/>
    <w:p>
      <w:pPr>
        <w:spacing w:after="0"/>
        <w:ind w:left="0"/>
        <w:jc w:val="both"/>
      </w:pPr>
      <w:r>
        <w:rPr>
          <w:rFonts w:ascii="Times New Roman"/>
          <w:b w:val="false"/>
          <w:i w:val="false"/>
          <w:color w:val="000000"/>
          <w:sz w:val="28"/>
        </w:rPr>
        <w:t>
      қарапайым профилактикалы және жөндеу жұмыстарын орындау;</w:t>
      </w:r>
    </w:p>
    <w:bookmarkEnd w:id="1457"/>
    <w:bookmarkStart w:name="z1465" w:id="1458"/>
    <w:p>
      <w:pPr>
        <w:spacing w:after="0"/>
        <w:ind w:left="0"/>
        <w:jc w:val="both"/>
      </w:pPr>
      <w:r>
        <w:rPr>
          <w:rFonts w:ascii="Times New Roman"/>
          <w:b w:val="false"/>
          <w:i w:val="false"/>
          <w:color w:val="000000"/>
          <w:sz w:val="28"/>
        </w:rPr>
        <w:t>
      электр өлшемдерін жасау жұмысына қатысу;</w:t>
      </w:r>
    </w:p>
    <w:bookmarkEnd w:id="1458"/>
    <w:bookmarkStart w:name="z1466" w:id="1459"/>
    <w:p>
      <w:pPr>
        <w:spacing w:after="0"/>
        <w:ind w:left="0"/>
        <w:jc w:val="both"/>
      </w:pPr>
      <w:r>
        <w:rPr>
          <w:rFonts w:ascii="Times New Roman"/>
          <w:b w:val="false"/>
          <w:i w:val="false"/>
          <w:color w:val="000000"/>
          <w:sz w:val="28"/>
        </w:rPr>
        <w:t>
      оптиканың қажет жиынтығын орнату;</w:t>
      </w:r>
    </w:p>
    <w:bookmarkEnd w:id="1459"/>
    <w:bookmarkStart w:name="z1467" w:id="1460"/>
    <w:p>
      <w:pPr>
        <w:spacing w:after="0"/>
        <w:ind w:left="0"/>
        <w:jc w:val="both"/>
      </w:pPr>
      <w:r>
        <w:rPr>
          <w:rFonts w:ascii="Times New Roman"/>
          <w:b w:val="false"/>
          <w:i w:val="false"/>
          <w:color w:val="000000"/>
          <w:sz w:val="28"/>
        </w:rPr>
        <w:t>
      бағдарламаны түсіруді бастауға дейін кабельді орап төсеп қою;</w:t>
      </w:r>
    </w:p>
    <w:bookmarkEnd w:id="1460"/>
    <w:bookmarkStart w:name="z1468" w:id="1461"/>
    <w:p>
      <w:pPr>
        <w:spacing w:after="0"/>
        <w:ind w:left="0"/>
        <w:jc w:val="both"/>
      </w:pPr>
      <w:r>
        <w:rPr>
          <w:rFonts w:ascii="Times New Roman"/>
          <w:b w:val="false"/>
          <w:i w:val="false"/>
          <w:color w:val="000000"/>
          <w:sz w:val="28"/>
        </w:rPr>
        <w:t>
      дайындық және бағдарлама кезінде кабельді жеткізу.</w:t>
      </w:r>
    </w:p>
    <w:bookmarkEnd w:id="1461"/>
    <w:bookmarkStart w:name="z1469" w:id="1462"/>
    <w:p>
      <w:pPr>
        <w:spacing w:after="0"/>
        <w:ind w:left="0"/>
        <w:jc w:val="both"/>
      </w:pPr>
      <w:r>
        <w:rPr>
          <w:rFonts w:ascii="Times New Roman"/>
          <w:b w:val="false"/>
          <w:i w:val="false"/>
          <w:color w:val="000000"/>
          <w:sz w:val="28"/>
        </w:rPr>
        <w:t>
      249. Білуге тиіс:</w:t>
      </w:r>
    </w:p>
    <w:bookmarkEnd w:id="1462"/>
    <w:bookmarkStart w:name="z1470" w:id="1463"/>
    <w:p>
      <w:pPr>
        <w:spacing w:after="0"/>
        <w:ind w:left="0"/>
        <w:jc w:val="both"/>
      </w:pPr>
      <w:r>
        <w:rPr>
          <w:rFonts w:ascii="Times New Roman"/>
          <w:b w:val="false"/>
          <w:i w:val="false"/>
          <w:color w:val="000000"/>
          <w:sz w:val="28"/>
        </w:rPr>
        <w:t>
      электр және радиотехника, телевидение жөнінде жалпы мағлұматтарды білу;</w:t>
      </w:r>
    </w:p>
    <w:bookmarkEnd w:id="1463"/>
    <w:bookmarkStart w:name="z1471" w:id="1464"/>
    <w:p>
      <w:pPr>
        <w:spacing w:after="0"/>
        <w:ind w:left="0"/>
        <w:jc w:val="both"/>
      </w:pPr>
      <w:r>
        <w:rPr>
          <w:rFonts w:ascii="Times New Roman"/>
          <w:b w:val="false"/>
          <w:i w:val="false"/>
          <w:color w:val="000000"/>
          <w:sz w:val="28"/>
        </w:rPr>
        <w:t>
      белгінің өту блок сызбасын;</w:t>
      </w:r>
    </w:p>
    <w:bookmarkEnd w:id="1464"/>
    <w:bookmarkStart w:name="z1472" w:id="1465"/>
    <w:p>
      <w:pPr>
        <w:spacing w:after="0"/>
        <w:ind w:left="0"/>
        <w:jc w:val="both"/>
      </w:pPr>
      <w:r>
        <w:rPr>
          <w:rFonts w:ascii="Times New Roman"/>
          <w:b w:val="false"/>
          <w:i w:val="false"/>
          <w:color w:val="000000"/>
          <w:sz w:val="28"/>
        </w:rPr>
        <w:t>
      торап және теледидарлы камераны реттеу органдарын белгілеу және оларды пайдалану ережесі;</w:t>
      </w:r>
    </w:p>
    <w:bookmarkEnd w:id="1465"/>
    <w:bookmarkStart w:name="z1473" w:id="1466"/>
    <w:p>
      <w:pPr>
        <w:spacing w:after="0"/>
        <w:ind w:left="0"/>
        <w:jc w:val="both"/>
      </w:pPr>
      <w:r>
        <w:rPr>
          <w:rFonts w:ascii="Times New Roman"/>
          <w:b w:val="false"/>
          <w:i w:val="false"/>
          <w:color w:val="000000"/>
          <w:sz w:val="28"/>
        </w:rPr>
        <w:t>
      штатив, оператор крандарын және теледидарлы камераның механикалы тораптарының құрылымын;</w:t>
      </w:r>
    </w:p>
    <w:bookmarkEnd w:id="1466"/>
    <w:bookmarkStart w:name="z1474" w:id="1467"/>
    <w:p>
      <w:pPr>
        <w:spacing w:after="0"/>
        <w:ind w:left="0"/>
        <w:jc w:val="both"/>
      </w:pPr>
      <w:r>
        <w:rPr>
          <w:rFonts w:ascii="Times New Roman"/>
          <w:b w:val="false"/>
          <w:i w:val="false"/>
          <w:color w:val="000000"/>
          <w:sz w:val="28"/>
        </w:rPr>
        <w:t>
      қолданыстағы бақылау-өлшеу құрылғылары мен құралдарының белгіленуі;</w:t>
      </w:r>
    </w:p>
    <w:bookmarkEnd w:id="1467"/>
    <w:bookmarkStart w:name="z1475" w:id="1468"/>
    <w:p>
      <w:pPr>
        <w:spacing w:after="0"/>
        <w:ind w:left="0"/>
        <w:jc w:val="both"/>
      </w:pPr>
      <w:r>
        <w:rPr>
          <w:rFonts w:ascii="Times New Roman"/>
          <w:b w:val="false"/>
          <w:i w:val="false"/>
          <w:color w:val="000000"/>
          <w:sz w:val="28"/>
        </w:rPr>
        <w:t>
      қолданылу қағидасы және ережесі;</w:t>
      </w:r>
    </w:p>
    <w:bookmarkEnd w:id="1468"/>
    <w:bookmarkStart w:name="z1476" w:id="1469"/>
    <w:p>
      <w:pPr>
        <w:spacing w:after="0"/>
        <w:ind w:left="0"/>
        <w:jc w:val="both"/>
      </w:pPr>
      <w:r>
        <w:rPr>
          <w:rFonts w:ascii="Times New Roman"/>
          <w:b w:val="false"/>
          <w:i w:val="false"/>
          <w:color w:val="000000"/>
          <w:sz w:val="28"/>
        </w:rPr>
        <w:t>
      теледидарлы жабдықты жөнге келтіру үшін сынақ кестесін белгілеу.</w:t>
      </w:r>
    </w:p>
    <w:bookmarkEnd w:id="1469"/>
    <w:bookmarkStart w:name="z1477" w:id="1470"/>
    <w:p>
      <w:pPr>
        <w:spacing w:after="0"/>
        <w:ind w:left="0"/>
        <w:jc w:val="both"/>
      </w:pPr>
      <w:r>
        <w:rPr>
          <w:rFonts w:ascii="Times New Roman"/>
          <w:b w:val="false"/>
          <w:i w:val="false"/>
          <w:color w:val="000000"/>
          <w:sz w:val="28"/>
        </w:rPr>
        <w:t>
      Параграф 2. Теледидар жабдығында қызмет көрсетуші механик, 4-разряд</w:t>
      </w:r>
    </w:p>
    <w:bookmarkEnd w:id="1470"/>
    <w:bookmarkStart w:name="z1478" w:id="1471"/>
    <w:p>
      <w:pPr>
        <w:spacing w:after="0"/>
        <w:ind w:left="0"/>
        <w:jc w:val="both"/>
      </w:pPr>
      <w:r>
        <w:rPr>
          <w:rFonts w:ascii="Times New Roman"/>
          <w:b w:val="false"/>
          <w:i w:val="false"/>
          <w:color w:val="000000"/>
          <w:sz w:val="28"/>
        </w:rPr>
        <w:t>
      250. Жұмыс сипаттамасы:</w:t>
      </w:r>
    </w:p>
    <w:bookmarkEnd w:id="1471"/>
    <w:bookmarkStart w:name="z1479" w:id="1472"/>
    <w:p>
      <w:pPr>
        <w:spacing w:after="0"/>
        <w:ind w:left="0"/>
        <w:jc w:val="both"/>
      </w:pPr>
      <w:r>
        <w:rPr>
          <w:rFonts w:ascii="Times New Roman"/>
          <w:b w:val="false"/>
          <w:i w:val="false"/>
          <w:color w:val="000000"/>
          <w:sz w:val="28"/>
        </w:rPr>
        <w:t>
      аппараттық–студиялық блоктың жабдықтарына техникалық пайдалану қызмет көрсету бойынша орташа күрделі жұмыстарды орындау;</w:t>
      </w:r>
    </w:p>
    <w:bookmarkEnd w:id="1472"/>
    <w:bookmarkStart w:name="z1480" w:id="1473"/>
    <w:p>
      <w:pPr>
        <w:spacing w:after="0"/>
        <w:ind w:left="0"/>
        <w:jc w:val="both"/>
      </w:pPr>
      <w:r>
        <w:rPr>
          <w:rFonts w:ascii="Times New Roman"/>
          <w:b w:val="false"/>
          <w:i w:val="false"/>
          <w:color w:val="000000"/>
          <w:sz w:val="28"/>
        </w:rPr>
        <w:t>
      аппараттық-студиялық блоктың жабдықтарының бекітілген жұмыс режимін қамтамасыз ету және оның жұмысына бақылау жасау;</w:t>
      </w:r>
    </w:p>
    <w:bookmarkEnd w:id="1473"/>
    <w:bookmarkStart w:name="z1481" w:id="1474"/>
    <w:p>
      <w:pPr>
        <w:spacing w:after="0"/>
        <w:ind w:left="0"/>
        <w:jc w:val="both"/>
      </w:pPr>
      <w:r>
        <w:rPr>
          <w:rFonts w:ascii="Times New Roman"/>
          <w:b w:val="false"/>
          <w:i w:val="false"/>
          <w:color w:val="000000"/>
          <w:sz w:val="28"/>
        </w:rPr>
        <w:t>
      бекітілген жабдықтың орташа күрделі электрлі және механикалы реттеулерін жүзеге асыру;</w:t>
      </w:r>
    </w:p>
    <w:bookmarkEnd w:id="1474"/>
    <w:bookmarkStart w:name="z1482" w:id="1475"/>
    <w:p>
      <w:pPr>
        <w:spacing w:after="0"/>
        <w:ind w:left="0"/>
        <w:jc w:val="both"/>
      </w:pPr>
      <w:r>
        <w:rPr>
          <w:rFonts w:ascii="Times New Roman"/>
          <w:b w:val="false"/>
          <w:i w:val="false"/>
          <w:color w:val="000000"/>
          <w:sz w:val="28"/>
        </w:rPr>
        <w:t>
      блок және бөлек радиокомпоненттерді ауыстыру;</w:t>
      </w:r>
    </w:p>
    <w:bookmarkEnd w:id="1475"/>
    <w:bookmarkStart w:name="z1483" w:id="1476"/>
    <w:p>
      <w:pPr>
        <w:spacing w:after="0"/>
        <w:ind w:left="0"/>
        <w:jc w:val="both"/>
      </w:pPr>
      <w:r>
        <w:rPr>
          <w:rFonts w:ascii="Times New Roman"/>
          <w:b w:val="false"/>
          <w:i w:val="false"/>
          <w:color w:val="000000"/>
          <w:sz w:val="28"/>
        </w:rPr>
        <w:t>
      орташа күрделі профилактикалы және жөндеу жұмыстарын орындау;</w:t>
      </w:r>
    </w:p>
    <w:bookmarkEnd w:id="1476"/>
    <w:bookmarkStart w:name="z1484" w:id="1477"/>
    <w:p>
      <w:pPr>
        <w:spacing w:after="0"/>
        <w:ind w:left="0"/>
        <w:jc w:val="both"/>
      </w:pPr>
      <w:r>
        <w:rPr>
          <w:rFonts w:ascii="Times New Roman"/>
          <w:b w:val="false"/>
          <w:i w:val="false"/>
          <w:color w:val="000000"/>
          <w:sz w:val="28"/>
        </w:rPr>
        <w:t>
      электр өлшемдерін жүргізу;</w:t>
      </w:r>
    </w:p>
    <w:bookmarkEnd w:id="1477"/>
    <w:bookmarkStart w:name="z1485" w:id="1478"/>
    <w:p>
      <w:pPr>
        <w:spacing w:after="0"/>
        <w:ind w:left="0"/>
        <w:jc w:val="both"/>
      </w:pPr>
      <w:r>
        <w:rPr>
          <w:rFonts w:ascii="Times New Roman"/>
          <w:b w:val="false"/>
          <w:i w:val="false"/>
          <w:color w:val="000000"/>
          <w:sz w:val="28"/>
        </w:rPr>
        <w:t>
      студияға жарық беру режимін бақылауға қатысу.</w:t>
      </w:r>
    </w:p>
    <w:bookmarkEnd w:id="1478"/>
    <w:bookmarkStart w:name="z1486" w:id="1479"/>
    <w:p>
      <w:pPr>
        <w:spacing w:after="0"/>
        <w:ind w:left="0"/>
        <w:jc w:val="both"/>
      </w:pPr>
      <w:r>
        <w:rPr>
          <w:rFonts w:ascii="Times New Roman"/>
          <w:b w:val="false"/>
          <w:i w:val="false"/>
          <w:color w:val="000000"/>
          <w:sz w:val="28"/>
        </w:rPr>
        <w:t>
      251. Білуге тиіс:</w:t>
      </w:r>
    </w:p>
    <w:bookmarkEnd w:id="1479"/>
    <w:bookmarkStart w:name="z1487" w:id="1480"/>
    <w:p>
      <w:pPr>
        <w:spacing w:after="0"/>
        <w:ind w:left="0"/>
        <w:jc w:val="both"/>
      </w:pPr>
      <w:r>
        <w:rPr>
          <w:rFonts w:ascii="Times New Roman"/>
          <w:b w:val="false"/>
          <w:i w:val="false"/>
          <w:color w:val="000000"/>
          <w:sz w:val="28"/>
        </w:rPr>
        <w:t>
      электротехника, радиотехника және теледидардың негізін;</w:t>
      </w:r>
    </w:p>
    <w:bookmarkEnd w:id="1480"/>
    <w:bookmarkStart w:name="z1488" w:id="1481"/>
    <w:p>
      <w:pPr>
        <w:spacing w:after="0"/>
        <w:ind w:left="0"/>
        <w:jc w:val="both"/>
      </w:pPr>
      <w:r>
        <w:rPr>
          <w:rFonts w:ascii="Times New Roman"/>
          <w:b w:val="false"/>
          <w:i w:val="false"/>
          <w:color w:val="000000"/>
          <w:sz w:val="28"/>
        </w:rPr>
        <w:t>
      дыбыс және видео белгілердің өту блок сызбасы;</w:t>
      </w:r>
    </w:p>
    <w:bookmarkEnd w:id="1481"/>
    <w:bookmarkStart w:name="z1489" w:id="1482"/>
    <w:p>
      <w:pPr>
        <w:spacing w:after="0"/>
        <w:ind w:left="0"/>
        <w:jc w:val="both"/>
      </w:pPr>
      <w:r>
        <w:rPr>
          <w:rFonts w:ascii="Times New Roman"/>
          <w:b w:val="false"/>
          <w:i w:val="false"/>
          <w:color w:val="000000"/>
          <w:sz w:val="28"/>
        </w:rPr>
        <w:t>
      қызмет көрсетіліп жатқан жабдықтағы блоктардың белгіленуі;</w:t>
      </w:r>
    </w:p>
    <w:bookmarkEnd w:id="1482"/>
    <w:bookmarkStart w:name="z1490" w:id="1483"/>
    <w:p>
      <w:pPr>
        <w:spacing w:after="0"/>
        <w:ind w:left="0"/>
        <w:jc w:val="both"/>
      </w:pPr>
      <w:r>
        <w:rPr>
          <w:rFonts w:ascii="Times New Roman"/>
          <w:b w:val="false"/>
          <w:i w:val="false"/>
          <w:color w:val="000000"/>
          <w:sz w:val="28"/>
        </w:rPr>
        <w:t>
      көршілес алаңдағы жабдықтың белгіленуі және қолданыс мақсаты.</w:t>
      </w:r>
    </w:p>
    <w:bookmarkEnd w:id="1483"/>
    <w:bookmarkStart w:name="z1491" w:id="1484"/>
    <w:p>
      <w:pPr>
        <w:spacing w:after="0"/>
        <w:ind w:left="0"/>
        <w:jc w:val="both"/>
      </w:pPr>
      <w:r>
        <w:rPr>
          <w:rFonts w:ascii="Times New Roman"/>
          <w:b w:val="false"/>
          <w:i w:val="false"/>
          <w:color w:val="000000"/>
          <w:sz w:val="28"/>
        </w:rPr>
        <w:t>
      Параграф 3. Теледидар жабдығында қызмет көрсетуші механик, 5-разряд</w:t>
      </w:r>
    </w:p>
    <w:bookmarkEnd w:id="1484"/>
    <w:bookmarkStart w:name="z1492" w:id="1485"/>
    <w:p>
      <w:pPr>
        <w:spacing w:after="0"/>
        <w:ind w:left="0"/>
        <w:jc w:val="both"/>
      </w:pPr>
      <w:r>
        <w:rPr>
          <w:rFonts w:ascii="Times New Roman"/>
          <w:b w:val="false"/>
          <w:i w:val="false"/>
          <w:color w:val="000000"/>
          <w:sz w:val="28"/>
        </w:rPr>
        <w:t>
      252. Жұмыс сипаттамасы:</w:t>
      </w:r>
    </w:p>
    <w:bookmarkEnd w:id="1485"/>
    <w:bookmarkStart w:name="z1493" w:id="1486"/>
    <w:p>
      <w:pPr>
        <w:spacing w:after="0"/>
        <w:ind w:left="0"/>
        <w:jc w:val="both"/>
      </w:pPr>
      <w:r>
        <w:rPr>
          <w:rFonts w:ascii="Times New Roman"/>
          <w:b w:val="false"/>
          <w:i w:val="false"/>
          <w:color w:val="000000"/>
          <w:sz w:val="28"/>
        </w:rPr>
        <w:t>
      аппаратты – студиялы блоктың жабдықтарына техникалық пайдалану қызмет көрсету бойынша күрделі жұмыстарды орындау;</w:t>
      </w:r>
    </w:p>
    <w:bookmarkEnd w:id="1486"/>
    <w:bookmarkStart w:name="z1494" w:id="1487"/>
    <w:p>
      <w:pPr>
        <w:spacing w:after="0"/>
        <w:ind w:left="0"/>
        <w:jc w:val="both"/>
      </w:pPr>
      <w:r>
        <w:rPr>
          <w:rFonts w:ascii="Times New Roman"/>
          <w:b w:val="false"/>
          <w:i w:val="false"/>
          <w:color w:val="000000"/>
          <w:sz w:val="28"/>
        </w:rPr>
        <w:t>
      жабдықты қосу;</w:t>
      </w:r>
    </w:p>
    <w:bookmarkEnd w:id="1487"/>
    <w:bookmarkStart w:name="z1495" w:id="1488"/>
    <w:p>
      <w:pPr>
        <w:spacing w:after="0"/>
        <w:ind w:left="0"/>
        <w:jc w:val="both"/>
      </w:pPr>
      <w:r>
        <w:rPr>
          <w:rFonts w:ascii="Times New Roman"/>
          <w:b w:val="false"/>
          <w:i w:val="false"/>
          <w:color w:val="000000"/>
          <w:sz w:val="28"/>
        </w:rPr>
        <w:t>
      жабдықтарды күрделі электрлі және механикалы реттеу және оны бөлшектеп, жинап оған жөндеу жұмыстарын жасауды қамтамасыз ету;</w:t>
      </w:r>
    </w:p>
    <w:bookmarkEnd w:id="1488"/>
    <w:bookmarkStart w:name="z1496" w:id="1489"/>
    <w:p>
      <w:pPr>
        <w:spacing w:after="0"/>
        <w:ind w:left="0"/>
        <w:jc w:val="both"/>
      </w:pPr>
      <w:r>
        <w:rPr>
          <w:rFonts w:ascii="Times New Roman"/>
          <w:b w:val="false"/>
          <w:i w:val="false"/>
          <w:color w:val="000000"/>
          <w:sz w:val="28"/>
        </w:rPr>
        <w:t>
      күрделі профилактикалы жұмысты орындау;</w:t>
      </w:r>
    </w:p>
    <w:bookmarkEnd w:id="1489"/>
    <w:bookmarkStart w:name="z1497" w:id="1490"/>
    <w:p>
      <w:pPr>
        <w:spacing w:after="0"/>
        <w:ind w:left="0"/>
        <w:jc w:val="both"/>
      </w:pPr>
      <w:r>
        <w:rPr>
          <w:rFonts w:ascii="Times New Roman"/>
          <w:b w:val="false"/>
          <w:i w:val="false"/>
          <w:color w:val="000000"/>
          <w:sz w:val="28"/>
        </w:rPr>
        <w:t>
      теледидар жабдықтарына сапалы параметрлерін өлшеуді жүргізуге қатысу;</w:t>
      </w:r>
    </w:p>
    <w:bookmarkEnd w:id="1490"/>
    <w:bookmarkStart w:name="z1498" w:id="1491"/>
    <w:p>
      <w:pPr>
        <w:spacing w:after="0"/>
        <w:ind w:left="0"/>
        <w:jc w:val="both"/>
      </w:pPr>
      <w:r>
        <w:rPr>
          <w:rFonts w:ascii="Times New Roman"/>
          <w:b w:val="false"/>
          <w:i w:val="false"/>
          <w:color w:val="000000"/>
          <w:sz w:val="28"/>
        </w:rPr>
        <w:t>
      дабыл қағу тізбегіндегі және жүйедегі ақауларды табу және оларды жою;</w:t>
      </w:r>
    </w:p>
    <w:bookmarkEnd w:id="1491"/>
    <w:bookmarkStart w:name="z1499" w:id="1492"/>
    <w:p>
      <w:pPr>
        <w:spacing w:after="0"/>
        <w:ind w:left="0"/>
        <w:jc w:val="both"/>
      </w:pPr>
      <w:r>
        <w:rPr>
          <w:rFonts w:ascii="Times New Roman"/>
          <w:b w:val="false"/>
          <w:i w:val="false"/>
          <w:color w:val="000000"/>
          <w:sz w:val="28"/>
        </w:rPr>
        <w:t>
      теледидарлы жабдықты автоматтау, жөнге келтіру және модернизациялау іс-шараларына қатысу;</w:t>
      </w:r>
    </w:p>
    <w:bookmarkEnd w:id="1492"/>
    <w:bookmarkStart w:name="z1500" w:id="1493"/>
    <w:p>
      <w:pPr>
        <w:spacing w:after="0"/>
        <w:ind w:left="0"/>
        <w:jc w:val="both"/>
      </w:pPr>
      <w:r>
        <w:rPr>
          <w:rFonts w:ascii="Times New Roman"/>
          <w:b w:val="false"/>
          <w:i w:val="false"/>
          <w:color w:val="000000"/>
          <w:sz w:val="28"/>
        </w:rPr>
        <w:t>
      техникалы құжатнама жасау.</w:t>
      </w:r>
    </w:p>
    <w:bookmarkEnd w:id="1493"/>
    <w:bookmarkStart w:name="z1501" w:id="1494"/>
    <w:p>
      <w:pPr>
        <w:spacing w:after="0"/>
        <w:ind w:left="0"/>
        <w:jc w:val="both"/>
      </w:pPr>
      <w:r>
        <w:rPr>
          <w:rFonts w:ascii="Times New Roman"/>
          <w:b w:val="false"/>
          <w:i w:val="false"/>
          <w:color w:val="000000"/>
          <w:sz w:val="28"/>
        </w:rPr>
        <w:t>
      253. Білуге тиіс:</w:t>
      </w:r>
    </w:p>
    <w:bookmarkEnd w:id="1494"/>
    <w:bookmarkStart w:name="z1502" w:id="1495"/>
    <w:p>
      <w:pPr>
        <w:spacing w:after="0"/>
        <w:ind w:left="0"/>
        <w:jc w:val="both"/>
      </w:pPr>
      <w:r>
        <w:rPr>
          <w:rFonts w:ascii="Times New Roman"/>
          <w:b w:val="false"/>
          <w:i w:val="false"/>
          <w:color w:val="000000"/>
          <w:sz w:val="28"/>
        </w:rPr>
        <w:t>
      қызмет көрсетіліп жатқан жабдықтың техникалы сипаттамасын;</w:t>
      </w:r>
    </w:p>
    <w:bookmarkEnd w:id="1495"/>
    <w:bookmarkStart w:name="z1503" w:id="1496"/>
    <w:p>
      <w:pPr>
        <w:spacing w:after="0"/>
        <w:ind w:left="0"/>
        <w:jc w:val="both"/>
      </w:pPr>
      <w:r>
        <w:rPr>
          <w:rFonts w:ascii="Times New Roman"/>
          <w:b w:val="false"/>
          <w:i w:val="false"/>
          <w:color w:val="000000"/>
          <w:sz w:val="28"/>
        </w:rPr>
        <w:t>
      теледидар жабдығының барлық жинағына дыбыстық және видео дабылдардың өту блок сызбасын;</w:t>
      </w:r>
    </w:p>
    <w:bookmarkEnd w:id="1496"/>
    <w:bookmarkStart w:name="z1504" w:id="1497"/>
    <w:p>
      <w:pPr>
        <w:spacing w:after="0"/>
        <w:ind w:left="0"/>
        <w:jc w:val="both"/>
      </w:pPr>
      <w:r>
        <w:rPr>
          <w:rFonts w:ascii="Times New Roman"/>
          <w:b w:val="false"/>
          <w:i w:val="false"/>
          <w:color w:val="000000"/>
          <w:sz w:val="28"/>
        </w:rPr>
        <w:t>
      қызмет байланысының коммутациялы сызбасы;</w:t>
      </w:r>
    </w:p>
    <w:bookmarkEnd w:id="1497"/>
    <w:bookmarkStart w:name="z1505" w:id="1498"/>
    <w:p>
      <w:pPr>
        <w:spacing w:after="0"/>
        <w:ind w:left="0"/>
        <w:jc w:val="both"/>
      </w:pPr>
      <w:r>
        <w:rPr>
          <w:rFonts w:ascii="Times New Roman"/>
          <w:b w:val="false"/>
          <w:i w:val="false"/>
          <w:color w:val="000000"/>
          <w:sz w:val="28"/>
        </w:rPr>
        <w:t>
      теледидарлы және дыбысты жабдықтың монтажды сызбасы;</w:t>
      </w:r>
    </w:p>
    <w:bookmarkEnd w:id="1498"/>
    <w:bookmarkStart w:name="z1506" w:id="1499"/>
    <w:p>
      <w:pPr>
        <w:spacing w:after="0"/>
        <w:ind w:left="0"/>
        <w:jc w:val="both"/>
      </w:pPr>
      <w:r>
        <w:rPr>
          <w:rFonts w:ascii="Times New Roman"/>
          <w:b w:val="false"/>
          <w:i w:val="false"/>
          <w:color w:val="000000"/>
          <w:sz w:val="28"/>
        </w:rPr>
        <w:t>
      жабдықты жөнге келтіру кезінде сынақ кестесін пайдалану ережесі.</w:t>
      </w:r>
    </w:p>
    <w:bookmarkEnd w:id="1499"/>
    <w:bookmarkStart w:name="z1507" w:id="1500"/>
    <w:p>
      <w:pPr>
        <w:spacing w:after="0"/>
        <w:ind w:left="0"/>
        <w:jc w:val="both"/>
      </w:pPr>
      <w:r>
        <w:rPr>
          <w:rFonts w:ascii="Times New Roman"/>
          <w:b w:val="false"/>
          <w:i w:val="false"/>
          <w:color w:val="000000"/>
          <w:sz w:val="28"/>
        </w:rPr>
        <w:t>
      Параграф 4. Теледидар жабдығында қызмет көрсетуші механик, 6-разряд</w:t>
      </w:r>
    </w:p>
    <w:bookmarkEnd w:id="1500"/>
    <w:bookmarkStart w:name="z1508" w:id="1501"/>
    <w:p>
      <w:pPr>
        <w:spacing w:after="0"/>
        <w:ind w:left="0"/>
        <w:jc w:val="both"/>
      </w:pPr>
      <w:r>
        <w:rPr>
          <w:rFonts w:ascii="Times New Roman"/>
          <w:b w:val="false"/>
          <w:i w:val="false"/>
          <w:color w:val="000000"/>
          <w:sz w:val="28"/>
        </w:rPr>
        <w:t>
      254. Жұмыс сипаттамасы:</w:t>
      </w:r>
    </w:p>
    <w:bookmarkEnd w:id="1501"/>
    <w:bookmarkStart w:name="z1509" w:id="1502"/>
    <w:p>
      <w:pPr>
        <w:spacing w:after="0"/>
        <w:ind w:left="0"/>
        <w:jc w:val="both"/>
      </w:pPr>
      <w:r>
        <w:rPr>
          <w:rFonts w:ascii="Times New Roman"/>
          <w:b w:val="false"/>
          <w:i w:val="false"/>
          <w:color w:val="000000"/>
          <w:sz w:val="28"/>
        </w:rPr>
        <w:t>
      аппаратты – студиялы блоктың жабдықтарына техникалық пайдалану қызмет көрсету бойынша өте күрделі жұмыстарды орындау;</w:t>
      </w:r>
    </w:p>
    <w:bookmarkEnd w:id="1502"/>
    <w:bookmarkStart w:name="z1510" w:id="1503"/>
    <w:p>
      <w:pPr>
        <w:spacing w:after="0"/>
        <w:ind w:left="0"/>
        <w:jc w:val="both"/>
      </w:pPr>
      <w:r>
        <w:rPr>
          <w:rFonts w:ascii="Times New Roman"/>
          <w:b w:val="false"/>
          <w:i w:val="false"/>
          <w:color w:val="000000"/>
          <w:sz w:val="28"/>
        </w:rPr>
        <w:t>
      теледидар жабдығын дайындық, жөнге келтіру және барлық параметрлерін өлшеу жұмыстарымен айналысу;</w:t>
      </w:r>
    </w:p>
    <w:bookmarkEnd w:id="1503"/>
    <w:bookmarkStart w:name="z1511" w:id="1504"/>
    <w:p>
      <w:pPr>
        <w:spacing w:after="0"/>
        <w:ind w:left="0"/>
        <w:jc w:val="both"/>
      </w:pPr>
      <w:r>
        <w:rPr>
          <w:rFonts w:ascii="Times New Roman"/>
          <w:b w:val="false"/>
          <w:i w:val="false"/>
          <w:color w:val="000000"/>
          <w:sz w:val="28"/>
        </w:rPr>
        <w:t>
      қызмет көрсетіліп жатқан жабдықтың жұмысындағы ақауларды анықтау, жою және онда бекітілген техникалы көрсеткіштерді қолдау, модернизациялау, автоматизациялау және жаңа теледидарлы жабдықты меңгеру жұмыстарына қатысу.</w:t>
      </w:r>
    </w:p>
    <w:bookmarkEnd w:id="1504"/>
    <w:bookmarkStart w:name="z1512" w:id="1505"/>
    <w:p>
      <w:pPr>
        <w:spacing w:after="0"/>
        <w:ind w:left="0"/>
        <w:jc w:val="both"/>
      </w:pPr>
      <w:r>
        <w:rPr>
          <w:rFonts w:ascii="Times New Roman"/>
          <w:b w:val="false"/>
          <w:i w:val="false"/>
          <w:color w:val="000000"/>
          <w:sz w:val="28"/>
        </w:rPr>
        <w:t>
      255. Білуге тиіс:</w:t>
      </w:r>
    </w:p>
    <w:bookmarkEnd w:id="1505"/>
    <w:bookmarkStart w:name="z1513" w:id="1506"/>
    <w:p>
      <w:pPr>
        <w:spacing w:after="0"/>
        <w:ind w:left="0"/>
        <w:jc w:val="both"/>
      </w:pPr>
      <w:r>
        <w:rPr>
          <w:rFonts w:ascii="Times New Roman"/>
          <w:b w:val="false"/>
          <w:i w:val="false"/>
          <w:color w:val="000000"/>
          <w:sz w:val="28"/>
        </w:rPr>
        <w:t>
      теледидар жабығының құрылымы және қолданыс мақсаты;</w:t>
      </w:r>
    </w:p>
    <w:bookmarkEnd w:id="1506"/>
    <w:bookmarkStart w:name="z1514" w:id="1507"/>
    <w:p>
      <w:pPr>
        <w:spacing w:after="0"/>
        <w:ind w:left="0"/>
        <w:jc w:val="both"/>
      </w:pPr>
      <w:r>
        <w:rPr>
          <w:rFonts w:ascii="Times New Roman"/>
          <w:b w:val="false"/>
          <w:i w:val="false"/>
          <w:color w:val="000000"/>
          <w:sz w:val="28"/>
        </w:rPr>
        <w:t>
      электр және радиоөлшемдерін;</w:t>
      </w:r>
    </w:p>
    <w:bookmarkEnd w:id="1507"/>
    <w:bookmarkStart w:name="z1515" w:id="1508"/>
    <w:p>
      <w:pPr>
        <w:spacing w:after="0"/>
        <w:ind w:left="0"/>
        <w:jc w:val="both"/>
      </w:pPr>
      <w:r>
        <w:rPr>
          <w:rFonts w:ascii="Times New Roman"/>
          <w:b w:val="false"/>
          <w:i w:val="false"/>
          <w:color w:val="000000"/>
          <w:sz w:val="28"/>
        </w:rPr>
        <w:t>
      магнитті баспаның негіздері;</w:t>
      </w:r>
    </w:p>
    <w:bookmarkEnd w:id="1508"/>
    <w:bookmarkStart w:name="z1516" w:id="1509"/>
    <w:p>
      <w:pPr>
        <w:spacing w:after="0"/>
        <w:ind w:left="0"/>
        <w:jc w:val="both"/>
      </w:pPr>
      <w:r>
        <w:rPr>
          <w:rFonts w:ascii="Times New Roman"/>
          <w:b w:val="false"/>
          <w:i w:val="false"/>
          <w:color w:val="000000"/>
          <w:sz w:val="28"/>
        </w:rPr>
        <w:t>
      теледидар жабдығының қағидалы және монтажды сызбасы;</w:t>
      </w:r>
    </w:p>
    <w:bookmarkEnd w:id="1509"/>
    <w:bookmarkStart w:name="z1517" w:id="1510"/>
    <w:p>
      <w:pPr>
        <w:spacing w:after="0"/>
        <w:ind w:left="0"/>
        <w:jc w:val="both"/>
      </w:pPr>
      <w:r>
        <w:rPr>
          <w:rFonts w:ascii="Times New Roman"/>
          <w:b w:val="false"/>
          <w:i w:val="false"/>
          <w:color w:val="000000"/>
          <w:sz w:val="28"/>
        </w:rPr>
        <w:t>
      теледидар жабдығының жұмыс параметрлерін өлшеу кезінде өлшеу аппараттарымен пайдалану ережесі;</w:t>
      </w:r>
    </w:p>
    <w:bookmarkEnd w:id="1510"/>
    <w:bookmarkStart w:name="z1518" w:id="1511"/>
    <w:p>
      <w:pPr>
        <w:spacing w:after="0"/>
        <w:ind w:left="0"/>
        <w:jc w:val="both"/>
      </w:pPr>
      <w:r>
        <w:rPr>
          <w:rFonts w:ascii="Times New Roman"/>
          <w:b w:val="false"/>
          <w:i w:val="false"/>
          <w:color w:val="000000"/>
          <w:sz w:val="28"/>
        </w:rPr>
        <w:t>
      белгіленуі және құрылғысы.</w:t>
      </w:r>
    </w:p>
    <w:bookmarkEnd w:id="1511"/>
    <w:bookmarkStart w:name="z1519" w:id="1512"/>
    <w:p>
      <w:pPr>
        <w:spacing w:after="0"/>
        <w:ind w:left="0"/>
        <w:jc w:val="both"/>
      </w:pPr>
      <w:r>
        <w:rPr>
          <w:rFonts w:ascii="Times New Roman"/>
          <w:b w:val="false"/>
          <w:i w:val="false"/>
          <w:color w:val="000000"/>
          <w:sz w:val="28"/>
        </w:rPr>
        <w:t>
      256. Орта кәсіптік білім талап етіледі.</w:t>
      </w:r>
    </w:p>
    <w:bookmarkEnd w:id="1512"/>
    <w:bookmarkStart w:name="z1520" w:id="1513"/>
    <w:p>
      <w:pPr>
        <w:spacing w:after="0"/>
        <w:ind w:left="0"/>
        <w:jc w:val="both"/>
      </w:pPr>
      <w:r>
        <w:rPr>
          <w:rFonts w:ascii="Times New Roman"/>
          <w:b w:val="false"/>
          <w:i w:val="false"/>
          <w:color w:val="000000"/>
          <w:sz w:val="28"/>
        </w:rPr>
        <w:t>
      Параграф 5. Теледидар жабдығында қызмет көрсетуші механик, 7-разряд</w:t>
      </w:r>
    </w:p>
    <w:bookmarkEnd w:id="1513"/>
    <w:bookmarkStart w:name="z1521" w:id="1514"/>
    <w:p>
      <w:pPr>
        <w:spacing w:after="0"/>
        <w:ind w:left="0"/>
        <w:jc w:val="both"/>
      </w:pPr>
      <w:r>
        <w:rPr>
          <w:rFonts w:ascii="Times New Roman"/>
          <w:b w:val="false"/>
          <w:i w:val="false"/>
          <w:color w:val="000000"/>
          <w:sz w:val="28"/>
        </w:rPr>
        <w:t>
      257. Жұмыс сипаттамасы:</w:t>
      </w:r>
    </w:p>
    <w:bookmarkEnd w:id="1514"/>
    <w:bookmarkStart w:name="z1522" w:id="1515"/>
    <w:p>
      <w:pPr>
        <w:spacing w:after="0"/>
        <w:ind w:left="0"/>
        <w:jc w:val="both"/>
      </w:pPr>
      <w:r>
        <w:rPr>
          <w:rFonts w:ascii="Times New Roman"/>
          <w:b w:val="false"/>
          <w:i w:val="false"/>
          <w:color w:val="000000"/>
          <w:sz w:val="28"/>
        </w:rPr>
        <w:t>
      теледидар жабдығының барлық түріне кешенді техникалық пайдалану қызмет көрсету;</w:t>
      </w:r>
    </w:p>
    <w:bookmarkEnd w:id="1515"/>
    <w:bookmarkStart w:name="z1523" w:id="1516"/>
    <w:p>
      <w:pPr>
        <w:spacing w:after="0"/>
        <w:ind w:left="0"/>
        <w:jc w:val="both"/>
      </w:pPr>
      <w:r>
        <w:rPr>
          <w:rFonts w:ascii="Times New Roman"/>
          <w:b w:val="false"/>
          <w:i w:val="false"/>
          <w:color w:val="000000"/>
          <w:sz w:val="28"/>
        </w:rPr>
        <w:t>
      теледидар жолдарының, камералы каналдардың электронды жүйесі мен құрылғысына қызмет көрсету жұмыстарын орындау;</w:t>
      </w:r>
    </w:p>
    <w:bookmarkEnd w:id="1516"/>
    <w:bookmarkStart w:name="z1524" w:id="1517"/>
    <w:p>
      <w:pPr>
        <w:spacing w:after="0"/>
        <w:ind w:left="0"/>
        <w:jc w:val="both"/>
      </w:pPr>
      <w:r>
        <w:rPr>
          <w:rFonts w:ascii="Times New Roman"/>
          <w:b w:val="false"/>
          <w:i w:val="false"/>
          <w:color w:val="000000"/>
          <w:sz w:val="28"/>
        </w:rPr>
        <w:t>
      теледидар жабдығының барлық жұмыс параметрлерінің сақталуын қамтамасыз ету;</w:t>
      </w:r>
    </w:p>
    <w:bookmarkEnd w:id="1517"/>
    <w:bookmarkStart w:name="z1525" w:id="1518"/>
    <w:p>
      <w:pPr>
        <w:spacing w:after="0"/>
        <w:ind w:left="0"/>
        <w:jc w:val="both"/>
      </w:pPr>
      <w:r>
        <w:rPr>
          <w:rFonts w:ascii="Times New Roman"/>
          <w:b w:val="false"/>
          <w:i w:val="false"/>
          <w:color w:val="000000"/>
          <w:sz w:val="28"/>
        </w:rPr>
        <w:t>
      бөлек тораптар мен электронды жүйенің жұмысын тексеру және диагностикалау;</w:t>
      </w:r>
    </w:p>
    <w:bookmarkEnd w:id="1518"/>
    <w:bookmarkStart w:name="z1526" w:id="1519"/>
    <w:p>
      <w:pPr>
        <w:spacing w:after="0"/>
        <w:ind w:left="0"/>
        <w:jc w:val="both"/>
      </w:pPr>
      <w:r>
        <w:rPr>
          <w:rFonts w:ascii="Times New Roman"/>
          <w:b w:val="false"/>
          <w:i w:val="false"/>
          <w:color w:val="000000"/>
          <w:sz w:val="28"/>
        </w:rPr>
        <w:t>
      ақпаратты қамтамасыз ету жүйелеріндегі ақауларды табу және ауытқушылықты жою;</w:t>
      </w:r>
    </w:p>
    <w:bookmarkEnd w:id="1519"/>
    <w:bookmarkStart w:name="z1527" w:id="1520"/>
    <w:p>
      <w:pPr>
        <w:spacing w:after="0"/>
        <w:ind w:left="0"/>
        <w:jc w:val="both"/>
      </w:pPr>
      <w:r>
        <w:rPr>
          <w:rFonts w:ascii="Times New Roman"/>
          <w:b w:val="false"/>
          <w:i w:val="false"/>
          <w:color w:val="000000"/>
          <w:sz w:val="28"/>
        </w:rPr>
        <w:t>
      теледидар жабдығына профилактикалы және жөндеу жұмыстарын орындау: видео түсірілім, монтажды пульттар, мониторлар және басқа жабдықтар;</w:t>
      </w:r>
    </w:p>
    <w:bookmarkEnd w:id="1520"/>
    <w:bookmarkStart w:name="z1528" w:id="1521"/>
    <w:p>
      <w:pPr>
        <w:spacing w:after="0"/>
        <w:ind w:left="0"/>
        <w:jc w:val="both"/>
      </w:pPr>
      <w:r>
        <w:rPr>
          <w:rFonts w:ascii="Times New Roman"/>
          <w:b w:val="false"/>
          <w:i w:val="false"/>
          <w:color w:val="000000"/>
          <w:sz w:val="28"/>
        </w:rPr>
        <w:t>
      теледидар жабдығының оңтайлы жұмыс режимін орнатуға, монтаждауға және теледидар техникасының жаңа түрлерін меңгеру жұмыстарына қатысу.</w:t>
      </w:r>
    </w:p>
    <w:bookmarkEnd w:id="1521"/>
    <w:bookmarkStart w:name="z1529" w:id="1522"/>
    <w:p>
      <w:pPr>
        <w:spacing w:after="0"/>
        <w:ind w:left="0"/>
        <w:jc w:val="both"/>
      </w:pPr>
      <w:r>
        <w:rPr>
          <w:rFonts w:ascii="Times New Roman"/>
          <w:b w:val="false"/>
          <w:i w:val="false"/>
          <w:color w:val="000000"/>
          <w:sz w:val="28"/>
        </w:rPr>
        <w:t>
      258. Білуге тиіс:</w:t>
      </w:r>
    </w:p>
    <w:bookmarkEnd w:id="1522"/>
    <w:bookmarkStart w:name="z1530" w:id="1523"/>
    <w:p>
      <w:pPr>
        <w:spacing w:after="0"/>
        <w:ind w:left="0"/>
        <w:jc w:val="both"/>
      </w:pPr>
      <w:r>
        <w:rPr>
          <w:rFonts w:ascii="Times New Roman"/>
          <w:b w:val="false"/>
          <w:i w:val="false"/>
          <w:color w:val="000000"/>
          <w:sz w:val="28"/>
        </w:rPr>
        <w:t>
      теледидардың теоретикалы негіздері;</w:t>
      </w:r>
    </w:p>
    <w:bookmarkEnd w:id="1523"/>
    <w:bookmarkStart w:name="z1531" w:id="1524"/>
    <w:p>
      <w:pPr>
        <w:spacing w:after="0"/>
        <w:ind w:left="0"/>
        <w:jc w:val="both"/>
      </w:pPr>
      <w:r>
        <w:rPr>
          <w:rFonts w:ascii="Times New Roman"/>
          <w:b w:val="false"/>
          <w:i w:val="false"/>
          <w:color w:val="000000"/>
          <w:sz w:val="28"/>
        </w:rPr>
        <w:t>
      теледидар жабдығының құрылымы және қолданыс мақсаты;</w:t>
      </w:r>
    </w:p>
    <w:bookmarkEnd w:id="1524"/>
    <w:bookmarkStart w:name="z1532" w:id="1525"/>
    <w:p>
      <w:pPr>
        <w:spacing w:after="0"/>
        <w:ind w:left="0"/>
        <w:jc w:val="both"/>
      </w:pPr>
      <w:r>
        <w:rPr>
          <w:rFonts w:ascii="Times New Roman"/>
          <w:b w:val="false"/>
          <w:i w:val="false"/>
          <w:color w:val="000000"/>
          <w:sz w:val="28"/>
        </w:rPr>
        <w:t>
      электр және радиоөлшемдерін;</w:t>
      </w:r>
    </w:p>
    <w:bookmarkEnd w:id="1525"/>
    <w:bookmarkStart w:name="z1533" w:id="1526"/>
    <w:p>
      <w:pPr>
        <w:spacing w:after="0"/>
        <w:ind w:left="0"/>
        <w:jc w:val="both"/>
      </w:pPr>
      <w:r>
        <w:rPr>
          <w:rFonts w:ascii="Times New Roman"/>
          <w:b w:val="false"/>
          <w:i w:val="false"/>
          <w:color w:val="000000"/>
          <w:sz w:val="28"/>
        </w:rPr>
        <w:t>
      магнитті баспа негіздері;</w:t>
      </w:r>
    </w:p>
    <w:bookmarkEnd w:id="1526"/>
    <w:bookmarkStart w:name="z1534" w:id="1527"/>
    <w:p>
      <w:pPr>
        <w:spacing w:after="0"/>
        <w:ind w:left="0"/>
        <w:jc w:val="both"/>
      </w:pPr>
      <w:r>
        <w:rPr>
          <w:rFonts w:ascii="Times New Roman"/>
          <w:b w:val="false"/>
          <w:i w:val="false"/>
          <w:color w:val="000000"/>
          <w:sz w:val="28"/>
        </w:rPr>
        <w:t>
      теледидар жабдықтарының құрылымының функционалды;</w:t>
      </w:r>
    </w:p>
    <w:bookmarkEnd w:id="1527"/>
    <w:bookmarkStart w:name="z1535" w:id="1528"/>
    <w:p>
      <w:pPr>
        <w:spacing w:after="0"/>
        <w:ind w:left="0"/>
        <w:jc w:val="both"/>
      </w:pPr>
      <w:r>
        <w:rPr>
          <w:rFonts w:ascii="Times New Roman"/>
          <w:b w:val="false"/>
          <w:i w:val="false"/>
          <w:color w:val="000000"/>
          <w:sz w:val="28"/>
        </w:rPr>
        <w:t>
      қағидалы және монтажды сызбасы;</w:t>
      </w:r>
    </w:p>
    <w:bookmarkEnd w:id="1528"/>
    <w:bookmarkStart w:name="z1536" w:id="1529"/>
    <w:p>
      <w:pPr>
        <w:spacing w:after="0"/>
        <w:ind w:left="0"/>
        <w:jc w:val="both"/>
      </w:pPr>
      <w:r>
        <w:rPr>
          <w:rFonts w:ascii="Times New Roman"/>
          <w:b w:val="false"/>
          <w:i w:val="false"/>
          <w:color w:val="000000"/>
          <w:sz w:val="28"/>
        </w:rPr>
        <w:t>
      теледидар жолдарының және камера каналдарының параметрлерін өлшеу тәсілі;</w:t>
      </w:r>
    </w:p>
    <w:bookmarkEnd w:id="1529"/>
    <w:bookmarkStart w:name="z1537" w:id="1530"/>
    <w:p>
      <w:pPr>
        <w:spacing w:after="0"/>
        <w:ind w:left="0"/>
        <w:jc w:val="both"/>
      </w:pPr>
      <w:r>
        <w:rPr>
          <w:rFonts w:ascii="Times New Roman"/>
          <w:b w:val="false"/>
          <w:i w:val="false"/>
          <w:color w:val="000000"/>
          <w:sz w:val="28"/>
        </w:rPr>
        <w:t>
      бөлек тораптардың және электронды сызбаларға жөндеу жұмыстарын жасау тәсілдері;</w:t>
      </w:r>
    </w:p>
    <w:bookmarkEnd w:id="1530"/>
    <w:bookmarkStart w:name="z1538" w:id="1531"/>
    <w:p>
      <w:pPr>
        <w:spacing w:after="0"/>
        <w:ind w:left="0"/>
        <w:jc w:val="both"/>
      </w:pPr>
      <w:r>
        <w:rPr>
          <w:rFonts w:ascii="Times New Roman"/>
          <w:b w:val="false"/>
          <w:i w:val="false"/>
          <w:color w:val="000000"/>
          <w:sz w:val="28"/>
        </w:rPr>
        <w:t>
      теледидар жабдығының ақауларын жөндеу және диагностикалау жұмыстарын орындау тәсілдері;</w:t>
      </w:r>
    </w:p>
    <w:bookmarkEnd w:id="1531"/>
    <w:bookmarkStart w:name="z1539" w:id="1532"/>
    <w:p>
      <w:pPr>
        <w:spacing w:after="0"/>
        <w:ind w:left="0"/>
        <w:jc w:val="both"/>
      </w:pPr>
      <w:r>
        <w:rPr>
          <w:rFonts w:ascii="Times New Roman"/>
          <w:b w:val="false"/>
          <w:i w:val="false"/>
          <w:color w:val="000000"/>
          <w:sz w:val="28"/>
        </w:rPr>
        <w:t>
      теледидар жабдығының оңтайлы жұмыс режимін есептеу тәсілінің негізі;</w:t>
      </w:r>
    </w:p>
    <w:bookmarkEnd w:id="1532"/>
    <w:bookmarkStart w:name="z1540" w:id="1533"/>
    <w:p>
      <w:pPr>
        <w:spacing w:after="0"/>
        <w:ind w:left="0"/>
        <w:jc w:val="both"/>
      </w:pPr>
      <w:r>
        <w:rPr>
          <w:rFonts w:ascii="Times New Roman"/>
          <w:b w:val="false"/>
          <w:i w:val="false"/>
          <w:color w:val="000000"/>
          <w:sz w:val="28"/>
        </w:rPr>
        <w:t>
      студиялы теледидарлы түсірілім мен трансляцияларды жүргізу технологиясы.</w:t>
      </w:r>
    </w:p>
    <w:bookmarkEnd w:id="1533"/>
    <w:bookmarkStart w:name="z1541" w:id="1534"/>
    <w:p>
      <w:pPr>
        <w:spacing w:after="0"/>
        <w:ind w:left="0"/>
        <w:jc w:val="both"/>
      </w:pPr>
      <w:r>
        <w:rPr>
          <w:rFonts w:ascii="Times New Roman"/>
          <w:b w:val="false"/>
          <w:i w:val="false"/>
          <w:color w:val="000000"/>
          <w:sz w:val="28"/>
        </w:rPr>
        <w:t>
      259. Орта кәсіптік білім талап етіледі.</w:t>
      </w:r>
    </w:p>
    <w:bookmarkEnd w:id="1534"/>
    <w:bookmarkStart w:name="z1542" w:id="1535"/>
    <w:p>
      <w:pPr>
        <w:spacing w:after="0"/>
        <w:ind w:left="0"/>
        <w:jc w:val="both"/>
      </w:pPr>
      <w:r>
        <w:rPr>
          <w:rFonts w:ascii="Times New Roman"/>
          <w:b w:val="false"/>
          <w:i w:val="false"/>
          <w:color w:val="000000"/>
          <w:sz w:val="28"/>
        </w:rPr>
        <w:t>
      Параграф 6. Теледидар жабдығында қызмет көрсетуші механик, 8-разряд</w:t>
      </w:r>
    </w:p>
    <w:bookmarkEnd w:id="1535"/>
    <w:bookmarkStart w:name="z1543" w:id="1536"/>
    <w:p>
      <w:pPr>
        <w:spacing w:after="0"/>
        <w:ind w:left="0"/>
        <w:jc w:val="both"/>
      </w:pPr>
      <w:r>
        <w:rPr>
          <w:rFonts w:ascii="Times New Roman"/>
          <w:b w:val="false"/>
          <w:i w:val="false"/>
          <w:color w:val="000000"/>
          <w:sz w:val="28"/>
        </w:rPr>
        <w:t>
      260. Жұмыс сипаттамасы:</w:t>
      </w:r>
    </w:p>
    <w:bookmarkEnd w:id="1536"/>
    <w:bookmarkStart w:name="z1544" w:id="1537"/>
    <w:p>
      <w:pPr>
        <w:spacing w:after="0"/>
        <w:ind w:left="0"/>
        <w:jc w:val="both"/>
      </w:pPr>
      <w:r>
        <w:rPr>
          <w:rFonts w:ascii="Times New Roman"/>
          <w:b w:val="false"/>
          <w:i w:val="false"/>
          <w:color w:val="000000"/>
          <w:sz w:val="28"/>
        </w:rPr>
        <w:t>
      бөлшектеуге, модернизация және электронды жүйені, бағдарламалы және видеобасқару, электроавтоматика құрылғыларын пайдаланып жаңа теледидар жабдығын меңгеруге қатысу;</w:t>
      </w:r>
    </w:p>
    <w:bookmarkEnd w:id="1537"/>
    <w:bookmarkStart w:name="z1545" w:id="1538"/>
    <w:p>
      <w:pPr>
        <w:spacing w:after="0"/>
        <w:ind w:left="0"/>
        <w:jc w:val="both"/>
      </w:pPr>
      <w:r>
        <w:rPr>
          <w:rFonts w:ascii="Times New Roman"/>
          <w:b w:val="false"/>
          <w:i w:val="false"/>
          <w:color w:val="000000"/>
          <w:sz w:val="28"/>
        </w:rPr>
        <w:t>
      теледидар жабдығын бағдарламалы басқару, электронды жүйе, теледидар жолдарын және камера каналдары құрылғыларын пайдалана отырып теледидар жабдығының барлық түріне қызмет көрсету кешенді жөндеу және жөндеу жұмыстарын жасау;</w:t>
      </w:r>
    </w:p>
    <w:bookmarkEnd w:id="1538"/>
    <w:bookmarkStart w:name="z1546" w:id="1539"/>
    <w:p>
      <w:pPr>
        <w:spacing w:after="0"/>
        <w:ind w:left="0"/>
        <w:jc w:val="both"/>
      </w:pPr>
      <w:r>
        <w:rPr>
          <w:rFonts w:ascii="Times New Roman"/>
          <w:b w:val="false"/>
          <w:i w:val="false"/>
          <w:color w:val="000000"/>
          <w:sz w:val="28"/>
        </w:rPr>
        <w:t>
      теледидар жабдығының, басқару жүйесінің блоктарының әрекеттесуін тексеру және диагностикадан өткізу: олардың жұмысындағы ақауларын және кемшіліктерін табу және жою;</w:t>
      </w:r>
    </w:p>
    <w:bookmarkEnd w:id="1539"/>
    <w:bookmarkStart w:name="z1547" w:id="1540"/>
    <w:p>
      <w:pPr>
        <w:spacing w:after="0"/>
        <w:ind w:left="0"/>
        <w:jc w:val="both"/>
      </w:pPr>
      <w:r>
        <w:rPr>
          <w:rFonts w:ascii="Times New Roman"/>
          <w:b w:val="false"/>
          <w:i w:val="false"/>
          <w:color w:val="000000"/>
          <w:sz w:val="28"/>
        </w:rPr>
        <w:t>
      теледидар жабдығының жиынтығының жұмысын бақылау және барлық технологиялы параметрлерін сақталуын қамтамасыз ету;</w:t>
      </w:r>
    </w:p>
    <w:bookmarkEnd w:id="1540"/>
    <w:bookmarkStart w:name="z1548" w:id="1541"/>
    <w:p>
      <w:pPr>
        <w:spacing w:after="0"/>
        <w:ind w:left="0"/>
        <w:jc w:val="both"/>
      </w:pPr>
      <w:r>
        <w:rPr>
          <w:rFonts w:ascii="Times New Roman"/>
          <w:b w:val="false"/>
          <w:i w:val="false"/>
          <w:color w:val="000000"/>
          <w:sz w:val="28"/>
        </w:rPr>
        <w:t>
      теледидар жабдығының, электронды және видеожүйенің жұмысындағы тоқтап қалуларын және ақауларын жүйелеу және талдау;</w:t>
      </w:r>
    </w:p>
    <w:bookmarkEnd w:id="1541"/>
    <w:bookmarkStart w:name="z1549" w:id="1542"/>
    <w:p>
      <w:pPr>
        <w:spacing w:after="0"/>
        <w:ind w:left="0"/>
        <w:jc w:val="both"/>
      </w:pPr>
      <w:r>
        <w:rPr>
          <w:rFonts w:ascii="Times New Roman"/>
          <w:b w:val="false"/>
          <w:i w:val="false"/>
          <w:color w:val="000000"/>
          <w:sz w:val="28"/>
        </w:rPr>
        <w:t>
      теледидар жабдығының барлық түрін, электронды жүйе, теледидар жолдарының және камера каналдарының құрылғыларын кешенді реттеу;</w:t>
      </w:r>
    </w:p>
    <w:bookmarkEnd w:id="1542"/>
    <w:bookmarkStart w:name="z1550" w:id="1543"/>
    <w:p>
      <w:pPr>
        <w:spacing w:after="0"/>
        <w:ind w:left="0"/>
        <w:jc w:val="both"/>
      </w:pPr>
      <w:r>
        <w:rPr>
          <w:rFonts w:ascii="Times New Roman"/>
          <w:b w:val="false"/>
          <w:i w:val="false"/>
          <w:color w:val="000000"/>
          <w:sz w:val="28"/>
        </w:rPr>
        <w:t>
      техникалы құралдарды пайдалану, дайындау және жөндеу бойынша техникалы құжатнама ұстау.</w:t>
      </w:r>
    </w:p>
    <w:bookmarkEnd w:id="1543"/>
    <w:bookmarkStart w:name="z1551" w:id="1544"/>
    <w:p>
      <w:pPr>
        <w:spacing w:after="0"/>
        <w:ind w:left="0"/>
        <w:jc w:val="both"/>
      </w:pPr>
      <w:r>
        <w:rPr>
          <w:rFonts w:ascii="Times New Roman"/>
          <w:b w:val="false"/>
          <w:i w:val="false"/>
          <w:color w:val="000000"/>
          <w:sz w:val="28"/>
        </w:rPr>
        <w:t>
      261. Білуге тиіс:</w:t>
      </w:r>
    </w:p>
    <w:bookmarkEnd w:id="1544"/>
    <w:bookmarkStart w:name="z1552" w:id="1545"/>
    <w:p>
      <w:pPr>
        <w:spacing w:after="0"/>
        <w:ind w:left="0"/>
        <w:jc w:val="both"/>
      </w:pPr>
      <w:r>
        <w:rPr>
          <w:rFonts w:ascii="Times New Roman"/>
          <w:b w:val="false"/>
          <w:i w:val="false"/>
          <w:color w:val="000000"/>
          <w:sz w:val="28"/>
        </w:rPr>
        <w:t>
      теледидардың теоретикалы негіздері, теледидар жабдығының құрылымы және қолданылу қағидалары;</w:t>
      </w:r>
    </w:p>
    <w:bookmarkEnd w:id="1545"/>
    <w:bookmarkStart w:name="z1553" w:id="1546"/>
    <w:p>
      <w:pPr>
        <w:spacing w:after="0"/>
        <w:ind w:left="0"/>
        <w:jc w:val="both"/>
      </w:pPr>
      <w:r>
        <w:rPr>
          <w:rFonts w:ascii="Times New Roman"/>
          <w:b w:val="false"/>
          <w:i w:val="false"/>
          <w:color w:val="000000"/>
          <w:sz w:val="28"/>
        </w:rPr>
        <w:t>
      теледидар жабдығының конструктивті ерекшеліктері және негізгі техникалы сипаттары;</w:t>
      </w:r>
    </w:p>
    <w:bookmarkEnd w:id="1546"/>
    <w:bookmarkStart w:name="z1554" w:id="1547"/>
    <w:p>
      <w:pPr>
        <w:spacing w:after="0"/>
        <w:ind w:left="0"/>
        <w:jc w:val="both"/>
      </w:pPr>
      <w:r>
        <w:rPr>
          <w:rFonts w:ascii="Times New Roman"/>
          <w:b w:val="false"/>
          <w:i w:val="false"/>
          <w:color w:val="000000"/>
          <w:sz w:val="28"/>
        </w:rPr>
        <w:t>
      электр және радиоиөлшеуіштің, магнитті баспаның негіздері;</w:t>
      </w:r>
    </w:p>
    <w:bookmarkEnd w:id="1547"/>
    <w:bookmarkStart w:name="z1555" w:id="1548"/>
    <w:p>
      <w:pPr>
        <w:spacing w:after="0"/>
        <w:ind w:left="0"/>
        <w:jc w:val="both"/>
      </w:pPr>
      <w:r>
        <w:rPr>
          <w:rFonts w:ascii="Times New Roman"/>
          <w:b w:val="false"/>
          <w:i w:val="false"/>
          <w:color w:val="000000"/>
          <w:sz w:val="28"/>
        </w:rPr>
        <w:t>
      радиохабарлау, радиобайланыс жолына кіретін теледидар аппараттары, жабдықтарының қағидалы және монтажды сызбасы;</w:t>
      </w:r>
    </w:p>
    <w:bookmarkEnd w:id="1548"/>
    <w:bookmarkStart w:name="z1556" w:id="1549"/>
    <w:p>
      <w:pPr>
        <w:spacing w:after="0"/>
        <w:ind w:left="0"/>
        <w:jc w:val="both"/>
      </w:pPr>
      <w:r>
        <w:rPr>
          <w:rFonts w:ascii="Times New Roman"/>
          <w:b w:val="false"/>
          <w:i w:val="false"/>
          <w:color w:val="000000"/>
          <w:sz w:val="28"/>
        </w:rPr>
        <w:t>
      электронды құрылғылардың, басқару жүйесінің және жергілікті желідегі мәліметтерді жіберу жүйесінің конструктивті;</w:t>
      </w:r>
    </w:p>
    <w:bookmarkEnd w:id="1549"/>
    <w:bookmarkStart w:name="z1557" w:id="1550"/>
    <w:p>
      <w:pPr>
        <w:spacing w:after="0"/>
        <w:ind w:left="0"/>
        <w:jc w:val="both"/>
      </w:pPr>
      <w:r>
        <w:rPr>
          <w:rFonts w:ascii="Times New Roman"/>
          <w:b w:val="false"/>
          <w:i w:val="false"/>
          <w:color w:val="000000"/>
          <w:sz w:val="28"/>
        </w:rPr>
        <w:t>
      электрлі және басқада ерекшеліктері;</w:t>
      </w:r>
    </w:p>
    <w:bookmarkEnd w:id="1550"/>
    <w:bookmarkStart w:name="z1558" w:id="1551"/>
    <w:p>
      <w:pPr>
        <w:spacing w:after="0"/>
        <w:ind w:left="0"/>
        <w:jc w:val="both"/>
      </w:pPr>
      <w:r>
        <w:rPr>
          <w:rFonts w:ascii="Times New Roman"/>
          <w:b w:val="false"/>
          <w:i w:val="false"/>
          <w:color w:val="000000"/>
          <w:sz w:val="28"/>
        </w:rPr>
        <w:t>
      өлшеу аппаратурасының белгіленуі;</w:t>
      </w:r>
    </w:p>
    <w:bookmarkEnd w:id="1551"/>
    <w:bookmarkStart w:name="z1559" w:id="1552"/>
    <w:p>
      <w:pPr>
        <w:spacing w:after="0"/>
        <w:ind w:left="0"/>
        <w:jc w:val="both"/>
      </w:pPr>
      <w:r>
        <w:rPr>
          <w:rFonts w:ascii="Times New Roman"/>
          <w:b w:val="false"/>
          <w:i w:val="false"/>
          <w:color w:val="000000"/>
          <w:sz w:val="28"/>
        </w:rPr>
        <w:t>
      құрылымы және теледидар жабдығының жұмыс параметрлеріне өлшеу жүргізуде онымен пайдалану ережелері;</w:t>
      </w:r>
    </w:p>
    <w:bookmarkEnd w:id="1552"/>
    <w:bookmarkStart w:name="z1560" w:id="1553"/>
    <w:p>
      <w:pPr>
        <w:spacing w:after="0"/>
        <w:ind w:left="0"/>
        <w:jc w:val="both"/>
      </w:pPr>
      <w:r>
        <w:rPr>
          <w:rFonts w:ascii="Times New Roman"/>
          <w:b w:val="false"/>
          <w:i w:val="false"/>
          <w:color w:val="000000"/>
          <w:sz w:val="28"/>
        </w:rPr>
        <w:t>
      электрлі және қағидалы сызбаны оқу ережесі;</w:t>
      </w:r>
    </w:p>
    <w:bookmarkEnd w:id="1553"/>
    <w:bookmarkStart w:name="z1561" w:id="1554"/>
    <w:p>
      <w:pPr>
        <w:spacing w:after="0"/>
        <w:ind w:left="0"/>
        <w:jc w:val="both"/>
      </w:pPr>
      <w:r>
        <w:rPr>
          <w:rFonts w:ascii="Times New Roman"/>
          <w:b w:val="false"/>
          <w:i w:val="false"/>
          <w:color w:val="000000"/>
          <w:sz w:val="28"/>
        </w:rPr>
        <w:t>
      электронды жабдықтың;</w:t>
      </w:r>
    </w:p>
    <w:bookmarkEnd w:id="1554"/>
    <w:bookmarkStart w:name="z1562" w:id="1555"/>
    <w:p>
      <w:pPr>
        <w:spacing w:after="0"/>
        <w:ind w:left="0"/>
        <w:jc w:val="both"/>
      </w:pPr>
      <w:r>
        <w:rPr>
          <w:rFonts w:ascii="Times New Roman"/>
          <w:b w:val="false"/>
          <w:i w:val="false"/>
          <w:color w:val="000000"/>
          <w:sz w:val="28"/>
        </w:rPr>
        <w:t>
      басқару жүйесінің және мәліметтерді жіберу аппаратурасын қайтадан жөндеу әдісі, тәсілдері;</w:t>
      </w:r>
    </w:p>
    <w:bookmarkEnd w:id="1555"/>
    <w:bookmarkStart w:name="z1563" w:id="1556"/>
    <w:p>
      <w:pPr>
        <w:spacing w:after="0"/>
        <w:ind w:left="0"/>
        <w:jc w:val="both"/>
      </w:pPr>
      <w:r>
        <w:rPr>
          <w:rFonts w:ascii="Times New Roman"/>
          <w:b w:val="false"/>
          <w:i w:val="false"/>
          <w:color w:val="000000"/>
          <w:sz w:val="28"/>
        </w:rPr>
        <w:t>
      теледидар жабдығының оңтайлы жұмыс режимінің тәсілін есептеу, теледидар жабдығының, аппаратының, байланыс құралдарына жөндеу жұмыстарын жасау;</w:t>
      </w:r>
    </w:p>
    <w:bookmarkEnd w:id="1556"/>
    <w:bookmarkStart w:name="z1564" w:id="1557"/>
    <w:p>
      <w:pPr>
        <w:spacing w:after="0"/>
        <w:ind w:left="0"/>
        <w:jc w:val="both"/>
      </w:pPr>
      <w:r>
        <w:rPr>
          <w:rFonts w:ascii="Times New Roman"/>
          <w:b w:val="false"/>
          <w:i w:val="false"/>
          <w:color w:val="000000"/>
          <w:sz w:val="28"/>
        </w:rPr>
        <w:t>
      қызмет көрсету технологиялы процесі;</w:t>
      </w:r>
    </w:p>
    <w:bookmarkEnd w:id="1557"/>
    <w:bookmarkStart w:name="z1565" w:id="1558"/>
    <w:p>
      <w:pPr>
        <w:spacing w:after="0"/>
        <w:ind w:left="0"/>
        <w:jc w:val="both"/>
      </w:pPr>
      <w:r>
        <w:rPr>
          <w:rFonts w:ascii="Times New Roman"/>
          <w:b w:val="false"/>
          <w:i w:val="false"/>
          <w:color w:val="000000"/>
          <w:sz w:val="28"/>
        </w:rPr>
        <w:t>
      теледидар жабдығының ақауларын жөндеу және диагностикалау жұмыстарын орындау тәсілі;</w:t>
      </w:r>
    </w:p>
    <w:bookmarkEnd w:id="1558"/>
    <w:bookmarkStart w:name="z1566" w:id="1559"/>
    <w:p>
      <w:pPr>
        <w:spacing w:after="0"/>
        <w:ind w:left="0"/>
        <w:jc w:val="both"/>
      </w:pPr>
      <w:r>
        <w:rPr>
          <w:rFonts w:ascii="Times New Roman"/>
          <w:b w:val="false"/>
          <w:i w:val="false"/>
          <w:color w:val="000000"/>
          <w:sz w:val="28"/>
        </w:rPr>
        <w:t>
      теледидар өндірісінің жұмысын жасау технологиясы.</w:t>
      </w:r>
    </w:p>
    <w:bookmarkEnd w:id="1559"/>
    <w:bookmarkStart w:name="z1567" w:id="1560"/>
    <w:p>
      <w:pPr>
        <w:spacing w:after="0"/>
        <w:ind w:left="0"/>
        <w:jc w:val="both"/>
      </w:pPr>
      <w:r>
        <w:rPr>
          <w:rFonts w:ascii="Times New Roman"/>
          <w:b w:val="false"/>
          <w:i w:val="false"/>
          <w:color w:val="000000"/>
          <w:sz w:val="28"/>
        </w:rPr>
        <w:t>
      262. Орта кәсіптік білім талап етіледі.</w:t>
      </w:r>
    </w:p>
    <w:bookmarkEnd w:id="1560"/>
    <w:bookmarkStart w:name="z1568" w:id="1561"/>
    <w:p>
      <w:pPr>
        <w:spacing w:after="0"/>
        <w:ind w:left="0"/>
        <w:jc w:val="both"/>
      </w:pPr>
      <w:r>
        <w:rPr>
          <w:rFonts w:ascii="Times New Roman"/>
          <w:b w:val="false"/>
          <w:i w:val="false"/>
          <w:color w:val="000000"/>
          <w:sz w:val="28"/>
        </w:rPr>
        <w:t>
      24. Кинотехнологиялық жабдықты жөндеу және қызмет көрсетуші механик</w:t>
      </w:r>
    </w:p>
    <w:bookmarkEnd w:id="1561"/>
    <w:bookmarkStart w:name="z1569" w:id="1562"/>
    <w:p>
      <w:pPr>
        <w:spacing w:after="0"/>
        <w:ind w:left="0"/>
        <w:jc w:val="both"/>
      </w:pPr>
      <w:r>
        <w:rPr>
          <w:rFonts w:ascii="Times New Roman"/>
          <w:b w:val="false"/>
          <w:i w:val="false"/>
          <w:color w:val="000000"/>
          <w:sz w:val="28"/>
        </w:rPr>
        <w:t>
      Параграф 1. Кинотехнологиялық жабдықты жөндеу және қызмет көрсетуші механик, 4-разряд</w:t>
      </w:r>
    </w:p>
    <w:bookmarkEnd w:id="1562"/>
    <w:bookmarkStart w:name="z1570" w:id="1563"/>
    <w:p>
      <w:pPr>
        <w:spacing w:after="0"/>
        <w:ind w:left="0"/>
        <w:jc w:val="both"/>
      </w:pPr>
      <w:r>
        <w:rPr>
          <w:rFonts w:ascii="Times New Roman"/>
          <w:b w:val="false"/>
          <w:i w:val="false"/>
          <w:color w:val="000000"/>
          <w:sz w:val="28"/>
        </w:rPr>
        <w:t>
      263. Жұмыс сипаттамасы:</w:t>
      </w:r>
    </w:p>
    <w:bookmarkEnd w:id="1563"/>
    <w:bookmarkStart w:name="z1571" w:id="1564"/>
    <w:p>
      <w:pPr>
        <w:spacing w:after="0"/>
        <w:ind w:left="0"/>
        <w:jc w:val="both"/>
      </w:pPr>
      <w:r>
        <w:rPr>
          <w:rFonts w:ascii="Times New Roman"/>
          <w:b w:val="false"/>
          <w:i w:val="false"/>
          <w:color w:val="000000"/>
          <w:sz w:val="28"/>
        </w:rPr>
        <w:t>
      кинотехнологиялық жабдықты жөндеу және қызмет көрсету бойынша біліктілігі жоғары механиктің басшылығымен кинотехнологиялық жабдыққа монтаж және демонтаж, жөндеу жұмыстарын жасау және қызмет көрсету;</w:t>
      </w:r>
    </w:p>
    <w:bookmarkEnd w:id="1564"/>
    <w:bookmarkStart w:name="z1572" w:id="1565"/>
    <w:p>
      <w:pPr>
        <w:spacing w:after="0"/>
        <w:ind w:left="0"/>
        <w:jc w:val="both"/>
      </w:pPr>
      <w:r>
        <w:rPr>
          <w:rFonts w:ascii="Times New Roman"/>
          <w:b w:val="false"/>
          <w:i w:val="false"/>
          <w:color w:val="000000"/>
          <w:sz w:val="28"/>
        </w:rPr>
        <w:t>
      технологиялы құбырларға, желдеткіш, фильтр және бактарға қызмет көрсету және жөндеу жұмыстарын жасау;</w:t>
      </w:r>
    </w:p>
    <w:bookmarkEnd w:id="1565"/>
    <w:bookmarkStart w:name="z1573" w:id="1566"/>
    <w:p>
      <w:pPr>
        <w:spacing w:after="0"/>
        <w:ind w:left="0"/>
        <w:jc w:val="both"/>
      </w:pPr>
      <w:r>
        <w:rPr>
          <w:rFonts w:ascii="Times New Roman"/>
          <w:b w:val="false"/>
          <w:i w:val="false"/>
          <w:color w:val="000000"/>
          <w:sz w:val="28"/>
        </w:rPr>
        <w:t>
      қызмет көрсетіліп жатқан жабдықтың техникалы жағдайын тексеру, регламент бойынша параметрлерді күнделікті өлшеу;</w:t>
      </w:r>
    </w:p>
    <w:bookmarkEnd w:id="1566"/>
    <w:bookmarkStart w:name="z1574" w:id="1567"/>
    <w:p>
      <w:pPr>
        <w:spacing w:after="0"/>
        <w:ind w:left="0"/>
        <w:jc w:val="both"/>
      </w:pPr>
      <w:r>
        <w:rPr>
          <w:rFonts w:ascii="Times New Roman"/>
          <w:b w:val="false"/>
          <w:i w:val="false"/>
          <w:color w:val="000000"/>
          <w:sz w:val="28"/>
        </w:rPr>
        <w:t>
      технологиялы карталарға сәйкес профилактикалы регламент жұмыстарын орындау.</w:t>
      </w:r>
    </w:p>
    <w:bookmarkEnd w:id="1567"/>
    <w:bookmarkStart w:name="z1575" w:id="1568"/>
    <w:p>
      <w:pPr>
        <w:spacing w:after="0"/>
        <w:ind w:left="0"/>
        <w:jc w:val="both"/>
      </w:pPr>
      <w:r>
        <w:rPr>
          <w:rFonts w:ascii="Times New Roman"/>
          <w:b w:val="false"/>
          <w:i w:val="false"/>
          <w:color w:val="000000"/>
          <w:sz w:val="28"/>
        </w:rPr>
        <w:t>
      264. Білуге тиіс:</w:t>
      </w:r>
    </w:p>
    <w:bookmarkEnd w:id="1568"/>
    <w:bookmarkStart w:name="z1576" w:id="1569"/>
    <w:p>
      <w:pPr>
        <w:spacing w:after="0"/>
        <w:ind w:left="0"/>
        <w:jc w:val="both"/>
      </w:pPr>
      <w:r>
        <w:rPr>
          <w:rFonts w:ascii="Times New Roman"/>
          <w:b w:val="false"/>
          <w:i w:val="false"/>
          <w:color w:val="000000"/>
          <w:sz w:val="28"/>
        </w:rPr>
        <w:t>
      қызмет көрсетіліп жатқан жабдыққа техникалы сипаттама жасау және белгіленуі;</w:t>
      </w:r>
    </w:p>
    <w:bookmarkEnd w:id="1569"/>
    <w:bookmarkStart w:name="z1577" w:id="1570"/>
    <w:p>
      <w:pPr>
        <w:spacing w:after="0"/>
        <w:ind w:left="0"/>
        <w:jc w:val="both"/>
      </w:pPr>
      <w:r>
        <w:rPr>
          <w:rFonts w:ascii="Times New Roman"/>
          <w:b w:val="false"/>
          <w:i w:val="false"/>
          <w:color w:val="000000"/>
          <w:sz w:val="28"/>
        </w:rPr>
        <w:t>
      құралдар мен құрылғыларды пайдалану ережесі;</w:t>
      </w:r>
    </w:p>
    <w:bookmarkEnd w:id="1570"/>
    <w:bookmarkStart w:name="z1578" w:id="1571"/>
    <w:p>
      <w:pPr>
        <w:spacing w:after="0"/>
        <w:ind w:left="0"/>
        <w:jc w:val="both"/>
      </w:pPr>
      <w:r>
        <w:rPr>
          <w:rFonts w:ascii="Times New Roman"/>
          <w:b w:val="false"/>
          <w:i w:val="false"/>
          <w:color w:val="000000"/>
          <w:sz w:val="28"/>
        </w:rPr>
        <w:t>
      поливинилхлоридты материалдарды механикалы өңдеу ерекшеліктері;</w:t>
      </w:r>
    </w:p>
    <w:bookmarkEnd w:id="1571"/>
    <w:bookmarkStart w:name="z1579" w:id="1572"/>
    <w:p>
      <w:pPr>
        <w:spacing w:after="0"/>
        <w:ind w:left="0"/>
        <w:jc w:val="both"/>
      </w:pPr>
      <w:r>
        <w:rPr>
          <w:rFonts w:ascii="Times New Roman"/>
          <w:b w:val="false"/>
          <w:i w:val="false"/>
          <w:color w:val="000000"/>
          <w:sz w:val="28"/>
        </w:rPr>
        <w:t>
      орындалып жатқан жұмыстың мөлшеріндегі темір ұсталы жұмыстар.</w:t>
      </w:r>
    </w:p>
    <w:bookmarkEnd w:id="1572"/>
    <w:bookmarkStart w:name="z1580" w:id="1573"/>
    <w:p>
      <w:pPr>
        <w:spacing w:after="0"/>
        <w:ind w:left="0"/>
        <w:jc w:val="both"/>
      </w:pPr>
      <w:r>
        <w:rPr>
          <w:rFonts w:ascii="Times New Roman"/>
          <w:b w:val="false"/>
          <w:i w:val="false"/>
          <w:color w:val="000000"/>
          <w:sz w:val="28"/>
        </w:rPr>
        <w:t>
      Параграф 2. Кинотехнологиялы жабдықты жөндеу және қызмет көрсетуші механик, 5-разряд</w:t>
      </w:r>
    </w:p>
    <w:bookmarkEnd w:id="1573"/>
    <w:bookmarkStart w:name="z1581" w:id="1574"/>
    <w:p>
      <w:pPr>
        <w:spacing w:after="0"/>
        <w:ind w:left="0"/>
        <w:jc w:val="both"/>
      </w:pPr>
      <w:r>
        <w:rPr>
          <w:rFonts w:ascii="Times New Roman"/>
          <w:b w:val="false"/>
          <w:i w:val="false"/>
          <w:color w:val="000000"/>
          <w:sz w:val="28"/>
        </w:rPr>
        <w:t>
      265. Жұмыс сипаттамасы:</w:t>
      </w:r>
    </w:p>
    <w:bookmarkEnd w:id="1574"/>
    <w:bookmarkStart w:name="z1582" w:id="1575"/>
    <w:p>
      <w:pPr>
        <w:spacing w:after="0"/>
        <w:ind w:left="0"/>
        <w:jc w:val="both"/>
      </w:pPr>
      <w:r>
        <w:rPr>
          <w:rFonts w:ascii="Times New Roman"/>
          <w:b w:val="false"/>
          <w:i w:val="false"/>
          <w:color w:val="000000"/>
          <w:sz w:val="28"/>
        </w:rPr>
        <w:t>
      күрделі кинотехнологиялық жабдыққа қызмет көрсету және  жөндеу жұмыстарын жасау;</w:t>
      </w:r>
    </w:p>
    <w:bookmarkEnd w:id="1575"/>
    <w:bookmarkStart w:name="z1583" w:id="1576"/>
    <w:p>
      <w:pPr>
        <w:spacing w:after="0"/>
        <w:ind w:left="0"/>
        <w:jc w:val="both"/>
      </w:pPr>
      <w:r>
        <w:rPr>
          <w:rFonts w:ascii="Times New Roman"/>
          <w:b w:val="false"/>
          <w:i w:val="false"/>
          <w:color w:val="000000"/>
          <w:sz w:val="28"/>
        </w:rPr>
        <w:t>
      кино көшіретін аппараттың және айқындау процессорының лента созғыш жолдарының бөлшектерін монтаждау, демонтаждау, бөлшектеу, дайындау және жөндеу;</w:t>
      </w:r>
    </w:p>
    <w:bookmarkEnd w:id="1576"/>
    <w:bookmarkStart w:name="z1584" w:id="1577"/>
    <w:p>
      <w:pPr>
        <w:spacing w:after="0"/>
        <w:ind w:left="0"/>
        <w:jc w:val="both"/>
      </w:pPr>
      <w:r>
        <w:rPr>
          <w:rFonts w:ascii="Times New Roman"/>
          <w:b w:val="false"/>
          <w:i w:val="false"/>
          <w:color w:val="000000"/>
          <w:sz w:val="28"/>
        </w:rPr>
        <w:t>
      кино көшіретін аппаратты лайықты регламент бойынша қызмет көрсету: ерітіндіні шайқау, дозаторды реттеу, ерітіндіге қажет температураны орнату, көшірме аппаратының түрлі-түсті клапандарының жұмысын және жарық түсіру деңгейін тексеру;</w:t>
      </w:r>
    </w:p>
    <w:bookmarkEnd w:id="1577"/>
    <w:bookmarkStart w:name="z1585" w:id="1578"/>
    <w:p>
      <w:pPr>
        <w:spacing w:after="0"/>
        <w:ind w:left="0"/>
        <w:jc w:val="both"/>
      </w:pPr>
      <w:r>
        <w:rPr>
          <w:rFonts w:ascii="Times New Roman"/>
          <w:b w:val="false"/>
          <w:i w:val="false"/>
          <w:color w:val="000000"/>
          <w:sz w:val="28"/>
        </w:rPr>
        <w:t>
      лента созғыш жолдардың бөлшектерін тегістеу және тықсыру.</w:t>
      </w:r>
    </w:p>
    <w:bookmarkEnd w:id="1578"/>
    <w:bookmarkStart w:name="z1586" w:id="1579"/>
    <w:p>
      <w:pPr>
        <w:spacing w:after="0"/>
        <w:ind w:left="0"/>
        <w:jc w:val="both"/>
      </w:pPr>
      <w:r>
        <w:rPr>
          <w:rFonts w:ascii="Times New Roman"/>
          <w:b w:val="false"/>
          <w:i w:val="false"/>
          <w:color w:val="000000"/>
          <w:sz w:val="28"/>
        </w:rPr>
        <w:t>
      266. Білуге тиіс:</w:t>
      </w:r>
    </w:p>
    <w:bookmarkEnd w:id="1579"/>
    <w:bookmarkStart w:name="z1587" w:id="1580"/>
    <w:p>
      <w:pPr>
        <w:spacing w:after="0"/>
        <w:ind w:left="0"/>
        <w:jc w:val="both"/>
      </w:pPr>
      <w:r>
        <w:rPr>
          <w:rFonts w:ascii="Times New Roman"/>
          <w:b w:val="false"/>
          <w:i w:val="false"/>
          <w:color w:val="000000"/>
          <w:sz w:val="28"/>
        </w:rPr>
        <w:t>
      кинопленканы өңдеу технологиясы;</w:t>
      </w:r>
    </w:p>
    <w:bookmarkEnd w:id="1580"/>
    <w:bookmarkStart w:name="z1588" w:id="1581"/>
    <w:p>
      <w:pPr>
        <w:spacing w:after="0"/>
        <w:ind w:left="0"/>
        <w:jc w:val="both"/>
      </w:pPr>
      <w:r>
        <w:rPr>
          <w:rFonts w:ascii="Times New Roman"/>
          <w:b w:val="false"/>
          <w:i w:val="false"/>
          <w:color w:val="000000"/>
          <w:sz w:val="28"/>
        </w:rPr>
        <w:t>
      қызмет көрсетіліп жатқан жабдықтың температуралы және жылдамдық сипаттамасы;</w:t>
      </w:r>
    </w:p>
    <w:bookmarkEnd w:id="1581"/>
    <w:bookmarkStart w:name="z1589" w:id="1582"/>
    <w:p>
      <w:pPr>
        <w:spacing w:after="0"/>
        <w:ind w:left="0"/>
        <w:jc w:val="both"/>
      </w:pPr>
      <w:r>
        <w:rPr>
          <w:rFonts w:ascii="Times New Roman"/>
          <w:b w:val="false"/>
          <w:i w:val="false"/>
          <w:color w:val="000000"/>
          <w:sz w:val="28"/>
        </w:rPr>
        <w:t>
      кинопленканы көшіру және өңдеу барысында пайда болатын;</w:t>
      </w:r>
    </w:p>
    <w:bookmarkEnd w:id="1582"/>
    <w:bookmarkStart w:name="z1590" w:id="1583"/>
    <w:p>
      <w:pPr>
        <w:spacing w:after="0"/>
        <w:ind w:left="0"/>
        <w:jc w:val="both"/>
      </w:pPr>
      <w:r>
        <w:rPr>
          <w:rFonts w:ascii="Times New Roman"/>
          <w:b w:val="false"/>
          <w:i w:val="false"/>
          <w:color w:val="000000"/>
          <w:sz w:val="28"/>
        </w:rPr>
        <w:t>
      ақаудың негізгі пайда болу себептері және олардың алдын-алу жолдары;</w:t>
      </w:r>
    </w:p>
    <w:bookmarkEnd w:id="1583"/>
    <w:bookmarkStart w:name="z1591" w:id="1584"/>
    <w:p>
      <w:pPr>
        <w:spacing w:after="0"/>
        <w:ind w:left="0"/>
        <w:jc w:val="both"/>
      </w:pPr>
      <w:r>
        <w:rPr>
          <w:rFonts w:ascii="Times New Roman"/>
          <w:b w:val="false"/>
          <w:i w:val="false"/>
          <w:color w:val="000000"/>
          <w:sz w:val="28"/>
        </w:rPr>
        <w:t>
      қолданыстағы өлшеу құралдарын пайдалану ережесі мен берілген параметрлерді өлшеу тәсілі;</w:t>
      </w:r>
    </w:p>
    <w:bookmarkEnd w:id="1584"/>
    <w:bookmarkStart w:name="z1592" w:id="1585"/>
    <w:p>
      <w:pPr>
        <w:spacing w:after="0"/>
        <w:ind w:left="0"/>
        <w:jc w:val="both"/>
      </w:pPr>
      <w:r>
        <w:rPr>
          <w:rFonts w:ascii="Times New Roman"/>
          <w:b w:val="false"/>
          <w:i w:val="false"/>
          <w:color w:val="000000"/>
          <w:sz w:val="28"/>
        </w:rPr>
        <w:t>
      орындалып жатқан жұмыстың мөлшеріндегі темір ұсталы жұмыстар.</w:t>
      </w:r>
    </w:p>
    <w:bookmarkEnd w:id="1585"/>
    <w:bookmarkStart w:name="z1593" w:id="1586"/>
    <w:p>
      <w:pPr>
        <w:spacing w:after="0"/>
        <w:ind w:left="0"/>
        <w:jc w:val="both"/>
      </w:pPr>
      <w:r>
        <w:rPr>
          <w:rFonts w:ascii="Times New Roman"/>
          <w:b w:val="false"/>
          <w:i w:val="false"/>
          <w:color w:val="000000"/>
          <w:sz w:val="28"/>
        </w:rPr>
        <w:t>
      Параграф 3. Кинотехнологиялы жабдықты жөндеу және қызмет көрсетуші механик, 6-разряд</w:t>
      </w:r>
    </w:p>
    <w:bookmarkEnd w:id="1586"/>
    <w:bookmarkStart w:name="z1594" w:id="1587"/>
    <w:p>
      <w:pPr>
        <w:spacing w:after="0"/>
        <w:ind w:left="0"/>
        <w:jc w:val="both"/>
      </w:pPr>
      <w:r>
        <w:rPr>
          <w:rFonts w:ascii="Times New Roman"/>
          <w:b w:val="false"/>
          <w:i w:val="false"/>
          <w:color w:val="000000"/>
          <w:sz w:val="28"/>
        </w:rPr>
        <w:t>
      267. Жұмыс сипаттамасы:</w:t>
      </w:r>
    </w:p>
    <w:bookmarkEnd w:id="1587"/>
    <w:bookmarkStart w:name="z1595" w:id="1588"/>
    <w:p>
      <w:pPr>
        <w:spacing w:after="0"/>
        <w:ind w:left="0"/>
        <w:jc w:val="both"/>
      </w:pPr>
      <w:r>
        <w:rPr>
          <w:rFonts w:ascii="Times New Roman"/>
          <w:b w:val="false"/>
          <w:i w:val="false"/>
          <w:color w:val="000000"/>
          <w:sz w:val="28"/>
        </w:rPr>
        <w:t>
      күрделі кинотехнологиялық жабдықты, кино көшіретін аппараттың фонограммалы блогының оптикалы жүйесін, ерітіндіні шайқау және айналым жүйесін, әртүрлі жүйелі насостың, әртүрлі қуатты электродвигательді компрессор мен желдеткіштерге қызмет көрсету және жөндеу жұмыстарын орындау;</w:t>
      </w:r>
    </w:p>
    <w:bookmarkEnd w:id="1588"/>
    <w:bookmarkStart w:name="z1596" w:id="1589"/>
    <w:p>
      <w:pPr>
        <w:spacing w:after="0"/>
        <w:ind w:left="0"/>
        <w:jc w:val="both"/>
      </w:pPr>
      <w:r>
        <w:rPr>
          <w:rFonts w:ascii="Times New Roman"/>
          <w:b w:val="false"/>
          <w:i w:val="false"/>
          <w:color w:val="000000"/>
          <w:sz w:val="28"/>
        </w:rPr>
        <w:t>
      поливинилхлоридтты өнімдерді дәнекерлеу, винипластты құбырды төсеу және монтаждау;</w:t>
      </w:r>
    </w:p>
    <w:bookmarkEnd w:id="1589"/>
    <w:bookmarkStart w:name="z1597" w:id="1590"/>
    <w:p>
      <w:pPr>
        <w:spacing w:after="0"/>
        <w:ind w:left="0"/>
        <w:jc w:val="both"/>
      </w:pPr>
      <w:r>
        <w:rPr>
          <w:rFonts w:ascii="Times New Roman"/>
          <w:b w:val="false"/>
          <w:i w:val="false"/>
          <w:color w:val="000000"/>
          <w:sz w:val="28"/>
        </w:rPr>
        <w:t>
      қызмет көрсетіліп жатқан жабдықтың бөлшектері мен тораптарын дайындау және жаңарту жұмыстарын жасау;</w:t>
      </w:r>
    </w:p>
    <w:bookmarkEnd w:id="1590"/>
    <w:bookmarkStart w:name="z1598" w:id="1591"/>
    <w:p>
      <w:pPr>
        <w:spacing w:after="0"/>
        <w:ind w:left="0"/>
        <w:jc w:val="both"/>
      </w:pPr>
      <w:r>
        <w:rPr>
          <w:rFonts w:ascii="Times New Roman"/>
          <w:b w:val="false"/>
          <w:i w:val="false"/>
          <w:color w:val="000000"/>
          <w:sz w:val="28"/>
        </w:rPr>
        <w:t>
      қайта жаңартатын машинаны және кинопленканы ультрадыбыспен тазартатын машинаны, кинопленкаларды жапсыратын жапсырма жартылай аппаратқа қызмет көрсету және жөндеу жұмыстарын жасау.</w:t>
      </w:r>
    </w:p>
    <w:bookmarkEnd w:id="1591"/>
    <w:bookmarkStart w:name="z1599" w:id="1592"/>
    <w:p>
      <w:pPr>
        <w:spacing w:after="0"/>
        <w:ind w:left="0"/>
        <w:jc w:val="both"/>
      </w:pPr>
      <w:r>
        <w:rPr>
          <w:rFonts w:ascii="Times New Roman"/>
          <w:b w:val="false"/>
          <w:i w:val="false"/>
          <w:color w:val="000000"/>
          <w:sz w:val="28"/>
        </w:rPr>
        <w:t>
      268. Білуге тиіс:</w:t>
      </w:r>
    </w:p>
    <w:bookmarkEnd w:id="1592"/>
    <w:bookmarkStart w:name="z1600" w:id="1593"/>
    <w:p>
      <w:pPr>
        <w:spacing w:after="0"/>
        <w:ind w:left="0"/>
        <w:jc w:val="both"/>
      </w:pPr>
      <w:r>
        <w:rPr>
          <w:rFonts w:ascii="Times New Roman"/>
          <w:b w:val="false"/>
          <w:i w:val="false"/>
          <w:color w:val="000000"/>
          <w:sz w:val="28"/>
        </w:rPr>
        <w:t>
      қолданылып жатқан кинопленканың түрі;</w:t>
      </w:r>
    </w:p>
    <w:bookmarkEnd w:id="1593"/>
    <w:bookmarkStart w:name="z1601" w:id="1594"/>
    <w:p>
      <w:pPr>
        <w:spacing w:after="0"/>
        <w:ind w:left="0"/>
        <w:jc w:val="both"/>
      </w:pPr>
      <w:r>
        <w:rPr>
          <w:rFonts w:ascii="Times New Roman"/>
          <w:b w:val="false"/>
          <w:i w:val="false"/>
          <w:color w:val="000000"/>
          <w:sz w:val="28"/>
        </w:rPr>
        <w:t>
      оларды пайдалану және өңдеу ерекшеліктері;</w:t>
      </w:r>
    </w:p>
    <w:bookmarkEnd w:id="1594"/>
    <w:bookmarkStart w:name="z1602" w:id="1595"/>
    <w:p>
      <w:pPr>
        <w:spacing w:after="0"/>
        <w:ind w:left="0"/>
        <w:jc w:val="both"/>
      </w:pPr>
      <w:r>
        <w:rPr>
          <w:rFonts w:ascii="Times New Roman"/>
          <w:b w:val="false"/>
          <w:i w:val="false"/>
          <w:color w:val="000000"/>
          <w:sz w:val="28"/>
        </w:rPr>
        <w:t>
      әртүрлі жүйелі насостардың,</w:t>
      </w:r>
    </w:p>
    <w:bookmarkEnd w:id="1595"/>
    <w:bookmarkStart w:name="z1603" w:id="1596"/>
    <w:p>
      <w:pPr>
        <w:spacing w:after="0"/>
        <w:ind w:left="0"/>
        <w:jc w:val="both"/>
      </w:pPr>
      <w:r>
        <w:rPr>
          <w:rFonts w:ascii="Times New Roman"/>
          <w:b w:val="false"/>
          <w:i w:val="false"/>
          <w:color w:val="000000"/>
          <w:sz w:val="28"/>
        </w:rPr>
        <w:t>
      әртүрлі қуатты вентиляторлардың,</w:t>
      </w:r>
    </w:p>
    <w:bookmarkEnd w:id="1596"/>
    <w:bookmarkStart w:name="z1604" w:id="1597"/>
    <w:p>
      <w:pPr>
        <w:spacing w:after="0"/>
        <w:ind w:left="0"/>
        <w:jc w:val="both"/>
      </w:pPr>
      <w:r>
        <w:rPr>
          <w:rFonts w:ascii="Times New Roman"/>
          <w:b w:val="false"/>
          <w:i w:val="false"/>
          <w:color w:val="000000"/>
          <w:sz w:val="28"/>
        </w:rPr>
        <w:t>
      компрессорлардың құрылысы, орындалатын жұмыстың өндірісіндегі технологиялы карталар;</w:t>
      </w:r>
    </w:p>
    <w:bookmarkEnd w:id="1597"/>
    <w:bookmarkStart w:name="z1605" w:id="1598"/>
    <w:p>
      <w:pPr>
        <w:spacing w:after="0"/>
        <w:ind w:left="0"/>
        <w:jc w:val="both"/>
      </w:pPr>
      <w:r>
        <w:rPr>
          <w:rFonts w:ascii="Times New Roman"/>
          <w:b w:val="false"/>
          <w:i w:val="false"/>
          <w:color w:val="000000"/>
          <w:sz w:val="28"/>
        </w:rPr>
        <w:t>
      үш фазалы электродвигательдерді қосу ережесі;</w:t>
      </w:r>
    </w:p>
    <w:bookmarkEnd w:id="1598"/>
    <w:bookmarkStart w:name="z1606" w:id="1599"/>
    <w:p>
      <w:pPr>
        <w:spacing w:after="0"/>
        <w:ind w:left="0"/>
        <w:jc w:val="both"/>
      </w:pPr>
      <w:r>
        <w:rPr>
          <w:rFonts w:ascii="Times New Roman"/>
          <w:b w:val="false"/>
          <w:i w:val="false"/>
          <w:color w:val="000000"/>
          <w:sz w:val="28"/>
        </w:rPr>
        <w:t>
      оларды фазалау және жерлендіру,</w:t>
      </w:r>
    </w:p>
    <w:bookmarkEnd w:id="1599"/>
    <w:bookmarkStart w:name="z1607" w:id="1600"/>
    <w:p>
      <w:pPr>
        <w:spacing w:after="0"/>
        <w:ind w:left="0"/>
        <w:jc w:val="both"/>
      </w:pPr>
      <w:r>
        <w:rPr>
          <w:rFonts w:ascii="Times New Roman"/>
          <w:b w:val="false"/>
          <w:i w:val="false"/>
          <w:color w:val="000000"/>
          <w:sz w:val="28"/>
        </w:rPr>
        <w:t>
      кинопленканың механикалы ақауларының себебін табу әдістемесі және оларды жою тәсілдері;</w:t>
      </w:r>
    </w:p>
    <w:bookmarkEnd w:id="1600"/>
    <w:bookmarkStart w:name="z1608" w:id="1601"/>
    <w:p>
      <w:pPr>
        <w:spacing w:after="0"/>
        <w:ind w:left="0"/>
        <w:jc w:val="both"/>
      </w:pPr>
      <w:r>
        <w:rPr>
          <w:rFonts w:ascii="Times New Roman"/>
          <w:b w:val="false"/>
          <w:i w:val="false"/>
          <w:color w:val="000000"/>
          <w:sz w:val="28"/>
        </w:rPr>
        <w:t>
      орындалып жатқан жұмыстың мөлшеріндегі темір ұсталы жұмыстар.</w:t>
      </w:r>
    </w:p>
    <w:bookmarkEnd w:id="1601"/>
    <w:bookmarkStart w:name="z1609" w:id="1602"/>
    <w:p>
      <w:pPr>
        <w:spacing w:after="0"/>
        <w:ind w:left="0"/>
        <w:jc w:val="both"/>
      </w:pPr>
      <w:r>
        <w:rPr>
          <w:rFonts w:ascii="Times New Roman"/>
          <w:b w:val="false"/>
          <w:i w:val="false"/>
          <w:color w:val="000000"/>
          <w:sz w:val="28"/>
        </w:rPr>
        <w:t>
      Параграф 4. Кинотехнологиялы жабдықты жөндеу және қызмет көрсетуші механик, 7-разряд</w:t>
      </w:r>
    </w:p>
    <w:bookmarkEnd w:id="1602"/>
    <w:bookmarkStart w:name="z1610" w:id="1603"/>
    <w:p>
      <w:pPr>
        <w:spacing w:after="0"/>
        <w:ind w:left="0"/>
        <w:jc w:val="both"/>
      </w:pPr>
      <w:r>
        <w:rPr>
          <w:rFonts w:ascii="Times New Roman"/>
          <w:b w:val="false"/>
          <w:i w:val="false"/>
          <w:color w:val="000000"/>
          <w:sz w:val="28"/>
        </w:rPr>
        <w:t>
      269. Жұмыс сипаттамасы:</w:t>
      </w:r>
    </w:p>
    <w:bookmarkEnd w:id="1603"/>
    <w:bookmarkStart w:name="z1611" w:id="1604"/>
    <w:p>
      <w:pPr>
        <w:spacing w:after="0"/>
        <w:ind w:left="0"/>
        <w:jc w:val="both"/>
      </w:pPr>
      <w:r>
        <w:rPr>
          <w:rFonts w:ascii="Times New Roman"/>
          <w:b w:val="false"/>
          <w:i w:val="false"/>
          <w:color w:val="000000"/>
          <w:sz w:val="28"/>
        </w:rPr>
        <w:t>
      фильм материалдарын басу және өңдеуге арналған күрделі кинотехнологиялық жабдықты монтаждау, қызмет көрсету және жөндеу жұмыстарын жасау: аддитивті баспалы кино көшіретін аппаратты, айқындайтын процессор;</w:t>
      </w:r>
    </w:p>
    <w:bookmarkEnd w:id="1604"/>
    <w:bookmarkStart w:name="z1612" w:id="1605"/>
    <w:p>
      <w:pPr>
        <w:spacing w:after="0"/>
        <w:ind w:left="0"/>
        <w:jc w:val="both"/>
      </w:pPr>
      <w:r>
        <w:rPr>
          <w:rFonts w:ascii="Times New Roman"/>
          <w:b w:val="false"/>
          <w:i w:val="false"/>
          <w:color w:val="000000"/>
          <w:sz w:val="28"/>
        </w:rPr>
        <w:t>
      отандық және шетелдік өндірісті өте тура электронды бақылау-өлшеу құралдарына техникалы қызмет көрсету және жөндеу жұмыстарын орындау: сенситометрлер, денситометрлер, экспрессфотометрлер, спектрофотометрлер, магнитті араластырғыштар, PH-метрлер және ионометрлер, фотоэлектрокалориметрлер, кептіретін шкафтар, басқада зертханалы жабдықтар;</w:t>
      </w:r>
    </w:p>
    <w:bookmarkEnd w:id="1605"/>
    <w:bookmarkStart w:name="z1613" w:id="1606"/>
    <w:p>
      <w:pPr>
        <w:spacing w:after="0"/>
        <w:ind w:left="0"/>
        <w:jc w:val="both"/>
      </w:pPr>
      <w:r>
        <w:rPr>
          <w:rFonts w:ascii="Times New Roman"/>
          <w:b w:val="false"/>
          <w:i w:val="false"/>
          <w:color w:val="000000"/>
          <w:sz w:val="28"/>
        </w:rPr>
        <w:t>
      кинопленканы өңдейтін әлдеқайда күрделі процестерге техникалық қызмет көрсету;</w:t>
      </w:r>
    </w:p>
    <w:bookmarkEnd w:id="1606"/>
    <w:bookmarkStart w:name="z1614" w:id="1607"/>
    <w:p>
      <w:pPr>
        <w:spacing w:after="0"/>
        <w:ind w:left="0"/>
        <w:jc w:val="both"/>
      </w:pPr>
      <w:r>
        <w:rPr>
          <w:rFonts w:ascii="Times New Roman"/>
          <w:b w:val="false"/>
          <w:i w:val="false"/>
          <w:color w:val="000000"/>
          <w:sz w:val="28"/>
        </w:rPr>
        <w:t>
      жұмысты бақылау: термореттегіш электронды жүйе, мөлшерлейтін құрылғы, жіберетін және ауаны желдету құрылғысы, жуатын суды арнайы тазарту;</w:t>
      </w:r>
    </w:p>
    <w:bookmarkEnd w:id="1607"/>
    <w:bookmarkStart w:name="z1615" w:id="1608"/>
    <w:p>
      <w:pPr>
        <w:spacing w:after="0"/>
        <w:ind w:left="0"/>
        <w:jc w:val="both"/>
      </w:pPr>
      <w:r>
        <w:rPr>
          <w:rFonts w:ascii="Times New Roman"/>
          <w:b w:val="false"/>
          <w:i w:val="false"/>
          <w:color w:val="000000"/>
          <w:sz w:val="28"/>
        </w:rPr>
        <w:t>
      технологиялы ерітіндіден күмісті екінші рет алуға арналған отандық және шетелдік өндірістегі жабдыққа техникалы қызмет көрсету және жөндеу жұмыстарын жасау;</w:t>
      </w:r>
    </w:p>
    <w:bookmarkEnd w:id="1608"/>
    <w:bookmarkStart w:name="z1616" w:id="1609"/>
    <w:p>
      <w:pPr>
        <w:spacing w:after="0"/>
        <w:ind w:left="0"/>
        <w:jc w:val="both"/>
      </w:pPr>
      <w:r>
        <w:rPr>
          <w:rFonts w:ascii="Times New Roman"/>
          <w:b w:val="false"/>
          <w:i w:val="false"/>
          <w:color w:val="000000"/>
          <w:sz w:val="28"/>
        </w:rPr>
        <w:t>
      электр қуат бергішін, кернеуді түрлендіруші және тиристорлы реттеуіштерге профилактикалы қызмет көрсету және жөндеу жұмыстарын жасау.</w:t>
      </w:r>
    </w:p>
    <w:bookmarkEnd w:id="1609"/>
    <w:bookmarkStart w:name="z1617" w:id="1610"/>
    <w:p>
      <w:pPr>
        <w:spacing w:after="0"/>
        <w:ind w:left="0"/>
        <w:jc w:val="both"/>
      </w:pPr>
      <w:r>
        <w:rPr>
          <w:rFonts w:ascii="Times New Roman"/>
          <w:b w:val="false"/>
          <w:i w:val="false"/>
          <w:color w:val="000000"/>
          <w:sz w:val="28"/>
        </w:rPr>
        <w:t>
      270. Білуге тиіс:</w:t>
      </w:r>
    </w:p>
    <w:bookmarkEnd w:id="1610"/>
    <w:bookmarkStart w:name="z1618" w:id="1611"/>
    <w:p>
      <w:pPr>
        <w:spacing w:after="0"/>
        <w:ind w:left="0"/>
        <w:jc w:val="both"/>
      </w:pPr>
      <w:r>
        <w:rPr>
          <w:rFonts w:ascii="Times New Roman"/>
          <w:b w:val="false"/>
          <w:i w:val="false"/>
          <w:color w:val="000000"/>
          <w:sz w:val="28"/>
        </w:rPr>
        <w:t>
      зертханалы бақылау-өлшеу жабдығының құрылысы және қолданылу қағидасы;</w:t>
      </w:r>
    </w:p>
    <w:bookmarkEnd w:id="1611"/>
    <w:bookmarkStart w:name="z1619" w:id="1612"/>
    <w:p>
      <w:pPr>
        <w:spacing w:after="0"/>
        <w:ind w:left="0"/>
        <w:jc w:val="both"/>
      </w:pPr>
      <w:r>
        <w:rPr>
          <w:rFonts w:ascii="Times New Roman"/>
          <w:b w:val="false"/>
          <w:i w:val="false"/>
          <w:color w:val="000000"/>
          <w:sz w:val="28"/>
        </w:rPr>
        <w:t>
      термореттегіш құралдардың параметрлері мен құрылысы;</w:t>
      </w:r>
    </w:p>
    <w:bookmarkEnd w:id="1612"/>
    <w:bookmarkStart w:name="z1620" w:id="1613"/>
    <w:p>
      <w:pPr>
        <w:spacing w:after="0"/>
        <w:ind w:left="0"/>
        <w:jc w:val="both"/>
      </w:pPr>
      <w:r>
        <w:rPr>
          <w:rFonts w:ascii="Times New Roman"/>
          <w:b w:val="false"/>
          <w:i w:val="false"/>
          <w:color w:val="000000"/>
          <w:sz w:val="28"/>
        </w:rPr>
        <w:t>
      қызмет көрсетілу лента созатын құралдардың;</w:t>
      </w:r>
    </w:p>
    <w:bookmarkEnd w:id="1613"/>
    <w:bookmarkStart w:name="z1621" w:id="1614"/>
    <w:p>
      <w:pPr>
        <w:spacing w:after="0"/>
        <w:ind w:left="0"/>
        <w:jc w:val="both"/>
      </w:pPr>
      <w:r>
        <w:rPr>
          <w:rFonts w:ascii="Times New Roman"/>
          <w:b w:val="false"/>
          <w:i w:val="false"/>
          <w:color w:val="000000"/>
          <w:sz w:val="28"/>
        </w:rPr>
        <w:t>
      оптикалы жүйесінің және термореттеу жүйесінің әдістемесі;</w:t>
      </w:r>
    </w:p>
    <w:bookmarkEnd w:id="1614"/>
    <w:bookmarkStart w:name="z1622" w:id="1615"/>
    <w:p>
      <w:pPr>
        <w:spacing w:after="0"/>
        <w:ind w:left="0"/>
        <w:jc w:val="both"/>
      </w:pPr>
      <w:r>
        <w:rPr>
          <w:rFonts w:ascii="Times New Roman"/>
          <w:b w:val="false"/>
          <w:i w:val="false"/>
          <w:color w:val="000000"/>
          <w:sz w:val="28"/>
        </w:rPr>
        <w:t>
      қалыпты тоқты электродвигательдің жұмыс мақсаты және құрылысы;</w:t>
      </w:r>
    </w:p>
    <w:bookmarkEnd w:id="1615"/>
    <w:bookmarkStart w:name="z1623" w:id="1616"/>
    <w:p>
      <w:pPr>
        <w:spacing w:after="0"/>
        <w:ind w:left="0"/>
        <w:jc w:val="both"/>
      </w:pPr>
      <w:r>
        <w:rPr>
          <w:rFonts w:ascii="Times New Roman"/>
          <w:b w:val="false"/>
          <w:i w:val="false"/>
          <w:color w:val="000000"/>
          <w:sz w:val="28"/>
        </w:rPr>
        <w:t>
      оларды қосу және айналымын реттеу.</w:t>
      </w:r>
    </w:p>
    <w:bookmarkEnd w:id="1616"/>
    <w:bookmarkStart w:name="z1624" w:id="1617"/>
    <w:p>
      <w:pPr>
        <w:spacing w:after="0"/>
        <w:ind w:left="0"/>
        <w:jc w:val="both"/>
      </w:pPr>
      <w:r>
        <w:rPr>
          <w:rFonts w:ascii="Times New Roman"/>
          <w:b w:val="false"/>
          <w:i w:val="false"/>
          <w:color w:val="000000"/>
          <w:sz w:val="28"/>
        </w:rPr>
        <w:t>
      271. Орта кәсіптік білім талап етіледі.</w:t>
      </w:r>
    </w:p>
    <w:bookmarkEnd w:id="1617"/>
    <w:bookmarkStart w:name="z1625" w:id="1618"/>
    <w:p>
      <w:pPr>
        <w:spacing w:after="0"/>
        <w:ind w:left="0"/>
        <w:jc w:val="both"/>
      </w:pPr>
      <w:r>
        <w:rPr>
          <w:rFonts w:ascii="Times New Roman"/>
          <w:b w:val="false"/>
          <w:i w:val="false"/>
          <w:color w:val="000000"/>
          <w:sz w:val="28"/>
        </w:rPr>
        <w:t>
      Параграф 5. Кинотехнологиялы жабдықты жөндеу және қызмет көрсетуші механик, 8-разряд</w:t>
      </w:r>
    </w:p>
    <w:bookmarkEnd w:id="1618"/>
    <w:bookmarkStart w:name="z1626" w:id="1619"/>
    <w:p>
      <w:pPr>
        <w:spacing w:after="0"/>
        <w:ind w:left="0"/>
        <w:jc w:val="both"/>
      </w:pPr>
      <w:r>
        <w:rPr>
          <w:rFonts w:ascii="Times New Roman"/>
          <w:b w:val="false"/>
          <w:i w:val="false"/>
          <w:color w:val="000000"/>
          <w:sz w:val="28"/>
        </w:rPr>
        <w:t>
      272. Жұмыс сипаттамасы:</w:t>
      </w:r>
    </w:p>
    <w:bookmarkEnd w:id="1619"/>
    <w:bookmarkStart w:name="z1627" w:id="1620"/>
    <w:p>
      <w:pPr>
        <w:spacing w:after="0"/>
        <w:ind w:left="0"/>
        <w:jc w:val="both"/>
      </w:pPr>
      <w:r>
        <w:rPr>
          <w:rFonts w:ascii="Times New Roman"/>
          <w:b w:val="false"/>
          <w:i w:val="false"/>
          <w:color w:val="000000"/>
          <w:sz w:val="28"/>
        </w:rPr>
        <w:t>
      фильм материалдарын басатын және өңдеуге арналған, өте күрделі кинотехнологиялы жабдықты монтаждауға, техникалы қызмет көрсетуге және жөндеу жұмыстарын орындауға: аддитивті иммерсионды басатын кинокөшіретін аппаратты, фонограммаларды басуға арналған жабдықталған құрылғы, химиялы және температуралы бақылау жүйесімен, рэк-лифтпен, технологиялы процессті бағдарламалау жүйесімен жабдықталған айқындайтын процессор;</w:t>
      </w:r>
    </w:p>
    <w:bookmarkEnd w:id="1620"/>
    <w:bookmarkStart w:name="z1628" w:id="1621"/>
    <w:p>
      <w:pPr>
        <w:spacing w:after="0"/>
        <w:ind w:left="0"/>
        <w:jc w:val="both"/>
      </w:pPr>
      <w:r>
        <w:rPr>
          <w:rFonts w:ascii="Times New Roman"/>
          <w:b w:val="false"/>
          <w:i w:val="false"/>
          <w:color w:val="000000"/>
          <w:sz w:val="28"/>
        </w:rPr>
        <w:t>
      кинокөшіретін аппараттардың, шетелде өндірілген ақпаратты электронды түрде жинау және басқару жүйесімен жабдықталған түс талдауыштың оптикалы жүйесін түзету, микропроцессордың негізінде орындалған бөлек блоктар мен тораптарына жөндеу жұмыстарын жасау;</w:t>
      </w:r>
    </w:p>
    <w:bookmarkEnd w:id="1621"/>
    <w:bookmarkStart w:name="z1629" w:id="1622"/>
    <w:p>
      <w:pPr>
        <w:spacing w:after="0"/>
        <w:ind w:left="0"/>
        <w:jc w:val="both"/>
      </w:pPr>
      <w:r>
        <w:rPr>
          <w:rFonts w:ascii="Times New Roman"/>
          <w:b w:val="false"/>
          <w:i w:val="false"/>
          <w:color w:val="000000"/>
          <w:sz w:val="28"/>
        </w:rPr>
        <w:t>
      айқындайтын процессорлардың мәлімет жіберу жүйесіне жөндеу жұмыстарын жасау және техникалы қызмет көрсету;</w:t>
      </w:r>
    </w:p>
    <w:bookmarkEnd w:id="1622"/>
    <w:bookmarkStart w:name="z1630" w:id="1623"/>
    <w:p>
      <w:pPr>
        <w:spacing w:after="0"/>
        <w:ind w:left="0"/>
        <w:jc w:val="both"/>
      </w:pPr>
      <w:r>
        <w:rPr>
          <w:rFonts w:ascii="Times New Roman"/>
          <w:b w:val="false"/>
          <w:i w:val="false"/>
          <w:color w:val="000000"/>
          <w:sz w:val="28"/>
        </w:rPr>
        <w:t>
      вариаторлар мен редукторлардың шапшаң режимдерін түзету және жөндеу;</w:t>
      </w:r>
    </w:p>
    <w:bookmarkEnd w:id="1623"/>
    <w:bookmarkStart w:name="z1631" w:id="1624"/>
    <w:p>
      <w:pPr>
        <w:spacing w:after="0"/>
        <w:ind w:left="0"/>
        <w:jc w:val="both"/>
      </w:pPr>
      <w:r>
        <w:rPr>
          <w:rFonts w:ascii="Times New Roman"/>
          <w:b w:val="false"/>
          <w:i w:val="false"/>
          <w:color w:val="000000"/>
          <w:sz w:val="28"/>
        </w:rPr>
        <w:t>
      орындайтын механизм мен құрылғыларға жөндеу жұмыстарын жасау және техникалы қызмет көрсету;</w:t>
      </w:r>
    </w:p>
    <w:bookmarkEnd w:id="1624"/>
    <w:bookmarkStart w:name="z1632" w:id="1625"/>
    <w:p>
      <w:pPr>
        <w:spacing w:after="0"/>
        <w:ind w:left="0"/>
        <w:jc w:val="both"/>
      </w:pPr>
      <w:r>
        <w:rPr>
          <w:rFonts w:ascii="Times New Roman"/>
          <w:b w:val="false"/>
          <w:i w:val="false"/>
          <w:color w:val="000000"/>
          <w:sz w:val="28"/>
        </w:rPr>
        <w:t>
      өте дәл желімдейтін жартылай автоматтандырылған және негативті монтаждауға арналған шетелде өндірілген автоматтарға жөндеу жұмыстарын жасау және техникалы қызмет көрсету;</w:t>
      </w:r>
    </w:p>
    <w:bookmarkEnd w:id="1625"/>
    <w:bookmarkStart w:name="z1633" w:id="1626"/>
    <w:p>
      <w:pPr>
        <w:spacing w:after="0"/>
        <w:ind w:left="0"/>
        <w:jc w:val="both"/>
      </w:pPr>
      <w:r>
        <w:rPr>
          <w:rFonts w:ascii="Times New Roman"/>
          <w:b w:val="false"/>
          <w:i w:val="false"/>
          <w:color w:val="000000"/>
          <w:sz w:val="28"/>
        </w:rPr>
        <w:t>
      жылдамдықты реттейтін басты жүйенің, автоматика және дабылқағу электронды – механикалы қызмет көрсету және жөндеу жұмыстарын жасау;</w:t>
      </w:r>
    </w:p>
    <w:bookmarkEnd w:id="1626"/>
    <w:bookmarkStart w:name="z1634" w:id="1627"/>
    <w:p>
      <w:pPr>
        <w:spacing w:after="0"/>
        <w:ind w:left="0"/>
        <w:jc w:val="both"/>
      </w:pPr>
      <w:r>
        <w:rPr>
          <w:rFonts w:ascii="Times New Roman"/>
          <w:b w:val="false"/>
          <w:i w:val="false"/>
          <w:color w:val="000000"/>
          <w:sz w:val="28"/>
        </w:rPr>
        <w:t>
      кинокөшіретін аппараттардағы, түс талдайтын, айқындайтын процессорлардың лента созғыш құралдардағы фильм материалдарына келтірілген механикалы ақаулардың себебін табу және оны жою;</w:t>
      </w:r>
    </w:p>
    <w:bookmarkEnd w:id="1627"/>
    <w:bookmarkStart w:name="z1635" w:id="1628"/>
    <w:p>
      <w:pPr>
        <w:spacing w:after="0"/>
        <w:ind w:left="0"/>
        <w:jc w:val="both"/>
      </w:pPr>
      <w:r>
        <w:rPr>
          <w:rFonts w:ascii="Times New Roman"/>
          <w:b w:val="false"/>
          <w:i w:val="false"/>
          <w:color w:val="000000"/>
          <w:sz w:val="28"/>
        </w:rPr>
        <w:t>
      фильм материалдарының эмульсиялы қабатын және негізін жаңарту жұмыстарын жасауға арналған шетелде өндірілген жабдықтың және машинаға жөндеу жұмыстарын жасау және қызмет көрсету: фильм материалдарын ультрадыбысты тазарту жүйесі, жылтыр негіз жүйесі;</w:t>
      </w:r>
    </w:p>
    <w:bookmarkEnd w:id="1628"/>
    <w:bookmarkStart w:name="z1636" w:id="1629"/>
    <w:p>
      <w:pPr>
        <w:spacing w:after="0"/>
        <w:ind w:left="0"/>
        <w:jc w:val="both"/>
      </w:pPr>
      <w:r>
        <w:rPr>
          <w:rFonts w:ascii="Times New Roman"/>
          <w:b w:val="false"/>
          <w:i w:val="false"/>
          <w:color w:val="000000"/>
          <w:sz w:val="28"/>
        </w:rPr>
        <w:t>
      ауаны кондиционерлеу мен жуатын суды арнайы тазарту параметрлерінің жіберу және бақылау құрылғыларына қызмет көрсету және  жөндеужұмыстарын жасау;</w:t>
      </w:r>
    </w:p>
    <w:bookmarkEnd w:id="1629"/>
    <w:bookmarkStart w:name="z1637" w:id="1630"/>
    <w:p>
      <w:pPr>
        <w:spacing w:after="0"/>
        <w:ind w:left="0"/>
        <w:jc w:val="both"/>
      </w:pPr>
      <w:r>
        <w:rPr>
          <w:rFonts w:ascii="Times New Roman"/>
          <w:b w:val="false"/>
          <w:i w:val="false"/>
          <w:color w:val="000000"/>
          <w:sz w:val="28"/>
        </w:rPr>
        <w:t>
      кешенді профилактикалы жөндеу жұмыстарынан кейін реттеу жұмыстарын жасау, кинотехнологиялы жабдықты жұмыстың бар режимімен сынау.</w:t>
      </w:r>
    </w:p>
    <w:bookmarkEnd w:id="1630"/>
    <w:bookmarkStart w:name="z1638" w:id="1631"/>
    <w:p>
      <w:pPr>
        <w:spacing w:after="0"/>
        <w:ind w:left="0"/>
        <w:jc w:val="both"/>
      </w:pPr>
      <w:r>
        <w:rPr>
          <w:rFonts w:ascii="Times New Roman"/>
          <w:b w:val="false"/>
          <w:i w:val="false"/>
          <w:color w:val="000000"/>
          <w:sz w:val="28"/>
        </w:rPr>
        <w:t>
      273. Білуге тиіс:</w:t>
      </w:r>
    </w:p>
    <w:bookmarkEnd w:id="1631"/>
    <w:bookmarkStart w:name="z1639" w:id="1632"/>
    <w:p>
      <w:pPr>
        <w:spacing w:after="0"/>
        <w:ind w:left="0"/>
        <w:jc w:val="both"/>
      </w:pPr>
      <w:r>
        <w:rPr>
          <w:rFonts w:ascii="Times New Roman"/>
          <w:b w:val="false"/>
          <w:i w:val="false"/>
          <w:color w:val="000000"/>
          <w:sz w:val="28"/>
        </w:rPr>
        <w:t>
      кинопленканы өңдеу процесі;</w:t>
      </w:r>
    </w:p>
    <w:bookmarkEnd w:id="1632"/>
    <w:bookmarkStart w:name="z1640" w:id="1633"/>
    <w:p>
      <w:pPr>
        <w:spacing w:after="0"/>
        <w:ind w:left="0"/>
        <w:jc w:val="both"/>
      </w:pPr>
      <w:r>
        <w:rPr>
          <w:rFonts w:ascii="Times New Roman"/>
          <w:b w:val="false"/>
          <w:i w:val="false"/>
          <w:color w:val="000000"/>
          <w:sz w:val="28"/>
        </w:rPr>
        <w:t>
      бақылау–өлшеу аппаратурасында жұмыс жасау ережесі;</w:t>
      </w:r>
    </w:p>
    <w:bookmarkEnd w:id="1633"/>
    <w:bookmarkStart w:name="z1641" w:id="1634"/>
    <w:p>
      <w:pPr>
        <w:spacing w:after="0"/>
        <w:ind w:left="0"/>
        <w:jc w:val="both"/>
      </w:pPr>
      <w:r>
        <w:rPr>
          <w:rFonts w:ascii="Times New Roman"/>
          <w:b w:val="false"/>
          <w:i w:val="false"/>
          <w:color w:val="000000"/>
          <w:sz w:val="28"/>
        </w:rPr>
        <w:t>
      цехтың кинотехнология жабдығының қолдану мақсаты және құрылысы;</w:t>
      </w:r>
    </w:p>
    <w:bookmarkEnd w:id="1634"/>
    <w:bookmarkStart w:name="z1642" w:id="1635"/>
    <w:p>
      <w:pPr>
        <w:spacing w:after="0"/>
        <w:ind w:left="0"/>
        <w:jc w:val="both"/>
      </w:pPr>
      <w:r>
        <w:rPr>
          <w:rFonts w:ascii="Times New Roman"/>
          <w:b w:val="false"/>
          <w:i w:val="false"/>
          <w:color w:val="000000"/>
          <w:sz w:val="28"/>
        </w:rPr>
        <w:t>
      технологиялы ерітіндінің негізгі физикалық-химиялық құрамы;</w:t>
      </w:r>
    </w:p>
    <w:bookmarkEnd w:id="1635"/>
    <w:bookmarkStart w:name="z1643" w:id="1636"/>
    <w:p>
      <w:pPr>
        <w:spacing w:after="0"/>
        <w:ind w:left="0"/>
        <w:jc w:val="both"/>
      </w:pPr>
      <w:r>
        <w:rPr>
          <w:rFonts w:ascii="Times New Roman"/>
          <w:b w:val="false"/>
          <w:i w:val="false"/>
          <w:color w:val="000000"/>
          <w:sz w:val="28"/>
        </w:rPr>
        <w:t>
      электротехника мен механиканың негізгі заңдылықтары.</w:t>
      </w:r>
    </w:p>
    <w:bookmarkEnd w:id="1636"/>
    <w:bookmarkStart w:name="z1644" w:id="1637"/>
    <w:p>
      <w:pPr>
        <w:spacing w:after="0"/>
        <w:ind w:left="0"/>
        <w:jc w:val="both"/>
      </w:pPr>
      <w:r>
        <w:rPr>
          <w:rFonts w:ascii="Times New Roman"/>
          <w:b w:val="false"/>
          <w:i w:val="false"/>
          <w:color w:val="000000"/>
          <w:sz w:val="28"/>
        </w:rPr>
        <w:t>
      274. Орта кәсіптік білім талап етіледі.</w:t>
      </w:r>
    </w:p>
    <w:bookmarkEnd w:id="1637"/>
    <w:bookmarkStart w:name="z1645" w:id="1638"/>
    <w:p>
      <w:pPr>
        <w:spacing w:after="0"/>
        <w:ind w:left="0"/>
        <w:jc w:val="both"/>
      </w:pPr>
      <w:r>
        <w:rPr>
          <w:rFonts w:ascii="Times New Roman"/>
          <w:b w:val="false"/>
          <w:i w:val="false"/>
          <w:color w:val="000000"/>
          <w:sz w:val="28"/>
        </w:rPr>
        <w:t>
      25. Негативті монтаждаушы</w:t>
      </w:r>
    </w:p>
    <w:bookmarkEnd w:id="1638"/>
    <w:bookmarkStart w:name="z1646" w:id="1639"/>
    <w:p>
      <w:pPr>
        <w:spacing w:after="0"/>
        <w:ind w:left="0"/>
        <w:jc w:val="both"/>
      </w:pPr>
      <w:r>
        <w:rPr>
          <w:rFonts w:ascii="Times New Roman"/>
          <w:b w:val="false"/>
          <w:i w:val="false"/>
          <w:color w:val="000000"/>
          <w:sz w:val="28"/>
        </w:rPr>
        <w:t>
      Параграф 1. Негативті монтаждаушы, 1-разряд</w:t>
      </w:r>
    </w:p>
    <w:bookmarkEnd w:id="1639"/>
    <w:bookmarkStart w:name="z1647" w:id="1640"/>
    <w:p>
      <w:pPr>
        <w:spacing w:after="0"/>
        <w:ind w:left="0"/>
        <w:jc w:val="both"/>
      </w:pPr>
      <w:r>
        <w:rPr>
          <w:rFonts w:ascii="Times New Roman"/>
          <w:b w:val="false"/>
          <w:i w:val="false"/>
          <w:color w:val="000000"/>
          <w:sz w:val="28"/>
        </w:rPr>
        <w:t>
      275. Жұмыс сипаттамасы:</w:t>
      </w:r>
    </w:p>
    <w:bookmarkEnd w:id="1640"/>
    <w:bookmarkStart w:name="z1648" w:id="1641"/>
    <w:p>
      <w:pPr>
        <w:spacing w:after="0"/>
        <w:ind w:left="0"/>
        <w:jc w:val="both"/>
      </w:pPr>
      <w:r>
        <w:rPr>
          <w:rFonts w:ascii="Times New Roman"/>
          <w:b w:val="false"/>
          <w:i w:val="false"/>
          <w:color w:val="000000"/>
          <w:sz w:val="28"/>
        </w:rPr>
        <w:t>
      контратиптерді, аралық позитивтерді, фонограмма негативі;</w:t>
      </w:r>
    </w:p>
    <w:bookmarkEnd w:id="1641"/>
    <w:bookmarkStart w:name="z1649" w:id="1642"/>
    <w:p>
      <w:pPr>
        <w:spacing w:after="0"/>
        <w:ind w:left="0"/>
        <w:jc w:val="both"/>
      </w:pPr>
      <w:r>
        <w:rPr>
          <w:rFonts w:ascii="Times New Roman"/>
          <w:b w:val="false"/>
          <w:i w:val="false"/>
          <w:color w:val="000000"/>
          <w:sz w:val="28"/>
        </w:rPr>
        <w:t>
      сайнекстарды, бекітілген роликтарды басуға арналған пленканы дайындау және оларды желімдеу;</w:t>
      </w:r>
    </w:p>
    <w:bookmarkEnd w:id="1642"/>
    <w:bookmarkStart w:name="z1650" w:id="1643"/>
    <w:p>
      <w:pPr>
        <w:spacing w:after="0"/>
        <w:ind w:left="0"/>
        <w:jc w:val="both"/>
      </w:pPr>
      <w:r>
        <w:rPr>
          <w:rFonts w:ascii="Times New Roman"/>
          <w:b w:val="false"/>
          <w:i w:val="false"/>
          <w:color w:val="000000"/>
          <w:sz w:val="28"/>
        </w:rPr>
        <w:t>
      суреттің негативіне, фонограмманың негативіне, аралық позитивтерге, контративтерге қорғайтын ракордтарды жапсыру.</w:t>
      </w:r>
    </w:p>
    <w:bookmarkEnd w:id="1643"/>
    <w:bookmarkStart w:name="z1651" w:id="1644"/>
    <w:p>
      <w:pPr>
        <w:spacing w:after="0"/>
        <w:ind w:left="0"/>
        <w:jc w:val="both"/>
      </w:pPr>
      <w:r>
        <w:rPr>
          <w:rFonts w:ascii="Times New Roman"/>
          <w:b w:val="false"/>
          <w:i w:val="false"/>
          <w:color w:val="000000"/>
          <w:sz w:val="28"/>
        </w:rPr>
        <w:t>
      276. Білуге тиіс:</w:t>
      </w:r>
    </w:p>
    <w:bookmarkEnd w:id="1644"/>
    <w:bookmarkStart w:name="z1652" w:id="1645"/>
    <w:p>
      <w:pPr>
        <w:spacing w:after="0"/>
        <w:ind w:left="0"/>
        <w:jc w:val="both"/>
      </w:pPr>
      <w:r>
        <w:rPr>
          <w:rFonts w:ascii="Times New Roman"/>
          <w:b w:val="false"/>
          <w:i w:val="false"/>
          <w:color w:val="000000"/>
          <w:sz w:val="28"/>
        </w:rPr>
        <w:t>
      пленкамен жұмыс жасау ережесі;</w:t>
      </w:r>
    </w:p>
    <w:bookmarkEnd w:id="1645"/>
    <w:bookmarkStart w:name="z1653" w:id="1646"/>
    <w:p>
      <w:pPr>
        <w:spacing w:after="0"/>
        <w:ind w:left="0"/>
        <w:jc w:val="both"/>
      </w:pPr>
      <w:r>
        <w:rPr>
          <w:rFonts w:ascii="Times New Roman"/>
          <w:b w:val="false"/>
          <w:i w:val="false"/>
          <w:color w:val="000000"/>
          <w:sz w:val="28"/>
        </w:rPr>
        <w:t>
      пленканы желімдеп жапсыру ережесі;</w:t>
      </w:r>
    </w:p>
    <w:bookmarkEnd w:id="1646"/>
    <w:bookmarkStart w:name="z1654" w:id="1647"/>
    <w:p>
      <w:pPr>
        <w:spacing w:after="0"/>
        <w:ind w:left="0"/>
        <w:jc w:val="both"/>
      </w:pPr>
      <w:r>
        <w:rPr>
          <w:rFonts w:ascii="Times New Roman"/>
          <w:b w:val="false"/>
          <w:i w:val="false"/>
          <w:color w:val="000000"/>
          <w:sz w:val="28"/>
        </w:rPr>
        <w:t>
      монтаждау жабдығын пайдалану ережесі;</w:t>
      </w:r>
    </w:p>
    <w:bookmarkEnd w:id="1647"/>
    <w:bookmarkStart w:name="z1655" w:id="1648"/>
    <w:p>
      <w:pPr>
        <w:spacing w:after="0"/>
        <w:ind w:left="0"/>
        <w:jc w:val="both"/>
      </w:pPr>
      <w:r>
        <w:rPr>
          <w:rFonts w:ascii="Times New Roman"/>
          <w:b w:val="false"/>
          <w:i w:val="false"/>
          <w:color w:val="000000"/>
          <w:sz w:val="28"/>
        </w:rPr>
        <w:t>
      монтажды стол, синхронизатор, желімдейтін жартылай автомат.</w:t>
      </w:r>
    </w:p>
    <w:bookmarkEnd w:id="1648"/>
    <w:bookmarkStart w:name="z1656" w:id="1649"/>
    <w:p>
      <w:pPr>
        <w:spacing w:after="0"/>
        <w:ind w:left="0"/>
        <w:jc w:val="both"/>
      </w:pPr>
      <w:r>
        <w:rPr>
          <w:rFonts w:ascii="Times New Roman"/>
          <w:b w:val="false"/>
          <w:i w:val="false"/>
          <w:color w:val="000000"/>
          <w:sz w:val="28"/>
        </w:rPr>
        <w:t>
      Параграф 2. Негативті монтаждаушы, 2-разряд</w:t>
      </w:r>
    </w:p>
    <w:bookmarkEnd w:id="1649"/>
    <w:bookmarkStart w:name="z1657" w:id="1650"/>
    <w:p>
      <w:pPr>
        <w:spacing w:after="0"/>
        <w:ind w:left="0"/>
        <w:jc w:val="both"/>
      </w:pPr>
      <w:r>
        <w:rPr>
          <w:rFonts w:ascii="Times New Roman"/>
          <w:b w:val="false"/>
          <w:i w:val="false"/>
          <w:color w:val="000000"/>
          <w:sz w:val="28"/>
        </w:rPr>
        <w:t>
      277. Жұмыс сипаттамасы:</w:t>
      </w:r>
    </w:p>
    <w:bookmarkEnd w:id="1650"/>
    <w:bookmarkStart w:name="z1658" w:id="1651"/>
    <w:p>
      <w:pPr>
        <w:spacing w:after="0"/>
        <w:ind w:left="0"/>
        <w:jc w:val="both"/>
      </w:pPr>
      <w:r>
        <w:rPr>
          <w:rFonts w:ascii="Times New Roman"/>
          <w:b w:val="false"/>
          <w:i w:val="false"/>
          <w:color w:val="000000"/>
          <w:sz w:val="28"/>
        </w:rPr>
        <w:t>
      біліктілігі жоғары негативті монтаждаушының басшылығымен бейнені және жарнама роликтарын монтаждау;</w:t>
      </w:r>
    </w:p>
    <w:bookmarkEnd w:id="1651"/>
    <w:bookmarkStart w:name="z1659" w:id="1652"/>
    <w:p>
      <w:pPr>
        <w:spacing w:after="0"/>
        <w:ind w:left="0"/>
        <w:jc w:val="both"/>
      </w:pPr>
      <w:r>
        <w:rPr>
          <w:rFonts w:ascii="Times New Roman"/>
          <w:b w:val="false"/>
          <w:i w:val="false"/>
          <w:color w:val="000000"/>
          <w:sz w:val="28"/>
        </w:rPr>
        <w:t>
      негативті бейнені, негативті фонограмманы, аралық позитивті және контративті басылымға дайындау;</w:t>
      </w:r>
    </w:p>
    <w:bookmarkEnd w:id="1652"/>
    <w:bookmarkStart w:name="z1660" w:id="1653"/>
    <w:p>
      <w:pPr>
        <w:spacing w:after="0"/>
        <w:ind w:left="0"/>
        <w:jc w:val="both"/>
      </w:pPr>
      <w:r>
        <w:rPr>
          <w:rFonts w:ascii="Times New Roman"/>
          <w:b w:val="false"/>
          <w:i w:val="false"/>
          <w:color w:val="000000"/>
          <w:sz w:val="28"/>
        </w:rPr>
        <w:t>
      негатив материалын сұрыптау және заттаңбасындағы белгімен тиісті журналға тіркеу.</w:t>
      </w:r>
    </w:p>
    <w:bookmarkEnd w:id="1653"/>
    <w:bookmarkStart w:name="z1661" w:id="1654"/>
    <w:p>
      <w:pPr>
        <w:spacing w:after="0"/>
        <w:ind w:left="0"/>
        <w:jc w:val="both"/>
      </w:pPr>
      <w:r>
        <w:rPr>
          <w:rFonts w:ascii="Times New Roman"/>
          <w:b w:val="false"/>
          <w:i w:val="false"/>
          <w:color w:val="000000"/>
          <w:sz w:val="28"/>
        </w:rPr>
        <w:t>
      278. Білуге тиіс:</w:t>
      </w:r>
    </w:p>
    <w:bookmarkEnd w:id="1654"/>
    <w:bookmarkStart w:name="z1662" w:id="1655"/>
    <w:p>
      <w:pPr>
        <w:spacing w:after="0"/>
        <w:ind w:left="0"/>
        <w:jc w:val="both"/>
      </w:pPr>
      <w:r>
        <w:rPr>
          <w:rFonts w:ascii="Times New Roman"/>
          <w:b w:val="false"/>
          <w:i w:val="false"/>
          <w:color w:val="000000"/>
          <w:sz w:val="28"/>
        </w:rPr>
        <w:t>
      негатив материалымен жұмыс жасау ережесі;</w:t>
      </w:r>
    </w:p>
    <w:bookmarkEnd w:id="1655"/>
    <w:bookmarkStart w:name="z1663" w:id="1656"/>
    <w:p>
      <w:pPr>
        <w:spacing w:after="0"/>
        <w:ind w:left="0"/>
        <w:jc w:val="both"/>
      </w:pPr>
      <w:r>
        <w:rPr>
          <w:rFonts w:ascii="Times New Roman"/>
          <w:b w:val="false"/>
          <w:i w:val="false"/>
          <w:color w:val="000000"/>
          <w:sz w:val="28"/>
        </w:rPr>
        <w:t>
      пленканы өңдеу технологиясының негізі;</w:t>
      </w:r>
    </w:p>
    <w:bookmarkEnd w:id="1656"/>
    <w:bookmarkStart w:name="z1664" w:id="1657"/>
    <w:p>
      <w:pPr>
        <w:spacing w:after="0"/>
        <w:ind w:left="0"/>
        <w:jc w:val="both"/>
      </w:pPr>
      <w:r>
        <w:rPr>
          <w:rFonts w:ascii="Times New Roman"/>
          <w:b w:val="false"/>
          <w:i w:val="false"/>
          <w:color w:val="000000"/>
          <w:sz w:val="28"/>
        </w:rPr>
        <w:t>
      негативті материалды монтаждау техникасы.</w:t>
      </w:r>
    </w:p>
    <w:bookmarkEnd w:id="1657"/>
    <w:bookmarkStart w:name="z1665" w:id="1658"/>
    <w:p>
      <w:pPr>
        <w:spacing w:after="0"/>
        <w:ind w:left="0"/>
        <w:jc w:val="both"/>
      </w:pPr>
      <w:r>
        <w:rPr>
          <w:rFonts w:ascii="Times New Roman"/>
          <w:b w:val="false"/>
          <w:i w:val="false"/>
          <w:color w:val="000000"/>
          <w:sz w:val="28"/>
        </w:rPr>
        <w:t>
      Параграф 3. Негативті монтаждаушы, 3-разряд</w:t>
      </w:r>
    </w:p>
    <w:bookmarkEnd w:id="1658"/>
    <w:bookmarkStart w:name="z1666" w:id="1659"/>
    <w:p>
      <w:pPr>
        <w:spacing w:after="0"/>
        <w:ind w:left="0"/>
        <w:jc w:val="both"/>
      </w:pPr>
      <w:r>
        <w:rPr>
          <w:rFonts w:ascii="Times New Roman"/>
          <w:b w:val="false"/>
          <w:i w:val="false"/>
          <w:color w:val="000000"/>
          <w:sz w:val="28"/>
        </w:rPr>
        <w:t>
      279. Жұмыс сипаттамасы:</w:t>
      </w:r>
    </w:p>
    <w:bookmarkEnd w:id="1659"/>
    <w:bookmarkStart w:name="z1667" w:id="1660"/>
    <w:p>
      <w:pPr>
        <w:spacing w:after="0"/>
        <w:ind w:left="0"/>
        <w:jc w:val="both"/>
      </w:pPr>
      <w:r>
        <w:rPr>
          <w:rFonts w:ascii="Times New Roman"/>
          <w:b w:val="false"/>
          <w:i w:val="false"/>
          <w:color w:val="000000"/>
          <w:sz w:val="28"/>
        </w:rPr>
        <w:t>
      бейне негативін және жарнама ролигін монтаждау және қайта монтаждау;</w:t>
      </w:r>
    </w:p>
    <w:bookmarkEnd w:id="1660"/>
    <w:bookmarkStart w:name="z1668" w:id="1661"/>
    <w:p>
      <w:pPr>
        <w:spacing w:after="0"/>
        <w:ind w:left="0"/>
        <w:jc w:val="both"/>
      </w:pPr>
      <w:r>
        <w:rPr>
          <w:rFonts w:ascii="Times New Roman"/>
          <w:b w:val="false"/>
          <w:i w:val="false"/>
          <w:color w:val="000000"/>
          <w:sz w:val="28"/>
        </w:rPr>
        <w:t>
      монтаждауға дубльдің негативін таңдау және оларды жүйелендіру;</w:t>
      </w:r>
    </w:p>
    <w:bookmarkEnd w:id="1661"/>
    <w:bookmarkStart w:name="z1669" w:id="1662"/>
    <w:p>
      <w:pPr>
        <w:spacing w:after="0"/>
        <w:ind w:left="0"/>
        <w:jc w:val="both"/>
      </w:pPr>
      <w:r>
        <w:rPr>
          <w:rFonts w:ascii="Times New Roman"/>
          <w:b w:val="false"/>
          <w:i w:val="false"/>
          <w:color w:val="000000"/>
          <w:sz w:val="28"/>
        </w:rPr>
        <w:t>
      бір пленкаға басу үшін фонограмманы қайта басуға дайындау;</w:t>
      </w:r>
    </w:p>
    <w:bookmarkEnd w:id="1662"/>
    <w:bookmarkStart w:name="z1670" w:id="1663"/>
    <w:p>
      <w:pPr>
        <w:spacing w:after="0"/>
        <w:ind w:left="0"/>
        <w:jc w:val="both"/>
      </w:pPr>
      <w:r>
        <w:rPr>
          <w:rFonts w:ascii="Times New Roman"/>
          <w:b w:val="false"/>
          <w:i w:val="false"/>
          <w:color w:val="000000"/>
          <w:sz w:val="28"/>
        </w:rPr>
        <w:t>
      бейненің негативін қайта жасауға дайындау;</w:t>
      </w:r>
    </w:p>
    <w:bookmarkEnd w:id="1663"/>
    <w:bookmarkStart w:name="z1671" w:id="1664"/>
    <w:p>
      <w:pPr>
        <w:spacing w:after="0"/>
        <w:ind w:left="0"/>
        <w:jc w:val="both"/>
      </w:pPr>
      <w:r>
        <w:rPr>
          <w:rFonts w:ascii="Times New Roman"/>
          <w:b w:val="false"/>
          <w:i w:val="false"/>
          <w:color w:val="000000"/>
          <w:sz w:val="28"/>
        </w:rPr>
        <w:t>
      бейненің негативін, фонограмманың негативін және контратиптерді стандартты ракорттармен безендіру;</w:t>
      </w:r>
    </w:p>
    <w:bookmarkEnd w:id="1664"/>
    <w:bookmarkStart w:name="z1672" w:id="1665"/>
    <w:p>
      <w:pPr>
        <w:spacing w:after="0"/>
        <w:ind w:left="0"/>
        <w:jc w:val="both"/>
      </w:pPr>
      <w:r>
        <w:rPr>
          <w:rFonts w:ascii="Times New Roman"/>
          <w:b w:val="false"/>
          <w:i w:val="false"/>
          <w:color w:val="000000"/>
          <w:sz w:val="28"/>
        </w:rPr>
        <w:t>
      алғашқы материалдарды іске қосу;</w:t>
      </w:r>
    </w:p>
    <w:bookmarkEnd w:id="1665"/>
    <w:bookmarkStart w:name="z1673" w:id="1666"/>
    <w:p>
      <w:pPr>
        <w:spacing w:after="0"/>
        <w:ind w:left="0"/>
        <w:jc w:val="both"/>
      </w:pPr>
      <w:r>
        <w:rPr>
          <w:rFonts w:ascii="Times New Roman"/>
          <w:b w:val="false"/>
          <w:i w:val="false"/>
          <w:color w:val="000000"/>
          <w:sz w:val="28"/>
        </w:rPr>
        <w:t>
      қызмет көрсетуі екі толық метражды шартты фильмнен кем болмауы керек.</w:t>
      </w:r>
    </w:p>
    <w:bookmarkEnd w:id="1666"/>
    <w:bookmarkStart w:name="z1674" w:id="1667"/>
    <w:p>
      <w:pPr>
        <w:spacing w:after="0"/>
        <w:ind w:left="0"/>
        <w:jc w:val="both"/>
      </w:pPr>
      <w:r>
        <w:rPr>
          <w:rFonts w:ascii="Times New Roman"/>
          <w:b w:val="false"/>
          <w:i w:val="false"/>
          <w:color w:val="000000"/>
          <w:sz w:val="28"/>
        </w:rPr>
        <w:t>
      280. Білуге тиіс:</w:t>
      </w:r>
    </w:p>
    <w:bookmarkEnd w:id="1667"/>
    <w:bookmarkStart w:name="z1675" w:id="1668"/>
    <w:p>
      <w:pPr>
        <w:spacing w:after="0"/>
        <w:ind w:left="0"/>
        <w:jc w:val="both"/>
      </w:pPr>
      <w:r>
        <w:rPr>
          <w:rFonts w:ascii="Times New Roman"/>
          <w:b w:val="false"/>
          <w:i w:val="false"/>
          <w:color w:val="000000"/>
          <w:sz w:val="28"/>
        </w:rPr>
        <w:t>
      негативті материалдарды монтаждау техникасы;</w:t>
      </w:r>
    </w:p>
    <w:bookmarkEnd w:id="1668"/>
    <w:bookmarkStart w:name="z1676" w:id="1669"/>
    <w:p>
      <w:pPr>
        <w:spacing w:after="0"/>
        <w:ind w:left="0"/>
        <w:jc w:val="both"/>
      </w:pPr>
      <w:r>
        <w:rPr>
          <w:rFonts w:ascii="Times New Roman"/>
          <w:b w:val="false"/>
          <w:i w:val="false"/>
          <w:color w:val="000000"/>
          <w:sz w:val="28"/>
        </w:rPr>
        <w:t>
      түсіру процесінің технологиясын;</w:t>
      </w:r>
    </w:p>
    <w:bookmarkEnd w:id="1669"/>
    <w:bookmarkStart w:name="z1677" w:id="1670"/>
    <w:p>
      <w:pPr>
        <w:spacing w:after="0"/>
        <w:ind w:left="0"/>
        <w:jc w:val="both"/>
      </w:pPr>
      <w:r>
        <w:rPr>
          <w:rFonts w:ascii="Times New Roman"/>
          <w:b w:val="false"/>
          <w:i w:val="false"/>
          <w:color w:val="000000"/>
          <w:sz w:val="28"/>
        </w:rPr>
        <w:t>
      монтаждау барысында пайдаланылатын нормативтік-техникалық құжатнама.</w:t>
      </w:r>
    </w:p>
    <w:bookmarkEnd w:id="1670"/>
    <w:bookmarkStart w:name="z1678" w:id="1671"/>
    <w:p>
      <w:pPr>
        <w:spacing w:after="0"/>
        <w:ind w:left="0"/>
        <w:jc w:val="both"/>
      </w:pPr>
      <w:r>
        <w:rPr>
          <w:rFonts w:ascii="Times New Roman"/>
          <w:b w:val="false"/>
          <w:i w:val="false"/>
          <w:color w:val="000000"/>
          <w:sz w:val="28"/>
        </w:rPr>
        <w:t>
      Параграф 4. Негативті монтаждаушы, 4-разряд</w:t>
      </w:r>
    </w:p>
    <w:bookmarkEnd w:id="1671"/>
    <w:bookmarkStart w:name="z1679" w:id="1672"/>
    <w:p>
      <w:pPr>
        <w:spacing w:after="0"/>
        <w:ind w:left="0"/>
        <w:jc w:val="both"/>
      </w:pPr>
      <w:r>
        <w:rPr>
          <w:rFonts w:ascii="Times New Roman"/>
          <w:b w:val="false"/>
          <w:i w:val="false"/>
          <w:color w:val="000000"/>
          <w:sz w:val="28"/>
        </w:rPr>
        <w:t>
      281. Жұмыс сипаттамасы:</w:t>
      </w:r>
    </w:p>
    <w:bookmarkEnd w:id="1672"/>
    <w:bookmarkStart w:name="z1680" w:id="1673"/>
    <w:p>
      <w:pPr>
        <w:spacing w:after="0"/>
        <w:ind w:left="0"/>
        <w:jc w:val="both"/>
      </w:pPr>
      <w:r>
        <w:rPr>
          <w:rFonts w:ascii="Times New Roman"/>
          <w:b w:val="false"/>
          <w:i w:val="false"/>
          <w:color w:val="000000"/>
          <w:sz w:val="28"/>
        </w:rPr>
        <w:t>
      аралық позитивті, дубляждалып жатқан фильмнің контратипін монтаждау және қайта монтаждау;</w:t>
      </w:r>
    </w:p>
    <w:bookmarkEnd w:id="1673"/>
    <w:bookmarkStart w:name="z1681" w:id="1674"/>
    <w:p>
      <w:pPr>
        <w:spacing w:after="0"/>
        <w:ind w:left="0"/>
        <w:jc w:val="both"/>
      </w:pPr>
      <w:r>
        <w:rPr>
          <w:rFonts w:ascii="Times New Roman"/>
          <w:b w:val="false"/>
          <w:i w:val="false"/>
          <w:color w:val="000000"/>
          <w:sz w:val="28"/>
        </w:rPr>
        <w:t>
      аралық позитивті басу үшін монтаждау және аралас кадрларды түсіру үшін аралық позитивті монтаждау және таңдау;</w:t>
      </w:r>
    </w:p>
    <w:bookmarkEnd w:id="1674"/>
    <w:bookmarkStart w:name="z1682" w:id="1675"/>
    <w:p>
      <w:pPr>
        <w:spacing w:after="0"/>
        <w:ind w:left="0"/>
        <w:jc w:val="both"/>
      </w:pPr>
      <w:r>
        <w:rPr>
          <w:rFonts w:ascii="Times New Roman"/>
          <w:b w:val="false"/>
          <w:i w:val="false"/>
          <w:color w:val="000000"/>
          <w:sz w:val="28"/>
        </w:rPr>
        <w:t>
      субтитрларды басу үшін алғашқы фильм материалдарының таңдап алу;</w:t>
      </w:r>
    </w:p>
    <w:bookmarkEnd w:id="1675"/>
    <w:bookmarkStart w:name="z1683" w:id="1676"/>
    <w:p>
      <w:pPr>
        <w:spacing w:after="0"/>
        <w:ind w:left="0"/>
        <w:jc w:val="both"/>
      </w:pPr>
      <w:r>
        <w:rPr>
          <w:rFonts w:ascii="Times New Roman"/>
          <w:b w:val="false"/>
          <w:i w:val="false"/>
          <w:color w:val="000000"/>
          <w:sz w:val="28"/>
        </w:rPr>
        <w:t>
      алғашқы материалдарды бұқаралы басуға жіберу үшін дайындау;</w:t>
      </w:r>
    </w:p>
    <w:bookmarkEnd w:id="1676"/>
    <w:bookmarkStart w:name="z1684" w:id="1677"/>
    <w:p>
      <w:pPr>
        <w:spacing w:after="0"/>
        <w:ind w:left="0"/>
        <w:jc w:val="both"/>
      </w:pPr>
      <w:r>
        <w:rPr>
          <w:rFonts w:ascii="Times New Roman"/>
          <w:b w:val="false"/>
          <w:i w:val="false"/>
          <w:color w:val="000000"/>
          <w:sz w:val="28"/>
        </w:rPr>
        <w:t>
      алғашқы фильм материалдарын ракордпен безендіру;</w:t>
      </w:r>
    </w:p>
    <w:bookmarkEnd w:id="1677"/>
    <w:bookmarkStart w:name="z1685" w:id="1678"/>
    <w:p>
      <w:pPr>
        <w:spacing w:after="0"/>
        <w:ind w:left="0"/>
        <w:jc w:val="both"/>
      </w:pPr>
      <w:r>
        <w:rPr>
          <w:rFonts w:ascii="Times New Roman"/>
          <w:b w:val="false"/>
          <w:i w:val="false"/>
          <w:color w:val="000000"/>
          <w:sz w:val="28"/>
        </w:rPr>
        <w:t>
      қызмет көрсетуі үш толық метражды шартты фильмнен кем болмауы керек.</w:t>
      </w:r>
    </w:p>
    <w:bookmarkEnd w:id="1678"/>
    <w:bookmarkStart w:name="z1686" w:id="1679"/>
    <w:p>
      <w:pPr>
        <w:spacing w:after="0"/>
        <w:ind w:left="0"/>
        <w:jc w:val="both"/>
      </w:pPr>
      <w:r>
        <w:rPr>
          <w:rFonts w:ascii="Times New Roman"/>
          <w:b w:val="false"/>
          <w:i w:val="false"/>
          <w:color w:val="000000"/>
          <w:sz w:val="28"/>
        </w:rPr>
        <w:t>
      282. Білуге тиіс:</w:t>
      </w:r>
    </w:p>
    <w:bookmarkEnd w:id="1679"/>
    <w:bookmarkStart w:name="z1687" w:id="1680"/>
    <w:p>
      <w:pPr>
        <w:spacing w:after="0"/>
        <w:ind w:left="0"/>
        <w:jc w:val="both"/>
      </w:pPr>
      <w:r>
        <w:rPr>
          <w:rFonts w:ascii="Times New Roman"/>
          <w:b w:val="false"/>
          <w:i w:val="false"/>
          <w:color w:val="000000"/>
          <w:sz w:val="28"/>
        </w:rPr>
        <w:t>
      пленканың сорты мен түрі;</w:t>
      </w:r>
    </w:p>
    <w:bookmarkEnd w:id="1680"/>
    <w:bookmarkStart w:name="z1688" w:id="1681"/>
    <w:p>
      <w:pPr>
        <w:spacing w:after="0"/>
        <w:ind w:left="0"/>
        <w:jc w:val="both"/>
      </w:pPr>
      <w:r>
        <w:rPr>
          <w:rFonts w:ascii="Times New Roman"/>
          <w:b w:val="false"/>
          <w:i w:val="false"/>
          <w:color w:val="000000"/>
          <w:sz w:val="28"/>
        </w:rPr>
        <w:t>
      фильмді дубляждау технологиясының негізі.</w:t>
      </w:r>
    </w:p>
    <w:bookmarkEnd w:id="1681"/>
    <w:bookmarkStart w:name="z1689" w:id="1682"/>
    <w:p>
      <w:pPr>
        <w:spacing w:after="0"/>
        <w:ind w:left="0"/>
        <w:jc w:val="both"/>
      </w:pPr>
      <w:r>
        <w:rPr>
          <w:rFonts w:ascii="Times New Roman"/>
          <w:b w:val="false"/>
          <w:i w:val="false"/>
          <w:color w:val="000000"/>
          <w:sz w:val="28"/>
        </w:rPr>
        <w:t>
      Параграф 5. Негативті монтаждаушы, 5-разряд</w:t>
      </w:r>
    </w:p>
    <w:bookmarkEnd w:id="1682"/>
    <w:bookmarkStart w:name="z1690" w:id="1683"/>
    <w:p>
      <w:pPr>
        <w:spacing w:after="0"/>
        <w:ind w:left="0"/>
        <w:jc w:val="both"/>
      </w:pPr>
      <w:r>
        <w:rPr>
          <w:rFonts w:ascii="Times New Roman"/>
          <w:b w:val="false"/>
          <w:i w:val="false"/>
          <w:color w:val="000000"/>
          <w:sz w:val="28"/>
        </w:rPr>
        <w:t>
      283. Жұмыс сипаттамасы:</w:t>
      </w:r>
    </w:p>
    <w:bookmarkEnd w:id="1683"/>
    <w:bookmarkStart w:name="z1691" w:id="1684"/>
    <w:p>
      <w:pPr>
        <w:spacing w:after="0"/>
        <w:ind w:left="0"/>
        <w:jc w:val="both"/>
      </w:pPr>
      <w:r>
        <w:rPr>
          <w:rFonts w:ascii="Times New Roman"/>
          <w:b w:val="false"/>
          <w:i w:val="false"/>
          <w:color w:val="000000"/>
          <w:sz w:val="28"/>
        </w:rPr>
        <w:t>
      қарапайым және кең экранды кинофильмдердің қара-ақ және түрлі-түсті негативін, 16-миллиметрлі айнымалы пленкада жұмыс позитивінде түсірілген суретті монтаждау;</w:t>
      </w:r>
    </w:p>
    <w:bookmarkEnd w:id="1684"/>
    <w:bookmarkStart w:name="z1692" w:id="1685"/>
    <w:p>
      <w:pPr>
        <w:spacing w:after="0"/>
        <w:ind w:left="0"/>
        <w:jc w:val="both"/>
      </w:pPr>
      <w:r>
        <w:rPr>
          <w:rFonts w:ascii="Times New Roman"/>
          <w:b w:val="false"/>
          <w:i w:val="false"/>
          <w:color w:val="000000"/>
          <w:sz w:val="28"/>
        </w:rPr>
        <w:t>
      нұсқаушы роликті монтаждау;</w:t>
      </w:r>
    </w:p>
    <w:bookmarkEnd w:id="1685"/>
    <w:bookmarkStart w:name="z1693" w:id="1686"/>
    <w:p>
      <w:pPr>
        <w:spacing w:after="0"/>
        <w:ind w:left="0"/>
        <w:jc w:val="both"/>
      </w:pPr>
      <w:r>
        <w:rPr>
          <w:rFonts w:ascii="Times New Roman"/>
          <w:b w:val="false"/>
          <w:i w:val="false"/>
          <w:color w:val="000000"/>
          <w:sz w:val="28"/>
        </w:rPr>
        <w:t>
      қызмет көрсетуі төрт толық метражды шартты фильмнен кем болмауы керек.</w:t>
      </w:r>
    </w:p>
    <w:bookmarkEnd w:id="1686"/>
    <w:bookmarkStart w:name="z1694" w:id="1687"/>
    <w:p>
      <w:pPr>
        <w:spacing w:after="0"/>
        <w:ind w:left="0"/>
        <w:jc w:val="both"/>
      </w:pPr>
      <w:r>
        <w:rPr>
          <w:rFonts w:ascii="Times New Roman"/>
          <w:b w:val="false"/>
          <w:i w:val="false"/>
          <w:color w:val="000000"/>
          <w:sz w:val="28"/>
        </w:rPr>
        <w:t>
      284. Білуге тиіс:</w:t>
      </w:r>
    </w:p>
    <w:bookmarkEnd w:id="1687"/>
    <w:bookmarkStart w:name="z1695" w:id="1688"/>
    <w:p>
      <w:pPr>
        <w:spacing w:after="0"/>
        <w:ind w:left="0"/>
        <w:jc w:val="both"/>
      </w:pPr>
      <w:r>
        <w:rPr>
          <w:rFonts w:ascii="Times New Roman"/>
          <w:b w:val="false"/>
          <w:i w:val="false"/>
          <w:color w:val="000000"/>
          <w:sz w:val="28"/>
        </w:rPr>
        <w:t>
      пленканы өңдеудің негізгі технологиясы,</w:t>
      </w:r>
    </w:p>
    <w:bookmarkEnd w:id="1688"/>
    <w:bookmarkStart w:name="z1696" w:id="1689"/>
    <w:p>
      <w:pPr>
        <w:spacing w:after="0"/>
        <w:ind w:left="0"/>
        <w:jc w:val="both"/>
      </w:pPr>
      <w:r>
        <w:rPr>
          <w:rFonts w:ascii="Times New Roman"/>
          <w:b w:val="false"/>
          <w:i w:val="false"/>
          <w:color w:val="000000"/>
          <w:sz w:val="28"/>
        </w:rPr>
        <w:t>
      фильмді өңдеудің негізгі технологиясы.</w:t>
      </w:r>
    </w:p>
    <w:bookmarkEnd w:id="1689"/>
    <w:bookmarkStart w:name="z1697" w:id="1690"/>
    <w:p>
      <w:pPr>
        <w:spacing w:after="0"/>
        <w:ind w:left="0"/>
        <w:jc w:val="both"/>
      </w:pPr>
      <w:r>
        <w:rPr>
          <w:rFonts w:ascii="Times New Roman"/>
          <w:b w:val="false"/>
          <w:i w:val="false"/>
          <w:color w:val="000000"/>
          <w:sz w:val="28"/>
        </w:rPr>
        <w:t>
      Параграф 6. Негативті монтаждаушы, 6-разряд</w:t>
      </w:r>
    </w:p>
    <w:bookmarkEnd w:id="1690"/>
    <w:bookmarkStart w:name="z1698" w:id="1691"/>
    <w:p>
      <w:pPr>
        <w:spacing w:after="0"/>
        <w:ind w:left="0"/>
        <w:jc w:val="both"/>
      </w:pPr>
      <w:r>
        <w:rPr>
          <w:rFonts w:ascii="Times New Roman"/>
          <w:b w:val="false"/>
          <w:i w:val="false"/>
          <w:color w:val="000000"/>
          <w:sz w:val="28"/>
        </w:rPr>
        <w:t>
      285. Жұмыс сипаттамасы:</w:t>
      </w:r>
    </w:p>
    <w:bookmarkEnd w:id="1691"/>
    <w:bookmarkStart w:name="z1699" w:id="1692"/>
    <w:p>
      <w:pPr>
        <w:spacing w:after="0"/>
        <w:ind w:left="0"/>
        <w:jc w:val="both"/>
      </w:pPr>
      <w:r>
        <w:rPr>
          <w:rFonts w:ascii="Times New Roman"/>
          <w:b w:val="false"/>
          <w:i w:val="false"/>
          <w:color w:val="000000"/>
          <w:sz w:val="28"/>
        </w:rPr>
        <w:t>
      кең форматты, стереоскопты кинофильмді, бейнені, 16 миллиметрлі негатив пленкасында жұмыс позитивінде түсірілген және видеомагнитті баспа үшін 16 миллиметрлі айнымалы пленкада түсірілген суреттерді қара-ақ және түрлі түсті негативті монтаждау;</w:t>
      </w:r>
    </w:p>
    <w:bookmarkEnd w:id="1692"/>
    <w:bookmarkStart w:name="z1700" w:id="1693"/>
    <w:p>
      <w:pPr>
        <w:spacing w:after="0"/>
        <w:ind w:left="0"/>
        <w:jc w:val="both"/>
      </w:pPr>
      <w:r>
        <w:rPr>
          <w:rFonts w:ascii="Times New Roman"/>
          <w:b w:val="false"/>
          <w:i w:val="false"/>
          <w:color w:val="000000"/>
          <w:sz w:val="28"/>
        </w:rPr>
        <w:t>
      қызмет көрсетуі бес толық метражды шартты фильмнен кем болмауы керек.</w:t>
      </w:r>
    </w:p>
    <w:bookmarkEnd w:id="1693"/>
    <w:bookmarkStart w:name="z1701" w:id="1694"/>
    <w:p>
      <w:pPr>
        <w:spacing w:after="0"/>
        <w:ind w:left="0"/>
        <w:jc w:val="both"/>
      </w:pPr>
      <w:r>
        <w:rPr>
          <w:rFonts w:ascii="Times New Roman"/>
          <w:b w:val="false"/>
          <w:i w:val="false"/>
          <w:color w:val="000000"/>
          <w:sz w:val="28"/>
        </w:rPr>
        <w:t>
      286. Білуге тиіс:</w:t>
      </w:r>
    </w:p>
    <w:bookmarkEnd w:id="1694"/>
    <w:bookmarkStart w:name="z1702" w:id="1695"/>
    <w:p>
      <w:pPr>
        <w:spacing w:after="0"/>
        <w:ind w:left="0"/>
        <w:jc w:val="both"/>
      </w:pPr>
      <w:r>
        <w:rPr>
          <w:rFonts w:ascii="Times New Roman"/>
          <w:b w:val="false"/>
          <w:i w:val="false"/>
          <w:color w:val="000000"/>
          <w:sz w:val="28"/>
        </w:rPr>
        <w:t>
      кең форматты, стереоскопты кинофильмді және бейнені;</w:t>
      </w:r>
    </w:p>
    <w:bookmarkEnd w:id="1695"/>
    <w:bookmarkStart w:name="z1703" w:id="1696"/>
    <w:p>
      <w:pPr>
        <w:spacing w:after="0"/>
        <w:ind w:left="0"/>
        <w:jc w:val="both"/>
      </w:pPr>
      <w:r>
        <w:rPr>
          <w:rFonts w:ascii="Times New Roman"/>
          <w:b w:val="false"/>
          <w:i w:val="false"/>
          <w:color w:val="000000"/>
          <w:sz w:val="28"/>
        </w:rPr>
        <w:t>
      16 миллиметрлі негатив және айнымалы пленкасын монтаждау техникасы;</w:t>
      </w:r>
    </w:p>
    <w:bookmarkEnd w:id="1696"/>
    <w:bookmarkStart w:name="z1704" w:id="1697"/>
    <w:p>
      <w:pPr>
        <w:spacing w:after="0"/>
        <w:ind w:left="0"/>
        <w:jc w:val="both"/>
      </w:pPr>
      <w:r>
        <w:rPr>
          <w:rFonts w:ascii="Times New Roman"/>
          <w:b w:val="false"/>
          <w:i w:val="false"/>
          <w:color w:val="000000"/>
          <w:sz w:val="28"/>
        </w:rPr>
        <w:t>
      кең форматты 35 миллиметрлі жұмыс позитиві бойынша әртүрлі жылдамдықтағы ілеспелерді пайдаланып фильмдер негативін;</w:t>
      </w:r>
    </w:p>
    <w:bookmarkEnd w:id="1697"/>
    <w:bookmarkStart w:name="z1705" w:id="1698"/>
    <w:p>
      <w:pPr>
        <w:spacing w:after="0"/>
        <w:ind w:left="0"/>
        <w:jc w:val="both"/>
      </w:pPr>
      <w:r>
        <w:rPr>
          <w:rFonts w:ascii="Times New Roman"/>
          <w:b w:val="false"/>
          <w:i w:val="false"/>
          <w:color w:val="000000"/>
          <w:sz w:val="28"/>
        </w:rPr>
        <w:t>
      35 миллиметрлі жұмыс позитиві бойынша пленканың бөлек қозғалу столын пайдаланып жұмыс позитиві бойынша негативті монтаждау кезінде – 7-разряд.</w:t>
      </w:r>
    </w:p>
    <w:bookmarkEnd w:id="1698"/>
    <w:bookmarkStart w:name="z1706" w:id="1699"/>
    <w:p>
      <w:pPr>
        <w:spacing w:after="0"/>
        <w:ind w:left="0"/>
        <w:jc w:val="both"/>
      </w:pPr>
      <w:r>
        <w:rPr>
          <w:rFonts w:ascii="Times New Roman"/>
          <w:b w:val="false"/>
          <w:i w:val="false"/>
          <w:color w:val="000000"/>
          <w:sz w:val="28"/>
        </w:rPr>
        <w:t>
      35 миллиметрлі және 70 миллиметрлі аралық позитив және контративті монтаждауда – 8-разряд.</w:t>
      </w:r>
    </w:p>
    <w:bookmarkEnd w:id="1699"/>
    <w:bookmarkStart w:name="z1707" w:id="1700"/>
    <w:p>
      <w:pPr>
        <w:spacing w:after="0"/>
        <w:ind w:left="0"/>
        <w:jc w:val="both"/>
      </w:pPr>
      <w:r>
        <w:rPr>
          <w:rFonts w:ascii="Times New Roman"/>
          <w:b w:val="false"/>
          <w:i w:val="false"/>
          <w:color w:val="000000"/>
          <w:sz w:val="28"/>
        </w:rPr>
        <w:t>
      7 және 8-разрядты негативті монтаждаушыға орта кәсіптік білім талап етіледі.</w:t>
      </w:r>
    </w:p>
    <w:bookmarkEnd w:id="1700"/>
    <w:bookmarkStart w:name="z1708" w:id="1701"/>
    <w:p>
      <w:pPr>
        <w:spacing w:after="0"/>
        <w:ind w:left="0"/>
        <w:jc w:val="both"/>
      </w:pPr>
      <w:r>
        <w:rPr>
          <w:rFonts w:ascii="Times New Roman"/>
          <w:b w:val="false"/>
          <w:i w:val="false"/>
          <w:color w:val="000000"/>
          <w:sz w:val="28"/>
        </w:rPr>
        <w:t>
      26. Позитивті монтаждаушы</w:t>
      </w:r>
    </w:p>
    <w:bookmarkEnd w:id="1701"/>
    <w:bookmarkStart w:name="z1709" w:id="1702"/>
    <w:p>
      <w:pPr>
        <w:spacing w:after="0"/>
        <w:ind w:left="0"/>
        <w:jc w:val="both"/>
      </w:pPr>
      <w:r>
        <w:rPr>
          <w:rFonts w:ascii="Times New Roman"/>
          <w:b w:val="false"/>
          <w:i w:val="false"/>
          <w:color w:val="000000"/>
          <w:sz w:val="28"/>
        </w:rPr>
        <w:t>
      Параграф 1. Позитивті монтаждаушы, 1-разряд</w:t>
      </w:r>
    </w:p>
    <w:bookmarkEnd w:id="1702"/>
    <w:bookmarkStart w:name="z1710" w:id="1703"/>
    <w:p>
      <w:pPr>
        <w:spacing w:after="0"/>
        <w:ind w:left="0"/>
        <w:jc w:val="both"/>
      </w:pPr>
      <w:r>
        <w:rPr>
          <w:rFonts w:ascii="Times New Roman"/>
          <w:b w:val="false"/>
          <w:i w:val="false"/>
          <w:color w:val="000000"/>
          <w:sz w:val="28"/>
        </w:rPr>
        <w:t>
      287. Жұмыс сипаттамасы:</w:t>
      </w:r>
    </w:p>
    <w:bookmarkEnd w:id="1703"/>
    <w:bookmarkStart w:name="z1711" w:id="1704"/>
    <w:p>
      <w:pPr>
        <w:spacing w:after="0"/>
        <w:ind w:left="0"/>
        <w:jc w:val="both"/>
      </w:pPr>
      <w:r>
        <w:rPr>
          <w:rFonts w:ascii="Times New Roman"/>
          <w:b w:val="false"/>
          <w:i w:val="false"/>
          <w:color w:val="000000"/>
          <w:sz w:val="28"/>
        </w:rPr>
        <w:t>
      позитивті монтаждауға дайындық жұмыстарын жасау;</w:t>
      </w:r>
    </w:p>
    <w:bookmarkEnd w:id="1704"/>
    <w:bookmarkStart w:name="z1712" w:id="1705"/>
    <w:p>
      <w:pPr>
        <w:spacing w:after="0"/>
        <w:ind w:left="0"/>
        <w:jc w:val="both"/>
      </w:pPr>
      <w:r>
        <w:rPr>
          <w:rFonts w:ascii="Times New Roman"/>
          <w:b w:val="false"/>
          <w:i w:val="false"/>
          <w:color w:val="000000"/>
          <w:sz w:val="28"/>
        </w:rPr>
        <w:t>
      бейненің позитивін және магнитті фонограмманы сценалау нөмірі бойынша монтаждау;</w:t>
      </w:r>
    </w:p>
    <w:bookmarkEnd w:id="1705"/>
    <w:bookmarkStart w:name="z1713" w:id="1706"/>
    <w:p>
      <w:pPr>
        <w:spacing w:after="0"/>
        <w:ind w:left="0"/>
        <w:jc w:val="both"/>
      </w:pPr>
      <w:r>
        <w:rPr>
          <w:rFonts w:ascii="Times New Roman"/>
          <w:b w:val="false"/>
          <w:i w:val="false"/>
          <w:color w:val="000000"/>
          <w:sz w:val="28"/>
        </w:rPr>
        <w:t>
      дубльді таңдау үшін жұмыс материалын және тондау жұмысына дөңгелекті жапсыру;</w:t>
      </w:r>
    </w:p>
    <w:bookmarkEnd w:id="1706"/>
    <w:bookmarkStart w:name="z1714" w:id="1707"/>
    <w:p>
      <w:pPr>
        <w:spacing w:after="0"/>
        <w:ind w:left="0"/>
        <w:jc w:val="both"/>
      </w:pPr>
      <w:r>
        <w:rPr>
          <w:rFonts w:ascii="Times New Roman"/>
          <w:b w:val="false"/>
          <w:i w:val="false"/>
          <w:color w:val="000000"/>
          <w:sz w:val="28"/>
        </w:rPr>
        <w:t>
      сөйлеу, шулау және музыкалы дыбыстау кезегіне қызмет көрсету: құжатнама жүргізу, пленкаларды жапсыру, пленка салынған жәшіктерді тексеретін және тондайтын залға жеткізу.</w:t>
      </w:r>
    </w:p>
    <w:bookmarkEnd w:id="1707"/>
    <w:bookmarkStart w:name="z1715" w:id="1708"/>
    <w:p>
      <w:pPr>
        <w:spacing w:after="0"/>
        <w:ind w:left="0"/>
        <w:jc w:val="both"/>
      </w:pPr>
      <w:r>
        <w:rPr>
          <w:rFonts w:ascii="Times New Roman"/>
          <w:b w:val="false"/>
          <w:i w:val="false"/>
          <w:color w:val="000000"/>
          <w:sz w:val="28"/>
        </w:rPr>
        <w:t>
      288. Білуге тиіс:</w:t>
      </w:r>
    </w:p>
    <w:bookmarkEnd w:id="1708"/>
    <w:bookmarkStart w:name="z1716" w:id="1709"/>
    <w:p>
      <w:pPr>
        <w:spacing w:after="0"/>
        <w:ind w:left="0"/>
        <w:jc w:val="both"/>
      </w:pPr>
      <w:r>
        <w:rPr>
          <w:rFonts w:ascii="Times New Roman"/>
          <w:b w:val="false"/>
          <w:i w:val="false"/>
          <w:color w:val="000000"/>
          <w:sz w:val="28"/>
        </w:rPr>
        <w:t>
      пленкамен жұмыс істеу ережесін;</w:t>
      </w:r>
    </w:p>
    <w:bookmarkEnd w:id="1709"/>
    <w:bookmarkStart w:name="z1717" w:id="1710"/>
    <w:p>
      <w:pPr>
        <w:spacing w:after="0"/>
        <w:ind w:left="0"/>
        <w:jc w:val="both"/>
      </w:pPr>
      <w:r>
        <w:rPr>
          <w:rFonts w:ascii="Times New Roman"/>
          <w:b w:val="false"/>
          <w:i w:val="false"/>
          <w:color w:val="000000"/>
          <w:sz w:val="28"/>
        </w:rPr>
        <w:t>
      пленканы жапсыру техникасын;</w:t>
      </w:r>
    </w:p>
    <w:bookmarkEnd w:id="1710"/>
    <w:bookmarkStart w:name="z1718" w:id="1711"/>
    <w:p>
      <w:pPr>
        <w:spacing w:after="0"/>
        <w:ind w:left="0"/>
        <w:jc w:val="both"/>
      </w:pPr>
      <w:r>
        <w:rPr>
          <w:rFonts w:ascii="Times New Roman"/>
          <w:b w:val="false"/>
          <w:i w:val="false"/>
          <w:color w:val="000000"/>
          <w:sz w:val="28"/>
        </w:rPr>
        <w:t>
      монтаждау, дыбыс монтаждау үстелінде, синхронизаторларда, желімдейтін престе, шифрды ашатын аппаратта жұмыс істеу ережесі;</w:t>
      </w:r>
    </w:p>
    <w:bookmarkEnd w:id="1711"/>
    <w:bookmarkStart w:name="z1719" w:id="1712"/>
    <w:p>
      <w:pPr>
        <w:spacing w:after="0"/>
        <w:ind w:left="0"/>
        <w:jc w:val="both"/>
      </w:pPr>
      <w:r>
        <w:rPr>
          <w:rFonts w:ascii="Times New Roman"/>
          <w:b w:val="false"/>
          <w:i w:val="false"/>
          <w:color w:val="000000"/>
          <w:sz w:val="28"/>
        </w:rPr>
        <w:t>
      стандартты ракордты белгілеу;</w:t>
      </w:r>
    </w:p>
    <w:bookmarkEnd w:id="1712"/>
    <w:bookmarkStart w:name="z1720" w:id="1713"/>
    <w:p>
      <w:pPr>
        <w:spacing w:after="0"/>
        <w:ind w:left="0"/>
        <w:jc w:val="both"/>
      </w:pPr>
      <w:r>
        <w:rPr>
          <w:rFonts w:ascii="Times New Roman"/>
          <w:b w:val="false"/>
          <w:i w:val="false"/>
          <w:color w:val="000000"/>
          <w:sz w:val="28"/>
        </w:rPr>
        <w:t>
      құралды магниттеу ережесі.</w:t>
      </w:r>
    </w:p>
    <w:bookmarkEnd w:id="1713"/>
    <w:bookmarkStart w:name="z1721" w:id="1714"/>
    <w:p>
      <w:pPr>
        <w:spacing w:after="0"/>
        <w:ind w:left="0"/>
        <w:jc w:val="both"/>
      </w:pPr>
      <w:r>
        <w:rPr>
          <w:rFonts w:ascii="Times New Roman"/>
          <w:b w:val="false"/>
          <w:i w:val="false"/>
          <w:color w:val="000000"/>
          <w:sz w:val="28"/>
        </w:rPr>
        <w:t>
      Параграф 2. Позитивті монтаждаушы, 2-разряд</w:t>
      </w:r>
    </w:p>
    <w:bookmarkEnd w:id="1714"/>
    <w:bookmarkStart w:name="z1722" w:id="1715"/>
    <w:p>
      <w:pPr>
        <w:spacing w:after="0"/>
        <w:ind w:left="0"/>
        <w:jc w:val="both"/>
      </w:pPr>
      <w:r>
        <w:rPr>
          <w:rFonts w:ascii="Times New Roman"/>
          <w:b w:val="false"/>
          <w:i w:val="false"/>
          <w:color w:val="000000"/>
          <w:sz w:val="28"/>
        </w:rPr>
        <w:t>
      289. Жұмыс сипаттамасы:</w:t>
      </w:r>
    </w:p>
    <w:bookmarkEnd w:id="1715"/>
    <w:bookmarkStart w:name="z1723" w:id="1716"/>
    <w:p>
      <w:pPr>
        <w:spacing w:after="0"/>
        <w:ind w:left="0"/>
        <w:jc w:val="both"/>
      </w:pPr>
      <w:r>
        <w:rPr>
          <w:rFonts w:ascii="Times New Roman"/>
          <w:b w:val="false"/>
          <w:i w:val="false"/>
          <w:color w:val="000000"/>
          <w:sz w:val="28"/>
        </w:rPr>
        <w:t>
      позитивті монтаждау үшін дубльдерді іріктеу;</w:t>
      </w:r>
    </w:p>
    <w:bookmarkEnd w:id="1716"/>
    <w:bookmarkStart w:name="z1724" w:id="1717"/>
    <w:p>
      <w:pPr>
        <w:spacing w:after="0"/>
        <w:ind w:left="0"/>
        <w:jc w:val="both"/>
      </w:pPr>
      <w:r>
        <w:rPr>
          <w:rFonts w:ascii="Times New Roman"/>
          <w:b w:val="false"/>
          <w:i w:val="false"/>
          <w:color w:val="000000"/>
          <w:sz w:val="28"/>
        </w:rPr>
        <w:t>
      бейненің позитивін және сақпан бойынша магнитті фонограмманы синхронизациялау;</w:t>
      </w:r>
    </w:p>
    <w:bookmarkEnd w:id="1717"/>
    <w:bookmarkStart w:name="z1725" w:id="1718"/>
    <w:p>
      <w:pPr>
        <w:spacing w:after="0"/>
        <w:ind w:left="0"/>
        <w:jc w:val="both"/>
      </w:pPr>
      <w:r>
        <w:rPr>
          <w:rFonts w:ascii="Times New Roman"/>
          <w:b w:val="false"/>
          <w:i w:val="false"/>
          <w:color w:val="000000"/>
          <w:sz w:val="28"/>
        </w:rPr>
        <w:t>
      жұмыс материалдарын сахна нөмірлерімен таңбалау;</w:t>
      </w:r>
    </w:p>
    <w:bookmarkEnd w:id="1718"/>
    <w:bookmarkStart w:name="z1726" w:id="1719"/>
    <w:p>
      <w:pPr>
        <w:spacing w:after="0"/>
        <w:ind w:left="0"/>
        <w:jc w:val="both"/>
      </w:pPr>
      <w:r>
        <w:rPr>
          <w:rFonts w:ascii="Times New Roman"/>
          <w:b w:val="false"/>
          <w:i w:val="false"/>
          <w:color w:val="000000"/>
          <w:sz w:val="28"/>
        </w:rPr>
        <w:t>
      негативті монтаждау үшін паспорт жасау;</w:t>
      </w:r>
    </w:p>
    <w:bookmarkEnd w:id="1719"/>
    <w:bookmarkStart w:name="z1727" w:id="1720"/>
    <w:p>
      <w:pPr>
        <w:spacing w:after="0"/>
        <w:ind w:left="0"/>
        <w:jc w:val="both"/>
      </w:pPr>
      <w:r>
        <w:rPr>
          <w:rFonts w:ascii="Times New Roman"/>
          <w:b w:val="false"/>
          <w:i w:val="false"/>
          <w:color w:val="000000"/>
          <w:sz w:val="28"/>
        </w:rPr>
        <w:t>
      дубль мен үзінділерді жүйелеу және талдау;</w:t>
      </w:r>
    </w:p>
    <w:bookmarkEnd w:id="1720"/>
    <w:bookmarkStart w:name="z1728" w:id="1721"/>
    <w:p>
      <w:pPr>
        <w:spacing w:after="0"/>
        <w:ind w:left="0"/>
        <w:jc w:val="both"/>
      </w:pPr>
      <w:r>
        <w:rPr>
          <w:rFonts w:ascii="Times New Roman"/>
          <w:b w:val="false"/>
          <w:i w:val="false"/>
          <w:color w:val="000000"/>
          <w:sz w:val="28"/>
        </w:rPr>
        <w:t>
      қызмет көрсетуі екі толық метражды шартты фильмнен кем болмауы керек.</w:t>
      </w:r>
    </w:p>
    <w:bookmarkEnd w:id="1721"/>
    <w:bookmarkStart w:name="z1729" w:id="1722"/>
    <w:p>
      <w:pPr>
        <w:spacing w:after="0"/>
        <w:ind w:left="0"/>
        <w:jc w:val="both"/>
      </w:pPr>
      <w:r>
        <w:rPr>
          <w:rFonts w:ascii="Times New Roman"/>
          <w:b w:val="false"/>
          <w:i w:val="false"/>
          <w:color w:val="000000"/>
          <w:sz w:val="28"/>
        </w:rPr>
        <w:t>
      290. Білуге тиіс:</w:t>
      </w:r>
    </w:p>
    <w:bookmarkEnd w:id="1722"/>
    <w:bookmarkStart w:name="z1730" w:id="1723"/>
    <w:p>
      <w:pPr>
        <w:spacing w:after="0"/>
        <w:ind w:left="0"/>
        <w:jc w:val="both"/>
      </w:pPr>
      <w:r>
        <w:rPr>
          <w:rFonts w:ascii="Times New Roman"/>
          <w:b w:val="false"/>
          <w:i w:val="false"/>
          <w:color w:val="000000"/>
          <w:sz w:val="28"/>
        </w:rPr>
        <w:t>
      фильмі монтаждау техникасы;</w:t>
      </w:r>
    </w:p>
    <w:bookmarkEnd w:id="1723"/>
    <w:bookmarkStart w:name="z1731" w:id="1724"/>
    <w:p>
      <w:pPr>
        <w:spacing w:after="0"/>
        <w:ind w:left="0"/>
        <w:jc w:val="both"/>
      </w:pPr>
      <w:r>
        <w:rPr>
          <w:rFonts w:ascii="Times New Roman"/>
          <w:b w:val="false"/>
          <w:i w:val="false"/>
          <w:color w:val="000000"/>
          <w:sz w:val="28"/>
        </w:rPr>
        <w:t>
      режиссер сценариі, монтажды карточкалармен жұмыс істеу тәртібі:</w:t>
      </w:r>
    </w:p>
    <w:bookmarkEnd w:id="1724"/>
    <w:bookmarkStart w:name="z1732" w:id="1725"/>
    <w:p>
      <w:pPr>
        <w:spacing w:after="0"/>
        <w:ind w:left="0"/>
        <w:jc w:val="both"/>
      </w:pPr>
      <w:r>
        <w:rPr>
          <w:rFonts w:ascii="Times New Roman"/>
          <w:b w:val="false"/>
          <w:i w:val="false"/>
          <w:color w:val="000000"/>
          <w:sz w:val="28"/>
        </w:rPr>
        <w:t>
      монтаждау барысында жұмыс материалдарын жүргізу тәртібі;</w:t>
      </w:r>
    </w:p>
    <w:bookmarkEnd w:id="1725"/>
    <w:bookmarkStart w:name="z1733" w:id="1726"/>
    <w:p>
      <w:pPr>
        <w:spacing w:after="0"/>
        <w:ind w:left="0"/>
        <w:jc w:val="both"/>
      </w:pPr>
      <w:r>
        <w:rPr>
          <w:rFonts w:ascii="Times New Roman"/>
          <w:b w:val="false"/>
          <w:i w:val="false"/>
          <w:color w:val="000000"/>
          <w:sz w:val="28"/>
        </w:rPr>
        <w:t>
      киноматериалды редактор қарауына, тракт дайындығына, видеомагнитті баспаға, эфирге дайындау тәсілі;</w:t>
      </w:r>
    </w:p>
    <w:bookmarkEnd w:id="1726"/>
    <w:bookmarkStart w:name="z1734" w:id="1727"/>
    <w:p>
      <w:pPr>
        <w:spacing w:after="0"/>
        <w:ind w:left="0"/>
        <w:jc w:val="both"/>
      </w:pPr>
      <w:r>
        <w:rPr>
          <w:rFonts w:ascii="Times New Roman"/>
          <w:b w:val="false"/>
          <w:i w:val="false"/>
          <w:color w:val="000000"/>
          <w:sz w:val="28"/>
        </w:rPr>
        <w:t>
      құжатнаманы рәсімдеу ережесі.</w:t>
      </w:r>
    </w:p>
    <w:bookmarkEnd w:id="1727"/>
    <w:bookmarkStart w:name="z1735" w:id="1728"/>
    <w:p>
      <w:pPr>
        <w:spacing w:after="0"/>
        <w:ind w:left="0"/>
        <w:jc w:val="both"/>
      </w:pPr>
      <w:r>
        <w:rPr>
          <w:rFonts w:ascii="Times New Roman"/>
          <w:b w:val="false"/>
          <w:i w:val="false"/>
          <w:color w:val="000000"/>
          <w:sz w:val="28"/>
        </w:rPr>
        <w:t>
      Параграф 3. Позитивті монтаждаушы, 3-разряд</w:t>
      </w:r>
    </w:p>
    <w:bookmarkEnd w:id="1728"/>
    <w:bookmarkStart w:name="z1736" w:id="1729"/>
    <w:p>
      <w:pPr>
        <w:spacing w:after="0"/>
        <w:ind w:left="0"/>
        <w:jc w:val="both"/>
      </w:pPr>
      <w:r>
        <w:rPr>
          <w:rFonts w:ascii="Times New Roman"/>
          <w:b w:val="false"/>
          <w:i w:val="false"/>
          <w:color w:val="000000"/>
          <w:sz w:val="28"/>
        </w:rPr>
        <w:t>
      291. Жұмыс сипаттамасы:</w:t>
      </w:r>
    </w:p>
    <w:bookmarkEnd w:id="1729"/>
    <w:bookmarkStart w:name="z1737" w:id="1730"/>
    <w:p>
      <w:pPr>
        <w:spacing w:after="0"/>
        <w:ind w:left="0"/>
        <w:jc w:val="both"/>
      </w:pPr>
      <w:r>
        <w:rPr>
          <w:rFonts w:ascii="Times New Roman"/>
          <w:b w:val="false"/>
          <w:i w:val="false"/>
          <w:color w:val="000000"/>
          <w:sz w:val="28"/>
        </w:rPr>
        <w:t>
      синхронды сюжеттерді, бағдарламаларды, нобайларды монтаждау;</w:t>
      </w:r>
    </w:p>
    <w:bookmarkEnd w:id="1730"/>
    <w:bookmarkStart w:name="z1738" w:id="1731"/>
    <w:p>
      <w:pPr>
        <w:spacing w:after="0"/>
        <w:ind w:left="0"/>
        <w:jc w:val="both"/>
      </w:pPr>
      <w:r>
        <w:rPr>
          <w:rFonts w:ascii="Times New Roman"/>
          <w:b w:val="false"/>
          <w:i w:val="false"/>
          <w:color w:val="000000"/>
          <w:sz w:val="28"/>
        </w:rPr>
        <w:t>
      жұмыс материалдарын тондауға (сөйлеу, шулау және музыкалы дыбысталуға) дайындау;</w:t>
      </w:r>
    </w:p>
    <w:bookmarkEnd w:id="1731"/>
    <w:bookmarkStart w:name="z1739" w:id="1732"/>
    <w:p>
      <w:pPr>
        <w:spacing w:after="0"/>
        <w:ind w:left="0"/>
        <w:jc w:val="both"/>
      </w:pPr>
      <w:r>
        <w:rPr>
          <w:rFonts w:ascii="Times New Roman"/>
          <w:b w:val="false"/>
          <w:i w:val="false"/>
          <w:color w:val="000000"/>
          <w:sz w:val="28"/>
        </w:rPr>
        <w:t>
      алғашқы қыстырма фонограммаларын және синфронды шуды дыбысмонтаждау үстелінде жұмыс бейнесінің негізінде синхрондау;</w:t>
      </w:r>
    </w:p>
    <w:bookmarkEnd w:id="1732"/>
    <w:bookmarkStart w:name="z1740" w:id="1733"/>
    <w:p>
      <w:pPr>
        <w:spacing w:after="0"/>
        <w:ind w:left="0"/>
        <w:jc w:val="both"/>
      </w:pPr>
      <w:r>
        <w:rPr>
          <w:rFonts w:ascii="Times New Roman"/>
          <w:b w:val="false"/>
          <w:i w:val="false"/>
          <w:color w:val="000000"/>
          <w:sz w:val="28"/>
        </w:rPr>
        <w:t>
      материалдарды қалпына келтіруге жіберу;</w:t>
      </w:r>
    </w:p>
    <w:bookmarkEnd w:id="1733"/>
    <w:bookmarkStart w:name="z1741" w:id="1734"/>
    <w:p>
      <w:pPr>
        <w:spacing w:after="0"/>
        <w:ind w:left="0"/>
        <w:jc w:val="both"/>
      </w:pPr>
      <w:r>
        <w:rPr>
          <w:rFonts w:ascii="Times New Roman"/>
          <w:b w:val="false"/>
          <w:i w:val="false"/>
          <w:color w:val="000000"/>
          <w:sz w:val="28"/>
        </w:rPr>
        <w:t>
      бөліктерді метрлеу, монтажды парақтарды дайындау;</w:t>
      </w:r>
    </w:p>
    <w:bookmarkEnd w:id="1734"/>
    <w:bookmarkStart w:name="z1742" w:id="1735"/>
    <w:p>
      <w:pPr>
        <w:spacing w:after="0"/>
        <w:ind w:left="0"/>
        <w:jc w:val="both"/>
      </w:pPr>
      <w:r>
        <w:rPr>
          <w:rFonts w:ascii="Times New Roman"/>
          <w:b w:val="false"/>
          <w:i w:val="false"/>
          <w:color w:val="000000"/>
          <w:sz w:val="28"/>
        </w:rPr>
        <w:t>
      қызмет көрсетуі үш толықметражды шартты фильмнен кем болмауы керек.</w:t>
      </w:r>
    </w:p>
    <w:bookmarkEnd w:id="1735"/>
    <w:bookmarkStart w:name="z1743" w:id="1736"/>
    <w:p>
      <w:pPr>
        <w:spacing w:after="0"/>
        <w:ind w:left="0"/>
        <w:jc w:val="both"/>
      </w:pPr>
      <w:r>
        <w:rPr>
          <w:rFonts w:ascii="Times New Roman"/>
          <w:b w:val="false"/>
          <w:i w:val="false"/>
          <w:color w:val="000000"/>
          <w:sz w:val="28"/>
        </w:rPr>
        <w:t>
      292. Білуге тиіс:</w:t>
      </w:r>
    </w:p>
    <w:bookmarkEnd w:id="1736"/>
    <w:bookmarkStart w:name="z1744" w:id="1737"/>
    <w:p>
      <w:pPr>
        <w:spacing w:after="0"/>
        <w:ind w:left="0"/>
        <w:jc w:val="both"/>
      </w:pPr>
      <w:r>
        <w:rPr>
          <w:rFonts w:ascii="Times New Roman"/>
          <w:b w:val="false"/>
          <w:i w:val="false"/>
          <w:color w:val="000000"/>
          <w:sz w:val="28"/>
        </w:rPr>
        <w:t>
      киноөндіріс технологиясының негізі;</w:t>
      </w:r>
    </w:p>
    <w:bookmarkEnd w:id="1737"/>
    <w:bookmarkStart w:name="z1745" w:id="1738"/>
    <w:p>
      <w:pPr>
        <w:spacing w:after="0"/>
        <w:ind w:left="0"/>
        <w:jc w:val="both"/>
      </w:pPr>
      <w:r>
        <w:rPr>
          <w:rFonts w:ascii="Times New Roman"/>
          <w:b w:val="false"/>
          <w:i w:val="false"/>
          <w:color w:val="000000"/>
          <w:sz w:val="28"/>
        </w:rPr>
        <w:t>
      параллельді монтаждау техникасы, нобай, сюжет және бағдарламаларды монтаждау техникасы;</w:t>
      </w:r>
    </w:p>
    <w:bookmarkEnd w:id="1738"/>
    <w:bookmarkStart w:name="z1746" w:id="1739"/>
    <w:p>
      <w:pPr>
        <w:spacing w:after="0"/>
        <w:ind w:left="0"/>
        <w:jc w:val="both"/>
      </w:pPr>
      <w:r>
        <w:rPr>
          <w:rFonts w:ascii="Times New Roman"/>
          <w:b w:val="false"/>
          <w:i w:val="false"/>
          <w:color w:val="000000"/>
          <w:sz w:val="28"/>
        </w:rPr>
        <w:t>
      ілеспелі кинотүсіру техникасы;</w:t>
      </w:r>
    </w:p>
    <w:bookmarkEnd w:id="1739"/>
    <w:bookmarkStart w:name="z1747" w:id="1740"/>
    <w:p>
      <w:pPr>
        <w:spacing w:after="0"/>
        <w:ind w:left="0"/>
        <w:jc w:val="both"/>
      </w:pPr>
      <w:r>
        <w:rPr>
          <w:rFonts w:ascii="Times New Roman"/>
          <w:b w:val="false"/>
          <w:i w:val="false"/>
          <w:color w:val="000000"/>
          <w:sz w:val="28"/>
        </w:rPr>
        <w:t>
      дыбыс монтаждау жабдығының барлық жинағын пайдалану ережесі;</w:t>
      </w:r>
    </w:p>
    <w:bookmarkEnd w:id="1740"/>
    <w:bookmarkStart w:name="z1748" w:id="1741"/>
    <w:p>
      <w:pPr>
        <w:spacing w:after="0"/>
        <w:ind w:left="0"/>
        <w:jc w:val="both"/>
      </w:pPr>
      <w:r>
        <w:rPr>
          <w:rFonts w:ascii="Times New Roman"/>
          <w:b w:val="false"/>
          <w:i w:val="false"/>
          <w:color w:val="000000"/>
          <w:sz w:val="28"/>
        </w:rPr>
        <w:t>
      монтаждау барысында пайдаланылатын нормативтік-техникалық құжатнама негізін.</w:t>
      </w:r>
    </w:p>
    <w:bookmarkEnd w:id="1741"/>
    <w:bookmarkStart w:name="z1749" w:id="1742"/>
    <w:p>
      <w:pPr>
        <w:spacing w:after="0"/>
        <w:ind w:left="0"/>
        <w:jc w:val="both"/>
      </w:pPr>
      <w:r>
        <w:rPr>
          <w:rFonts w:ascii="Times New Roman"/>
          <w:b w:val="false"/>
          <w:i w:val="false"/>
          <w:color w:val="000000"/>
          <w:sz w:val="28"/>
        </w:rPr>
        <w:t>
      Параграф 4. Позитивті монтаждаушы, 4-разряд</w:t>
      </w:r>
    </w:p>
    <w:bookmarkEnd w:id="1742"/>
    <w:bookmarkStart w:name="z1750" w:id="1743"/>
    <w:p>
      <w:pPr>
        <w:spacing w:after="0"/>
        <w:ind w:left="0"/>
        <w:jc w:val="both"/>
      </w:pPr>
      <w:r>
        <w:rPr>
          <w:rFonts w:ascii="Times New Roman"/>
          <w:b w:val="false"/>
          <w:i w:val="false"/>
          <w:color w:val="000000"/>
          <w:sz w:val="28"/>
        </w:rPr>
        <w:t>
      293. Жұмыс сипаттамасы:</w:t>
      </w:r>
    </w:p>
    <w:bookmarkEnd w:id="1743"/>
    <w:bookmarkStart w:name="z1751" w:id="1744"/>
    <w:p>
      <w:pPr>
        <w:spacing w:after="0"/>
        <w:ind w:left="0"/>
        <w:jc w:val="both"/>
      </w:pPr>
      <w:r>
        <w:rPr>
          <w:rFonts w:ascii="Times New Roman"/>
          <w:b w:val="false"/>
          <w:i w:val="false"/>
          <w:color w:val="000000"/>
          <w:sz w:val="28"/>
        </w:rPr>
        <w:t>
      хроникалық-деректі телефильмдерді және фондтты көріністерді сөйлеу және шудың дыбысталуын монтаждау;</w:t>
      </w:r>
    </w:p>
    <w:bookmarkEnd w:id="1744"/>
    <w:bookmarkStart w:name="z1752" w:id="1745"/>
    <w:p>
      <w:pPr>
        <w:spacing w:after="0"/>
        <w:ind w:left="0"/>
        <w:jc w:val="both"/>
      </w:pPr>
      <w:r>
        <w:rPr>
          <w:rFonts w:ascii="Times New Roman"/>
          <w:b w:val="false"/>
          <w:i w:val="false"/>
          <w:color w:val="000000"/>
          <w:sz w:val="28"/>
        </w:rPr>
        <w:t>
      жұмыс бейнесіндегі сөйлеу дыбысталуын синхрондау;</w:t>
      </w:r>
    </w:p>
    <w:bookmarkEnd w:id="1745"/>
    <w:bookmarkStart w:name="z1753" w:id="1746"/>
    <w:p>
      <w:pPr>
        <w:spacing w:after="0"/>
        <w:ind w:left="0"/>
        <w:jc w:val="both"/>
      </w:pPr>
      <w:r>
        <w:rPr>
          <w:rFonts w:ascii="Times New Roman"/>
          <w:b w:val="false"/>
          <w:i w:val="false"/>
          <w:color w:val="000000"/>
          <w:sz w:val="28"/>
        </w:rPr>
        <w:t>
      қайта баспаның түпнұсқасын стандартты ракордтармен безендіру;</w:t>
      </w:r>
    </w:p>
    <w:bookmarkEnd w:id="1746"/>
    <w:bookmarkStart w:name="z1754" w:id="1747"/>
    <w:p>
      <w:pPr>
        <w:spacing w:after="0"/>
        <w:ind w:left="0"/>
        <w:jc w:val="both"/>
      </w:pPr>
      <w:r>
        <w:rPr>
          <w:rFonts w:ascii="Times New Roman"/>
          <w:b w:val="false"/>
          <w:i w:val="false"/>
          <w:color w:val="000000"/>
          <w:sz w:val="28"/>
        </w:rPr>
        <w:t>
      фильмді дубляждау барысында қажетті жұмыстарды орындау;</w:t>
      </w:r>
    </w:p>
    <w:bookmarkEnd w:id="1747"/>
    <w:bookmarkStart w:name="z1755" w:id="1748"/>
    <w:p>
      <w:pPr>
        <w:spacing w:after="0"/>
        <w:ind w:left="0"/>
        <w:jc w:val="both"/>
      </w:pPr>
      <w:r>
        <w:rPr>
          <w:rFonts w:ascii="Times New Roman"/>
          <w:b w:val="false"/>
          <w:i w:val="false"/>
          <w:color w:val="000000"/>
          <w:sz w:val="28"/>
        </w:rPr>
        <w:t>
      күрделі түсірілімдер үшін киноматериалдарды дайындау;</w:t>
      </w:r>
    </w:p>
    <w:bookmarkEnd w:id="1748"/>
    <w:bookmarkStart w:name="z1756" w:id="1749"/>
    <w:p>
      <w:pPr>
        <w:spacing w:after="0"/>
        <w:ind w:left="0"/>
        <w:jc w:val="both"/>
      </w:pPr>
      <w:r>
        <w:rPr>
          <w:rFonts w:ascii="Times New Roman"/>
          <w:b w:val="false"/>
          <w:i w:val="false"/>
          <w:color w:val="000000"/>
          <w:sz w:val="28"/>
        </w:rPr>
        <w:t>
      материалдарды дыбыстауға дайындау;</w:t>
      </w:r>
    </w:p>
    <w:bookmarkEnd w:id="1749"/>
    <w:bookmarkStart w:name="z1757" w:id="1750"/>
    <w:p>
      <w:pPr>
        <w:spacing w:after="0"/>
        <w:ind w:left="0"/>
        <w:jc w:val="both"/>
      </w:pPr>
      <w:r>
        <w:rPr>
          <w:rFonts w:ascii="Times New Roman"/>
          <w:b w:val="false"/>
          <w:i w:val="false"/>
          <w:color w:val="000000"/>
          <w:sz w:val="28"/>
        </w:rPr>
        <w:t>
      қызмет көрсетуі төрт толықметражды шартты фильмнен кем болмауы керек.</w:t>
      </w:r>
    </w:p>
    <w:bookmarkEnd w:id="1750"/>
    <w:bookmarkStart w:name="z1758" w:id="1751"/>
    <w:p>
      <w:pPr>
        <w:spacing w:after="0"/>
        <w:ind w:left="0"/>
        <w:jc w:val="both"/>
      </w:pPr>
      <w:r>
        <w:rPr>
          <w:rFonts w:ascii="Times New Roman"/>
          <w:b w:val="false"/>
          <w:i w:val="false"/>
          <w:color w:val="000000"/>
          <w:sz w:val="28"/>
        </w:rPr>
        <w:t>
      294. Білуге тиіс:</w:t>
      </w:r>
    </w:p>
    <w:bookmarkEnd w:id="1751"/>
    <w:bookmarkStart w:name="z1759" w:id="1752"/>
    <w:p>
      <w:pPr>
        <w:spacing w:after="0"/>
        <w:ind w:left="0"/>
        <w:jc w:val="both"/>
      </w:pPr>
      <w:r>
        <w:rPr>
          <w:rFonts w:ascii="Times New Roman"/>
          <w:b w:val="false"/>
          <w:i w:val="false"/>
          <w:color w:val="000000"/>
          <w:sz w:val="28"/>
        </w:rPr>
        <w:t>
      дыбысты басу және дыбыстау технологиясы;</w:t>
      </w:r>
    </w:p>
    <w:bookmarkEnd w:id="1752"/>
    <w:bookmarkStart w:name="z1760" w:id="1753"/>
    <w:p>
      <w:pPr>
        <w:spacing w:after="0"/>
        <w:ind w:left="0"/>
        <w:jc w:val="both"/>
      </w:pPr>
      <w:r>
        <w:rPr>
          <w:rFonts w:ascii="Times New Roman"/>
          <w:b w:val="false"/>
          <w:i w:val="false"/>
          <w:color w:val="000000"/>
          <w:sz w:val="28"/>
        </w:rPr>
        <w:t>
      хроникалық-деректі телефильмдерді және фондтты көріністерді монтаждау технологиясы;</w:t>
      </w:r>
    </w:p>
    <w:bookmarkEnd w:id="1753"/>
    <w:bookmarkStart w:name="z1761" w:id="1754"/>
    <w:p>
      <w:pPr>
        <w:spacing w:after="0"/>
        <w:ind w:left="0"/>
        <w:jc w:val="both"/>
      </w:pPr>
      <w:r>
        <w:rPr>
          <w:rFonts w:ascii="Times New Roman"/>
          <w:b w:val="false"/>
          <w:i w:val="false"/>
          <w:color w:val="000000"/>
          <w:sz w:val="28"/>
        </w:rPr>
        <w:t>
      күрделі түсірілімдер мен фильмдерді дубляждау техникасын;</w:t>
      </w:r>
    </w:p>
    <w:bookmarkEnd w:id="1754"/>
    <w:bookmarkStart w:name="z1762" w:id="1755"/>
    <w:p>
      <w:pPr>
        <w:spacing w:after="0"/>
        <w:ind w:left="0"/>
        <w:jc w:val="both"/>
      </w:pPr>
      <w:r>
        <w:rPr>
          <w:rFonts w:ascii="Times New Roman"/>
          <w:b w:val="false"/>
          <w:i w:val="false"/>
          <w:color w:val="000000"/>
          <w:sz w:val="28"/>
        </w:rPr>
        <w:t>
      дыбыс монтаждау аппаратының қағидалы құрылысы;</w:t>
      </w:r>
    </w:p>
    <w:bookmarkEnd w:id="1755"/>
    <w:bookmarkStart w:name="z1763" w:id="1756"/>
    <w:p>
      <w:pPr>
        <w:spacing w:after="0"/>
        <w:ind w:left="0"/>
        <w:jc w:val="both"/>
      </w:pPr>
      <w:r>
        <w:rPr>
          <w:rFonts w:ascii="Times New Roman"/>
          <w:b w:val="false"/>
          <w:i w:val="false"/>
          <w:color w:val="000000"/>
          <w:sz w:val="28"/>
        </w:rPr>
        <w:t>
      пленканы өңдеу техникасы.</w:t>
      </w:r>
    </w:p>
    <w:bookmarkEnd w:id="1756"/>
    <w:bookmarkStart w:name="z1764" w:id="1757"/>
    <w:p>
      <w:pPr>
        <w:spacing w:after="0"/>
        <w:ind w:left="0"/>
        <w:jc w:val="both"/>
      </w:pPr>
      <w:r>
        <w:rPr>
          <w:rFonts w:ascii="Times New Roman"/>
          <w:b w:val="false"/>
          <w:i w:val="false"/>
          <w:color w:val="000000"/>
          <w:sz w:val="28"/>
        </w:rPr>
        <w:t>
      Параграф 5. Позитивті монтаждаушы, 5-разряд</w:t>
      </w:r>
    </w:p>
    <w:bookmarkEnd w:id="1757"/>
    <w:bookmarkStart w:name="z1765" w:id="1758"/>
    <w:p>
      <w:pPr>
        <w:spacing w:after="0"/>
        <w:ind w:left="0"/>
        <w:jc w:val="both"/>
      </w:pPr>
      <w:r>
        <w:rPr>
          <w:rFonts w:ascii="Times New Roman"/>
          <w:b w:val="false"/>
          <w:i w:val="false"/>
          <w:color w:val="000000"/>
          <w:sz w:val="28"/>
        </w:rPr>
        <w:t>
      295. Жұмыс сипаттамасы:</w:t>
      </w:r>
    </w:p>
    <w:bookmarkEnd w:id="1758"/>
    <w:bookmarkStart w:name="z1766" w:id="1759"/>
    <w:p>
      <w:pPr>
        <w:spacing w:after="0"/>
        <w:ind w:left="0"/>
        <w:jc w:val="both"/>
      </w:pPr>
      <w:r>
        <w:rPr>
          <w:rFonts w:ascii="Times New Roman"/>
          <w:b w:val="false"/>
          <w:i w:val="false"/>
          <w:color w:val="000000"/>
          <w:sz w:val="28"/>
        </w:rPr>
        <w:t>
      шумды, музыкалы фонограммаларды қарапайым және фтереофонды фильмдар мен телебағдарламаларды, жарнама ролигін толықметражды фильмдерге біліктілігі жоғары кинорежиссердың басшылығымен монтаждау;</w:t>
      </w:r>
    </w:p>
    <w:bookmarkEnd w:id="1759"/>
    <w:bookmarkStart w:name="z1767" w:id="1760"/>
    <w:p>
      <w:pPr>
        <w:spacing w:after="0"/>
        <w:ind w:left="0"/>
        <w:jc w:val="both"/>
      </w:pPr>
      <w:r>
        <w:rPr>
          <w:rFonts w:ascii="Times New Roman"/>
          <w:b w:val="false"/>
          <w:i w:val="false"/>
          <w:color w:val="000000"/>
          <w:sz w:val="28"/>
        </w:rPr>
        <w:t>
      актер сынамасын монтаждау;</w:t>
      </w:r>
    </w:p>
    <w:bookmarkEnd w:id="1760"/>
    <w:bookmarkStart w:name="z1768" w:id="1761"/>
    <w:p>
      <w:pPr>
        <w:spacing w:after="0"/>
        <w:ind w:left="0"/>
        <w:jc w:val="both"/>
      </w:pPr>
      <w:r>
        <w:rPr>
          <w:rFonts w:ascii="Times New Roman"/>
          <w:b w:val="false"/>
          <w:i w:val="false"/>
          <w:color w:val="000000"/>
          <w:sz w:val="28"/>
        </w:rPr>
        <w:t>
      фильмотека мен фонотекаға тапсыру үшін материалдарды іріктеп алу;</w:t>
      </w:r>
    </w:p>
    <w:bookmarkEnd w:id="1761"/>
    <w:bookmarkStart w:name="z1769" w:id="1762"/>
    <w:p>
      <w:pPr>
        <w:spacing w:after="0"/>
        <w:ind w:left="0"/>
        <w:jc w:val="both"/>
      </w:pPr>
      <w:r>
        <w:rPr>
          <w:rFonts w:ascii="Times New Roman"/>
          <w:b w:val="false"/>
          <w:i w:val="false"/>
          <w:color w:val="000000"/>
          <w:sz w:val="28"/>
        </w:rPr>
        <w:t>
      қызмет көрсетуі алты-жеті толық метражды шартты фильмнен кем болмауы керек.</w:t>
      </w:r>
    </w:p>
    <w:bookmarkEnd w:id="1762"/>
    <w:bookmarkStart w:name="z1770" w:id="1763"/>
    <w:p>
      <w:pPr>
        <w:spacing w:after="0"/>
        <w:ind w:left="0"/>
        <w:jc w:val="both"/>
      </w:pPr>
      <w:r>
        <w:rPr>
          <w:rFonts w:ascii="Times New Roman"/>
          <w:b w:val="false"/>
          <w:i w:val="false"/>
          <w:color w:val="000000"/>
          <w:sz w:val="28"/>
        </w:rPr>
        <w:t>
      296. Білуге тиіс:</w:t>
      </w:r>
    </w:p>
    <w:bookmarkEnd w:id="1763"/>
    <w:bookmarkStart w:name="z1771" w:id="1764"/>
    <w:p>
      <w:pPr>
        <w:spacing w:after="0"/>
        <w:ind w:left="0"/>
        <w:jc w:val="both"/>
      </w:pPr>
      <w:r>
        <w:rPr>
          <w:rFonts w:ascii="Times New Roman"/>
          <w:b w:val="false"/>
          <w:i w:val="false"/>
          <w:color w:val="000000"/>
          <w:sz w:val="28"/>
        </w:rPr>
        <w:t>
      фильмды монтаждау барысында пайдаланылатын технологиялы жабдықтың құрылысы және әрекет ету қағидасы;</w:t>
      </w:r>
    </w:p>
    <w:bookmarkEnd w:id="1764"/>
    <w:bookmarkStart w:name="z1772" w:id="1765"/>
    <w:p>
      <w:pPr>
        <w:spacing w:after="0"/>
        <w:ind w:left="0"/>
        <w:jc w:val="both"/>
      </w:pPr>
      <w:r>
        <w:rPr>
          <w:rFonts w:ascii="Times New Roman"/>
          <w:b w:val="false"/>
          <w:i w:val="false"/>
          <w:color w:val="000000"/>
          <w:sz w:val="28"/>
        </w:rPr>
        <w:t>
      түсірілімнің көпкамералы тәсілін.</w:t>
      </w:r>
    </w:p>
    <w:bookmarkEnd w:id="1765"/>
    <w:bookmarkStart w:name="z1773" w:id="1766"/>
    <w:p>
      <w:pPr>
        <w:spacing w:after="0"/>
        <w:ind w:left="0"/>
        <w:jc w:val="both"/>
      </w:pPr>
      <w:r>
        <w:rPr>
          <w:rFonts w:ascii="Times New Roman"/>
          <w:b w:val="false"/>
          <w:i w:val="false"/>
          <w:color w:val="000000"/>
          <w:sz w:val="28"/>
        </w:rPr>
        <w:t>
      Параграф 6. Позитивті монтаждаушы, 6-разряд</w:t>
      </w:r>
    </w:p>
    <w:bookmarkEnd w:id="1766"/>
    <w:bookmarkStart w:name="z1774" w:id="1767"/>
    <w:p>
      <w:pPr>
        <w:spacing w:after="0"/>
        <w:ind w:left="0"/>
        <w:jc w:val="both"/>
      </w:pPr>
      <w:r>
        <w:rPr>
          <w:rFonts w:ascii="Times New Roman"/>
          <w:b w:val="false"/>
          <w:i w:val="false"/>
          <w:color w:val="000000"/>
          <w:sz w:val="28"/>
        </w:rPr>
        <w:t>
      297. Жұмыс сипаттамасы:</w:t>
      </w:r>
    </w:p>
    <w:bookmarkEnd w:id="1767"/>
    <w:bookmarkStart w:name="z1775" w:id="1768"/>
    <w:p>
      <w:pPr>
        <w:spacing w:after="0"/>
        <w:ind w:left="0"/>
        <w:jc w:val="both"/>
      </w:pPr>
      <w:r>
        <w:rPr>
          <w:rFonts w:ascii="Times New Roman"/>
          <w:b w:val="false"/>
          <w:i w:val="false"/>
          <w:color w:val="000000"/>
          <w:sz w:val="28"/>
        </w:rPr>
        <w:t>
      қысқаметражды фильмдерді және толықметражды фильмдердің бөлек эпизодтарын режиссер немесе монтажердың басшылығымен монтаждау;</w:t>
      </w:r>
    </w:p>
    <w:bookmarkEnd w:id="1768"/>
    <w:bookmarkStart w:name="z1776" w:id="1769"/>
    <w:p>
      <w:pPr>
        <w:spacing w:after="0"/>
        <w:ind w:left="0"/>
        <w:jc w:val="both"/>
      </w:pPr>
      <w:r>
        <w:rPr>
          <w:rFonts w:ascii="Times New Roman"/>
          <w:b w:val="false"/>
          <w:i w:val="false"/>
          <w:color w:val="000000"/>
          <w:sz w:val="28"/>
        </w:rPr>
        <w:t>
      дубляждалған фильмдерді қайта монтаждау жұмыстарын жасау;</w:t>
      </w:r>
    </w:p>
    <w:bookmarkEnd w:id="1769"/>
    <w:bookmarkStart w:name="z1777" w:id="1770"/>
    <w:p>
      <w:pPr>
        <w:spacing w:after="0"/>
        <w:ind w:left="0"/>
        <w:jc w:val="both"/>
      </w:pPr>
      <w:r>
        <w:rPr>
          <w:rFonts w:ascii="Times New Roman"/>
          <w:b w:val="false"/>
          <w:i w:val="false"/>
          <w:color w:val="000000"/>
          <w:sz w:val="28"/>
        </w:rPr>
        <w:t>
      қызмет көрсетуі алты-жеті толықметражды шартты фильмнен кем болмауы керек.</w:t>
      </w:r>
    </w:p>
    <w:bookmarkEnd w:id="1770"/>
    <w:bookmarkStart w:name="z1778" w:id="1771"/>
    <w:p>
      <w:pPr>
        <w:spacing w:after="0"/>
        <w:ind w:left="0"/>
        <w:jc w:val="both"/>
      </w:pPr>
      <w:r>
        <w:rPr>
          <w:rFonts w:ascii="Times New Roman"/>
          <w:b w:val="false"/>
          <w:i w:val="false"/>
          <w:color w:val="000000"/>
          <w:sz w:val="28"/>
        </w:rPr>
        <w:t>
      298. Білуге тиіс:</w:t>
      </w:r>
    </w:p>
    <w:bookmarkEnd w:id="1771"/>
    <w:bookmarkStart w:name="z1779" w:id="1772"/>
    <w:p>
      <w:pPr>
        <w:spacing w:after="0"/>
        <w:ind w:left="0"/>
        <w:jc w:val="both"/>
      </w:pPr>
      <w:r>
        <w:rPr>
          <w:rFonts w:ascii="Times New Roman"/>
          <w:b w:val="false"/>
          <w:i w:val="false"/>
          <w:color w:val="000000"/>
          <w:sz w:val="28"/>
        </w:rPr>
        <w:t>
      кең форматты, стереоскопты, толық экранды және басқада фильмдерді монтаждау технологиясы.</w:t>
      </w:r>
    </w:p>
    <w:bookmarkEnd w:id="1772"/>
    <w:bookmarkStart w:name="z1780" w:id="1773"/>
    <w:p>
      <w:pPr>
        <w:spacing w:after="0"/>
        <w:ind w:left="0"/>
        <w:jc w:val="both"/>
      </w:pPr>
      <w:r>
        <w:rPr>
          <w:rFonts w:ascii="Times New Roman"/>
          <w:b w:val="false"/>
          <w:i w:val="false"/>
          <w:color w:val="000000"/>
          <w:sz w:val="28"/>
        </w:rPr>
        <w:t>
      Қысқаметражды және толықметражды фильмдерді монтаждауда, дубляждалған шетелдік фильмдерді шетелдік кино өндірістің фонограммасын, дыбыстың дайын басылымын сақтай отырып қайта монтаждау – 7-разряд.</w:t>
      </w:r>
    </w:p>
    <w:bookmarkEnd w:id="1773"/>
    <w:bookmarkStart w:name="z1781" w:id="1774"/>
    <w:p>
      <w:pPr>
        <w:spacing w:after="0"/>
        <w:ind w:left="0"/>
        <w:jc w:val="both"/>
      </w:pPr>
      <w:r>
        <w:rPr>
          <w:rFonts w:ascii="Times New Roman"/>
          <w:b w:val="false"/>
          <w:i w:val="false"/>
          <w:color w:val="000000"/>
          <w:sz w:val="28"/>
        </w:rPr>
        <w:t>
      299. Орта кәсіптік білім талап етіледі.</w:t>
      </w:r>
    </w:p>
    <w:bookmarkEnd w:id="1774"/>
    <w:bookmarkStart w:name="z1782" w:id="1775"/>
    <w:p>
      <w:pPr>
        <w:spacing w:after="0"/>
        <w:ind w:left="0"/>
        <w:jc w:val="both"/>
      </w:pPr>
      <w:r>
        <w:rPr>
          <w:rFonts w:ascii="Times New Roman"/>
          <w:b w:val="false"/>
          <w:i w:val="false"/>
          <w:color w:val="000000"/>
          <w:sz w:val="28"/>
        </w:rPr>
        <w:t>
      27. Видео түсірілім операторы</w:t>
      </w:r>
    </w:p>
    <w:bookmarkEnd w:id="1775"/>
    <w:bookmarkStart w:name="z1783" w:id="1776"/>
    <w:p>
      <w:pPr>
        <w:spacing w:after="0"/>
        <w:ind w:left="0"/>
        <w:jc w:val="both"/>
      </w:pPr>
      <w:r>
        <w:rPr>
          <w:rFonts w:ascii="Times New Roman"/>
          <w:b w:val="false"/>
          <w:i w:val="false"/>
          <w:color w:val="000000"/>
          <w:sz w:val="28"/>
        </w:rPr>
        <w:t>
      Параграф 1. Видео түсірілім операторы, 3-разряд</w:t>
      </w:r>
    </w:p>
    <w:bookmarkEnd w:id="1776"/>
    <w:bookmarkStart w:name="z1784" w:id="1777"/>
    <w:p>
      <w:pPr>
        <w:spacing w:after="0"/>
        <w:ind w:left="0"/>
        <w:jc w:val="both"/>
      </w:pPr>
      <w:r>
        <w:rPr>
          <w:rFonts w:ascii="Times New Roman"/>
          <w:b w:val="false"/>
          <w:i w:val="false"/>
          <w:color w:val="000000"/>
          <w:sz w:val="28"/>
        </w:rPr>
        <w:t>
      300. Жұмыс сипаттамасы:</w:t>
      </w:r>
    </w:p>
    <w:bookmarkEnd w:id="1777"/>
    <w:bookmarkStart w:name="z1785" w:id="1778"/>
    <w:p>
      <w:pPr>
        <w:spacing w:after="0"/>
        <w:ind w:left="0"/>
        <w:jc w:val="both"/>
      </w:pPr>
      <w:r>
        <w:rPr>
          <w:rFonts w:ascii="Times New Roman"/>
          <w:b w:val="false"/>
          <w:i w:val="false"/>
          <w:color w:val="000000"/>
          <w:sz w:val="28"/>
        </w:rPr>
        <w:t>
      жылдам реттеу органдарының көмегімен видеомагнитофон жұмысын басқару;</w:t>
      </w:r>
    </w:p>
    <w:bookmarkEnd w:id="1778"/>
    <w:bookmarkStart w:name="z1786" w:id="1779"/>
    <w:p>
      <w:pPr>
        <w:spacing w:after="0"/>
        <w:ind w:left="0"/>
        <w:jc w:val="both"/>
      </w:pPr>
      <w:r>
        <w:rPr>
          <w:rFonts w:ascii="Times New Roman"/>
          <w:b w:val="false"/>
          <w:i w:val="false"/>
          <w:color w:val="000000"/>
          <w:sz w:val="28"/>
        </w:rPr>
        <w:t>
      лентаны жапсыру;</w:t>
      </w:r>
    </w:p>
    <w:bookmarkEnd w:id="1779"/>
    <w:bookmarkStart w:name="z1787" w:id="1780"/>
    <w:p>
      <w:pPr>
        <w:spacing w:after="0"/>
        <w:ind w:left="0"/>
        <w:jc w:val="both"/>
      </w:pPr>
      <w:r>
        <w:rPr>
          <w:rFonts w:ascii="Times New Roman"/>
          <w:b w:val="false"/>
          <w:i w:val="false"/>
          <w:color w:val="000000"/>
          <w:sz w:val="28"/>
        </w:rPr>
        <w:t>
      ракордтарды жапсыру;</w:t>
      </w:r>
    </w:p>
    <w:bookmarkEnd w:id="1780"/>
    <w:bookmarkStart w:name="z1788" w:id="1781"/>
    <w:p>
      <w:pPr>
        <w:spacing w:after="0"/>
        <w:ind w:left="0"/>
        <w:jc w:val="both"/>
      </w:pPr>
      <w:r>
        <w:rPr>
          <w:rFonts w:ascii="Times New Roman"/>
          <w:b w:val="false"/>
          <w:i w:val="false"/>
          <w:color w:val="000000"/>
          <w:sz w:val="28"/>
        </w:rPr>
        <w:t>
      видеомагнитофонның қажетті режимін орнату;</w:t>
      </w:r>
    </w:p>
    <w:bookmarkEnd w:id="1781"/>
    <w:bookmarkStart w:name="z1789" w:id="1782"/>
    <w:p>
      <w:pPr>
        <w:spacing w:after="0"/>
        <w:ind w:left="0"/>
        <w:jc w:val="both"/>
      </w:pPr>
      <w:r>
        <w:rPr>
          <w:rFonts w:ascii="Times New Roman"/>
          <w:b w:val="false"/>
          <w:i w:val="false"/>
          <w:color w:val="000000"/>
          <w:sz w:val="28"/>
        </w:rPr>
        <w:t>
      дайын түсірілімдерді көру үшін қою.</w:t>
      </w:r>
    </w:p>
    <w:bookmarkEnd w:id="1782"/>
    <w:bookmarkStart w:name="z1790" w:id="1783"/>
    <w:p>
      <w:pPr>
        <w:spacing w:after="0"/>
        <w:ind w:left="0"/>
        <w:jc w:val="both"/>
      </w:pPr>
      <w:r>
        <w:rPr>
          <w:rFonts w:ascii="Times New Roman"/>
          <w:b w:val="false"/>
          <w:i w:val="false"/>
          <w:color w:val="000000"/>
          <w:sz w:val="28"/>
        </w:rPr>
        <w:t>
      301. Білуге тиіс:</w:t>
      </w:r>
    </w:p>
    <w:bookmarkEnd w:id="1783"/>
    <w:bookmarkStart w:name="z1791" w:id="1784"/>
    <w:p>
      <w:pPr>
        <w:spacing w:after="0"/>
        <w:ind w:left="0"/>
        <w:jc w:val="both"/>
      </w:pPr>
      <w:r>
        <w:rPr>
          <w:rFonts w:ascii="Times New Roman"/>
          <w:b w:val="false"/>
          <w:i w:val="false"/>
          <w:color w:val="000000"/>
          <w:sz w:val="28"/>
        </w:rPr>
        <w:t>
      электротехника, радиотехника жайлы негізгі мәліметтерді білу;</w:t>
      </w:r>
    </w:p>
    <w:bookmarkEnd w:id="1784"/>
    <w:bookmarkStart w:name="z1792" w:id="1785"/>
    <w:p>
      <w:pPr>
        <w:spacing w:after="0"/>
        <w:ind w:left="0"/>
        <w:jc w:val="both"/>
      </w:pPr>
      <w:r>
        <w:rPr>
          <w:rFonts w:ascii="Times New Roman"/>
          <w:b w:val="false"/>
          <w:i w:val="false"/>
          <w:color w:val="000000"/>
          <w:sz w:val="28"/>
        </w:rPr>
        <w:t>
      магнитті баспаның мақсаты;</w:t>
      </w:r>
    </w:p>
    <w:bookmarkEnd w:id="1785"/>
    <w:bookmarkStart w:name="z1793" w:id="1786"/>
    <w:p>
      <w:pPr>
        <w:spacing w:after="0"/>
        <w:ind w:left="0"/>
        <w:jc w:val="both"/>
      </w:pPr>
      <w:r>
        <w:rPr>
          <w:rFonts w:ascii="Times New Roman"/>
          <w:b w:val="false"/>
          <w:i w:val="false"/>
          <w:color w:val="000000"/>
          <w:sz w:val="28"/>
        </w:rPr>
        <w:t>
      видеомагнитофондағы және пульттағы басқару;</w:t>
      </w:r>
    </w:p>
    <w:bookmarkEnd w:id="1786"/>
    <w:bookmarkStart w:name="z1794" w:id="1787"/>
    <w:p>
      <w:pPr>
        <w:spacing w:after="0"/>
        <w:ind w:left="0"/>
        <w:jc w:val="both"/>
      </w:pPr>
      <w:r>
        <w:rPr>
          <w:rFonts w:ascii="Times New Roman"/>
          <w:b w:val="false"/>
          <w:i w:val="false"/>
          <w:color w:val="000000"/>
          <w:sz w:val="28"/>
        </w:rPr>
        <w:t>
      реттеу тұтқасын белгілеу;</w:t>
      </w:r>
    </w:p>
    <w:bookmarkEnd w:id="1787"/>
    <w:bookmarkStart w:name="z1795" w:id="1788"/>
    <w:p>
      <w:pPr>
        <w:spacing w:after="0"/>
        <w:ind w:left="0"/>
        <w:jc w:val="both"/>
      </w:pPr>
      <w:r>
        <w:rPr>
          <w:rFonts w:ascii="Times New Roman"/>
          <w:b w:val="false"/>
          <w:i w:val="false"/>
          <w:color w:val="000000"/>
          <w:sz w:val="28"/>
        </w:rPr>
        <w:t>
      видео және дыбыс белгілерінің аппаратта өту қаңқалы сызбасы;</w:t>
      </w:r>
    </w:p>
    <w:bookmarkEnd w:id="1788"/>
    <w:bookmarkStart w:name="z1796" w:id="1789"/>
    <w:p>
      <w:pPr>
        <w:spacing w:after="0"/>
        <w:ind w:left="0"/>
        <w:jc w:val="both"/>
      </w:pPr>
      <w:r>
        <w:rPr>
          <w:rFonts w:ascii="Times New Roman"/>
          <w:b w:val="false"/>
          <w:i w:val="false"/>
          <w:color w:val="000000"/>
          <w:sz w:val="28"/>
        </w:rPr>
        <w:t>
      қолданыстағы аппаратурада қызмет көрсету ережесі;</w:t>
      </w:r>
    </w:p>
    <w:bookmarkEnd w:id="1789"/>
    <w:bookmarkStart w:name="z1797" w:id="1790"/>
    <w:p>
      <w:pPr>
        <w:spacing w:after="0"/>
        <w:ind w:left="0"/>
        <w:jc w:val="both"/>
      </w:pPr>
      <w:r>
        <w:rPr>
          <w:rFonts w:ascii="Times New Roman"/>
          <w:b w:val="false"/>
          <w:i w:val="false"/>
          <w:color w:val="000000"/>
          <w:sz w:val="28"/>
        </w:rPr>
        <w:t>
      магнитті пленканы сақтау ережесі;</w:t>
      </w:r>
    </w:p>
    <w:bookmarkEnd w:id="1790"/>
    <w:bookmarkStart w:name="z1798" w:id="1791"/>
    <w:p>
      <w:pPr>
        <w:spacing w:after="0"/>
        <w:ind w:left="0"/>
        <w:jc w:val="both"/>
      </w:pPr>
      <w:r>
        <w:rPr>
          <w:rFonts w:ascii="Times New Roman"/>
          <w:b w:val="false"/>
          <w:i w:val="false"/>
          <w:color w:val="000000"/>
          <w:sz w:val="28"/>
        </w:rPr>
        <w:t>
      видео түсірілімдерді безендіру тәртібі.</w:t>
      </w:r>
    </w:p>
    <w:bookmarkEnd w:id="1791"/>
    <w:bookmarkStart w:name="z1799" w:id="1792"/>
    <w:p>
      <w:pPr>
        <w:spacing w:after="0"/>
        <w:ind w:left="0"/>
        <w:jc w:val="both"/>
      </w:pPr>
      <w:r>
        <w:rPr>
          <w:rFonts w:ascii="Times New Roman"/>
          <w:b w:val="false"/>
          <w:i w:val="false"/>
          <w:color w:val="000000"/>
          <w:sz w:val="28"/>
        </w:rPr>
        <w:t>
      Параграф 2. Видео түсірілім операторы, 4-разряд</w:t>
      </w:r>
    </w:p>
    <w:bookmarkEnd w:id="1792"/>
    <w:bookmarkStart w:name="z1800" w:id="1793"/>
    <w:p>
      <w:pPr>
        <w:spacing w:after="0"/>
        <w:ind w:left="0"/>
        <w:jc w:val="both"/>
      </w:pPr>
      <w:r>
        <w:rPr>
          <w:rFonts w:ascii="Times New Roman"/>
          <w:b w:val="false"/>
          <w:i w:val="false"/>
          <w:color w:val="000000"/>
          <w:sz w:val="28"/>
        </w:rPr>
        <w:t>
      302. Жұмыс сипаттамасы:</w:t>
      </w:r>
    </w:p>
    <w:bookmarkEnd w:id="1793"/>
    <w:bookmarkStart w:name="z1801" w:id="1794"/>
    <w:p>
      <w:pPr>
        <w:spacing w:after="0"/>
        <w:ind w:left="0"/>
        <w:jc w:val="both"/>
      </w:pPr>
      <w:r>
        <w:rPr>
          <w:rFonts w:ascii="Times New Roman"/>
          <w:b w:val="false"/>
          <w:i w:val="false"/>
          <w:color w:val="000000"/>
          <w:sz w:val="28"/>
        </w:rPr>
        <w:t>
      видеомагнитофонның жұмысын сыртқы белгінің нұсқаларын түсіру барысында және фонограмманы дыбыстау кезінде жылдам реттейтін органдардың көмегімен, сонымен қоса уақытша мекенжай кодын түсіру, тираждау, көру кезінде басқару;</w:t>
      </w:r>
    </w:p>
    <w:bookmarkEnd w:id="1794"/>
    <w:bookmarkStart w:name="z1802" w:id="1795"/>
    <w:p>
      <w:pPr>
        <w:spacing w:after="0"/>
        <w:ind w:left="0"/>
        <w:jc w:val="both"/>
      </w:pPr>
      <w:r>
        <w:rPr>
          <w:rFonts w:ascii="Times New Roman"/>
          <w:b w:val="false"/>
          <w:i w:val="false"/>
          <w:color w:val="000000"/>
          <w:sz w:val="28"/>
        </w:rPr>
        <w:t>
      лента созғыш механизмді тазарту, сүрту және магниттеу;</w:t>
      </w:r>
    </w:p>
    <w:bookmarkEnd w:id="1795"/>
    <w:bookmarkStart w:name="z1803" w:id="1796"/>
    <w:p>
      <w:pPr>
        <w:spacing w:after="0"/>
        <w:ind w:left="0"/>
        <w:jc w:val="both"/>
      </w:pPr>
      <w:r>
        <w:rPr>
          <w:rFonts w:ascii="Times New Roman"/>
          <w:b w:val="false"/>
          <w:i w:val="false"/>
          <w:color w:val="000000"/>
          <w:sz w:val="28"/>
        </w:rPr>
        <w:t>
      магнитофонды күнделікті қалыпқа келтіру инструкциясына сәйкес жөнге салу;</w:t>
      </w:r>
    </w:p>
    <w:bookmarkEnd w:id="1796"/>
    <w:bookmarkStart w:name="z1804" w:id="1797"/>
    <w:p>
      <w:pPr>
        <w:spacing w:after="0"/>
        <w:ind w:left="0"/>
        <w:jc w:val="both"/>
      </w:pPr>
      <w:r>
        <w:rPr>
          <w:rFonts w:ascii="Times New Roman"/>
          <w:b w:val="false"/>
          <w:i w:val="false"/>
          <w:color w:val="000000"/>
          <w:sz w:val="28"/>
        </w:rPr>
        <w:t>
      видеомагнитофонды өлшейтін лентамен (тестпен) тексеру;</w:t>
      </w:r>
    </w:p>
    <w:bookmarkEnd w:id="1797"/>
    <w:bookmarkStart w:name="z1805" w:id="1798"/>
    <w:p>
      <w:pPr>
        <w:spacing w:after="0"/>
        <w:ind w:left="0"/>
        <w:jc w:val="both"/>
      </w:pPr>
      <w:r>
        <w:rPr>
          <w:rFonts w:ascii="Times New Roman"/>
          <w:b w:val="false"/>
          <w:i w:val="false"/>
          <w:color w:val="000000"/>
          <w:sz w:val="28"/>
        </w:rPr>
        <w:t>
      электр дабылдарын түсірілім және дыбыстау кезінде бекітілген аппарат құралдарымен параметрлерін тексеру;</w:t>
      </w:r>
    </w:p>
    <w:bookmarkEnd w:id="1798"/>
    <w:bookmarkStart w:name="z1806" w:id="1799"/>
    <w:p>
      <w:pPr>
        <w:spacing w:after="0"/>
        <w:ind w:left="0"/>
        <w:jc w:val="both"/>
      </w:pPr>
      <w:r>
        <w:rPr>
          <w:rFonts w:ascii="Times New Roman"/>
          <w:b w:val="false"/>
          <w:i w:val="false"/>
          <w:color w:val="000000"/>
          <w:sz w:val="28"/>
        </w:rPr>
        <w:t>
      видеомагнитофонға профилактика жұмыстарын жасау және параметрлерін өлшеуді біліктілігі жоғары видеотүсірілім операторының басшылығымен орындау;</w:t>
      </w:r>
    </w:p>
    <w:bookmarkEnd w:id="1799"/>
    <w:bookmarkStart w:name="z1807" w:id="1800"/>
    <w:p>
      <w:pPr>
        <w:spacing w:after="0"/>
        <w:ind w:left="0"/>
        <w:jc w:val="both"/>
      </w:pPr>
      <w:r>
        <w:rPr>
          <w:rFonts w:ascii="Times New Roman"/>
          <w:b w:val="false"/>
          <w:i w:val="false"/>
          <w:color w:val="000000"/>
          <w:sz w:val="28"/>
        </w:rPr>
        <w:t>
      техникалы жұмыс құжатнамасын жүргізу.</w:t>
      </w:r>
    </w:p>
    <w:bookmarkEnd w:id="1800"/>
    <w:bookmarkStart w:name="z1808" w:id="1801"/>
    <w:p>
      <w:pPr>
        <w:spacing w:after="0"/>
        <w:ind w:left="0"/>
        <w:jc w:val="both"/>
      </w:pPr>
      <w:r>
        <w:rPr>
          <w:rFonts w:ascii="Times New Roman"/>
          <w:b w:val="false"/>
          <w:i w:val="false"/>
          <w:color w:val="000000"/>
          <w:sz w:val="28"/>
        </w:rPr>
        <w:t>
      303. Білуге тиіс:</w:t>
      </w:r>
    </w:p>
    <w:bookmarkEnd w:id="1801"/>
    <w:bookmarkStart w:name="z1809" w:id="1802"/>
    <w:p>
      <w:pPr>
        <w:spacing w:after="0"/>
        <w:ind w:left="0"/>
        <w:jc w:val="both"/>
      </w:pPr>
      <w:r>
        <w:rPr>
          <w:rFonts w:ascii="Times New Roman"/>
          <w:b w:val="false"/>
          <w:i w:val="false"/>
          <w:color w:val="000000"/>
          <w:sz w:val="28"/>
        </w:rPr>
        <w:t>
      электротехника, радиотехника жайлы негізгі мәліметтерді білу, теледидар, теледидарлы және дабыл белгілердің магнитті түсірілім негізгі мәліметтерді;</w:t>
      </w:r>
    </w:p>
    <w:bookmarkEnd w:id="1802"/>
    <w:bookmarkStart w:name="z1810" w:id="1803"/>
    <w:p>
      <w:pPr>
        <w:spacing w:after="0"/>
        <w:ind w:left="0"/>
        <w:jc w:val="both"/>
      </w:pPr>
      <w:r>
        <w:rPr>
          <w:rFonts w:ascii="Times New Roman"/>
          <w:b w:val="false"/>
          <w:i w:val="false"/>
          <w:color w:val="000000"/>
          <w:sz w:val="28"/>
        </w:rPr>
        <w:t>
      видео түсірілім аппаратурасының функционалды құрылым қағидасы;</w:t>
      </w:r>
    </w:p>
    <w:bookmarkEnd w:id="1803"/>
    <w:bookmarkStart w:name="z1811" w:id="1804"/>
    <w:p>
      <w:pPr>
        <w:spacing w:after="0"/>
        <w:ind w:left="0"/>
        <w:jc w:val="both"/>
      </w:pPr>
      <w:r>
        <w:rPr>
          <w:rFonts w:ascii="Times New Roman"/>
          <w:b w:val="false"/>
          <w:i w:val="false"/>
          <w:color w:val="000000"/>
          <w:sz w:val="28"/>
        </w:rPr>
        <w:t>
      видеомагнитофонның негізгі жүйесі мен тораптарының құрылымы;</w:t>
      </w:r>
    </w:p>
    <w:bookmarkEnd w:id="1804"/>
    <w:bookmarkStart w:name="z1812" w:id="1805"/>
    <w:p>
      <w:pPr>
        <w:spacing w:after="0"/>
        <w:ind w:left="0"/>
        <w:jc w:val="both"/>
      </w:pPr>
      <w:r>
        <w:rPr>
          <w:rFonts w:ascii="Times New Roman"/>
          <w:b w:val="false"/>
          <w:i w:val="false"/>
          <w:color w:val="000000"/>
          <w:sz w:val="28"/>
        </w:rPr>
        <w:t>
      шапшаң реттеудің негізгі элементтерін белгілеу және видеомагнитофонның және оның блогының басқару панелі арқылы жөнге келтіру;</w:t>
      </w:r>
    </w:p>
    <w:bookmarkEnd w:id="1805"/>
    <w:bookmarkStart w:name="z1813" w:id="1806"/>
    <w:p>
      <w:pPr>
        <w:spacing w:after="0"/>
        <w:ind w:left="0"/>
        <w:jc w:val="both"/>
      </w:pPr>
      <w:r>
        <w:rPr>
          <w:rFonts w:ascii="Times New Roman"/>
          <w:b w:val="false"/>
          <w:i w:val="false"/>
          <w:color w:val="000000"/>
          <w:sz w:val="28"/>
        </w:rPr>
        <w:t>
      қолданылатын бақылау-өлшеу құралдарының белгіленуі;</w:t>
      </w:r>
    </w:p>
    <w:bookmarkEnd w:id="1806"/>
    <w:bookmarkStart w:name="z1814" w:id="1807"/>
    <w:p>
      <w:pPr>
        <w:spacing w:after="0"/>
        <w:ind w:left="0"/>
        <w:jc w:val="both"/>
      </w:pPr>
      <w:r>
        <w:rPr>
          <w:rFonts w:ascii="Times New Roman"/>
          <w:b w:val="false"/>
          <w:i w:val="false"/>
          <w:color w:val="000000"/>
          <w:sz w:val="28"/>
        </w:rPr>
        <w:t>
      жұмыс мақсаты және қолдану ережесі;</w:t>
      </w:r>
    </w:p>
    <w:bookmarkEnd w:id="1807"/>
    <w:bookmarkStart w:name="z1815" w:id="1808"/>
    <w:p>
      <w:pPr>
        <w:spacing w:after="0"/>
        <w:ind w:left="0"/>
        <w:jc w:val="both"/>
      </w:pPr>
      <w:r>
        <w:rPr>
          <w:rFonts w:ascii="Times New Roman"/>
          <w:b w:val="false"/>
          <w:i w:val="false"/>
          <w:color w:val="000000"/>
          <w:sz w:val="28"/>
        </w:rPr>
        <w:t>
      магнитті лентамен жұмыс жасау ережесі;</w:t>
      </w:r>
    </w:p>
    <w:bookmarkEnd w:id="1808"/>
    <w:bookmarkStart w:name="z1816" w:id="1809"/>
    <w:p>
      <w:pPr>
        <w:spacing w:after="0"/>
        <w:ind w:left="0"/>
        <w:jc w:val="both"/>
      </w:pPr>
      <w:r>
        <w:rPr>
          <w:rFonts w:ascii="Times New Roman"/>
          <w:b w:val="false"/>
          <w:i w:val="false"/>
          <w:color w:val="000000"/>
          <w:sz w:val="28"/>
        </w:rPr>
        <w:t>
      теледидардың техникалы құралын пайдалану ережесі;</w:t>
      </w:r>
    </w:p>
    <w:bookmarkEnd w:id="1809"/>
    <w:bookmarkStart w:name="z1817" w:id="1810"/>
    <w:p>
      <w:pPr>
        <w:spacing w:after="0"/>
        <w:ind w:left="0"/>
        <w:jc w:val="both"/>
      </w:pPr>
      <w:r>
        <w:rPr>
          <w:rFonts w:ascii="Times New Roman"/>
          <w:b w:val="false"/>
          <w:i w:val="false"/>
          <w:color w:val="000000"/>
          <w:sz w:val="28"/>
        </w:rPr>
        <w:t>
      техникалы құжатнаманы жүргізу.</w:t>
      </w:r>
    </w:p>
    <w:bookmarkEnd w:id="1810"/>
    <w:bookmarkStart w:name="z1818" w:id="1811"/>
    <w:p>
      <w:pPr>
        <w:spacing w:after="0"/>
        <w:ind w:left="0"/>
        <w:jc w:val="both"/>
      </w:pPr>
      <w:r>
        <w:rPr>
          <w:rFonts w:ascii="Times New Roman"/>
          <w:b w:val="false"/>
          <w:i w:val="false"/>
          <w:color w:val="000000"/>
          <w:sz w:val="28"/>
        </w:rPr>
        <w:t>
      Параграф 3. Видео түсірілім операторы, 5-разряд</w:t>
      </w:r>
    </w:p>
    <w:bookmarkEnd w:id="1811"/>
    <w:bookmarkStart w:name="z1819" w:id="1812"/>
    <w:p>
      <w:pPr>
        <w:spacing w:after="0"/>
        <w:ind w:left="0"/>
        <w:jc w:val="both"/>
      </w:pPr>
      <w:r>
        <w:rPr>
          <w:rFonts w:ascii="Times New Roman"/>
          <w:b w:val="false"/>
          <w:i w:val="false"/>
          <w:color w:val="000000"/>
          <w:sz w:val="28"/>
        </w:rPr>
        <w:t>
      304. Жұмыс сипаттамасы:</w:t>
      </w:r>
    </w:p>
    <w:bookmarkEnd w:id="1812"/>
    <w:bookmarkStart w:name="z1820" w:id="1813"/>
    <w:p>
      <w:pPr>
        <w:spacing w:after="0"/>
        <w:ind w:left="0"/>
        <w:jc w:val="both"/>
      </w:pPr>
      <w:r>
        <w:rPr>
          <w:rFonts w:ascii="Times New Roman"/>
          <w:b w:val="false"/>
          <w:i w:val="false"/>
          <w:color w:val="000000"/>
          <w:sz w:val="28"/>
        </w:rPr>
        <w:t>
      кіретін дабылдарды реттеу және оларды эфирде дыбысталуының алдында тиісті аппаратқа тапсыру;</w:t>
      </w:r>
    </w:p>
    <w:bookmarkEnd w:id="1813"/>
    <w:bookmarkStart w:name="z1821" w:id="1814"/>
    <w:p>
      <w:pPr>
        <w:spacing w:after="0"/>
        <w:ind w:left="0"/>
        <w:jc w:val="both"/>
      </w:pPr>
      <w:r>
        <w:rPr>
          <w:rFonts w:ascii="Times New Roman"/>
          <w:b w:val="false"/>
          <w:i w:val="false"/>
          <w:color w:val="000000"/>
          <w:sz w:val="28"/>
        </w:rPr>
        <w:t>
      белгілердің сапалы көрсеткіштерін видеомагнитофонның барлық жұмыс режимін шапшаң реттеудің көмегімен қолдау;</w:t>
      </w:r>
    </w:p>
    <w:bookmarkEnd w:id="1814"/>
    <w:bookmarkStart w:name="z1822" w:id="1815"/>
    <w:p>
      <w:pPr>
        <w:spacing w:after="0"/>
        <w:ind w:left="0"/>
        <w:jc w:val="both"/>
      </w:pPr>
      <w:r>
        <w:rPr>
          <w:rFonts w:ascii="Times New Roman"/>
          <w:b w:val="false"/>
          <w:i w:val="false"/>
          <w:color w:val="000000"/>
          <w:sz w:val="28"/>
        </w:rPr>
        <w:t>
      видеомагнитофон аппаратының техникалы құралдар жинағын жұмысқа дайындау: видеомагнитофон, коммутация және монтаж пульті, бақылау және өлшеу құрылғысы;</w:t>
      </w:r>
    </w:p>
    <w:bookmarkEnd w:id="1815"/>
    <w:bookmarkStart w:name="z1823" w:id="1816"/>
    <w:p>
      <w:pPr>
        <w:spacing w:after="0"/>
        <w:ind w:left="0"/>
        <w:jc w:val="both"/>
      </w:pPr>
      <w:r>
        <w:rPr>
          <w:rFonts w:ascii="Times New Roman"/>
          <w:b w:val="false"/>
          <w:i w:val="false"/>
          <w:color w:val="000000"/>
          <w:sz w:val="28"/>
        </w:rPr>
        <w:t>
      дабыл нұсқасын қажетті коммутациямен қамтамасыз ету;</w:t>
      </w:r>
    </w:p>
    <w:bookmarkEnd w:id="1816"/>
    <w:bookmarkStart w:name="z1824" w:id="1817"/>
    <w:p>
      <w:pPr>
        <w:spacing w:after="0"/>
        <w:ind w:left="0"/>
        <w:jc w:val="both"/>
      </w:pPr>
      <w:r>
        <w:rPr>
          <w:rFonts w:ascii="Times New Roman"/>
          <w:b w:val="false"/>
          <w:i w:val="false"/>
          <w:color w:val="000000"/>
          <w:sz w:val="28"/>
        </w:rPr>
        <w:t>
      кіретін дабылдарды негіздерден белгіленген регламентке сәйкес түсірілім алдында қабылдау және салыстыру;</w:t>
      </w:r>
    </w:p>
    <w:bookmarkEnd w:id="1817"/>
    <w:bookmarkStart w:name="z1825" w:id="1818"/>
    <w:p>
      <w:pPr>
        <w:spacing w:after="0"/>
        <w:ind w:left="0"/>
        <w:jc w:val="both"/>
      </w:pPr>
      <w:r>
        <w:rPr>
          <w:rFonts w:ascii="Times New Roman"/>
          <w:b w:val="false"/>
          <w:i w:val="false"/>
          <w:color w:val="000000"/>
          <w:sz w:val="28"/>
        </w:rPr>
        <w:t>
      видеомагнитофонның параметрлерін өлшеу және профилактикалы,  жөндеужұмыстарын жасау.</w:t>
      </w:r>
    </w:p>
    <w:bookmarkEnd w:id="1818"/>
    <w:bookmarkStart w:name="z1826" w:id="1819"/>
    <w:p>
      <w:pPr>
        <w:spacing w:after="0"/>
        <w:ind w:left="0"/>
        <w:jc w:val="both"/>
      </w:pPr>
      <w:r>
        <w:rPr>
          <w:rFonts w:ascii="Times New Roman"/>
          <w:b w:val="false"/>
          <w:i w:val="false"/>
          <w:color w:val="000000"/>
          <w:sz w:val="28"/>
        </w:rPr>
        <w:t>
      305. Білуге тиіс:</w:t>
      </w:r>
    </w:p>
    <w:bookmarkEnd w:id="1819"/>
    <w:bookmarkStart w:name="z1827" w:id="1820"/>
    <w:p>
      <w:pPr>
        <w:spacing w:after="0"/>
        <w:ind w:left="0"/>
        <w:jc w:val="both"/>
      </w:pPr>
      <w:r>
        <w:rPr>
          <w:rFonts w:ascii="Times New Roman"/>
          <w:b w:val="false"/>
          <w:i w:val="false"/>
          <w:color w:val="000000"/>
          <w:sz w:val="28"/>
        </w:rPr>
        <w:t>
      магнитті баспаның, теледидардың, электр және радио өлшемнің негізін;</w:t>
      </w:r>
    </w:p>
    <w:bookmarkEnd w:id="1820"/>
    <w:bookmarkStart w:name="z1828" w:id="1821"/>
    <w:p>
      <w:pPr>
        <w:spacing w:after="0"/>
        <w:ind w:left="0"/>
        <w:jc w:val="both"/>
      </w:pPr>
      <w:r>
        <w:rPr>
          <w:rFonts w:ascii="Times New Roman"/>
          <w:b w:val="false"/>
          <w:i w:val="false"/>
          <w:color w:val="000000"/>
          <w:sz w:val="28"/>
        </w:rPr>
        <w:t>
      видеофонограммаға мемлекеттік стандарттар;</w:t>
      </w:r>
    </w:p>
    <w:bookmarkEnd w:id="1821"/>
    <w:bookmarkStart w:name="z1829" w:id="1822"/>
    <w:p>
      <w:pPr>
        <w:spacing w:after="0"/>
        <w:ind w:left="0"/>
        <w:jc w:val="both"/>
      </w:pPr>
      <w:r>
        <w:rPr>
          <w:rFonts w:ascii="Times New Roman"/>
          <w:b w:val="false"/>
          <w:i w:val="false"/>
          <w:color w:val="000000"/>
          <w:sz w:val="28"/>
        </w:rPr>
        <w:t>
      видеомагнитофонның функционалды құрылым қағидасы;</w:t>
      </w:r>
    </w:p>
    <w:bookmarkEnd w:id="1822"/>
    <w:bookmarkStart w:name="z1830" w:id="1823"/>
    <w:p>
      <w:pPr>
        <w:spacing w:after="0"/>
        <w:ind w:left="0"/>
        <w:jc w:val="both"/>
      </w:pPr>
      <w:r>
        <w:rPr>
          <w:rFonts w:ascii="Times New Roman"/>
          <w:b w:val="false"/>
          <w:i w:val="false"/>
          <w:color w:val="000000"/>
          <w:sz w:val="28"/>
        </w:rPr>
        <w:t>
      оның негізгі жүйесін және электронды блогын белгілеу;</w:t>
      </w:r>
    </w:p>
    <w:bookmarkEnd w:id="1823"/>
    <w:bookmarkStart w:name="z1831" w:id="1824"/>
    <w:p>
      <w:pPr>
        <w:spacing w:after="0"/>
        <w:ind w:left="0"/>
        <w:jc w:val="both"/>
      </w:pPr>
      <w:r>
        <w:rPr>
          <w:rFonts w:ascii="Times New Roman"/>
          <w:b w:val="false"/>
          <w:i w:val="false"/>
          <w:color w:val="000000"/>
          <w:sz w:val="28"/>
        </w:rPr>
        <w:t>
      техника құралдарын коммутациялаудың жалпы сызбасын және видео– және дыбыс дабылдарын аппаратқа өтуін;</w:t>
      </w:r>
    </w:p>
    <w:bookmarkEnd w:id="1824"/>
    <w:bookmarkStart w:name="z1832" w:id="1825"/>
    <w:p>
      <w:pPr>
        <w:spacing w:after="0"/>
        <w:ind w:left="0"/>
        <w:jc w:val="both"/>
      </w:pPr>
      <w:r>
        <w:rPr>
          <w:rFonts w:ascii="Times New Roman"/>
          <w:b w:val="false"/>
          <w:i w:val="false"/>
          <w:color w:val="000000"/>
          <w:sz w:val="28"/>
        </w:rPr>
        <w:t>
      видеомагнитофонның негізгі өлшеу параметрлерінің;</w:t>
      </w:r>
    </w:p>
    <w:bookmarkEnd w:id="1825"/>
    <w:bookmarkStart w:name="z1833" w:id="1826"/>
    <w:p>
      <w:pPr>
        <w:spacing w:after="0"/>
        <w:ind w:left="0"/>
        <w:jc w:val="both"/>
      </w:pPr>
      <w:r>
        <w:rPr>
          <w:rFonts w:ascii="Times New Roman"/>
          <w:b w:val="false"/>
          <w:i w:val="false"/>
          <w:color w:val="000000"/>
          <w:sz w:val="28"/>
        </w:rPr>
        <w:t>
      аппаратқа кірерде және шығардағы дабыл әдістемесі.</w:t>
      </w:r>
    </w:p>
    <w:bookmarkEnd w:id="1826"/>
    <w:bookmarkStart w:name="z1834" w:id="1827"/>
    <w:p>
      <w:pPr>
        <w:spacing w:after="0"/>
        <w:ind w:left="0"/>
        <w:jc w:val="both"/>
      </w:pPr>
      <w:r>
        <w:rPr>
          <w:rFonts w:ascii="Times New Roman"/>
          <w:b w:val="false"/>
          <w:i w:val="false"/>
          <w:color w:val="000000"/>
          <w:sz w:val="28"/>
        </w:rPr>
        <w:t>
      Параграф 4. Видео түсірілім операторы, 6-разряд</w:t>
      </w:r>
    </w:p>
    <w:bookmarkEnd w:id="1827"/>
    <w:bookmarkStart w:name="z1835" w:id="1828"/>
    <w:p>
      <w:pPr>
        <w:spacing w:after="0"/>
        <w:ind w:left="0"/>
        <w:jc w:val="both"/>
      </w:pPr>
      <w:r>
        <w:rPr>
          <w:rFonts w:ascii="Times New Roman"/>
          <w:b w:val="false"/>
          <w:i w:val="false"/>
          <w:color w:val="000000"/>
          <w:sz w:val="28"/>
        </w:rPr>
        <w:t>
      306. Жұмыс сипаттамасы:</w:t>
      </w:r>
    </w:p>
    <w:bookmarkEnd w:id="1828"/>
    <w:bookmarkStart w:name="z1836" w:id="1829"/>
    <w:p>
      <w:pPr>
        <w:spacing w:after="0"/>
        <w:ind w:left="0"/>
        <w:jc w:val="both"/>
      </w:pPr>
      <w:r>
        <w:rPr>
          <w:rFonts w:ascii="Times New Roman"/>
          <w:b w:val="false"/>
          <w:i w:val="false"/>
          <w:color w:val="000000"/>
          <w:sz w:val="28"/>
        </w:rPr>
        <w:t>
      монтажды парақ бойынша видеофонограмманы электронды монтаждау және монтажды импульстың дабылын пайдаланып монтажды үстелде видеофонограмманы механикалық монтаждауды орындау;</w:t>
      </w:r>
    </w:p>
    <w:bookmarkEnd w:id="1829"/>
    <w:bookmarkStart w:name="z1837" w:id="1830"/>
    <w:p>
      <w:pPr>
        <w:spacing w:after="0"/>
        <w:ind w:left="0"/>
        <w:jc w:val="both"/>
      </w:pPr>
      <w:r>
        <w:rPr>
          <w:rFonts w:ascii="Times New Roman"/>
          <w:b w:val="false"/>
          <w:i w:val="false"/>
          <w:color w:val="000000"/>
          <w:sz w:val="28"/>
        </w:rPr>
        <w:t>
      видеомагнитофон аппаратының техникалы құралдар жинағын жөнге салу және реттеу;</w:t>
      </w:r>
    </w:p>
    <w:bookmarkEnd w:id="1830"/>
    <w:bookmarkStart w:name="z1838" w:id="1831"/>
    <w:p>
      <w:pPr>
        <w:spacing w:after="0"/>
        <w:ind w:left="0"/>
        <w:jc w:val="both"/>
      </w:pPr>
      <w:r>
        <w:rPr>
          <w:rFonts w:ascii="Times New Roman"/>
          <w:b w:val="false"/>
          <w:i w:val="false"/>
          <w:color w:val="000000"/>
          <w:sz w:val="28"/>
        </w:rPr>
        <w:t>
      аппараттың бар жұмыс режимінде сапалы көрсеткіштерін қолдау;</w:t>
      </w:r>
    </w:p>
    <w:bookmarkEnd w:id="1831"/>
    <w:bookmarkStart w:name="z1839" w:id="1832"/>
    <w:p>
      <w:pPr>
        <w:spacing w:after="0"/>
        <w:ind w:left="0"/>
        <w:jc w:val="both"/>
      </w:pPr>
      <w:r>
        <w:rPr>
          <w:rFonts w:ascii="Times New Roman"/>
          <w:b w:val="false"/>
          <w:i w:val="false"/>
          <w:color w:val="000000"/>
          <w:sz w:val="28"/>
        </w:rPr>
        <w:t>
      магнитті лентаны жұмысқа дайындау, оның сапасын және ақауын анықтау;</w:t>
      </w:r>
    </w:p>
    <w:bookmarkEnd w:id="1832"/>
    <w:bookmarkStart w:name="z1840" w:id="1833"/>
    <w:p>
      <w:pPr>
        <w:spacing w:after="0"/>
        <w:ind w:left="0"/>
        <w:jc w:val="both"/>
      </w:pPr>
      <w:r>
        <w:rPr>
          <w:rFonts w:ascii="Times New Roman"/>
          <w:b w:val="false"/>
          <w:i w:val="false"/>
          <w:color w:val="000000"/>
          <w:sz w:val="28"/>
        </w:rPr>
        <w:t>
      жабдықтың қалыпты жұмы істеуінің бұзылуын анықтау және оның себебін анықтау;</w:t>
      </w:r>
    </w:p>
    <w:bookmarkEnd w:id="1833"/>
    <w:bookmarkStart w:name="z1841" w:id="1834"/>
    <w:p>
      <w:pPr>
        <w:spacing w:after="0"/>
        <w:ind w:left="0"/>
        <w:jc w:val="both"/>
      </w:pPr>
      <w:r>
        <w:rPr>
          <w:rFonts w:ascii="Times New Roman"/>
          <w:b w:val="false"/>
          <w:i w:val="false"/>
          <w:color w:val="000000"/>
          <w:sz w:val="28"/>
        </w:rPr>
        <w:t>
      видео және дыбыс дабылдарының аппарат көлемінде кешенді өлшеу параметрлерінің өту жолдарын жасау;</w:t>
      </w:r>
    </w:p>
    <w:bookmarkEnd w:id="1834"/>
    <w:bookmarkStart w:name="z1842" w:id="1835"/>
    <w:p>
      <w:pPr>
        <w:spacing w:after="0"/>
        <w:ind w:left="0"/>
        <w:jc w:val="both"/>
      </w:pPr>
      <w:r>
        <w:rPr>
          <w:rFonts w:ascii="Times New Roman"/>
          <w:b w:val="false"/>
          <w:i w:val="false"/>
          <w:color w:val="000000"/>
          <w:sz w:val="28"/>
        </w:rPr>
        <w:t>
      видеомагнитофон техникасының жаңа үлгілерін монтаждау және дайындауға қатысу;</w:t>
      </w:r>
    </w:p>
    <w:bookmarkEnd w:id="1835"/>
    <w:bookmarkStart w:name="z1843" w:id="1836"/>
    <w:p>
      <w:pPr>
        <w:spacing w:after="0"/>
        <w:ind w:left="0"/>
        <w:jc w:val="both"/>
      </w:pPr>
      <w:r>
        <w:rPr>
          <w:rFonts w:ascii="Times New Roman"/>
          <w:b w:val="false"/>
          <w:i w:val="false"/>
          <w:color w:val="000000"/>
          <w:sz w:val="28"/>
        </w:rPr>
        <w:t>
      қауіпсіздік техникасын пайдалану;</w:t>
      </w:r>
    </w:p>
    <w:bookmarkEnd w:id="1836"/>
    <w:bookmarkStart w:name="z1844" w:id="1837"/>
    <w:p>
      <w:pPr>
        <w:spacing w:after="0"/>
        <w:ind w:left="0"/>
        <w:jc w:val="both"/>
      </w:pPr>
      <w:r>
        <w:rPr>
          <w:rFonts w:ascii="Times New Roman"/>
          <w:b w:val="false"/>
          <w:i w:val="false"/>
          <w:color w:val="000000"/>
          <w:sz w:val="28"/>
        </w:rPr>
        <w:t>
      аппараттың техникалы құжатнамасын жүргізу.</w:t>
      </w:r>
    </w:p>
    <w:bookmarkEnd w:id="1837"/>
    <w:bookmarkStart w:name="z1845" w:id="1838"/>
    <w:p>
      <w:pPr>
        <w:spacing w:after="0"/>
        <w:ind w:left="0"/>
        <w:jc w:val="both"/>
      </w:pPr>
      <w:r>
        <w:rPr>
          <w:rFonts w:ascii="Times New Roman"/>
          <w:b w:val="false"/>
          <w:i w:val="false"/>
          <w:color w:val="000000"/>
          <w:sz w:val="28"/>
        </w:rPr>
        <w:t>
      307. Білуге тиіс:</w:t>
      </w:r>
    </w:p>
    <w:bookmarkEnd w:id="1838"/>
    <w:bookmarkStart w:name="z1846" w:id="1839"/>
    <w:p>
      <w:pPr>
        <w:spacing w:after="0"/>
        <w:ind w:left="0"/>
        <w:jc w:val="both"/>
      </w:pPr>
      <w:r>
        <w:rPr>
          <w:rFonts w:ascii="Times New Roman"/>
          <w:b w:val="false"/>
          <w:i w:val="false"/>
          <w:color w:val="000000"/>
          <w:sz w:val="28"/>
        </w:rPr>
        <w:t>
      теледидар жүйесі;</w:t>
      </w:r>
    </w:p>
    <w:bookmarkEnd w:id="1839"/>
    <w:bookmarkStart w:name="z1847" w:id="1840"/>
    <w:p>
      <w:pPr>
        <w:spacing w:after="0"/>
        <w:ind w:left="0"/>
        <w:jc w:val="both"/>
      </w:pPr>
      <w:r>
        <w:rPr>
          <w:rFonts w:ascii="Times New Roman"/>
          <w:b w:val="false"/>
          <w:i w:val="false"/>
          <w:color w:val="000000"/>
          <w:sz w:val="28"/>
        </w:rPr>
        <w:t>
      теледидар дабылына мемлекетті стандарттар;</w:t>
      </w:r>
    </w:p>
    <w:bookmarkEnd w:id="1840"/>
    <w:bookmarkStart w:name="z1848" w:id="1841"/>
    <w:p>
      <w:pPr>
        <w:spacing w:after="0"/>
        <w:ind w:left="0"/>
        <w:jc w:val="both"/>
      </w:pPr>
      <w:r>
        <w:rPr>
          <w:rFonts w:ascii="Times New Roman"/>
          <w:b w:val="false"/>
          <w:i w:val="false"/>
          <w:color w:val="000000"/>
          <w:sz w:val="28"/>
        </w:rPr>
        <w:t>
      видеомагнитофонның негізгі жүйесін және блогының құрылым қағидасын және жұмысын;</w:t>
      </w:r>
    </w:p>
    <w:bookmarkEnd w:id="1841"/>
    <w:bookmarkStart w:name="z1849" w:id="1842"/>
    <w:p>
      <w:pPr>
        <w:spacing w:after="0"/>
        <w:ind w:left="0"/>
        <w:jc w:val="both"/>
      </w:pPr>
      <w:r>
        <w:rPr>
          <w:rFonts w:ascii="Times New Roman"/>
          <w:b w:val="false"/>
          <w:i w:val="false"/>
          <w:color w:val="000000"/>
          <w:sz w:val="28"/>
        </w:rPr>
        <w:t>
      блоктардың электрлі сызбасы;</w:t>
      </w:r>
    </w:p>
    <w:bookmarkEnd w:id="1842"/>
    <w:bookmarkStart w:name="z1850" w:id="1843"/>
    <w:p>
      <w:pPr>
        <w:spacing w:after="0"/>
        <w:ind w:left="0"/>
        <w:jc w:val="both"/>
      </w:pPr>
      <w:r>
        <w:rPr>
          <w:rFonts w:ascii="Times New Roman"/>
          <w:b w:val="false"/>
          <w:i w:val="false"/>
          <w:color w:val="000000"/>
          <w:sz w:val="28"/>
        </w:rPr>
        <w:t>
      видеомагнитофон, пульт, видео түсірілім аппаратын пайдалану нұсқаулықтары, теледидар хабарламасының технологиясы;</w:t>
      </w:r>
    </w:p>
    <w:bookmarkEnd w:id="1843"/>
    <w:bookmarkStart w:name="z1851" w:id="1844"/>
    <w:p>
      <w:pPr>
        <w:spacing w:after="0"/>
        <w:ind w:left="0"/>
        <w:jc w:val="both"/>
      </w:pPr>
      <w:r>
        <w:rPr>
          <w:rFonts w:ascii="Times New Roman"/>
          <w:b w:val="false"/>
          <w:i w:val="false"/>
          <w:color w:val="000000"/>
          <w:sz w:val="28"/>
        </w:rPr>
        <w:t>
      теледидар құралдарын техникалық пайдалану ережесі;</w:t>
      </w:r>
    </w:p>
    <w:bookmarkEnd w:id="1844"/>
    <w:bookmarkStart w:name="z1852" w:id="1845"/>
    <w:p>
      <w:pPr>
        <w:spacing w:after="0"/>
        <w:ind w:left="0"/>
        <w:jc w:val="both"/>
      </w:pPr>
      <w:r>
        <w:rPr>
          <w:rFonts w:ascii="Times New Roman"/>
          <w:b w:val="false"/>
          <w:i w:val="false"/>
          <w:color w:val="000000"/>
          <w:sz w:val="28"/>
        </w:rPr>
        <w:t>
      бейнені субъективті бағалау ережесі;</w:t>
      </w:r>
    </w:p>
    <w:bookmarkEnd w:id="1845"/>
    <w:bookmarkStart w:name="z1853" w:id="1846"/>
    <w:p>
      <w:pPr>
        <w:spacing w:after="0"/>
        <w:ind w:left="0"/>
        <w:jc w:val="both"/>
      </w:pPr>
      <w:r>
        <w:rPr>
          <w:rFonts w:ascii="Times New Roman"/>
          <w:b w:val="false"/>
          <w:i w:val="false"/>
          <w:color w:val="000000"/>
          <w:sz w:val="28"/>
        </w:rPr>
        <w:t>
      аппаратқа техникалы құжатнама жүргізу тәртібі;</w:t>
      </w:r>
    </w:p>
    <w:bookmarkEnd w:id="1846"/>
    <w:bookmarkStart w:name="z1854" w:id="1847"/>
    <w:p>
      <w:pPr>
        <w:spacing w:after="0"/>
        <w:ind w:left="0"/>
        <w:jc w:val="both"/>
      </w:pPr>
      <w:r>
        <w:rPr>
          <w:rFonts w:ascii="Times New Roman"/>
          <w:b w:val="false"/>
          <w:i w:val="false"/>
          <w:color w:val="000000"/>
          <w:sz w:val="28"/>
        </w:rPr>
        <w:t>
      жасақтың профилактикалы және жөндеу-қалыпқа келтіру жұмыс тәртібі;</w:t>
      </w:r>
    </w:p>
    <w:bookmarkEnd w:id="1847"/>
    <w:bookmarkStart w:name="z1855" w:id="1848"/>
    <w:p>
      <w:pPr>
        <w:spacing w:after="0"/>
        <w:ind w:left="0"/>
        <w:jc w:val="both"/>
      </w:pPr>
      <w:r>
        <w:rPr>
          <w:rFonts w:ascii="Times New Roman"/>
          <w:b w:val="false"/>
          <w:i w:val="false"/>
          <w:color w:val="000000"/>
          <w:sz w:val="28"/>
        </w:rPr>
        <w:t>
      өлшеу протоколдарын жүргізу.</w:t>
      </w:r>
    </w:p>
    <w:bookmarkEnd w:id="1848"/>
    <w:bookmarkStart w:name="z1856" w:id="1849"/>
    <w:p>
      <w:pPr>
        <w:spacing w:after="0"/>
        <w:ind w:left="0"/>
        <w:jc w:val="both"/>
      </w:pPr>
      <w:r>
        <w:rPr>
          <w:rFonts w:ascii="Times New Roman"/>
          <w:b w:val="false"/>
          <w:i w:val="false"/>
          <w:color w:val="000000"/>
          <w:sz w:val="28"/>
        </w:rPr>
        <w:t>
      Параграф 5. Видео түсірілім операторы, 7-разряд</w:t>
      </w:r>
    </w:p>
    <w:bookmarkEnd w:id="1849"/>
    <w:bookmarkStart w:name="z1857" w:id="1850"/>
    <w:p>
      <w:pPr>
        <w:spacing w:after="0"/>
        <w:ind w:left="0"/>
        <w:jc w:val="both"/>
      </w:pPr>
      <w:r>
        <w:rPr>
          <w:rFonts w:ascii="Times New Roman"/>
          <w:b w:val="false"/>
          <w:i w:val="false"/>
          <w:color w:val="000000"/>
          <w:sz w:val="28"/>
        </w:rPr>
        <w:t>
      308. Жұмыс сипаттамасы:</w:t>
      </w:r>
    </w:p>
    <w:bookmarkEnd w:id="1850"/>
    <w:bookmarkStart w:name="z1858" w:id="1851"/>
    <w:p>
      <w:pPr>
        <w:spacing w:after="0"/>
        <w:ind w:left="0"/>
        <w:jc w:val="both"/>
      </w:pPr>
      <w:r>
        <w:rPr>
          <w:rFonts w:ascii="Times New Roman"/>
          <w:b w:val="false"/>
          <w:i w:val="false"/>
          <w:color w:val="000000"/>
          <w:sz w:val="28"/>
        </w:rPr>
        <w:t>
      видеофонограммаға компьютер техникасын пайдаланып монтажды жабдықтың жинағымен электронды монтаждауды жүзеге асыру;</w:t>
      </w:r>
    </w:p>
    <w:bookmarkEnd w:id="1851"/>
    <w:bookmarkStart w:name="z1859" w:id="1852"/>
    <w:p>
      <w:pPr>
        <w:spacing w:after="0"/>
        <w:ind w:left="0"/>
        <w:jc w:val="both"/>
      </w:pPr>
      <w:r>
        <w:rPr>
          <w:rFonts w:ascii="Times New Roman"/>
          <w:b w:val="false"/>
          <w:i w:val="false"/>
          <w:color w:val="000000"/>
          <w:sz w:val="28"/>
        </w:rPr>
        <w:t>
      дабылдардың санды нұсқасын басқару;</w:t>
      </w:r>
    </w:p>
    <w:bookmarkEnd w:id="1852"/>
    <w:bookmarkStart w:name="z1860" w:id="1853"/>
    <w:p>
      <w:pPr>
        <w:spacing w:after="0"/>
        <w:ind w:left="0"/>
        <w:jc w:val="both"/>
      </w:pPr>
      <w:r>
        <w:rPr>
          <w:rFonts w:ascii="Times New Roman"/>
          <w:b w:val="false"/>
          <w:i w:val="false"/>
          <w:color w:val="000000"/>
          <w:sz w:val="28"/>
        </w:rPr>
        <w:t>
      компьютер графикасын, анимациясын, арнайы эффекті элементін жасау және пайдалану;</w:t>
      </w:r>
    </w:p>
    <w:bookmarkEnd w:id="1853"/>
    <w:bookmarkStart w:name="z1861" w:id="1854"/>
    <w:p>
      <w:pPr>
        <w:spacing w:after="0"/>
        <w:ind w:left="0"/>
        <w:jc w:val="both"/>
      </w:pPr>
      <w:r>
        <w:rPr>
          <w:rFonts w:ascii="Times New Roman"/>
          <w:b w:val="false"/>
          <w:i w:val="false"/>
          <w:color w:val="000000"/>
          <w:sz w:val="28"/>
        </w:rPr>
        <w:t>
      дабылдардың сапалы көрсеткіштерін видеомагнитофон аппаратының техника құралдарының жинағының барлық жұмыс режимін жөнге келтіру және реттеу көмегімен қолдау;</w:t>
      </w:r>
    </w:p>
    <w:bookmarkEnd w:id="1854"/>
    <w:bookmarkStart w:name="z1862" w:id="1855"/>
    <w:p>
      <w:pPr>
        <w:spacing w:after="0"/>
        <w:ind w:left="0"/>
        <w:jc w:val="both"/>
      </w:pPr>
      <w:r>
        <w:rPr>
          <w:rFonts w:ascii="Times New Roman"/>
          <w:b w:val="false"/>
          <w:i w:val="false"/>
          <w:color w:val="000000"/>
          <w:sz w:val="28"/>
        </w:rPr>
        <w:t>
      жабдықтың және ақпаратпен қамтамасыз ету жүйесінің қалыпты жұмыс істеуін бұзатын ақауларды табу және оның себептерін жою;</w:t>
      </w:r>
    </w:p>
    <w:bookmarkEnd w:id="1855"/>
    <w:bookmarkStart w:name="z1863" w:id="1856"/>
    <w:p>
      <w:pPr>
        <w:spacing w:after="0"/>
        <w:ind w:left="0"/>
        <w:jc w:val="both"/>
      </w:pPr>
      <w:r>
        <w:rPr>
          <w:rFonts w:ascii="Times New Roman"/>
          <w:b w:val="false"/>
          <w:i w:val="false"/>
          <w:color w:val="000000"/>
          <w:sz w:val="28"/>
        </w:rPr>
        <w:t>
      видео және дыбыс белгілерінің аппарат көлемінде кешенді өлшеу параметрлерінің өту жолдарын жасау;</w:t>
      </w:r>
    </w:p>
    <w:bookmarkEnd w:id="1856"/>
    <w:bookmarkStart w:name="z1864" w:id="1857"/>
    <w:p>
      <w:pPr>
        <w:spacing w:after="0"/>
        <w:ind w:left="0"/>
        <w:jc w:val="both"/>
      </w:pPr>
      <w:r>
        <w:rPr>
          <w:rFonts w:ascii="Times New Roman"/>
          <w:b w:val="false"/>
          <w:i w:val="false"/>
          <w:color w:val="000000"/>
          <w:sz w:val="28"/>
        </w:rPr>
        <w:t>
      видео және дыбыс техникасының жаңа үлгілерін монтаждау және дайындауға қатысу.</w:t>
      </w:r>
    </w:p>
    <w:bookmarkEnd w:id="1857"/>
    <w:bookmarkStart w:name="z1865" w:id="1858"/>
    <w:p>
      <w:pPr>
        <w:spacing w:after="0"/>
        <w:ind w:left="0"/>
        <w:jc w:val="both"/>
      </w:pPr>
      <w:r>
        <w:rPr>
          <w:rFonts w:ascii="Times New Roman"/>
          <w:b w:val="false"/>
          <w:i w:val="false"/>
          <w:color w:val="000000"/>
          <w:sz w:val="28"/>
        </w:rPr>
        <w:t>
      309. Білуге тиіс:</w:t>
      </w:r>
    </w:p>
    <w:bookmarkEnd w:id="1858"/>
    <w:bookmarkStart w:name="z1866" w:id="1859"/>
    <w:p>
      <w:pPr>
        <w:spacing w:after="0"/>
        <w:ind w:left="0"/>
        <w:jc w:val="both"/>
      </w:pPr>
      <w:r>
        <w:rPr>
          <w:rFonts w:ascii="Times New Roman"/>
          <w:b w:val="false"/>
          <w:i w:val="false"/>
          <w:color w:val="000000"/>
          <w:sz w:val="28"/>
        </w:rPr>
        <w:t>
      теледидар хабарлау технологиясын;</w:t>
      </w:r>
    </w:p>
    <w:bookmarkEnd w:id="1859"/>
    <w:bookmarkStart w:name="z1867" w:id="1860"/>
    <w:p>
      <w:pPr>
        <w:spacing w:after="0"/>
        <w:ind w:left="0"/>
        <w:jc w:val="both"/>
      </w:pPr>
      <w:r>
        <w:rPr>
          <w:rFonts w:ascii="Times New Roman"/>
          <w:b w:val="false"/>
          <w:i w:val="false"/>
          <w:color w:val="000000"/>
          <w:sz w:val="28"/>
        </w:rPr>
        <w:t>
      теледидар дабылдарының технологиясы;</w:t>
      </w:r>
    </w:p>
    <w:bookmarkEnd w:id="1860"/>
    <w:bookmarkStart w:name="z1868" w:id="1861"/>
    <w:p>
      <w:pPr>
        <w:spacing w:after="0"/>
        <w:ind w:left="0"/>
        <w:jc w:val="both"/>
      </w:pPr>
      <w:r>
        <w:rPr>
          <w:rFonts w:ascii="Times New Roman"/>
          <w:b w:val="false"/>
          <w:i w:val="false"/>
          <w:color w:val="000000"/>
          <w:sz w:val="28"/>
        </w:rPr>
        <w:t>
      компьютер техникасының негізгі жүйесінің және дыбыс басатын аппаратураның блогының жұмыс істеу мақсаты;</w:t>
      </w:r>
    </w:p>
    <w:bookmarkEnd w:id="1861"/>
    <w:bookmarkStart w:name="z1869" w:id="1862"/>
    <w:p>
      <w:pPr>
        <w:spacing w:after="0"/>
        <w:ind w:left="0"/>
        <w:jc w:val="both"/>
      </w:pPr>
      <w:r>
        <w:rPr>
          <w:rFonts w:ascii="Times New Roman"/>
          <w:b w:val="false"/>
          <w:i w:val="false"/>
          <w:color w:val="000000"/>
          <w:sz w:val="28"/>
        </w:rPr>
        <w:t>
      блоктардың электрлі сызбасы;</w:t>
      </w:r>
    </w:p>
    <w:bookmarkEnd w:id="1862"/>
    <w:bookmarkStart w:name="z1870" w:id="1863"/>
    <w:p>
      <w:pPr>
        <w:spacing w:after="0"/>
        <w:ind w:left="0"/>
        <w:jc w:val="both"/>
      </w:pPr>
      <w:r>
        <w:rPr>
          <w:rFonts w:ascii="Times New Roman"/>
          <w:b w:val="false"/>
          <w:i w:val="false"/>
          <w:color w:val="000000"/>
          <w:sz w:val="28"/>
        </w:rPr>
        <w:t>
      заманауи видеомагнитофондардың, микшерлі монтаждау пультінің, дыбыстық және компьютер техникасын пайдалану ережесі;</w:t>
      </w:r>
    </w:p>
    <w:bookmarkEnd w:id="1863"/>
    <w:bookmarkStart w:name="z1871" w:id="1864"/>
    <w:p>
      <w:pPr>
        <w:spacing w:after="0"/>
        <w:ind w:left="0"/>
        <w:jc w:val="both"/>
      </w:pPr>
      <w:r>
        <w:rPr>
          <w:rFonts w:ascii="Times New Roman"/>
          <w:b w:val="false"/>
          <w:i w:val="false"/>
          <w:color w:val="000000"/>
          <w:sz w:val="28"/>
        </w:rPr>
        <w:t>
      бейнені және дыбысты бағалау әдістемесі;</w:t>
      </w:r>
    </w:p>
    <w:bookmarkEnd w:id="1864"/>
    <w:bookmarkStart w:name="z1872" w:id="1865"/>
    <w:p>
      <w:pPr>
        <w:spacing w:after="0"/>
        <w:ind w:left="0"/>
        <w:jc w:val="both"/>
      </w:pPr>
      <w:r>
        <w:rPr>
          <w:rFonts w:ascii="Times New Roman"/>
          <w:b w:val="false"/>
          <w:i w:val="false"/>
          <w:color w:val="000000"/>
          <w:sz w:val="28"/>
        </w:rPr>
        <w:t>
      түрлі-түсті теледидардың жүйесі;</w:t>
      </w:r>
    </w:p>
    <w:bookmarkEnd w:id="1865"/>
    <w:bookmarkStart w:name="z1873" w:id="1866"/>
    <w:p>
      <w:pPr>
        <w:spacing w:after="0"/>
        <w:ind w:left="0"/>
        <w:jc w:val="both"/>
      </w:pPr>
      <w:r>
        <w:rPr>
          <w:rFonts w:ascii="Times New Roman"/>
          <w:b w:val="false"/>
          <w:i w:val="false"/>
          <w:color w:val="000000"/>
          <w:sz w:val="28"/>
        </w:rPr>
        <w:t>
      компьютер графикасының, анимацияның және арнайы эффектілердің негізі;</w:t>
      </w:r>
    </w:p>
    <w:bookmarkEnd w:id="1866"/>
    <w:bookmarkStart w:name="z1874" w:id="1867"/>
    <w:p>
      <w:pPr>
        <w:spacing w:after="0"/>
        <w:ind w:left="0"/>
        <w:jc w:val="both"/>
      </w:pPr>
      <w:r>
        <w:rPr>
          <w:rFonts w:ascii="Times New Roman"/>
          <w:b w:val="false"/>
          <w:i w:val="false"/>
          <w:color w:val="000000"/>
          <w:sz w:val="28"/>
        </w:rPr>
        <w:t>
      аппараттың техникалы құжатнамасын жүргізу тәртібі.</w:t>
      </w:r>
    </w:p>
    <w:bookmarkEnd w:id="1867"/>
    <w:bookmarkStart w:name="z1875" w:id="1868"/>
    <w:p>
      <w:pPr>
        <w:spacing w:after="0"/>
        <w:ind w:left="0"/>
        <w:jc w:val="both"/>
      </w:pPr>
      <w:r>
        <w:rPr>
          <w:rFonts w:ascii="Times New Roman"/>
          <w:b w:val="false"/>
          <w:i w:val="false"/>
          <w:color w:val="000000"/>
          <w:sz w:val="28"/>
        </w:rPr>
        <w:t>
      310. Орта кәсіптік білім талап етіледі.</w:t>
      </w:r>
    </w:p>
    <w:bookmarkEnd w:id="1868"/>
    <w:bookmarkStart w:name="z1876" w:id="1869"/>
    <w:p>
      <w:pPr>
        <w:spacing w:after="0"/>
        <w:ind w:left="0"/>
        <w:jc w:val="both"/>
      </w:pPr>
      <w:r>
        <w:rPr>
          <w:rFonts w:ascii="Times New Roman"/>
          <w:b w:val="false"/>
          <w:i w:val="false"/>
          <w:color w:val="000000"/>
          <w:sz w:val="28"/>
        </w:rPr>
        <w:t>
      Параграф 6. Видео түсірілім операторы, 8-разряд</w:t>
      </w:r>
    </w:p>
    <w:bookmarkEnd w:id="1869"/>
    <w:bookmarkStart w:name="z1877" w:id="1870"/>
    <w:p>
      <w:pPr>
        <w:spacing w:after="0"/>
        <w:ind w:left="0"/>
        <w:jc w:val="both"/>
      </w:pPr>
      <w:r>
        <w:rPr>
          <w:rFonts w:ascii="Times New Roman"/>
          <w:b w:val="false"/>
          <w:i w:val="false"/>
          <w:color w:val="000000"/>
          <w:sz w:val="28"/>
        </w:rPr>
        <w:t>
      311. Жұмыс сипаттамасы:</w:t>
      </w:r>
    </w:p>
    <w:bookmarkEnd w:id="1870"/>
    <w:bookmarkStart w:name="z1878" w:id="1871"/>
    <w:p>
      <w:pPr>
        <w:spacing w:after="0"/>
        <w:ind w:left="0"/>
        <w:jc w:val="both"/>
      </w:pPr>
      <w:r>
        <w:rPr>
          <w:rFonts w:ascii="Times New Roman"/>
          <w:b w:val="false"/>
          <w:i w:val="false"/>
          <w:color w:val="000000"/>
          <w:sz w:val="28"/>
        </w:rPr>
        <w:t>
      видеофонограммаға компьютер техникасын пайдаланып монтажды жабдықтың жинағымен күрделі электронды монтаждауды жүзеге асыру;</w:t>
      </w:r>
    </w:p>
    <w:bookmarkEnd w:id="1871"/>
    <w:bookmarkStart w:name="z1879" w:id="1872"/>
    <w:p>
      <w:pPr>
        <w:spacing w:after="0"/>
        <w:ind w:left="0"/>
        <w:jc w:val="both"/>
      </w:pPr>
      <w:r>
        <w:rPr>
          <w:rFonts w:ascii="Times New Roman"/>
          <w:b w:val="false"/>
          <w:i w:val="false"/>
          <w:color w:val="000000"/>
          <w:sz w:val="28"/>
        </w:rPr>
        <w:t>
      дабылдың санды негіздерін басқару;</w:t>
      </w:r>
    </w:p>
    <w:bookmarkEnd w:id="1872"/>
    <w:bookmarkStart w:name="z1880" w:id="1873"/>
    <w:p>
      <w:pPr>
        <w:spacing w:after="0"/>
        <w:ind w:left="0"/>
        <w:jc w:val="both"/>
      </w:pPr>
      <w:r>
        <w:rPr>
          <w:rFonts w:ascii="Times New Roman"/>
          <w:b w:val="false"/>
          <w:i w:val="false"/>
          <w:color w:val="000000"/>
          <w:sz w:val="28"/>
        </w:rPr>
        <w:t>
      компьютер графикасын, күрделі спецэффектілерді, көп қабатты бейнені жасау және пайдалану;</w:t>
      </w:r>
    </w:p>
    <w:bookmarkEnd w:id="1873"/>
    <w:bookmarkStart w:name="z1881" w:id="1874"/>
    <w:p>
      <w:pPr>
        <w:spacing w:after="0"/>
        <w:ind w:left="0"/>
        <w:jc w:val="both"/>
      </w:pPr>
      <w:r>
        <w:rPr>
          <w:rFonts w:ascii="Times New Roman"/>
          <w:b w:val="false"/>
          <w:i w:val="false"/>
          <w:color w:val="000000"/>
          <w:sz w:val="28"/>
        </w:rPr>
        <w:t>
      дабылдардың сапалы көрсеткіштерін видеомагнитофон аппаратының техника құралдарының жинағының барлық жұмыс режимін жөнге келтіру және реттеу көмегімен қолдау;</w:t>
      </w:r>
    </w:p>
    <w:bookmarkEnd w:id="1874"/>
    <w:bookmarkStart w:name="z1882" w:id="1875"/>
    <w:p>
      <w:pPr>
        <w:spacing w:after="0"/>
        <w:ind w:left="0"/>
        <w:jc w:val="both"/>
      </w:pPr>
      <w:r>
        <w:rPr>
          <w:rFonts w:ascii="Times New Roman"/>
          <w:b w:val="false"/>
          <w:i w:val="false"/>
          <w:color w:val="000000"/>
          <w:sz w:val="28"/>
        </w:rPr>
        <w:t>
      видео және дыбыс белгілерінің аппарат көлемінде кешенді өлшеу параметрлерінің өту жолдарын жасау;</w:t>
      </w:r>
    </w:p>
    <w:bookmarkEnd w:id="1875"/>
    <w:bookmarkStart w:name="z1883" w:id="1876"/>
    <w:p>
      <w:pPr>
        <w:spacing w:after="0"/>
        <w:ind w:left="0"/>
        <w:jc w:val="both"/>
      </w:pPr>
      <w:r>
        <w:rPr>
          <w:rFonts w:ascii="Times New Roman"/>
          <w:b w:val="false"/>
          <w:i w:val="false"/>
          <w:color w:val="000000"/>
          <w:sz w:val="28"/>
        </w:rPr>
        <w:t>
      видео және дыбыс техникасының жаңа үлгілерін меңгеру жұмыстарына қатысу;</w:t>
      </w:r>
    </w:p>
    <w:bookmarkEnd w:id="1876"/>
    <w:bookmarkStart w:name="z1884" w:id="1877"/>
    <w:p>
      <w:pPr>
        <w:spacing w:after="0"/>
        <w:ind w:left="0"/>
        <w:jc w:val="both"/>
      </w:pPr>
      <w:r>
        <w:rPr>
          <w:rFonts w:ascii="Times New Roman"/>
          <w:b w:val="false"/>
          <w:i w:val="false"/>
          <w:color w:val="000000"/>
          <w:sz w:val="28"/>
        </w:rPr>
        <w:t>
      техникалы құжатнама жүргізу.</w:t>
      </w:r>
    </w:p>
    <w:bookmarkEnd w:id="1877"/>
    <w:bookmarkStart w:name="z1885" w:id="1878"/>
    <w:p>
      <w:pPr>
        <w:spacing w:after="0"/>
        <w:ind w:left="0"/>
        <w:jc w:val="both"/>
      </w:pPr>
      <w:r>
        <w:rPr>
          <w:rFonts w:ascii="Times New Roman"/>
          <w:b w:val="false"/>
          <w:i w:val="false"/>
          <w:color w:val="000000"/>
          <w:sz w:val="28"/>
        </w:rPr>
        <w:t>
      312. Білуге тиіс:</w:t>
      </w:r>
    </w:p>
    <w:bookmarkEnd w:id="1878"/>
    <w:bookmarkStart w:name="z1886" w:id="1879"/>
    <w:p>
      <w:pPr>
        <w:spacing w:after="0"/>
        <w:ind w:left="0"/>
        <w:jc w:val="both"/>
      </w:pPr>
      <w:r>
        <w:rPr>
          <w:rFonts w:ascii="Times New Roman"/>
          <w:b w:val="false"/>
          <w:i w:val="false"/>
          <w:color w:val="000000"/>
          <w:sz w:val="28"/>
        </w:rPr>
        <w:t>
      теледидар хабарлау технологиясын;</w:t>
      </w:r>
    </w:p>
    <w:bookmarkEnd w:id="1879"/>
    <w:bookmarkStart w:name="z1887" w:id="1880"/>
    <w:p>
      <w:pPr>
        <w:spacing w:after="0"/>
        <w:ind w:left="0"/>
        <w:jc w:val="both"/>
      </w:pPr>
      <w:r>
        <w:rPr>
          <w:rFonts w:ascii="Times New Roman"/>
          <w:b w:val="false"/>
          <w:i w:val="false"/>
          <w:color w:val="000000"/>
          <w:sz w:val="28"/>
        </w:rPr>
        <w:t>
      теледидар дабылдарының стандарты;</w:t>
      </w:r>
    </w:p>
    <w:bookmarkEnd w:id="1880"/>
    <w:bookmarkStart w:name="z1888" w:id="1881"/>
    <w:p>
      <w:pPr>
        <w:spacing w:after="0"/>
        <w:ind w:left="0"/>
        <w:jc w:val="both"/>
      </w:pPr>
      <w:r>
        <w:rPr>
          <w:rFonts w:ascii="Times New Roman"/>
          <w:b w:val="false"/>
          <w:i w:val="false"/>
          <w:color w:val="000000"/>
          <w:sz w:val="28"/>
        </w:rPr>
        <w:t>
      видеотүсіретін аппаратураның негізгі жүйесі және блогының құрылымы және жұмыс мақсаты;</w:t>
      </w:r>
    </w:p>
    <w:bookmarkEnd w:id="1881"/>
    <w:bookmarkStart w:name="z1889" w:id="1882"/>
    <w:p>
      <w:pPr>
        <w:spacing w:after="0"/>
        <w:ind w:left="0"/>
        <w:jc w:val="both"/>
      </w:pPr>
      <w:r>
        <w:rPr>
          <w:rFonts w:ascii="Times New Roman"/>
          <w:b w:val="false"/>
          <w:i w:val="false"/>
          <w:color w:val="000000"/>
          <w:sz w:val="28"/>
        </w:rPr>
        <w:t>
      блоктардың электрлі сызбасы;</w:t>
      </w:r>
    </w:p>
    <w:bookmarkEnd w:id="1882"/>
    <w:bookmarkStart w:name="z1890" w:id="1883"/>
    <w:p>
      <w:pPr>
        <w:spacing w:after="0"/>
        <w:ind w:left="0"/>
        <w:jc w:val="both"/>
      </w:pPr>
      <w:r>
        <w:rPr>
          <w:rFonts w:ascii="Times New Roman"/>
          <w:b w:val="false"/>
          <w:i w:val="false"/>
          <w:color w:val="000000"/>
          <w:sz w:val="28"/>
        </w:rPr>
        <w:t>
      заманауи видеомагнитофондардың, микшерлі монтаждау пультінің, дыбыстық және компьютер техникасын пайдалану ережесі;</w:t>
      </w:r>
    </w:p>
    <w:bookmarkEnd w:id="1883"/>
    <w:bookmarkStart w:name="z1891" w:id="1884"/>
    <w:p>
      <w:pPr>
        <w:spacing w:after="0"/>
        <w:ind w:left="0"/>
        <w:jc w:val="both"/>
      </w:pPr>
      <w:r>
        <w:rPr>
          <w:rFonts w:ascii="Times New Roman"/>
          <w:b w:val="false"/>
          <w:i w:val="false"/>
          <w:color w:val="000000"/>
          <w:sz w:val="28"/>
        </w:rPr>
        <w:t>
      бейнені және дыбысты бағалау әдістемесі;</w:t>
      </w:r>
    </w:p>
    <w:bookmarkEnd w:id="1884"/>
    <w:bookmarkStart w:name="z1892" w:id="1885"/>
    <w:p>
      <w:pPr>
        <w:spacing w:after="0"/>
        <w:ind w:left="0"/>
        <w:jc w:val="both"/>
      </w:pPr>
      <w:r>
        <w:rPr>
          <w:rFonts w:ascii="Times New Roman"/>
          <w:b w:val="false"/>
          <w:i w:val="false"/>
          <w:color w:val="000000"/>
          <w:sz w:val="28"/>
        </w:rPr>
        <w:t>
      түрлі-түсті теледидардың жүйесі, бейнені және дыбысты өңдеу тәсілі;</w:t>
      </w:r>
    </w:p>
    <w:bookmarkEnd w:id="1885"/>
    <w:bookmarkStart w:name="z1893" w:id="1886"/>
    <w:p>
      <w:pPr>
        <w:spacing w:after="0"/>
        <w:ind w:left="0"/>
        <w:jc w:val="both"/>
      </w:pPr>
      <w:r>
        <w:rPr>
          <w:rFonts w:ascii="Times New Roman"/>
          <w:b w:val="false"/>
          <w:i w:val="false"/>
          <w:color w:val="000000"/>
          <w:sz w:val="28"/>
        </w:rPr>
        <w:t>
      желіден тыс монтаждың негіздері;</w:t>
      </w:r>
    </w:p>
    <w:bookmarkEnd w:id="1886"/>
    <w:bookmarkStart w:name="z1894" w:id="1887"/>
    <w:p>
      <w:pPr>
        <w:spacing w:after="0"/>
        <w:ind w:left="0"/>
        <w:jc w:val="both"/>
      </w:pPr>
      <w:r>
        <w:rPr>
          <w:rFonts w:ascii="Times New Roman"/>
          <w:b w:val="false"/>
          <w:i w:val="false"/>
          <w:color w:val="000000"/>
          <w:sz w:val="28"/>
        </w:rPr>
        <w:t>
      компьютер технологиясын пайдаланып монтаждау;</w:t>
      </w:r>
    </w:p>
    <w:bookmarkEnd w:id="1887"/>
    <w:bookmarkStart w:name="z1895" w:id="1888"/>
    <w:p>
      <w:pPr>
        <w:spacing w:after="0"/>
        <w:ind w:left="0"/>
        <w:jc w:val="both"/>
      </w:pPr>
      <w:r>
        <w:rPr>
          <w:rFonts w:ascii="Times New Roman"/>
          <w:b w:val="false"/>
          <w:i w:val="false"/>
          <w:color w:val="000000"/>
          <w:sz w:val="28"/>
        </w:rPr>
        <w:t>
      компьютер графикасының, анимацияның және көп қабатты бейненің негізі;</w:t>
      </w:r>
    </w:p>
    <w:bookmarkEnd w:id="1888"/>
    <w:bookmarkStart w:name="z1896" w:id="1889"/>
    <w:p>
      <w:pPr>
        <w:spacing w:after="0"/>
        <w:ind w:left="0"/>
        <w:jc w:val="both"/>
      </w:pPr>
      <w:r>
        <w:rPr>
          <w:rFonts w:ascii="Times New Roman"/>
          <w:b w:val="false"/>
          <w:i w:val="false"/>
          <w:color w:val="000000"/>
          <w:sz w:val="28"/>
        </w:rPr>
        <w:t>
      аппараттың техникалы құжатнамасын жүргізу тәртібі;</w:t>
      </w:r>
    </w:p>
    <w:bookmarkEnd w:id="1889"/>
    <w:bookmarkStart w:name="z1897" w:id="1890"/>
    <w:p>
      <w:pPr>
        <w:spacing w:after="0"/>
        <w:ind w:left="0"/>
        <w:jc w:val="both"/>
      </w:pPr>
      <w:r>
        <w:rPr>
          <w:rFonts w:ascii="Times New Roman"/>
          <w:b w:val="false"/>
          <w:i w:val="false"/>
          <w:color w:val="000000"/>
          <w:sz w:val="28"/>
        </w:rPr>
        <w:t>
      өлшем протоколдарын толтыру тәртібі.</w:t>
      </w:r>
    </w:p>
    <w:bookmarkEnd w:id="1890"/>
    <w:bookmarkStart w:name="z1898" w:id="1891"/>
    <w:p>
      <w:pPr>
        <w:spacing w:after="0"/>
        <w:ind w:left="0"/>
        <w:jc w:val="both"/>
      </w:pPr>
      <w:r>
        <w:rPr>
          <w:rFonts w:ascii="Times New Roman"/>
          <w:b w:val="false"/>
          <w:i w:val="false"/>
          <w:color w:val="000000"/>
          <w:sz w:val="28"/>
        </w:rPr>
        <w:t>
      313. Орта кәсіптік білім талап етіледі.</w:t>
      </w:r>
    </w:p>
    <w:bookmarkEnd w:id="1891"/>
    <w:bookmarkStart w:name="z1899" w:id="1892"/>
    <w:p>
      <w:pPr>
        <w:spacing w:after="0"/>
        <w:ind w:left="0"/>
        <w:jc w:val="both"/>
      </w:pPr>
      <w:r>
        <w:rPr>
          <w:rFonts w:ascii="Times New Roman"/>
          <w:b w:val="false"/>
          <w:i w:val="false"/>
          <w:color w:val="000000"/>
          <w:sz w:val="28"/>
        </w:rPr>
        <w:t>
      28. Диапозитивті фильмдерді безендіруші</w:t>
      </w:r>
    </w:p>
    <w:bookmarkEnd w:id="1892"/>
    <w:bookmarkStart w:name="z1900" w:id="1893"/>
    <w:p>
      <w:pPr>
        <w:spacing w:after="0"/>
        <w:ind w:left="0"/>
        <w:jc w:val="both"/>
      </w:pPr>
      <w:r>
        <w:rPr>
          <w:rFonts w:ascii="Times New Roman"/>
          <w:b w:val="false"/>
          <w:i w:val="false"/>
          <w:color w:val="000000"/>
          <w:sz w:val="28"/>
        </w:rPr>
        <w:t>
      Параграф 1. Диапозитивті фильмдерді безендіруші, 2-разряд</w:t>
      </w:r>
    </w:p>
    <w:bookmarkEnd w:id="1893"/>
    <w:bookmarkStart w:name="z1901" w:id="1894"/>
    <w:p>
      <w:pPr>
        <w:spacing w:after="0"/>
        <w:ind w:left="0"/>
        <w:jc w:val="both"/>
      </w:pPr>
      <w:r>
        <w:rPr>
          <w:rFonts w:ascii="Times New Roman"/>
          <w:b w:val="false"/>
          <w:i w:val="false"/>
          <w:color w:val="000000"/>
          <w:sz w:val="28"/>
        </w:rPr>
        <w:t>
      314. Жұмыс сипаттамасы:</w:t>
      </w:r>
    </w:p>
    <w:bookmarkEnd w:id="1894"/>
    <w:bookmarkStart w:name="z1902" w:id="1895"/>
    <w:p>
      <w:pPr>
        <w:spacing w:after="0"/>
        <w:ind w:left="0"/>
        <w:jc w:val="both"/>
      </w:pPr>
      <w:r>
        <w:rPr>
          <w:rFonts w:ascii="Times New Roman"/>
          <w:b w:val="false"/>
          <w:i w:val="false"/>
          <w:color w:val="000000"/>
          <w:sz w:val="28"/>
        </w:rPr>
        <w:t>
      диапозитивті фильмдерге макет дайындау өндірісі бойынша дайындық жұмыстарын орындау:</w:t>
      </w:r>
    </w:p>
    <w:bookmarkEnd w:id="1895"/>
    <w:bookmarkStart w:name="z1903" w:id="1896"/>
    <w:p>
      <w:pPr>
        <w:spacing w:after="0"/>
        <w:ind w:left="0"/>
        <w:jc w:val="both"/>
      </w:pPr>
      <w:r>
        <w:rPr>
          <w:rFonts w:ascii="Times New Roman"/>
          <w:b w:val="false"/>
          <w:i w:val="false"/>
          <w:color w:val="000000"/>
          <w:sz w:val="28"/>
        </w:rPr>
        <w:t>
      диапозитивті фильмдердің кадрларына дайын макеттерді өндіру;</w:t>
      </w:r>
    </w:p>
    <w:bookmarkEnd w:id="1896"/>
    <w:bookmarkStart w:name="z1904" w:id="1897"/>
    <w:p>
      <w:pPr>
        <w:spacing w:after="0"/>
        <w:ind w:left="0"/>
        <w:jc w:val="both"/>
      </w:pPr>
      <w:r>
        <w:rPr>
          <w:rFonts w:ascii="Times New Roman"/>
          <w:b w:val="false"/>
          <w:i w:val="false"/>
          <w:color w:val="000000"/>
          <w:sz w:val="28"/>
        </w:rPr>
        <w:t>
      сценарийге сәйкес дайын өнімнің нөмірі.</w:t>
      </w:r>
    </w:p>
    <w:bookmarkEnd w:id="1897"/>
    <w:bookmarkStart w:name="z1905" w:id="1898"/>
    <w:p>
      <w:pPr>
        <w:spacing w:after="0"/>
        <w:ind w:left="0"/>
        <w:jc w:val="both"/>
      </w:pPr>
      <w:r>
        <w:rPr>
          <w:rFonts w:ascii="Times New Roman"/>
          <w:b w:val="false"/>
          <w:i w:val="false"/>
          <w:color w:val="000000"/>
          <w:sz w:val="28"/>
        </w:rPr>
        <w:t>
      315. Білуге тиіс:</w:t>
      </w:r>
    </w:p>
    <w:bookmarkEnd w:id="1898"/>
    <w:bookmarkStart w:name="z1906" w:id="1899"/>
    <w:p>
      <w:pPr>
        <w:spacing w:after="0"/>
        <w:ind w:left="0"/>
        <w:jc w:val="both"/>
      </w:pPr>
      <w:r>
        <w:rPr>
          <w:rFonts w:ascii="Times New Roman"/>
          <w:b w:val="false"/>
          <w:i w:val="false"/>
          <w:color w:val="000000"/>
          <w:sz w:val="28"/>
        </w:rPr>
        <w:t>
      диапозитивті фильмдердің кадрларына дайын макеттерді жасау технологиясы;</w:t>
      </w:r>
    </w:p>
    <w:bookmarkEnd w:id="1899"/>
    <w:bookmarkStart w:name="z1907" w:id="1900"/>
    <w:p>
      <w:pPr>
        <w:spacing w:after="0"/>
        <w:ind w:left="0"/>
        <w:jc w:val="both"/>
      </w:pPr>
      <w:r>
        <w:rPr>
          <w:rFonts w:ascii="Times New Roman"/>
          <w:b w:val="false"/>
          <w:i w:val="false"/>
          <w:color w:val="000000"/>
          <w:sz w:val="28"/>
        </w:rPr>
        <w:t>
      бейнелеу материалын кадрда монтаждау ережесі;</w:t>
      </w:r>
    </w:p>
    <w:bookmarkEnd w:id="1900"/>
    <w:bookmarkStart w:name="z1908" w:id="1901"/>
    <w:p>
      <w:pPr>
        <w:spacing w:after="0"/>
        <w:ind w:left="0"/>
        <w:jc w:val="both"/>
      </w:pPr>
      <w:r>
        <w:rPr>
          <w:rFonts w:ascii="Times New Roman"/>
          <w:b w:val="false"/>
          <w:i w:val="false"/>
          <w:color w:val="000000"/>
          <w:sz w:val="28"/>
        </w:rPr>
        <w:t>
      қағаздың, картонның, кальканың, желімнің әртүрлі сорттары мен түрлерінің құрамы.</w:t>
      </w:r>
    </w:p>
    <w:bookmarkEnd w:id="1901"/>
    <w:bookmarkStart w:name="z1909" w:id="1902"/>
    <w:p>
      <w:pPr>
        <w:spacing w:after="0"/>
        <w:ind w:left="0"/>
        <w:jc w:val="both"/>
      </w:pPr>
      <w:r>
        <w:rPr>
          <w:rFonts w:ascii="Times New Roman"/>
          <w:b w:val="false"/>
          <w:i w:val="false"/>
          <w:color w:val="000000"/>
          <w:sz w:val="28"/>
        </w:rPr>
        <w:t>
      316. Жұмыс үлгілері:</w:t>
      </w:r>
    </w:p>
    <w:bookmarkEnd w:id="1902"/>
    <w:bookmarkStart w:name="z1910" w:id="1903"/>
    <w:p>
      <w:pPr>
        <w:spacing w:after="0"/>
        <w:ind w:left="0"/>
        <w:jc w:val="both"/>
      </w:pPr>
      <w:r>
        <w:rPr>
          <w:rFonts w:ascii="Times New Roman"/>
          <w:b w:val="false"/>
          <w:i w:val="false"/>
          <w:color w:val="000000"/>
          <w:sz w:val="28"/>
        </w:rPr>
        <w:t>
      1) дайын өнім – екі жағынан желімдеу;</w:t>
      </w:r>
    </w:p>
    <w:bookmarkEnd w:id="1903"/>
    <w:bookmarkStart w:name="z1911" w:id="1904"/>
    <w:p>
      <w:pPr>
        <w:spacing w:after="0"/>
        <w:ind w:left="0"/>
        <w:jc w:val="both"/>
      </w:pPr>
      <w:r>
        <w:rPr>
          <w:rFonts w:ascii="Times New Roman"/>
          <w:b w:val="false"/>
          <w:i w:val="false"/>
          <w:color w:val="000000"/>
          <w:sz w:val="28"/>
        </w:rPr>
        <w:t>
      2) картон, фондар – таңбалау;</w:t>
      </w:r>
    </w:p>
    <w:bookmarkEnd w:id="1904"/>
    <w:bookmarkStart w:name="z1912" w:id="1905"/>
    <w:p>
      <w:pPr>
        <w:spacing w:after="0"/>
        <w:ind w:left="0"/>
        <w:jc w:val="both"/>
      </w:pPr>
      <w:r>
        <w:rPr>
          <w:rFonts w:ascii="Times New Roman"/>
          <w:b w:val="false"/>
          <w:i w:val="false"/>
          <w:color w:val="000000"/>
          <w:sz w:val="28"/>
        </w:rPr>
        <w:t>
      3) желім – жасау;</w:t>
      </w:r>
    </w:p>
    <w:bookmarkEnd w:id="1905"/>
    <w:bookmarkStart w:name="z1913" w:id="1906"/>
    <w:p>
      <w:pPr>
        <w:spacing w:after="0"/>
        <w:ind w:left="0"/>
        <w:jc w:val="both"/>
      </w:pPr>
      <w:r>
        <w:rPr>
          <w:rFonts w:ascii="Times New Roman"/>
          <w:b w:val="false"/>
          <w:i w:val="false"/>
          <w:color w:val="000000"/>
          <w:sz w:val="28"/>
        </w:rPr>
        <w:t>
      4) сақтандыратын жапсырмалар – жапсыру.</w:t>
      </w:r>
    </w:p>
    <w:bookmarkEnd w:id="1906"/>
    <w:bookmarkStart w:name="z1914" w:id="1907"/>
    <w:p>
      <w:pPr>
        <w:spacing w:after="0"/>
        <w:ind w:left="0"/>
        <w:jc w:val="both"/>
      </w:pPr>
      <w:r>
        <w:rPr>
          <w:rFonts w:ascii="Times New Roman"/>
          <w:b w:val="false"/>
          <w:i w:val="false"/>
          <w:color w:val="000000"/>
          <w:sz w:val="28"/>
        </w:rPr>
        <w:t>
      Параграф 2. Диапозитивті фильмдерді безендіруші, 3-разряд</w:t>
      </w:r>
    </w:p>
    <w:bookmarkEnd w:id="1907"/>
    <w:bookmarkStart w:name="z1915" w:id="1908"/>
    <w:p>
      <w:pPr>
        <w:spacing w:after="0"/>
        <w:ind w:left="0"/>
        <w:jc w:val="both"/>
      </w:pPr>
      <w:r>
        <w:rPr>
          <w:rFonts w:ascii="Times New Roman"/>
          <w:b w:val="false"/>
          <w:i w:val="false"/>
          <w:color w:val="000000"/>
          <w:sz w:val="28"/>
        </w:rPr>
        <w:t>
      317. Жұмыс сипаттамасы:</w:t>
      </w:r>
    </w:p>
    <w:bookmarkEnd w:id="1908"/>
    <w:bookmarkStart w:name="z1916" w:id="1909"/>
    <w:p>
      <w:pPr>
        <w:spacing w:after="0"/>
        <w:ind w:left="0"/>
        <w:jc w:val="both"/>
      </w:pPr>
      <w:r>
        <w:rPr>
          <w:rFonts w:ascii="Times New Roman"/>
          <w:b w:val="false"/>
          <w:i w:val="false"/>
          <w:color w:val="000000"/>
          <w:sz w:val="28"/>
        </w:rPr>
        <w:t>
      қарапайым және орташа күрделі бейнелеу материалын, сценарий бойынша терілген тексті қиып алу;</w:t>
      </w:r>
    </w:p>
    <w:bookmarkEnd w:id="1909"/>
    <w:bookmarkStart w:name="z1917" w:id="1910"/>
    <w:p>
      <w:pPr>
        <w:spacing w:after="0"/>
        <w:ind w:left="0"/>
        <w:jc w:val="both"/>
      </w:pPr>
      <w:r>
        <w:rPr>
          <w:rFonts w:ascii="Times New Roman"/>
          <w:b w:val="false"/>
          <w:i w:val="false"/>
          <w:color w:val="000000"/>
          <w:sz w:val="28"/>
        </w:rPr>
        <w:t>
      диапозитивті фильмнің дайын кадрларының фонына, қарапайым және орташа күрделі бейнелеу материалына тексті жапсыру, қарапайым құрастыру;</w:t>
      </w:r>
    </w:p>
    <w:bookmarkEnd w:id="1910"/>
    <w:bookmarkStart w:name="z1918" w:id="1911"/>
    <w:p>
      <w:pPr>
        <w:spacing w:after="0"/>
        <w:ind w:left="0"/>
        <w:jc w:val="both"/>
      </w:pPr>
      <w:r>
        <w:rPr>
          <w:rFonts w:ascii="Times New Roman"/>
          <w:b w:val="false"/>
          <w:i w:val="false"/>
          <w:color w:val="000000"/>
          <w:sz w:val="28"/>
        </w:rPr>
        <w:t>
      диапозитивті фильмді көркем безендіру талаптарына сәйкес типография шрифтің таңдау.</w:t>
      </w:r>
    </w:p>
    <w:bookmarkEnd w:id="1911"/>
    <w:bookmarkStart w:name="z1919" w:id="1912"/>
    <w:p>
      <w:pPr>
        <w:spacing w:after="0"/>
        <w:ind w:left="0"/>
        <w:jc w:val="both"/>
      </w:pPr>
      <w:r>
        <w:rPr>
          <w:rFonts w:ascii="Times New Roman"/>
          <w:b w:val="false"/>
          <w:i w:val="false"/>
          <w:color w:val="000000"/>
          <w:sz w:val="28"/>
        </w:rPr>
        <w:t>
      318. Білуге тиіс:</w:t>
      </w:r>
    </w:p>
    <w:bookmarkEnd w:id="1912"/>
    <w:bookmarkStart w:name="z1920" w:id="1913"/>
    <w:p>
      <w:pPr>
        <w:spacing w:after="0"/>
        <w:ind w:left="0"/>
        <w:jc w:val="both"/>
      </w:pPr>
      <w:r>
        <w:rPr>
          <w:rFonts w:ascii="Times New Roman"/>
          <w:b w:val="false"/>
          <w:i w:val="false"/>
          <w:color w:val="000000"/>
          <w:sz w:val="28"/>
        </w:rPr>
        <w:t>
      типографиялы шрифттардың түрлерін;</w:t>
      </w:r>
    </w:p>
    <w:bookmarkEnd w:id="1913"/>
    <w:bookmarkStart w:name="z1921" w:id="1914"/>
    <w:p>
      <w:pPr>
        <w:spacing w:after="0"/>
        <w:ind w:left="0"/>
        <w:jc w:val="both"/>
      </w:pPr>
      <w:r>
        <w:rPr>
          <w:rFonts w:ascii="Times New Roman"/>
          <w:b w:val="false"/>
          <w:i w:val="false"/>
          <w:color w:val="000000"/>
          <w:sz w:val="28"/>
        </w:rPr>
        <w:t>
      диапозитивті фильм кадрларын безендіру технологиясы;</w:t>
      </w:r>
    </w:p>
    <w:bookmarkEnd w:id="1914"/>
    <w:bookmarkStart w:name="z1922" w:id="1915"/>
    <w:p>
      <w:pPr>
        <w:spacing w:after="0"/>
        <w:ind w:left="0"/>
        <w:jc w:val="both"/>
      </w:pPr>
      <w:r>
        <w:rPr>
          <w:rFonts w:ascii="Times New Roman"/>
          <w:b w:val="false"/>
          <w:i w:val="false"/>
          <w:color w:val="000000"/>
          <w:sz w:val="28"/>
        </w:rPr>
        <w:t>
      бейнелеу материалды мен кадрдағы тексті монтаждау ережесі.</w:t>
      </w:r>
    </w:p>
    <w:bookmarkEnd w:id="1915"/>
    <w:bookmarkStart w:name="z1923" w:id="1916"/>
    <w:p>
      <w:pPr>
        <w:spacing w:after="0"/>
        <w:ind w:left="0"/>
        <w:jc w:val="both"/>
      </w:pPr>
      <w:r>
        <w:rPr>
          <w:rFonts w:ascii="Times New Roman"/>
          <w:b w:val="false"/>
          <w:i w:val="false"/>
          <w:color w:val="000000"/>
          <w:sz w:val="28"/>
        </w:rPr>
        <w:t>
      319. Жұмыс үлгілері:</w:t>
      </w:r>
    </w:p>
    <w:bookmarkEnd w:id="1916"/>
    <w:bookmarkStart w:name="z1924" w:id="1917"/>
    <w:p>
      <w:pPr>
        <w:spacing w:after="0"/>
        <w:ind w:left="0"/>
        <w:jc w:val="both"/>
      </w:pPr>
      <w:r>
        <w:rPr>
          <w:rFonts w:ascii="Times New Roman"/>
          <w:b w:val="false"/>
          <w:i w:val="false"/>
          <w:color w:val="000000"/>
          <w:sz w:val="28"/>
        </w:rPr>
        <w:t>
      1) мөлшері бойынша орташа машинаның бөлшектері, жануарлар, қарапайым сызбалар және қарапайым конфигурациялы диаграмма – қиып алу,</w:t>
      </w:r>
    </w:p>
    <w:bookmarkEnd w:id="1917"/>
    <w:bookmarkStart w:name="z1925" w:id="1918"/>
    <w:p>
      <w:pPr>
        <w:spacing w:after="0"/>
        <w:ind w:left="0"/>
        <w:jc w:val="both"/>
      </w:pPr>
      <w:r>
        <w:rPr>
          <w:rFonts w:ascii="Times New Roman"/>
          <w:b w:val="false"/>
          <w:i w:val="false"/>
          <w:color w:val="000000"/>
          <w:sz w:val="28"/>
        </w:rPr>
        <w:t>
      2) фотография, сызба, сурет, үлгі, тік сызбалы диаграммалар, дөңгелек формалы және мөлшері бойынша ірі материалдар – диапозитивті фильмнің дайын кадрларының фонын монтаждау және жапсыру.</w:t>
      </w:r>
    </w:p>
    <w:bookmarkEnd w:id="1918"/>
    <w:bookmarkStart w:name="z1926" w:id="1919"/>
    <w:p>
      <w:pPr>
        <w:spacing w:after="0"/>
        <w:ind w:left="0"/>
        <w:jc w:val="both"/>
      </w:pPr>
      <w:r>
        <w:rPr>
          <w:rFonts w:ascii="Times New Roman"/>
          <w:b w:val="false"/>
          <w:i w:val="false"/>
          <w:color w:val="000000"/>
          <w:sz w:val="28"/>
        </w:rPr>
        <w:t>
      Параграф 3. Диапозитивті фильмдерді безендіруші, 4-разряд</w:t>
      </w:r>
    </w:p>
    <w:bookmarkEnd w:id="1919"/>
    <w:bookmarkStart w:name="z1927" w:id="1920"/>
    <w:p>
      <w:pPr>
        <w:spacing w:after="0"/>
        <w:ind w:left="0"/>
        <w:jc w:val="both"/>
      </w:pPr>
      <w:r>
        <w:rPr>
          <w:rFonts w:ascii="Times New Roman"/>
          <w:b w:val="false"/>
          <w:i w:val="false"/>
          <w:color w:val="000000"/>
          <w:sz w:val="28"/>
        </w:rPr>
        <w:t>
      320. Жұмыс сипаттамасы:</w:t>
      </w:r>
    </w:p>
    <w:bookmarkEnd w:id="1920"/>
    <w:bookmarkStart w:name="z1928" w:id="1921"/>
    <w:p>
      <w:pPr>
        <w:spacing w:after="0"/>
        <w:ind w:left="0"/>
        <w:jc w:val="both"/>
      </w:pPr>
      <w:r>
        <w:rPr>
          <w:rFonts w:ascii="Times New Roman"/>
          <w:b w:val="false"/>
          <w:i w:val="false"/>
          <w:color w:val="000000"/>
          <w:sz w:val="28"/>
        </w:rPr>
        <w:t>
      бейнелеу материалын және сценарий бойынша күрделі формалы тексті қиып алу;</w:t>
      </w:r>
    </w:p>
    <w:bookmarkEnd w:id="1921"/>
    <w:bookmarkStart w:name="z1929" w:id="1922"/>
    <w:p>
      <w:pPr>
        <w:spacing w:after="0"/>
        <w:ind w:left="0"/>
        <w:jc w:val="both"/>
      </w:pPr>
      <w:r>
        <w:rPr>
          <w:rFonts w:ascii="Times New Roman"/>
          <w:b w:val="false"/>
          <w:i w:val="false"/>
          <w:color w:val="000000"/>
          <w:sz w:val="28"/>
        </w:rPr>
        <w:t>
      диапозитивті фильмнің дайын кадрларының фонына, күрделі бейнелеу материалына тексті жапсыру, күрделі құрастыру;</w:t>
      </w:r>
    </w:p>
    <w:bookmarkEnd w:id="1922"/>
    <w:bookmarkStart w:name="z1930" w:id="1923"/>
    <w:p>
      <w:pPr>
        <w:spacing w:after="0"/>
        <w:ind w:left="0"/>
        <w:jc w:val="both"/>
      </w:pPr>
      <w:r>
        <w:rPr>
          <w:rFonts w:ascii="Times New Roman"/>
          <w:b w:val="false"/>
          <w:i w:val="false"/>
          <w:color w:val="000000"/>
          <w:sz w:val="28"/>
        </w:rPr>
        <w:t>
      тексті жазып алу және таңбалау;</w:t>
      </w:r>
    </w:p>
    <w:bookmarkEnd w:id="1923"/>
    <w:bookmarkStart w:name="z1931" w:id="1924"/>
    <w:p>
      <w:pPr>
        <w:spacing w:after="0"/>
        <w:ind w:left="0"/>
        <w:jc w:val="both"/>
      </w:pPr>
      <w:r>
        <w:rPr>
          <w:rFonts w:ascii="Times New Roman"/>
          <w:b w:val="false"/>
          <w:i w:val="false"/>
          <w:color w:val="000000"/>
          <w:sz w:val="28"/>
        </w:rPr>
        <w:t>
      дыбысты диапозитивті фильмды кадрлеу;</w:t>
      </w:r>
    </w:p>
    <w:bookmarkEnd w:id="1924"/>
    <w:bookmarkStart w:name="z1932" w:id="1925"/>
    <w:p>
      <w:pPr>
        <w:spacing w:after="0"/>
        <w:ind w:left="0"/>
        <w:jc w:val="both"/>
      </w:pPr>
      <w:r>
        <w:rPr>
          <w:rFonts w:ascii="Times New Roman"/>
          <w:b w:val="false"/>
          <w:i w:val="false"/>
          <w:color w:val="000000"/>
          <w:sz w:val="28"/>
        </w:rPr>
        <w:t>
      диапозитивті фильмнің басты кадрын және терілген типография шрифтін безендіру.</w:t>
      </w:r>
    </w:p>
    <w:bookmarkEnd w:id="1925"/>
    <w:bookmarkStart w:name="z1933" w:id="1926"/>
    <w:p>
      <w:pPr>
        <w:spacing w:after="0"/>
        <w:ind w:left="0"/>
        <w:jc w:val="both"/>
      </w:pPr>
      <w:r>
        <w:rPr>
          <w:rFonts w:ascii="Times New Roman"/>
          <w:b w:val="false"/>
          <w:i w:val="false"/>
          <w:color w:val="000000"/>
          <w:sz w:val="28"/>
        </w:rPr>
        <w:t>
      321. Білуге тиіс:</w:t>
      </w:r>
    </w:p>
    <w:bookmarkEnd w:id="1926"/>
    <w:bookmarkStart w:name="z1934" w:id="1927"/>
    <w:p>
      <w:pPr>
        <w:spacing w:after="0"/>
        <w:ind w:left="0"/>
        <w:jc w:val="both"/>
      </w:pPr>
      <w:r>
        <w:rPr>
          <w:rFonts w:ascii="Times New Roman"/>
          <w:b w:val="false"/>
          <w:i w:val="false"/>
          <w:color w:val="000000"/>
          <w:sz w:val="28"/>
        </w:rPr>
        <w:t>
      дыбысты диапозитивті фильмдерді безендіру технологиясы;</w:t>
      </w:r>
    </w:p>
    <w:bookmarkEnd w:id="1927"/>
    <w:bookmarkStart w:name="z1935" w:id="1928"/>
    <w:p>
      <w:pPr>
        <w:spacing w:after="0"/>
        <w:ind w:left="0"/>
        <w:jc w:val="both"/>
      </w:pPr>
      <w:r>
        <w:rPr>
          <w:rFonts w:ascii="Times New Roman"/>
          <w:b w:val="false"/>
          <w:i w:val="false"/>
          <w:color w:val="000000"/>
          <w:sz w:val="28"/>
        </w:rPr>
        <w:t>
      тексті көшіру және оны таңбалау ережесі.</w:t>
      </w:r>
    </w:p>
    <w:bookmarkEnd w:id="1928"/>
    <w:bookmarkStart w:name="z1936" w:id="1929"/>
    <w:p>
      <w:pPr>
        <w:spacing w:after="0"/>
        <w:ind w:left="0"/>
        <w:jc w:val="both"/>
      </w:pPr>
      <w:r>
        <w:rPr>
          <w:rFonts w:ascii="Times New Roman"/>
          <w:b w:val="false"/>
          <w:i w:val="false"/>
          <w:color w:val="000000"/>
          <w:sz w:val="28"/>
        </w:rPr>
        <w:t>
      322. Жұмыс үлгілері:</w:t>
      </w:r>
    </w:p>
    <w:bookmarkEnd w:id="1929"/>
    <w:bookmarkStart w:name="z1937" w:id="1930"/>
    <w:p>
      <w:pPr>
        <w:spacing w:after="0"/>
        <w:ind w:left="0"/>
        <w:jc w:val="both"/>
      </w:pPr>
      <w:r>
        <w:rPr>
          <w:rFonts w:ascii="Times New Roman"/>
          <w:b w:val="false"/>
          <w:i w:val="false"/>
          <w:color w:val="000000"/>
          <w:sz w:val="28"/>
        </w:rPr>
        <w:t>
      1) химиялы және физикалы күрделі формулалар, санды материал және күрделі конфигурациялы ұсақ суреттер – қиып алу;</w:t>
      </w:r>
    </w:p>
    <w:bookmarkEnd w:id="1930"/>
    <w:bookmarkStart w:name="z1938" w:id="1931"/>
    <w:p>
      <w:pPr>
        <w:spacing w:after="0"/>
        <w:ind w:left="0"/>
        <w:jc w:val="both"/>
      </w:pPr>
      <w:r>
        <w:rPr>
          <w:rFonts w:ascii="Times New Roman"/>
          <w:b w:val="false"/>
          <w:i w:val="false"/>
          <w:color w:val="000000"/>
          <w:sz w:val="28"/>
        </w:rPr>
        <w:t>
      2) сызбалар, суреттер, үлгілер, күрделі конфигурациялы диаграммалар – диапозитивті фильмдердің дайын өнімдерінің фонына монтаж және жапсырма.</w:t>
      </w:r>
    </w:p>
    <w:bookmarkEnd w:id="1931"/>
    <w:bookmarkStart w:name="z1939" w:id="1932"/>
    <w:p>
      <w:pPr>
        <w:spacing w:after="0"/>
        <w:ind w:left="0"/>
        <w:jc w:val="both"/>
      </w:pPr>
      <w:r>
        <w:rPr>
          <w:rFonts w:ascii="Times New Roman"/>
          <w:b w:val="false"/>
          <w:i w:val="false"/>
          <w:color w:val="000000"/>
          <w:sz w:val="28"/>
        </w:rPr>
        <w:t>
      29. Субтитр теруші</w:t>
      </w:r>
    </w:p>
    <w:bookmarkEnd w:id="1932"/>
    <w:bookmarkStart w:name="z1940" w:id="1933"/>
    <w:p>
      <w:pPr>
        <w:spacing w:after="0"/>
        <w:ind w:left="0"/>
        <w:jc w:val="both"/>
      </w:pPr>
      <w:r>
        <w:rPr>
          <w:rFonts w:ascii="Times New Roman"/>
          <w:b w:val="false"/>
          <w:i w:val="false"/>
          <w:color w:val="000000"/>
          <w:sz w:val="28"/>
        </w:rPr>
        <w:t>
      Параграф 1. Субтитр теруші, 2-разряд</w:t>
      </w:r>
    </w:p>
    <w:bookmarkEnd w:id="1933"/>
    <w:bookmarkStart w:name="z1941" w:id="1934"/>
    <w:p>
      <w:pPr>
        <w:spacing w:after="0"/>
        <w:ind w:left="0"/>
        <w:jc w:val="both"/>
      </w:pPr>
      <w:r>
        <w:rPr>
          <w:rFonts w:ascii="Times New Roman"/>
          <w:b w:val="false"/>
          <w:i w:val="false"/>
          <w:color w:val="000000"/>
          <w:sz w:val="28"/>
        </w:rPr>
        <w:t>
      323. Жұмыс сипаттамасы:</w:t>
      </w:r>
    </w:p>
    <w:bookmarkEnd w:id="1934"/>
    <w:bookmarkStart w:name="z1942" w:id="1935"/>
    <w:p>
      <w:pPr>
        <w:spacing w:after="0"/>
        <w:ind w:left="0"/>
        <w:jc w:val="both"/>
      </w:pPr>
      <w:r>
        <w:rPr>
          <w:rFonts w:ascii="Times New Roman"/>
          <w:b w:val="false"/>
          <w:i w:val="false"/>
          <w:color w:val="000000"/>
          <w:sz w:val="28"/>
        </w:rPr>
        <w:t>
      әртүрлі субтитрлау машинасында 35 – миллиметрлі фильм көшірмесін субтитрлау үшін техникалы паспортты жасау бойынша жұмыстарды орындау;</w:t>
      </w:r>
    </w:p>
    <w:bookmarkEnd w:id="1935"/>
    <w:bookmarkStart w:name="z1943" w:id="1936"/>
    <w:p>
      <w:pPr>
        <w:spacing w:after="0"/>
        <w:ind w:left="0"/>
        <w:jc w:val="both"/>
      </w:pPr>
      <w:r>
        <w:rPr>
          <w:rFonts w:ascii="Times New Roman"/>
          <w:b w:val="false"/>
          <w:i w:val="false"/>
          <w:color w:val="000000"/>
          <w:sz w:val="28"/>
        </w:rPr>
        <w:t>
      бұрын жасалған субтитрлауға арналған паспорт бойынша, фильм көшірмесін таңдап тексеру;</w:t>
      </w:r>
    </w:p>
    <w:bookmarkEnd w:id="1936"/>
    <w:bookmarkStart w:name="z1944" w:id="1937"/>
    <w:p>
      <w:pPr>
        <w:spacing w:after="0"/>
        <w:ind w:left="0"/>
        <w:jc w:val="both"/>
      </w:pPr>
      <w:r>
        <w:rPr>
          <w:rFonts w:ascii="Times New Roman"/>
          <w:b w:val="false"/>
          <w:i w:val="false"/>
          <w:color w:val="000000"/>
          <w:sz w:val="28"/>
        </w:rPr>
        <w:t>
      субтитрлау алдында клишені таңдау және тексеру;</w:t>
      </w:r>
    </w:p>
    <w:bookmarkEnd w:id="1937"/>
    <w:bookmarkStart w:name="z1945" w:id="1938"/>
    <w:p>
      <w:pPr>
        <w:spacing w:after="0"/>
        <w:ind w:left="0"/>
        <w:jc w:val="both"/>
      </w:pPr>
      <w:r>
        <w:rPr>
          <w:rFonts w:ascii="Times New Roman"/>
          <w:b w:val="false"/>
          <w:i w:val="false"/>
          <w:color w:val="000000"/>
          <w:sz w:val="28"/>
        </w:rPr>
        <w:t>
      ылғалдандыратын ертінді жасау.</w:t>
      </w:r>
    </w:p>
    <w:bookmarkEnd w:id="1938"/>
    <w:bookmarkStart w:name="z1946" w:id="1939"/>
    <w:p>
      <w:pPr>
        <w:spacing w:after="0"/>
        <w:ind w:left="0"/>
        <w:jc w:val="both"/>
      </w:pPr>
      <w:r>
        <w:rPr>
          <w:rFonts w:ascii="Times New Roman"/>
          <w:b w:val="false"/>
          <w:i w:val="false"/>
          <w:color w:val="000000"/>
          <w:sz w:val="28"/>
        </w:rPr>
        <w:t>
      324. Білуге тиіс:</w:t>
      </w:r>
    </w:p>
    <w:bookmarkEnd w:id="1939"/>
    <w:bookmarkStart w:name="z1947" w:id="1940"/>
    <w:p>
      <w:pPr>
        <w:spacing w:after="0"/>
        <w:ind w:left="0"/>
        <w:jc w:val="both"/>
      </w:pPr>
      <w:r>
        <w:rPr>
          <w:rFonts w:ascii="Times New Roman"/>
          <w:b w:val="false"/>
          <w:i w:val="false"/>
          <w:color w:val="000000"/>
          <w:sz w:val="28"/>
        </w:rPr>
        <w:t>
      синхронды-паспортты үстелдің және әртүрлі жүйелі метрометрлердің құрылысын және жұмыс істеу қағидаларын;</w:t>
      </w:r>
    </w:p>
    <w:bookmarkEnd w:id="1940"/>
    <w:bookmarkStart w:name="z1948" w:id="1941"/>
    <w:p>
      <w:pPr>
        <w:spacing w:after="0"/>
        <w:ind w:left="0"/>
        <w:jc w:val="both"/>
      </w:pPr>
      <w:r>
        <w:rPr>
          <w:rFonts w:ascii="Times New Roman"/>
          <w:b w:val="false"/>
          <w:i w:val="false"/>
          <w:color w:val="000000"/>
          <w:sz w:val="28"/>
        </w:rPr>
        <w:t>
      кинопленканың сорты және олардың құрамы;</w:t>
      </w:r>
    </w:p>
    <w:bookmarkEnd w:id="1941"/>
    <w:bookmarkStart w:name="z1949" w:id="1942"/>
    <w:p>
      <w:pPr>
        <w:spacing w:after="0"/>
        <w:ind w:left="0"/>
        <w:jc w:val="both"/>
      </w:pPr>
      <w:r>
        <w:rPr>
          <w:rFonts w:ascii="Times New Roman"/>
          <w:b w:val="false"/>
          <w:i w:val="false"/>
          <w:color w:val="000000"/>
          <w:sz w:val="28"/>
        </w:rPr>
        <w:t>
      субтитрлау барысында паспортты пайдалану мақсаты;</w:t>
      </w:r>
    </w:p>
    <w:bookmarkEnd w:id="1942"/>
    <w:bookmarkStart w:name="z1950" w:id="1943"/>
    <w:p>
      <w:pPr>
        <w:spacing w:after="0"/>
        <w:ind w:left="0"/>
        <w:jc w:val="both"/>
      </w:pPr>
      <w:r>
        <w:rPr>
          <w:rFonts w:ascii="Times New Roman"/>
          <w:b w:val="false"/>
          <w:i w:val="false"/>
          <w:color w:val="000000"/>
          <w:sz w:val="28"/>
        </w:rPr>
        <w:t>
      пленкамен жұмыс жасау және оны жапсыру техникасы;</w:t>
      </w:r>
    </w:p>
    <w:bookmarkEnd w:id="1943"/>
    <w:bookmarkStart w:name="z1951" w:id="1944"/>
    <w:p>
      <w:pPr>
        <w:spacing w:after="0"/>
        <w:ind w:left="0"/>
        <w:jc w:val="both"/>
      </w:pPr>
      <w:r>
        <w:rPr>
          <w:rFonts w:ascii="Times New Roman"/>
          <w:b w:val="false"/>
          <w:i w:val="false"/>
          <w:color w:val="000000"/>
          <w:sz w:val="28"/>
        </w:rPr>
        <w:t>
      ылғалдайтын ертіндінің рецепті.</w:t>
      </w:r>
    </w:p>
    <w:bookmarkEnd w:id="1944"/>
    <w:bookmarkStart w:name="z1952" w:id="1945"/>
    <w:p>
      <w:pPr>
        <w:spacing w:after="0"/>
        <w:ind w:left="0"/>
        <w:jc w:val="both"/>
      </w:pPr>
      <w:r>
        <w:rPr>
          <w:rFonts w:ascii="Times New Roman"/>
          <w:b w:val="false"/>
          <w:i w:val="false"/>
          <w:color w:val="000000"/>
          <w:sz w:val="28"/>
        </w:rPr>
        <w:t>
      Параграф 2. Субтитр теруші, 3-разряд</w:t>
      </w:r>
    </w:p>
    <w:bookmarkEnd w:id="1945"/>
    <w:bookmarkStart w:name="z1953" w:id="1946"/>
    <w:p>
      <w:pPr>
        <w:spacing w:after="0"/>
        <w:ind w:left="0"/>
        <w:jc w:val="both"/>
      </w:pPr>
      <w:r>
        <w:rPr>
          <w:rFonts w:ascii="Times New Roman"/>
          <w:b w:val="false"/>
          <w:i w:val="false"/>
          <w:color w:val="000000"/>
          <w:sz w:val="28"/>
        </w:rPr>
        <w:t>
      325. Жұмыс сипаттамасы:</w:t>
      </w:r>
    </w:p>
    <w:bookmarkEnd w:id="1946"/>
    <w:bookmarkStart w:name="z1954" w:id="1947"/>
    <w:p>
      <w:pPr>
        <w:spacing w:after="0"/>
        <w:ind w:left="0"/>
        <w:jc w:val="both"/>
      </w:pPr>
      <w:r>
        <w:rPr>
          <w:rFonts w:ascii="Times New Roman"/>
          <w:b w:val="false"/>
          <w:i w:val="false"/>
          <w:color w:val="000000"/>
          <w:sz w:val="28"/>
        </w:rPr>
        <w:t>
      қолда бар паспорт бойынша фильм көшірмелеріндегі таңбаны бұрынғы қалпына келтіру;</w:t>
      </w:r>
    </w:p>
    <w:bookmarkEnd w:id="1947"/>
    <w:bookmarkStart w:name="z1955" w:id="1948"/>
    <w:p>
      <w:pPr>
        <w:spacing w:after="0"/>
        <w:ind w:left="0"/>
        <w:jc w:val="both"/>
      </w:pPr>
      <w:r>
        <w:rPr>
          <w:rFonts w:ascii="Times New Roman"/>
          <w:b w:val="false"/>
          <w:i w:val="false"/>
          <w:color w:val="000000"/>
          <w:sz w:val="28"/>
        </w:rPr>
        <w:t>
      фильм көшірмесін ылғалдандыру жұмыстарын орындау және фотоқабаттың көшірмесін жұмысқа дайындау.</w:t>
      </w:r>
    </w:p>
    <w:bookmarkEnd w:id="1948"/>
    <w:bookmarkStart w:name="z1956" w:id="1949"/>
    <w:p>
      <w:pPr>
        <w:spacing w:after="0"/>
        <w:ind w:left="0"/>
        <w:jc w:val="both"/>
      </w:pPr>
      <w:r>
        <w:rPr>
          <w:rFonts w:ascii="Times New Roman"/>
          <w:b w:val="false"/>
          <w:i w:val="false"/>
          <w:color w:val="000000"/>
          <w:sz w:val="28"/>
        </w:rPr>
        <w:t>
      326. Білуге тиіс:</w:t>
      </w:r>
    </w:p>
    <w:bookmarkEnd w:id="1949"/>
    <w:bookmarkStart w:name="z1957" w:id="1950"/>
    <w:p>
      <w:pPr>
        <w:spacing w:after="0"/>
        <w:ind w:left="0"/>
        <w:jc w:val="both"/>
      </w:pPr>
      <w:r>
        <w:rPr>
          <w:rFonts w:ascii="Times New Roman"/>
          <w:b w:val="false"/>
          <w:i w:val="false"/>
          <w:color w:val="000000"/>
          <w:sz w:val="28"/>
        </w:rPr>
        <w:t>
      субтитр жабдығының құрылымы және жұмыс мақсаты;</w:t>
      </w:r>
    </w:p>
    <w:bookmarkEnd w:id="1950"/>
    <w:bookmarkStart w:name="z1958" w:id="1951"/>
    <w:p>
      <w:pPr>
        <w:spacing w:after="0"/>
        <w:ind w:left="0"/>
        <w:jc w:val="both"/>
      </w:pPr>
      <w:r>
        <w:rPr>
          <w:rFonts w:ascii="Times New Roman"/>
          <w:b w:val="false"/>
          <w:i w:val="false"/>
          <w:color w:val="000000"/>
          <w:sz w:val="28"/>
        </w:rPr>
        <w:t>
      фильм көшірмесінде субтитрларды белгілеу мақсаты.</w:t>
      </w:r>
    </w:p>
    <w:bookmarkEnd w:id="1951"/>
    <w:bookmarkStart w:name="z1959" w:id="1952"/>
    <w:p>
      <w:pPr>
        <w:spacing w:after="0"/>
        <w:ind w:left="0"/>
        <w:jc w:val="both"/>
      </w:pPr>
      <w:r>
        <w:rPr>
          <w:rFonts w:ascii="Times New Roman"/>
          <w:b w:val="false"/>
          <w:i w:val="false"/>
          <w:color w:val="000000"/>
          <w:sz w:val="28"/>
        </w:rPr>
        <w:t>
      Параграф 3. Субтитр теруші 4-разряд</w:t>
      </w:r>
    </w:p>
    <w:bookmarkEnd w:id="1952"/>
    <w:bookmarkStart w:name="z1960" w:id="1953"/>
    <w:p>
      <w:pPr>
        <w:spacing w:after="0"/>
        <w:ind w:left="0"/>
        <w:jc w:val="both"/>
      </w:pPr>
      <w:r>
        <w:rPr>
          <w:rFonts w:ascii="Times New Roman"/>
          <w:b w:val="false"/>
          <w:i w:val="false"/>
          <w:color w:val="000000"/>
          <w:sz w:val="28"/>
        </w:rPr>
        <w:t>
      327. Жұмыс сипаттамасы:</w:t>
      </w:r>
    </w:p>
    <w:bookmarkEnd w:id="1953"/>
    <w:bookmarkStart w:name="z1961" w:id="1954"/>
    <w:p>
      <w:pPr>
        <w:spacing w:after="0"/>
        <w:ind w:left="0"/>
        <w:jc w:val="both"/>
      </w:pPr>
      <w:r>
        <w:rPr>
          <w:rFonts w:ascii="Times New Roman"/>
          <w:b w:val="false"/>
          <w:i w:val="false"/>
          <w:color w:val="000000"/>
          <w:sz w:val="28"/>
        </w:rPr>
        <w:t>
      әртүрлі субтитр машинасында қара-ақ және түрлі-түсті фильм көшірмелерін механикалы тәсілмен субтитрларды теру жұмыстарын орындау;</w:t>
      </w:r>
    </w:p>
    <w:bookmarkEnd w:id="1954"/>
    <w:bookmarkStart w:name="z1962" w:id="1955"/>
    <w:p>
      <w:pPr>
        <w:spacing w:after="0"/>
        <w:ind w:left="0"/>
        <w:jc w:val="both"/>
      </w:pPr>
      <w:r>
        <w:rPr>
          <w:rFonts w:ascii="Times New Roman"/>
          <w:b w:val="false"/>
          <w:i w:val="false"/>
          <w:color w:val="000000"/>
          <w:sz w:val="28"/>
        </w:rPr>
        <w:t>
      бақылау үшін сынақ оттиск дайындау;</w:t>
      </w:r>
    </w:p>
    <w:bookmarkEnd w:id="1955"/>
    <w:bookmarkStart w:name="z1963" w:id="1956"/>
    <w:p>
      <w:pPr>
        <w:spacing w:after="0"/>
        <w:ind w:left="0"/>
        <w:jc w:val="both"/>
      </w:pPr>
      <w:r>
        <w:rPr>
          <w:rFonts w:ascii="Times New Roman"/>
          <w:b w:val="false"/>
          <w:i w:val="false"/>
          <w:color w:val="000000"/>
          <w:sz w:val="28"/>
        </w:rPr>
        <w:t>
      субтитрдың дұрыс режимін фильм көшірмесінің түріне және фильм көшірмесінің эмульсиялы қабатының жағдайына байланысты сынақ баспасы бойынша таңдау және дұрыс режимін таңдау;</w:t>
      </w:r>
    </w:p>
    <w:bookmarkEnd w:id="1956"/>
    <w:bookmarkStart w:name="z1964" w:id="1957"/>
    <w:p>
      <w:pPr>
        <w:spacing w:after="0"/>
        <w:ind w:left="0"/>
        <w:jc w:val="both"/>
      </w:pPr>
      <w:r>
        <w:rPr>
          <w:rFonts w:ascii="Times New Roman"/>
          <w:b w:val="false"/>
          <w:i w:val="false"/>
          <w:color w:val="000000"/>
          <w:sz w:val="28"/>
        </w:rPr>
        <w:t>
      субтитр жабдығының ағымдағы жөндеу жұмыстарына қатысу.</w:t>
      </w:r>
    </w:p>
    <w:bookmarkEnd w:id="1957"/>
    <w:bookmarkStart w:name="z1965" w:id="1958"/>
    <w:p>
      <w:pPr>
        <w:spacing w:after="0"/>
        <w:ind w:left="0"/>
        <w:jc w:val="both"/>
      </w:pPr>
      <w:r>
        <w:rPr>
          <w:rFonts w:ascii="Times New Roman"/>
          <w:b w:val="false"/>
          <w:i w:val="false"/>
          <w:color w:val="000000"/>
          <w:sz w:val="28"/>
        </w:rPr>
        <w:t>
      328. Білуге тиіс:</w:t>
      </w:r>
    </w:p>
    <w:bookmarkEnd w:id="1958"/>
    <w:bookmarkStart w:name="z1966" w:id="1959"/>
    <w:p>
      <w:pPr>
        <w:spacing w:after="0"/>
        <w:ind w:left="0"/>
        <w:jc w:val="both"/>
      </w:pPr>
      <w:r>
        <w:rPr>
          <w:rFonts w:ascii="Times New Roman"/>
          <w:b w:val="false"/>
          <w:i w:val="false"/>
          <w:color w:val="000000"/>
          <w:sz w:val="28"/>
        </w:rPr>
        <w:t>
      субтитр және субтитрлау клишесін дайындау технологиялы процессі;</w:t>
      </w:r>
    </w:p>
    <w:bookmarkEnd w:id="1959"/>
    <w:bookmarkStart w:name="z1967" w:id="1960"/>
    <w:p>
      <w:pPr>
        <w:spacing w:after="0"/>
        <w:ind w:left="0"/>
        <w:jc w:val="both"/>
      </w:pPr>
      <w:r>
        <w:rPr>
          <w:rFonts w:ascii="Times New Roman"/>
          <w:b w:val="false"/>
          <w:i w:val="false"/>
          <w:color w:val="000000"/>
          <w:sz w:val="28"/>
        </w:rPr>
        <w:t>
      кинофототүсірілім және электротехника негізі;</w:t>
      </w:r>
    </w:p>
    <w:bookmarkEnd w:id="1960"/>
    <w:bookmarkStart w:name="z1968" w:id="1961"/>
    <w:p>
      <w:pPr>
        <w:spacing w:after="0"/>
        <w:ind w:left="0"/>
        <w:jc w:val="both"/>
      </w:pPr>
      <w:r>
        <w:rPr>
          <w:rFonts w:ascii="Times New Roman"/>
          <w:b w:val="false"/>
          <w:i w:val="false"/>
          <w:color w:val="000000"/>
          <w:sz w:val="28"/>
        </w:rPr>
        <w:t>
      фильм көшірмесінің эмульсиялы қабат жағдайы;</w:t>
      </w:r>
    </w:p>
    <w:bookmarkEnd w:id="1961"/>
    <w:bookmarkStart w:name="z1969" w:id="1962"/>
    <w:p>
      <w:pPr>
        <w:spacing w:after="0"/>
        <w:ind w:left="0"/>
        <w:jc w:val="both"/>
      </w:pPr>
      <w:r>
        <w:rPr>
          <w:rFonts w:ascii="Times New Roman"/>
          <w:b w:val="false"/>
          <w:i w:val="false"/>
          <w:color w:val="000000"/>
          <w:sz w:val="28"/>
        </w:rPr>
        <w:t>
      субтитр және клишенің геометриялы өлшемі;</w:t>
      </w:r>
    </w:p>
    <w:bookmarkEnd w:id="1962"/>
    <w:bookmarkStart w:name="z1970" w:id="1963"/>
    <w:p>
      <w:pPr>
        <w:spacing w:after="0"/>
        <w:ind w:left="0"/>
        <w:jc w:val="both"/>
      </w:pPr>
      <w:r>
        <w:rPr>
          <w:rFonts w:ascii="Times New Roman"/>
          <w:b w:val="false"/>
          <w:i w:val="false"/>
          <w:color w:val="000000"/>
          <w:sz w:val="28"/>
        </w:rPr>
        <w:t>
      субтитрды кадрда орналастыру жағдайы.</w:t>
      </w:r>
    </w:p>
    <w:bookmarkEnd w:id="1963"/>
    <w:bookmarkStart w:name="z1971" w:id="1964"/>
    <w:p>
      <w:pPr>
        <w:spacing w:after="0"/>
        <w:ind w:left="0"/>
        <w:jc w:val="both"/>
      </w:pPr>
      <w:r>
        <w:rPr>
          <w:rFonts w:ascii="Times New Roman"/>
          <w:b w:val="false"/>
          <w:i w:val="false"/>
          <w:color w:val="000000"/>
          <w:sz w:val="28"/>
        </w:rPr>
        <w:t>
      Параграф 4. Субтитр теруші, 5-разряд</w:t>
      </w:r>
    </w:p>
    <w:bookmarkEnd w:id="1964"/>
    <w:bookmarkStart w:name="z1972" w:id="1965"/>
    <w:p>
      <w:pPr>
        <w:spacing w:after="0"/>
        <w:ind w:left="0"/>
        <w:jc w:val="both"/>
      </w:pPr>
      <w:r>
        <w:rPr>
          <w:rFonts w:ascii="Times New Roman"/>
          <w:b w:val="false"/>
          <w:i w:val="false"/>
          <w:color w:val="000000"/>
          <w:sz w:val="28"/>
        </w:rPr>
        <w:t>
      329. Жұмыс сипаттамасы:</w:t>
      </w:r>
    </w:p>
    <w:bookmarkEnd w:id="1965"/>
    <w:bookmarkStart w:name="z1973" w:id="1966"/>
    <w:p>
      <w:pPr>
        <w:spacing w:after="0"/>
        <w:ind w:left="0"/>
        <w:jc w:val="both"/>
      </w:pPr>
      <w:r>
        <w:rPr>
          <w:rFonts w:ascii="Times New Roman"/>
          <w:b w:val="false"/>
          <w:i w:val="false"/>
          <w:color w:val="000000"/>
          <w:sz w:val="28"/>
        </w:rPr>
        <w:t>
      әртүрлі жүйелі субтитр машинасында қара-ақ және түрлі-түсті фильм көшірмелерін және жарнама роликтерін механикалы тәсілмен субтитрларды теру жұмыстарын орындау.</w:t>
      </w:r>
    </w:p>
    <w:bookmarkEnd w:id="1966"/>
    <w:bookmarkStart w:name="z1974" w:id="1967"/>
    <w:p>
      <w:pPr>
        <w:spacing w:after="0"/>
        <w:ind w:left="0"/>
        <w:jc w:val="both"/>
      </w:pPr>
      <w:r>
        <w:rPr>
          <w:rFonts w:ascii="Times New Roman"/>
          <w:b w:val="false"/>
          <w:i w:val="false"/>
          <w:color w:val="000000"/>
          <w:sz w:val="28"/>
        </w:rPr>
        <w:t>
      330. Білуге тиіс:</w:t>
      </w:r>
    </w:p>
    <w:bookmarkEnd w:id="1967"/>
    <w:bookmarkStart w:name="z1975" w:id="1968"/>
    <w:p>
      <w:pPr>
        <w:spacing w:after="0"/>
        <w:ind w:left="0"/>
        <w:jc w:val="both"/>
      </w:pPr>
      <w:r>
        <w:rPr>
          <w:rFonts w:ascii="Times New Roman"/>
          <w:b w:val="false"/>
          <w:i w:val="false"/>
          <w:color w:val="000000"/>
          <w:sz w:val="28"/>
        </w:rPr>
        <w:t>
      әртүрлі жүйелі субтитр машинасының жұмыс мақсаты;</w:t>
      </w:r>
    </w:p>
    <w:bookmarkEnd w:id="1968"/>
    <w:bookmarkStart w:name="z1976" w:id="1969"/>
    <w:p>
      <w:pPr>
        <w:spacing w:after="0"/>
        <w:ind w:left="0"/>
        <w:jc w:val="both"/>
      </w:pPr>
      <w:r>
        <w:rPr>
          <w:rFonts w:ascii="Times New Roman"/>
          <w:b w:val="false"/>
          <w:i w:val="false"/>
          <w:color w:val="000000"/>
          <w:sz w:val="28"/>
        </w:rPr>
        <w:t>
      механикалы тәсілмен субтитрлаудың технологиялық процесі;</w:t>
      </w:r>
    </w:p>
    <w:bookmarkEnd w:id="1969"/>
    <w:bookmarkStart w:name="z1977" w:id="1970"/>
    <w:p>
      <w:pPr>
        <w:spacing w:after="0"/>
        <w:ind w:left="0"/>
        <w:jc w:val="both"/>
      </w:pPr>
      <w:r>
        <w:rPr>
          <w:rFonts w:ascii="Times New Roman"/>
          <w:b w:val="false"/>
          <w:i w:val="false"/>
          <w:color w:val="000000"/>
          <w:sz w:val="28"/>
        </w:rPr>
        <w:t xml:space="preserve">
      кинофотомеханика және электромеханика, жарнама роликтарын субтитрлау шарттары; </w:t>
      </w:r>
    </w:p>
    <w:bookmarkEnd w:id="1970"/>
    <w:bookmarkStart w:name="z1978" w:id="1971"/>
    <w:p>
      <w:pPr>
        <w:spacing w:after="0"/>
        <w:ind w:left="0"/>
        <w:jc w:val="both"/>
      </w:pPr>
      <w:r>
        <w:rPr>
          <w:rFonts w:ascii="Times New Roman"/>
          <w:b w:val="false"/>
          <w:i w:val="false"/>
          <w:color w:val="000000"/>
          <w:sz w:val="28"/>
        </w:rPr>
        <w:t>
      ақаудың туындау себептері және оның алдын алу тәсілдері.</w:t>
      </w:r>
    </w:p>
    <w:bookmarkEnd w:id="1971"/>
    <w:bookmarkStart w:name="z1979" w:id="1972"/>
    <w:p>
      <w:pPr>
        <w:spacing w:after="0"/>
        <w:ind w:left="0"/>
        <w:jc w:val="both"/>
      </w:pPr>
      <w:r>
        <w:rPr>
          <w:rFonts w:ascii="Times New Roman"/>
          <w:b w:val="false"/>
          <w:i w:val="false"/>
          <w:color w:val="000000"/>
          <w:sz w:val="28"/>
        </w:rPr>
        <w:t>
      Параграф 5. Субтитр теруші, 6-разряд</w:t>
      </w:r>
    </w:p>
    <w:bookmarkEnd w:id="1972"/>
    <w:bookmarkStart w:name="z1980" w:id="1973"/>
    <w:p>
      <w:pPr>
        <w:spacing w:after="0"/>
        <w:ind w:left="0"/>
        <w:jc w:val="both"/>
      </w:pPr>
      <w:r>
        <w:rPr>
          <w:rFonts w:ascii="Times New Roman"/>
          <w:b w:val="false"/>
          <w:i w:val="false"/>
          <w:color w:val="000000"/>
          <w:sz w:val="28"/>
        </w:rPr>
        <w:t>
      331. Жұмыс сипаттамасы:</w:t>
      </w:r>
    </w:p>
    <w:bookmarkEnd w:id="1973"/>
    <w:bookmarkStart w:name="z1981" w:id="1974"/>
    <w:p>
      <w:pPr>
        <w:spacing w:after="0"/>
        <w:ind w:left="0"/>
        <w:jc w:val="both"/>
      </w:pPr>
      <w:r>
        <w:rPr>
          <w:rFonts w:ascii="Times New Roman"/>
          <w:b w:val="false"/>
          <w:i w:val="false"/>
          <w:color w:val="000000"/>
          <w:sz w:val="28"/>
        </w:rPr>
        <w:t>
      субтитрларды қара-ақ және түрлі-түсті фильм көшірмесіне физикалық-химия тәсілімен басу жұмыстарын орындау;</w:t>
      </w:r>
    </w:p>
    <w:bookmarkEnd w:id="1974"/>
    <w:bookmarkStart w:name="z1982" w:id="1975"/>
    <w:p>
      <w:pPr>
        <w:spacing w:after="0"/>
        <w:ind w:left="0"/>
        <w:jc w:val="both"/>
      </w:pPr>
      <w:r>
        <w:rPr>
          <w:rFonts w:ascii="Times New Roman"/>
          <w:b w:val="false"/>
          <w:i w:val="false"/>
          <w:color w:val="000000"/>
          <w:sz w:val="28"/>
        </w:rPr>
        <w:t xml:space="preserve">
      субтитр машинасының жұмысындағы бөлек ақауларды жою жұмыстары. </w:t>
      </w:r>
    </w:p>
    <w:bookmarkEnd w:id="1975"/>
    <w:bookmarkStart w:name="z1983" w:id="1976"/>
    <w:p>
      <w:pPr>
        <w:spacing w:after="0"/>
        <w:ind w:left="0"/>
        <w:jc w:val="both"/>
      </w:pPr>
      <w:r>
        <w:rPr>
          <w:rFonts w:ascii="Times New Roman"/>
          <w:b w:val="false"/>
          <w:i w:val="false"/>
          <w:color w:val="000000"/>
          <w:sz w:val="28"/>
        </w:rPr>
        <w:t>
      332. Білуге тиіс:</w:t>
      </w:r>
    </w:p>
    <w:bookmarkEnd w:id="1976"/>
    <w:bookmarkStart w:name="z1984" w:id="1977"/>
    <w:p>
      <w:pPr>
        <w:spacing w:after="0"/>
        <w:ind w:left="0"/>
        <w:jc w:val="both"/>
      </w:pPr>
      <w:r>
        <w:rPr>
          <w:rFonts w:ascii="Times New Roman"/>
          <w:b w:val="false"/>
          <w:i w:val="false"/>
          <w:color w:val="000000"/>
          <w:sz w:val="28"/>
        </w:rPr>
        <w:t>
      әртүрлі жүйелі субтитр машинасының құрылымы;</w:t>
      </w:r>
    </w:p>
    <w:bookmarkEnd w:id="1977"/>
    <w:bookmarkStart w:name="z1985" w:id="1978"/>
    <w:p>
      <w:pPr>
        <w:spacing w:after="0"/>
        <w:ind w:left="0"/>
        <w:jc w:val="both"/>
      </w:pPr>
      <w:r>
        <w:rPr>
          <w:rFonts w:ascii="Times New Roman"/>
          <w:b w:val="false"/>
          <w:i w:val="false"/>
          <w:color w:val="000000"/>
          <w:sz w:val="28"/>
        </w:rPr>
        <w:t>
      бөлек субтитрларды қосымша басу өндірісінің ережесі;</w:t>
      </w:r>
    </w:p>
    <w:bookmarkEnd w:id="1978"/>
    <w:bookmarkStart w:name="z1986" w:id="1979"/>
    <w:p>
      <w:pPr>
        <w:spacing w:after="0"/>
        <w:ind w:left="0"/>
        <w:jc w:val="both"/>
      </w:pPr>
      <w:r>
        <w:rPr>
          <w:rFonts w:ascii="Times New Roman"/>
          <w:b w:val="false"/>
          <w:i w:val="false"/>
          <w:color w:val="000000"/>
          <w:sz w:val="28"/>
        </w:rPr>
        <w:t>
      әртүрлі фильм көшірмесі үшін субтитр клишеларын дайындау технологиясы;</w:t>
      </w:r>
    </w:p>
    <w:bookmarkEnd w:id="1979"/>
    <w:bookmarkStart w:name="z1987" w:id="1980"/>
    <w:p>
      <w:pPr>
        <w:spacing w:after="0"/>
        <w:ind w:left="0"/>
        <w:jc w:val="both"/>
      </w:pPr>
      <w:r>
        <w:rPr>
          <w:rFonts w:ascii="Times New Roman"/>
          <w:b w:val="false"/>
          <w:i w:val="false"/>
          <w:color w:val="000000"/>
          <w:sz w:val="28"/>
        </w:rPr>
        <w:t>
      әртүрлі фильм көшірмелерінің субтитрлары және клишесіне геометриялы өлшемдер.</w:t>
      </w:r>
    </w:p>
    <w:bookmarkEnd w:id="1980"/>
    <w:bookmarkStart w:name="z1988" w:id="1981"/>
    <w:p>
      <w:pPr>
        <w:spacing w:after="0"/>
        <w:ind w:left="0"/>
        <w:jc w:val="both"/>
      </w:pPr>
      <w:r>
        <w:rPr>
          <w:rFonts w:ascii="Times New Roman"/>
          <w:b w:val="false"/>
          <w:i w:val="false"/>
          <w:color w:val="000000"/>
          <w:sz w:val="28"/>
        </w:rPr>
        <w:t>
      30. Пиротехник</w:t>
      </w:r>
    </w:p>
    <w:bookmarkEnd w:id="1981"/>
    <w:bookmarkStart w:name="z1989" w:id="1982"/>
    <w:p>
      <w:pPr>
        <w:spacing w:after="0"/>
        <w:ind w:left="0"/>
        <w:jc w:val="both"/>
      </w:pPr>
      <w:r>
        <w:rPr>
          <w:rFonts w:ascii="Times New Roman"/>
          <w:b w:val="false"/>
          <w:i w:val="false"/>
          <w:color w:val="000000"/>
          <w:sz w:val="28"/>
        </w:rPr>
        <w:t>
      Параграф 1. Пиротехник, 2-разряд</w:t>
      </w:r>
    </w:p>
    <w:bookmarkEnd w:id="1982"/>
    <w:bookmarkStart w:name="z1990" w:id="1983"/>
    <w:p>
      <w:pPr>
        <w:spacing w:after="0"/>
        <w:ind w:left="0"/>
        <w:jc w:val="both"/>
      </w:pPr>
      <w:r>
        <w:rPr>
          <w:rFonts w:ascii="Times New Roman"/>
          <w:b w:val="false"/>
          <w:i w:val="false"/>
          <w:color w:val="000000"/>
          <w:sz w:val="28"/>
        </w:rPr>
        <w:t>
      333. Жұмыс сипаттамасы:</w:t>
      </w:r>
    </w:p>
    <w:bookmarkEnd w:id="1983"/>
    <w:bookmarkStart w:name="z1991" w:id="1984"/>
    <w:p>
      <w:pPr>
        <w:spacing w:after="0"/>
        <w:ind w:left="0"/>
        <w:jc w:val="both"/>
      </w:pPr>
      <w:r>
        <w:rPr>
          <w:rFonts w:ascii="Times New Roman"/>
          <w:b w:val="false"/>
          <w:i w:val="false"/>
          <w:color w:val="000000"/>
          <w:sz w:val="28"/>
        </w:rPr>
        <w:t>
      пиротехникалы өнімдерді өндіру бойынша дайындық жұмыстарын жасау;</w:t>
      </w:r>
    </w:p>
    <w:bookmarkEnd w:id="1984"/>
    <w:bookmarkStart w:name="z1992" w:id="1985"/>
    <w:p>
      <w:pPr>
        <w:spacing w:after="0"/>
        <w:ind w:left="0"/>
        <w:jc w:val="both"/>
      </w:pPr>
      <w:r>
        <w:rPr>
          <w:rFonts w:ascii="Times New Roman"/>
          <w:b w:val="false"/>
          <w:i w:val="false"/>
          <w:color w:val="000000"/>
          <w:sz w:val="28"/>
        </w:rPr>
        <w:t>
      қағазды және картонды кесу, химикаттарды қолдан үгіту және илеу, шеттерін кесу;</w:t>
      </w:r>
    </w:p>
    <w:bookmarkEnd w:id="1985"/>
    <w:bookmarkStart w:name="z1993" w:id="1986"/>
    <w:p>
      <w:pPr>
        <w:spacing w:after="0"/>
        <w:ind w:left="0"/>
        <w:jc w:val="both"/>
      </w:pPr>
      <w:r>
        <w:rPr>
          <w:rFonts w:ascii="Times New Roman"/>
          <w:b w:val="false"/>
          <w:i w:val="false"/>
          <w:color w:val="000000"/>
          <w:sz w:val="28"/>
        </w:rPr>
        <w:t>
      түтін шашкаларын престеу кезінде және факелдарды дайындауда қосымша жұмыстарды орындау;</w:t>
      </w:r>
    </w:p>
    <w:bookmarkEnd w:id="1986"/>
    <w:bookmarkStart w:name="z1994" w:id="1987"/>
    <w:p>
      <w:pPr>
        <w:spacing w:after="0"/>
        <w:ind w:left="0"/>
        <w:jc w:val="both"/>
      </w:pPr>
      <w:r>
        <w:rPr>
          <w:rFonts w:ascii="Times New Roman"/>
          <w:b w:val="false"/>
          <w:i w:val="false"/>
          <w:color w:val="000000"/>
          <w:sz w:val="28"/>
        </w:rPr>
        <w:t>
      қарапайым жүйелі қаруды бөлшектеу, тазарту, майлау және жинау.</w:t>
      </w:r>
    </w:p>
    <w:bookmarkEnd w:id="1987"/>
    <w:bookmarkStart w:name="z1995" w:id="1988"/>
    <w:p>
      <w:pPr>
        <w:spacing w:after="0"/>
        <w:ind w:left="0"/>
        <w:jc w:val="both"/>
      </w:pPr>
      <w:r>
        <w:rPr>
          <w:rFonts w:ascii="Times New Roman"/>
          <w:b w:val="false"/>
          <w:i w:val="false"/>
          <w:color w:val="000000"/>
          <w:sz w:val="28"/>
        </w:rPr>
        <w:t>
      334. Білуге тиіс:</w:t>
      </w:r>
    </w:p>
    <w:bookmarkEnd w:id="1988"/>
    <w:bookmarkStart w:name="z1996" w:id="1989"/>
    <w:p>
      <w:pPr>
        <w:spacing w:after="0"/>
        <w:ind w:left="0"/>
        <w:jc w:val="both"/>
      </w:pPr>
      <w:r>
        <w:rPr>
          <w:rFonts w:ascii="Times New Roman"/>
          <w:b w:val="false"/>
          <w:i w:val="false"/>
          <w:color w:val="000000"/>
          <w:sz w:val="28"/>
        </w:rPr>
        <w:t>
      дәрімен ататын және қарудың құрылысын;</w:t>
      </w:r>
    </w:p>
    <w:bookmarkEnd w:id="1989"/>
    <w:bookmarkStart w:name="z1997" w:id="1990"/>
    <w:p>
      <w:pPr>
        <w:spacing w:after="0"/>
        <w:ind w:left="0"/>
        <w:jc w:val="both"/>
      </w:pPr>
      <w:r>
        <w:rPr>
          <w:rFonts w:ascii="Times New Roman"/>
          <w:b w:val="false"/>
          <w:i w:val="false"/>
          <w:color w:val="000000"/>
          <w:sz w:val="28"/>
        </w:rPr>
        <w:t>
      онымен жұмыс істеу және тазарту;</w:t>
      </w:r>
    </w:p>
    <w:bookmarkEnd w:id="1990"/>
    <w:bookmarkStart w:name="z1998" w:id="1991"/>
    <w:p>
      <w:pPr>
        <w:spacing w:after="0"/>
        <w:ind w:left="0"/>
        <w:jc w:val="both"/>
      </w:pPr>
      <w:r>
        <w:rPr>
          <w:rFonts w:ascii="Times New Roman"/>
          <w:b w:val="false"/>
          <w:i w:val="false"/>
          <w:color w:val="000000"/>
          <w:sz w:val="28"/>
        </w:rPr>
        <w:t>
      жеңіл тұтанатын және жарылғыш заттардың химиялы құрылымы.</w:t>
      </w:r>
    </w:p>
    <w:bookmarkEnd w:id="1991"/>
    <w:bookmarkStart w:name="z1999" w:id="1992"/>
    <w:p>
      <w:pPr>
        <w:spacing w:after="0"/>
        <w:ind w:left="0"/>
        <w:jc w:val="both"/>
      </w:pPr>
      <w:r>
        <w:rPr>
          <w:rFonts w:ascii="Times New Roman"/>
          <w:b w:val="false"/>
          <w:i w:val="false"/>
          <w:color w:val="000000"/>
          <w:sz w:val="28"/>
        </w:rPr>
        <w:t>
      Параграф 2. Пиротехник, 3-разряд</w:t>
      </w:r>
    </w:p>
    <w:bookmarkEnd w:id="1992"/>
    <w:bookmarkStart w:name="z2000" w:id="1993"/>
    <w:p>
      <w:pPr>
        <w:spacing w:after="0"/>
        <w:ind w:left="0"/>
        <w:jc w:val="both"/>
      </w:pPr>
      <w:r>
        <w:rPr>
          <w:rFonts w:ascii="Times New Roman"/>
          <w:b w:val="false"/>
          <w:i w:val="false"/>
          <w:color w:val="000000"/>
          <w:sz w:val="28"/>
        </w:rPr>
        <w:t>
      335. Жұмыс сипаттамасы:</w:t>
      </w:r>
    </w:p>
    <w:bookmarkEnd w:id="1993"/>
    <w:bookmarkStart w:name="z2001" w:id="1994"/>
    <w:p>
      <w:pPr>
        <w:spacing w:after="0"/>
        <w:ind w:left="0"/>
        <w:jc w:val="both"/>
      </w:pPr>
      <w:r>
        <w:rPr>
          <w:rFonts w:ascii="Times New Roman"/>
          <w:b w:val="false"/>
          <w:i w:val="false"/>
          <w:color w:val="000000"/>
          <w:sz w:val="28"/>
        </w:rPr>
        <w:t>
      арнайы станоктарда қағаз гильзалардың барлық түрін дайындау;</w:t>
      </w:r>
    </w:p>
    <w:bookmarkEnd w:id="1994"/>
    <w:bookmarkStart w:name="z2002" w:id="1995"/>
    <w:p>
      <w:pPr>
        <w:spacing w:after="0"/>
        <w:ind w:left="0"/>
        <w:jc w:val="both"/>
      </w:pPr>
      <w:r>
        <w:rPr>
          <w:rFonts w:ascii="Times New Roman"/>
          <w:b w:val="false"/>
          <w:i w:val="false"/>
          <w:color w:val="000000"/>
          <w:sz w:val="28"/>
        </w:rPr>
        <w:t>
      пиротехникалы өнімдерді дайындау үшін материалдарды дайындау: химикаттарды ілу, оларды механикалы араластыру және механикалы престеу;</w:t>
      </w:r>
    </w:p>
    <w:bookmarkEnd w:id="1995"/>
    <w:bookmarkStart w:name="z2003" w:id="1996"/>
    <w:p>
      <w:pPr>
        <w:spacing w:after="0"/>
        <w:ind w:left="0"/>
        <w:jc w:val="both"/>
      </w:pPr>
      <w:r>
        <w:rPr>
          <w:rFonts w:ascii="Times New Roman"/>
          <w:b w:val="false"/>
          <w:i w:val="false"/>
          <w:color w:val="000000"/>
          <w:sz w:val="28"/>
        </w:rPr>
        <w:t>
      дайын пиротехникалы өнімдерді өңдеу, таңбалау, орау;</w:t>
      </w:r>
    </w:p>
    <w:bookmarkEnd w:id="1996"/>
    <w:bookmarkStart w:name="z2004" w:id="1997"/>
    <w:p>
      <w:pPr>
        <w:spacing w:after="0"/>
        <w:ind w:left="0"/>
        <w:jc w:val="both"/>
      </w:pPr>
      <w:r>
        <w:rPr>
          <w:rFonts w:ascii="Times New Roman"/>
          <w:b w:val="false"/>
          <w:i w:val="false"/>
          <w:color w:val="000000"/>
          <w:sz w:val="28"/>
        </w:rPr>
        <w:t>
      орташа күрделі қаруды бөлшектеу, тазарту, майлау және жинау.</w:t>
      </w:r>
    </w:p>
    <w:bookmarkEnd w:id="1997"/>
    <w:bookmarkStart w:name="z2005" w:id="1998"/>
    <w:p>
      <w:pPr>
        <w:spacing w:after="0"/>
        <w:ind w:left="0"/>
        <w:jc w:val="both"/>
      </w:pPr>
      <w:r>
        <w:rPr>
          <w:rFonts w:ascii="Times New Roman"/>
          <w:b w:val="false"/>
          <w:i w:val="false"/>
          <w:color w:val="000000"/>
          <w:sz w:val="28"/>
        </w:rPr>
        <w:t>
      336. Білуге тиіс:</w:t>
      </w:r>
    </w:p>
    <w:bookmarkEnd w:id="1998"/>
    <w:bookmarkStart w:name="z2006" w:id="1999"/>
    <w:p>
      <w:pPr>
        <w:spacing w:after="0"/>
        <w:ind w:left="0"/>
        <w:jc w:val="both"/>
      </w:pPr>
      <w:r>
        <w:rPr>
          <w:rFonts w:ascii="Times New Roman"/>
          <w:b w:val="false"/>
          <w:i w:val="false"/>
          <w:color w:val="000000"/>
          <w:sz w:val="28"/>
        </w:rPr>
        <w:t>
      темір және токар жұмысының негізін;</w:t>
      </w:r>
    </w:p>
    <w:bookmarkEnd w:id="1999"/>
    <w:bookmarkStart w:name="z2007" w:id="2000"/>
    <w:p>
      <w:pPr>
        <w:spacing w:after="0"/>
        <w:ind w:left="0"/>
        <w:jc w:val="both"/>
      </w:pPr>
      <w:r>
        <w:rPr>
          <w:rFonts w:ascii="Times New Roman"/>
          <w:b w:val="false"/>
          <w:i w:val="false"/>
          <w:color w:val="000000"/>
          <w:sz w:val="28"/>
        </w:rPr>
        <w:t>
      химикаттардың құрамы, оларды араластыру ережесі және олармен қауіпсіз жұмыс істеу тәсілі;</w:t>
      </w:r>
    </w:p>
    <w:bookmarkEnd w:id="2000"/>
    <w:bookmarkStart w:name="z2008" w:id="2001"/>
    <w:p>
      <w:pPr>
        <w:spacing w:after="0"/>
        <w:ind w:left="0"/>
        <w:jc w:val="both"/>
      </w:pPr>
      <w:r>
        <w:rPr>
          <w:rFonts w:ascii="Times New Roman"/>
          <w:b w:val="false"/>
          <w:i w:val="false"/>
          <w:color w:val="000000"/>
          <w:sz w:val="28"/>
        </w:rPr>
        <w:t>
      пиротехникалы өнімдерді орау ережесі.</w:t>
      </w:r>
    </w:p>
    <w:bookmarkEnd w:id="2001"/>
    <w:bookmarkStart w:name="z2009" w:id="2002"/>
    <w:p>
      <w:pPr>
        <w:spacing w:after="0"/>
        <w:ind w:left="0"/>
        <w:jc w:val="both"/>
      </w:pPr>
      <w:r>
        <w:rPr>
          <w:rFonts w:ascii="Times New Roman"/>
          <w:b w:val="false"/>
          <w:i w:val="false"/>
          <w:color w:val="000000"/>
          <w:sz w:val="28"/>
        </w:rPr>
        <w:t>
      Параграф 3. Пиротехник, 4-разряд</w:t>
      </w:r>
    </w:p>
    <w:bookmarkEnd w:id="2002"/>
    <w:bookmarkStart w:name="z2010" w:id="2003"/>
    <w:p>
      <w:pPr>
        <w:spacing w:after="0"/>
        <w:ind w:left="0"/>
        <w:jc w:val="both"/>
      </w:pPr>
      <w:r>
        <w:rPr>
          <w:rFonts w:ascii="Times New Roman"/>
          <w:b w:val="false"/>
          <w:i w:val="false"/>
          <w:color w:val="000000"/>
          <w:sz w:val="28"/>
        </w:rPr>
        <w:t>
      337. Жұмыс сипаттамасы:</w:t>
      </w:r>
    </w:p>
    <w:bookmarkEnd w:id="2003"/>
    <w:bookmarkStart w:name="z2011" w:id="2004"/>
    <w:p>
      <w:pPr>
        <w:spacing w:after="0"/>
        <w:ind w:left="0"/>
        <w:jc w:val="both"/>
      </w:pPr>
      <w:r>
        <w:rPr>
          <w:rFonts w:ascii="Times New Roman"/>
          <w:b w:val="false"/>
          <w:i w:val="false"/>
          <w:color w:val="000000"/>
          <w:sz w:val="28"/>
        </w:rPr>
        <w:t>
      станоктарда пиротехникалы өнімдерді дайындау;</w:t>
      </w:r>
    </w:p>
    <w:bookmarkEnd w:id="2004"/>
    <w:bookmarkStart w:name="z2012" w:id="2005"/>
    <w:p>
      <w:pPr>
        <w:spacing w:after="0"/>
        <w:ind w:left="0"/>
        <w:jc w:val="both"/>
      </w:pPr>
      <w:r>
        <w:rPr>
          <w:rFonts w:ascii="Times New Roman"/>
          <w:b w:val="false"/>
          <w:i w:val="false"/>
          <w:color w:val="000000"/>
          <w:sz w:val="28"/>
        </w:rPr>
        <w:t>
      біліктілігі жоғары пиротехниктың басшылығымен түсірілімді қарапайым пиротехникалы эффекттермен безендіру – барлық түсті және тығыз түтін шығару;</w:t>
      </w:r>
    </w:p>
    <w:bookmarkEnd w:id="2005"/>
    <w:bookmarkStart w:name="z2013" w:id="2006"/>
    <w:p>
      <w:pPr>
        <w:spacing w:after="0"/>
        <w:ind w:left="0"/>
        <w:jc w:val="both"/>
      </w:pPr>
      <w:r>
        <w:rPr>
          <w:rFonts w:ascii="Times New Roman"/>
          <w:b w:val="false"/>
          <w:i w:val="false"/>
          <w:color w:val="000000"/>
          <w:sz w:val="28"/>
        </w:rPr>
        <w:t>
      түсірілімге қару таңдау:</w:t>
      </w:r>
    </w:p>
    <w:bookmarkEnd w:id="2006"/>
    <w:bookmarkStart w:name="z2014" w:id="2007"/>
    <w:p>
      <w:pPr>
        <w:spacing w:after="0"/>
        <w:ind w:left="0"/>
        <w:jc w:val="both"/>
      </w:pPr>
      <w:r>
        <w:rPr>
          <w:rFonts w:ascii="Times New Roman"/>
          <w:b w:val="false"/>
          <w:i w:val="false"/>
          <w:color w:val="000000"/>
          <w:sz w:val="28"/>
        </w:rPr>
        <w:t>
      қарапайым және орташа күрделі қару жүйесін жинау және жұмысқа қосу;</w:t>
      </w:r>
    </w:p>
    <w:bookmarkEnd w:id="2007"/>
    <w:bookmarkStart w:name="z2015" w:id="2008"/>
    <w:p>
      <w:pPr>
        <w:spacing w:after="0"/>
        <w:ind w:left="0"/>
        <w:jc w:val="both"/>
      </w:pPr>
      <w:r>
        <w:rPr>
          <w:rFonts w:ascii="Times New Roman"/>
          <w:b w:val="false"/>
          <w:i w:val="false"/>
          <w:color w:val="000000"/>
          <w:sz w:val="28"/>
        </w:rPr>
        <w:t>
      қаруды және пиротехникалы заттарды сақтау, тасымалдау.</w:t>
      </w:r>
    </w:p>
    <w:bookmarkEnd w:id="2008"/>
    <w:bookmarkStart w:name="z2016" w:id="2009"/>
    <w:p>
      <w:pPr>
        <w:spacing w:after="0"/>
        <w:ind w:left="0"/>
        <w:jc w:val="both"/>
      </w:pPr>
      <w:r>
        <w:rPr>
          <w:rFonts w:ascii="Times New Roman"/>
          <w:b w:val="false"/>
          <w:i w:val="false"/>
          <w:color w:val="000000"/>
          <w:sz w:val="28"/>
        </w:rPr>
        <w:t>
      338. Білуге тиіс:</w:t>
      </w:r>
    </w:p>
    <w:bookmarkEnd w:id="2009"/>
    <w:bookmarkStart w:name="z2017" w:id="2010"/>
    <w:p>
      <w:pPr>
        <w:spacing w:after="0"/>
        <w:ind w:left="0"/>
        <w:jc w:val="both"/>
      </w:pPr>
      <w:r>
        <w:rPr>
          <w:rFonts w:ascii="Times New Roman"/>
          <w:b w:val="false"/>
          <w:i w:val="false"/>
          <w:color w:val="000000"/>
          <w:sz w:val="28"/>
        </w:rPr>
        <w:t>
      пиротехника жұмыстарын жүргізу жоспары;</w:t>
      </w:r>
    </w:p>
    <w:bookmarkEnd w:id="2010"/>
    <w:bookmarkStart w:name="z2018" w:id="2011"/>
    <w:p>
      <w:pPr>
        <w:spacing w:after="0"/>
        <w:ind w:left="0"/>
        <w:jc w:val="both"/>
      </w:pPr>
      <w:r>
        <w:rPr>
          <w:rFonts w:ascii="Times New Roman"/>
          <w:b w:val="false"/>
          <w:i w:val="false"/>
          <w:color w:val="000000"/>
          <w:sz w:val="28"/>
        </w:rPr>
        <w:t>
      пиротехника өнімдерін;</w:t>
      </w:r>
    </w:p>
    <w:bookmarkEnd w:id="2011"/>
    <w:bookmarkStart w:name="z2019" w:id="2012"/>
    <w:p>
      <w:pPr>
        <w:spacing w:after="0"/>
        <w:ind w:left="0"/>
        <w:jc w:val="both"/>
      </w:pPr>
      <w:r>
        <w:rPr>
          <w:rFonts w:ascii="Times New Roman"/>
          <w:b w:val="false"/>
          <w:i w:val="false"/>
          <w:color w:val="000000"/>
          <w:sz w:val="28"/>
        </w:rPr>
        <w:t>
      барлық жүйелі қаруларды тасымалдау;</w:t>
      </w:r>
    </w:p>
    <w:bookmarkEnd w:id="2012"/>
    <w:bookmarkStart w:name="z2020" w:id="2013"/>
    <w:p>
      <w:pPr>
        <w:spacing w:after="0"/>
        <w:ind w:left="0"/>
        <w:jc w:val="both"/>
      </w:pPr>
      <w:r>
        <w:rPr>
          <w:rFonts w:ascii="Times New Roman"/>
          <w:b w:val="false"/>
          <w:i w:val="false"/>
          <w:color w:val="000000"/>
          <w:sz w:val="28"/>
        </w:rPr>
        <w:t>
      сақтау және қолдану ережесін;</w:t>
      </w:r>
    </w:p>
    <w:bookmarkEnd w:id="2013"/>
    <w:bookmarkStart w:name="z2021" w:id="2014"/>
    <w:p>
      <w:pPr>
        <w:spacing w:after="0"/>
        <w:ind w:left="0"/>
        <w:jc w:val="both"/>
      </w:pPr>
      <w:r>
        <w:rPr>
          <w:rFonts w:ascii="Times New Roman"/>
          <w:b w:val="false"/>
          <w:i w:val="false"/>
          <w:color w:val="000000"/>
          <w:sz w:val="28"/>
        </w:rPr>
        <w:t>
      қаруды оқтау ережесі және құр дәрілерді атуға дайындау.</w:t>
      </w:r>
    </w:p>
    <w:bookmarkEnd w:id="2014"/>
    <w:bookmarkStart w:name="z2022" w:id="2015"/>
    <w:p>
      <w:pPr>
        <w:spacing w:after="0"/>
        <w:ind w:left="0"/>
        <w:jc w:val="both"/>
      </w:pPr>
      <w:r>
        <w:rPr>
          <w:rFonts w:ascii="Times New Roman"/>
          <w:b w:val="false"/>
          <w:i w:val="false"/>
          <w:color w:val="000000"/>
          <w:sz w:val="28"/>
        </w:rPr>
        <w:t>
      Параграф 4. Пиротехник, 5-разряд</w:t>
      </w:r>
    </w:p>
    <w:bookmarkEnd w:id="2015"/>
    <w:bookmarkStart w:name="z2023" w:id="2016"/>
    <w:p>
      <w:pPr>
        <w:spacing w:after="0"/>
        <w:ind w:left="0"/>
        <w:jc w:val="both"/>
      </w:pPr>
      <w:r>
        <w:rPr>
          <w:rFonts w:ascii="Times New Roman"/>
          <w:b w:val="false"/>
          <w:i w:val="false"/>
          <w:color w:val="000000"/>
          <w:sz w:val="28"/>
        </w:rPr>
        <w:t>
      339. Жұмыс сипаттамасы:</w:t>
      </w:r>
    </w:p>
    <w:bookmarkEnd w:id="2016"/>
    <w:bookmarkStart w:name="z2024" w:id="2017"/>
    <w:p>
      <w:pPr>
        <w:spacing w:after="0"/>
        <w:ind w:left="0"/>
        <w:jc w:val="both"/>
      </w:pPr>
      <w:r>
        <w:rPr>
          <w:rFonts w:ascii="Times New Roman"/>
          <w:b w:val="false"/>
          <w:i w:val="false"/>
          <w:color w:val="000000"/>
          <w:sz w:val="28"/>
        </w:rPr>
        <w:t>
      біліктілігі жоғары пиротехниктің басшылығымен түсірілімді орташа күрделі пиротехникалы эффектпен безендіру – жарылыстың барлық түрін имитациялау;</w:t>
      </w:r>
    </w:p>
    <w:bookmarkEnd w:id="2017"/>
    <w:bookmarkStart w:name="z2025" w:id="2018"/>
    <w:p>
      <w:pPr>
        <w:spacing w:after="0"/>
        <w:ind w:left="0"/>
        <w:jc w:val="both"/>
      </w:pPr>
      <w:r>
        <w:rPr>
          <w:rFonts w:ascii="Times New Roman"/>
          <w:b w:val="false"/>
          <w:i w:val="false"/>
          <w:color w:val="000000"/>
          <w:sz w:val="28"/>
        </w:rPr>
        <w:t>
      күрделі жүйелі қаруды жинау және іске қосу.</w:t>
      </w:r>
    </w:p>
    <w:bookmarkEnd w:id="2018"/>
    <w:bookmarkStart w:name="z2026" w:id="2019"/>
    <w:p>
      <w:pPr>
        <w:spacing w:after="0"/>
        <w:ind w:left="0"/>
        <w:jc w:val="both"/>
      </w:pPr>
      <w:r>
        <w:rPr>
          <w:rFonts w:ascii="Times New Roman"/>
          <w:b w:val="false"/>
          <w:i w:val="false"/>
          <w:color w:val="000000"/>
          <w:sz w:val="28"/>
        </w:rPr>
        <w:t>
      340. Білуге тиіс:</w:t>
      </w:r>
    </w:p>
    <w:bookmarkEnd w:id="2019"/>
    <w:bookmarkStart w:name="z2027" w:id="2020"/>
    <w:p>
      <w:pPr>
        <w:spacing w:after="0"/>
        <w:ind w:left="0"/>
        <w:jc w:val="both"/>
      </w:pPr>
      <w:r>
        <w:rPr>
          <w:rFonts w:ascii="Times New Roman"/>
          <w:b w:val="false"/>
          <w:i w:val="false"/>
          <w:color w:val="000000"/>
          <w:sz w:val="28"/>
        </w:rPr>
        <w:t>
      жарылғыш заттарды тасымалдау;</w:t>
      </w:r>
    </w:p>
    <w:bookmarkEnd w:id="2020"/>
    <w:bookmarkStart w:name="z2028" w:id="2021"/>
    <w:p>
      <w:pPr>
        <w:spacing w:after="0"/>
        <w:ind w:left="0"/>
        <w:jc w:val="both"/>
      </w:pPr>
      <w:r>
        <w:rPr>
          <w:rFonts w:ascii="Times New Roman"/>
          <w:b w:val="false"/>
          <w:i w:val="false"/>
          <w:color w:val="000000"/>
          <w:sz w:val="28"/>
        </w:rPr>
        <w:t>
      сақтау және қолдану ередесі;</w:t>
      </w:r>
    </w:p>
    <w:bookmarkEnd w:id="2021"/>
    <w:bookmarkStart w:name="z2029" w:id="2022"/>
    <w:p>
      <w:pPr>
        <w:spacing w:after="0"/>
        <w:ind w:left="0"/>
        <w:jc w:val="both"/>
      </w:pPr>
      <w:r>
        <w:rPr>
          <w:rFonts w:ascii="Times New Roman"/>
          <w:b w:val="false"/>
          <w:i w:val="false"/>
          <w:color w:val="000000"/>
          <w:sz w:val="28"/>
        </w:rPr>
        <w:t>
      барлық жүйелі қарудың құрылымы және пайдалану ережесі.</w:t>
      </w:r>
    </w:p>
    <w:bookmarkEnd w:id="2022"/>
    <w:bookmarkStart w:name="z2030" w:id="2023"/>
    <w:p>
      <w:pPr>
        <w:spacing w:after="0"/>
        <w:ind w:left="0"/>
        <w:jc w:val="both"/>
      </w:pPr>
      <w:r>
        <w:rPr>
          <w:rFonts w:ascii="Times New Roman"/>
          <w:b w:val="false"/>
          <w:i w:val="false"/>
          <w:color w:val="000000"/>
          <w:sz w:val="28"/>
        </w:rPr>
        <w:t>
      Параграф 5. Пиротехник, 6-разряд</w:t>
      </w:r>
    </w:p>
    <w:bookmarkEnd w:id="2023"/>
    <w:bookmarkStart w:name="z2031" w:id="2024"/>
    <w:p>
      <w:pPr>
        <w:spacing w:after="0"/>
        <w:ind w:left="0"/>
        <w:jc w:val="both"/>
      </w:pPr>
      <w:r>
        <w:rPr>
          <w:rFonts w:ascii="Times New Roman"/>
          <w:b w:val="false"/>
          <w:i w:val="false"/>
          <w:color w:val="000000"/>
          <w:sz w:val="28"/>
        </w:rPr>
        <w:t>
      341. Жұмыс сипаттамасы:</w:t>
      </w:r>
    </w:p>
    <w:bookmarkEnd w:id="2024"/>
    <w:bookmarkStart w:name="z2032" w:id="2025"/>
    <w:p>
      <w:pPr>
        <w:spacing w:after="0"/>
        <w:ind w:left="0"/>
        <w:jc w:val="both"/>
      </w:pPr>
      <w:r>
        <w:rPr>
          <w:rFonts w:ascii="Times New Roman"/>
          <w:b w:val="false"/>
          <w:i w:val="false"/>
          <w:color w:val="000000"/>
          <w:sz w:val="28"/>
        </w:rPr>
        <w:t>
      пиротехника эффектінің барлық түрімен түсірілімді безендіру: массалы соғыс көрінісін түсіру кезінде өте көп мөлшерде жарылысты пайдаланып және көріністің қатысушыларына жақын жерде пиротехникалы эффектті пайдалану;</w:t>
      </w:r>
    </w:p>
    <w:bookmarkEnd w:id="2025"/>
    <w:bookmarkStart w:name="z2033" w:id="2026"/>
    <w:p>
      <w:pPr>
        <w:spacing w:after="0"/>
        <w:ind w:left="0"/>
        <w:jc w:val="both"/>
      </w:pPr>
      <w:r>
        <w:rPr>
          <w:rFonts w:ascii="Times New Roman"/>
          <w:b w:val="false"/>
          <w:i w:val="false"/>
          <w:color w:val="000000"/>
          <w:sz w:val="28"/>
        </w:rPr>
        <w:t>
      пиротехникалы жұмыстың жоспарын өңдеу;</w:t>
      </w:r>
    </w:p>
    <w:bookmarkEnd w:id="2026"/>
    <w:bookmarkStart w:name="z2034" w:id="2027"/>
    <w:p>
      <w:pPr>
        <w:spacing w:after="0"/>
        <w:ind w:left="0"/>
        <w:jc w:val="both"/>
      </w:pPr>
      <w:r>
        <w:rPr>
          <w:rFonts w:ascii="Times New Roman"/>
          <w:b w:val="false"/>
          <w:i w:val="false"/>
          <w:color w:val="000000"/>
          <w:sz w:val="28"/>
        </w:rPr>
        <w:t>
      түсірілімге пиротехникалы қызмет көрсету бойынша егжей-тегжейін ашу және смета құрау;</w:t>
      </w:r>
    </w:p>
    <w:bookmarkEnd w:id="2027"/>
    <w:bookmarkStart w:name="z2035" w:id="2028"/>
    <w:p>
      <w:pPr>
        <w:spacing w:after="0"/>
        <w:ind w:left="0"/>
        <w:jc w:val="both"/>
      </w:pPr>
      <w:r>
        <w:rPr>
          <w:rFonts w:ascii="Times New Roman"/>
          <w:b w:val="false"/>
          <w:i w:val="false"/>
          <w:color w:val="000000"/>
          <w:sz w:val="28"/>
        </w:rPr>
        <w:t>
      барлық түрлі ару және дәрімен атылатын қарудың барлық жүйесін түсірілімге дайындау оларды түсірілім кезінде пайдалану;</w:t>
      </w:r>
    </w:p>
    <w:bookmarkEnd w:id="2028"/>
    <w:bookmarkStart w:name="z2036" w:id="2029"/>
    <w:p>
      <w:pPr>
        <w:spacing w:after="0"/>
        <w:ind w:left="0"/>
        <w:jc w:val="both"/>
      </w:pPr>
      <w:r>
        <w:rPr>
          <w:rFonts w:ascii="Times New Roman"/>
          <w:b w:val="false"/>
          <w:i w:val="false"/>
          <w:color w:val="000000"/>
          <w:sz w:val="28"/>
        </w:rPr>
        <w:t>
      студияның және басқада ұйымдардың қорынан қару іріктеу.</w:t>
      </w:r>
    </w:p>
    <w:bookmarkEnd w:id="2029"/>
    <w:bookmarkStart w:name="z2037" w:id="2030"/>
    <w:p>
      <w:pPr>
        <w:spacing w:after="0"/>
        <w:ind w:left="0"/>
        <w:jc w:val="both"/>
      </w:pPr>
      <w:r>
        <w:rPr>
          <w:rFonts w:ascii="Times New Roman"/>
          <w:b w:val="false"/>
          <w:i w:val="false"/>
          <w:color w:val="000000"/>
          <w:sz w:val="28"/>
        </w:rPr>
        <w:t>
      342. Білуге тиіс:</w:t>
      </w:r>
    </w:p>
    <w:bookmarkEnd w:id="2030"/>
    <w:bookmarkStart w:name="z2038" w:id="2031"/>
    <w:p>
      <w:pPr>
        <w:spacing w:after="0"/>
        <w:ind w:left="0"/>
        <w:jc w:val="both"/>
      </w:pPr>
      <w:r>
        <w:rPr>
          <w:rFonts w:ascii="Times New Roman"/>
          <w:b w:val="false"/>
          <w:i w:val="false"/>
          <w:color w:val="000000"/>
          <w:sz w:val="28"/>
        </w:rPr>
        <w:t>
      пиротехникалы шеберхана және табиғаттағы түсірілімде жағдайындағы пиротехникалы құрылымдардың әрекеті;</w:t>
      </w:r>
    </w:p>
    <w:bookmarkEnd w:id="2031"/>
    <w:bookmarkStart w:name="z2039" w:id="2032"/>
    <w:p>
      <w:pPr>
        <w:spacing w:after="0"/>
        <w:ind w:left="0"/>
        <w:jc w:val="both"/>
      </w:pPr>
      <w:r>
        <w:rPr>
          <w:rFonts w:ascii="Times New Roman"/>
          <w:b w:val="false"/>
          <w:i w:val="false"/>
          <w:color w:val="000000"/>
          <w:sz w:val="28"/>
        </w:rPr>
        <w:t>
      фильм мен телебағдарламаның режиссер сценариі.</w:t>
      </w:r>
    </w:p>
    <w:bookmarkEnd w:id="2032"/>
    <w:bookmarkStart w:name="z2040" w:id="2033"/>
    <w:p>
      <w:pPr>
        <w:spacing w:after="0"/>
        <w:ind w:left="0"/>
        <w:jc w:val="both"/>
      </w:pPr>
      <w:r>
        <w:rPr>
          <w:rFonts w:ascii="Times New Roman"/>
          <w:b w:val="false"/>
          <w:i w:val="false"/>
          <w:color w:val="000000"/>
          <w:sz w:val="28"/>
        </w:rPr>
        <w:t>
      31. Мультипликациялы суреттерге негіз дайындаушы</w:t>
      </w:r>
    </w:p>
    <w:bookmarkEnd w:id="2033"/>
    <w:bookmarkStart w:name="z2041" w:id="2034"/>
    <w:p>
      <w:pPr>
        <w:spacing w:after="0"/>
        <w:ind w:left="0"/>
        <w:jc w:val="both"/>
      </w:pPr>
      <w:r>
        <w:rPr>
          <w:rFonts w:ascii="Times New Roman"/>
          <w:b w:val="false"/>
          <w:i w:val="false"/>
          <w:color w:val="000000"/>
          <w:sz w:val="28"/>
        </w:rPr>
        <w:t>
      Параграф 1. Мультипликациялы суреттерге негіз дайындаушы, 2-разряд</w:t>
      </w:r>
    </w:p>
    <w:bookmarkEnd w:id="2034"/>
    <w:bookmarkStart w:name="z2042" w:id="2035"/>
    <w:p>
      <w:pPr>
        <w:spacing w:after="0"/>
        <w:ind w:left="0"/>
        <w:jc w:val="both"/>
      </w:pPr>
      <w:r>
        <w:rPr>
          <w:rFonts w:ascii="Times New Roman"/>
          <w:b w:val="false"/>
          <w:i w:val="false"/>
          <w:color w:val="000000"/>
          <w:sz w:val="28"/>
        </w:rPr>
        <w:t>
      343. Жұмыс сипаттамасы:</w:t>
      </w:r>
    </w:p>
    <w:bookmarkEnd w:id="2035"/>
    <w:bookmarkStart w:name="z2043" w:id="2036"/>
    <w:p>
      <w:pPr>
        <w:spacing w:after="0"/>
        <w:ind w:left="0"/>
        <w:jc w:val="both"/>
      </w:pPr>
      <w:r>
        <w:rPr>
          <w:rFonts w:ascii="Times New Roman"/>
          <w:b w:val="false"/>
          <w:i w:val="false"/>
          <w:color w:val="000000"/>
          <w:sz w:val="28"/>
        </w:rPr>
        <w:t>
      қайтадан түскен триацетатты негізді түсі және өлшемі бойынша сорттау;</w:t>
      </w:r>
    </w:p>
    <w:bookmarkEnd w:id="2036"/>
    <w:bookmarkStart w:name="z2044" w:id="2037"/>
    <w:p>
      <w:pPr>
        <w:spacing w:after="0"/>
        <w:ind w:left="0"/>
        <w:jc w:val="both"/>
      </w:pPr>
      <w:r>
        <w:rPr>
          <w:rFonts w:ascii="Times New Roman"/>
          <w:b w:val="false"/>
          <w:i w:val="false"/>
          <w:color w:val="000000"/>
          <w:sz w:val="28"/>
        </w:rPr>
        <w:t>
      боялған суреттің немесе контурдың бөлігін жуу;</w:t>
      </w:r>
    </w:p>
    <w:bookmarkEnd w:id="2037"/>
    <w:bookmarkStart w:name="z2045" w:id="2038"/>
    <w:p>
      <w:pPr>
        <w:spacing w:after="0"/>
        <w:ind w:left="0"/>
        <w:jc w:val="both"/>
      </w:pPr>
      <w:r>
        <w:rPr>
          <w:rFonts w:ascii="Times New Roman"/>
          <w:b w:val="false"/>
          <w:i w:val="false"/>
          <w:color w:val="000000"/>
          <w:sz w:val="28"/>
        </w:rPr>
        <w:t>
      түсірілген материалды фильмнің біткен өндірісі бойынша қабылдау және бөлшектеу;</w:t>
      </w:r>
    </w:p>
    <w:bookmarkEnd w:id="2038"/>
    <w:bookmarkStart w:name="z2046" w:id="2039"/>
    <w:p>
      <w:pPr>
        <w:spacing w:after="0"/>
        <w:ind w:left="0"/>
        <w:jc w:val="both"/>
      </w:pPr>
      <w:r>
        <w:rPr>
          <w:rFonts w:ascii="Times New Roman"/>
          <w:b w:val="false"/>
          <w:i w:val="false"/>
          <w:color w:val="000000"/>
          <w:sz w:val="28"/>
        </w:rPr>
        <w:t>
      қайтадан қолданылатын триацетат негізін жуу, кептіру және сорттау;</w:t>
      </w:r>
    </w:p>
    <w:bookmarkEnd w:id="2039"/>
    <w:bookmarkStart w:name="z2047" w:id="2040"/>
    <w:p>
      <w:pPr>
        <w:spacing w:after="0"/>
        <w:ind w:left="0"/>
        <w:jc w:val="both"/>
      </w:pPr>
      <w:r>
        <w:rPr>
          <w:rFonts w:ascii="Times New Roman"/>
          <w:b w:val="false"/>
          <w:i w:val="false"/>
          <w:color w:val="000000"/>
          <w:sz w:val="28"/>
        </w:rPr>
        <w:t>
      түсірілім алдында контурланған және боялған суреттерді сүрту;</w:t>
      </w:r>
    </w:p>
    <w:bookmarkEnd w:id="2040"/>
    <w:bookmarkStart w:name="z2048" w:id="2041"/>
    <w:p>
      <w:pPr>
        <w:spacing w:after="0"/>
        <w:ind w:left="0"/>
        <w:jc w:val="both"/>
      </w:pPr>
      <w:r>
        <w:rPr>
          <w:rFonts w:ascii="Times New Roman"/>
          <w:b w:val="false"/>
          <w:i w:val="false"/>
          <w:color w:val="000000"/>
          <w:sz w:val="28"/>
        </w:rPr>
        <w:t>
      арнайы тесетін станокта қағазда және триецетатты негізге штифт үшін тесік тесу;</w:t>
      </w:r>
    </w:p>
    <w:bookmarkEnd w:id="2041"/>
    <w:bookmarkStart w:name="z2049" w:id="2042"/>
    <w:p>
      <w:pPr>
        <w:spacing w:after="0"/>
        <w:ind w:left="0"/>
        <w:jc w:val="both"/>
      </w:pPr>
      <w:r>
        <w:rPr>
          <w:rFonts w:ascii="Times New Roman"/>
          <w:b w:val="false"/>
          <w:i w:val="false"/>
          <w:color w:val="000000"/>
          <w:sz w:val="28"/>
        </w:rPr>
        <w:t>
      контурланған және боялған суреттерді тегістейтін құрылғыда тегістеу.</w:t>
      </w:r>
    </w:p>
    <w:bookmarkEnd w:id="2042"/>
    <w:bookmarkStart w:name="z2050" w:id="2043"/>
    <w:p>
      <w:pPr>
        <w:spacing w:after="0"/>
        <w:ind w:left="0"/>
        <w:jc w:val="both"/>
      </w:pPr>
      <w:r>
        <w:rPr>
          <w:rFonts w:ascii="Times New Roman"/>
          <w:b w:val="false"/>
          <w:i w:val="false"/>
          <w:color w:val="000000"/>
          <w:sz w:val="28"/>
        </w:rPr>
        <w:t>
      344. Білуге тиіс:</w:t>
      </w:r>
    </w:p>
    <w:bookmarkEnd w:id="2043"/>
    <w:bookmarkStart w:name="z2051" w:id="2044"/>
    <w:p>
      <w:pPr>
        <w:spacing w:after="0"/>
        <w:ind w:left="0"/>
        <w:jc w:val="both"/>
      </w:pPr>
      <w:r>
        <w:rPr>
          <w:rFonts w:ascii="Times New Roman"/>
          <w:b w:val="false"/>
          <w:i w:val="false"/>
          <w:color w:val="000000"/>
          <w:sz w:val="28"/>
        </w:rPr>
        <w:t>
      триацетатты негіздің құрамы және оған қойылатын талаптар;</w:t>
      </w:r>
    </w:p>
    <w:bookmarkEnd w:id="2044"/>
    <w:bookmarkStart w:name="z2052" w:id="2045"/>
    <w:p>
      <w:pPr>
        <w:spacing w:after="0"/>
        <w:ind w:left="0"/>
        <w:jc w:val="both"/>
      </w:pPr>
      <w:r>
        <w:rPr>
          <w:rFonts w:ascii="Times New Roman"/>
          <w:b w:val="false"/>
          <w:i w:val="false"/>
          <w:color w:val="000000"/>
          <w:sz w:val="28"/>
        </w:rPr>
        <w:t>
      триацетатты негізді жуатын және сүртетін ерітіндінің рецепті;</w:t>
      </w:r>
    </w:p>
    <w:bookmarkEnd w:id="2045"/>
    <w:bookmarkStart w:name="z2053" w:id="2046"/>
    <w:p>
      <w:pPr>
        <w:spacing w:after="0"/>
        <w:ind w:left="0"/>
        <w:jc w:val="both"/>
      </w:pPr>
      <w:r>
        <w:rPr>
          <w:rFonts w:ascii="Times New Roman"/>
          <w:b w:val="false"/>
          <w:i w:val="false"/>
          <w:color w:val="000000"/>
          <w:sz w:val="28"/>
        </w:rPr>
        <w:t>
      сүртуден кейін контурланған және боялған суреттерге қойылатын талап;</w:t>
      </w:r>
    </w:p>
    <w:bookmarkEnd w:id="2046"/>
    <w:bookmarkStart w:name="z2054" w:id="2047"/>
    <w:p>
      <w:pPr>
        <w:spacing w:after="0"/>
        <w:ind w:left="0"/>
        <w:jc w:val="both"/>
      </w:pPr>
      <w:r>
        <w:rPr>
          <w:rFonts w:ascii="Times New Roman"/>
          <w:b w:val="false"/>
          <w:i w:val="false"/>
          <w:color w:val="000000"/>
          <w:sz w:val="28"/>
        </w:rPr>
        <w:t>
      тесетін және тегістейтін құрылғыда жұмыс істеу ережесі.</w:t>
      </w:r>
    </w:p>
    <w:bookmarkEnd w:id="2047"/>
    <w:bookmarkStart w:name="z2055" w:id="2048"/>
    <w:p>
      <w:pPr>
        <w:spacing w:after="0"/>
        <w:ind w:left="0"/>
        <w:jc w:val="both"/>
      </w:pPr>
      <w:r>
        <w:rPr>
          <w:rFonts w:ascii="Times New Roman"/>
          <w:b w:val="false"/>
          <w:i w:val="false"/>
          <w:color w:val="000000"/>
          <w:sz w:val="28"/>
        </w:rPr>
        <w:t>
      32. Контурланған суретті бояушы</w:t>
      </w:r>
    </w:p>
    <w:bookmarkEnd w:id="2048"/>
    <w:bookmarkStart w:name="z2056" w:id="2049"/>
    <w:p>
      <w:pPr>
        <w:spacing w:after="0"/>
        <w:ind w:left="0"/>
        <w:jc w:val="both"/>
      </w:pPr>
      <w:r>
        <w:rPr>
          <w:rFonts w:ascii="Times New Roman"/>
          <w:b w:val="false"/>
          <w:i w:val="false"/>
          <w:color w:val="000000"/>
          <w:sz w:val="28"/>
        </w:rPr>
        <w:t>
      Параграф 1. Контурланған суретті бояушы, 2-разряд</w:t>
      </w:r>
    </w:p>
    <w:bookmarkEnd w:id="2049"/>
    <w:bookmarkStart w:name="z2057" w:id="2050"/>
    <w:p>
      <w:pPr>
        <w:spacing w:after="0"/>
        <w:ind w:left="0"/>
        <w:jc w:val="both"/>
      </w:pPr>
      <w:r>
        <w:rPr>
          <w:rFonts w:ascii="Times New Roman"/>
          <w:b w:val="false"/>
          <w:i w:val="false"/>
          <w:color w:val="000000"/>
          <w:sz w:val="28"/>
        </w:rPr>
        <w:t>
      345. Жұмыс сипаттамасы:</w:t>
      </w:r>
    </w:p>
    <w:bookmarkEnd w:id="2050"/>
    <w:bookmarkStart w:name="z2058" w:id="2051"/>
    <w:p>
      <w:pPr>
        <w:spacing w:after="0"/>
        <w:ind w:left="0"/>
        <w:jc w:val="both"/>
      </w:pPr>
      <w:r>
        <w:rPr>
          <w:rFonts w:ascii="Times New Roman"/>
          <w:b w:val="false"/>
          <w:i w:val="false"/>
          <w:color w:val="000000"/>
          <w:sz w:val="28"/>
        </w:rPr>
        <w:t>
      құрамы және персонажы бойынша қарапайым орташа планда 1-4 бояудан тұратын контурланған суреттерді бояу жұмыстарын орындау;</w:t>
      </w:r>
    </w:p>
    <w:bookmarkEnd w:id="2051"/>
    <w:bookmarkStart w:name="z2059" w:id="2052"/>
    <w:p>
      <w:pPr>
        <w:spacing w:after="0"/>
        <w:ind w:left="0"/>
        <w:jc w:val="both"/>
      </w:pPr>
      <w:r>
        <w:rPr>
          <w:rFonts w:ascii="Times New Roman"/>
          <w:b w:val="false"/>
          <w:i w:val="false"/>
          <w:color w:val="000000"/>
          <w:sz w:val="28"/>
        </w:rPr>
        <w:t>
      орташа пландағы қарапайым контурлы көлеңке және силуэтті бояу.</w:t>
      </w:r>
    </w:p>
    <w:bookmarkEnd w:id="2052"/>
    <w:bookmarkStart w:name="z2060" w:id="2053"/>
    <w:p>
      <w:pPr>
        <w:spacing w:after="0"/>
        <w:ind w:left="0"/>
        <w:jc w:val="both"/>
      </w:pPr>
      <w:r>
        <w:rPr>
          <w:rFonts w:ascii="Times New Roman"/>
          <w:b w:val="false"/>
          <w:i w:val="false"/>
          <w:color w:val="000000"/>
          <w:sz w:val="28"/>
        </w:rPr>
        <w:t>
      346. Білуге тиіс:</w:t>
      </w:r>
    </w:p>
    <w:bookmarkEnd w:id="2053"/>
    <w:bookmarkStart w:name="z2061" w:id="2054"/>
    <w:p>
      <w:pPr>
        <w:spacing w:after="0"/>
        <w:ind w:left="0"/>
        <w:jc w:val="both"/>
      </w:pPr>
      <w:r>
        <w:rPr>
          <w:rFonts w:ascii="Times New Roman"/>
          <w:b w:val="false"/>
          <w:i w:val="false"/>
          <w:color w:val="000000"/>
          <w:sz w:val="28"/>
        </w:rPr>
        <w:t>
      мультипликациялы бояудың, жаққыштың және триацетатты негіздің құрамы және белгіленуі;</w:t>
      </w:r>
    </w:p>
    <w:bookmarkEnd w:id="2054"/>
    <w:bookmarkStart w:name="z2062" w:id="2055"/>
    <w:p>
      <w:pPr>
        <w:spacing w:after="0"/>
        <w:ind w:left="0"/>
        <w:jc w:val="both"/>
      </w:pPr>
      <w:r>
        <w:rPr>
          <w:rFonts w:ascii="Times New Roman"/>
          <w:b w:val="false"/>
          <w:i w:val="false"/>
          <w:color w:val="000000"/>
          <w:sz w:val="28"/>
        </w:rPr>
        <w:t>
      мультипликациялы фильмдерді өндіру технологиясының негізі.</w:t>
      </w:r>
    </w:p>
    <w:bookmarkEnd w:id="2055"/>
    <w:bookmarkStart w:name="z2063" w:id="2056"/>
    <w:p>
      <w:pPr>
        <w:spacing w:after="0"/>
        <w:ind w:left="0"/>
        <w:jc w:val="both"/>
      </w:pPr>
      <w:r>
        <w:rPr>
          <w:rFonts w:ascii="Times New Roman"/>
          <w:b w:val="false"/>
          <w:i w:val="false"/>
          <w:color w:val="000000"/>
          <w:sz w:val="28"/>
        </w:rPr>
        <w:t>
      Параграф 2. Контурланған суретті бояушы, 3-разряд</w:t>
      </w:r>
    </w:p>
    <w:bookmarkEnd w:id="2056"/>
    <w:bookmarkStart w:name="z2064" w:id="2057"/>
    <w:p>
      <w:pPr>
        <w:spacing w:after="0"/>
        <w:ind w:left="0"/>
        <w:jc w:val="both"/>
      </w:pPr>
      <w:r>
        <w:rPr>
          <w:rFonts w:ascii="Times New Roman"/>
          <w:b w:val="false"/>
          <w:i w:val="false"/>
          <w:color w:val="000000"/>
          <w:sz w:val="28"/>
        </w:rPr>
        <w:t>
      347. Жұмыс сипаттамасы:</w:t>
      </w:r>
    </w:p>
    <w:bookmarkEnd w:id="2057"/>
    <w:bookmarkStart w:name="z2065" w:id="2058"/>
    <w:p>
      <w:pPr>
        <w:spacing w:after="0"/>
        <w:ind w:left="0"/>
        <w:jc w:val="both"/>
      </w:pPr>
      <w:r>
        <w:rPr>
          <w:rFonts w:ascii="Times New Roman"/>
          <w:b w:val="false"/>
          <w:i w:val="false"/>
          <w:color w:val="000000"/>
          <w:sz w:val="28"/>
        </w:rPr>
        <w:t>
      орташа күрделі көп емес заттаң және кейіпкерден құралған, құрамы бойынша күрделі емес жалпы және орташа планда 5-8 бояудан тұратын контурланған суреттерді бояу бойынша жұмыстарды орындау;</w:t>
      </w:r>
    </w:p>
    <w:bookmarkEnd w:id="2058"/>
    <w:bookmarkStart w:name="z2066" w:id="2059"/>
    <w:p>
      <w:pPr>
        <w:spacing w:after="0"/>
        <w:ind w:left="0"/>
        <w:jc w:val="both"/>
      </w:pPr>
      <w:r>
        <w:rPr>
          <w:rFonts w:ascii="Times New Roman"/>
          <w:b w:val="false"/>
          <w:i w:val="false"/>
          <w:color w:val="000000"/>
          <w:sz w:val="28"/>
        </w:rPr>
        <w:t>
      күрделі контурлы кескінді кадрдың алаңының жартысын алатын ірі көлеңкелі немесе силуэтті бояу.</w:t>
      </w:r>
    </w:p>
    <w:bookmarkEnd w:id="2059"/>
    <w:bookmarkStart w:name="z2067" w:id="2060"/>
    <w:p>
      <w:pPr>
        <w:spacing w:after="0"/>
        <w:ind w:left="0"/>
        <w:jc w:val="both"/>
      </w:pPr>
      <w:r>
        <w:rPr>
          <w:rFonts w:ascii="Times New Roman"/>
          <w:b w:val="false"/>
          <w:i w:val="false"/>
          <w:color w:val="000000"/>
          <w:sz w:val="28"/>
        </w:rPr>
        <w:t>
      348. Білуге тиіс:</w:t>
      </w:r>
    </w:p>
    <w:bookmarkEnd w:id="2060"/>
    <w:bookmarkStart w:name="z2068" w:id="2061"/>
    <w:p>
      <w:pPr>
        <w:spacing w:after="0"/>
        <w:ind w:left="0"/>
        <w:jc w:val="both"/>
      </w:pPr>
      <w:r>
        <w:rPr>
          <w:rFonts w:ascii="Times New Roman"/>
          <w:b w:val="false"/>
          <w:i w:val="false"/>
          <w:color w:val="000000"/>
          <w:sz w:val="28"/>
        </w:rPr>
        <w:t>
      мультипликациялы фильмдерді өндіру технологиясы;</w:t>
      </w:r>
    </w:p>
    <w:bookmarkEnd w:id="2061"/>
    <w:bookmarkStart w:name="z2069" w:id="2062"/>
    <w:p>
      <w:pPr>
        <w:spacing w:after="0"/>
        <w:ind w:left="0"/>
        <w:jc w:val="both"/>
      </w:pPr>
      <w:r>
        <w:rPr>
          <w:rFonts w:ascii="Times New Roman"/>
          <w:b w:val="false"/>
          <w:i w:val="false"/>
          <w:color w:val="000000"/>
          <w:sz w:val="28"/>
        </w:rPr>
        <w:t>
      мультипликациялы бояулардың түсті шкаласын.</w:t>
      </w:r>
    </w:p>
    <w:bookmarkEnd w:id="2062"/>
    <w:bookmarkStart w:name="z2070" w:id="2063"/>
    <w:p>
      <w:pPr>
        <w:spacing w:after="0"/>
        <w:ind w:left="0"/>
        <w:jc w:val="both"/>
      </w:pPr>
      <w:r>
        <w:rPr>
          <w:rFonts w:ascii="Times New Roman"/>
          <w:b w:val="false"/>
          <w:i w:val="false"/>
          <w:color w:val="000000"/>
          <w:sz w:val="28"/>
        </w:rPr>
        <w:t>
      Параграф 3. Контурланған суретті бояушы, 4-разряд</w:t>
      </w:r>
    </w:p>
    <w:bookmarkEnd w:id="2063"/>
    <w:bookmarkStart w:name="z2071" w:id="2064"/>
    <w:p>
      <w:pPr>
        <w:spacing w:after="0"/>
        <w:ind w:left="0"/>
        <w:jc w:val="both"/>
      </w:pPr>
      <w:r>
        <w:rPr>
          <w:rFonts w:ascii="Times New Roman"/>
          <w:b w:val="false"/>
          <w:i w:val="false"/>
          <w:color w:val="000000"/>
          <w:sz w:val="28"/>
        </w:rPr>
        <w:t>
      349. Жұмыс сипаттамасы:</w:t>
      </w:r>
    </w:p>
    <w:bookmarkEnd w:id="2064"/>
    <w:bookmarkStart w:name="z2072" w:id="2065"/>
    <w:p>
      <w:pPr>
        <w:spacing w:after="0"/>
        <w:ind w:left="0"/>
        <w:jc w:val="both"/>
      </w:pPr>
      <w:r>
        <w:rPr>
          <w:rFonts w:ascii="Times New Roman"/>
          <w:b w:val="false"/>
          <w:i w:val="false"/>
          <w:color w:val="000000"/>
          <w:sz w:val="28"/>
        </w:rPr>
        <w:t>
      көптеген ұсақ заттардан немесе кейіпкерлер тобынан тұратын, барлық кадрды толтырып тұратын табиғат құбылысын бейнелейтін, сонымен қоса формасы және бояуы бойынша күрделі шапшаң қозғалыстағы заттар және жалпы планда 9-15 бояудан тұратын күрделі ракурстардан тұратын контурланған күрделі суретті орындау жұмыстары;</w:t>
      </w:r>
    </w:p>
    <w:bookmarkEnd w:id="2065"/>
    <w:bookmarkStart w:name="z2073" w:id="2066"/>
    <w:p>
      <w:pPr>
        <w:spacing w:after="0"/>
        <w:ind w:left="0"/>
        <w:jc w:val="both"/>
      </w:pPr>
      <w:r>
        <w:rPr>
          <w:rFonts w:ascii="Times New Roman"/>
          <w:b w:val="false"/>
          <w:i w:val="false"/>
          <w:color w:val="000000"/>
          <w:sz w:val="28"/>
        </w:rPr>
        <w:t>
      титрды, кашетті бояу.</w:t>
      </w:r>
    </w:p>
    <w:bookmarkEnd w:id="2066"/>
    <w:bookmarkStart w:name="z2074" w:id="2067"/>
    <w:p>
      <w:pPr>
        <w:spacing w:after="0"/>
        <w:ind w:left="0"/>
        <w:jc w:val="both"/>
      </w:pPr>
      <w:r>
        <w:rPr>
          <w:rFonts w:ascii="Times New Roman"/>
          <w:b w:val="false"/>
          <w:i w:val="false"/>
          <w:color w:val="000000"/>
          <w:sz w:val="28"/>
        </w:rPr>
        <w:t>
      350. Білуге тиіс:</w:t>
      </w:r>
    </w:p>
    <w:bookmarkEnd w:id="2067"/>
    <w:bookmarkStart w:name="z2075" w:id="2068"/>
    <w:p>
      <w:pPr>
        <w:spacing w:after="0"/>
        <w:ind w:left="0"/>
        <w:jc w:val="both"/>
      </w:pPr>
      <w:r>
        <w:rPr>
          <w:rFonts w:ascii="Times New Roman"/>
          <w:b w:val="false"/>
          <w:i w:val="false"/>
          <w:color w:val="000000"/>
          <w:sz w:val="28"/>
        </w:rPr>
        <w:t>
      боялған суреттегі дефектті түзету;</w:t>
      </w:r>
    </w:p>
    <w:bookmarkEnd w:id="2068"/>
    <w:bookmarkStart w:name="z2076" w:id="2069"/>
    <w:p>
      <w:pPr>
        <w:spacing w:after="0"/>
        <w:ind w:left="0"/>
        <w:jc w:val="both"/>
      </w:pPr>
      <w:r>
        <w:rPr>
          <w:rFonts w:ascii="Times New Roman"/>
          <w:b w:val="false"/>
          <w:i w:val="false"/>
          <w:color w:val="000000"/>
          <w:sz w:val="28"/>
        </w:rPr>
        <w:t>
      боялған суретті жуу және оны қайтадан салу;</w:t>
      </w:r>
    </w:p>
    <w:bookmarkEnd w:id="2069"/>
    <w:bookmarkStart w:name="z2077" w:id="2070"/>
    <w:p>
      <w:pPr>
        <w:spacing w:after="0"/>
        <w:ind w:left="0"/>
        <w:jc w:val="both"/>
      </w:pPr>
      <w:r>
        <w:rPr>
          <w:rFonts w:ascii="Times New Roman"/>
          <w:b w:val="false"/>
          <w:i w:val="false"/>
          <w:color w:val="000000"/>
          <w:sz w:val="28"/>
        </w:rPr>
        <w:t>
      суретті контурдың жағынан бояу тәсілі;</w:t>
      </w:r>
    </w:p>
    <w:bookmarkEnd w:id="2070"/>
    <w:bookmarkStart w:name="z2078" w:id="2071"/>
    <w:p>
      <w:pPr>
        <w:spacing w:after="0"/>
        <w:ind w:left="0"/>
        <w:jc w:val="both"/>
      </w:pPr>
      <w:r>
        <w:rPr>
          <w:rFonts w:ascii="Times New Roman"/>
          <w:b w:val="false"/>
          <w:i w:val="false"/>
          <w:color w:val="000000"/>
          <w:sz w:val="28"/>
        </w:rPr>
        <w:t>
      жалпақ затқа бояуды кезекті жағу.</w:t>
      </w:r>
    </w:p>
    <w:bookmarkEnd w:id="2071"/>
    <w:bookmarkStart w:name="z2079" w:id="2072"/>
    <w:p>
      <w:pPr>
        <w:spacing w:after="0"/>
        <w:ind w:left="0"/>
        <w:jc w:val="both"/>
      </w:pPr>
      <w:r>
        <w:rPr>
          <w:rFonts w:ascii="Times New Roman"/>
          <w:b w:val="false"/>
          <w:i w:val="false"/>
          <w:color w:val="000000"/>
          <w:sz w:val="28"/>
        </w:rPr>
        <w:t>
      Параграф 4. Контурланған суретті бояушы, 5-разряд</w:t>
      </w:r>
    </w:p>
    <w:bookmarkEnd w:id="2072"/>
    <w:bookmarkStart w:name="z2080" w:id="2073"/>
    <w:p>
      <w:pPr>
        <w:spacing w:after="0"/>
        <w:ind w:left="0"/>
        <w:jc w:val="both"/>
      </w:pPr>
      <w:r>
        <w:rPr>
          <w:rFonts w:ascii="Times New Roman"/>
          <w:b w:val="false"/>
          <w:i w:val="false"/>
          <w:color w:val="000000"/>
          <w:sz w:val="28"/>
        </w:rPr>
        <w:t>
      351. Жұмыс сипаттамасы:</w:t>
      </w:r>
    </w:p>
    <w:bookmarkEnd w:id="2073"/>
    <w:bookmarkStart w:name="z2081" w:id="2074"/>
    <w:p>
      <w:pPr>
        <w:spacing w:after="0"/>
        <w:ind w:left="0"/>
        <w:jc w:val="both"/>
      </w:pPr>
      <w:r>
        <w:rPr>
          <w:rFonts w:ascii="Times New Roman"/>
          <w:b w:val="false"/>
          <w:i w:val="false"/>
          <w:color w:val="000000"/>
          <w:sz w:val="28"/>
        </w:rPr>
        <w:t>
      қатты сынған және ұшталған контур линиясы, барлық кадрды толтырып тұратын әртүрлі мөлшердегі және конфигурациялы өте көп алаңдар 15 көп бояуларды жағуды қажет ететін, сонымен қоса алдын ала өнделген бояу мен стеклограммадан тұратын бояуларды және контурланған күрделі суреттерді бояу бойынша жұмыстарды жасау;</w:t>
      </w:r>
    </w:p>
    <w:bookmarkEnd w:id="2074"/>
    <w:bookmarkStart w:name="z2082" w:id="2075"/>
    <w:p>
      <w:pPr>
        <w:spacing w:after="0"/>
        <w:ind w:left="0"/>
        <w:jc w:val="both"/>
      </w:pPr>
      <w:r>
        <w:rPr>
          <w:rFonts w:ascii="Times New Roman"/>
          <w:b w:val="false"/>
          <w:i w:val="false"/>
          <w:color w:val="000000"/>
          <w:sz w:val="28"/>
        </w:rPr>
        <w:t>
      таза фазалаудан кейін контурсыз суретті шрифт бойынша бояу;</w:t>
      </w:r>
    </w:p>
    <w:bookmarkEnd w:id="2075"/>
    <w:bookmarkStart w:name="z2083" w:id="2076"/>
    <w:p>
      <w:pPr>
        <w:spacing w:after="0"/>
        <w:ind w:left="0"/>
        <w:jc w:val="both"/>
      </w:pPr>
      <w:r>
        <w:rPr>
          <w:rFonts w:ascii="Times New Roman"/>
          <w:b w:val="false"/>
          <w:i w:val="false"/>
          <w:color w:val="000000"/>
          <w:sz w:val="28"/>
        </w:rPr>
        <w:t>
      суреттерді мөлдір бояу және поливинилацетатты эмульсиямен контурдың жағынан көркемдеп құю;</w:t>
      </w:r>
    </w:p>
    <w:bookmarkEnd w:id="2076"/>
    <w:bookmarkStart w:name="z2084" w:id="2077"/>
    <w:p>
      <w:pPr>
        <w:spacing w:after="0"/>
        <w:ind w:left="0"/>
        <w:jc w:val="both"/>
      </w:pPr>
      <w:r>
        <w:rPr>
          <w:rFonts w:ascii="Times New Roman"/>
          <w:b w:val="false"/>
          <w:i w:val="false"/>
          <w:color w:val="000000"/>
          <w:sz w:val="28"/>
        </w:rPr>
        <w:t>
      модель (эталонды суреттер) және панорамаларды кең экранды фильмдер үшін бояу;</w:t>
      </w:r>
    </w:p>
    <w:bookmarkEnd w:id="2077"/>
    <w:bookmarkStart w:name="z2085" w:id="2078"/>
    <w:p>
      <w:pPr>
        <w:spacing w:after="0"/>
        <w:ind w:left="0"/>
        <w:jc w:val="both"/>
      </w:pPr>
      <w:r>
        <w:rPr>
          <w:rFonts w:ascii="Times New Roman"/>
          <w:b w:val="false"/>
          <w:i w:val="false"/>
          <w:color w:val="000000"/>
          <w:sz w:val="28"/>
        </w:rPr>
        <w:t>
      суреттерді мөлшерлі эффект қалдыратын көркем торцовка тәсілімен бояу.</w:t>
      </w:r>
    </w:p>
    <w:bookmarkEnd w:id="2078"/>
    <w:bookmarkStart w:name="z2086" w:id="2079"/>
    <w:p>
      <w:pPr>
        <w:spacing w:after="0"/>
        <w:ind w:left="0"/>
        <w:jc w:val="both"/>
      </w:pPr>
      <w:r>
        <w:rPr>
          <w:rFonts w:ascii="Times New Roman"/>
          <w:b w:val="false"/>
          <w:i w:val="false"/>
          <w:color w:val="000000"/>
          <w:sz w:val="28"/>
        </w:rPr>
        <w:t>
      352. Білуге тиіс:</w:t>
      </w:r>
    </w:p>
    <w:bookmarkEnd w:id="2079"/>
    <w:bookmarkStart w:name="z2087" w:id="2080"/>
    <w:p>
      <w:pPr>
        <w:spacing w:after="0"/>
        <w:ind w:left="0"/>
        <w:jc w:val="both"/>
      </w:pPr>
      <w:r>
        <w:rPr>
          <w:rFonts w:ascii="Times New Roman"/>
          <w:b w:val="false"/>
          <w:i w:val="false"/>
          <w:color w:val="000000"/>
          <w:sz w:val="28"/>
        </w:rPr>
        <w:t>
      суреттің құрылу заңдылығын;</w:t>
      </w:r>
    </w:p>
    <w:bookmarkEnd w:id="2080"/>
    <w:bookmarkStart w:name="z2088" w:id="2081"/>
    <w:p>
      <w:pPr>
        <w:spacing w:after="0"/>
        <w:ind w:left="0"/>
        <w:jc w:val="both"/>
      </w:pPr>
      <w:r>
        <w:rPr>
          <w:rFonts w:ascii="Times New Roman"/>
          <w:b w:val="false"/>
          <w:i w:val="false"/>
          <w:color w:val="000000"/>
          <w:sz w:val="28"/>
        </w:rPr>
        <w:t>
      персонаж бен оның бөлек бөлшектерінің қозғалу техникасы;</w:t>
      </w:r>
    </w:p>
    <w:bookmarkEnd w:id="2081"/>
    <w:bookmarkStart w:name="z2089" w:id="2082"/>
    <w:p>
      <w:pPr>
        <w:spacing w:after="0"/>
        <w:ind w:left="0"/>
        <w:jc w:val="both"/>
      </w:pPr>
      <w:r>
        <w:rPr>
          <w:rFonts w:ascii="Times New Roman"/>
          <w:b w:val="false"/>
          <w:i w:val="false"/>
          <w:color w:val="000000"/>
          <w:sz w:val="28"/>
        </w:rPr>
        <w:t>
      контурланған суретті торцовкалауда техникалы тәсілдер;</w:t>
      </w:r>
    </w:p>
    <w:bookmarkEnd w:id="2082"/>
    <w:bookmarkStart w:name="z2090" w:id="2083"/>
    <w:p>
      <w:pPr>
        <w:spacing w:after="0"/>
        <w:ind w:left="0"/>
        <w:jc w:val="both"/>
      </w:pPr>
      <w:r>
        <w:rPr>
          <w:rFonts w:ascii="Times New Roman"/>
          <w:b w:val="false"/>
          <w:i w:val="false"/>
          <w:color w:val="000000"/>
          <w:sz w:val="28"/>
        </w:rPr>
        <w:t>
      триацетатты негізбен бояудың химиялы әрекеттесуі және түрлі-түсті бояулардың өзара әрекеттесуі.</w:t>
      </w:r>
    </w:p>
    <w:bookmarkEnd w:id="2083"/>
    <w:bookmarkStart w:name="z2091" w:id="2084"/>
    <w:p>
      <w:pPr>
        <w:spacing w:after="0"/>
        <w:ind w:left="0"/>
        <w:jc w:val="both"/>
      </w:pPr>
      <w:r>
        <w:rPr>
          <w:rFonts w:ascii="Times New Roman"/>
          <w:b w:val="false"/>
          <w:i w:val="false"/>
          <w:color w:val="000000"/>
          <w:sz w:val="28"/>
        </w:rPr>
        <w:t>
      33. Субтитр өңдеуші</w:t>
      </w:r>
    </w:p>
    <w:bookmarkEnd w:id="2084"/>
    <w:bookmarkStart w:name="z2092" w:id="2085"/>
    <w:p>
      <w:pPr>
        <w:spacing w:after="0"/>
        <w:ind w:left="0"/>
        <w:jc w:val="both"/>
      </w:pPr>
      <w:r>
        <w:rPr>
          <w:rFonts w:ascii="Times New Roman"/>
          <w:b w:val="false"/>
          <w:i w:val="false"/>
          <w:color w:val="000000"/>
          <w:sz w:val="28"/>
        </w:rPr>
        <w:t>
      Параграф 1. Субтитр өңдеуші, 3-разряд</w:t>
      </w:r>
    </w:p>
    <w:bookmarkEnd w:id="2085"/>
    <w:bookmarkStart w:name="z2093" w:id="2086"/>
    <w:p>
      <w:pPr>
        <w:spacing w:after="0"/>
        <w:ind w:left="0"/>
        <w:jc w:val="both"/>
      </w:pPr>
      <w:r>
        <w:rPr>
          <w:rFonts w:ascii="Times New Roman"/>
          <w:b w:val="false"/>
          <w:i w:val="false"/>
          <w:color w:val="000000"/>
          <w:sz w:val="28"/>
        </w:rPr>
        <w:t>
      353. Жұмыс сипаттамасы:</w:t>
      </w:r>
    </w:p>
    <w:bookmarkEnd w:id="2086"/>
    <w:bookmarkStart w:name="z2094" w:id="2087"/>
    <w:p>
      <w:pPr>
        <w:spacing w:after="0"/>
        <w:ind w:left="0"/>
        <w:jc w:val="both"/>
      </w:pPr>
      <w:r>
        <w:rPr>
          <w:rFonts w:ascii="Times New Roman"/>
          <w:b w:val="false"/>
          <w:i w:val="false"/>
          <w:color w:val="000000"/>
          <w:sz w:val="28"/>
        </w:rPr>
        <w:t>
      латын, орыс және ұлттық тілдерде корректор парағының таңбаларымен сәйкес субтитр оттисктарын 35-миллиметрлі және 16-миллимертрлы фильм көшірмелері үшін бақылау.</w:t>
      </w:r>
    </w:p>
    <w:bookmarkEnd w:id="2087"/>
    <w:bookmarkStart w:name="z2095" w:id="2088"/>
    <w:p>
      <w:pPr>
        <w:spacing w:after="0"/>
        <w:ind w:left="0"/>
        <w:jc w:val="both"/>
      </w:pPr>
      <w:r>
        <w:rPr>
          <w:rFonts w:ascii="Times New Roman"/>
          <w:b w:val="false"/>
          <w:i w:val="false"/>
          <w:color w:val="000000"/>
          <w:sz w:val="28"/>
        </w:rPr>
        <w:t>
      354. Білуге тиіс:</w:t>
      </w:r>
    </w:p>
    <w:bookmarkEnd w:id="2088"/>
    <w:bookmarkStart w:name="z2096" w:id="2089"/>
    <w:p>
      <w:pPr>
        <w:spacing w:after="0"/>
        <w:ind w:left="0"/>
        <w:jc w:val="both"/>
      </w:pPr>
      <w:r>
        <w:rPr>
          <w:rFonts w:ascii="Times New Roman"/>
          <w:b w:val="false"/>
          <w:i w:val="false"/>
          <w:color w:val="000000"/>
          <w:sz w:val="28"/>
        </w:rPr>
        <w:t>
      субтитр оттисктарын алу мақсаты, өңдеудің тәсілдері және өңдеу кезінде қолданылатын құралмен пайдалану ережесі, латын және ұлттық алфавиттерді, шрифт стандарттарын, түзетілетін белгілердің стандарты.</w:t>
      </w:r>
    </w:p>
    <w:bookmarkEnd w:id="2089"/>
    <w:bookmarkStart w:name="z2097" w:id="2090"/>
    <w:p>
      <w:pPr>
        <w:spacing w:after="0"/>
        <w:ind w:left="0"/>
        <w:jc w:val="both"/>
      </w:pPr>
      <w:r>
        <w:rPr>
          <w:rFonts w:ascii="Times New Roman"/>
          <w:b w:val="false"/>
          <w:i w:val="false"/>
          <w:color w:val="000000"/>
          <w:sz w:val="28"/>
        </w:rPr>
        <w:t>
      Параграф 2. Субтитр өңдеуші, 4-разряд</w:t>
      </w:r>
    </w:p>
    <w:bookmarkEnd w:id="2090"/>
    <w:bookmarkStart w:name="z2098" w:id="2091"/>
    <w:p>
      <w:pPr>
        <w:spacing w:after="0"/>
        <w:ind w:left="0"/>
        <w:jc w:val="both"/>
      </w:pPr>
      <w:r>
        <w:rPr>
          <w:rFonts w:ascii="Times New Roman"/>
          <w:b w:val="false"/>
          <w:i w:val="false"/>
          <w:color w:val="000000"/>
          <w:sz w:val="28"/>
        </w:rPr>
        <w:t>
      355. Жұмыс сипаттамасы:</w:t>
      </w:r>
    </w:p>
    <w:bookmarkEnd w:id="2091"/>
    <w:bookmarkStart w:name="z2099" w:id="2092"/>
    <w:p>
      <w:pPr>
        <w:spacing w:after="0"/>
        <w:ind w:left="0"/>
        <w:jc w:val="both"/>
      </w:pPr>
      <w:r>
        <w:rPr>
          <w:rFonts w:ascii="Times New Roman"/>
          <w:b w:val="false"/>
          <w:i w:val="false"/>
          <w:color w:val="000000"/>
          <w:sz w:val="28"/>
        </w:rPr>
        <w:t>
      латын, орыс және ұлттық тілдерде корректор парағының таңбаларымен сәйкес субтитр оттисктарын өңдеу және дұрыстау;</w:t>
      </w:r>
    </w:p>
    <w:bookmarkEnd w:id="2092"/>
    <w:bookmarkStart w:name="z2100" w:id="2093"/>
    <w:p>
      <w:pPr>
        <w:spacing w:after="0"/>
        <w:ind w:left="0"/>
        <w:jc w:val="both"/>
      </w:pPr>
      <w:r>
        <w:rPr>
          <w:rFonts w:ascii="Times New Roman"/>
          <w:b w:val="false"/>
          <w:i w:val="false"/>
          <w:color w:val="000000"/>
          <w:sz w:val="28"/>
        </w:rPr>
        <w:t>
      субтитр оттисктарын безендіру;</w:t>
      </w:r>
    </w:p>
    <w:bookmarkEnd w:id="2093"/>
    <w:bookmarkStart w:name="z2101" w:id="2094"/>
    <w:p>
      <w:pPr>
        <w:spacing w:after="0"/>
        <w:ind w:left="0"/>
        <w:jc w:val="both"/>
      </w:pPr>
      <w:r>
        <w:rPr>
          <w:rFonts w:ascii="Times New Roman"/>
          <w:b w:val="false"/>
          <w:i w:val="false"/>
          <w:color w:val="000000"/>
          <w:sz w:val="28"/>
        </w:rPr>
        <w:t>
      субтитр оттисктарын 35-миллиметрлі және 16-миллимертрлы фильм көшірмелері үшін бақылау.</w:t>
      </w:r>
    </w:p>
    <w:bookmarkEnd w:id="2094"/>
    <w:bookmarkStart w:name="z2102" w:id="2095"/>
    <w:p>
      <w:pPr>
        <w:spacing w:after="0"/>
        <w:ind w:left="0"/>
        <w:jc w:val="both"/>
      </w:pPr>
      <w:r>
        <w:rPr>
          <w:rFonts w:ascii="Times New Roman"/>
          <w:b w:val="false"/>
          <w:i w:val="false"/>
          <w:color w:val="000000"/>
          <w:sz w:val="28"/>
        </w:rPr>
        <w:t>
      356. Білуге тиіс:</w:t>
      </w:r>
    </w:p>
    <w:bookmarkEnd w:id="2095"/>
    <w:bookmarkStart w:name="z2103" w:id="2096"/>
    <w:p>
      <w:pPr>
        <w:spacing w:after="0"/>
        <w:ind w:left="0"/>
        <w:jc w:val="both"/>
      </w:pPr>
      <w:r>
        <w:rPr>
          <w:rFonts w:ascii="Times New Roman"/>
          <w:b w:val="false"/>
          <w:i w:val="false"/>
          <w:color w:val="000000"/>
          <w:sz w:val="28"/>
        </w:rPr>
        <w:t>
      түпнұсқа мәтінін таңбалаудың техникалы ережелері;</w:t>
      </w:r>
    </w:p>
    <w:bookmarkEnd w:id="2096"/>
    <w:bookmarkStart w:name="z2104" w:id="2097"/>
    <w:p>
      <w:pPr>
        <w:spacing w:after="0"/>
        <w:ind w:left="0"/>
        <w:jc w:val="both"/>
      </w:pPr>
      <w:r>
        <w:rPr>
          <w:rFonts w:ascii="Times New Roman"/>
          <w:b w:val="false"/>
          <w:i w:val="false"/>
          <w:color w:val="000000"/>
          <w:sz w:val="28"/>
        </w:rPr>
        <w:t>
      субтитрды теру ережесі.</w:t>
      </w:r>
    </w:p>
    <w:bookmarkEnd w:id="2097"/>
    <w:bookmarkStart w:name="z2105" w:id="2098"/>
    <w:p>
      <w:pPr>
        <w:spacing w:after="0"/>
        <w:ind w:left="0"/>
        <w:jc w:val="both"/>
      </w:pPr>
      <w:r>
        <w:rPr>
          <w:rFonts w:ascii="Times New Roman"/>
          <w:b w:val="false"/>
          <w:i w:val="false"/>
          <w:color w:val="000000"/>
          <w:sz w:val="28"/>
        </w:rPr>
        <w:t>
      Параграф 3. Субтитр өңдеуші, 5-разряд</w:t>
      </w:r>
    </w:p>
    <w:bookmarkEnd w:id="2098"/>
    <w:bookmarkStart w:name="z2106" w:id="2099"/>
    <w:p>
      <w:pPr>
        <w:spacing w:after="0"/>
        <w:ind w:left="0"/>
        <w:jc w:val="both"/>
      </w:pPr>
      <w:r>
        <w:rPr>
          <w:rFonts w:ascii="Times New Roman"/>
          <w:b w:val="false"/>
          <w:i w:val="false"/>
          <w:color w:val="000000"/>
          <w:sz w:val="28"/>
        </w:rPr>
        <w:t>
      357. Жұмыс сипаттамасы:</w:t>
      </w:r>
    </w:p>
    <w:bookmarkEnd w:id="2099"/>
    <w:bookmarkStart w:name="z2107" w:id="2100"/>
    <w:p>
      <w:pPr>
        <w:spacing w:after="0"/>
        <w:ind w:left="0"/>
        <w:jc w:val="both"/>
      </w:pPr>
      <w:r>
        <w:rPr>
          <w:rFonts w:ascii="Times New Roman"/>
          <w:b w:val="false"/>
          <w:i w:val="false"/>
          <w:color w:val="000000"/>
          <w:sz w:val="28"/>
        </w:rPr>
        <w:t>
      шығыс тілдері және сирек қолданылатын тілдерде 35-миллиметрлі және 16-миллимертрлі, 70-миллиметрлі фильмдер көшірмесіне және стереофильм көшірмесіне арналған субтитр оттисктарын өңдеу және дұрыстау;</w:t>
      </w:r>
    </w:p>
    <w:bookmarkEnd w:id="2100"/>
    <w:bookmarkStart w:name="z2108" w:id="2101"/>
    <w:p>
      <w:pPr>
        <w:spacing w:after="0"/>
        <w:ind w:left="0"/>
        <w:jc w:val="both"/>
      </w:pPr>
      <w:r>
        <w:rPr>
          <w:rFonts w:ascii="Times New Roman"/>
          <w:b w:val="false"/>
          <w:i w:val="false"/>
          <w:color w:val="000000"/>
          <w:sz w:val="28"/>
        </w:rPr>
        <w:t>
      негативті және диапозитивті көшірме үшін өңдеу.</w:t>
      </w:r>
    </w:p>
    <w:bookmarkEnd w:id="2101"/>
    <w:bookmarkStart w:name="z2109" w:id="2102"/>
    <w:p>
      <w:pPr>
        <w:spacing w:after="0"/>
        <w:ind w:left="0"/>
        <w:jc w:val="both"/>
      </w:pPr>
      <w:r>
        <w:rPr>
          <w:rFonts w:ascii="Times New Roman"/>
          <w:b w:val="false"/>
          <w:i w:val="false"/>
          <w:color w:val="000000"/>
          <w:sz w:val="28"/>
        </w:rPr>
        <w:t>
      358. Білуге тиіс:</w:t>
      </w:r>
    </w:p>
    <w:bookmarkEnd w:id="2102"/>
    <w:bookmarkStart w:name="z2110" w:id="2103"/>
    <w:p>
      <w:pPr>
        <w:spacing w:after="0"/>
        <w:ind w:left="0"/>
        <w:jc w:val="both"/>
      </w:pPr>
      <w:r>
        <w:rPr>
          <w:rFonts w:ascii="Times New Roman"/>
          <w:b w:val="false"/>
          <w:i w:val="false"/>
          <w:color w:val="000000"/>
          <w:sz w:val="28"/>
        </w:rPr>
        <w:t>
      әртүрлі гарнитуралы шрифтардың кескіні;</w:t>
      </w:r>
    </w:p>
    <w:bookmarkEnd w:id="2103"/>
    <w:bookmarkStart w:name="z2111" w:id="2104"/>
    <w:p>
      <w:pPr>
        <w:spacing w:after="0"/>
        <w:ind w:left="0"/>
        <w:jc w:val="both"/>
      </w:pPr>
      <w:r>
        <w:rPr>
          <w:rFonts w:ascii="Times New Roman"/>
          <w:b w:val="false"/>
          <w:i w:val="false"/>
          <w:color w:val="000000"/>
          <w:sz w:val="28"/>
        </w:rPr>
        <w:t>
      шығыс және сирек кездесетін тілдердің алфавиттері;</w:t>
      </w:r>
    </w:p>
    <w:bookmarkEnd w:id="2104"/>
    <w:bookmarkStart w:name="z2112" w:id="2105"/>
    <w:p>
      <w:pPr>
        <w:spacing w:after="0"/>
        <w:ind w:left="0"/>
        <w:jc w:val="both"/>
      </w:pPr>
      <w:r>
        <w:rPr>
          <w:rFonts w:ascii="Times New Roman"/>
          <w:b w:val="false"/>
          <w:i w:val="false"/>
          <w:color w:val="000000"/>
          <w:sz w:val="28"/>
        </w:rPr>
        <w:t>
      шрифт фотосының негізі;</w:t>
      </w:r>
    </w:p>
    <w:bookmarkEnd w:id="2105"/>
    <w:bookmarkStart w:name="z2113" w:id="2106"/>
    <w:p>
      <w:pPr>
        <w:spacing w:after="0"/>
        <w:ind w:left="0"/>
        <w:jc w:val="both"/>
      </w:pPr>
      <w:r>
        <w:rPr>
          <w:rFonts w:ascii="Times New Roman"/>
          <w:b w:val="false"/>
          <w:i w:val="false"/>
          <w:color w:val="000000"/>
          <w:sz w:val="28"/>
        </w:rPr>
        <w:t>
      субтитрлармен фильм көшірмесін теру техникалық жағдайы;</w:t>
      </w:r>
    </w:p>
    <w:bookmarkEnd w:id="2106"/>
    <w:bookmarkStart w:name="z2114" w:id="2107"/>
    <w:p>
      <w:pPr>
        <w:spacing w:after="0"/>
        <w:ind w:left="0"/>
        <w:jc w:val="both"/>
      </w:pPr>
      <w:r>
        <w:rPr>
          <w:rFonts w:ascii="Times New Roman"/>
          <w:b w:val="false"/>
          <w:i w:val="false"/>
          <w:color w:val="000000"/>
          <w:sz w:val="28"/>
        </w:rPr>
        <w:t>
      анықтама әдебиеті мен сөздіктермен пайдалану ережесі.</w:t>
      </w:r>
    </w:p>
    <w:bookmarkEnd w:id="2107"/>
    <w:bookmarkStart w:name="z2115" w:id="2108"/>
    <w:p>
      <w:pPr>
        <w:spacing w:after="0"/>
        <w:ind w:left="0"/>
        <w:jc w:val="both"/>
      </w:pPr>
      <w:r>
        <w:rPr>
          <w:rFonts w:ascii="Times New Roman"/>
          <w:b w:val="false"/>
          <w:i w:val="false"/>
          <w:color w:val="000000"/>
          <w:sz w:val="28"/>
        </w:rPr>
        <w:t>
      34. Диапозитивті фильмдерді түсіруші</w:t>
      </w:r>
    </w:p>
    <w:bookmarkEnd w:id="2108"/>
    <w:bookmarkStart w:name="z2116" w:id="2109"/>
    <w:p>
      <w:pPr>
        <w:spacing w:after="0"/>
        <w:ind w:left="0"/>
        <w:jc w:val="both"/>
      </w:pPr>
      <w:r>
        <w:rPr>
          <w:rFonts w:ascii="Times New Roman"/>
          <w:b w:val="false"/>
          <w:i w:val="false"/>
          <w:color w:val="000000"/>
          <w:sz w:val="28"/>
        </w:rPr>
        <w:t>
      Параграф 1. Диапозитивті фильмдерді түсіруші, 3-разряд</w:t>
      </w:r>
    </w:p>
    <w:bookmarkEnd w:id="2109"/>
    <w:bookmarkStart w:name="z2117" w:id="2110"/>
    <w:p>
      <w:pPr>
        <w:spacing w:after="0"/>
        <w:ind w:left="0"/>
        <w:jc w:val="both"/>
      </w:pPr>
      <w:r>
        <w:rPr>
          <w:rFonts w:ascii="Times New Roman"/>
          <w:b w:val="false"/>
          <w:i w:val="false"/>
          <w:color w:val="000000"/>
          <w:sz w:val="28"/>
        </w:rPr>
        <w:t>
      359. Жұмыс сипаттамасы:</w:t>
      </w:r>
    </w:p>
    <w:bookmarkEnd w:id="2110"/>
    <w:bookmarkStart w:name="z2118" w:id="2111"/>
    <w:p>
      <w:pPr>
        <w:spacing w:after="0"/>
        <w:ind w:left="0"/>
        <w:jc w:val="both"/>
      </w:pPr>
      <w:r>
        <w:rPr>
          <w:rFonts w:ascii="Times New Roman"/>
          <w:b w:val="false"/>
          <w:i w:val="false"/>
          <w:color w:val="000000"/>
          <w:sz w:val="28"/>
        </w:rPr>
        <w:t>
      берілген режим бойынша түсіретін камера мен көшіретін құрылғыда қарапайым және орташа күрделі диапозитивті фильмдердің макетің қара-ақ және түрлі-түсті негатив пленкасына түсіру;</w:t>
      </w:r>
    </w:p>
    <w:bookmarkEnd w:id="2111"/>
    <w:bookmarkStart w:name="z2119" w:id="2112"/>
    <w:p>
      <w:pPr>
        <w:spacing w:after="0"/>
        <w:ind w:left="0"/>
        <w:jc w:val="both"/>
      </w:pPr>
      <w:r>
        <w:rPr>
          <w:rFonts w:ascii="Times New Roman"/>
          <w:b w:val="false"/>
          <w:i w:val="false"/>
          <w:color w:val="000000"/>
          <w:sz w:val="28"/>
        </w:rPr>
        <w:t>
      түсіретін камера мен көшірме құрылғыларын жұмысқа дайындау;</w:t>
      </w:r>
    </w:p>
    <w:bookmarkEnd w:id="2112"/>
    <w:bookmarkStart w:name="z2120" w:id="2113"/>
    <w:p>
      <w:pPr>
        <w:spacing w:after="0"/>
        <w:ind w:left="0"/>
        <w:jc w:val="both"/>
      </w:pPr>
      <w:r>
        <w:rPr>
          <w:rFonts w:ascii="Times New Roman"/>
          <w:b w:val="false"/>
          <w:i w:val="false"/>
          <w:color w:val="000000"/>
          <w:sz w:val="28"/>
        </w:rPr>
        <w:t>
      әртүрлі режимде сынақ түсірілімдерін жасау.</w:t>
      </w:r>
    </w:p>
    <w:bookmarkEnd w:id="2113"/>
    <w:bookmarkStart w:name="z2121" w:id="2114"/>
    <w:p>
      <w:pPr>
        <w:spacing w:after="0"/>
        <w:ind w:left="0"/>
        <w:jc w:val="both"/>
      </w:pPr>
      <w:r>
        <w:rPr>
          <w:rFonts w:ascii="Times New Roman"/>
          <w:b w:val="false"/>
          <w:i w:val="false"/>
          <w:color w:val="000000"/>
          <w:sz w:val="28"/>
        </w:rPr>
        <w:t>
      360. Білуге тиіс:</w:t>
      </w:r>
    </w:p>
    <w:bookmarkEnd w:id="2114"/>
    <w:bookmarkStart w:name="z2122" w:id="2115"/>
    <w:p>
      <w:pPr>
        <w:spacing w:after="0"/>
        <w:ind w:left="0"/>
        <w:jc w:val="both"/>
      </w:pPr>
      <w:r>
        <w:rPr>
          <w:rFonts w:ascii="Times New Roman"/>
          <w:b w:val="false"/>
          <w:i w:val="false"/>
          <w:color w:val="000000"/>
          <w:sz w:val="28"/>
        </w:rPr>
        <w:t>
      фотография және түсірілім техникасын, түсірілім камерасы мен көшірме құрылғыларының құрылысы және жұмыс мақсаты;</w:t>
      </w:r>
    </w:p>
    <w:bookmarkEnd w:id="2115"/>
    <w:bookmarkStart w:name="z2123" w:id="2116"/>
    <w:p>
      <w:pPr>
        <w:spacing w:after="0"/>
        <w:ind w:left="0"/>
        <w:jc w:val="both"/>
      </w:pPr>
      <w:r>
        <w:rPr>
          <w:rFonts w:ascii="Times New Roman"/>
          <w:b w:val="false"/>
          <w:i w:val="false"/>
          <w:color w:val="000000"/>
          <w:sz w:val="28"/>
        </w:rPr>
        <w:t>
      негативті пленканың сорты, пленканы өңдеу технологиясы;</w:t>
      </w:r>
    </w:p>
    <w:bookmarkEnd w:id="2116"/>
    <w:bookmarkStart w:name="z2124" w:id="2117"/>
    <w:p>
      <w:pPr>
        <w:spacing w:after="0"/>
        <w:ind w:left="0"/>
        <w:jc w:val="both"/>
      </w:pPr>
      <w:r>
        <w:rPr>
          <w:rFonts w:ascii="Times New Roman"/>
          <w:b w:val="false"/>
          <w:i w:val="false"/>
          <w:color w:val="000000"/>
          <w:sz w:val="28"/>
        </w:rPr>
        <w:t>
      кассетаны салу және лау ережесі және сынақ ретінде түсірілімдер жасау.</w:t>
      </w:r>
    </w:p>
    <w:bookmarkEnd w:id="2117"/>
    <w:bookmarkStart w:name="z2125" w:id="2118"/>
    <w:p>
      <w:pPr>
        <w:spacing w:after="0"/>
        <w:ind w:left="0"/>
        <w:jc w:val="both"/>
      </w:pPr>
      <w:r>
        <w:rPr>
          <w:rFonts w:ascii="Times New Roman"/>
          <w:b w:val="false"/>
          <w:i w:val="false"/>
          <w:color w:val="000000"/>
          <w:sz w:val="28"/>
        </w:rPr>
        <w:t>
      361. Жұмыс үлгілері:</w:t>
      </w:r>
    </w:p>
    <w:bookmarkEnd w:id="2118"/>
    <w:bookmarkStart w:name="z2126" w:id="2119"/>
    <w:p>
      <w:pPr>
        <w:spacing w:after="0"/>
        <w:ind w:left="0"/>
        <w:jc w:val="both"/>
      </w:pPr>
      <w:r>
        <w:rPr>
          <w:rFonts w:ascii="Times New Roman"/>
          <w:b w:val="false"/>
          <w:i w:val="false"/>
          <w:color w:val="000000"/>
          <w:sz w:val="28"/>
        </w:rPr>
        <w:t>
      1) диафрагма – орнату,</w:t>
      </w:r>
    </w:p>
    <w:bookmarkEnd w:id="2119"/>
    <w:bookmarkStart w:name="z2127" w:id="2120"/>
    <w:p>
      <w:pPr>
        <w:spacing w:after="0"/>
        <w:ind w:left="0"/>
        <w:jc w:val="both"/>
      </w:pPr>
      <w:r>
        <w:rPr>
          <w:rFonts w:ascii="Times New Roman"/>
          <w:b w:val="false"/>
          <w:i w:val="false"/>
          <w:color w:val="000000"/>
          <w:sz w:val="28"/>
        </w:rPr>
        <w:t>
      2) кассеталар – алу және салу,</w:t>
      </w:r>
    </w:p>
    <w:bookmarkEnd w:id="2120"/>
    <w:bookmarkStart w:name="z2128" w:id="2121"/>
    <w:p>
      <w:pPr>
        <w:spacing w:after="0"/>
        <w:ind w:left="0"/>
        <w:jc w:val="both"/>
      </w:pPr>
      <w:r>
        <w:rPr>
          <w:rFonts w:ascii="Times New Roman"/>
          <w:b w:val="false"/>
          <w:i w:val="false"/>
          <w:color w:val="000000"/>
          <w:sz w:val="28"/>
        </w:rPr>
        <w:t>
      3)түсірілім алаңының қалыптасқан өлшемімен, бейнені кадрда дәл құрастыруды талап етпейтін диапозитивті фильмдердің макеті – түсірілім.</w:t>
      </w:r>
    </w:p>
    <w:bookmarkEnd w:id="2121"/>
    <w:bookmarkStart w:name="z2129" w:id="2122"/>
    <w:p>
      <w:pPr>
        <w:spacing w:after="0"/>
        <w:ind w:left="0"/>
        <w:jc w:val="both"/>
      </w:pPr>
      <w:r>
        <w:rPr>
          <w:rFonts w:ascii="Times New Roman"/>
          <w:b w:val="false"/>
          <w:i w:val="false"/>
          <w:color w:val="000000"/>
          <w:sz w:val="28"/>
        </w:rPr>
        <w:t>
      Параграф 2. Диапозитивті фильмдерді түсіруші, 4-разряд</w:t>
      </w:r>
    </w:p>
    <w:bookmarkEnd w:id="2122"/>
    <w:bookmarkStart w:name="z2130" w:id="2123"/>
    <w:p>
      <w:pPr>
        <w:spacing w:after="0"/>
        <w:ind w:left="0"/>
        <w:jc w:val="both"/>
      </w:pPr>
      <w:r>
        <w:rPr>
          <w:rFonts w:ascii="Times New Roman"/>
          <w:b w:val="false"/>
          <w:i w:val="false"/>
          <w:color w:val="000000"/>
          <w:sz w:val="28"/>
        </w:rPr>
        <w:t>
      362. Жұмыс сипаттамасы:</w:t>
      </w:r>
    </w:p>
    <w:bookmarkEnd w:id="2123"/>
    <w:bookmarkStart w:name="z2131" w:id="2124"/>
    <w:p>
      <w:pPr>
        <w:spacing w:after="0"/>
        <w:ind w:left="0"/>
        <w:jc w:val="both"/>
      </w:pPr>
      <w:r>
        <w:rPr>
          <w:rFonts w:ascii="Times New Roman"/>
          <w:b w:val="false"/>
          <w:i w:val="false"/>
          <w:color w:val="000000"/>
          <w:sz w:val="28"/>
        </w:rPr>
        <w:t>
      көшіретін құрылғыда күрделі диапозитивті фильмдердің макетін қара-ақ және түрлі-түсті негатив пленкасына түсіру;</w:t>
      </w:r>
    </w:p>
    <w:bookmarkEnd w:id="2124"/>
    <w:bookmarkStart w:name="z2132" w:id="2125"/>
    <w:p>
      <w:pPr>
        <w:spacing w:after="0"/>
        <w:ind w:left="0"/>
        <w:jc w:val="both"/>
      </w:pPr>
      <w:r>
        <w:rPr>
          <w:rFonts w:ascii="Times New Roman"/>
          <w:b w:val="false"/>
          <w:i w:val="false"/>
          <w:color w:val="000000"/>
          <w:sz w:val="28"/>
        </w:rPr>
        <w:t>
      жазбаларды түсіру;</w:t>
      </w:r>
    </w:p>
    <w:bookmarkEnd w:id="2125"/>
    <w:bookmarkStart w:name="z2133" w:id="2126"/>
    <w:p>
      <w:pPr>
        <w:spacing w:after="0"/>
        <w:ind w:left="0"/>
        <w:jc w:val="both"/>
      </w:pPr>
      <w:r>
        <w:rPr>
          <w:rFonts w:ascii="Times New Roman"/>
          <w:b w:val="false"/>
          <w:i w:val="false"/>
          <w:color w:val="000000"/>
          <w:sz w:val="28"/>
        </w:rPr>
        <w:t>
      жарық түсірудің кадр бойынша біркелкі болуын бақылау.</w:t>
      </w:r>
    </w:p>
    <w:bookmarkEnd w:id="2126"/>
    <w:bookmarkStart w:name="z2134" w:id="2127"/>
    <w:p>
      <w:pPr>
        <w:spacing w:after="0"/>
        <w:ind w:left="0"/>
        <w:jc w:val="both"/>
      </w:pPr>
      <w:r>
        <w:rPr>
          <w:rFonts w:ascii="Times New Roman"/>
          <w:b w:val="false"/>
          <w:i w:val="false"/>
          <w:color w:val="000000"/>
          <w:sz w:val="28"/>
        </w:rPr>
        <w:t>
      363. Білуге тиіс:</w:t>
      </w:r>
    </w:p>
    <w:bookmarkEnd w:id="2127"/>
    <w:bookmarkStart w:name="z2135" w:id="2128"/>
    <w:p>
      <w:pPr>
        <w:spacing w:after="0"/>
        <w:ind w:left="0"/>
        <w:jc w:val="both"/>
      </w:pPr>
      <w:r>
        <w:rPr>
          <w:rFonts w:ascii="Times New Roman"/>
          <w:b w:val="false"/>
          <w:i w:val="false"/>
          <w:color w:val="000000"/>
          <w:sz w:val="28"/>
        </w:rPr>
        <w:t>
      түрлі-түсті және қара-ақ фотографияны түсіру технологиясы;</w:t>
      </w:r>
    </w:p>
    <w:bookmarkEnd w:id="2128"/>
    <w:bookmarkStart w:name="z2136" w:id="2129"/>
    <w:p>
      <w:pPr>
        <w:spacing w:after="0"/>
        <w:ind w:left="0"/>
        <w:jc w:val="both"/>
      </w:pPr>
      <w:r>
        <w:rPr>
          <w:rFonts w:ascii="Times New Roman"/>
          <w:b w:val="false"/>
          <w:i w:val="false"/>
          <w:color w:val="000000"/>
          <w:sz w:val="28"/>
        </w:rPr>
        <w:t>
      түсірілім техникасын, пленканың сорттарын, диапозитивті фильмдерді өңдеудің технологиясының негізін.</w:t>
      </w:r>
    </w:p>
    <w:bookmarkEnd w:id="2129"/>
    <w:bookmarkStart w:name="z2137" w:id="2130"/>
    <w:p>
      <w:pPr>
        <w:spacing w:after="0"/>
        <w:ind w:left="0"/>
        <w:jc w:val="both"/>
      </w:pPr>
      <w:r>
        <w:rPr>
          <w:rFonts w:ascii="Times New Roman"/>
          <w:b w:val="false"/>
          <w:i w:val="false"/>
          <w:color w:val="000000"/>
          <w:sz w:val="28"/>
        </w:rPr>
        <w:t>
      364. Жұмыс үлгілері:</w:t>
      </w:r>
    </w:p>
    <w:bookmarkEnd w:id="2130"/>
    <w:bookmarkStart w:name="z2138" w:id="2131"/>
    <w:p>
      <w:pPr>
        <w:spacing w:after="0"/>
        <w:ind w:left="0"/>
        <w:jc w:val="both"/>
      </w:pPr>
      <w:r>
        <w:rPr>
          <w:rFonts w:ascii="Times New Roman"/>
          <w:b w:val="false"/>
          <w:i w:val="false"/>
          <w:color w:val="000000"/>
          <w:sz w:val="28"/>
        </w:rPr>
        <w:t>
      1) диапозитивті фильмдердің макеті, фотоматериалды, сызбаны, үлгіні кадр бойынша шашуды пайдаланып орындалатын, бейненің кадрда дәл құрастыруын талап ету – түсірілім,</w:t>
      </w:r>
    </w:p>
    <w:bookmarkEnd w:id="2131"/>
    <w:bookmarkStart w:name="z2139" w:id="2132"/>
    <w:p>
      <w:pPr>
        <w:spacing w:after="0"/>
        <w:ind w:left="0"/>
        <w:jc w:val="both"/>
      </w:pPr>
      <w:r>
        <w:rPr>
          <w:rFonts w:ascii="Times New Roman"/>
          <w:b w:val="false"/>
          <w:i w:val="false"/>
          <w:color w:val="000000"/>
          <w:sz w:val="28"/>
        </w:rPr>
        <w:t>
      2) көшірме құрылғылары – жұмыс режимін бекіту.</w:t>
      </w:r>
    </w:p>
    <w:bookmarkEnd w:id="2132"/>
    <w:bookmarkStart w:name="z2140" w:id="2133"/>
    <w:p>
      <w:pPr>
        <w:spacing w:after="0"/>
        <w:ind w:left="0"/>
        <w:jc w:val="both"/>
      </w:pPr>
      <w:r>
        <w:rPr>
          <w:rFonts w:ascii="Times New Roman"/>
          <w:b w:val="false"/>
          <w:i w:val="false"/>
          <w:color w:val="000000"/>
          <w:sz w:val="28"/>
        </w:rPr>
        <w:t>
      Параграф 3. Диапозитивті фильмдерді түсіруші, 5-разряд</w:t>
      </w:r>
    </w:p>
    <w:bookmarkEnd w:id="2133"/>
    <w:bookmarkStart w:name="z2141" w:id="2134"/>
    <w:p>
      <w:pPr>
        <w:spacing w:after="0"/>
        <w:ind w:left="0"/>
        <w:jc w:val="both"/>
      </w:pPr>
      <w:r>
        <w:rPr>
          <w:rFonts w:ascii="Times New Roman"/>
          <w:b w:val="false"/>
          <w:i w:val="false"/>
          <w:color w:val="000000"/>
          <w:sz w:val="28"/>
        </w:rPr>
        <w:t>
      365. Жұмыс сипаттамасы:</w:t>
      </w:r>
    </w:p>
    <w:bookmarkEnd w:id="2134"/>
    <w:bookmarkStart w:name="z2142" w:id="2135"/>
    <w:p>
      <w:pPr>
        <w:spacing w:after="0"/>
        <w:ind w:left="0"/>
        <w:jc w:val="both"/>
      </w:pPr>
      <w:r>
        <w:rPr>
          <w:rFonts w:ascii="Times New Roman"/>
          <w:b w:val="false"/>
          <w:i w:val="false"/>
          <w:color w:val="000000"/>
          <w:sz w:val="28"/>
        </w:rPr>
        <w:t>
      диапозитивті фильмдердің өте күрделі макеттерін қара-ақ және түрлі-түсті негатив пленкасына түсіру;</w:t>
      </w:r>
    </w:p>
    <w:bookmarkEnd w:id="2135"/>
    <w:bookmarkStart w:name="z2143" w:id="2136"/>
    <w:p>
      <w:pPr>
        <w:spacing w:after="0"/>
        <w:ind w:left="0"/>
        <w:jc w:val="both"/>
      </w:pPr>
      <w:r>
        <w:rPr>
          <w:rFonts w:ascii="Times New Roman"/>
          <w:b w:val="false"/>
          <w:i w:val="false"/>
          <w:color w:val="000000"/>
          <w:sz w:val="28"/>
        </w:rPr>
        <w:t>
      көшірме құрылғының жұмысын бақылау;</w:t>
      </w:r>
    </w:p>
    <w:bookmarkEnd w:id="2136"/>
    <w:bookmarkStart w:name="z2144" w:id="2137"/>
    <w:p>
      <w:pPr>
        <w:spacing w:after="0"/>
        <w:ind w:left="0"/>
        <w:jc w:val="both"/>
      </w:pPr>
      <w:r>
        <w:rPr>
          <w:rFonts w:ascii="Times New Roman"/>
          <w:b w:val="false"/>
          <w:i w:val="false"/>
          <w:color w:val="000000"/>
          <w:sz w:val="28"/>
        </w:rPr>
        <w:t>
      көшірме құрылғысын жөндеу және профилактикалық жұмыстарына қатысу.</w:t>
      </w:r>
    </w:p>
    <w:bookmarkEnd w:id="2137"/>
    <w:bookmarkStart w:name="z2145" w:id="2138"/>
    <w:p>
      <w:pPr>
        <w:spacing w:after="0"/>
        <w:ind w:left="0"/>
        <w:jc w:val="both"/>
      </w:pPr>
      <w:r>
        <w:rPr>
          <w:rFonts w:ascii="Times New Roman"/>
          <w:b w:val="false"/>
          <w:i w:val="false"/>
          <w:color w:val="000000"/>
          <w:sz w:val="28"/>
        </w:rPr>
        <w:t>
      366. Білуге тиіс:</w:t>
      </w:r>
    </w:p>
    <w:bookmarkEnd w:id="2138"/>
    <w:bookmarkStart w:name="z2146" w:id="2139"/>
    <w:p>
      <w:pPr>
        <w:spacing w:after="0"/>
        <w:ind w:left="0"/>
        <w:jc w:val="both"/>
      </w:pPr>
      <w:r>
        <w:rPr>
          <w:rFonts w:ascii="Times New Roman"/>
          <w:b w:val="false"/>
          <w:i w:val="false"/>
          <w:color w:val="000000"/>
          <w:sz w:val="28"/>
        </w:rPr>
        <w:t>
      дыбысты диапозитивті фильмдерді және экспортқа арналған диапозитивті фильмдерді өндіру технологиясы.</w:t>
      </w:r>
    </w:p>
    <w:bookmarkEnd w:id="2139"/>
    <w:bookmarkStart w:name="z2147" w:id="2140"/>
    <w:p>
      <w:pPr>
        <w:spacing w:after="0"/>
        <w:ind w:left="0"/>
        <w:jc w:val="both"/>
      </w:pPr>
      <w:r>
        <w:rPr>
          <w:rFonts w:ascii="Times New Roman"/>
          <w:b w:val="false"/>
          <w:i w:val="false"/>
          <w:color w:val="000000"/>
          <w:sz w:val="28"/>
        </w:rPr>
        <w:t>
      367. Жұмыс үлгілері:</w:t>
      </w:r>
    </w:p>
    <w:bookmarkEnd w:id="2140"/>
    <w:bookmarkStart w:name="z2148" w:id="2141"/>
    <w:p>
      <w:pPr>
        <w:spacing w:after="0"/>
        <w:ind w:left="0"/>
        <w:jc w:val="both"/>
      </w:pPr>
      <w:r>
        <w:rPr>
          <w:rFonts w:ascii="Times New Roman"/>
          <w:b w:val="false"/>
          <w:i w:val="false"/>
          <w:color w:val="000000"/>
          <w:sz w:val="28"/>
        </w:rPr>
        <w:t>
      1) стандартсыз өлшемді диапозитивті фильмнің және стандартсыз өлшемді түсірілім алаңының макеті – түсірілім,</w:t>
      </w:r>
    </w:p>
    <w:bookmarkEnd w:id="2141"/>
    <w:bookmarkStart w:name="z2149" w:id="2142"/>
    <w:p>
      <w:pPr>
        <w:spacing w:after="0"/>
        <w:ind w:left="0"/>
        <w:jc w:val="both"/>
      </w:pPr>
      <w:r>
        <w:rPr>
          <w:rFonts w:ascii="Times New Roman"/>
          <w:b w:val="false"/>
          <w:i w:val="false"/>
          <w:color w:val="000000"/>
          <w:sz w:val="28"/>
        </w:rPr>
        <w:t>
      2) экспортқа арналған диапозитивті фильмнің негативі және дыбысты диапозитивті фильмнің негативі – түсірілім.</w:t>
      </w:r>
    </w:p>
    <w:bookmarkEnd w:id="2142"/>
    <w:bookmarkStart w:name="z2150" w:id="2143"/>
    <w:p>
      <w:pPr>
        <w:spacing w:after="0"/>
        <w:ind w:left="0"/>
        <w:jc w:val="both"/>
      </w:pPr>
      <w:r>
        <w:rPr>
          <w:rFonts w:ascii="Times New Roman"/>
          <w:b w:val="false"/>
          <w:i w:val="false"/>
          <w:color w:val="000000"/>
          <w:sz w:val="28"/>
        </w:rPr>
        <w:t>
      35. Мультипликациялы сынақ түсірілімдерін түсіруші</w:t>
      </w:r>
    </w:p>
    <w:bookmarkEnd w:id="2143"/>
    <w:bookmarkStart w:name="z2151" w:id="2144"/>
    <w:p>
      <w:pPr>
        <w:spacing w:after="0"/>
        <w:ind w:left="0"/>
        <w:jc w:val="both"/>
      </w:pPr>
      <w:r>
        <w:rPr>
          <w:rFonts w:ascii="Times New Roman"/>
          <w:b w:val="false"/>
          <w:i w:val="false"/>
          <w:color w:val="000000"/>
          <w:sz w:val="28"/>
        </w:rPr>
        <w:t>
      Параграф 1. Мультипликациялы сынақ түсірілімдерін түсіруші, 2-разряд</w:t>
      </w:r>
    </w:p>
    <w:bookmarkEnd w:id="2144"/>
    <w:bookmarkStart w:name="z2152" w:id="2145"/>
    <w:p>
      <w:pPr>
        <w:spacing w:after="0"/>
        <w:ind w:left="0"/>
        <w:jc w:val="both"/>
      </w:pPr>
      <w:r>
        <w:rPr>
          <w:rFonts w:ascii="Times New Roman"/>
          <w:b w:val="false"/>
          <w:i w:val="false"/>
          <w:color w:val="000000"/>
          <w:sz w:val="28"/>
        </w:rPr>
        <w:t>
      368. Жұмыс сипаттамасы:</w:t>
      </w:r>
    </w:p>
    <w:bookmarkEnd w:id="2145"/>
    <w:bookmarkStart w:name="z2153" w:id="2146"/>
    <w:p>
      <w:pPr>
        <w:spacing w:after="0"/>
        <w:ind w:left="0"/>
        <w:jc w:val="both"/>
      </w:pPr>
      <w:r>
        <w:rPr>
          <w:rFonts w:ascii="Times New Roman"/>
          <w:b w:val="false"/>
          <w:i w:val="false"/>
          <w:color w:val="000000"/>
          <w:sz w:val="28"/>
        </w:rPr>
        <w:t>
      біліктілігі жоғары мультипликациялы сынақ түсірілімдерін түсірушінің басшылығымен қағазда және триацетатты негізде жасалған қарапайым мультипликациялы көріністердің сынақ түсірілімдерін түсіру.</w:t>
      </w:r>
    </w:p>
    <w:bookmarkEnd w:id="2146"/>
    <w:bookmarkStart w:name="z2154" w:id="2147"/>
    <w:p>
      <w:pPr>
        <w:spacing w:after="0"/>
        <w:ind w:left="0"/>
        <w:jc w:val="both"/>
      </w:pPr>
      <w:r>
        <w:rPr>
          <w:rFonts w:ascii="Times New Roman"/>
          <w:b w:val="false"/>
          <w:i w:val="false"/>
          <w:color w:val="000000"/>
          <w:sz w:val="28"/>
        </w:rPr>
        <w:t>
      369. Білуге тиіс:</w:t>
      </w:r>
    </w:p>
    <w:bookmarkEnd w:id="2147"/>
    <w:bookmarkStart w:name="z2155" w:id="2148"/>
    <w:p>
      <w:pPr>
        <w:spacing w:after="0"/>
        <w:ind w:left="0"/>
        <w:jc w:val="both"/>
      </w:pPr>
      <w:r>
        <w:rPr>
          <w:rFonts w:ascii="Times New Roman"/>
          <w:b w:val="false"/>
          <w:i w:val="false"/>
          <w:color w:val="000000"/>
          <w:sz w:val="28"/>
        </w:rPr>
        <w:t>
      мультипликациялы станоктың жұмыс мақсаты;</w:t>
      </w:r>
    </w:p>
    <w:bookmarkEnd w:id="2148"/>
    <w:bookmarkStart w:name="z2156" w:id="2149"/>
    <w:p>
      <w:pPr>
        <w:spacing w:after="0"/>
        <w:ind w:left="0"/>
        <w:jc w:val="both"/>
      </w:pPr>
      <w:r>
        <w:rPr>
          <w:rFonts w:ascii="Times New Roman"/>
          <w:b w:val="false"/>
          <w:i w:val="false"/>
          <w:color w:val="000000"/>
          <w:sz w:val="28"/>
        </w:rPr>
        <w:t>
      түсірілім аппаратының астына контурланған суреттерді төсеу техникасы.</w:t>
      </w:r>
    </w:p>
    <w:bookmarkEnd w:id="2149"/>
    <w:bookmarkStart w:name="z2157" w:id="2150"/>
    <w:p>
      <w:pPr>
        <w:spacing w:after="0"/>
        <w:ind w:left="0"/>
        <w:jc w:val="both"/>
      </w:pPr>
      <w:r>
        <w:rPr>
          <w:rFonts w:ascii="Times New Roman"/>
          <w:b w:val="false"/>
          <w:i w:val="false"/>
          <w:color w:val="000000"/>
          <w:sz w:val="28"/>
        </w:rPr>
        <w:t>
      370. Жұмыс үлгілері:</w:t>
      </w:r>
    </w:p>
    <w:bookmarkEnd w:id="2150"/>
    <w:bookmarkStart w:name="z2158" w:id="2151"/>
    <w:p>
      <w:pPr>
        <w:spacing w:after="0"/>
        <w:ind w:left="0"/>
        <w:jc w:val="both"/>
      </w:pPr>
      <w:r>
        <w:rPr>
          <w:rFonts w:ascii="Times New Roman"/>
          <w:b w:val="false"/>
          <w:i w:val="false"/>
          <w:color w:val="000000"/>
          <w:sz w:val="28"/>
        </w:rPr>
        <w:t>
      Түсірілім.</w:t>
      </w:r>
    </w:p>
    <w:bookmarkEnd w:id="2151"/>
    <w:bookmarkStart w:name="z2159" w:id="2152"/>
    <w:p>
      <w:pPr>
        <w:spacing w:after="0"/>
        <w:ind w:left="0"/>
        <w:jc w:val="both"/>
      </w:pPr>
      <w:r>
        <w:rPr>
          <w:rFonts w:ascii="Times New Roman"/>
          <w:b w:val="false"/>
          <w:i w:val="false"/>
          <w:color w:val="000000"/>
          <w:sz w:val="28"/>
        </w:rPr>
        <w:t>
      1) бір экспозицияға бірқабатты сынақ түсірілімінің сынағы,</w:t>
      </w:r>
    </w:p>
    <w:bookmarkEnd w:id="2152"/>
    <w:bookmarkStart w:name="z2160" w:id="2153"/>
    <w:p>
      <w:pPr>
        <w:spacing w:after="0"/>
        <w:ind w:left="0"/>
        <w:jc w:val="both"/>
      </w:pPr>
      <w:r>
        <w:rPr>
          <w:rFonts w:ascii="Times New Roman"/>
          <w:b w:val="false"/>
          <w:i w:val="false"/>
          <w:color w:val="000000"/>
          <w:sz w:val="28"/>
        </w:rPr>
        <w:t>
      2) қарапайым панорамалардағы көріністердің сынақ түсірілімі.</w:t>
      </w:r>
    </w:p>
    <w:bookmarkEnd w:id="2153"/>
    <w:bookmarkStart w:name="z2161" w:id="2154"/>
    <w:p>
      <w:pPr>
        <w:spacing w:after="0"/>
        <w:ind w:left="0"/>
        <w:jc w:val="both"/>
      </w:pPr>
      <w:r>
        <w:rPr>
          <w:rFonts w:ascii="Times New Roman"/>
          <w:b w:val="false"/>
          <w:i w:val="false"/>
          <w:color w:val="000000"/>
          <w:sz w:val="28"/>
        </w:rPr>
        <w:t>
      Параграф 2. Мультипликациялы сынақ түсірілімдерін түсіруші, 3-разряд</w:t>
      </w:r>
    </w:p>
    <w:bookmarkEnd w:id="2154"/>
    <w:bookmarkStart w:name="z2162" w:id="2155"/>
    <w:p>
      <w:pPr>
        <w:spacing w:after="0"/>
        <w:ind w:left="0"/>
        <w:jc w:val="both"/>
      </w:pPr>
      <w:r>
        <w:rPr>
          <w:rFonts w:ascii="Times New Roman"/>
          <w:b w:val="false"/>
          <w:i w:val="false"/>
          <w:color w:val="000000"/>
          <w:sz w:val="28"/>
        </w:rPr>
        <w:t>
      371. Жұмыс сипаттамасы:</w:t>
      </w:r>
    </w:p>
    <w:bookmarkEnd w:id="2155"/>
    <w:bookmarkStart w:name="z2163" w:id="2156"/>
    <w:p>
      <w:pPr>
        <w:spacing w:after="0"/>
        <w:ind w:left="0"/>
        <w:jc w:val="both"/>
      </w:pPr>
      <w:r>
        <w:rPr>
          <w:rFonts w:ascii="Times New Roman"/>
          <w:b w:val="false"/>
          <w:i w:val="false"/>
          <w:color w:val="000000"/>
          <w:sz w:val="28"/>
        </w:rPr>
        <w:t>
      қағазда және триацетатты негізде орындалған қарапайым мультипликациялы көріністерді және орташа күрделі берілген экспозиция бойынша және экспозициялы парақтағы түсірілімге сәйкес мультипликациялы көріністердің сынақ түсірілімдерін жасау.</w:t>
      </w:r>
    </w:p>
    <w:bookmarkEnd w:id="2156"/>
    <w:bookmarkStart w:name="z2164" w:id="2157"/>
    <w:p>
      <w:pPr>
        <w:spacing w:after="0"/>
        <w:ind w:left="0"/>
        <w:jc w:val="both"/>
      </w:pPr>
      <w:r>
        <w:rPr>
          <w:rFonts w:ascii="Times New Roman"/>
          <w:b w:val="false"/>
          <w:i w:val="false"/>
          <w:color w:val="000000"/>
          <w:sz w:val="28"/>
        </w:rPr>
        <w:t>
      372. Білуге тиіс:</w:t>
      </w:r>
    </w:p>
    <w:bookmarkEnd w:id="2157"/>
    <w:bookmarkStart w:name="z2165" w:id="2158"/>
    <w:p>
      <w:pPr>
        <w:spacing w:after="0"/>
        <w:ind w:left="0"/>
        <w:jc w:val="both"/>
      </w:pPr>
      <w:r>
        <w:rPr>
          <w:rFonts w:ascii="Times New Roman"/>
          <w:b w:val="false"/>
          <w:i w:val="false"/>
          <w:color w:val="000000"/>
          <w:sz w:val="28"/>
        </w:rPr>
        <w:t>
      экспозициялы парақты оқу техникасы;</w:t>
      </w:r>
    </w:p>
    <w:bookmarkEnd w:id="2158"/>
    <w:bookmarkStart w:name="z2166" w:id="2159"/>
    <w:p>
      <w:pPr>
        <w:spacing w:after="0"/>
        <w:ind w:left="0"/>
        <w:jc w:val="both"/>
      </w:pPr>
      <w:r>
        <w:rPr>
          <w:rFonts w:ascii="Times New Roman"/>
          <w:b w:val="false"/>
          <w:i w:val="false"/>
          <w:color w:val="000000"/>
          <w:sz w:val="28"/>
        </w:rPr>
        <w:t>
      сынақ түсірілімдерін сақтау ережесі.</w:t>
      </w:r>
    </w:p>
    <w:bookmarkEnd w:id="2159"/>
    <w:bookmarkStart w:name="z2167" w:id="2160"/>
    <w:p>
      <w:pPr>
        <w:spacing w:after="0"/>
        <w:ind w:left="0"/>
        <w:jc w:val="both"/>
      </w:pPr>
      <w:r>
        <w:rPr>
          <w:rFonts w:ascii="Times New Roman"/>
          <w:b w:val="false"/>
          <w:i w:val="false"/>
          <w:color w:val="000000"/>
          <w:sz w:val="28"/>
        </w:rPr>
        <w:t>
      373. Жұмыс үлгілері:</w:t>
      </w:r>
    </w:p>
    <w:bookmarkEnd w:id="2160"/>
    <w:bookmarkStart w:name="z2168" w:id="2161"/>
    <w:p>
      <w:pPr>
        <w:spacing w:after="0"/>
        <w:ind w:left="0"/>
        <w:jc w:val="both"/>
      </w:pPr>
      <w:r>
        <w:rPr>
          <w:rFonts w:ascii="Times New Roman"/>
          <w:b w:val="false"/>
          <w:i w:val="false"/>
          <w:color w:val="000000"/>
          <w:sz w:val="28"/>
        </w:rPr>
        <w:t>
      Түсірілім.</w:t>
      </w:r>
    </w:p>
    <w:bookmarkEnd w:id="2161"/>
    <w:bookmarkStart w:name="z2169" w:id="2162"/>
    <w:p>
      <w:pPr>
        <w:spacing w:after="0"/>
        <w:ind w:left="0"/>
        <w:jc w:val="both"/>
      </w:pPr>
      <w:r>
        <w:rPr>
          <w:rFonts w:ascii="Times New Roman"/>
          <w:b w:val="false"/>
          <w:i w:val="false"/>
          <w:color w:val="000000"/>
          <w:sz w:val="28"/>
        </w:rPr>
        <w:t>
      1) екі қабатты және үш қабатты сахна, әр қабатында әртүрлі жазбамен,</w:t>
      </w:r>
    </w:p>
    <w:bookmarkEnd w:id="2162"/>
    <w:bookmarkStart w:name="z2170" w:id="2163"/>
    <w:p>
      <w:pPr>
        <w:spacing w:after="0"/>
        <w:ind w:left="0"/>
        <w:jc w:val="both"/>
      </w:pPr>
      <w:r>
        <w:rPr>
          <w:rFonts w:ascii="Times New Roman"/>
          <w:b w:val="false"/>
          <w:i w:val="false"/>
          <w:color w:val="000000"/>
          <w:sz w:val="28"/>
        </w:rPr>
        <w:t>
      2) қозғалысы бойынша әртүрлі панорамаларда көріністің сынақ түрі (қиғаш, тік, көлденең, дөңгелек).</w:t>
      </w:r>
    </w:p>
    <w:bookmarkEnd w:id="2163"/>
    <w:bookmarkStart w:name="z2171" w:id="2164"/>
    <w:p>
      <w:pPr>
        <w:spacing w:after="0"/>
        <w:ind w:left="0"/>
        <w:jc w:val="both"/>
      </w:pPr>
      <w:r>
        <w:rPr>
          <w:rFonts w:ascii="Times New Roman"/>
          <w:b w:val="false"/>
          <w:i w:val="false"/>
          <w:color w:val="000000"/>
          <w:sz w:val="28"/>
        </w:rPr>
        <w:t>
      Параграф 3. Мультипликациялы сынақ түсірілімдерін түсіруші, 4-разряд</w:t>
      </w:r>
    </w:p>
    <w:bookmarkEnd w:id="2164"/>
    <w:bookmarkStart w:name="z2172" w:id="2165"/>
    <w:p>
      <w:pPr>
        <w:spacing w:after="0"/>
        <w:ind w:left="0"/>
        <w:jc w:val="both"/>
      </w:pPr>
      <w:r>
        <w:rPr>
          <w:rFonts w:ascii="Times New Roman"/>
          <w:b w:val="false"/>
          <w:i w:val="false"/>
          <w:color w:val="000000"/>
          <w:sz w:val="28"/>
        </w:rPr>
        <w:t>
      374. Жұмыс сипаттамасы:</w:t>
      </w:r>
    </w:p>
    <w:bookmarkEnd w:id="2165"/>
    <w:bookmarkStart w:name="z2173" w:id="2166"/>
    <w:p>
      <w:pPr>
        <w:spacing w:after="0"/>
        <w:ind w:left="0"/>
        <w:jc w:val="both"/>
      </w:pPr>
      <w:r>
        <w:rPr>
          <w:rFonts w:ascii="Times New Roman"/>
          <w:b w:val="false"/>
          <w:i w:val="false"/>
          <w:color w:val="000000"/>
          <w:sz w:val="28"/>
        </w:rPr>
        <w:t>
      алғашқы фазада орындалатын күрделі мультипликациялы көріністердің сынақ түсірілімі;</w:t>
      </w:r>
    </w:p>
    <w:bookmarkEnd w:id="2166"/>
    <w:bookmarkStart w:name="z2174" w:id="2167"/>
    <w:p>
      <w:pPr>
        <w:spacing w:after="0"/>
        <w:ind w:left="0"/>
        <w:jc w:val="both"/>
      </w:pPr>
      <w:r>
        <w:rPr>
          <w:rFonts w:ascii="Times New Roman"/>
          <w:b w:val="false"/>
          <w:i w:val="false"/>
          <w:color w:val="000000"/>
          <w:sz w:val="28"/>
        </w:rPr>
        <w:t>
      алғашқы фазада орындалатын мультипликациялы көріністерді түсіру кезінде кадрдың экспозициясын орнату;</w:t>
      </w:r>
    </w:p>
    <w:bookmarkEnd w:id="2167"/>
    <w:bookmarkStart w:name="z2175" w:id="2168"/>
    <w:p>
      <w:pPr>
        <w:spacing w:after="0"/>
        <w:ind w:left="0"/>
        <w:jc w:val="both"/>
      </w:pPr>
      <w:r>
        <w:rPr>
          <w:rFonts w:ascii="Times New Roman"/>
          <w:b w:val="false"/>
          <w:i w:val="false"/>
          <w:color w:val="000000"/>
          <w:sz w:val="28"/>
        </w:rPr>
        <w:t>
      кинооператордың басшылығымен қарапайым мультипликациялы ендірмені және кадрды түсіру;</w:t>
      </w:r>
    </w:p>
    <w:bookmarkEnd w:id="2168"/>
    <w:bookmarkStart w:name="z2176" w:id="2169"/>
    <w:p>
      <w:pPr>
        <w:spacing w:after="0"/>
        <w:ind w:left="0"/>
        <w:jc w:val="both"/>
      </w:pPr>
      <w:r>
        <w:rPr>
          <w:rFonts w:ascii="Times New Roman"/>
          <w:b w:val="false"/>
          <w:i w:val="false"/>
          <w:color w:val="000000"/>
          <w:sz w:val="28"/>
        </w:rPr>
        <w:t>
      түсіру аппаратурасын және мультипликациялы станоктарды профилактикалы жөндеу жұмыстарына қатысу.</w:t>
      </w:r>
    </w:p>
    <w:bookmarkEnd w:id="2169"/>
    <w:bookmarkStart w:name="z2177" w:id="2170"/>
    <w:p>
      <w:pPr>
        <w:spacing w:after="0"/>
        <w:ind w:left="0"/>
        <w:jc w:val="both"/>
      </w:pPr>
      <w:r>
        <w:rPr>
          <w:rFonts w:ascii="Times New Roman"/>
          <w:b w:val="false"/>
          <w:i w:val="false"/>
          <w:color w:val="000000"/>
          <w:sz w:val="28"/>
        </w:rPr>
        <w:t>
      375. Білуге тиіс:</w:t>
      </w:r>
    </w:p>
    <w:bookmarkEnd w:id="2170"/>
    <w:bookmarkStart w:name="z2178" w:id="2171"/>
    <w:p>
      <w:pPr>
        <w:spacing w:after="0"/>
        <w:ind w:left="0"/>
        <w:jc w:val="both"/>
      </w:pPr>
      <w:r>
        <w:rPr>
          <w:rFonts w:ascii="Times New Roman"/>
          <w:b w:val="false"/>
          <w:i w:val="false"/>
          <w:color w:val="000000"/>
          <w:sz w:val="28"/>
        </w:rPr>
        <w:t>
      фотография және түсірілім техникасының негізі;</w:t>
      </w:r>
    </w:p>
    <w:bookmarkEnd w:id="2171"/>
    <w:bookmarkStart w:name="z2179" w:id="2172"/>
    <w:p>
      <w:pPr>
        <w:spacing w:after="0"/>
        <w:ind w:left="0"/>
        <w:jc w:val="both"/>
      </w:pPr>
      <w:r>
        <w:rPr>
          <w:rFonts w:ascii="Times New Roman"/>
          <w:b w:val="false"/>
          <w:i w:val="false"/>
          <w:color w:val="000000"/>
          <w:sz w:val="28"/>
        </w:rPr>
        <w:t>
      пленканы өңдеудің технологиясының негізі;</w:t>
      </w:r>
    </w:p>
    <w:bookmarkEnd w:id="2172"/>
    <w:bookmarkStart w:name="z2180" w:id="2173"/>
    <w:p>
      <w:pPr>
        <w:spacing w:after="0"/>
        <w:ind w:left="0"/>
        <w:jc w:val="both"/>
      </w:pPr>
      <w:r>
        <w:rPr>
          <w:rFonts w:ascii="Times New Roman"/>
          <w:b w:val="false"/>
          <w:i w:val="false"/>
          <w:color w:val="000000"/>
          <w:sz w:val="28"/>
        </w:rPr>
        <w:t>
      түсіретін аппаратура мен мультипликациялы станоктың құрылымы.</w:t>
      </w:r>
    </w:p>
    <w:bookmarkEnd w:id="2173"/>
    <w:bookmarkStart w:name="z2181" w:id="2174"/>
    <w:p>
      <w:pPr>
        <w:spacing w:after="0"/>
        <w:ind w:left="0"/>
        <w:jc w:val="both"/>
      </w:pPr>
      <w:r>
        <w:rPr>
          <w:rFonts w:ascii="Times New Roman"/>
          <w:b w:val="false"/>
          <w:i w:val="false"/>
          <w:color w:val="000000"/>
          <w:sz w:val="28"/>
        </w:rPr>
        <w:t>
      376. Жүмыс үлгілері:</w:t>
      </w:r>
    </w:p>
    <w:bookmarkEnd w:id="2174"/>
    <w:bookmarkStart w:name="z2182" w:id="2175"/>
    <w:p>
      <w:pPr>
        <w:spacing w:after="0"/>
        <w:ind w:left="0"/>
        <w:jc w:val="both"/>
      </w:pPr>
      <w:r>
        <w:rPr>
          <w:rFonts w:ascii="Times New Roman"/>
          <w:b w:val="false"/>
          <w:i w:val="false"/>
          <w:color w:val="000000"/>
          <w:sz w:val="28"/>
        </w:rPr>
        <w:t>
      Түсірілім.</w:t>
      </w:r>
    </w:p>
    <w:bookmarkEnd w:id="2175"/>
    <w:bookmarkStart w:name="z2183" w:id="2176"/>
    <w:p>
      <w:pPr>
        <w:spacing w:after="0"/>
        <w:ind w:left="0"/>
        <w:jc w:val="both"/>
      </w:pPr>
      <w:r>
        <w:rPr>
          <w:rFonts w:ascii="Times New Roman"/>
          <w:b w:val="false"/>
          <w:i w:val="false"/>
          <w:color w:val="000000"/>
          <w:sz w:val="28"/>
        </w:rPr>
        <w:t>
      1) басып кету, қаптап кету, ығыстыру мультипликациялы көріністердің сынақ түсірілімі,</w:t>
      </w:r>
    </w:p>
    <w:bookmarkEnd w:id="2176"/>
    <w:bookmarkStart w:name="z2184" w:id="2177"/>
    <w:p>
      <w:pPr>
        <w:spacing w:after="0"/>
        <w:ind w:left="0"/>
        <w:jc w:val="both"/>
      </w:pPr>
      <w:r>
        <w:rPr>
          <w:rFonts w:ascii="Times New Roman"/>
          <w:b w:val="false"/>
          <w:i w:val="false"/>
          <w:color w:val="000000"/>
          <w:sz w:val="28"/>
        </w:rPr>
        <w:t>
      2) мультипликациялы көріністерді басып кету, қаптап кету және ығыстырумен әртүрлі панорамада сынақ көріністерін түсіру.</w:t>
      </w:r>
    </w:p>
    <w:bookmarkEnd w:id="2177"/>
    <w:bookmarkStart w:name="z2185" w:id="2178"/>
    <w:p>
      <w:pPr>
        <w:spacing w:after="0"/>
        <w:ind w:left="0"/>
        <w:jc w:val="both"/>
      </w:pPr>
      <w:r>
        <w:rPr>
          <w:rFonts w:ascii="Times New Roman"/>
          <w:b w:val="false"/>
          <w:i w:val="false"/>
          <w:color w:val="000000"/>
          <w:sz w:val="28"/>
        </w:rPr>
        <w:t>
      36. Диапозитивті фильмдерді салушы</w:t>
      </w:r>
    </w:p>
    <w:bookmarkEnd w:id="2178"/>
    <w:bookmarkStart w:name="z2186" w:id="2179"/>
    <w:p>
      <w:pPr>
        <w:spacing w:after="0"/>
        <w:ind w:left="0"/>
        <w:jc w:val="both"/>
      </w:pPr>
      <w:r>
        <w:rPr>
          <w:rFonts w:ascii="Times New Roman"/>
          <w:b w:val="false"/>
          <w:i w:val="false"/>
          <w:color w:val="000000"/>
          <w:sz w:val="28"/>
        </w:rPr>
        <w:t>
      Параграф 1. Диапозитивті фильмдерді салушы, 3-разряд</w:t>
      </w:r>
    </w:p>
    <w:bookmarkEnd w:id="2179"/>
    <w:bookmarkStart w:name="z2187" w:id="2180"/>
    <w:p>
      <w:pPr>
        <w:spacing w:after="0"/>
        <w:ind w:left="0"/>
        <w:jc w:val="both"/>
      </w:pPr>
      <w:r>
        <w:rPr>
          <w:rFonts w:ascii="Times New Roman"/>
          <w:b w:val="false"/>
          <w:i w:val="false"/>
          <w:color w:val="000000"/>
          <w:sz w:val="28"/>
        </w:rPr>
        <w:t>
      377. Жұмыс сипаттамасы:</w:t>
      </w:r>
    </w:p>
    <w:bookmarkEnd w:id="2180"/>
    <w:bookmarkStart w:name="z2188" w:id="2181"/>
    <w:p>
      <w:pPr>
        <w:spacing w:after="0"/>
        <w:ind w:left="0"/>
        <w:jc w:val="both"/>
      </w:pPr>
      <w:r>
        <w:rPr>
          <w:rFonts w:ascii="Times New Roman"/>
          <w:b w:val="false"/>
          <w:i w:val="false"/>
          <w:color w:val="000000"/>
          <w:sz w:val="28"/>
        </w:rPr>
        <w:t>
      пленканы қорапқа салу;</w:t>
      </w:r>
    </w:p>
    <w:bookmarkEnd w:id="2181"/>
    <w:bookmarkStart w:name="z2189" w:id="2182"/>
    <w:p>
      <w:pPr>
        <w:spacing w:after="0"/>
        <w:ind w:left="0"/>
        <w:jc w:val="both"/>
      </w:pPr>
      <w:r>
        <w:rPr>
          <w:rFonts w:ascii="Times New Roman"/>
          <w:b w:val="false"/>
          <w:i w:val="false"/>
          <w:color w:val="000000"/>
          <w:sz w:val="28"/>
        </w:rPr>
        <w:t>
      арнайы айналдыратын құрылғының көмегімен пленканы айналдыру;</w:t>
      </w:r>
    </w:p>
    <w:bookmarkEnd w:id="2182"/>
    <w:bookmarkStart w:name="z2190" w:id="2183"/>
    <w:p>
      <w:pPr>
        <w:spacing w:after="0"/>
        <w:ind w:left="0"/>
        <w:jc w:val="both"/>
      </w:pPr>
      <w:r>
        <w:rPr>
          <w:rFonts w:ascii="Times New Roman"/>
          <w:b w:val="false"/>
          <w:i w:val="false"/>
          <w:color w:val="000000"/>
          <w:sz w:val="28"/>
        </w:rPr>
        <w:t>
      диапозитивті фильмді қорапқа салуға дайындау: атуы және бөлімдері бойынша фильмді тапсырмаға сәйкес іріктеу, рұқсат беретін куәліктің нөмірін эталон бойынша тексеру, айналдыратын құрылғыға пленканы салу, айналдыратын құрылғының өзекшесінің және мотордың жұмысын тексеру;</w:t>
      </w:r>
    </w:p>
    <w:bookmarkEnd w:id="2183"/>
    <w:bookmarkStart w:name="z2191" w:id="2184"/>
    <w:p>
      <w:pPr>
        <w:spacing w:after="0"/>
        <w:ind w:left="0"/>
        <w:jc w:val="both"/>
      </w:pPr>
      <w:r>
        <w:rPr>
          <w:rFonts w:ascii="Times New Roman"/>
          <w:b w:val="false"/>
          <w:i w:val="false"/>
          <w:color w:val="000000"/>
          <w:sz w:val="28"/>
        </w:rPr>
        <w:t>
      оралған фильмді зат белгісінде көрсетілген атуы, бөлімі, тақырыбы, және түсіне сәйкес тексеру.</w:t>
      </w:r>
    </w:p>
    <w:bookmarkEnd w:id="2184"/>
    <w:bookmarkStart w:name="z2192" w:id="2185"/>
    <w:p>
      <w:pPr>
        <w:spacing w:after="0"/>
        <w:ind w:left="0"/>
        <w:jc w:val="both"/>
      </w:pPr>
      <w:r>
        <w:rPr>
          <w:rFonts w:ascii="Times New Roman"/>
          <w:b w:val="false"/>
          <w:i w:val="false"/>
          <w:color w:val="000000"/>
          <w:sz w:val="28"/>
        </w:rPr>
        <w:t>
      378. Білуге тиіс:</w:t>
      </w:r>
    </w:p>
    <w:bookmarkEnd w:id="2185"/>
    <w:bookmarkStart w:name="z2193" w:id="2186"/>
    <w:p>
      <w:pPr>
        <w:spacing w:after="0"/>
        <w:ind w:left="0"/>
        <w:jc w:val="both"/>
      </w:pPr>
      <w:r>
        <w:rPr>
          <w:rFonts w:ascii="Times New Roman"/>
          <w:b w:val="false"/>
          <w:i w:val="false"/>
          <w:color w:val="000000"/>
          <w:sz w:val="28"/>
        </w:rPr>
        <w:t>
      диапозитивті фильмнің кірмесінде рұқсат беретін куәліктің белгілену ережесі;</w:t>
      </w:r>
    </w:p>
    <w:bookmarkEnd w:id="2186"/>
    <w:bookmarkStart w:name="z2194" w:id="2187"/>
    <w:p>
      <w:pPr>
        <w:spacing w:after="0"/>
        <w:ind w:left="0"/>
        <w:jc w:val="both"/>
      </w:pPr>
      <w:r>
        <w:rPr>
          <w:rFonts w:ascii="Times New Roman"/>
          <w:b w:val="false"/>
          <w:i w:val="false"/>
          <w:color w:val="000000"/>
          <w:sz w:val="28"/>
        </w:rPr>
        <w:t>
      кинопленканың негізгі құрамы және онымен жұмыс істеу ережесі;</w:t>
      </w:r>
    </w:p>
    <w:bookmarkEnd w:id="2187"/>
    <w:bookmarkStart w:name="z2195" w:id="2188"/>
    <w:p>
      <w:pPr>
        <w:spacing w:after="0"/>
        <w:ind w:left="0"/>
        <w:jc w:val="both"/>
      </w:pPr>
      <w:r>
        <w:rPr>
          <w:rFonts w:ascii="Times New Roman"/>
          <w:b w:val="false"/>
          <w:i w:val="false"/>
          <w:color w:val="000000"/>
          <w:sz w:val="28"/>
        </w:rPr>
        <w:t>
      механикалы ақаулар, сызаттар және үйкелулердің негізде;</w:t>
      </w:r>
    </w:p>
    <w:bookmarkEnd w:id="2188"/>
    <w:bookmarkStart w:name="z2196" w:id="2189"/>
    <w:p>
      <w:pPr>
        <w:spacing w:after="0"/>
        <w:ind w:left="0"/>
        <w:jc w:val="both"/>
      </w:pPr>
      <w:r>
        <w:rPr>
          <w:rFonts w:ascii="Times New Roman"/>
          <w:b w:val="false"/>
          <w:i w:val="false"/>
          <w:color w:val="000000"/>
          <w:sz w:val="28"/>
        </w:rPr>
        <w:t>
      эмульсиялы қабатта қалыптасу себептері және олардың алдын-алу шаралары;</w:t>
      </w:r>
    </w:p>
    <w:bookmarkEnd w:id="2189"/>
    <w:bookmarkStart w:name="z2197" w:id="2190"/>
    <w:p>
      <w:pPr>
        <w:spacing w:after="0"/>
        <w:ind w:left="0"/>
        <w:jc w:val="both"/>
      </w:pPr>
      <w:r>
        <w:rPr>
          <w:rFonts w:ascii="Times New Roman"/>
          <w:b w:val="false"/>
          <w:i w:val="false"/>
          <w:color w:val="000000"/>
          <w:sz w:val="28"/>
        </w:rPr>
        <w:t>
      айналдыратын құрылғының құрылысы және жұмыс істеу қағидасы.</w:t>
      </w:r>
    </w:p>
    <w:bookmarkEnd w:id="2190"/>
    <w:bookmarkStart w:name="z2198" w:id="2191"/>
    <w:p>
      <w:pPr>
        <w:spacing w:after="0"/>
        <w:ind w:left="0"/>
        <w:jc w:val="both"/>
      </w:pPr>
      <w:r>
        <w:rPr>
          <w:rFonts w:ascii="Times New Roman"/>
          <w:b w:val="false"/>
          <w:i w:val="false"/>
          <w:color w:val="000000"/>
          <w:sz w:val="28"/>
        </w:rPr>
        <w:t>
      37. Фильмотекарь</w:t>
      </w:r>
    </w:p>
    <w:bookmarkEnd w:id="2191"/>
    <w:bookmarkStart w:name="z2199" w:id="2192"/>
    <w:p>
      <w:pPr>
        <w:spacing w:after="0"/>
        <w:ind w:left="0"/>
        <w:jc w:val="both"/>
      </w:pPr>
      <w:r>
        <w:rPr>
          <w:rFonts w:ascii="Times New Roman"/>
          <w:b w:val="false"/>
          <w:i w:val="false"/>
          <w:color w:val="000000"/>
          <w:sz w:val="28"/>
        </w:rPr>
        <w:t>
      Параграф 1. Фильмотекарь, 3-разряд</w:t>
      </w:r>
    </w:p>
    <w:bookmarkEnd w:id="2192"/>
    <w:bookmarkStart w:name="z2200" w:id="2193"/>
    <w:p>
      <w:pPr>
        <w:spacing w:after="0"/>
        <w:ind w:left="0"/>
        <w:jc w:val="both"/>
      </w:pPr>
      <w:r>
        <w:rPr>
          <w:rFonts w:ascii="Times New Roman"/>
          <w:b w:val="false"/>
          <w:i w:val="false"/>
          <w:color w:val="000000"/>
          <w:sz w:val="28"/>
        </w:rPr>
        <w:t>
      379. Жұмыс сипаттамасы:</w:t>
      </w:r>
    </w:p>
    <w:bookmarkEnd w:id="2193"/>
    <w:bookmarkStart w:name="z2201" w:id="2194"/>
    <w:p>
      <w:pPr>
        <w:spacing w:after="0"/>
        <w:ind w:left="0"/>
        <w:jc w:val="both"/>
      </w:pPr>
      <w:r>
        <w:rPr>
          <w:rFonts w:ascii="Times New Roman"/>
          <w:b w:val="false"/>
          <w:i w:val="false"/>
          <w:color w:val="000000"/>
          <w:sz w:val="28"/>
        </w:rPr>
        <w:t>
      қабылдау, жүйелеу, сақтау, өңдеу және сақтауға арналған фильм материалдарын есепке алу;</w:t>
      </w:r>
    </w:p>
    <w:bookmarkEnd w:id="2194"/>
    <w:bookmarkStart w:name="z2202" w:id="2195"/>
    <w:p>
      <w:pPr>
        <w:spacing w:after="0"/>
        <w:ind w:left="0"/>
        <w:jc w:val="both"/>
      </w:pPr>
      <w:r>
        <w:rPr>
          <w:rFonts w:ascii="Times New Roman"/>
          <w:b w:val="false"/>
          <w:i w:val="false"/>
          <w:color w:val="000000"/>
          <w:sz w:val="28"/>
        </w:rPr>
        <w:t>
      фильм көшірмелерін тексеру, сұрыптау және атуы мен түріне байланысты жинақтау;</w:t>
      </w:r>
    </w:p>
    <w:bookmarkEnd w:id="2195"/>
    <w:bookmarkStart w:name="z2203" w:id="2196"/>
    <w:p>
      <w:pPr>
        <w:spacing w:after="0"/>
        <w:ind w:left="0"/>
        <w:jc w:val="both"/>
      </w:pPr>
      <w:r>
        <w:rPr>
          <w:rFonts w:ascii="Times New Roman"/>
          <w:b w:val="false"/>
          <w:i w:val="false"/>
          <w:color w:val="000000"/>
          <w:sz w:val="28"/>
        </w:rPr>
        <w:t>
      фильм материалын іріктеу және тапсыру;</w:t>
      </w:r>
    </w:p>
    <w:bookmarkEnd w:id="2196"/>
    <w:bookmarkStart w:name="z2204" w:id="2197"/>
    <w:p>
      <w:pPr>
        <w:spacing w:after="0"/>
        <w:ind w:left="0"/>
        <w:jc w:val="both"/>
      </w:pPr>
      <w:r>
        <w:rPr>
          <w:rFonts w:ascii="Times New Roman"/>
          <w:b w:val="false"/>
          <w:i w:val="false"/>
          <w:color w:val="000000"/>
          <w:sz w:val="28"/>
        </w:rPr>
        <w:t>
      өңдеуге тиісті материалды қабылдау және оны орындаушыларға жасау үшін тапсыру;</w:t>
      </w:r>
    </w:p>
    <w:bookmarkEnd w:id="2197"/>
    <w:bookmarkStart w:name="z2205" w:id="2198"/>
    <w:p>
      <w:pPr>
        <w:spacing w:after="0"/>
        <w:ind w:left="0"/>
        <w:jc w:val="both"/>
      </w:pPr>
      <w:r>
        <w:rPr>
          <w:rFonts w:ascii="Times New Roman"/>
          <w:b w:val="false"/>
          <w:i w:val="false"/>
          <w:color w:val="000000"/>
          <w:sz w:val="28"/>
        </w:rPr>
        <w:t>
      тапсырыстың өту және оны қайтаруды бақылау.</w:t>
      </w:r>
    </w:p>
    <w:bookmarkEnd w:id="2198"/>
    <w:bookmarkStart w:name="z2206" w:id="2199"/>
    <w:p>
      <w:pPr>
        <w:spacing w:after="0"/>
        <w:ind w:left="0"/>
        <w:jc w:val="both"/>
      </w:pPr>
      <w:r>
        <w:rPr>
          <w:rFonts w:ascii="Times New Roman"/>
          <w:b w:val="false"/>
          <w:i w:val="false"/>
          <w:color w:val="000000"/>
          <w:sz w:val="28"/>
        </w:rPr>
        <w:t>
      380. Білуге тиіс:</w:t>
      </w:r>
    </w:p>
    <w:bookmarkEnd w:id="2199"/>
    <w:bookmarkStart w:name="z2207" w:id="2200"/>
    <w:p>
      <w:pPr>
        <w:spacing w:after="0"/>
        <w:ind w:left="0"/>
        <w:jc w:val="both"/>
      </w:pPr>
      <w:r>
        <w:rPr>
          <w:rFonts w:ascii="Times New Roman"/>
          <w:b w:val="false"/>
          <w:i w:val="false"/>
          <w:color w:val="000000"/>
          <w:sz w:val="28"/>
        </w:rPr>
        <w:t>
      кинопленканың және фильм материалдарының түрлері;</w:t>
      </w:r>
    </w:p>
    <w:bookmarkEnd w:id="2200"/>
    <w:bookmarkStart w:name="z2208" w:id="2201"/>
    <w:p>
      <w:pPr>
        <w:spacing w:after="0"/>
        <w:ind w:left="0"/>
        <w:jc w:val="both"/>
      </w:pPr>
      <w:r>
        <w:rPr>
          <w:rFonts w:ascii="Times New Roman"/>
          <w:b w:val="false"/>
          <w:i w:val="false"/>
          <w:color w:val="000000"/>
          <w:sz w:val="28"/>
        </w:rPr>
        <w:t>
      фильм материалдарымен жұмыс істеу;</w:t>
      </w:r>
    </w:p>
    <w:bookmarkEnd w:id="2201"/>
    <w:bookmarkStart w:name="z2209" w:id="2202"/>
    <w:p>
      <w:pPr>
        <w:spacing w:after="0"/>
        <w:ind w:left="0"/>
        <w:jc w:val="both"/>
      </w:pPr>
      <w:r>
        <w:rPr>
          <w:rFonts w:ascii="Times New Roman"/>
          <w:b w:val="false"/>
          <w:i w:val="false"/>
          <w:color w:val="000000"/>
          <w:sz w:val="28"/>
        </w:rPr>
        <w:t>
      сақтау және есеп жүргізу;</w:t>
      </w:r>
    </w:p>
    <w:bookmarkEnd w:id="2202"/>
    <w:bookmarkStart w:name="z2210" w:id="2203"/>
    <w:p>
      <w:pPr>
        <w:spacing w:after="0"/>
        <w:ind w:left="0"/>
        <w:jc w:val="both"/>
      </w:pPr>
      <w:r>
        <w:rPr>
          <w:rFonts w:ascii="Times New Roman"/>
          <w:b w:val="false"/>
          <w:i w:val="false"/>
          <w:color w:val="000000"/>
          <w:sz w:val="28"/>
        </w:rPr>
        <w:t>
      пленканы жапсыру ережесі;</w:t>
      </w:r>
    </w:p>
    <w:bookmarkEnd w:id="2203"/>
    <w:bookmarkStart w:name="z2211" w:id="2204"/>
    <w:p>
      <w:pPr>
        <w:spacing w:after="0"/>
        <w:ind w:left="0"/>
        <w:jc w:val="both"/>
      </w:pPr>
      <w:r>
        <w:rPr>
          <w:rFonts w:ascii="Times New Roman"/>
          <w:b w:val="false"/>
          <w:i w:val="false"/>
          <w:color w:val="000000"/>
          <w:sz w:val="28"/>
        </w:rPr>
        <w:t>
      фильм материалдарының техникалы жағдайына қойылатын талаптар.</w:t>
      </w:r>
    </w:p>
    <w:bookmarkEnd w:id="2204"/>
    <w:bookmarkStart w:name="z2212" w:id="2205"/>
    <w:p>
      <w:pPr>
        <w:spacing w:after="0"/>
        <w:ind w:left="0"/>
        <w:jc w:val="both"/>
      </w:pPr>
      <w:r>
        <w:rPr>
          <w:rFonts w:ascii="Times New Roman"/>
          <w:b w:val="false"/>
          <w:i w:val="false"/>
          <w:color w:val="000000"/>
          <w:sz w:val="28"/>
        </w:rPr>
        <w:t>
      Автоматтандырылған мәліметтер базасын жасау және пайдалану фильм материалын жіберу, қабылдау, жүйелеу, есепке алу, сақтау және өндірісте өтуін бақылау – 4-разряд.</w:t>
      </w:r>
    </w:p>
    <w:bookmarkEnd w:id="2205"/>
    <w:bookmarkStart w:name="z2213" w:id="2206"/>
    <w:p>
      <w:pPr>
        <w:spacing w:after="0"/>
        <w:ind w:left="0"/>
        <w:jc w:val="both"/>
      </w:pPr>
      <w:r>
        <w:rPr>
          <w:rFonts w:ascii="Times New Roman"/>
          <w:b w:val="false"/>
          <w:i w:val="false"/>
          <w:color w:val="000000"/>
          <w:sz w:val="28"/>
        </w:rPr>
        <w:t>
      38. Фототекарь</w:t>
      </w:r>
    </w:p>
    <w:bookmarkEnd w:id="2206"/>
    <w:bookmarkStart w:name="z2214" w:id="2207"/>
    <w:p>
      <w:pPr>
        <w:spacing w:after="0"/>
        <w:ind w:left="0"/>
        <w:jc w:val="both"/>
      </w:pPr>
      <w:r>
        <w:rPr>
          <w:rFonts w:ascii="Times New Roman"/>
          <w:b w:val="false"/>
          <w:i w:val="false"/>
          <w:color w:val="000000"/>
          <w:sz w:val="28"/>
        </w:rPr>
        <w:t>
      Параграф 1. Фототекарь, 3-разряд</w:t>
      </w:r>
    </w:p>
    <w:bookmarkEnd w:id="2207"/>
    <w:bookmarkStart w:name="z2215" w:id="2208"/>
    <w:p>
      <w:pPr>
        <w:spacing w:after="0"/>
        <w:ind w:left="0"/>
        <w:jc w:val="both"/>
      </w:pPr>
      <w:r>
        <w:rPr>
          <w:rFonts w:ascii="Times New Roman"/>
          <w:b w:val="false"/>
          <w:i w:val="false"/>
          <w:color w:val="000000"/>
          <w:sz w:val="28"/>
        </w:rPr>
        <w:t>
      381. Жұмыс сипаттамасы:</w:t>
      </w:r>
    </w:p>
    <w:bookmarkEnd w:id="2208"/>
    <w:bookmarkStart w:name="z2216" w:id="2209"/>
    <w:p>
      <w:pPr>
        <w:spacing w:after="0"/>
        <w:ind w:left="0"/>
        <w:jc w:val="both"/>
      </w:pPr>
      <w:r>
        <w:rPr>
          <w:rFonts w:ascii="Times New Roman"/>
          <w:b w:val="false"/>
          <w:i w:val="false"/>
          <w:color w:val="000000"/>
          <w:sz w:val="28"/>
        </w:rPr>
        <w:t>
      фототекаға түсетін фотоиллюстрациялы материалды қабылдау, жүйелеу, есепке алу және сақтау;</w:t>
      </w:r>
    </w:p>
    <w:bookmarkEnd w:id="2209"/>
    <w:bookmarkStart w:name="z2217" w:id="2210"/>
    <w:p>
      <w:pPr>
        <w:spacing w:after="0"/>
        <w:ind w:left="0"/>
        <w:jc w:val="both"/>
      </w:pPr>
      <w:r>
        <w:rPr>
          <w:rFonts w:ascii="Times New Roman"/>
          <w:b w:val="false"/>
          <w:i w:val="false"/>
          <w:color w:val="000000"/>
          <w:sz w:val="28"/>
        </w:rPr>
        <w:t>
      жаңа түсімдерді таңбалау;</w:t>
      </w:r>
    </w:p>
    <w:bookmarkEnd w:id="2210"/>
    <w:bookmarkStart w:name="z2218" w:id="2211"/>
    <w:p>
      <w:pPr>
        <w:spacing w:after="0"/>
        <w:ind w:left="0"/>
        <w:jc w:val="both"/>
      </w:pPr>
      <w:r>
        <w:rPr>
          <w:rFonts w:ascii="Times New Roman"/>
          <w:b w:val="false"/>
          <w:i w:val="false"/>
          <w:color w:val="000000"/>
          <w:sz w:val="28"/>
        </w:rPr>
        <w:t>
      өз фототекасында және басқа ұйымдардың фототекасында фотоиллюстрациялы материалдарды таңдап алу;</w:t>
      </w:r>
    </w:p>
    <w:bookmarkEnd w:id="2211"/>
    <w:bookmarkStart w:name="z2219" w:id="2212"/>
    <w:p>
      <w:pPr>
        <w:spacing w:after="0"/>
        <w:ind w:left="0"/>
        <w:jc w:val="both"/>
      </w:pPr>
      <w:r>
        <w:rPr>
          <w:rFonts w:ascii="Times New Roman"/>
          <w:b w:val="false"/>
          <w:i w:val="false"/>
          <w:color w:val="000000"/>
          <w:sz w:val="28"/>
        </w:rPr>
        <w:t>
      фото материалдарын тапсыру және оның пайдалануын бақылау;</w:t>
      </w:r>
    </w:p>
    <w:bookmarkEnd w:id="2212"/>
    <w:bookmarkStart w:name="z2220" w:id="2213"/>
    <w:p>
      <w:pPr>
        <w:spacing w:after="0"/>
        <w:ind w:left="0"/>
        <w:jc w:val="both"/>
      </w:pPr>
      <w:r>
        <w:rPr>
          <w:rFonts w:ascii="Times New Roman"/>
          <w:b w:val="false"/>
          <w:i w:val="false"/>
          <w:color w:val="000000"/>
          <w:sz w:val="28"/>
        </w:rPr>
        <w:t>
      іріктелген және қабылданған фотоиллюстрацияларды аннотациялау;</w:t>
      </w:r>
    </w:p>
    <w:bookmarkEnd w:id="2213"/>
    <w:bookmarkStart w:name="z2221" w:id="2214"/>
    <w:p>
      <w:pPr>
        <w:spacing w:after="0"/>
        <w:ind w:left="0"/>
        <w:jc w:val="both"/>
      </w:pPr>
      <w:r>
        <w:rPr>
          <w:rFonts w:ascii="Times New Roman"/>
          <w:b w:val="false"/>
          <w:i w:val="false"/>
          <w:color w:val="000000"/>
          <w:sz w:val="28"/>
        </w:rPr>
        <w:t>
      орамды жаңарту.</w:t>
      </w:r>
    </w:p>
    <w:bookmarkEnd w:id="2214"/>
    <w:bookmarkStart w:name="z2222" w:id="2215"/>
    <w:p>
      <w:pPr>
        <w:spacing w:after="0"/>
        <w:ind w:left="0"/>
        <w:jc w:val="both"/>
      </w:pPr>
      <w:r>
        <w:rPr>
          <w:rFonts w:ascii="Times New Roman"/>
          <w:b w:val="false"/>
          <w:i w:val="false"/>
          <w:color w:val="000000"/>
          <w:sz w:val="28"/>
        </w:rPr>
        <w:t>
      382. Білуге тиіс:</w:t>
      </w:r>
    </w:p>
    <w:bookmarkEnd w:id="2215"/>
    <w:bookmarkStart w:name="z2223" w:id="2216"/>
    <w:p>
      <w:pPr>
        <w:spacing w:after="0"/>
        <w:ind w:left="0"/>
        <w:jc w:val="both"/>
      </w:pPr>
      <w:r>
        <w:rPr>
          <w:rFonts w:ascii="Times New Roman"/>
          <w:b w:val="false"/>
          <w:i w:val="false"/>
          <w:color w:val="000000"/>
          <w:sz w:val="28"/>
        </w:rPr>
        <w:t>
      студияның және басқа ұйымдардың фото қорын;</w:t>
      </w:r>
    </w:p>
    <w:bookmarkEnd w:id="2216"/>
    <w:bookmarkStart w:name="z2224" w:id="2217"/>
    <w:p>
      <w:pPr>
        <w:spacing w:after="0"/>
        <w:ind w:left="0"/>
        <w:jc w:val="both"/>
      </w:pPr>
      <w:r>
        <w:rPr>
          <w:rFonts w:ascii="Times New Roman"/>
          <w:b w:val="false"/>
          <w:i w:val="false"/>
          <w:color w:val="000000"/>
          <w:sz w:val="28"/>
        </w:rPr>
        <w:t>
      түрлі-түсті және қара-ақ фотоның негізі;</w:t>
      </w:r>
    </w:p>
    <w:bookmarkEnd w:id="2217"/>
    <w:bookmarkStart w:name="z2225" w:id="2218"/>
    <w:p>
      <w:pPr>
        <w:spacing w:after="0"/>
        <w:ind w:left="0"/>
        <w:jc w:val="both"/>
      </w:pPr>
      <w:r>
        <w:rPr>
          <w:rFonts w:ascii="Times New Roman"/>
          <w:b w:val="false"/>
          <w:i w:val="false"/>
          <w:color w:val="000000"/>
          <w:sz w:val="28"/>
        </w:rPr>
        <w:t>
      фото материалдарын аннотациялау және сақтау ережелері;</w:t>
      </w:r>
    </w:p>
    <w:bookmarkEnd w:id="2218"/>
    <w:bookmarkStart w:name="z2226" w:id="2219"/>
    <w:p>
      <w:pPr>
        <w:spacing w:after="0"/>
        <w:ind w:left="0"/>
        <w:jc w:val="both"/>
      </w:pPr>
      <w:r>
        <w:rPr>
          <w:rFonts w:ascii="Times New Roman"/>
          <w:b w:val="false"/>
          <w:i w:val="false"/>
          <w:color w:val="000000"/>
          <w:sz w:val="28"/>
        </w:rPr>
        <w:t>
      түсілімді таңбалау және орамды жаңарту ережесі.</w:t>
      </w:r>
    </w:p>
    <w:bookmarkEnd w:id="2219"/>
    <w:bookmarkStart w:name="z2227" w:id="2220"/>
    <w:p>
      <w:pPr>
        <w:spacing w:after="0"/>
        <w:ind w:left="0"/>
        <w:jc w:val="both"/>
      </w:pPr>
      <w:r>
        <w:rPr>
          <w:rFonts w:ascii="Times New Roman"/>
          <w:b w:val="false"/>
          <w:i w:val="false"/>
          <w:color w:val="000000"/>
          <w:sz w:val="28"/>
        </w:rPr>
        <w:t>
      Автоматтандырылған мәліметтер базасын жасау және пайдалануда фото материалдарын қабылдау, жүйелеу, есепке алу, сақтау – 4-разряд.</w:t>
      </w:r>
    </w:p>
    <w:bookmarkEnd w:id="2220"/>
    <w:bookmarkStart w:name="z2228" w:id="2221"/>
    <w:p>
      <w:pPr>
        <w:spacing w:after="0"/>
        <w:ind w:left="0"/>
        <w:jc w:val="left"/>
      </w:pPr>
      <w:r>
        <w:rPr>
          <w:rFonts w:ascii="Times New Roman"/>
          <w:b/>
          <w:i w:val="false"/>
          <w:color w:val="000000"/>
        </w:rPr>
        <w:t xml:space="preserve"> 4-бөлім. Киножүйе және кинопрокат</w:t>
      </w:r>
    </w:p>
    <w:bookmarkEnd w:id="2221"/>
    <w:bookmarkStart w:name="z2229" w:id="2222"/>
    <w:p>
      <w:pPr>
        <w:spacing w:after="0"/>
        <w:ind w:left="0"/>
        <w:jc w:val="both"/>
      </w:pPr>
      <w:r>
        <w:rPr>
          <w:rFonts w:ascii="Times New Roman"/>
          <w:b w:val="false"/>
          <w:i w:val="false"/>
          <w:color w:val="000000"/>
          <w:sz w:val="28"/>
        </w:rPr>
        <w:t>
      39. Киномеханик</w:t>
      </w:r>
    </w:p>
    <w:bookmarkEnd w:id="2222"/>
    <w:bookmarkStart w:name="z2230" w:id="2223"/>
    <w:p>
      <w:pPr>
        <w:spacing w:after="0"/>
        <w:ind w:left="0"/>
        <w:jc w:val="both"/>
      </w:pPr>
      <w:r>
        <w:rPr>
          <w:rFonts w:ascii="Times New Roman"/>
          <w:b w:val="false"/>
          <w:i w:val="false"/>
          <w:color w:val="000000"/>
          <w:sz w:val="28"/>
        </w:rPr>
        <w:t>
      Параграф 1. Киномеханик, 2-разряд</w:t>
      </w:r>
    </w:p>
    <w:bookmarkEnd w:id="2223"/>
    <w:bookmarkStart w:name="z2231" w:id="2224"/>
    <w:p>
      <w:pPr>
        <w:spacing w:after="0"/>
        <w:ind w:left="0"/>
        <w:jc w:val="both"/>
      </w:pPr>
      <w:r>
        <w:rPr>
          <w:rFonts w:ascii="Times New Roman"/>
          <w:b w:val="false"/>
          <w:i w:val="false"/>
          <w:color w:val="000000"/>
          <w:sz w:val="28"/>
        </w:rPr>
        <w:t>
      383. Жұмыс сипаттамасы:</w:t>
      </w:r>
    </w:p>
    <w:bookmarkEnd w:id="2224"/>
    <w:bookmarkStart w:name="z2232" w:id="2225"/>
    <w:p>
      <w:pPr>
        <w:spacing w:after="0"/>
        <w:ind w:left="0"/>
        <w:jc w:val="both"/>
      </w:pPr>
      <w:r>
        <w:rPr>
          <w:rFonts w:ascii="Times New Roman"/>
          <w:b w:val="false"/>
          <w:i w:val="false"/>
          <w:color w:val="000000"/>
          <w:sz w:val="28"/>
        </w:rPr>
        <w:t>
      кинофильмдерді демонстрациялау және жіңішке кинопроекциялы аппаратурамен жабдықталған киноқондырғыға техникалы қызмет көрсету;</w:t>
      </w:r>
    </w:p>
    <w:bookmarkEnd w:id="2225"/>
    <w:bookmarkStart w:name="z2233" w:id="2226"/>
    <w:p>
      <w:pPr>
        <w:spacing w:after="0"/>
        <w:ind w:left="0"/>
        <w:jc w:val="both"/>
      </w:pPr>
      <w:r>
        <w:rPr>
          <w:rFonts w:ascii="Times New Roman"/>
          <w:b w:val="false"/>
          <w:i w:val="false"/>
          <w:color w:val="000000"/>
          <w:sz w:val="28"/>
        </w:rPr>
        <w:t xml:space="preserve">
      біліктілігі жоғары киномеханиктің басшылығымен 35-миллиметрлі киноқондырғыда фильмді демонстрациялау; </w:t>
      </w:r>
    </w:p>
    <w:bookmarkEnd w:id="2226"/>
    <w:bookmarkStart w:name="z2234" w:id="2227"/>
    <w:p>
      <w:pPr>
        <w:spacing w:after="0"/>
        <w:ind w:left="0"/>
        <w:jc w:val="both"/>
      </w:pPr>
      <w:r>
        <w:rPr>
          <w:rFonts w:ascii="Times New Roman"/>
          <w:b w:val="false"/>
          <w:i w:val="false"/>
          <w:color w:val="000000"/>
          <w:sz w:val="28"/>
        </w:rPr>
        <w:t>
      станционарлы және қозғалатын кинопроекциялы аппаратураны және киноқондырғы жабдығын фильмді демонстрациялауға дайындау, аппаратты тазарту және майлау.</w:t>
      </w:r>
    </w:p>
    <w:bookmarkEnd w:id="2227"/>
    <w:bookmarkStart w:name="z2235" w:id="2228"/>
    <w:p>
      <w:pPr>
        <w:spacing w:after="0"/>
        <w:ind w:left="0"/>
        <w:jc w:val="both"/>
      </w:pPr>
      <w:r>
        <w:rPr>
          <w:rFonts w:ascii="Times New Roman"/>
          <w:b w:val="false"/>
          <w:i w:val="false"/>
          <w:color w:val="000000"/>
          <w:sz w:val="28"/>
        </w:rPr>
        <w:t>
      384. Білуге тиіс:</w:t>
      </w:r>
    </w:p>
    <w:bookmarkEnd w:id="2228"/>
    <w:bookmarkStart w:name="z2236" w:id="2229"/>
    <w:p>
      <w:pPr>
        <w:spacing w:after="0"/>
        <w:ind w:left="0"/>
        <w:jc w:val="both"/>
      </w:pPr>
      <w:r>
        <w:rPr>
          <w:rFonts w:ascii="Times New Roman"/>
          <w:b w:val="false"/>
          <w:i w:val="false"/>
          <w:color w:val="000000"/>
          <w:sz w:val="28"/>
        </w:rPr>
        <w:t>
      кинопроекциялы, дыбыс шығаратын аппаратураны және жіңішке пленкалы аппаратурамен жабдықталған киноқұрылғының қосалқы жабдығының құрылысы және техникалы мәліметтері;</w:t>
      </w:r>
    </w:p>
    <w:bookmarkEnd w:id="2229"/>
    <w:bookmarkStart w:name="z2237" w:id="2230"/>
    <w:p>
      <w:pPr>
        <w:spacing w:after="0"/>
        <w:ind w:left="0"/>
        <w:jc w:val="both"/>
      </w:pPr>
      <w:r>
        <w:rPr>
          <w:rFonts w:ascii="Times New Roman"/>
          <w:b w:val="false"/>
          <w:i w:val="false"/>
          <w:color w:val="000000"/>
          <w:sz w:val="28"/>
        </w:rPr>
        <w:t>
      жіңішке пленкамен жабдықталған киноқұрылғымен пайдалану ережесі;</w:t>
      </w:r>
    </w:p>
    <w:bookmarkEnd w:id="2230"/>
    <w:bookmarkStart w:name="z2238" w:id="2231"/>
    <w:p>
      <w:pPr>
        <w:spacing w:after="0"/>
        <w:ind w:left="0"/>
        <w:jc w:val="both"/>
      </w:pPr>
      <w:r>
        <w:rPr>
          <w:rFonts w:ascii="Times New Roman"/>
          <w:b w:val="false"/>
          <w:i w:val="false"/>
          <w:color w:val="000000"/>
          <w:sz w:val="28"/>
        </w:rPr>
        <w:t>
      кинопроекциялы аппаратураның;</w:t>
      </w:r>
    </w:p>
    <w:bookmarkEnd w:id="2231"/>
    <w:bookmarkStart w:name="z2239" w:id="2232"/>
    <w:p>
      <w:pPr>
        <w:spacing w:after="0"/>
        <w:ind w:left="0"/>
        <w:jc w:val="both"/>
      </w:pPr>
      <w:r>
        <w:rPr>
          <w:rFonts w:ascii="Times New Roman"/>
          <w:b w:val="false"/>
          <w:i w:val="false"/>
          <w:color w:val="000000"/>
          <w:sz w:val="28"/>
        </w:rPr>
        <w:t>
      35-миллиметрлі киноқұрылғының қосалқы жабдығының маңызды тораптары мен бөлшектерінің белгіленуі және техникалы мәліметтері.</w:t>
      </w:r>
    </w:p>
    <w:bookmarkEnd w:id="2232"/>
    <w:bookmarkStart w:name="z2240" w:id="2233"/>
    <w:p>
      <w:pPr>
        <w:spacing w:after="0"/>
        <w:ind w:left="0"/>
        <w:jc w:val="both"/>
      </w:pPr>
      <w:r>
        <w:rPr>
          <w:rFonts w:ascii="Times New Roman"/>
          <w:b w:val="false"/>
          <w:i w:val="false"/>
          <w:color w:val="000000"/>
          <w:sz w:val="28"/>
        </w:rPr>
        <w:t>
      Параграф 2. Киномеханик, 3-разряд</w:t>
      </w:r>
    </w:p>
    <w:bookmarkEnd w:id="2233"/>
    <w:bookmarkStart w:name="z2241" w:id="2234"/>
    <w:p>
      <w:pPr>
        <w:spacing w:after="0"/>
        <w:ind w:left="0"/>
        <w:jc w:val="both"/>
      </w:pPr>
      <w:r>
        <w:rPr>
          <w:rFonts w:ascii="Times New Roman"/>
          <w:b w:val="false"/>
          <w:i w:val="false"/>
          <w:color w:val="000000"/>
          <w:sz w:val="28"/>
        </w:rPr>
        <w:t>
      385. Жұмыс сипаттамасы:</w:t>
      </w:r>
    </w:p>
    <w:bookmarkEnd w:id="2234"/>
    <w:bookmarkStart w:name="z2242" w:id="2235"/>
    <w:p>
      <w:pPr>
        <w:spacing w:after="0"/>
        <w:ind w:left="0"/>
        <w:jc w:val="both"/>
      </w:pPr>
      <w:r>
        <w:rPr>
          <w:rFonts w:ascii="Times New Roman"/>
          <w:b w:val="false"/>
          <w:i w:val="false"/>
          <w:color w:val="000000"/>
          <w:sz w:val="28"/>
        </w:rPr>
        <w:t>
      кинофильмдерді демонстрациялау және 16, 35, 70 миллиметрлі станционарлы және қозғалмалы кинопроекциялы аппаратпен, кино көрсетілімді автоматизациялау құрылғысымен жабдықталған кино құрылғыға техникалы қызмет көрсету;</w:t>
      </w:r>
    </w:p>
    <w:bookmarkEnd w:id="2235"/>
    <w:bookmarkStart w:name="z2243" w:id="2236"/>
    <w:p>
      <w:pPr>
        <w:spacing w:after="0"/>
        <w:ind w:left="0"/>
        <w:jc w:val="both"/>
      </w:pPr>
      <w:r>
        <w:rPr>
          <w:rFonts w:ascii="Times New Roman"/>
          <w:b w:val="false"/>
          <w:i w:val="false"/>
          <w:color w:val="000000"/>
          <w:sz w:val="28"/>
        </w:rPr>
        <w:t>
      киноқұрылғының жинағына кіретін бақылау-өлшеу құрылғылары мен құралдарын пайдаланып техникалы тексеруді және аппаратты реттеуді жүзеге асыру;</w:t>
      </w:r>
    </w:p>
    <w:bookmarkEnd w:id="2236"/>
    <w:bookmarkStart w:name="z2244" w:id="2237"/>
    <w:p>
      <w:pPr>
        <w:spacing w:after="0"/>
        <w:ind w:left="0"/>
        <w:jc w:val="both"/>
      </w:pPr>
      <w:r>
        <w:rPr>
          <w:rFonts w:ascii="Times New Roman"/>
          <w:b w:val="false"/>
          <w:i w:val="false"/>
          <w:color w:val="000000"/>
          <w:sz w:val="28"/>
        </w:rPr>
        <w:t>
      механизмді бөлшектеуді және монтаждың дәнекерін қопаруды талап етпейтін жіңішке пленкалы кинопроекциялы және дыбыс шығаратын аппаратураның жұмысындағы ақауларды табу және оларды жою;</w:t>
      </w:r>
    </w:p>
    <w:bookmarkEnd w:id="2237"/>
    <w:bookmarkStart w:name="z2245" w:id="2238"/>
    <w:p>
      <w:pPr>
        <w:spacing w:after="0"/>
        <w:ind w:left="0"/>
        <w:jc w:val="both"/>
      </w:pPr>
      <w:r>
        <w:rPr>
          <w:rFonts w:ascii="Times New Roman"/>
          <w:b w:val="false"/>
          <w:i w:val="false"/>
          <w:color w:val="000000"/>
          <w:sz w:val="28"/>
        </w:rPr>
        <w:t>
      фильм көшірмесін тексеру, айналдыру, ылғалдандыру, техникалы жағдайын анықтау және ағымдағы жөндеу жұмыстары;</w:t>
      </w:r>
    </w:p>
    <w:bookmarkEnd w:id="2238"/>
    <w:bookmarkStart w:name="z2246" w:id="2239"/>
    <w:p>
      <w:pPr>
        <w:spacing w:after="0"/>
        <w:ind w:left="0"/>
        <w:jc w:val="both"/>
      </w:pPr>
      <w:r>
        <w:rPr>
          <w:rFonts w:ascii="Times New Roman"/>
          <w:b w:val="false"/>
          <w:i w:val="false"/>
          <w:color w:val="000000"/>
          <w:sz w:val="28"/>
        </w:rPr>
        <w:t>
      киноқұрылғыға техникалы құжатнама жүргізу.</w:t>
      </w:r>
    </w:p>
    <w:bookmarkEnd w:id="2239"/>
    <w:bookmarkStart w:name="z2247" w:id="2240"/>
    <w:p>
      <w:pPr>
        <w:spacing w:after="0"/>
        <w:ind w:left="0"/>
        <w:jc w:val="both"/>
      </w:pPr>
      <w:r>
        <w:rPr>
          <w:rFonts w:ascii="Times New Roman"/>
          <w:b w:val="false"/>
          <w:i w:val="false"/>
          <w:color w:val="000000"/>
          <w:sz w:val="28"/>
        </w:rPr>
        <w:t>
      386. Білуге тиіс:</w:t>
      </w:r>
    </w:p>
    <w:bookmarkEnd w:id="2240"/>
    <w:bookmarkStart w:name="z2248" w:id="2241"/>
    <w:p>
      <w:pPr>
        <w:spacing w:after="0"/>
        <w:ind w:left="0"/>
        <w:jc w:val="both"/>
      </w:pPr>
      <w:r>
        <w:rPr>
          <w:rFonts w:ascii="Times New Roman"/>
          <w:b w:val="false"/>
          <w:i w:val="false"/>
          <w:color w:val="000000"/>
          <w:sz w:val="28"/>
        </w:rPr>
        <w:t>
      станционарлы және қозғалмалы киноқұрылғыларда пайдаланылатын кинопроекциялы;</w:t>
      </w:r>
    </w:p>
    <w:bookmarkEnd w:id="2241"/>
    <w:bookmarkStart w:name="z2249" w:id="2242"/>
    <w:p>
      <w:pPr>
        <w:spacing w:after="0"/>
        <w:ind w:left="0"/>
        <w:jc w:val="both"/>
      </w:pPr>
      <w:r>
        <w:rPr>
          <w:rFonts w:ascii="Times New Roman"/>
          <w:b w:val="false"/>
          <w:i w:val="false"/>
          <w:color w:val="000000"/>
          <w:sz w:val="28"/>
        </w:rPr>
        <w:t>
      дыбыс шығару аппаратурасы және қосалқы жабдық;</w:t>
      </w:r>
    </w:p>
    <w:bookmarkEnd w:id="2242"/>
    <w:bookmarkStart w:name="z2250" w:id="2243"/>
    <w:p>
      <w:pPr>
        <w:spacing w:after="0"/>
        <w:ind w:left="0"/>
        <w:jc w:val="both"/>
      </w:pPr>
      <w:r>
        <w:rPr>
          <w:rFonts w:ascii="Times New Roman"/>
          <w:b w:val="false"/>
          <w:i w:val="false"/>
          <w:color w:val="000000"/>
          <w:sz w:val="28"/>
        </w:rPr>
        <w:t>
      киноқұрылғы элементтерінің сыртқы байланыстарының сызбасының құрылымы және техникалы мәліметтері;</w:t>
      </w:r>
    </w:p>
    <w:bookmarkEnd w:id="2243"/>
    <w:bookmarkStart w:name="z2251" w:id="2244"/>
    <w:p>
      <w:pPr>
        <w:spacing w:after="0"/>
        <w:ind w:left="0"/>
        <w:jc w:val="both"/>
      </w:pPr>
      <w:r>
        <w:rPr>
          <w:rFonts w:ascii="Times New Roman"/>
          <w:b w:val="false"/>
          <w:i w:val="false"/>
          <w:color w:val="000000"/>
          <w:sz w:val="28"/>
        </w:rPr>
        <w:t>
      техникалы тексеруді жүргізу ережесі және жөндеу жұмыстарын жасау;</w:t>
      </w:r>
    </w:p>
    <w:bookmarkEnd w:id="2244"/>
    <w:bookmarkStart w:name="z2252" w:id="2245"/>
    <w:p>
      <w:pPr>
        <w:spacing w:after="0"/>
        <w:ind w:left="0"/>
        <w:jc w:val="both"/>
      </w:pPr>
      <w:r>
        <w:rPr>
          <w:rFonts w:ascii="Times New Roman"/>
          <w:b w:val="false"/>
          <w:i w:val="false"/>
          <w:color w:val="000000"/>
          <w:sz w:val="28"/>
        </w:rPr>
        <w:t>
      киноаппаратураны тексеруде және реттеуде қолданылатын негізгі өлшейтін құралдар мен құрылғыларды пайдалану ережесі;</w:t>
      </w:r>
    </w:p>
    <w:bookmarkEnd w:id="2245"/>
    <w:bookmarkStart w:name="z2253" w:id="2246"/>
    <w:p>
      <w:pPr>
        <w:spacing w:after="0"/>
        <w:ind w:left="0"/>
        <w:jc w:val="both"/>
      </w:pPr>
      <w:r>
        <w:rPr>
          <w:rFonts w:ascii="Times New Roman"/>
          <w:b w:val="false"/>
          <w:i w:val="false"/>
          <w:color w:val="000000"/>
          <w:sz w:val="28"/>
        </w:rPr>
        <w:t>
      фильм көшірмесінің ақауларының себебі және оларды жою;</w:t>
      </w:r>
    </w:p>
    <w:bookmarkEnd w:id="2246"/>
    <w:bookmarkStart w:name="z2254" w:id="2247"/>
    <w:p>
      <w:pPr>
        <w:spacing w:after="0"/>
        <w:ind w:left="0"/>
        <w:jc w:val="both"/>
      </w:pPr>
      <w:r>
        <w:rPr>
          <w:rFonts w:ascii="Times New Roman"/>
          <w:b w:val="false"/>
          <w:i w:val="false"/>
          <w:color w:val="000000"/>
          <w:sz w:val="28"/>
        </w:rPr>
        <w:t>
      нормативтік-техникалық құжатнама.</w:t>
      </w:r>
    </w:p>
    <w:bookmarkEnd w:id="2247"/>
    <w:bookmarkStart w:name="z2255" w:id="2248"/>
    <w:p>
      <w:pPr>
        <w:spacing w:after="0"/>
        <w:ind w:left="0"/>
        <w:jc w:val="both"/>
      </w:pPr>
      <w:r>
        <w:rPr>
          <w:rFonts w:ascii="Times New Roman"/>
          <w:b w:val="false"/>
          <w:i w:val="false"/>
          <w:color w:val="000000"/>
          <w:sz w:val="28"/>
        </w:rPr>
        <w:t>
      Параграф 3. Киномеханик, 4-разряд</w:t>
      </w:r>
    </w:p>
    <w:bookmarkEnd w:id="2248"/>
    <w:bookmarkStart w:name="z2256" w:id="2249"/>
    <w:p>
      <w:pPr>
        <w:spacing w:after="0"/>
        <w:ind w:left="0"/>
        <w:jc w:val="both"/>
      </w:pPr>
      <w:r>
        <w:rPr>
          <w:rFonts w:ascii="Times New Roman"/>
          <w:b w:val="false"/>
          <w:i w:val="false"/>
          <w:color w:val="000000"/>
          <w:sz w:val="28"/>
        </w:rPr>
        <w:t>
      387. Жұмыс сипаттамасы:</w:t>
      </w:r>
    </w:p>
    <w:bookmarkEnd w:id="2249"/>
    <w:bookmarkStart w:name="z2257" w:id="2250"/>
    <w:p>
      <w:pPr>
        <w:spacing w:after="0"/>
        <w:ind w:left="0"/>
        <w:jc w:val="both"/>
      </w:pPr>
      <w:r>
        <w:rPr>
          <w:rFonts w:ascii="Times New Roman"/>
          <w:b w:val="false"/>
          <w:i w:val="false"/>
          <w:color w:val="000000"/>
          <w:sz w:val="28"/>
        </w:rPr>
        <w:t>
      стереофонды дыбысталумен кең форматты, панорамалы және стереоскопты кинотеатрда фильмдерді дыбыстау, киноаппаратураға күтім жасау;</w:t>
      </w:r>
    </w:p>
    <w:bookmarkEnd w:id="2250"/>
    <w:bookmarkStart w:name="z2258" w:id="2251"/>
    <w:p>
      <w:pPr>
        <w:spacing w:after="0"/>
        <w:ind w:left="0"/>
        <w:jc w:val="both"/>
      </w:pPr>
      <w:r>
        <w:rPr>
          <w:rFonts w:ascii="Times New Roman"/>
          <w:b w:val="false"/>
          <w:i w:val="false"/>
          <w:color w:val="000000"/>
          <w:sz w:val="28"/>
        </w:rPr>
        <w:t>
      екі-үш пленканы қосу кезінде, бейнені демонстрациялаумен бірге бір не екі магнитті фонограммадан дыбысты ілеспелі дыбыстау, фильмді дыбыстауды бейне сақиналарынан дыбыстау, тексті және дубляжды салу, түрлі-түсті негативті фильм көшірмелерін, сонымен қоса тез ақау түсетін фильм көшірмелерін өңдеуден кейін демонстрациялау;</w:t>
      </w:r>
    </w:p>
    <w:bookmarkEnd w:id="2251"/>
    <w:bookmarkStart w:name="z2259" w:id="2252"/>
    <w:p>
      <w:pPr>
        <w:spacing w:after="0"/>
        <w:ind w:left="0"/>
        <w:jc w:val="both"/>
      </w:pPr>
      <w:r>
        <w:rPr>
          <w:rFonts w:ascii="Times New Roman"/>
          <w:b w:val="false"/>
          <w:i w:val="false"/>
          <w:color w:val="000000"/>
          <w:sz w:val="28"/>
        </w:rPr>
        <w:t>
      механизмдерді бөлшектеуді және монтаждың дәнекерін қопаруды талап етпейтін кинопроекциялы және дыбыс шығаратын аппаратураның жұмысындағы ақауды табу және оны жою;</w:t>
      </w:r>
    </w:p>
    <w:bookmarkEnd w:id="2252"/>
    <w:bookmarkStart w:name="z2260" w:id="2253"/>
    <w:p>
      <w:pPr>
        <w:spacing w:after="0"/>
        <w:ind w:left="0"/>
        <w:jc w:val="both"/>
      </w:pPr>
      <w:r>
        <w:rPr>
          <w:rFonts w:ascii="Times New Roman"/>
          <w:b w:val="false"/>
          <w:i w:val="false"/>
          <w:color w:val="000000"/>
          <w:sz w:val="28"/>
        </w:rPr>
        <w:t>
      панорамалы фильм көшірмесін, магнитті фонограмманың техникалы жағдайын анықтау, жөндеу жұмыстарын жасау және синхронизациялау.</w:t>
      </w:r>
    </w:p>
    <w:bookmarkEnd w:id="2253"/>
    <w:bookmarkStart w:name="z2261" w:id="2254"/>
    <w:p>
      <w:pPr>
        <w:spacing w:after="0"/>
        <w:ind w:left="0"/>
        <w:jc w:val="both"/>
      </w:pPr>
      <w:r>
        <w:rPr>
          <w:rFonts w:ascii="Times New Roman"/>
          <w:b w:val="false"/>
          <w:i w:val="false"/>
          <w:color w:val="000000"/>
          <w:sz w:val="28"/>
        </w:rPr>
        <w:t>
      388. Білуге тиіс:</w:t>
      </w:r>
    </w:p>
    <w:bookmarkEnd w:id="2254"/>
    <w:bookmarkStart w:name="z2262" w:id="2255"/>
    <w:p>
      <w:pPr>
        <w:spacing w:after="0"/>
        <w:ind w:left="0"/>
        <w:jc w:val="both"/>
      </w:pPr>
      <w:r>
        <w:rPr>
          <w:rFonts w:ascii="Times New Roman"/>
          <w:b w:val="false"/>
          <w:i w:val="false"/>
          <w:color w:val="000000"/>
          <w:sz w:val="28"/>
        </w:rPr>
        <w:t>
      кинопроекциялы және дыбыс шығаратын аппаратураның құрылымын және техникалы мәліметтерін;</w:t>
      </w:r>
    </w:p>
    <w:bookmarkEnd w:id="2255"/>
    <w:bookmarkStart w:name="z2263" w:id="2256"/>
    <w:p>
      <w:pPr>
        <w:spacing w:after="0"/>
        <w:ind w:left="0"/>
        <w:jc w:val="both"/>
      </w:pPr>
      <w:r>
        <w:rPr>
          <w:rFonts w:ascii="Times New Roman"/>
          <w:b w:val="false"/>
          <w:i w:val="false"/>
          <w:color w:val="000000"/>
          <w:sz w:val="28"/>
        </w:rPr>
        <w:t>
      кең форматты, панорамалы және стереоскоптикалы кинотеатрларда кино көрсетілім құралдарын автоматизациялау;</w:t>
      </w:r>
    </w:p>
    <w:bookmarkEnd w:id="2256"/>
    <w:bookmarkStart w:name="z2264" w:id="2257"/>
    <w:p>
      <w:pPr>
        <w:spacing w:after="0"/>
        <w:ind w:left="0"/>
        <w:jc w:val="both"/>
      </w:pPr>
      <w:r>
        <w:rPr>
          <w:rFonts w:ascii="Times New Roman"/>
          <w:b w:val="false"/>
          <w:i w:val="false"/>
          <w:color w:val="000000"/>
          <w:sz w:val="28"/>
        </w:rPr>
        <w:t>
      фильмді екі–үш пленкада демонстрациялау кезінде кинопроекциялы аппаратты дыбысталатын аппаратпен синхрондау мақсаты;</w:t>
      </w:r>
    </w:p>
    <w:bookmarkEnd w:id="2257"/>
    <w:bookmarkStart w:name="z2265" w:id="2258"/>
    <w:p>
      <w:pPr>
        <w:spacing w:after="0"/>
        <w:ind w:left="0"/>
        <w:jc w:val="both"/>
      </w:pPr>
      <w:r>
        <w:rPr>
          <w:rFonts w:ascii="Times New Roman"/>
          <w:b w:val="false"/>
          <w:i w:val="false"/>
          <w:color w:val="000000"/>
          <w:sz w:val="28"/>
        </w:rPr>
        <w:t>
      кинопроекциядағы және дыбыстаудағы ақауларды жою тәсілдері;</w:t>
      </w:r>
    </w:p>
    <w:bookmarkEnd w:id="2258"/>
    <w:bookmarkStart w:name="z2266" w:id="2259"/>
    <w:p>
      <w:pPr>
        <w:spacing w:after="0"/>
        <w:ind w:left="0"/>
        <w:jc w:val="both"/>
      </w:pPr>
      <w:r>
        <w:rPr>
          <w:rFonts w:ascii="Times New Roman"/>
          <w:b w:val="false"/>
          <w:i w:val="false"/>
          <w:color w:val="000000"/>
          <w:sz w:val="28"/>
        </w:rPr>
        <w:t>
      аппаратураның, киноқұрылғы жабдығының тораптары мен бөлшектеріне қойылатын техникалы талаптар;</w:t>
      </w:r>
    </w:p>
    <w:bookmarkEnd w:id="2259"/>
    <w:bookmarkStart w:name="z2267" w:id="2260"/>
    <w:p>
      <w:pPr>
        <w:spacing w:after="0"/>
        <w:ind w:left="0"/>
        <w:jc w:val="both"/>
      </w:pPr>
      <w:r>
        <w:rPr>
          <w:rFonts w:ascii="Times New Roman"/>
          <w:b w:val="false"/>
          <w:i w:val="false"/>
          <w:color w:val="000000"/>
          <w:sz w:val="28"/>
        </w:rPr>
        <w:t>
      фильм көшірмесінің техникалы жағдайын анықтау бойынша нұсқаулық;</w:t>
      </w:r>
    </w:p>
    <w:bookmarkEnd w:id="2260"/>
    <w:bookmarkStart w:name="z2268" w:id="2261"/>
    <w:p>
      <w:pPr>
        <w:spacing w:after="0"/>
        <w:ind w:left="0"/>
        <w:jc w:val="both"/>
      </w:pPr>
      <w:r>
        <w:rPr>
          <w:rFonts w:ascii="Times New Roman"/>
          <w:b w:val="false"/>
          <w:i w:val="false"/>
          <w:color w:val="000000"/>
          <w:sz w:val="28"/>
        </w:rPr>
        <w:t>
      панорамалы фильм көшірмесін және магнитті фонограммаға жөндеу жұмыстарының техникасы;</w:t>
      </w:r>
    </w:p>
    <w:bookmarkEnd w:id="2261"/>
    <w:bookmarkStart w:name="z2269" w:id="2262"/>
    <w:p>
      <w:pPr>
        <w:spacing w:after="0"/>
        <w:ind w:left="0"/>
        <w:jc w:val="both"/>
      </w:pPr>
      <w:r>
        <w:rPr>
          <w:rFonts w:ascii="Times New Roman"/>
          <w:b w:val="false"/>
          <w:i w:val="false"/>
          <w:color w:val="000000"/>
          <w:sz w:val="28"/>
        </w:rPr>
        <w:t>
      киножелілерге жұмысшыларды дайындау бойынша оқу орны бағдарламасының көлеміндегі электротехника;</w:t>
      </w:r>
    </w:p>
    <w:bookmarkEnd w:id="2262"/>
    <w:bookmarkStart w:name="z2270" w:id="2263"/>
    <w:p>
      <w:pPr>
        <w:spacing w:after="0"/>
        <w:ind w:left="0"/>
        <w:jc w:val="both"/>
      </w:pPr>
      <w:r>
        <w:rPr>
          <w:rFonts w:ascii="Times New Roman"/>
          <w:b w:val="false"/>
          <w:i w:val="false"/>
          <w:color w:val="000000"/>
          <w:sz w:val="28"/>
        </w:rPr>
        <w:t>
      кинопроектілі техника, кино көрсетілімнің автоматикасы;</w:t>
      </w:r>
    </w:p>
    <w:bookmarkEnd w:id="2263"/>
    <w:bookmarkStart w:name="z2271" w:id="2264"/>
    <w:p>
      <w:pPr>
        <w:spacing w:after="0"/>
        <w:ind w:left="0"/>
        <w:jc w:val="both"/>
      </w:pPr>
      <w:r>
        <w:rPr>
          <w:rFonts w:ascii="Times New Roman"/>
          <w:b w:val="false"/>
          <w:i w:val="false"/>
          <w:color w:val="000000"/>
          <w:sz w:val="28"/>
        </w:rPr>
        <w:t>
      дыбыс техникасы және акустика негіздері.</w:t>
      </w:r>
    </w:p>
    <w:bookmarkEnd w:id="2264"/>
    <w:bookmarkStart w:name="z2272" w:id="2265"/>
    <w:p>
      <w:pPr>
        <w:spacing w:after="0"/>
        <w:ind w:left="0"/>
        <w:jc w:val="both"/>
      </w:pPr>
      <w:r>
        <w:rPr>
          <w:rFonts w:ascii="Times New Roman"/>
          <w:b w:val="false"/>
          <w:i w:val="false"/>
          <w:color w:val="000000"/>
          <w:sz w:val="28"/>
        </w:rPr>
        <w:t>
      Параграф 4. Киномеханик, 5-разряд</w:t>
      </w:r>
    </w:p>
    <w:bookmarkEnd w:id="2265"/>
    <w:bookmarkStart w:name="z2273" w:id="2266"/>
    <w:p>
      <w:pPr>
        <w:spacing w:after="0"/>
        <w:ind w:left="0"/>
        <w:jc w:val="both"/>
      </w:pPr>
      <w:r>
        <w:rPr>
          <w:rFonts w:ascii="Times New Roman"/>
          <w:b w:val="false"/>
          <w:i w:val="false"/>
          <w:color w:val="000000"/>
          <w:sz w:val="28"/>
        </w:rPr>
        <w:t>
      389. Жұмыс сипаттамасы:</w:t>
      </w:r>
    </w:p>
    <w:bookmarkEnd w:id="2266"/>
    <w:bookmarkStart w:name="z2274" w:id="2267"/>
    <w:p>
      <w:pPr>
        <w:spacing w:after="0"/>
        <w:ind w:left="0"/>
        <w:jc w:val="both"/>
      </w:pPr>
      <w:r>
        <w:rPr>
          <w:rFonts w:ascii="Times New Roman"/>
          <w:b w:val="false"/>
          <w:i w:val="false"/>
          <w:color w:val="000000"/>
          <w:sz w:val="28"/>
        </w:rPr>
        <w:t>
      фильмді демонстрациялау және киноқұрылғының барлық түріне техникалы қызмет көрсету;</w:t>
      </w:r>
    </w:p>
    <w:bookmarkEnd w:id="2267"/>
    <w:bookmarkStart w:name="z2275" w:id="2268"/>
    <w:p>
      <w:pPr>
        <w:spacing w:after="0"/>
        <w:ind w:left="0"/>
        <w:jc w:val="both"/>
      </w:pPr>
      <w:r>
        <w:rPr>
          <w:rFonts w:ascii="Times New Roman"/>
          <w:b w:val="false"/>
          <w:i w:val="false"/>
          <w:color w:val="000000"/>
          <w:sz w:val="28"/>
        </w:rPr>
        <w:t>
      кең форматты, панорамалы және стереоскопты кинотеатрлардың кинопроекциялы, дыбысталатын аппаратураның, электр қуат беретін құрылғы, синхронизациялау аппаратурасы, электр тарату және электр қуатын кешенді тексеру және кино көрсетілімді автоматизациялау құралын жөндеу, реттеу, түзету және ағымдағы жөндеу жұмыстары;</w:t>
      </w:r>
    </w:p>
    <w:bookmarkEnd w:id="2268"/>
    <w:bookmarkStart w:name="z2276" w:id="2269"/>
    <w:p>
      <w:pPr>
        <w:spacing w:after="0"/>
        <w:ind w:left="0"/>
        <w:jc w:val="both"/>
      </w:pPr>
      <w:r>
        <w:rPr>
          <w:rFonts w:ascii="Times New Roman"/>
          <w:b w:val="false"/>
          <w:i w:val="false"/>
          <w:color w:val="000000"/>
          <w:sz w:val="28"/>
        </w:rPr>
        <w:t>
      кинотехникалық жабдыққа монтаждау және айырбастау жұмыстарын жүргізу;</w:t>
      </w:r>
    </w:p>
    <w:bookmarkEnd w:id="2269"/>
    <w:bookmarkStart w:name="z2277" w:id="2270"/>
    <w:p>
      <w:pPr>
        <w:spacing w:after="0"/>
        <w:ind w:left="0"/>
        <w:jc w:val="both"/>
      </w:pPr>
      <w:r>
        <w:rPr>
          <w:rFonts w:ascii="Times New Roman"/>
          <w:b w:val="false"/>
          <w:i w:val="false"/>
          <w:color w:val="000000"/>
          <w:sz w:val="28"/>
        </w:rPr>
        <w:t>
      толық жөндеу жұмыстарынан кейін барлық жаңа киноқұрылғы аппаратын және жабдықтарды техникалы тексеру және сынау;</w:t>
      </w:r>
    </w:p>
    <w:bookmarkEnd w:id="2270"/>
    <w:bookmarkStart w:name="z2278" w:id="2271"/>
    <w:p>
      <w:pPr>
        <w:spacing w:after="0"/>
        <w:ind w:left="0"/>
        <w:jc w:val="both"/>
      </w:pPr>
      <w:r>
        <w:rPr>
          <w:rFonts w:ascii="Times New Roman"/>
          <w:b w:val="false"/>
          <w:i w:val="false"/>
          <w:color w:val="000000"/>
          <w:sz w:val="28"/>
        </w:rPr>
        <w:t>
      электр желіге және кино құрылғының электр жабдығына техникалық бақылауды қамтамасыз ету.</w:t>
      </w:r>
    </w:p>
    <w:bookmarkEnd w:id="2271"/>
    <w:bookmarkStart w:name="z2279" w:id="2272"/>
    <w:p>
      <w:pPr>
        <w:spacing w:after="0"/>
        <w:ind w:left="0"/>
        <w:jc w:val="both"/>
      </w:pPr>
      <w:r>
        <w:rPr>
          <w:rFonts w:ascii="Times New Roman"/>
          <w:b w:val="false"/>
          <w:i w:val="false"/>
          <w:color w:val="000000"/>
          <w:sz w:val="28"/>
        </w:rPr>
        <w:t>
      390. Білуге тиіс:</w:t>
      </w:r>
    </w:p>
    <w:bookmarkEnd w:id="2272"/>
    <w:bookmarkStart w:name="z2280" w:id="2273"/>
    <w:p>
      <w:pPr>
        <w:spacing w:after="0"/>
        <w:ind w:left="0"/>
        <w:jc w:val="both"/>
      </w:pPr>
      <w:r>
        <w:rPr>
          <w:rFonts w:ascii="Times New Roman"/>
          <w:b w:val="false"/>
          <w:i w:val="false"/>
          <w:color w:val="000000"/>
          <w:sz w:val="28"/>
        </w:rPr>
        <w:t>
      кең форматты, панорамалы және стереоскопты кинотеатрлардың кинопроекциялы;</w:t>
      </w:r>
    </w:p>
    <w:bookmarkEnd w:id="2273"/>
    <w:bookmarkStart w:name="z2281" w:id="2274"/>
    <w:p>
      <w:pPr>
        <w:spacing w:after="0"/>
        <w:ind w:left="0"/>
        <w:jc w:val="both"/>
      </w:pPr>
      <w:r>
        <w:rPr>
          <w:rFonts w:ascii="Times New Roman"/>
          <w:b w:val="false"/>
          <w:i w:val="false"/>
          <w:color w:val="000000"/>
          <w:sz w:val="28"/>
        </w:rPr>
        <w:t>
      дыбысталатын аппаратураның, электр қуат беретін құрылғы, синхронизациялау аппаратурасы;</w:t>
      </w:r>
    </w:p>
    <w:bookmarkEnd w:id="2274"/>
    <w:bookmarkStart w:name="z2282" w:id="2275"/>
    <w:p>
      <w:pPr>
        <w:spacing w:after="0"/>
        <w:ind w:left="0"/>
        <w:jc w:val="both"/>
      </w:pPr>
      <w:r>
        <w:rPr>
          <w:rFonts w:ascii="Times New Roman"/>
          <w:b w:val="false"/>
          <w:i w:val="false"/>
          <w:color w:val="000000"/>
          <w:sz w:val="28"/>
        </w:rPr>
        <w:t>
      электр тарату және электр қуатын кешенді тексеру және кино көрсетілімді автоматизациялау құралының техникалы мәліметі, құрылымы; қолдану мақсаты, түзету және жөндеу;</w:t>
      </w:r>
    </w:p>
    <w:bookmarkEnd w:id="2275"/>
    <w:bookmarkStart w:name="z2283" w:id="2276"/>
    <w:p>
      <w:pPr>
        <w:spacing w:after="0"/>
        <w:ind w:left="0"/>
        <w:jc w:val="both"/>
      </w:pPr>
      <w:r>
        <w:rPr>
          <w:rFonts w:ascii="Times New Roman"/>
          <w:b w:val="false"/>
          <w:i w:val="false"/>
          <w:color w:val="000000"/>
          <w:sz w:val="28"/>
        </w:rPr>
        <w:t>
      стандартсыз киностудиялы, кинопроекциялы және дыбысталатын жабдықтың құрылымы және қолданыс мақсаты;</w:t>
      </w:r>
    </w:p>
    <w:bookmarkEnd w:id="2276"/>
    <w:bookmarkStart w:name="z2284" w:id="2277"/>
    <w:p>
      <w:pPr>
        <w:spacing w:after="0"/>
        <w:ind w:left="0"/>
        <w:jc w:val="both"/>
      </w:pPr>
      <w:r>
        <w:rPr>
          <w:rFonts w:ascii="Times New Roman"/>
          <w:b w:val="false"/>
          <w:i w:val="false"/>
          <w:color w:val="000000"/>
          <w:sz w:val="28"/>
        </w:rPr>
        <w:t>
      дыбысталатын қалпақшаны тест-сақиналары және өлшейтін жабдық бойынша ауыстыру және орнату ережесі;</w:t>
      </w:r>
    </w:p>
    <w:bookmarkEnd w:id="2277"/>
    <w:bookmarkStart w:name="z2285" w:id="2278"/>
    <w:p>
      <w:pPr>
        <w:spacing w:after="0"/>
        <w:ind w:left="0"/>
        <w:jc w:val="both"/>
      </w:pPr>
      <w:r>
        <w:rPr>
          <w:rFonts w:ascii="Times New Roman"/>
          <w:b w:val="false"/>
          <w:i w:val="false"/>
          <w:color w:val="000000"/>
          <w:sz w:val="28"/>
        </w:rPr>
        <w:t>
      дыбысты қайта басуда бейнені және дыбысты синхронизациялау ережесі;</w:t>
      </w:r>
    </w:p>
    <w:bookmarkEnd w:id="2278"/>
    <w:bookmarkStart w:name="z2286" w:id="2279"/>
    <w:p>
      <w:pPr>
        <w:spacing w:after="0"/>
        <w:ind w:left="0"/>
        <w:jc w:val="both"/>
      </w:pPr>
      <w:r>
        <w:rPr>
          <w:rFonts w:ascii="Times New Roman"/>
          <w:b w:val="false"/>
          <w:i w:val="false"/>
          <w:color w:val="000000"/>
          <w:sz w:val="28"/>
        </w:rPr>
        <w:t>
      басқару пультін пайдалану ережесі;</w:t>
      </w:r>
    </w:p>
    <w:bookmarkEnd w:id="2279"/>
    <w:bookmarkStart w:name="z2287" w:id="2280"/>
    <w:p>
      <w:pPr>
        <w:spacing w:after="0"/>
        <w:ind w:left="0"/>
        <w:jc w:val="both"/>
      </w:pPr>
      <w:r>
        <w:rPr>
          <w:rFonts w:ascii="Times New Roman"/>
          <w:b w:val="false"/>
          <w:i w:val="false"/>
          <w:color w:val="000000"/>
          <w:sz w:val="28"/>
        </w:rPr>
        <w:t>
      динамикалы электр жарнаманың құрылым қағидасы;</w:t>
      </w:r>
    </w:p>
    <w:bookmarkEnd w:id="2280"/>
    <w:bookmarkStart w:name="z2288" w:id="2281"/>
    <w:p>
      <w:pPr>
        <w:spacing w:after="0"/>
        <w:ind w:left="0"/>
        <w:jc w:val="both"/>
      </w:pPr>
      <w:r>
        <w:rPr>
          <w:rFonts w:ascii="Times New Roman"/>
          <w:b w:val="false"/>
          <w:i w:val="false"/>
          <w:color w:val="000000"/>
          <w:sz w:val="28"/>
        </w:rPr>
        <w:t>
      киноқұрылғы сызбасы және монтажды үлгісі.</w:t>
      </w:r>
    </w:p>
    <w:bookmarkEnd w:id="2281"/>
    <w:bookmarkStart w:name="z2289" w:id="2282"/>
    <w:p>
      <w:pPr>
        <w:spacing w:after="0"/>
        <w:ind w:left="0"/>
        <w:jc w:val="both"/>
      </w:pPr>
      <w:r>
        <w:rPr>
          <w:rFonts w:ascii="Times New Roman"/>
          <w:b w:val="false"/>
          <w:i w:val="false"/>
          <w:color w:val="000000"/>
          <w:sz w:val="28"/>
        </w:rPr>
        <w:t>
      Киноқұрылғыда микропроцессорлы техниканы және электронды жүйені пайдалана отырып өте күрделі аппаратурамен жұмыс істеу – 6-разряд.</w:t>
      </w:r>
    </w:p>
    <w:bookmarkEnd w:id="2282"/>
    <w:bookmarkStart w:name="z2290" w:id="2283"/>
    <w:p>
      <w:pPr>
        <w:spacing w:after="0"/>
        <w:ind w:left="0"/>
        <w:jc w:val="both"/>
      </w:pPr>
      <w:r>
        <w:rPr>
          <w:rFonts w:ascii="Times New Roman"/>
          <w:b w:val="false"/>
          <w:i w:val="false"/>
          <w:color w:val="000000"/>
          <w:sz w:val="28"/>
        </w:rPr>
        <w:t>
      40. Киноқұрылғыны басқару пультінің операторы</w:t>
      </w:r>
    </w:p>
    <w:bookmarkEnd w:id="2283"/>
    <w:bookmarkStart w:name="z2291" w:id="2284"/>
    <w:p>
      <w:pPr>
        <w:spacing w:after="0"/>
        <w:ind w:left="0"/>
        <w:jc w:val="both"/>
      </w:pPr>
      <w:r>
        <w:rPr>
          <w:rFonts w:ascii="Times New Roman"/>
          <w:b w:val="false"/>
          <w:i w:val="false"/>
          <w:color w:val="000000"/>
          <w:sz w:val="28"/>
        </w:rPr>
        <w:t>
      Параграф 1. Киноқұрылғыны басқару пультінің операторы, 4-разряд</w:t>
      </w:r>
    </w:p>
    <w:bookmarkEnd w:id="2284"/>
    <w:bookmarkStart w:name="z2292" w:id="2285"/>
    <w:p>
      <w:pPr>
        <w:spacing w:after="0"/>
        <w:ind w:left="0"/>
        <w:jc w:val="both"/>
      </w:pPr>
      <w:r>
        <w:rPr>
          <w:rFonts w:ascii="Times New Roman"/>
          <w:b w:val="false"/>
          <w:i w:val="false"/>
          <w:color w:val="000000"/>
          <w:sz w:val="28"/>
        </w:rPr>
        <w:t>
      391. Жұмыс сипаттамасы:</w:t>
      </w:r>
    </w:p>
    <w:bookmarkEnd w:id="2285"/>
    <w:bookmarkStart w:name="z2293" w:id="2286"/>
    <w:p>
      <w:pPr>
        <w:spacing w:after="0"/>
        <w:ind w:left="0"/>
        <w:jc w:val="both"/>
      </w:pPr>
      <w:r>
        <w:rPr>
          <w:rFonts w:ascii="Times New Roman"/>
          <w:b w:val="false"/>
          <w:i w:val="false"/>
          <w:color w:val="000000"/>
          <w:sz w:val="28"/>
        </w:rPr>
        <w:t>
      фильмі демонстрациялау кезінде кең форматты, стереоскопты, панорамалы және кең экранды киноқұрылғыларды оператор пультімен басқару. Фильмді демонстрациялау кезінде дыбыс реттегіштің көмегімен дыбысталудың және дыбысты қажетінше шығу нормасын бақылау;</w:t>
      </w:r>
    </w:p>
    <w:bookmarkEnd w:id="2286"/>
    <w:bookmarkStart w:name="z2294" w:id="2287"/>
    <w:p>
      <w:pPr>
        <w:spacing w:after="0"/>
        <w:ind w:left="0"/>
        <w:jc w:val="both"/>
      </w:pPr>
      <w:r>
        <w:rPr>
          <w:rFonts w:ascii="Times New Roman"/>
          <w:b w:val="false"/>
          <w:i w:val="false"/>
          <w:color w:val="000000"/>
          <w:sz w:val="28"/>
        </w:rPr>
        <w:t>
      кинофильмді демонстрациялау кезінде проекцияның және дыбысталудың сапасын бақылау және киноаппаратқа демонстрацияның ақаулы болса дабыл қағу;</w:t>
      </w:r>
    </w:p>
    <w:bookmarkEnd w:id="2287"/>
    <w:bookmarkStart w:name="z2295" w:id="2288"/>
    <w:p>
      <w:pPr>
        <w:spacing w:after="0"/>
        <w:ind w:left="0"/>
        <w:jc w:val="both"/>
      </w:pPr>
      <w:r>
        <w:rPr>
          <w:rFonts w:ascii="Times New Roman"/>
          <w:b w:val="false"/>
          <w:i w:val="false"/>
          <w:color w:val="000000"/>
          <w:sz w:val="28"/>
        </w:rPr>
        <w:t>
      кинофильмнің көрсетілім сапасына есеп жүргізу;</w:t>
      </w:r>
    </w:p>
    <w:bookmarkEnd w:id="2288"/>
    <w:bookmarkStart w:name="z2296" w:id="2289"/>
    <w:p>
      <w:pPr>
        <w:spacing w:after="0"/>
        <w:ind w:left="0"/>
        <w:jc w:val="both"/>
      </w:pPr>
      <w:r>
        <w:rPr>
          <w:rFonts w:ascii="Times New Roman"/>
          <w:b w:val="false"/>
          <w:i w:val="false"/>
          <w:color w:val="000000"/>
          <w:sz w:val="28"/>
        </w:rPr>
        <w:t>
      4 разрядты "Киномеханикқа" қарасты жұмыстарды орындау;</w:t>
      </w:r>
    </w:p>
    <w:bookmarkEnd w:id="2289"/>
    <w:bookmarkStart w:name="z2297" w:id="2290"/>
    <w:p>
      <w:pPr>
        <w:spacing w:after="0"/>
        <w:ind w:left="0"/>
        <w:jc w:val="both"/>
      </w:pPr>
      <w:r>
        <w:rPr>
          <w:rFonts w:ascii="Times New Roman"/>
          <w:b w:val="false"/>
          <w:i w:val="false"/>
          <w:color w:val="000000"/>
          <w:sz w:val="28"/>
        </w:rPr>
        <w:t>
      қажет болған жағдайда көрермендерді залға отырғызу барысында билетерларға көмек көрсету.</w:t>
      </w:r>
    </w:p>
    <w:bookmarkEnd w:id="2290"/>
    <w:bookmarkStart w:name="z2298" w:id="2291"/>
    <w:p>
      <w:pPr>
        <w:spacing w:after="0"/>
        <w:ind w:left="0"/>
        <w:jc w:val="both"/>
      </w:pPr>
      <w:r>
        <w:rPr>
          <w:rFonts w:ascii="Times New Roman"/>
          <w:b w:val="false"/>
          <w:i w:val="false"/>
          <w:color w:val="000000"/>
          <w:sz w:val="28"/>
        </w:rPr>
        <w:t>
      392. Білуге тиіс:</w:t>
      </w:r>
    </w:p>
    <w:bookmarkEnd w:id="2291"/>
    <w:bookmarkStart w:name="z2299" w:id="2292"/>
    <w:p>
      <w:pPr>
        <w:spacing w:after="0"/>
        <w:ind w:left="0"/>
        <w:jc w:val="both"/>
      </w:pPr>
      <w:r>
        <w:rPr>
          <w:rFonts w:ascii="Times New Roman"/>
          <w:b w:val="false"/>
          <w:i w:val="false"/>
          <w:color w:val="000000"/>
          <w:sz w:val="28"/>
        </w:rPr>
        <w:t>
      35- және 70 – миллиметрлі киноаппаратураның құрылымын;</w:t>
      </w:r>
    </w:p>
    <w:bookmarkEnd w:id="2292"/>
    <w:bookmarkStart w:name="z2300" w:id="2293"/>
    <w:p>
      <w:pPr>
        <w:spacing w:after="0"/>
        <w:ind w:left="0"/>
        <w:jc w:val="both"/>
      </w:pPr>
      <w:r>
        <w:rPr>
          <w:rFonts w:ascii="Times New Roman"/>
          <w:b w:val="false"/>
          <w:i w:val="false"/>
          <w:color w:val="000000"/>
          <w:sz w:val="28"/>
        </w:rPr>
        <w:t>
      қалыпты дыбысталуды қамтамасыз ететін көрермен залының акустикалы ерекшеліктері;</w:t>
      </w:r>
    </w:p>
    <w:bookmarkEnd w:id="2293"/>
    <w:bookmarkStart w:name="z2301" w:id="2294"/>
    <w:p>
      <w:pPr>
        <w:spacing w:after="0"/>
        <w:ind w:left="0"/>
        <w:jc w:val="both"/>
      </w:pPr>
      <w:r>
        <w:rPr>
          <w:rFonts w:ascii="Times New Roman"/>
          <w:b w:val="false"/>
          <w:i w:val="false"/>
          <w:color w:val="000000"/>
          <w:sz w:val="28"/>
        </w:rPr>
        <w:t>
      4 разрядты "Киномеханик" мамандығына қарасты станционарлы киноқұрылғыларда мөлшерде қолданылатын кинопроекциялы;</w:t>
      </w:r>
    </w:p>
    <w:bookmarkEnd w:id="2294"/>
    <w:bookmarkStart w:name="z2302" w:id="2295"/>
    <w:p>
      <w:pPr>
        <w:spacing w:after="0"/>
        <w:ind w:left="0"/>
        <w:jc w:val="both"/>
      </w:pPr>
      <w:r>
        <w:rPr>
          <w:rFonts w:ascii="Times New Roman"/>
          <w:b w:val="false"/>
          <w:i w:val="false"/>
          <w:color w:val="000000"/>
          <w:sz w:val="28"/>
        </w:rPr>
        <w:t>
      дыбысталатын аппаратураның және қосалқы жабдықтың құрылысы және техникалы мәліметтері.</w:t>
      </w:r>
    </w:p>
    <w:bookmarkEnd w:id="2295"/>
    <w:bookmarkStart w:name="z2303" w:id="2296"/>
    <w:p>
      <w:pPr>
        <w:spacing w:after="0"/>
        <w:ind w:left="0"/>
        <w:jc w:val="both"/>
      </w:pPr>
      <w:r>
        <w:rPr>
          <w:rFonts w:ascii="Times New Roman"/>
          <w:b w:val="false"/>
          <w:i w:val="false"/>
          <w:color w:val="000000"/>
          <w:sz w:val="28"/>
        </w:rPr>
        <w:t>
      Параграф 2. Киноқұрылғыны басқару пультінің операторы, 5-разряд</w:t>
      </w:r>
    </w:p>
    <w:bookmarkEnd w:id="2296"/>
    <w:bookmarkStart w:name="z2304" w:id="2297"/>
    <w:p>
      <w:pPr>
        <w:spacing w:after="0"/>
        <w:ind w:left="0"/>
        <w:jc w:val="both"/>
      </w:pPr>
      <w:r>
        <w:rPr>
          <w:rFonts w:ascii="Times New Roman"/>
          <w:b w:val="false"/>
          <w:i w:val="false"/>
          <w:color w:val="000000"/>
          <w:sz w:val="28"/>
        </w:rPr>
        <w:t>
      393. Жұмыс сипаттамасы:</w:t>
      </w:r>
    </w:p>
    <w:bookmarkEnd w:id="2297"/>
    <w:bookmarkStart w:name="z2305" w:id="2298"/>
    <w:p>
      <w:pPr>
        <w:spacing w:after="0"/>
        <w:ind w:left="0"/>
        <w:jc w:val="both"/>
      </w:pPr>
      <w:r>
        <w:rPr>
          <w:rFonts w:ascii="Times New Roman"/>
          <w:b w:val="false"/>
          <w:i w:val="false"/>
          <w:color w:val="000000"/>
          <w:sz w:val="28"/>
        </w:rPr>
        <w:t>
      кинотеатрдың жұмыс күні басталмай тұрып аппаратураны және кең форматты жабдықты, панорамалы, стереоскопты және кең экранды киноқұрылғыға сынақ жұмыстарын жүргізу, киноқұрылғының қалыпты жұмыс істеуіне келтірілген кедергілерді анықтау;</w:t>
      </w:r>
    </w:p>
    <w:bookmarkEnd w:id="2298"/>
    <w:bookmarkStart w:name="z2306" w:id="2299"/>
    <w:p>
      <w:pPr>
        <w:spacing w:after="0"/>
        <w:ind w:left="0"/>
        <w:jc w:val="both"/>
      </w:pPr>
      <w:r>
        <w:rPr>
          <w:rFonts w:ascii="Times New Roman"/>
          <w:b w:val="false"/>
          <w:i w:val="false"/>
          <w:color w:val="000000"/>
          <w:sz w:val="28"/>
        </w:rPr>
        <w:t>
      киноаппаратпен байланыста болу;</w:t>
      </w:r>
    </w:p>
    <w:bookmarkEnd w:id="2299"/>
    <w:bookmarkStart w:name="z2307" w:id="2300"/>
    <w:p>
      <w:pPr>
        <w:spacing w:after="0"/>
        <w:ind w:left="0"/>
        <w:jc w:val="both"/>
      </w:pPr>
      <w:r>
        <w:rPr>
          <w:rFonts w:ascii="Times New Roman"/>
          <w:b w:val="false"/>
          <w:i w:val="false"/>
          <w:color w:val="000000"/>
          <w:sz w:val="28"/>
        </w:rPr>
        <w:t>
      басқару пультіне профилактикалы тексеру жасау және ағымдағы  жөндеу жұмыстары;</w:t>
      </w:r>
    </w:p>
    <w:bookmarkEnd w:id="2300"/>
    <w:bookmarkStart w:name="z2308" w:id="2301"/>
    <w:p>
      <w:pPr>
        <w:spacing w:after="0"/>
        <w:ind w:left="0"/>
        <w:jc w:val="both"/>
      </w:pPr>
      <w:r>
        <w:rPr>
          <w:rFonts w:ascii="Times New Roman"/>
          <w:b w:val="false"/>
          <w:i w:val="false"/>
          <w:color w:val="000000"/>
          <w:sz w:val="28"/>
        </w:rPr>
        <w:t>
      киномеханик пен аппараттағылардың жұмыстарын үйлестіру;</w:t>
      </w:r>
    </w:p>
    <w:bookmarkEnd w:id="2301"/>
    <w:bookmarkStart w:name="z2309" w:id="2302"/>
    <w:p>
      <w:pPr>
        <w:spacing w:after="0"/>
        <w:ind w:left="0"/>
        <w:jc w:val="both"/>
      </w:pPr>
      <w:r>
        <w:rPr>
          <w:rFonts w:ascii="Times New Roman"/>
          <w:b w:val="false"/>
          <w:i w:val="false"/>
          <w:color w:val="000000"/>
          <w:sz w:val="28"/>
        </w:rPr>
        <w:t>
      қажет болған жағдайда 5 разрядты "Киномеханик" мамандығына қарасты жұмыстарды орындау.</w:t>
      </w:r>
    </w:p>
    <w:bookmarkEnd w:id="2302"/>
    <w:bookmarkStart w:name="z2310" w:id="2303"/>
    <w:p>
      <w:pPr>
        <w:spacing w:after="0"/>
        <w:ind w:left="0"/>
        <w:jc w:val="both"/>
      </w:pPr>
      <w:r>
        <w:rPr>
          <w:rFonts w:ascii="Times New Roman"/>
          <w:b w:val="false"/>
          <w:i w:val="false"/>
          <w:color w:val="000000"/>
          <w:sz w:val="28"/>
        </w:rPr>
        <w:t>
      394. Білуге тиіс:</w:t>
      </w:r>
    </w:p>
    <w:bookmarkEnd w:id="2303"/>
    <w:bookmarkStart w:name="z2311" w:id="2304"/>
    <w:p>
      <w:pPr>
        <w:spacing w:after="0"/>
        <w:ind w:left="0"/>
        <w:jc w:val="both"/>
      </w:pPr>
      <w:r>
        <w:rPr>
          <w:rFonts w:ascii="Times New Roman"/>
          <w:b w:val="false"/>
          <w:i w:val="false"/>
          <w:color w:val="000000"/>
          <w:sz w:val="28"/>
        </w:rPr>
        <w:t>
      кең форматты, панорамалы, стереоскопты және кең экранды киноқұрылғының қағидалы сызбасын және құрылысын;</w:t>
      </w:r>
    </w:p>
    <w:bookmarkEnd w:id="2304"/>
    <w:bookmarkStart w:name="z2312" w:id="2305"/>
    <w:p>
      <w:pPr>
        <w:spacing w:after="0"/>
        <w:ind w:left="0"/>
        <w:jc w:val="both"/>
      </w:pPr>
      <w:r>
        <w:rPr>
          <w:rFonts w:ascii="Times New Roman"/>
          <w:b w:val="false"/>
          <w:i w:val="false"/>
          <w:color w:val="000000"/>
          <w:sz w:val="28"/>
        </w:rPr>
        <w:t>
      оператордың басқару пультінің ақауларын жою тәсілі;</w:t>
      </w:r>
    </w:p>
    <w:bookmarkEnd w:id="2305"/>
    <w:bookmarkStart w:name="z2313" w:id="2306"/>
    <w:p>
      <w:pPr>
        <w:spacing w:after="0"/>
        <w:ind w:left="0"/>
        <w:jc w:val="both"/>
      </w:pPr>
      <w:r>
        <w:rPr>
          <w:rFonts w:ascii="Times New Roman"/>
          <w:b w:val="false"/>
          <w:i w:val="false"/>
          <w:color w:val="000000"/>
          <w:sz w:val="28"/>
        </w:rPr>
        <w:t>
      5 разрядты "Киномеханик" мамандығына қарасты мөлшердегі кинопроекциялы аппараттың;</w:t>
      </w:r>
    </w:p>
    <w:bookmarkEnd w:id="2306"/>
    <w:bookmarkStart w:name="z2314" w:id="2307"/>
    <w:p>
      <w:pPr>
        <w:spacing w:after="0"/>
        <w:ind w:left="0"/>
        <w:jc w:val="both"/>
      </w:pPr>
      <w:r>
        <w:rPr>
          <w:rFonts w:ascii="Times New Roman"/>
          <w:b w:val="false"/>
          <w:i w:val="false"/>
          <w:color w:val="000000"/>
          <w:sz w:val="28"/>
        </w:rPr>
        <w:t>
      дыбысталатын құрылғының кеңформатты, панорамалы, стереоскопты және кең экранды киноқұрылғыны құрылымы.</w:t>
      </w:r>
    </w:p>
    <w:bookmarkEnd w:id="2307"/>
    <w:bookmarkStart w:name="z2315" w:id="2308"/>
    <w:p>
      <w:pPr>
        <w:spacing w:after="0"/>
        <w:ind w:left="0"/>
        <w:jc w:val="both"/>
      </w:pPr>
      <w:r>
        <w:rPr>
          <w:rFonts w:ascii="Times New Roman"/>
          <w:b w:val="false"/>
          <w:i w:val="false"/>
          <w:color w:val="000000"/>
          <w:sz w:val="28"/>
        </w:rPr>
        <w:t>
      41. Фильм көшірмеcіне жаңарту жұмыстарын жасаушы</w:t>
      </w:r>
    </w:p>
    <w:bookmarkEnd w:id="2308"/>
    <w:bookmarkStart w:name="z2316" w:id="2309"/>
    <w:p>
      <w:pPr>
        <w:spacing w:after="0"/>
        <w:ind w:left="0"/>
        <w:jc w:val="both"/>
      </w:pPr>
      <w:r>
        <w:rPr>
          <w:rFonts w:ascii="Times New Roman"/>
          <w:b w:val="false"/>
          <w:i w:val="false"/>
          <w:color w:val="000000"/>
          <w:sz w:val="28"/>
        </w:rPr>
        <w:t>
      Параграф 1. Фильм көшірмеcіне жаңарту жұмыстарын жасаушы, 5-разряд</w:t>
      </w:r>
    </w:p>
    <w:bookmarkEnd w:id="2309"/>
    <w:bookmarkStart w:name="z2317" w:id="2310"/>
    <w:p>
      <w:pPr>
        <w:spacing w:after="0"/>
        <w:ind w:left="0"/>
        <w:jc w:val="both"/>
      </w:pPr>
      <w:r>
        <w:rPr>
          <w:rFonts w:ascii="Times New Roman"/>
          <w:b w:val="false"/>
          <w:i w:val="false"/>
          <w:color w:val="000000"/>
          <w:sz w:val="28"/>
        </w:rPr>
        <w:t>
      395. Жұмыс сипаттамасы:</w:t>
      </w:r>
    </w:p>
    <w:bookmarkEnd w:id="2310"/>
    <w:bookmarkStart w:name="z2318" w:id="2311"/>
    <w:p>
      <w:pPr>
        <w:spacing w:after="0"/>
        <w:ind w:left="0"/>
        <w:jc w:val="both"/>
      </w:pPr>
      <w:r>
        <w:rPr>
          <w:rFonts w:ascii="Times New Roman"/>
          <w:b w:val="false"/>
          <w:i w:val="false"/>
          <w:color w:val="000000"/>
          <w:sz w:val="28"/>
        </w:rPr>
        <w:t>
      өңдеудің бекітілген режиміне сәйкес қара-ақ және түрлі-түсті фильм көшірмесінің фото қабатына жаңарту жұмыстарын жасау;</w:t>
      </w:r>
    </w:p>
    <w:bookmarkEnd w:id="2311"/>
    <w:bookmarkStart w:name="z2319" w:id="2312"/>
    <w:p>
      <w:pPr>
        <w:spacing w:after="0"/>
        <w:ind w:left="0"/>
        <w:jc w:val="both"/>
      </w:pPr>
      <w:r>
        <w:rPr>
          <w:rFonts w:ascii="Times New Roman"/>
          <w:b w:val="false"/>
          <w:i w:val="false"/>
          <w:color w:val="000000"/>
          <w:sz w:val="28"/>
        </w:rPr>
        <w:t>
      қара-ақ және түрлі-түсті фильм көшірмесінің негізінің деформациясын анықтау және оған жаңарту жұмыстарын жасау;</w:t>
      </w:r>
    </w:p>
    <w:bookmarkEnd w:id="2312"/>
    <w:bookmarkStart w:name="z2320" w:id="2313"/>
    <w:p>
      <w:pPr>
        <w:spacing w:after="0"/>
        <w:ind w:left="0"/>
        <w:jc w:val="both"/>
      </w:pPr>
      <w:r>
        <w:rPr>
          <w:rFonts w:ascii="Times New Roman"/>
          <w:b w:val="false"/>
          <w:i w:val="false"/>
          <w:color w:val="000000"/>
          <w:sz w:val="28"/>
        </w:rPr>
        <w:t>
      фильмнің негізінің және фото қабаттың қорғайтын жаңарған қабатының барлығын және оның түрін анықтау, қорғайтын қабатты жағу;</w:t>
      </w:r>
    </w:p>
    <w:bookmarkEnd w:id="2313"/>
    <w:bookmarkStart w:name="z2321" w:id="2314"/>
    <w:p>
      <w:pPr>
        <w:spacing w:after="0"/>
        <w:ind w:left="0"/>
        <w:jc w:val="both"/>
      </w:pPr>
      <w:r>
        <w:rPr>
          <w:rFonts w:ascii="Times New Roman"/>
          <w:b w:val="false"/>
          <w:i w:val="false"/>
          <w:color w:val="000000"/>
          <w:sz w:val="28"/>
        </w:rPr>
        <w:t>
      фото қабаттың және қара-ақ, түрлі-түсті фильм көшірмесінің фото қабатын рецептурасын және қайта жаңарту жұмыстарын жасау тәсілдерін таңдау;</w:t>
      </w:r>
    </w:p>
    <w:bookmarkEnd w:id="2314"/>
    <w:bookmarkStart w:name="z2322" w:id="2315"/>
    <w:p>
      <w:pPr>
        <w:spacing w:after="0"/>
        <w:ind w:left="0"/>
        <w:jc w:val="both"/>
      </w:pPr>
      <w:r>
        <w:rPr>
          <w:rFonts w:ascii="Times New Roman"/>
          <w:b w:val="false"/>
          <w:i w:val="false"/>
          <w:color w:val="000000"/>
          <w:sz w:val="28"/>
        </w:rPr>
        <w:t>
      эмульсиялы-жуатын машинада техникалы төзген фильм көшірмелерінің эмульсиялы қабатын алуға дайындау және алу;</w:t>
      </w:r>
    </w:p>
    <w:bookmarkEnd w:id="2315"/>
    <w:bookmarkStart w:name="z2323" w:id="2316"/>
    <w:p>
      <w:pPr>
        <w:spacing w:after="0"/>
        <w:ind w:left="0"/>
        <w:jc w:val="both"/>
      </w:pPr>
      <w:r>
        <w:rPr>
          <w:rFonts w:ascii="Times New Roman"/>
          <w:b w:val="false"/>
          <w:i w:val="false"/>
          <w:color w:val="000000"/>
          <w:sz w:val="28"/>
        </w:rPr>
        <w:t>
      жаңарту жұмыстарына және тазартуға жұмыс ертінділерін дайындау;</w:t>
      </w:r>
    </w:p>
    <w:bookmarkEnd w:id="2316"/>
    <w:bookmarkStart w:name="z2324" w:id="2317"/>
    <w:p>
      <w:pPr>
        <w:spacing w:after="0"/>
        <w:ind w:left="0"/>
        <w:jc w:val="both"/>
      </w:pPr>
      <w:r>
        <w:rPr>
          <w:rFonts w:ascii="Times New Roman"/>
          <w:b w:val="false"/>
          <w:i w:val="false"/>
          <w:color w:val="000000"/>
          <w:sz w:val="28"/>
        </w:rPr>
        <w:t>
      технологиялы операцияның, өңдеудің режимін және ерітіндінің концентрациясының жиілігінің сақталуын бақылау;</w:t>
      </w:r>
    </w:p>
    <w:bookmarkEnd w:id="2317"/>
    <w:bookmarkStart w:name="z2325" w:id="2318"/>
    <w:p>
      <w:pPr>
        <w:spacing w:after="0"/>
        <w:ind w:left="0"/>
        <w:jc w:val="both"/>
      </w:pPr>
      <w:r>
        <w:rPr>
          <w:rFonts w:ascii="Times New Roman"/>
          <w:b w:val="false"/>
          <w:i w:val="false"/>
          <w:color w:val="000000"/>
          <w:sz w:val="28"/>
        </w:rPr>
        <w:t>
      реставрациялы, эмульсиялы-жуатын және басқада машиналардың жұмысындағы ақауларын жою, олардың жеке тораптарын реттеу./</w:t>
      </w:r>
    </w:p>
    <w:bookmarkEnd w:id="2318"/>
    <w:bookmarkStart w:name="z2326" w:id="2319"/>
    <w:p>
      <w:pPr>
        <w:spacing w:after="0"/>
        <w:ind w:left="0"/>
        <w:jc w:val="both"/>
      </w:pPr>
      <w:r>
        <w:rPr>
          <w:rFonts w:ascii="Times New Roman"/>
          <w:b w:val="false"/>
          <w:i w:val="false"/>
          <w:color w:val="000000"/>
          <w:sz w:val="28"/>
        </w:rPr>
        <w:t>
      396. Білуге тиіс:</w:t>
      </w:r>
    </w:p>
    <w:bookmarkEnd w:id="2319"/>
    <w:bookmarkStart w:name="z2327" w:id="2320"/>
    <w:p>
      <w:pPr>
        <w:spacing w:after="0"/>
        <w:ind w:left="0"/>
        <w:jc w:val="both"/>
      </w:pPr>
      <w:r>
        <w:rPr>
          <w:rFonts w:ascii="Times New Roman"/>
          <w:b w:val="false"/>
          <w:i w:val="false"/>
          <w:color w:val="000000"/>
          <w:sz w:val="28"/>
        </w:rPr>
        <w:t>
      кинопленкалардың түрлері және құрамдары;</w:t>
      </w:r>
    </w:p>
    <w:bookmarkEnd w:id="2320"/>
    <w:bookmarkStart w:name="z2328" w:id="2321"/>
    <w:p>
      <w:pPr>
        <w:spacing w:after="0"/>
        <w:ind w:left="0"/>
        <w:jc w:val="both"/>
      </w:pPr>
      <w:r>
        <w:rPr>
          <w:rFonts w:ascii="Times New Roman"/>
          <w:b w:val="false"/>
          <w:i w:val="false"/>
          <w:color w:val="000000"/>
          <w:sz w:val="28"/>
        </w:rPr>
        <w:t>
      фильм көшірмесінің негізіне жаңарту жұмыстарын жасау және оларға қорғайтын-жаңарту қабаттарын жағу;</w:t>
      </w:r>
    </w:p>
    <w:bookmarkEnd w:id="2321"/>
    <w:bookmarkStart w:name="z2329" w:id="2322"/>
    <w:p>
      <w:pPr>
        <w:spacing w:after="0"/>
        <w:ind w:left="0"/>
        <w:jc w:val="both"/>
      </w:pPr>
      <w:r>
        <w:rPr>
          <w:rFonts w:ascii="Times New Roman"/>
          <w:b w:val="false"/>
          <w:i w:val="false"/>
          <w:color w:val="000000"/>
          <w:sz w:val="28"/>
        </w:rPr>
        <w:t>
      жаңарту жұмыстарын жасу кезінде, тазартуда, эмульсиялы қабатты жууда қолданылатын ерітіндінің құрамы мен концентрациясы;</w:t>
      </w:r>
    </w:p>
    <w:bookmarkEnd w:id="2322"/>
    <w:bookmarkStart w:name="z2330" w:id="2323"/>
    <w:p>
      <w:pPr>
        <w:spacing w:after="0"/>
        <w:ind w:left="0"/>
        <w:jc w:val="both"/>
      </w:pPr>
      <w:r>
        <w:rPr>
          <w:rFonts w:ascii="Times New Roman"/>
          <w:b w:val="false"/>
          <w:i w:val="false"/>
          <w:color w:val="000000"/>
          <w:sz w:val="28"/>
        </w:rPr>
        <w:t>
      қызмет көрсетіліп жатқан жабдықтың құрылысы мен пайдалану ережесі;</w:t>
      </w:r>
    </w:p>
    <w:bookmarkEnd w:id="2323"/>
    <w:bookmarkStart w:name="z2331" w:id="2324"/>
    <w:p>
      <w:pPr>
        <w:spacing w:after="0"/>
        <w:ind w:left="0"/>
        <w:jc w:val="both"/>
      </w:pPr>
      <w:r>
        <w:rPr>
          <w:rFonts w:ascii="Times New Roman"/>
          <w:b w:val="false"/>
          <w:i w:val="false"/>
          <w:color w:val="000000"/>
          <w:sz w:val="28"/>
        </w:rPr>
        <w:t>
      қолданылатын ерітінділердің құрамы;</w:t>
      </w:r>
    </w:p>
    <w:bookmarkEnd w:id="2324"/>
    <w:bookmarkStart w:name="z2332" w:id="2325"/>
    <w:p>
      <w:pPr>
        <w:spacing w:after="0"/>
        <w:ind w:left="0"/>
        <w:jc w:val="both"/>
      </w:pPr>
      <w:r>
        <w:rPr>
          <w:rFonts w:ascii="Times New Roman"/>
          <w:b w:val="false"/>
          <w:i w:val="false"/>
          <w:color w:val="000000"/>
          <w:sz w:val="28"/>
        </w:rPr>
        <w:t>
      фильм көшірмелерін пайдалану және кептіру техникасы;</w:t>
      </w:r>
    </w:p>
    <w:bookmarkEnd w:id="2325"/>
    <w:bookmarkStart w:name="z2333" w:id="2326"/>
    <w:p>
      <w:pPr>
        <w:spacing w:after="0"/>
        <w:ind w:left="0"/>
        <w:jc w:val="both"/>
      </w:pPr>
      <w:r>
        <w:rPr>
          <w:rFonts w:ascii="Times New Roman"/>
          <w:b w:val="false"/>
          <w:i w:val="false"/>
          <w:color w:val="000000"/>
          <w:sz w:val="28"/>
        </w:rPr>
        <w:t>
      нормативтік-техникалық құжатнама.</w:t>
      </w:r>
    </w:p>
    <w:bookmarkEnd w:id="2326"/>
    <w:bookmarkStart w:name="z2334" w:id="2327"/>
    <w:p>
      <w:pPr>
        <w:spacing w:after="0"/>
        <w:ind w:left="0"/>
        <w:jc w:val="both"/>
      </w:pPr>
      <w:r>
        <w:rPr>
          <w:rFonts w:ascii="Times New Roman"/>
          <w:b w:val="false"/>
          <w:i w:val="false"/>
          <w:color w:val="000000"/>
          <w:sz w:val="28"/>
        </w:rPr>
        <w:t>
      Фильм тазартатын машинада фильм көшірмелерін тазарту және антистатистикалық өңдеу жұмыстарын жасау, қызмет көрсетіліп жатқан жабдықтың техникалы тексеру жұмыстарын жүргізу – 6-разряд.</w:t>
      </w:r>
    </w:p>
    <w:bookmarkEnd w:id="2327"/>
    <w:bookmarkStart w:name="z2335" w:id="2328"/>
    <w:p>
      <w:pPr>
        <w:spacing w:after="0"/>
        <w:ind w:left="0"/>
        <w:jc w:val="both"/>
      </w:pPr>
      <w:r>
        <w:rPr>
          <w:rFonts w:ascii="Times New Roman"/>
          <w:b w:val="false"/>
          <w:i w:val="false"/>
          <w:color w:val="000000"/>
          <w:sz w:val="28"/>
        </w:rPr>
        <w:t>
      42. Фильм тексеруші</w:t>
      </w:r>
    </w:p>
    <w:bookmarkEnd w:id="2328"/>
    <w:bookmarkStart w:name="z2336" w:id="2329"/>
    <w:p>
      <w:pPr>
        <w:spacing w:after="0"/>
        <w:ind w:left="0"/>
        <w:jc w:val="both"/>
      </w:pPr>
      <w:r>
        <w:rPr>
          <w:rFonts w:ascii="Times New Roman"/>
          <w:b w:val="false"/>
          <w:i w:val="false"/>
          <w:color w:val="000000"/>
          <w:sz w:val="28"/>
        </w:rPr>
        <w:t>
      Параграф 1. Фильм тексеруші, 3-разряд</w:t>
      </w:r>
    </w:p>
    <w:bookmarkEnd w:id="2329"/>
    <w:bookmarkStart w:name="z2337" w:id="2330"/>
    <w:p>
      <w:pPr>
        <w:spacing w:after="0"/>
        <w:ind w:left="0"/>
        <w:jc w:val="both"/>
      </w:pPr>
      <w:r>
        <w:rPr>
          <w:rFonts w:ascii="Times New Roman"/>
          <w:b w:val="false"/>
          <w:i w:val="false"/>
          <w:color w:val="000000"/>
          <w:sz w:val="28"/>
        </w:rPr>
        <w:t>
      397. Жұмыс сипаттамасы:</w:t>
      </w:r>
    </w:p>
    <w:bookmarkEnd w:id="2330"/>
    <w:bookmarkStart w:name="z2338" w:id="2331"/>
    <w:p>
      <w:pPr>
        <w:spacing w:after="0"/>
        <w:ind w:left="0"/>
        <w:jc w:val="both"/>
      </w:pPr>
      <w:r>
        <w:rPr>
          <w:rFonts w:ascii="Times New Roman"/>
          <w:b w:val="false"/>
          <w:i w:val="false"/>
          <w:color w:val="000000"/>
          <w:sz w:val="28"/>
        </w:rPr>
        <w:t>
      үстіңгі беттерінің, метражының, жапсырмасының саны және сапасын тексеру негізінде эксплуатациядағы 35 және 16-миллиметрлі фильм көшірмелерінің әр бөлшегінің бөлек техникалы жағдайын анықтау. Әр бөлшектің техникалы жағдайының категориясын анықтау;</w:t>
      </w:r>
    </w:p>
    <w:bookmarkEnd w:id="2331"/>
    <w:bookmarkStart w:name="z2339" w:id="2332"/>
    <w:p>
      <w:pPr>
        <w:spacing w:after="0"/>
        <w:ind w:left="0"/>
        <w:jc w:val="both"/>
      </w:pPr>
      <w:r>
        <w:rPr>
          <w:rFonts w:ascii="Times New Roman"/>
          <w:b w:val="false"/>
          <w:i w:val="false"/>
          <w:color w:val="000000"/>
          <w:sz w:val="28"/>
        </w:rPr>
        <w:t>
      фильм көшірмелерін тексеру, ағымдағы жөндеу жұмыстары және бөлшектерін тазарту;</w:t>
      </w:r>
    </w:p>
    <w:bookmarkEnd w:id="2332"/>
    <w:bookmarkStart w:name="z2340" w:id="2333"/>
    <w:p>
      <w:pPr>
        <w:spacing w:after="0"/>
        <w:ind w:left="0"/>
        <w:jc w:val="both"/>
      </w:pPr>
      <w:r>
        <w:rPr>
          <w:rFonts w:ascii="Times New Roman"/>
          <w:b w:val="false"/>
          <w:i w:val="false"/>
          <w:color w:val="000000"/>
          <w:sz w:val="28"/>
        </w:rPr>
        <w:t>
      ракордтардың қорғаныш-аяқтамаларын ауыстыру, жөндеу және толықтыру;</w:t>
      </w:r>
    </w:p>
    <w:bookmarkEnd w:id="2333"/>
    <w:bookmarkStart w:name="z2341" w:id="2334"/>
    <w:p>
      <w:pPr>
        <w:spacing w:after="0"/>
        <w:ind w:left="0"/>
        <w:jc w:val="both"/>
      </w:pPr>
      <w:r>
        <w:rPr>
          <w:rFonts w:ascii="Times New Roman"/>
          <w:b w:val="false"/>
          <w:i w:val="false"/>
          <w:color w:val="000000"/>
          <w:sz w:val="28"/>
        </w:rPr>
        <w:t>
      стандартсыз және ақаулы жапсырманы қайта жасау, фильмге жаңа жапсырма, перфорацияны кесу;</w:t>
      </w:r>
    </w:p>
    <w:bookmarkEnd w:id="2334"/>
    <w:bookmarkStart w:name="z2342" w:id="2335"/>
    <w:p>
      <w:pPr>
        <w:spacing w:after="0"/>
        <w:ind w:left="0"/>
        <w:jc w:val="both"/>
      </w:pPr>
      <w:r>
        <w:rPr>
          <w:rFonts w:ascii="Times New Roman"/>
          <w:b w:val="false"/>
          <w:i w:val="false"/>
          <w:color w:val="000000"/>
          <w:sz w:val="28"/>
        </w:rPr>
        <w:t>
      фильм көшірмесінің әр бөлшегіне техникалы паспортын және ақау карточкасын толтыру;</w:t>
      </w:r>
    </w:p>
    <w:bookmarkEnd w:id="2335"/>
    <w:bookmarkStart w:name="z2343" w:id="2336"/>
    <w:p>
      <w:pPr>
        <w:spacing w:after="0"/>
        <w:ind w:left="0"/>
        <w:jc w:val="both"/>
      </w:pPr>
      <w:r>
        <w:rPr>
          <w:rFonts w:ascii="Times New Roman"/>
          <w:b w:val="false"/>
          <w:i w:val="false"/>
          <w:color w:val="000000"/>
          <w:sz w:val="28"/>
        </w:rPr>
        <w:t>
      бөлшекті қорапта, фильмостатта және арнайы ылғалдандыратын камераларда фильм көшірмелерін ылғалдандыру.</w:t>
      </w:r>
    </w:p>
    <w:bookmarkEnd w:id="2336"/>
    <w:bookmarkStart w:name="z2344" w:id="2337"/>
    <w:p>
      <w:pPr>
        <w:spacing w:after="0"/>
        <w:ind w:left="0"/>
        <w:jc w:val="both"/>
      </w:pPr>
      <w:r>
        <w:rPr>
          <w:rFonts w:ascii="Times New Roman"/>
          <w:b w:val="false"/>
          <w:i w:val="false"/>
          <w:color w:val="000000"/>
          <w:sz w:val="28"/>
        </w:rPr>
        <w:t>
      398. Білуге тиіс:</w:t>
      </w:r>
    </w:p>
    <w:bookmarkEnd w:id="2337"/>
    <w:bookmarkStart w:name="z2345" w:id="2338"/>
    <w:p>
      <w:pPr>
        <w:spacing w:after="0"/>
        <w:ind w:left="0"/>
        <w:jc w:val="both"/>
      </w:pPr>
      <w:r>
        <w:rPr>
          <w:rFonts w:ascii="Times New Roman"/>
          <w:b w:val="false"/>
          <w:i w:val="false"/>
          <w:color w:val="000000"/>
          <w:sz w:val="28"/>
        </w:rPr>
        <w:t>
      позитивті кинопленканың түрі;</w:t>
      </w:r>
    </w:p>
    <w:bookmarkEnd w:id="2338"/>
    <w:bookmarkStart w:name="z2346" w:id="2339"/>
    <w:p>
      <w:pPr>
        <w:spacing w:after="0"/>
        <w:ind w:left="0"/>
        <w:jc w:val="both"/>
      </w:pPr>
      <w:r>
        <w:rPr>
          <w:rFonts w:ascii="Times New Roman"/>
          <w:b w:val="false"/>
          <w:i w:val="false"/>
          <w:color w:val="000000"/>
          <w:sz w:val="28"/>
        </w:rPr>
        <w:t>
      форматы және негізгі құрамы;</w:t>
      </w:r>
    </w:p>
    <w:bookmarkEnd w:id="2339"/>
    <w:bookmarkStart w:name="z2347" w:id="2340"/>
    <w:p>
      <w:pPr>
        <w:spacing w:after="0"/>
        <w:ind w:left="0"/>
        <w:jc w:val="both"/>
      </w:pPr>
      <w:r>
        <w:rPr>
          <w:rFonts w:ascii="Times New Roman"/>
          <w:b w:val="false"/>
          <w:i w:val="false"/>
          <w:color w:val="000000"/>
          <w:sz w:val="28"/>
        </w:rPr>
        <w:t>
      фильм тазартқыш машинаның фильм тексеретін және дыбыс монтаждайтын қабатының құрылысы;</w:t>
      </w:r>
    </w:p>
    <w:bookmarkEnd w:id="2340"/>
    <w:bookmarkStart w:name="z2348" w:id="2341"/>
    <w:p>
      <w:pPr>
        <w:spacing w:after="0"/>
        <w:ind w:left="0"/>
        <w:jc w:val="both"/>
      </w:pPr>
      <w:r>
        <w:rPr>
          <w:rFonts w:ascii="Times New Roman"/>
          <w:b w:val="false"/>
          <w:i w:val="false"/>
          <w:color w:val="000000"/>
          <w:sz w:val="28"/>
        </w:rPr>
        <w:t>
      фильм көшірмелеріндегі ақаулардың техникалы жағдайын анықтайтын құралдардың белгіленуі;</w:t>
      </w:r>
    </w:p>
    <w:bookmarkEnd w:id="2341"/>
    <w:bookmarkStart w:name="z2349" w:id="2342"/>
    <w:p>
      <w:pPr>
        <w:spacing w:after="0"/>
        <w:ind w:left="0"/>
        <w:jc w:val="both"/>
      </w:pPr>
      <w:r>
        <w:rPr>
          <w:rFonts w:ascii="Times New Roman"/>
          <w:b w:val="false"/>
          <w:i w:val="false"/>
          <w:color w:val="000000"/>
          <w:sz w:val="28"/>
        </w:rPr>
        <w:t>
      фильм көшірмелерін ылғалдандыру тәсілдері;</w:t>
      </w:r>
    </w:p>
    <w:bookmarkEnd w:id="2342"/>
    <w:bookmarkStart w:name="z2350" w:id="2343"/>
    <w:p>
      <w:pPr>
        <w:spacing w:after="0"/>
        <w:ind w:left="0"/>
        <w:jc w:val="both"/>
      </w:pPr>
      <w:r>
        <w:rPr>
          <w:rFonts w:ascii="Times New Roman"/>
          <w:b w:val="false"/>
          <w:i w:val="false"/>
          <w:color w:val="000000"/>
          <w:sz w:val="28"/>
        </w:rPr>
        <w:t>
      фильмостаттың құрылысы,</w:t>
      </w:r>
    </w:p>
    <w:bookmarkEnd w:id="2343"/>
    <w:bookmarkStart w:name="z2351" w:id="2344"/>
    <w:p>
      <w:pPr>
        <w:spacing w:after="0"/>
        <w:ind w:left="0"/>
        <w:jc w:val="both"/>
      </w:pPr>
      <w:r>
        <w:rPr>
          <w:rFonts w:ascii="Times New Roman"/>
          <w:b w:val="false"/>
          <w:i w:val="false"/>
          <w:color w:val="000000"/>
          <w:sz w:val="28"/>
        </w:rPr>
        <w:t>
      35 және 16-миллиметрлі фильмкөшірмелерінің техникалық жағдайын анықтайтын нұсқаулық</w:t>
      </w:r>
    </w:p>
    <w:bookmarkEnd w:id="2344"/>
    <w:bookmarkStart w:name="z2352" w:id="2345"/>
    <w:p>
      <w:pPr>
        <w:spacing w:after="0"/>
        <w:ind w:left="0"/>
        <w:jc w:val="both"/>
      </w:pPr>
      <w:r>
        <w:rPr>
          <w:rFonts w:ascii="Times New Roman"/>
          <w:b w:val="false"/>
          <w:i w:val="false"/>
          <w:color w:val="000000"/>
          <w:sz w:val="28"/>
        </w:rPr>
        <w:t>
      Параграф 2. Фильм тексеруші, 4-разряд</w:t>
      </w:r>
    </w:p>
    <w:bookmarkEnd w:id="2345"/>
    <w:bookmarkStart w:name="z2353" w:id="2346"/>
    <w:p>
      <w:pPr>
        <w:spacing w:after="0"/>
        <w:ind w:left="0"/>
        <w:jc w:val="both"/>
      </w:pPr>
      <w:r>
        <w:rPr>
          <w:rFonts w:ascii="Times New Roman"/>
          <w:b w:val="false"/>
          <w:i w:val="false"/>
          <w:color w:val="000000"/>
          <w:sz w:val="28"/>
        </w:rPr>
        <w:t>
      399. Жұмыс сипаттамасы:</w:t>
      </w:r>
    </w:p>
    <w:bookmarkEnd w:id="2346"/>
    <w:bookmarkStart w:name="z2354" w:id="2347"/>
    <w:p>
      <w:pPr>
        <w:spacing w:after="0"/>
        <w:ind w:left="0"/>
        <w:jc w:val="both"/>
      </w:pPr>
      <w:r>
        <w:rPr>
          <w:rFonts w:ascii="Times New Roman"/>
          <w:b w:val="false"/>
          <w:i w:val="false"/>
          <w:color w:val="000000"/>
          <w:sz w:val="28"/>
        </w:rPr>
        <w:t>
      үстіңгі беттерінің, перфорацияның, жапсырмасының саны және сапасын, түсбергіш және ашықтығын тексеру негізінде эксплуатациядағы 70-миллиметрлі фильм көшірмелерінің әр бөлшегінің бөлек техникалы жағдайын анықтау;</w:t>
      </w:r>
    </w:p>
    <w:bookmarkEnd w:id="2347"/>
    <w:bookmarkStart w:name="z2355" w:id="2348"/>
    <w:p>
      <w:pPr>
        <w:spacing w:after="0"/>
        <w:ind w:left="0"/>
        <w:jc w:val="both"/>
      </w:pPr>
      <w:r>
        <w:rPr>
          <w:rFonts w:ascii="Times New Roman"/>
          <w:b w:val="false"/>
          <w:i w:val="false"/>
          <w:color w:val="000000"/>
          <w:sz w:val="28"/>
        </w:rPr>
        <w:t>
      монтажды жоспарды монтажды парақпен салыстыру;</w:t>
      </w:r>
    </w:p>
    <w:bookmarkEnd w:id="2348"/>
    <w:bookmarkStart w:name="z2356" w:id="2349"/>
    <w:p>
      <w:pPr>
        <w:spacing w:after="0"/>
        <w:ind w:left="0"/>
        <w:jc w:val="both"/>
      </w:pPr>
      <w:r>
        <w:rPr>
          <w:rFonts w:ascii="Times New Roman"/>
          <w:b w:val="false"/>
          <w:i w:val="false"/>
          <w:color w:val="000000"/>
          <w:sz w:val="28"/>
        </w:rPr>
        <w:t>
      түзетулерді жасағаннан кейін, қажет болған жағдайда фильм көшірмесін монтаждау;</w:t>
      </w:r>
    </w:p>
    <w:bookmarkEnd w:id="2349"/>
    <w:bookmarkStart w:name="z2357" w:id="2350"/>
    <w:p>
      <w:pPr>
        <w:spacing w:after="0"/>
        <w:ind w:left="0"/>
        <w:jc w:val="both"/>
      </w:pPr>
      <w:r>
        <w:rPr>
          <w:rFonts w:ascii="Times New Roman"/>
          <w:b w:val="false"/>
          <w:i w:val="false"/>
          <w:color w:val="000000"/>
          <w:sz w:val="28"/>
        </w:rPr>
        <w:t>
      эксплуатациядағы фильм көшірмесінің пефорациялы жолақтарын жапсыру;</w:t>
      </w:r>
    </w:p>
    <w:bookmarkEnd w:id="2350"/>
    <w:bookmarkStart w:name="z2358" w:id="2351"/>
    <w:p>
      <w:pPr>
        <w:spacing w:after="0"/>
        <w:ind w:left="0"/>
        <w:jc w:val="both"/>
      </w:pPr>
      <w:r>
        <w:rPr>
          <w:rFonts w:ascii="Times New Roman"/>
          <w:b w:val="false"/>
          <w:i w:val="false"/>
          <w:color w:val="000000"/>
          <w:sz w:val="28"/>
        </w:rPr>
        <w:t>
      фильм көшірмесінің нормадан асқан төзушілігіне, жоғалғандығына және бұзушылығына акт құрау, сонымен қоса техникалы төзген фильм көшірмесін шығын актісіне жазу.</w:t>
      </w:r>
    </w:p>
    <w:bookmarkEnd w:id="2351"/>
    <w:bookmarkStart w:name="z2359" w:id="2352"/>
    <w:p>
      <w:pPr>
        <w:spacing w:after="0"/>
        <w:ind w:left="0"/>
        <w:jc w:val="both"/>
      </w:pPr>
      <w:r>
        <w:rPr>
          <w:rFonts w:ascii="Times New Roman"/>
          <w:b w:val="false"/>
          <w:i w:val="false"/>
          <w:color w:val="000000"/>
          <w:sz w:val="28"/>
        </w:rPr>
        <w:t>
      400. Білуге тиіс:</w:t>
      </w:r>
    </w:p>
    <w:bookmarkEnd w:id="2352"/>
    <w:bookmarkStart w:name="z2360" w:id="2353"/>
    <w:p>
      <w:pPr>
        <w:spacing w:after="0"/>
        <w:ind w:left="0"/>
        <w:jc w:val="both"/>
      </w:pPr>
      <w:r>
        <w:rPr>
          <w:rFonts w:ascii="Times New Roman"/>
          <w:b w:val="false"/>
          <w:i w:val="false"/>
          <w:color w:val="000000"/>
          <w:sz w:val="28"/>
        </w:rPr>
        <w:t>
      фильм көшірмелерін техникалы пайдалану;</w:t>
      </w:r>
    </w:p>
    <w:bookmarkEnd w:id="2353"/>
    <w:bookmarkStart w:name="z2361" w:id="2354"/>
    <w:p>
      <w:pPr>
        <w:spacing w:after="0"/>
        <w:ind w:left="0"/>
        <w:jc w:val="both"/>
      </w:pPr>
      <w:r>
        <w:rPr>
          <w:rFonts w:ascii="Times New Roman"/>
          <w:b w:val="false"/>
          <w:i w:val="false"/>
          <w:color w:val="000000"/>
          <w:sz w:val="28"/>
        </w:rPr>
        <w:t>
      дыбыс монтажды үстелдің және фильм тексеретін машинаның белгіленуі және құрылысы;</w:t>
      </w:r>
    </w:p>
    <w:bookmarkEnd w:id="2354"/>
    <w:bookmarkStart w:name="z2362" w:id="2355"/>
    <w:p>
      <w:pPr>
        <w:spacing w:after="0"/>
        <w:ind w:left="0"/>
        <w:jc w:val="both"/>
      </w:pPr>
      <w:r>
        <w:rPr>
          <w:rFonts w:ascii="Times New Roman"/>
          <w:b w:val="false"/>
          <w:i w:val="false"/>
          <w:color w:val="000000"/>
          <w:sz w:val="28"/>
        </w:rPr>
        <w:t>
      фильм көшірмесін монтажды парақпен салыстыру тәсілі;</w:t>
      </w:r>
    </w:p>
    <w:bookmarkEnd w:id="2355"/>
    <w:bookmarkStart w:name="z2363" w:id="2356"/>
    <w:p>
      <w:pPr>
        <w:spacing w:after="0"/>
        <w:ind w:left="0"/>
        <w:jc w:val="both"/>
      </w:pPr>
      <w:r>
        <w:rPr>
          <w:rFonts w:ascii="Times New Roman"/>
          <w:b w:val="false"/>
          <w:i w:val="false"/>
          <w:color w:val="000000"/>
          <w:sz w:val="28"/>
        </w:rPr>
        <w:t>
      перфорациялы жолақтарды жапсыру техникасы;</w:t>
      </w:r>
    </w:p>
    <w:bookmarkEnd w:id="2356"/>
    <w:bookmarkStart w:name="z2364" w:id="2357"/>
    <w:p>
      <w:pPr>
        <w:spacing w:after="0"/>
        <w:ind w:left="0"/>
        <w:jc w:val="both"/>
      </w:pPr>
      <w:r>
        <w:rPr>
          <w:rFonts w:ascii="Times New Roman"/>
          <w:b w:val="false"/>
          <w:i w:val="false"/>
          <w:color w:val="000000"/>
          <w:sz w:val="28"/>
        </w:rPr>
        <w:t>
      фильм көшірмесінің ақауларының түрлерін классификациялау ережесі.</w:t>
      </w:r>
    </w:p>
    <w:bookmarkEnd w:id="2357"/>
    <w:bookmarkStart w:name="z2365" w:id="2358"/>
    <w:p>
      <w:pPr>
        <w:spacing w:after="0"/>
        <w:ind w:left="0"/>
        <w:jc w:val="both"/>
      </w:pPr>
      <w:r>
        <w:rPr>
          <w:rFonts w:ascii="Times New Roman"/>
          <w:b w:val="false"/>
          <w:i w:val="false"/>
          <w:color w:val="000000"/>
          <w:sz w:val="28"/>
        </w:rPr>
        <w:t>
      Параграф 3. Фильм тексеруші, 5-разряд</w:t>
      </w:r>
    </w:p>
    <w:bookmarkEnd w:id="2358"/>
    <w:bookmarkStart w:name="z2366" w:id="2359"/>
    <w:p>
      <w:pPr>
        <w:spacing w:after="0"/>
        <w:ind w:left="0"/>
        <w:jc w:val="both"/>
      </w:pPr>
      <w:r>
        <w:rPr>
          <w:rFonts w:ascii="Times New Roman"/>
          <w:b w:val="false"/>
          <w:i w:val="false"/>
          <w:color w:val="000000"/>
          <w:sz w:val="28"/>
        </w:rPr>
        <w:t>
      401. Жұмыс сипаттамасы:</w:t>
      </w:r>
    </w:p>
    <w:bookmarkEnd w:id="2359"/>
    <w:bookmarkStart w:name="z2367" w:id="2360"/>
    <w:p>
      <w:pPr>
        <w:spacing w:after="0"/>
        <w:ind w:left="0"/>
        <w:jc w:val="both"/>
      </w:pPr>
      <w:r>
        <w:rPr>
          <w:rFonts w:ascii="Times New Roman"/>
          <w:b w:val="false"/>
          <w:i w:val="false"/>
          <w:color w:val="000000"/>
          <w:sz w:val="28"/>
        </w:rPr>
        <w:t>
      фильм көшіретін фабрикалардан алынған фильм көшірмесінің әр бөлігін бөлек заттың үстің, перфорациясын, метражын, жапсырманың саны мен сапасын, ілеспелілігін, геометриялы өлшемін, бейне мен фонограмманың қалыңдығын, Норм-Киноның талаптарына ракордтың сәйкес болу негізінде техникалы жағдайын анықтау;</w:t>
      </w:r>
    </w:p>
    <w:bookmarkEnd w:id="2360"/>
    <w:bookmarkStart w:name="z2368" w:id="2361"/>
    <w:p>
      <w:pPr>
        <w:spacing w:after="0"/>
        <w:ind w:left="0"/>
        <w:jc w:val="both"/>
      </w:pPr>
      <w:r>
        <w:rPr>
          <w:rFonts w:ascii="Times New Roman"/>
          <w:b w:val="false"/>
          <w:i w:val="false"/>
          <w:color w:val="000000"/>
          <w:sz w:val="28"/>
        </w:rPr>
        <w:t>
      техникалы төзген қатардан фильм көшірмесін жинақтау және монтаждау;</w:t>
      </w:r>
    </w:p>
    <w:bookmarkEnd w:id="2361"/>
    <w:bookmarkStart w:name="z2369" w:id="2362"/>
    <w:p>
      <w:pPr>
        <w:spacing w:after="0"/>
        <w:ind w:left="0"/>
        <w:jc w:val="both"/>
      </w:pPr>
      <w:r>
        <w:rPr>
          <w:rFonts w:ascii="Times New Roman"/>
          <w:b w:val="false"/>
          <w:i w:val="false"/>
          <w:color w:val="000000"/>
          <w:sz w:val="28"/>
        </w:rPr>
        <w:t>
      эксплуатациядағы фильм көшірмесінің түсті балансын анықтау;</w:t>
      </w:r>
    </w:p>
    <w:bookmarkEnd w:id="2362"/>
    <w:bookmarkStart w:name="z2370" w:id="2363"/>
    <w:p>
      <w:pPr>
        <w:spacing w:after="0"/>
        <w:ind w:left="0"/>
        <w:jc w:val="both"/>
      </w:pPr>
      <w:r>
        <w:rPr>
          <w:rFonts w:ascii="Times New Roman"/>
          <w:b w:val="false"/>
          <w:i w:val="false"/>
          <w:color w:val="000000"/>
          <w:sz w:val="28"/>
        </w:rPr>
        <w:t>
      түрлі-түсті фильм көшірмесін түсін қайтаруға іріктеп алу немесе түсі кеткендігіне байланысты демонстрациядан алу;</w:t>
      </w:r>
    </w:p>
    <w:bookmarkEnd w:id="2363"/>
    <w:bookmarkStart w:name="z2371" w:id="2364"/>
    <w:p>
      <w:pPr>
        <w:spacing w:after="0"/>
        <w:ind w:left="0"/>
        <w:jc w:val="both"/>
      </w:pPr>
      <w:r>
        <w:rPr>
          <w:rFonts w:ascii="Times New Roman"/>
          <w:b w:val="false"/>
          <w:i w:val="false"/>
          <w:color w:val="000000"/>
          <w:sz w:val="28"/>
        </w:rPr>
        <w:t>
      жаңарту жұмыстарына фильм көшірмесін іріктеп алу және ақаудың түріне байланысты оның сипатын анықтау;</w:t>
      </w:r>
    </w:p>
    <w:bookmarkEnd w:id="2364"/>
    <w:bookmarkStart w:name="z2372" w:id="2365"/>
    <w:p>
      <w:pPr>
        <w:spacing w:after="0"/>
        <w:ind w:left="0"/>
        <w:jc w:val="both"/>
      </w:pPr>
      <w:r>
        <w:rPr>
          <w:rFonts w:ascii="Times New Roman"/>
          <w:b w:val="false"/>
          <w:i w:val="false"/>
          <w:color w:val="000000"/>
          <w:sz w:val="28"/>
        </w:rPr>
        <w:t>
      жаңарту жұмыстарынан кейін фильм көшірмесінің техникалы жағдайын анықтау;</w:t>
      </w:r>
    </w:p>
    <w:bookmarkEnd w:id="2365"/>
    <w:bookmarkStart w:name="z2373" w:id="2366"/>
    <w:p>
      <w:pPr>
        <w:spacing w:after="0"/>
        <w:ind w:left="0"/>
        <w:jc w:val="both"/>
      </w:pPr>
      <w:r>
        <w:rPr>
          <w:rFonts w:ascii="Times New Roman"/>
          <w:b w:val="false"/>
          <w:i w:val="false"/>
          <w:color w:val="000000"/>
          <w:sz w:val="28"/>
        </w:rPr>
        <w:t>
      панорамалы және айналмалы кинопанорамалы кинотеатрларда бейнеленген үш пленкалы және магнитті фонограммалы стартовкалау;</w:t>
      </w:r>
    </w:p>
    <w:bookmarkEnd w:id="2366"/>
    <w:bookmarkStart w:name="z2374" w:id="2367"/>
    <w:p>
      <w:pPr>
        <w:spacing w:after="0"/>
        <w:ind w:left="0"/>
        <w:jc w:val="both"/>
      </w:pPr>
      <w:r>
        <w:rPr>
          <w:rFonts w:ascii="Times New Roman"/>
          <w:b w:val="false"/>
          <w:i w:val="false"/>
          <w:color w:val="000000"/>
          <w:sz w:val="28"/>
        </w:rPr>
        <w:t>
      панорамалы фильм көшірмесі және фонограммаларды тозуларын есепке алу және жөндеу жұмыстарына қатысу.</w:t>
      </w:r>
    </w:p>
    <w:bookmarkEnd w:id="2367"/>
    <w:bookmarkStart w:name="z2375" w:id="2368"/>
    <w:p>
      <w:pPr>
        <w:spacing w:after="0"/>
        <w:ind w:left="0"/>
        <w:jc w:val="both"/>
      </w:pPr>
      <w:r>
        <w:rPr>
          <w:rFonts w:ascii="Times New Roman"/>
          <w:b w:val="false"/>
          <w:i w:val="false"/>
          <w:color w:val="000000"/>
          <w:sz w:val="28"/>
        </w:rPr>
        <w:t>
      402. Білуге тиіс:</w:t>
      </w:r>
    </w:p>
    <w:bookmarkEnd w:id="2368"/>
    <w:bookmarkStart w:name="z2376" w:id="2369"/>
    <w:p>
      <w:pPr>
        <w:spacing w:after="0"/>
        <w:ind w:left="0"/>
        <w:jc w:val="both"/>
      </w:pPr>
      <w:r>
        <w:rPr>
          <w:rFonts w:ascii="Times New Roman"/>
          <w:b w:val="false"/>
          <w:i w:val="false"/>
          <w:color w:val="000000"/>
          <w:sz w:val="28"/>
        </w:rPr>
        <w:t>
      түрлі-түсті, қара-ақ, кең форматты;</w:t>
      </w:r>
    </w:p>
    <w:bookmarkEnd w:id="2369"/>
    <w:bookmarkStart w:name="z2377" w:id="2370"/>
    <w:p>
      <w:pPr>
        <w:spacing w:after="0"/>
        <w:ind w:left="0"/>
        <w:jc w:val="both"/>
      </w:pPr>
      <w:r>
        <w:rPr>
          <w:rFonts w:ascii="Times New Roman"/>
          <w:b w:val="false"/>
          <w:i w:val="false"/>
          <w:color w:val="000000"/>
          <w:sz w:val="28"/>
        </w:rPr>
        <w:t>
      панорамалы және стереоскопты фильм көшірмелерінің техникалы жағдайы;</w:t>
      </w:r>
    </w:p>
    <w:bookmarkEnd w:id="2370"/>
    <w:bookmarkStart w:name="z2378" w:id="2371"/>
    <w:p>
      <w:pPr>
        <w:spacing w:after="0"/>
        <w:ind w:left="0"/>
        <w:jc w:val="both"/>
      </w:pPr>
      <w:r>
        <w:rPr>
          <w:rFonts w:ascii="Times New Roman"/>
          <w:b w:val="false"/>
          <w:i w:val="false"/>
          <w:color w:val="000000"/>
          <w:sz w:val="28"/>
        </w:rPr>
        <w:t>
      техникалы тозған фильм көшірмесін жинақтау технологиясы;</w:t>
      </w:r>
    </w:p>
    <w:bookmarkEnd w:id="2371"/>
    <w:bookmarkStart w:name="z2379" w:id="2372"/>
    <w:p>
      <w:pPr>
        <w:spacing w:after="0"/>
        <w:ind w:left="0"/>
        <w:jc w:val="both"/>
      </w:pPr>
      <w:r>
        <w:rPr>
          <w:rFonts w:ascii="Times New Roman"/>
          <w:b w:val="false"/>
          <w:i w:val="false"/>
          <w:color w:val="000000"/>
          <w:sz w:val="28"/>
        </w:rPr>
        <w:t>
      монтажды параққа сәйкес фильм көшірмесін монтаждау ережесі;</w:t>
      </w:r>
    </w:p>
    <w:bookmarkEnd w:id="2372"/>
    <w:bookmarkStart w:name="z2380" w:id="2373"/>
    <w:p>
      <w:pPr>
        <w:spacing w:after="0"/>
        <w:ind w:left="0"/>
        <w:jc w:val="both"/>
      </w:pPr>
      <w:r>
        <w:rPr>
          <w:rFonts w:ascii="Times New Roman"/>
          <w:b w:val="false"/>
          <w:i w:val="false"/>
          <w:color w:val="000000"/>
          <w:sz w:val="28"/>
        </w:rPr>
        <w:t>
      бейне мен дыбысты синхронизациялау негіздері;</w:t>
      </w:r>
    </w:p>
    <w:bookmarkEnd w:id="2373"/>
    <w:bookmarkStart w:name="z2381" w:id="2374"/>
    <w:p>
      <w:pPr>
        <w:spacing w:after="0"/>
        <w:ind w:left="0"/>
        <w:jc w:val="both"/>
      </w:pPr>
      <w:r>
        <w:rPr>
          <w:rFonts w:ascii="Times New Roman"/>
          <w:b w:val="false"/>
          <w:i w:val="false"/>
          <w:color w:val="000000"/>
          <w:sz w:val="28"/>
        </w:rPr>
        <w:t>
      фильм көшірмесінің түсінің кету деңгейіне қойылатын талаптар;</w:t>
      </w:r>
    </w:p>
    <w:bookmarkEnd w:id="2374"/>
    <w:bookmarkStart w:name="z2382" w:id="2375"/>
    <w:p>
      <w:pPr>
        <w:spacing w:after="0"/>
        <w:ind w:left="0"/>
        <w:jc w:val="both"/>
      </w:pPr>
      <w:r>
        <w:rPr>
          <w:rFonts w:ascii="Times New Roman"/>
          <w:b w:val="false"/>
          <w:i w:val="false"/>
          <w:color w:val="000000"/>
          <w:sz w:val="28"/>
        </w:rPr>
        <w:t>
      қызмет көрсетіліп жатқан жабдықтың белгіленуі және құрылымы;</w:t>
      </w:r>
    </w:p>
    <w:bookmarkEnd w:id="2375"/>
    <w:bookmarkStart w:name="z2383" w:id="2376"/>
    <w:p>
      <w:pPr>
        <w:spacing w:after="0"/>
        <w:ind w:left="0"/>
        <w:jc w:val="both"/>
      </w:pPr>
      <w:r>
        <w:rPr>
          <w:rFonts w:ascii="Times New Roman"/>
          <w:b w:val="false"/>
          <w:i w:val="false"/>
          <w:color w:val="000000"/>
          <w:sz w:val="28"/>
        </w:rPr>
        <w:t>
      нитропленканың негізінің ыдырау белгілері;</w:t>
      </w:r>
    </w:p>
    <w:bookmarkEnd w:id="2376"/>
    <w:bookmarkStart w:name="z2384" w:id="2377"/>
    <w:p>
      <w:pPr>
        <w:spacing w:after="0"/>
        <w:ind w:left="0"/>
        <w:jc w:val="both"/>
      </w:pPr>
      <w:r>
        <w:rPr>
          <w:rFonts w:ascii="Times New Roman"/>
          <w:b w:val="false"/>
          <w:i w:val="false"/>
          <w:color w:val="000000"/>
          <w:sz w:val="28"/>
        </w:rPr>
        <w:t>
      жаңарту жұмыстарымен жойылатын ақаулардың түрі;</w:t>
      </w:r>
    </w:p>
    <w:bookmarkEnd w:id="2377"/>
    <w:bookmarkStart w:name="z2385" w:id="2378"/>
    <w:p>
      <w:pPr>
        <w:spacing w:after="0"/>
        <w:ind w:left="0"/>
        <w:jc w:val="both"/>
      </w:pPr>
      <w:r>
        <w:rPr>
          <w:rFonts w:ascii="Times New Roman"/>
          <w:b w:val="false"/>
          <w:i w:val="false"/>
          <w:color w:val="000000"/>
          <w:sz w:val="28"/>
        </w:rPr>
        <w:t>
      прокаттың және фильмді пайдалану ережесі.</w:t>
      </w:r>
    </w:p>
    <w:bookmarkEnd w:id="2378"/>
    <w:bookmarkStart w:name="z2386" w:id="2379"/>
    <w:p>
      <w:pPr>
        <w:spacing w:after="0"/>
        <w:ind w:left="0"/>
        <w:jc w:val="left"/>
      </w:pPr>
      <w:r>
        <w:rPr>
          <w:rFonts w:ascii="Times New Roman"/>
          <w:b/>
          <w:i w:val="false"/>
          <w:color w:val="000000"/>
        </w:rPr>
        <w:t xml:space="preserve"> 5-бөлім. Театр-көрініс кәсіпорындары</w:t>
      </w:r>
    </w:p>
    <w:bookmarkEnd w:id="2379"/>
    <w:bookmarkStart w:name="z2387" w:id="2380"/>
    <w:p>
      <w:pPr>
        <w:spacing w:after="0"/>
        <w:ind w:left="0"/>
        <w:jc w:val="both"/>
      </w:pPr>
      <w:r>
        <w:rPr>
          <w:rFonts w:ascii="Times New Roman"/>
          <w:b w:val="false"/>
          <w:i w:val="false"/>
          <w:color w:val="000000"/>
          <w:sz w:val="28"/>
        </w:rPr>
        <w:t>
      43. Аттракциондардың, тирдың және ойын автоматтары залының кезекшісі</w:t>
      </w:r>
    </w:p>
    <w:bookmarkEnd w:id="2380"/>
    <w:bookmarkStart w:name="z2388" w:id="2381"/>
    <w:p>
      <w:pPr>
        <w:spacing w:after="0"/>
        <w:ind w:left="0"/>
        <w:jc w:val="both"/>
      </w:pPr>
      <w:r>
        <w:rPr>
          <w:rFonts w:ascii="Times New Roman"/>
          <w:b w:val="false"/>
          <w:i w:val="false"/>
          <w:color w:val="000000"/>
          <w:sz w:val="28"/>
        </w:rPr>
        <w:t>
      Параграф 1. Аттракциондардың, тирдың және ойын автоматтары залының кезекшісі, 2-разряд</w:t>
      </w:r>
    </w:p>
    <w:bookmarkEnd w:id="2381"/>
    <w:bookmarkStart w:name="z2389" w:id="2382"/>
    <w:p>
      <w:pPr>
        <w:spacing w:after="0"/>
        <w:ind w:left="0"/>
        <w:jc w:val="both"/>
      </w:pPr>
      <w:r>
        <w:rPr>
          <w:rFonts w:ascii="Times New Roman"/>
          <w:b w:val="false"/>
          <w:i w:val="false"/>
          <w:color w:val="000000"/>
          <w:sz w:val="28"/>
        </w:rPr>
        <w:t>
      403. Жұмыс сипаттамасы:</w:t>
      </w:r>
    </w:p>
    <w:bookmarkEnd w:id="2382"/>
    <w:bookmarkStart w:name="z2390" w:id="2383"/>
    <w:p>
      <w:pPr>
        <w:spacing w:after="0"/>
        <w:ind w:left="0"/>
        <w:jc w:val="both"/>
      </w:pPr>
      <w:r>
        <w:rPr>
          <w:rFonts w:ascii="Times New Roman"/>
          <w:b w:val="false"/>
          <w:i w:val="false"/>
          <w:color w:val="000000"/>
          <w:sz w:val="28"/>
        </w:rPr>
        <w:t>
      ойын автоматтары, аттракцион және тирларға қызмет көрсету және пайдалану, олардың дұрыс жұмыс істеуін тексеру және келушілерді қабылдауға дайын екендігін анықтау;</w:t>
      </w:r>
    </w:p>
    <w:bookmarkEnd w:id="2383"/>
    <w:bookmarkStart w:name="z2391" w:id="2384"/>
    <w:p>
      <w:pPr>
        <w:spacing w:after="0"/>
        <w:ind w:left="0"/>
        <w:jc w:val="both"/>
      </w:pPr>
      <w:r>
        <w:rPr>
          <w:rFonts w:ascii="Times New Roman"/>
          <w:b w:val="false"/>
          <w:i w:val="false"/>
          <w:color w:val="000000"/>
          <w:sz w:val="28"/>
        </w:rPr>
        <w:t>
      келушілерге қызмет көрсету, оларды ойын автоматтары, аттракциондар және тирлардың ережелері мен нұсқаулықтарымен таныстыру;</w:t>
      </w:r>
    </w:p>
    <w:bookmarkEnd w:id="2384"/>
    <w:bookmarkStart w:name="z2392" w:id="2385"/>
    <w:p>
      <w:pPr>
        <w:spacing w:after="0"/>
        <w:ind w:left="0"/>
        <w:jc w:val="both"/>
      </w:pPr>
      <w:r>
        <w:rPr>
          <w:rFonts w:ascii="Times New Roman"/>
          <w:b w:val="false"/>
          <w:i w:val="false"/>
          <w:color w:val="000000"/>
          <w:sz w:val="28"/>
        </w:rPr>
        <w:t>
      қызмет көрсетіліп жатқан жабдыққа жөндеу жұмыстарын жасау;</w:t>
      </w:r>
    </w:p>
    <w:bookmarkEnd w:id="2385"/>
    <w:bookmarkStart w:name="z2393" w:id="2386"/>
    <w:p>
      <w:pPr>
        <w:spacing w:after="0"/>
        <w:ind w:left="0"/>
        <w:jc w:val="both"/>
      </w:pPr>
      <w:r>
        <w:rPr>
          <w:rFonts w:ascii="Times New Roman"/>
          <w:b w:val="false"/>
          <w:i w:val="false"/>
          <w:color w:val="000000"/>
          <w:sz w:val="28"/>
        </w:rPr>
        <w:t>
      түскен ақшаға есеп жасау және олардың түгелдігін қадағалау.</w:t>
      </w:r>
    </w:p>
    <w:bookmarkEnd w:id="2386"/>
    <w:bookmarkStart w:name="z2394" w:id="2387"/>
    <w:p>
      <w:pPr>
        <w:spacing w:after="0"/>
        <w:ind w:left="0"/>
        <w:jc w:val="both"/>
      </w:pPr>
      <w:r>
        <w:rPr>
          <w:rFonts w:ascii="Times New Roman"/>
          <w:b w:val="false"/>
          <w:i w:val="false"/>
          <w:color w:val="000000"/>
          <w:sz w:val="28"/>
        </w:rPr>
        <w:t>
      404. Білуге тиіс:</w:t>
      </w:r>
    </w:p>
    <w:bookmarkEnd w:id="2387"/>
    <w:bookmarkStart w:name="z2395" w:id="2388"/>
    <w:p>
      <w:pPr>
        <w:spacing w:after="0"/>
        <w:ind w:left="0"/>
        <w:jc w:val="both"/>
      </w:pPr>
      <w:r>
        <w:rPr>
          <w:rFonts w:ascii="Times New Roman"/>
          <w:b w:val="false"/>
          <w:i w:val="false"/>
          <w:color w:val="000000"/>
          <w:sz w:val="28"/>
        </w:rPr>
        <w:t>
      ойын автоматтары, аттракцион, тирлардың нұсқаулықтары және пайдалану ережесі;</w:t>
      </w:r>
    </w:p>
    <w:bookmarkEnd w:id="2388"/>
    <w:bookmarkStart w:name="z2396" w:id="2389"/>
    <w:p>
      <w:pPr>
        <w:spacing w:after="0"/>
        <w:ind w:left="0"/>
        <w:jc w:val="both"/>
      </w:pPr>
      <w:r>
        <w:rPr>
          <w:rFonts w:ascii="Times New Roman"/>
          <w:b w:val="false"/>
          <w:i w:val="false"/>
          <w:color w:val="000000"/>
          <w:sz w:val="28"/>
        </w:rPr>
        <w:t>
      қызмет көрсетіліп жатқан жабдықтың құрылысы және пайдалану ережесі;</w:t>
      </w:r>
    </w:p>
    <w:bookmarkEnd w:id="2389"/>
    <w:bookmarkStart w:name="z2397" w:id="2390"/>
    <w:p>
      <w:pPr>
        <w:spacing w:after="0"/>
        <w:ind w:left="0"/>
        <w:jc w:val="both"/>
      </w:pPr>
      <w:r>
        <w:rPr>
          <w:rFonts w:ascii="Times New Roman"/>
          <w:b w:val="false"/>
          <w:i w:val="false"/>
          <w:color w:val="000000"/>
          <w:sz w:val="28"/>
        </w:rPr>
        <w:t>
      ататын қарудың құрылысы және нысаналарға қауіпсіз атудың ережесі.</w:t>
      </w:r>
    </w:p>
    <w:bookmarkEnd w:id="2390"/>
    <w:bookmarkStart w:name="z2398" w:id="2391"/>
    <w:p>
      <w:pPr>
        <w:spacing w:after="0"/>
        <w:ind w:left="0"/>
        <w:jc w:val="both"/>
      </w:pPr>
      <w:r>
        <w:rPr>
          <w:rFonts w:ascii="Times New Roman"/>
          <w:b w:val="false"/>
          <w:i w:val="false"/>
          <w:color w:val="000000"/>
          <w:sz w:val="28"/>
        </w:rPr>
        <w:t>
      44. Сахна машинисі</w:t>
      </w:r>
    </w:p>
    <w:bookmarkEnd w:id="2391"/>
    <w:bookmarkStart w:name="z2399" w:id="2392"/>
    <w:p>
      <w:pPr>
        <w:spacing w:after="0"/>
        <w:ind w:left="0"/>
        <w:jc w:val="both"/>
      </w:pPr>
      <w:r>
        <w:rPr>
          <w:rFonts w:ascii="Times New Roman"/>
          <w:b w:val="false"/>
          <w:i w:val="false"/>
          <w:color w:val="000000"/>
          <w:sz w:val="28"/>
        </w:rPr>
        <w:t>
      Параграф 1. Сахна машинисі, 3-разряд</w:t>
      </w:r>
    </w:p>
    <w:bookmarkEnd w:id="2392"/>
    <w:bookmarkStart w:name="z2400" w:id="2393"/>
    <w:p>
      <w:pPr>
        <w:spacing w:after="0"/>
        <w:ind w:left="0"/>
        <w:jc w:val="both"/>
      </w:pPr>
      <w:r>
        <w:rPr>
          <w:rFonts w:ascii="Times New Roman"/>
          <w:b w:val="false"/>
          <w:i w:val="false"/>
          <w:color w:val="000000"/>
          <w:sz w:val="28"/>
        </w:rPr>
        <w:t>
      405. Жұмыс сипаттамасы:</w:t>
      </w:r>
    </w:p>
    <w:bookmarkEnd w:id="2393"/>
    <w:bookmarkStart w:name="z2401" w:id="2394"/>
    <w:p>
      <w:pPr>
        <w:spacing w:after="0"/>
        <w:ind w:left="0"/>
        <w:jc w:val="both"/>
      </w:pPr>
      <w:r>
        <w:rPr>
          <w:rFonts w:ascii="Times New Roman"/>
          <w:b w:val="false"/>
          <w:i w:val="false"/>
          <w:color w:val="000000"/>
          <w:sz w:val="28"/>
        </w:rPr>
        <w:t>
      театрларды, концерт ұйымдарында, музыкалы және би коллективтерінде көрініс және дайындық жұмыстарын өткізу кезінде қатты декорацияның бөлек бөлшектерін пайдаланып сахнаны жұмсақ декорациямен құрастыру кезінде немесе көрініс және дайындықты клуб тектес мекемеде өткізу кезінде әртүрлі декорациядан сахнаны монтаждау кезінде механизмдерді басқару;</w:t>
      </w:r>
    </w:p>
    <w:bookmarkEnd w:id="2394"/>
    <w:bookmarkStart w:name="z2402" w:id="2395"/>
    <w:p>
      <w:pPr>
        <w:spacing w:after="0"/>
        <w:ind w:left="0"/>
        <w:jc w:val="both"/>
      </w:pPr>
      <w:r>
        <w:rPr>
          <w:rFonts w:ascii="Times New Roman"/>
          <w:b w:val="false"/>
          <w:i w:val="false"/>
          <w:color w:val="000000"/>
          <w:sz w:val="28"/>
        </w:rPr>
        <w:t>
      көшпелі көріністер, гастрольдер кезінде сахна жабдығын және мүлкін тиеу-түсіру жұмыстарына, ағымдағы жөндеу жұмыстарына қатысу.</w:t>
      </w:r>
    </w:p>
    <w:bookmarkEnd w:id="2395"/>
    <w:bookmarkStart w:name="z2403" w:id="2396"/>
    <w:p>
      <w:pPr>
        <w:spacing w:after="0"/>
        <w:ind w:left="0"/>
        <w:jc w:val="both"/>
      </w:pPr>
      <w:r>
        <w:rPr>
          <w:rFonts w:ascii="Times New Roman"/>
          <w:b w:val="false"/>
          <w:i w:val="false"/>
          <w:color w:val="000000"/>
          <w:sz w:val="28"/>
        </w:rPr>
        <w:t>
      406. Білуге тиіс:</w:t>
      </w:r>
    </w:p>
    <w:bookmarkEnd w:id="2396"/>
    <w:bookmarkStart w:name="z2404" w:id="2397"/>
    <w:p>
      <w:pPr>
        <w:spacing w:after="0"/>
        <w:ind w:left="0"/>
        <w:jc w:val="both"/>
      </w:pPr>
      <w:r>
        <w:rPr>
          <w:rFonts w:ascii="Times New Roman"/>
          <w:b w:val="false"/>
          <w:i w:val="false"/>
          <w:color w:val="000000"/>
          <w:sz w:val="28"/>
        </w:rPr>
        <w:t>
      станционар жағдайында көрініс және дайындық жұмыстарын өткізу үшін сахнаны монтаждау жұмыстары және механизмдердің қолданыс мақсаты;</w:t>
      </w:r>
    </w:p>
    <w:bookmarkEnd w:id="2397"/>
    <w:bookmarkStart w:name="z2405" w:id="2398"/>
    <w:p>
      <w:pPr>
        <w:spacing w:after="0"/>
        <w:ind w:left="0"/>
        <w:jc w:val="both"/>
      </w:pPr>
      <w:r>
        <w:rPr>
          <w:rFonts w:ascii="Times New Roman"/>
          <w:b w:val="false"/>
          <w:i w:val="false"/>
          <w:color w:val="000000"/>
          <w:sz w:val="28"/>
        </w:rPr>
        <w:t>
      сахна жабдығын техникалы пайдалану ережесі;</w:t>
      </w:r>
    </w:p>
    <w:bookmarkEnd w:id="2398"/>
    <w:bookmarkStart w:name="z2406" w:id="2399"/>
    <w:p>
      <w:pPr>
        <w:spacing w:after="0"/>
        <w:ind w:left="0"/>
        <w:jc w:val="both"/>
      </w:pPr>
      <w:r>
        <w:rPr>
          <w:rFonts w:ascii="Times New Roman"/>
          <w:b w:val="false"/>
          <w:i w:val="false"/>
          <w:color w:val="000000"/>
          <w:sz w:val="28"/>
        </w:rPr>
        <w:t>
      сахна жабдығына ағымдағы жөндеу жұмыстарын жасау ережесі.</w:t>
      </w:r>
    </w:p>
    <w:bookmarkEnd w:id="2399"/>
    <w:bookmarkStart w:name="z2407" w:id="2400"/>
    <w:p>
      <w:pPr>
        <w:spacing w:after="0"/>
        <w:ind w:left="0"/>
        <w:jc w:val="both"/>
      </w:pPr>
      <w:r>
        <w:rPr>
          <w:rFonts w:ascii="Times New Roman"/>
          <w:b w:val="false"/>
          <w:i w:val="false"/>
          <w:color w:val="000000"/>
          <w:sz w:val="28"/>
        </w:rPr>
        <w:t>
      Параграф 2. Сахна машинисі, 4-разряд</w:t>
      </w:r>
    </w:p>
    <w:bookmarkEnd w:id="2400"/>
    <w:bookmarkStart w:name="z2408" w:id="2401"/>
    <w:p>
      <w:pPr>
        <w:spacing w:after="0"/>
        <w:ind w:left="0"/>
        <w:jc w:val="both"/>
      </w:pPr>
      <w:r>
        <w:rPr>
          <w:rFonts w:ascii="Times New Roman"/>
          <w:b w:val="false"/>
          <w:i w:val="false"/>
          <w:color w:val="000000"/>
          <w:sz w:val="28"/>
        </w:rPr>
        <w:t>
      407. Жұмыс сипаттамасы:</w:t>
      </w:r>
    </w:p>
    <w:bookmarkEnd w:id="2401"/>
    <w:bookmarkStart w:name="z2409" w:id="2402"/>
    <w:p>
      <w:pPr>
        <w:spacing w:after="0"/>
        <w:ind w:left="0"/>
        <w:jc w:val="both"/>
      </w:pPr>
      <w:r>
        <w:rPr>
          <w:rFonts w:ascii="Times New Roman"/>
          <w:b w:val="false"/>
          <w:i w:val="false"/>
          <w:color w:val="000000"/>
          <w:sz w:val="28"/>
        </w:rPr>
        <w:t>
      театрларды, концерт ұйымдарында, музыкалы және би коллективтерінде көрініс және дайындық жұмыстарын өткізу кезінде жұмсақ және көлемді-қатты декорациямен сахнаны монтаждау кезінде механизмдерді басқару;</w:t>
      </w:r>
    </w:p>
    <w:bookmarkEnd w:id="2402"/>
    <w:bookmarkStart w:name="z2410" w:id="2403"/>
    <w:p>
      <w:pPr>
        <w:spacing w:after="0"/>
        <w:ind w:left="0"/>
        <w:jc w:val="both"/>
      </w:pPr>
      <w:r>
        <w:rPr>
          <w:rFonts w:ascii="Times New Roman"/>
          <w:b w:val="false"/>
          <w:i w:val="false"/>
          <w:color w:val="000000"/>
          <w:sz w:val="28"/>
        </w:rPr>
        <w:t>
      сахнаны безендіру конструкциясын сұрыптау және сахна мүлкін және жабдыққа профилактикалы жөндеу жұмыстарына қатысу;</w:t>
      </w:r>
    </w:p>
    <w:bookmarkEnd w:id="2403"/>
    <w:bookmarkStart w:name="z2411" w:id="2404"/>
    <w:p>
      <w:pPr>
        <w:spacing w:after="0"/>
        <w:ind w:left="0"/>
        <w:jc w:val="both"/>
      </w:pPr>
      <w:r>
        <w:rPr>
          <w:rFonts w:ascii="Times New Roman"/>
          <w:b w:val="false"/>
          <w:i w:val="false"/>
          <w:color w:val="000000"/>
          <w:sz w:val="28"/>
        </w:rPr>
        <w:t>
      көшпелі көрініс және гастрольдер кезінде станционар жағдайында театр-көрініс кәсіпорындарының машина-декорациялы бөліктерін, сахна жабдығының және мүлкінің тиеу-түсіру жабдығына қызмет көрсету.</w:t>
      </w:r>
    </w:p>
    <w:bookmarkEnd w:id="2404"/>
    <w:bookmarkStart w:name="z2412" w:id="2405"/>
    <w:p>
      <w:pPr>
        <w:spacing w:after="0"/>
        <w:ind w:left="0"/>
        <w:jc w:val="both"/>
      </w:pPr>
      <w:r>
        <w:rPr>
          <w:rFonts w:ascii="Times New Roman"/>
          <w:b w:val="false"/>
          <w:i w:val="false"/>
          <w:color w:val="000000"/>
          <w:sz w:val="28"/>
        </w:rPr>
        <w:t>
      408. Білуге тиіс:</w:t>
      </w:r>
    </w:p>
    <w:bookmarkEnd w:id="2405"/>
    <w:bookmarkStart w:name="z2413" w:id="2406"/>
    <w:p>
      <w:pPr>
        <w:spacing w:after="0"/>
        <w:ind w:left="0"/>
        <w:jc w:val="both"/>
      </w:pPr>
      <w:r>
        <w:rPr>
          <w:rFonts w:ascii="Times New Roman"/>
          <w:b w:val="false"/>
          <w:i w:val="false"/>
          <w:color w:val="000000"/>
          <w:sz w:val="28"/>
        </w:rPr>
        <w:t>
      театр-көрініс кәсіпорындарына көрініс және дайындық жұмыстарын жүргізу үшін сахнаны монтаждау және қызмет көрсетіліп жатқан механизмнің құрылымы;</w:t>
      </w:r>
    </w:p>
    <w:bookmarkEnd w:id="2406"/>
    <w:bookmarkStart w:name="z2414" w:id="2407"/>
    <w:p>
      <w:pPr>
        <w:spacing w:after="0"/>
        <w:ind w:left="0"/>
        <w:jc w:val="both"/>
      </w:pPr>
      <w:r>
        <w:rPr>
          <w:rFonts w:ascii="Times New Roman"/>
          <w:b w:val="false"/>
          <w:i w:val="false"/>
          <w:color w:val="000000"/>
          <w:sz w:val="28"/>
        </w:rPr>
        <w:t>
      сахна мүлкі мен жабдығын тасымалдау тәсілі;</w:t>
      </w:r>
    </w:p>
    <w:bookmarkEnd w:id="2407"/>
    <w:bookmarkStart w:name="z2415" w:id="2408"/>
    <w:p>
      <w:pPr>
        <w:spacing w:after="0"/>
        <w:ind w:left="0"/>
        <w:jc w:val="both"/>
      </w:pPr>
      <w:r>
        <w:rPr>
          <w:rFonts w:ascii="Times New Roman"/>
          <w:b w:val="false"/>
          <w:i w:val="false"/>
          <w:color w:val="000000"/>
          <w:sz w:val="28"/>
        </w:rPr>
        <w:t>
      қызмет көрсетіліп жатқан жабдыққа профилактикалы жөндеу жұмыстарын жасау ережесі.</w:t>
      </w:r>
    </w:p>
    <w:bookmarkEnd w:id="2408"/>
    <w:bookmarkStart w:name="z2416" w:id="2409"/>
    <w:p>
      <w:pPr>
        <w:spacing w:after="0"/>
        <w:ind w:left="0"/>
        <w:jc w:val="both"/>
      </w:pPr>
      <w:r>
        <w:rPr>
          <w:rFonts w:ascii="Times New Roman"/>
          <w:b w:val="false"/>
          <w:i w:val="false"/>
          <w:color w:val="000000"/>
          <w:sz w:val="28"/>
        </w:rPr>
        <w:t>
      Параграф 3. Сахна машинисі, 5-разряд</w:t>
      </w:r>
    </w:p>
    <w:bookmarkEnd w:id="2409"/>
    <w:bookmarkStart w:name="z2417" w:id="2410"/>
    <w:p>
      <w:pPr>
        <w:spacing w:after="0"/>
        <w:ind w:left="0"/>
        <w:jc w:val="both"/>
      </w:pPr>
      <w:r>
        <w:rPr>
          <w:rFonts w:ascii="Times New Roman"/>
          <w:b w:val="false"/>
          <w:i w:val="false"/>
          <w:color w:val="000000"/>
          <w:sz w:val="28"/>
        </w:rPr>
        <w:t>
      409. Жұмыс сипаттамасы:</w:t>
      </w:r>
    </w:p>
    <w:bookmarkEnd w:id="2410"/>
    <w:bookmarkStart w:name="z2418" w:id="2411"/>
    <w:p>
      <w:pPr>
        <w:spacing w:after="0"/>
        <w:ind w:left="0"/>
        <w:jc w:val="both"/>
      </w:pPr>
      <w:r>
        <w:rPr>
          <w:rFonts w:ascii="Times New Roman"/>
          <w:b w:val="false"/>
          <w:i w:val="false"/>
          <w:color w:val="000000"/>
          <w:sz w:val="28"/>
        </w:rPr>
        <w:t>
      театрларды, концерт ұйымдарында, музыкалы және би коллективтерінде көрініс және дайындық жұмыстарын өткізу кезінде жұмсақ декорацияның бөлек бөлшектерін пайдаланып көлемді-қатты декорациямен сахнаны монтаждау кезінде механизмдерді басқару;</w:t>
      </w:r>
    </w:p>
    <w:bookmarkEnd w:id="2411"/>
    <w:bookmarkStart w:name="z2419" w:id="2412"/>
    <w:p>
      <w:pPr>
        <w:spacing w:after="0"/>
        <w:ind w:left="0"/>
        <w:jc w:val="both"/>
      </w:pPr>
      <w:r>
        <w:rPr>
          <w:rFonts w:ascii="Times New Roman"/>
          <w:b w:val="false"/>
          <w:i w:val="false"/>
          <w:color w:val="000000"/>
          <w:sz w:val="28"/>
        </w:rPr>
        <w:t>
      жаңа көріністерге макет және эскиздерді қабылдайтын техникалы комиссияның жұмысына, сахна мүлкі мен жабдығына толық жөндеу жұмыстарын жасауға қатысу;</w:t>
      </w:r>
    </w:p>
    <w:bookmarkEnd w:id="2412"/>
    <w:bookmarkStart w:name="z2420" w:id="2413"/>
    <w:p>
      <w:pPr>
        <w:spacing w:after="0"/>
        <w:ind w:left="0"/>
        <w:jc w:val="both"/>
      </w:pPr>
      <w:r>
        <w:rPr>
          <w:rFonts w:ascii="Times New Roman"/>
          <w:b w:val="false"/>
          <w:i w:val="false"/>
          <w:color w:val="000000"/>
          <w:sz w:val="28"/>
        </w:rPr>
        <w:t>
      сахна жабдығын модернизациялау ұсынысын талдау және жаңа безендіруді монтаждау жұмыстарын ұйымдастыру;</w:t>
      </w:r>
    </w:p>
    <w:bookmarkEnd w:id="2413"/>
    <w:bookmarkStart w:name="z2421" w:id="2414"/>
    <w:p>
      <w:pPr>
        <w:spacing w:after="0"/>
        <w:ind w:left="0"/>
        <w:jc w:val="both"/>
      </w:pPr>
      <w:r>
        <w:rPr>
          <w:rFonts w:ascii="Times New Roman"/>
          <w:b w:val="false"/>
          <w:i w:val="false"/>
          <w:color w:val="000000"/>
          <w:sz w:val="28"/>
        </w:rPr>
        <w:t>
      сахна мүлкі мен жабдығын дұрыс сақтау және пайдалануды қамтамасыз ету, олардың түгелдігін бақылау;</w:t>
      </w:r>
    </w:p>
    <w:bookmarkEnd w:id="2414"/>
    <w:bookmarkStart w:name="z2422" w:id="2415"/>
    <w:p>
      <w:pPr>
        <w:spacing w:after="0"/>
        <w:ind w:left="0"/>
        <w:jc w:val="both"/>
      </w:pPr>
      <w:r>
        <w:rPr>
          <w:rFonts w:ascii="Times New Roman"/>
          <w:b w:val="false"/>
          <w:i w:val="false"/>
          <w:color w:val="000000"/>
          <w:sz w:val="28"/>
        </w:rPr>
        <w:t>
      көшпелі көрініс және гастрольдер кезінде станционар жағдайында дайындықты және көріністі өткізу бойынша монтаждаушының жұмысын жоспарлау және басқару.</w:t>
      </w:r>
    </w:p>
    <w:bookmarkEnd w:id="2415"/>
    <w:bookmarkStart w:name="z2423" w:id="2416"/>
    <w:p>
      <w:pPr>
        <w:spacing w:after="0"/>
        <w:ind w:left="0"/>
        <w:jc w:val="both"/>
      </w:pPr>
      <w:r>
        <w:rPr>
          <w:rFonts w:ascii="Times New Roman"/>
          <w:b w:val="false"/>
          <w:i w:val="false"/>
          <w:color w:val="000000"/>
          <w:sz w:val="28"/>
        </w:rPr>
        <w:t>
      410. Білуге тиіс:</w:t>
      </w:r>
    </w:p>
    <w:bookmarkEnd w:id="2416"/>
    <w:bookmarkStart w:name="z2424" w:id="2417"/>
    <w:p>
      <w:pPr>
        <w:spacing w:after="0"/>
        <w:ind w:left="0"/>
        <w:jc w:val="both"/>
      </w:pPr>
      <w:r>
        <w:rPr>
          <w:rFonts w:ascii="Times New Roman"/>
          <w:b w:val="false"/>
          <w:i w:val="false"/>
          <w:color w:val="000000"/>
          <w:sz w:val="28"/>
        </w:rPr>
        <w:t>
      сахнаның әртүрлі механизмдерінің құрылымы және көріністің сахна безендіруін технологиялы монтаждау;</w:t>
      </w:r>
    </w:p>
    <w:bookmarkEnd w:id="2417"/>
    <w:bookmarkStart w:name="z2425" w:id="2418"/>
    <w:p>
      <w:pPr>
        <w:spacing w:after="0"/>
        <w:ind w:left="0"/>
        <w:jc w:val="both"/>
      </w:pPr>
      <w:r>
        <w:rPr>
          <w:rFonts w:ascii="Times New Roman"/>
          <w:b w:val="false"/>
          <w:i w:val="false"/>
          <w:color w:val="000000"/>
          <w:sz w:val="28"/>
        </w:rPr>
        <w:t>
      сахна безендіруін сақтау және сахна жабдығын пайдалану ережесі;</w:t>
      </w:r>
    </w:p>
    <w:bookmarkEnd w:id="2418"/>
    <w:bookmarkStart w:name="z2426" w:id="2419"/>
    <w:p>
      <w:pPr>
        <w:spacing w:after="0"/>
        <w:ind w:left="0"/>
        <w:jc w:val="both"/>
      </w:pPr>
      <w:r>
        <w:rPr>
          <w:rFonts w:ascii="Times New Roman"/>
          <w:b w:val="false"/>
          <w:i w:val="false"/>
          <w:color w:val="000000"/>
          <w:sz w:val="28"/>
        </w:rPr>
        <w:t>
      шығармашылық өндіріс процесін ұйымдастыру формасы және ерекшелігін;</w:t>
      </w:r>
    </w:p>
    <w:bookmarkEnd w:id="2419"/>
    <w:bookmarkStart w:name="z2427" w:id="2420"/>
    <w:p>
      <w:pPr>
        <w:spacing w:after="0"/>
        <w:ind w:left="0"/>
        <w:jc w:val="both"/>
      </w:pPr>
      <w:r>
        <w:rPr>
          <w:rFonts w:ascii="Times New Roman"/>
          <w:b w:val="false"/>
          <w:i w:val="false"/>
          <w:color w:val="000000"/>
          <w:sz w:val="28"/>
        </w:rPr>
        <w:t>
      отандық, шетелдік театр және цирктің сахна техникасы саласындағы тәжрибесі және көрініс және цирк қойылымдарын сахна безендіруінің монтаждау технологиясы.</w:t>
      </w:r>
    </w:p>
    <w:bookmarkEnd w:id="2420"/>
    <w:bookmarkStart w:name="z2428" w:id="2421"/>
    <w:p>
      <w:pPr>
        <w:spacing w:after="0"/>
        <w:ind w:left="0"/>
        <w:jc w:val="both"/>
      </w:pPr>
      <w:r>
        <w:rPr>
          <w:rFonts w:ascii="Times New Roman"/>
          <w:b w:val="false"/>
          <w:i w:val="false"/>
          <w:color w:val="000000"/>
          <w:sz w:val="28"/>
        </w:rPr>
        <w:t>
      411. Орта кәсіптік білім талап етіледі.</w:t>
      </w:r>
    </w:p>
    <w:bookmarkEnd w:id="2421"/>
    <w:bookmarkStart w:name="z2429" w:id="2422"/>
    <w:p>
      <w:pPr>
        <w:spacing w:after="0"/>
        <w:ind w:left="0"/>
        <w:jc w:val="both"/>
      </w:pPr>
      <w:r>
        <w:rPr>
          <w:rFonts w:ascii="Times New Roman"/>
          <w:b w:val="false"/>
          <w:i w:val="false"/>
          <w:color w:val="000000"/>
          <w:sz w:val="28"/>
        </w:rPr>
        <w:t>
      45. Сахнаны монтаждаушы</w:t>
      </w:r>
    </w:p>
    <w:bookmarkEnd w:id="2422"/>
    <w:bookmarkStart w:name="z2430" w:id="2423"/>
    <w:p>
      <w:pPr>
        <w:spacing w:after="0"/>
        <w:ind w:left="0"/>
        <w:jc w:val="both"/>
      </w:pPr>
      <w:r>
        <w:rPr>
          <w:rFonts w:ascii="Times New Roman"/>
          <w:b w:val="false"/>
          <w:i w:val="false"/>
          <w:color w:val="000000"/>
          <w:sz w:val="28"/>
        </w:rPr>
        <w:t>
      Параграф 1. Сахнаны монтаждаушы, 3-разряд</w:t>
      </w:r>
    </w:p>
    <w:bookmarkEnd w:id="2423"/>
    <w:bookmarkStart w:name="z2431" w:id="2424"/>
    <w:p>
      <w:pPr>
        <w:spacing w:after="0"/>
        <w:ind w:left="0"/>
        <w:jc w:val="both"/>
      </w:pPr>
      <w:r>
        <w:rPr>
          <w:rFonts w:ascii="Times New Roman"/>
          <w:b w:val="false"/>
          <w:i w:val="false"/>
          <w:color w:val="000000"/>
          <w:sz w:val="28"/>
        </w:rPr>
        <w:t>
      412. Жұмыс сипаттамасы;</w:t>
      </w:r>
    </w:p>
    <w:bookmarkEnd w:id="2424"/>
    <w:bookmarkStart w:name="z2432" w:id="2425"/>
    <w:p>
      <w:pPr>
        <w:spacing w:after="0"/>
        <w:ind w:left="0"/>
        <w:jc w:val="both"/>
      </w:pPr>
      <w:r>
        <w:rPr>
          <w:rFonts w:ascii="Times New Roman"/>
          <w:b w:val="false"/>
          <w:i w:val="false"/>
          <w:color w:val="000000"/>
          <w:sz w:val="28"/>
        </w:rPr>
        <w:t>
      кезекті көрініс және дайындық жұмыстарын өткізу кезінде сахнаны монтаждау (безендіру);</w:t>
      </w:r>
    </w:p>
    <w:bookmarkEnd w:id="2425"/>
    <w:bookmarkStart w:name="z2433" w:id="2426"/>
    <w:p>
      <w:pPr>
        <w:spacing w:after="0"/>
        <w:ind w:left="0"/>
        <w:jc w:val="both"/>
      </w:pPr>
      <w:r>
        <w:rPr>
          <w:rFonts w:ascii="Times New Roman"/>
          <w:b w:val="false"/>
          <w:i w:val="false"/>
          <w:color w:val="000000"/>
          <w:sz w:val="28"/>
        </w:rPr>
        <w:t>
      сахнада және дайындық өтетін бөлмеде декорацияны және жиһазды қою, жұмсақ декорацияларды ілу, сахна машинисінің нұсқаулықтарына сәйкес антракт және жиі үзілістер кезінде декорацияның орнын ауыстыру;</w:t>
      </w:r>
    </w:p>
    <w:bookmarkEnd w:id="2426"/>
    <w:bookmarkStart w:name="z2434" w:id="2427"/>
    <w:p>
      <w:pPr>
        <w:spacing w:after="0"/>
        <w:ind w:left="0"/>
        <w:jc w:val="both"/>
      </w:pPr>
      <w:r>
        <w:rPr>
          <w:rFonts w:ascii="Times New Roman"/>
          <w:b w:val="false"/>
          <w:i w:val="false"/>
          <w:color w:val="000000"/>
          <w:sz w:val="28"/>
        </w:rPr>
        <w:t>
      декорацияны, сахна мүлкіне кішігірім жөндеу жұмыстарын жасау және оларды таза күйінде ұстау;</w:t>
      </w:r>
    </w:p>
    <w:bookmarkEnd w:id="2427"/>
    <w:bookmarkStart w:name="z2435" w:id="2428"/>
    <w:p>
      <w:pPr>
        <w:spacing w:after="0"/>
        <w:ind w:left="0"/>
        <w:jc w:val="both"/>
      </w:pPr>
      <w:r>
        <w:rPr>
          <w:rFonts w:ascii="Times New Roman"/>
          <w:b w:val="false"/>
          <w:i w:val="false"/>
          <w:color w:val="000000"/>
          <w:sz w:val="28"/>
        </w:rPr>
        <w:t>
      қажет болған жағдайда шум аппараттарында жұмыс жасау;</w:t>
      </w:r>
    </w:p>
    <w:bookmarkEnd w:id="2428"/>
    <w:bookmarkStart w:name="z2436" w:id="2429"/>
    <w:p>
      <w:pPr>
        <w:spacing w:after="0"/>
        <w:ind w:left="0"/>
        <w:jc w:val="both"/>
      </w:pPr>
      <w:r>
        <w:rPr>
          <w:rFonts w:ascii="Times New Roman"/>
          <w:b w:val="false"/>
          <w:i w:val="false"/>
          <w:color w:val="000000"/>
          <w:sz w:val="28"/>
        </w:rPr>
        <w:t>
      көшпелі көрініс және гастрольдер кезінде станционар жағдайында декорацияны және сахна мүлкінің орнын ауыстыру кезінде тиеу-түсіру жұмыстарын орындау.</w:t>
      </w:r>
    </w:p>
    <w:bookmarkEnd w:id="2429"/>
    <w:bookmarkStart w:name="z2437" w:id="2430"/>
    <w:p>
      <w:pPr>
        <w:spacing w:after="0"/>
        <w:ind w:left="0"/>
        <w:jc w:val="both"/>
      </w:pPr>
      <w:r>
        <w:rPr>
          <w:rFonts w:ascii="Times New Roman"/>
          <w:b w:val="false"/>
          <w:i w:val="false"/>
          <w:color w:val="000000"/>
          <w:sz w:val="28"/>
        </w:rPr>
        <w:t>
      413. Білуге тиіс:</w:t>
      </w:r>
    </w:p>
    <w:bookmarkEnd w:id="2430"/>
    <w:bookmarkStart w:name="z2438" w:id="2431"/>
    <w:p>
      <w:pPr>
        <w:spacing w:after="0"/>
        <w:ind w:left="0"/>
        <w:jc w:val="both"/>
      </w:pPr>
      <w:r>
        <w:rPr>
          <w:rFonts w:ascii="Times New Roman"/>
          <w:b w:val="false"/>
          <w:i w:val="false"/>
          <w:color w:val="000000"/>
          <w:sz w:val="28"/>
        </w:rPr>
        <w:t>
      көріністі безендіруде пайдаланылатын декорация;</w:t>
      </w:r>
    </w:p>
    <w:bookmarkEnd w:id="2431"/>
    <w:bookmarkStart w:name="z2439" w:id="2432"/>
    <w:p>
      <w:pPr>
        <w:spacing w:after="0"/>
        <w:ind w:left="0"/>
        <w:jc w:val="both"/>
      </w:pPr>
      <w:r>
        <w:rPr>
          <w:rFonts w:ascii="Times New Roman"/>
          <w:b w:val="false"/>
          <w:i w:val="false"/>
          <w:color w:val="000000"/>
          <w:sz w:val="28"/>
        </w:rPr>
        <w:t>
      сахна жабдығының құрылымы және қолданылу қағидасы;</w:t>
      </w:r>
    </w:p>
    <w:bookmarkEnd w:id="2432"/>
    <w:bookmarkStart w:name="z2440" w:id="2433"/>
    <w:p>
      <w:pPr>
        <w:spacing w:after="0"/>
        <w:ind w:left="0"/>
        <w:jc w:val="both"/>
      </w:pPr>
      <w:r>
        <w:rPr>
          <w:rFonts w:ascii="Times New Roman"/>
          <w:b w:val="false"/>
          <w:i w:val="false"/>
          <w:color w:val="000000"/>
          <w:sz w:val="28"/>
        </w:rPr>
        <w:t>
      сахна жабдығының декорациясын орнату және бекіту ережесі.</w:t>
      </w:r>
    </w:p>
    <w:bookmarkEnd w:id="2433"/>
    <w:bookmarkStart w:name="z2441" w:id="2434"/>
    <w:p>
      <w:pPr>
        <w:spacing w:after="0"/>
        <w:ind w:left="0"/>
        <w:jc w:val="both"/>
      </w:pPr>
      <w:r>
        <w:rPr>
          <w:rFonts w:ascii="Times New Roman"/>
          <w:b w:val="false"/>
          <w:i w:val="false"/>
          <w:color w:val="000000"/>
          <w:sz w:val="28"/>
        </w:rPr>
        <w:t>
      46. Униформашы</w:t>
      </w:r>
    </w:p>
    <w:bookmarkEnd w:id="2434"/>
    <w:bookmarkStart w:name="z2442" w:id="2435"/>
    <w:p>
      <w:pPr>
        <w:spacing w:after="0"/>
        <w:ind w:left="0"/>
        <w:jc w:val="both"/>
      </w:pPr>
      <w:r>
        <w:rPr>
          <w:rFonts w:ascii="Times New Roman"/>
          <w:b w:val="false"/>
          <w:i w:val="false"/>
          <w:color w:val="000000"/>
          <w:sz w:val="28"/>
        </w:rPr>
        <w:t>
      Параграф 1. Униформашы, 2-разряд</w:t>
      </w:r>
    </w:p>
    <w:bookmarkEnd w:id="2435"/>
    <w:bookmarkStart w:name="z2443" w:id="2436"/>
    <w:p>
      <w:pPr>
        <w:spacing w:after="0"/>
        <w:ind w:left="0"/>
        <w:jc w:val="both"/>
      </w:pPr>
      <w:r>
        <w:rPr>
          <w:rFonts w:ascii="Times New Roman"/>
          <w:b w:val="false"/>
          <w:i w:val="false"/>
          <w:color w:val="000000"/>
          <w:sz w:val="28"/>
        </w:rPr>
        <w:t>
      414. Жұмыс сипаттамасы:</w:t>
      </w:r>
    </w:p>
    <w:bookmarkEnd w:id="2436"/>
    <w:bookmarkStart w:name="z2444" w:id="2437"/>
    <w:p>
      <w:pPr>
        <w:spacing w:after="0"/>
        <w:ind w:left="0"/>
        <w:jc w:val="both"/>
      </w:pPr>
      <w:r>
        <w:rPr>
          <w:rFonts w:ascii="Times New Roman"/>
          <w:b w:val="false"/>
          <w:i w:val="false"/>
          <w:color w:val="000000"/>
          <w:sz w:val="28"/>
        </w:rPr>
        <w:t>
      манежді жабдықтау: реквизитті алып беру, цирк аппаратурасын орнату және ілу;</w:t>
      </w:r>
    </w:p>
    <w:bookmarkEnd w:id="2437"/>
    <w:bookmarkStart w:name="z2445" w:id="2438"/>
    <w:p>
      <w:pPr>
        <w:spacing w:after="0"/>
        <w:ind w:left="0"/>
        <w:jc w:val="both"/>
      </w:pPr>
      <w:r>
        <w:rPr>
          <w:rFonts w:ascii="Times New Roman"/>
          <w:b w:val="false"/>
          <w:i w:val="false"/>
          <w:color w:val="000000"/>
          <w:sz w:val="28"/>
        </w:rPr>
        <w:t>
      қойылым және репетиция кезінде артистерді сақтандыру және пассирлеу;</w:t>
      </w:r>
    </w:p>
    <w:bookmarkEnd w:id="2438"/>
    <w:bookmarkStart w:name="z2446" w:id="2439"/>
    <w:p>
      <w:pPr>
        <w:spacing w:after="0"/>
        <w:ind w:left="0"/>
        <w:jc w:val="both"/>
      </w:pPr>
      <w:r>
        <w:rPr>
          <w:rFonts w:ascii="Times New Roman"/>
          <w:b w:val="false"/>
          <w:i w:val="false"/>
          <w:color w:val="000000"/>
          <w:sz w:val="28"/>
        </w:rPr>
        <w:t>
      қойылымды дайындауда және аттракциондарда клоун және кілемдердің репризға қатысуы;</w:t>
      </w:r>
    </w:p>
    <w:bookmarkEnd w:id="2439"/>
    <w:bookmarkStart w:name="z2447" w:id="2440"/>
    <w:p>
      <w:pPr>
        <w:spacing w:after="0"/>
        <w:ind w:left="0"/>
        <w:jc w:val="both"/>
      </w:pPr>
      <w:r>
        <w:rPr>
          <w:rFonts w:ascii="Times New Roman"/>
          <w:b w:val="false"/>
          <w:i w:val="false"/>
          <w:color w:val="000000"/>
          <w:sz w:val="28"/>
        </w:rPr>
        <w:t>
      жануарларды манежға шығару және оларды сахна артына қабылдау, цирк аймағында тордағы жануарларды, реквизитті, цирк аппаратурасын және басқада цирк мүліктерін тасымалдау;</w:t>
      </w:r>
    </w:p>
    <w:bookmarkEnd w:id="2440"/>
    <w:bookmarkStart w:name="z2448" w:id="2441"/>
    <w:p>
      <w:pPr>
        <w:spacing w:after="0"/>
        <w:ind w:left="0"/>
        <w:jc w:val="both"/>
      </w:pPr>
      <w:r>
        <w:rPr>
          <w:rFonts w:ascii="Times New Roman"/>
          <w:b w:val="false"/>
          <w:i w:val="false"/>
          <w:color w:val="000000"/>
          <w:sz w:val="28"/>
        </w:rPr>
        <w:t>
      кілемдерді манеждан тыс тазарту;</w:t>
      </w:r>
    </w:p>
    <w:bookmarkEnd w:id="2441"/>
    <w:bookmarkStart w:name="z2449" w:id="2442"/>
    <w:p>
      <w:pPr>
        <w:spacing w:after="0"/>
        <w:ind w:left="0"/>
        <w:jc w:val="both"/>
      </w:pPr>
      <w:r>
        <w:rPr>
          <w:rFonts w:ascii="Times New Roman"/>
          <w:b w:val="false"/>
          <w:i w:val="false"/>
          <w:color w:val="000000"/>
          <w:sz w:val="28"/>
        </w:rPr>
        <w:t>
      қозғалмалы циркта – цирк конструкциясының бөлшектерін жинау, пайдалану және бөлшектеуде, тиеуде, түсіруге қатысу.</w:t>
      </w:r>
    </w:p>
    <w:bookmarkEnd w:id="2442"/>
    <w:bookmarkStart w:name="z2450" w:id="2443"/>
    <w:p>
      <w:pPr>
        <w:spacing w:after="0"/>
        <w:ind w:left="0"/>
        <w:jc w:val="both"/>
      </w:pPr>
      <w:r>
        <w:rPr>
          <w:rFonts w:ascii="Times New Roman"/>
          <w:b w:val="false"/>
          <w:i w:val="false"/>
          <w:color w:val="000000"/>
          <w:sz w:val="28"/>
        </w:rPr>
        <w:t>
      415. Білуге тиіс:</w:t>
      </w:r>
    </w:p>
    <w:bookmarkEnd w:id="2443"/>
    <w:bookmarkStart w:name="z2451" w:id="2444"/>
    <w:p>
      <w:pPr>
        <w:spacing w:after="0"/>
        <w:ind w:left="0"/>
        <w:jc w:val="both"/>
      </w:pPr>
      <w:r>
        <w:rPr>
          <w:rFonts w:ascii="Times New Roman"/>
          <w:b w:val="false"/>
          <w:i w:val="false"/>
          <w:color w:val="000000"/>
          <w:sz w:val="28"/>
        </w:rPr>
        <w:t>
      жануарларға қарай білу;</w:t>
      </w:r>
    </w:p>
    <w:bookmarkEnd w:id="2444"/>
    <w:bookmarkStart w:name="z2452" w:id="2445"/>
    <w:p>
      <w:pPr>
        <w:spacing w:after="0"/>
        <w:ind w:left="0"/>
        <w:jc w:val="both"/>
      </w:pPr>
      <w:r>
        <w:rPr>
          <w:rFonts w:ascii="Times New Roman"/>
          <w:b w:val="false"/>
          <w:i w:val="false"/>
          <w:color w:val="000000"/>
          <w:sz w:val="28"/>
        </w:rPr>
        <w:t>
      цирк аппаратурасын ілу жүйесі және орнату;</w:t>
      </w:r>
    </w:p>
    <w:bookmarkEnd w:id="2445"/>
    <w:bookmarkStart w:name="z2453" w:id="2446"/>
    <w:p>
      <w:pPr>
        <w:spacing w:after="0"/>
        <w:ind w:left="0"/>
        <w:jc w:val="both"/>
      </w:pPr>
      <w:r>
        <w:rPr>
          <w:rFonts w:ascii="Times New Roman"/>
          <w:b w:val="false"/>
          <w:i w:val="false"/>
          <w:color w:val="000000"/>
          <w:sz w:val="28"/>
        </w:rPr>
        <w:t>
      реквизитті пайдалану ережесі;</w:t>
      </w:r>
    </w:p>
    <w:bookmarkEnd w:id="2446"/>
    <w:bookmarkStart w:name="z2454" w:id="2447"/>
    <w:p>
      <w:pPr>
        <w:spacing w:after="0"/>
        <w:ind w:left="0"/>
        <w:jc w:val="both"/>
      </w:pPr>
      <w:r>
        <w:rPr>
          <w:rFonts w:ascii="Times New Roman"/>
          <w:b w:val="false"/>
          <w:i w:val="false"/>
          <w:color w:val="000000"/>
          <w:sz w:val="28"/>
        </w:rPr>
        <w:t>
      байламдардың түрлері және канаттарды байлау тәсілдері;</w:t>
      </w:r>
    </w:p>
    <w:bookmarkEnd w:id="2447"/>
    <w:bookmarkStart w:name="z2455" w:id="2448"/>
    <w:p>
      <w:pPr>
        <w:spacing w:after="0"/>
        <w:ind w:left="0"/>
        <w:jc w:val="both"/>
      </w:pPr>
      <w:r>
        <w:rPr>
          <w:rFonts w:ascii="Times New Roman"/>
          <w:b w:val="false"/>
          <w:i w:val="false"/>
          <w:color w:val="000000"/>
          <w:sz w:val="28"/>
        </w:rPr>
        <w:t>
      жүк көтеретін механизм мен құралдардың құрылымы және пайдалану ережесі.</w:t>
      </w:r>
    </w:p>
    <w:bookmarkEnd w:id="2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(58-шығарылым) қосымшасы</w:t>
            </w:r>
          </w:p>
        </w:tc>
      </w:tr>
    </w:tbl>
    <w:bookmarkStart w:name="z2457" w:id="2449"/>
    <w:p>
      <w:pPr>
        <w:spacing w:after="0"/>
        <w:ind w:left="0"/>
        <w:jc w:val="left"/>
      </w:pPr>
      <w:r>
        <w:rPr>
          <w:rFonts w:ascii="Times New Roman"/>
          <w:b/>
          <w:i w:val="false"/>
          <w:color w:val="000000"/>
        </w:rPr>
        <w:t xml:space="preserve"> Жұмысшы кәсіптерінің алфавиттік көрсеткіші</w:t>
      </w:r>
    </w:p>
    <w:bookmarkEnd w:id="2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821"/>
        <w:gridCol w:w="3072"/>
        <w:gridCol w:w="2482"/>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атаулары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диапазондары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тир және ойын автоматтары залының кезекшісі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Видеотекарь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түсірілім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Гример-пастижер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 қоюшы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Декорацияны дайындаушы ағаш ұстасы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Декорацияны өңдеуші маляр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Диапозитивті фильмдерді салушы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Диапозитивті фильмдерді безендіруші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Диапозитивті фильмдерді түсіруші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техникасында қызмет көрсетуші 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құрылғысында қызмет көрсетуші механик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базаның аңшысы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Киноқұрылғыны басқару пультінің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Кинотеледидарлы жабдықта қызмет көрсетуші 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Кинотехнологиялық жабдықта жөндеу және қызмет көрсетуші 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Контурланған суретті бояушы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баспалардың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Мультипликациялы суреттерге негіз дайындаушы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Мультипликациялы сынақ түсірілімдерін түсіруші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монтаждаушы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қуыршақты дайындаушы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Пастижер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Пастижер өндірісіндегі бояушы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Позитивті монтаждаушы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Реквизитор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монтаждаушы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 өңдеуші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 теруші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Субтитрларды дайындаушы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жабдығында қызмет көрсетуші 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Түсіретін аппаратураға қызмет көрсетуші 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Түстандаушы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Униформашы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 көшірмесіне жаңарту жұмыстарын жасаушы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тексеруші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Фильмотекарь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үйлестіруші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Фототекарь</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