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48be" w14:textId="8ae4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міндетін атқарушының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2012 жылғы 2 тамыздағы № 524 Бұйрығы. Қазақстан Республикасының Әділет министрлігінде 2012 жылы 6 қыркүйекте № 7899 тіркелді. Күші жойылды - Қазақстан Республикасы Денсаулық сақтау министрінің 2019 жылғы 15 сәуірдегі № ҚР ДСМ-34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15.04.2019 </w:t>
      </w:r>
      <w:r>
        <w:rPr>
          <w:rFonts w:ascii="Times New Roman"/>
          <w:b w:val="false"/>
          <w:i w:val="false"/>
          <w:color w:val="ff0000"/>
          <w:sz w:val="28"/>
        </w:rPr>
        <w:t>№ ҚР ДСМ-34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 xml:space="preserve"> 166-баптарына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министрінің міндетін атқарушының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"Қанды және оның компоненттерін беру алдында (донация) донорды медициналық тексеру ережесін бекіту туралы" Қазақстан Республикасы Денсаулық сақтау министрінің міндетін атқарушының 2009 жылғы 10 қарашадағы № 680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2009 жылғы 26 қарашада № 5934 тіркелген және 2010 жылғы 21 сәуірдегі № 56 "Заң газеті" газетінде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Қан және оның компоненттерінің донорларын медициналық тексеру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2) "Донор қанының және оның компоненттерінің сапасын және қауіпсіздігін бақылау ережесін бекіту туралы" Қазақстан Республикасы Денсаулық сақтау министрінің міндетін атқарушының 2009 жылғы 10 қарашадағы № 684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2009 жылғы 26 қарашада № 5930 тіркелген және 2010 жылғы 21 сәуірдегі № 56 "Заң газеті" газетінде; Қазақстан Республикасының орталық атқарушы және өзге де орталық мемлекеттік органдарының актілер жинағы, 2010 жыл, № 5 жарияланған):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Донор қанының және оның компоненттерінің сапасын бақылау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департаментінің директоры (А.Ғ. Төлеғалиева) осы бұйрықты заңнамада белгіленген тәртіппен Қазақстан Республикасы Әділет министрлігінде мемлекеттік тіркеуді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департаментінің директоры (Е.Р. Әмірғалиев) Қазақстан Республикасы Әділет министрлігінде мемлекеттік тіркеуден өткеннен кейін заңнамада белгіленген тәртіппен осы бұйрықты бұқаралық ақпарат құралдарында ресми жариялауды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 тамыздағы</w:t>
            </w:r>
            <w:r>
              <w:br/>
            </w:r>
            <w:r>
              <w:rPr>
                <w:rFonts w:ascii="Times New Roman"/>
                <w:b w:val="false"/>
                <w:i w:val="false"/>
                <w:color w:val="000000"/>
                <w:sz w:val="20"/>
              </w:rPr>
              <w:t>№ 524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10 қарашадағы</w:t>
            </w:r>
            <w:r>
              <w:br/>
            </w:r>
            <w:r>
              <w:rPr>
                <w:rFonts w:ascii="Times New Roman"/>
                <w:b w:val="false"/>
                <w:i w:val="false"/>
                <w:color w:val="000000"/>
                <w:sz w:val="20"/>
              </w:rPr>
              <w:t>№ 680 бұйрығымен бекітілген</w:t>
            </w:r>
          </w:p>
        </w:tc>
      </w:tr>
    </w:tbl>
    <w:bookmarkStart w:name="z13" w:id="10"/>
    <w:p>
      <w:pPr>
        <w:spacing w:after="0"/>
        <w:ind w:left="0"/>
        <w:jc w:val="left"/>
      </w:pPr>
      <w:r>
        <w:rPr>
          <w:rFonts w:ascii="Times New Roman"/>
          <w:b/>
          <w:i w:val="false"/>
          <w:color w:val="000000"/>
        </w:rPr>
        <w:t xml:space="preserve"> Қан мен оның компоненттерін беру алдында (донация) донорды</w:t>
      </w:r>
      <w:r>
        <w:br/>
      </w:r>
      <w:r>
        <w:rPr>
          <w:rFonts w:ascii="Times New Roman"/>
          <w:b/>
          <w:i w:val="false"/>
          <w:color w:val="000000"/>
        </w:rPr>
        <w:t>медициналық зерттеп-қарау қағидалары</w:t>
      </w:r>
      <w:r>
        <w:br/>
      </w:r>
      <w:r>
        <w:rPr>
          <w:rFonts w:ascii="Times New Roman"/>
          <w:b/>
          <w:i w:val="false"/>
          <w:color w:val="000000"/>
        </w:rPr>
        <w:t>1. Жалпы ережелер</w:t>
      </w:r>
    </w:p>
    <w:bookmarkEnd w:id="10"/>
    <w:bookmarkStart w:name="z15" w:id="11"/>
    <w:p>
      <w:pPr>
        <w:spacing w:after="0"/>
        <w:ind w:left="0"/>
        <w:jc w:val="both"/>
      </w:pPr>
      <w:r>
        <w:rPr>
          <w:rFonts w:ascii="Times New Roman"/>
          <w:b w:val="false"/>
          <w:i w:val="false"/>
          <w:color w:val="000000"/>
          <w:sz w:val="28"/>
        </w:rPr>
        <w:t xml:space="preserve">
      1. Осы қан мен оның компоненттерін беру алдында (донация) донорды медициналық зерттеп-қарау қағидалары (бұдан әрі –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қан мен оның компоненттерін дайындайтын медициналық ұйымдарда (бұдан әрі – қан қызметі ұйымдары) донорды қан мен оның компоненттерін беру алдында мынадай кезеңдерді қамтитын медициналық зерттеп-қараудың тәртібін белгілейді:</w:t>
      </w:r>
    </w:p>
    <w:bookmarkEnd w:id="11"/>
    <w:bookmarkStart w:name="z16" w:id="12"/>
    <w:p>
      <w:pPr>
        <w:spacing w:after="0"/>
        <w:ind w:left="0"/>
        <w:jc w:val="both"/>
      </w:pPr>
      <w:r>
        <w:rPr>
          <w:rFonts w:ascii="Times New Roman"/>
          <w:b w:val="false"/>
          <w:i w:val="false"/>
          <w:color w:val="000000"/>
          <w:sz w:val="28"/>
        </w:rPr>
        <w:t>
      1) донорды қабылдау және есепке алу;</w:t>
      </w:r>
    </w:p>
    <w:bookmarkEnd w:id="12"/>
    <w:bookmarkStart w:name="z17" w:id="13"/>
    <w:p>
      <w:pPr>
        <w:spacing w:after="0"/>
        <w:ind w:left="0"/>
        <w:jc w:val="both"/>
      </w:pPr>
      <w:r>
        <w:rPr>
          <w:rFonts w:ascii="Times New Roman"/>
          <w:b w:val="false"/>
          <w:i w:val="false"/>
          <w:color w:val="000000"/>
          <w:sz w:val="28"/>
        </w:rPr>
        <w:t>
      2) донорды медициналық зерттеп-қарау.</w:t>
      </w:r>
    </w:p>
    <w:bookmarkEnd w:id="13"/>
    <w:bookmarkStart w:name="z18" w:id="14"/>
    <w:p>
      <w:pPr>
        <w:spacing w:after="0"/>
        <w:ind w:left="0"/>
        <w:jc w:val="both"/>
      </w:pPr>
      <w:r>
        <w:rPr>
          <w:rFonts w:ascii="Times New Roman"/>
          <w:b w:val="false"/>
          <w:i w:val="false"/>
          <w:color w:val="000000"/>
          <w:sz w:val="28"/>
        </w:rPr>
        <w:t>
      2. Осы Ережеге сәйкес міндетті ақысыз медициналық тексеруден өткен және қарсы көрсетілімдері жоқ, қан мен оның компоненттерін медициналық мақсаттар үшін ерікті түрде тапсыруға ниет білдірген, он сегіз жастан жоғары жеке тұлға қан мен оның компоненттерінің доноры бола алады.</w:t>
      </w:r>
    </w:p>
    <w:bookmarkEnd w:id="14"/>
    <w:bookmarkStart w:name="z19" w:id="15"/>
    <w:p>
      <w:pPr>
        <w:spacing w:after="0"/>
        <w:ind w:left="0"/>
        <w:jc w:val="both"/>
      </w:pPr>
      <w:r>
        <w:rPr>
          <w:rFonts w:ascii="Times New Roman"/>
          <w:b w:val="false"/>
          <w:i w:val="false"/>
          <w:color w:val="000000"/>
          <w:sz w:val="28"/>
        </w:rPr>
        <w:t>
      3. Қанды алғаш рет тапсыратын жасы 60-тан асқан тұлғалар, сондай-ақ жасы 65-тен асқан тұлғалар қан мен оның компоненттерін тапсыруға (донацияға) медициналық тексеруді жүргізетін дәрігердің ұйғарымы бойынша жіберіледі.</w:t>
      </w:r>
    </w:p>
    <w:bookmarkEnd w:id="15"/>
    <w:bookmarkStart w:name="z20" w:id="16"/>
    <w:p>
      <w:pPr>
        <w:spacing w:after="0"/>
        <w:ind w:left="0"/>
        <w:jc w:val="both"/>
      </w:pPr>
      <w:r>
        <w:rPr>
          <w:rFonts w:ascii="Times New Roman"/>
          <w:b w:val="false"/>
          <w:i w:val="false"/>
          <w:color w:val="000000"/>
          <w:sz w:val="28"/>
        </w:rPr>
        <w:t>
      4. Қан мен оның компоненттерін тапсырудың (донация) жиілігі мен реті бойынша донорлар мынадай санаттарға бөлінеді:</w:t>
      </w:r>
    </w:p>
    <w:bookmarkEnd w:id="16"/>
    <w:bookmarkStart w:name="z21" w:id="17"/>
    <w:p>
      <w:pPr>
        <w:spacing w:after="0"/>
        <w:ind w:left="0"/>
        <w:jc w:val="both"/>
      </w:pPr>
      <w:r>
        <w:rPr>
          <w:rFonts w:ascii="Times New Roman"/>
          <w:b w:val="false"/>
          <w:i w:val="false"/>
          <w:color w:val="000000"/>
          <w:sz w:val="28"/>
        </w:rPr>
        <w:t>
      алғашқы донор - қан мен оның компоненттерін тапсыруды (донация) алғаш рет іске асырған тұлға;</w:t>
      </w:r>
    </w:p>
    <w:bookmarkEnd w:id="17"/>
    <w:bookmarkStart w:name="z22" w:id="18"/>
    <w:p>
      <w:pPr>
        <w:spacing w:after="0"/>
        <w:ind w:left="0"/>
        <w:jc w:val="both"/>
      </w:pPr>
      <w:r>
        <w:rPr>
          <w:rFonts w:ascii="Times New Roman"/>
          <w:b w:val="false"/>
          <w:i w:val="false"/>
          <w:color w:val="000000"/>
          <w:sz w:val="28"/>
        </w:rPr>
        <w:t>
      қайталама донор - қан мен оның компоненттерін бұрын тапсырған (донация) тұлға;</w:t>
      </w:r>
    </w:p>
    <w:bookmarkEnd w:id="18"/>
    <w:bookmarkStart w:name="z23" w:id="19"/>
    <w:p>
      <w:pPr>
        <w:spacing w:after="0"/>
        <w:ind w:left="0"/>
        <w:jc w:val="both"/>
      </w:pPr>
      <w:r>
        <w:rPr>
          <w:rFonts w:ascii="Times New Roman"/>
          <w:b w:val="false"/>
          <w:i w:val="false"/>
          <w:color w:val="000000"/>
          <w:sz w:val="28"/>
        </w:rPr>
        <w:t>
      тұрақты донор – қан мен оның компоненттерін тұрақты түрде тапсыратын (донация) тұлға. Тұрақтылық деп қан тапсыруды (донация) жылына 3 рет және одан да артық, плазма мен қан жасушаларын жылына 12 және де одан да көп рет тапсыру тұрақтылығы ұғымы айтылады. Эритроферез әдісімен эритроциттер донорлығы ерекшелік болып табылады, осындай жағдайда жылына 2 рет және одан да артық тапсыру (донация) тұрақты донорлық болып түсініледі.</w:t>
      </w:r>
    </w:p>
    <w:bookmarkEnd w:id="19"/>
    <w:bookmarkStart w:name="z24" w:id="20"/>
    <w:p>
      <w:pPr>
        <w:spacing w:after="0"/>
        <w:ind w:left="0"/>
        <w:jc w:val="both"/>
      </w:pPr>
      <w:r>
        <w:rPr>
          <w:rFonts w:ascii="Times New Roman"/>
          <w:b w:val="false"/>
          <w:i w:val="false"/>
          <w:color w:val="000000"/>
          <w:sz w:val="28"/>
        </w:rPr>
        <w:t>
      5. Қан мен оның компоненттерін тапсыру (донация) мынадай түрлерге бөлінеді:</w:t>
      </w:r>
    </w:p>
    <w:bookmarkEnd w:id="20"/>
    <w:bookmarkStart w:name="z25" w:id="21"/>
    <w:p>
      <w:pPr>
        <w:spacing w:after="0"/>
        <w:ind w:left="0"/>
        <w:jc w:val="both"/>
      </w:pPr>
      <w:r>
        <w:rPr>
          <w:rFonts w:ascii="Times New Roman"/>
          <w:b w:val="false"/>
          <w:i w:val="false"/>
          <w:color w:val="000000"/>
          <w:sz w:val="28"/>
        </w:rPr>
        <w:t>
      1) тапсыру (донация) түрі бойынша:</w:t>
      </w:r>
    </w:p>
    <w:bookmarkEnd w:id="21"/>
    <w:bookmarkStart w:name="z26" w:id="22"/>
    <w:p>
      <w:pPr>
        <w:spacing w:after="0"/>
        <w:ind w:left="0"/>
        <w:jc w:val="both"/>
      </w:pPr>
      <w:r>
        <w:rPr>
          <w:rFonts w:ascii="Times New Roman"/>
          <w:b w:val="false"/>
          <w:i w:val="false"/>
          <w:color w:val="000000"/>
          <w:sz w:val="28"/>
        </w:rPr>
        <w:t>
      қан донорлығы;</w:t>
      </w:r>
    </w:p>
    <w:bookmarkEnd w:id="22"/>
    <w:bookmarkStart w:name="z27" w:id="23"/>
    <w:p>
      <w:pPr>
        <w:spacing w:after="0"/>
        <w:ind w:left="0"/>
        <w:jc w:val="both"/>
      </w:pPr>
      <w:r>
        <w:rPr>
          <w:rFonts w:ascii="Times New Roman"/>
          <w:b w:val="false"/>
          <w:i w:val="false"/>
          <w:color w:val="000000"/>
          <w:sz w:val="28"/>
        </w:rPr>
        <w:t>
      плазма, оның ішінде иммундық плазма донорлығы;</w:t>
      </w:r>
    </w:p>
    <w:bookmarkEnd w:id="23"/>
    <w:bookmarkStart w:name="z28" w:id="24"/>
    <w:p>
      <w:pPr>
        <w:spacing w:after="0"/>
        <w:ind w:left="0"/>
        <w:jc w:val="both"/>
      </w:pPr>
      <w:r>
        <w:rPr>
          <w:rFonts w:ascii="Times New Roman"/>
          <w:b w:val="false"/>
          <w:i w:val="false"/>
          <w:color w:val="000000"/>
          <w:sz w:val="28"/>
        </w:rPr>
        <w:t>
      қан жасушалары донорлығы;</w:t>
      </w:r>
    </w:p>
    <w:bookmarkEnd w:id="24"/>
    <w:bookmarkStart w:name="z29" w:id="25"/>
    <w:p>
      <w:pPr>
        <w:spacing w:after="0"/>
        <w:ind w:left="0"/>
        <w:jc w:val="both"/>
      </w:pPr>
      <w:r>
        <w:rPr>
          <w:rFonts w:ascii="Times New Roman"/>
          <w:b w:val="false"/>
          <w:i w:val="false"/>
          <w:color w:val="000000"/>
          <w:sz w:val="28"/>
        </w:rPr>
        <w:t>
      2) уәждеме бойынша тапсыру (донация):</w:t>
      </w:r>
    </w:p>
    <w:bookmarkEnd w:id="25"/>
    <w:bookmarkStart w:name="z30" w:id="26"/>
    <w:p>
      <w:pPr>
        <w:spacing w:after="0"/>
        <w:ind w:left="0"/>
        <w:jc w:val="both"/>
      </w:pPr>
      <w:r>
        <w:rPr>
          <w:rFonts w:ascii="Times New Roman"/>
          <w:b w:val="false"/>
          <w:i w:val="false"/>
          <w:color w:val="000000"/>
          <w:sz w:val="28"/>
        </w:rPr>
        <w:t>
      өтеусіз (өтеусіз ерікті тапсыру (донация), мақсатты тапсыру (донация) және аутологиялық тапсыру (донация));</w:t>
      </w:r>
    </w:p>
    <w:bookmarkEnd w:id="26"/>
    <w:bookmarkStart w:name="z31" w:id="27"/>
    <w:p>
      <w:pPr>
        <w:spacing w:after="0"/>
        <w:ind w:left="0"/>
        <w:jc w:val="both"/>
      </w:pPr>
      <w:r>
        <w:rPr>
          <w:rFonts w:ascii="Times New Roman"/>
          <w:b w:val="false"/>
          <w:i w:val="false"/>
          <w:color w:val="000000"/>
          <w:sz w:val="28"/>
        </w:rPr>
        <w:t>
      қанды ақылы негізде тапсыру (донация).</w:t>
      </w:r>
    </w:p>
    <w:bookmarkEnd w:id="27"/>
    <w:bookmarkStart w:name="z32" w:id="28"/>
    <w:p>
      <w:pPr>
        <w:spacing w:after="0"/>
        <w:ind w:left="0"/>
        <w:jc w:val="both"/>
      </w:pPr>
      <w:r>
        <w:rPr>
          <w:rFonts w:ascii="Times New Roman"/>
          <w:b w:val="false"/>
          <w:i w:val="false"/>
          <w:color w:val="000000"/>
          <w:sz w:val="28"/>
        </w:rPr>
        <w:t xml:space="preserve">
      Қан мен оның компоненттерін өтеусіз ерікті тапсыру (донация) – аллогендік қан мен оның компоненттерін Кодекстің </w:t>
      </w:r>
      <w:r>
        <w:rPr>
          <w:rFonts w:ascii="Times New Roman"/>
          <w:b w:val="false"/>
          <w:i w:val="false"/>
          <w:color w:val="000000"/>
          <w:sz w:val="28"/>
        </w:rPr>
        <w:t>167-бабына</w:t>
      </w:r>
      <w:r>
        <w:rPr>
          <w:rFonts w:ascii="Times New Roman"/>
          <w:b w:val="false"/>
          <w:i w:val="false"/>
          <w:color w:val="000000"/>
          <w:sz w:val="28"/>
        </w:rPr>
        <w:t xml:space="preserve"> сәйкес донорға берілетін кепілдіктерден басқа, ақысыз іске асырылатын тапсыру (донация).</w:t>
      </w:r>
    </w:p>
    <w:bookmarkEnd w:id="28"/>
    <w:bookmarkStart w:name="z33" w:id="29"/>
    <w:p>
      <w:pPr>
        <w:spacing w:after="0"/>
        <w:ind w:left="0"/>
        <w:jc w:val="both"/>
      </w:pPr>
      <w:r>
        <w:rPr>
          <w:rFonts w:ascii="Times New Roman"/>
          <w:b w:val="false"/>
          <w:i w:val="false"/>
          <w:color w:val="000000"/>
          <w:sz w:val="28"/>
        </w:rPr>
        <w:t xml:space="preserve">
      Қан мен оның компоненттерін мақсатты тапсыру (донация) – аллогендік қан мен оның компоненттерін нақты пациенттер үшін тапсыру және Кодекстің </w:t>
      </w:r>
      <w:r>
        <w:rPr>
          <w:rFonts w:ascii="Times New Roman"/>
          <w:b w:val="false"/>
          <w:i w:val="false"/>
          <w:color w:val="000000"/>
          <w:sz w:val="28"/>
        </w:rPr>
        <w:t>167-бабына</w:t>
      </w:r>
      <w:r>
        <w:rPr>
          <w:rFonts w:ascii="Times New Roman"/>
          <w:b w:val="false"/>
          <w:i w:val="false"/>
          <w:color w:val="000000"/>
          <w:sz w:val="28"/>
        </w:rPr>
        <w:t xml:space="preserve"> сәйкес донорға берілетін кепілдіктерден басқа, ақысыз іске асырылатын тапсыру (донация).</w:t>
      </w:r>
    </w:p>
    <w:bookmarkEnd w:id="29"/>
    <w:bookmarkStart w:name="z34" w:id="30"/>
    <w:p>
      <w:pPr>
        <w:spacing w:after="0"/>
        <w:ind w:left="0"/>
        <w:jc w:val="both"/>
      </w:pPr>
      <w:r>
        <w:rPr>
          <w:rFonts w:ascii="Times New Roman"/>
          <w:b w:val="false"/>
          <w:i w:val="false"/>
          <w:color w:val="000000"/>
          <w:sz w:val="28"/>
        </w:rPr>
        <w:t>
      Қан мен оның компоненттерін аутологиялық тапсыру (донация) – бір тұлғадан алынған және келесіде осы тұлғаға аутологиялық қайта құюға ғана арналған қан мен оның компоненттерін тапсыру (донация).</w:t>
      </w:r>
    </w:p>
    <w:bookmarkEnd w:id="30"/>
    <w:bookmarkStart w:name="z35" w:id="31"/>
    <w:p>
      <w:pPr>
        <w:spacing w:after="0"/>
        <w:ind w:left="0"/>
        <w:jc w:val="left"/>
      </w:pPr>
      <w:r>
        <w:rPr>
          <w:rFonts w:ascii="Times New Roman"/>
          <w:b/>
          <w:i w:val="false"/>
          <w:color w:val="000000"/>
        </w:rPr>
        <w:t xml:space="preserve"> 2. Донорларды қабылдау және есепке алу тәртібі</w:t>
      </w:r>
    </w:p>
    <w:bookmarkEnd w:id="31"/>
    <w:bookmarkStart w:name="z36" w:id="32"/>
    <w:p>
      <w:pPr>
        <w:spacing w:after="0"/>
        <w:ind w:left="0"/>
        <w:jc w:val="both"/>
      </w:pPr>
      <w:r>
        <w:rPr>
          <w:rFonts w:ascii="Times New Roman"/>
          <w:b w:val="false"/>
          <w:i w:val="false"/>
          <w:color w:val="000000"/>
          <w:sz w:val="28"/>
        </w:rPr>
        <w:t>
      6. Донорларды қабылдау қан қызметі ұйымдарында жеке басын куәландыратын құжаттар немесе әскери қызметшілер үшін әскери билет немесе жүргізуші куәлігі негізінде жүргізіледі.</w:t>
      </w:r>
    </w:p>
    <w:bookmarkEnd w:id="32"/>
    <w:bookmarkStart w:name="z37" w:id="33"/>
    <w:p>
      <w:pPr>
        <w:spacing w:after="0"/>
        <w:ind w:left="0"/>
        <w:jc w:val="both"/>
      </w:pPr>
      <w:r>
        <w:rPr>
          <w:rFonts w:ascii="Times New Roman"/>
          <w:b w:val="false"/>
          <w:i w:val="false"/>
          <w:color w:val="000000"/>
          <w:sz w:val="28"/>
        </w:rPr>
        <w:t xml:space="preserve">
      7. Осы Ереженің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құжаттарды көрсеткеннен кейін перифериялық және плаценталық қанның гемопоэздік дің жасушалары (бұдан әрі - ГДЖ) донорын қоспағанда, қан және оның компоненттерінің донорына өз бетінше немесе медициналық тіркеушінің қатысуымен, толтырылатын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сауалнама,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ақпараттандыру парағы беріледі.</w:t>
      </w:r>
    </w:p>
    <w:bookmarkEnd w:id="33"/>
    <w:bookmarkStart w:name="z38" w:id="34"/>
    <w:p>
      <w:pPr>
        <w:spacing w:after="0"/>
        <w:ind w:left="0"/>
        <w:jc w:val="both"/>
      </w:pPr>
      <w:r>
        <w:rPr>
          <w:rFonts w:ascii="Times New Roman"/>
          <w:b w:val="false"/>
          <w:i w:val="false"/>
          <w:color w:val="000000"/>
          <w:sz w:val="28"/>
        </w:rPr>
        <w:t>
      Плаценталық қанның ГДЖ тапсыру (донация) осы Қағидаларға</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плаценталық қан донорының сауалнаманы толтырумен ресімделеді.</w:t>
      </w:r>
    </w:p>
    <w:bookmarkEnd w:id="34"/>
    <w:bookmarkStart w:name="z39" w:id="35"/>
    <w:p>
      <w:pPr>
        <w:spacing w:after="0"/>
        <w:ind w:left="0"/>
        <w:jc w:val="both"/>
      </w:pPr>
      <w:r>
        <w:rPr>
          <w:rFonts w:ascii="Times New Roman"/>
          <w:b w:val="false"/>
          <w:i w:val="false"/>
          <w:color w:val="000000"/>
          <w:sz w:val="28"/>
        </w:rPr>
        <w:t>
      8. Медициналық тіркеуші перифериялық және плаценталық қанның ГДЖ донорларын қоспағанда, донордың төлқұжатын донорлар және донорлыққа жатпайтын тұлғалар туралы электрондық дерекқор мәліметтерімен салыстырып тексереді, бұдан кейін донордың электрондық немесе қағаз картасының төлқұжаттық бөлігіне донор жөнінде ақпараттың тексерілгені жөнінде белгі соғып, толтырады.</w:t>
      </w:r>
    </w:p>
    <w:bookmarkEnd w:id="35"/>
    <w:bookmarkStart w:name="z40" w:id="36"/>
    <w:p>
      <w:pPr>
        <w:spacing w:after="0"/>
        <w:ind w:left="0"/>
        <w:jc w:val="both"/>
      </w:pPr>
      <w:r>
        <w:rPr>
          <w:rFonts w:ascii="Times New Roman"/>
          <w:b w:val="false"/>
          <w:i w:val="false"/>
          <w:color w:val="000000"/>
          <w:sz w:val="28"/>
        </w:rPr>
        <w:t>
      9. Перифериялық қанның ГДЖ донорын қоспағанда, донорды есепке алу бастапқы медициналық құжаттар бойынша жүзеге асырылады, оның негізінде донорлар туралы электрондық дерекқор құрылады.</w:t>
      </w:r>
    </w:p>
    <w:bookmarkEnd w:id="36"/>
    <w:bookmarkStart w:name="z41" w:id="37"/>
    <w:p>
      <w:pPr>
        <w:spacing w:after="0"/>
        <w:ind w:left="0"/>
        <w:jc w:val="both"/>
      </w:pPr>
      <w:r>
        <w:rPr>
          <w:rFonts w:ascii="Times New Roman"/>
          <w:b w:val="false"/>
          <w:i w:val="false"/>
          <w:color w:val="000000"/>
          <w:sz w:val="28"/>
        </w:rPr>
        <w:t xml:space="preserve">
      10. Перифериялық және плаценталық қанның ГДЖ донорын қоспағанда, алғашқы донорларға қан мен оның компоненттерін тапсырғаннан (донациядан)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донор куәлігі беріледі. Жоғалған донор куәлігінің дубликаты донордың жазбаша өтінішінің негізінде беріледі.</w:t>
      </w:r>
    </w:p>
    <w:bookmarkEnd w:id="37"/>
    <w:bookmarkStart w:name="z42" w:id="38"/>
    <w:p>
      <w:pPr>
        <w:spacing w:after="0"/>
        <w:ind w:left="0"/>
        <w:jc w:val="both"/>
      </w:pPr>
      <w:r>
        <w:rPr>
          <w:rFonts w:ascii="Times New Roman"/>
          <w:b w:val="false"/>
          <w:i w:val="false"/>
          <w:color w:val="000000"/>
          <w:sz w:val="28"/>
        </w:rPr>
        <w:t xml:space="preserve">
      11. Перифериялық қанның ГДЖ донорларын қоспағанда донорлықтан шеттетілген донорға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анықтама беріледі.</w:t>
      </w:r>
    </w:p>
    <w:bookmarkEnd w:id="38"/>
    <w:bookmarkStart w:name="z43" w:id="39"/>
    <w:p>
      <w:pPr>
        <w:spacing w:after="0"/>
        <w:ind w:left="0"/>
        <w:jc w:val="both"/>
      </w:pPr>
      <w:r>
        <w:rPr>
          <w:rFonts w:ascii="Times New Roman"/>
          <w:b w:val="false"/>
          <w:i w:val="false"/>
          <w:color w:val="000000"/>
          <w:sz w:val="28"/>
        </w:rPr>
        <w:t>
      Донорлықтан шеттету үшін мынадай мәліметтер негіз болады:</w:t>
      </w:r>
    </w:p>
    <w:bookmarkEnd w:id="39"/>
    <w:bookmarkStart w:name="z44" w:id="40"/>
    <w:p>
      <w:pPr>
        <w:spacing w:after="0"/>
        <w:ind w:left="0"/>
        <w:jc w:val="both"/>
      </w:pPr>
      <w:r>
        <w:rPr>
          <w:rFonts w:ascii="Times New Roman"/>
          <w:b w:val="false"/>
          <w:i w:val="false"/>
          <w:color w:val="000000"/>
          <w:sz w:val="28"/>
        </w:rPr>
        <w:t>
      1) электрондық база;</w:t>
      </w:r>
    </w:p>
    <w:bookmarkEnd w:id="40"/>
    <w:bookmarkStart w:name="z45" w:id="41"/>
    <w:p>
      <w:pPr>
        <w:spacing w:after="0"/>
        <w:ind w:left="0"/>
        <w:jc w:val="both"/>
      </w:pPr>
      <w:r>
        <w:rPr>
          <w:rFonts w:ascii="Times New Roman"/>
          <w:b w:val="false"/>
          <w:i w:val="false"/>
          <w:color w:val="000000"/>
          <w:sz w:val="28"/>
        </w:rPr>
        <w:t>
      2) қан және оның компоненттері донорының сауалнамасы;</w:t>
      </w:r>
    </w:p>
    <w:bookmarkEnd w:id="41"/>
    <w:bookmarkStart w:name="z46" w:id="42"/>
    <w:p>
      <w:pPr>
        <w:spacing w:after="0"/>
        <w:ind w:left="0"/>
        <w:jc w:val="both"/>
      </w:pPr>
      <w:r>
        <w:rPr>
          <w:rFonts w:ascii="Times New Roman"/>
          <w:b w:val="false"/>
          <w:i w:val="false"/>
          <w:color w:val="000000"/>
          <w:sz w:val="28"/>
        </w:rPr>
        <w:t>
      3) алдын-ала зертханалық тексеру;</w:t>
      </w:r>
    </w:p>
    <w:bookmarkEnd w:id="42"/>
    <w:bookmarkStart w:name="z47" w:id="43"/>
    <w:p>
      <w:pPr>
        <w:spacing w:after="0"/>
        <w:ind w:left="0"/>
        <w:jc w:val="both"/>
      </w:pPr>
      <w:r>
        <w:rPr>
          <w:rFonts w:ascii="Times New Roman"/>
          <w:b w:val="false"/>
          <w:i w:val="false"/>
          <w:color w:val="000000"/>
          <w:sz w:val="28"/>
        </w:rPr>
        <w:t>
      4) дәрігерлік қарау.</w:t>
      </w:r>
    </w:p>
    <w:bookmarkEnd w:id="43"/>
    <w:bookmarkStart w:name="z48" w:id="44"/>
    <w:p>
      <w:pPr>
        <w:spacing w:after="0"/>
        <w:ind w:left="0"/>
        <w:jc w:val="both"/>
      </w:pPr>
      <w:r>
        <w:rPr>
          <w:rFonts w:ascii="Times New Roman"/>
          <w:b w:val="false"/>
          <w:i w:val="false"/>
          <w:color w:val="000000"/>
          <w:sz w:val="28"/>
        </w:rPr>
        <w:t>
      12. Донорлыққа жатпайтын тұлғалар туралы электрондық дерекқор мәліметтері ЖИТС-ке қарсы күрес және профилактикалау орталығынан (бұдан әрі – ЖИТС орталығы) алынатын ақпарат және қан және оның компоненттерін тапсыру (донация) үшін қан қызметі ұйымдарына жүгінген тұлғаларды трансфузиялық инфекцияларға тексеру нәтижесі бойынша әзірленеді.</w:t>
      </w:r>
    </w:p>
    <w:bookmarkEnd w:id="44"/>
    <w:bookmarkStart w:name="z49" w:id="45"/>
    <w:p>
      <w:pPr>
        <w:spacing w:after="0"/>
        <w:ind w:left="0"/>
        <w:jc w:val="both"/>
      </w:pPr>
      <w:r>
        <w:rPr>
          <w:rFonts w:ascii="Times New Roman"/>
          <w:b w:val="false"/>
          <w:i w:val="false"/>
          <w:color w:val="000000"/>
          <w:sz w:val="28"/>
        </w:rPr>
        <w:t>
      13. Қан қызметі ұйымдарын жаңадан анықталған тұлғалар туралы ақпаратты одан әрі жаңартумен, АИТВ инфекциясын жұқтырған тұлғалар туралы деректермен қамтамасыз ету облыстардың және тиісінше Астана және Алматы қалаларының ЖИТС орталықтары жүзеге асырады.</w:t>
      </w:r>
    </w:p>
    <w:bookmarkEnd w:id="45"/>
    <w:bookmarkStart w:name="z50" w:id="46"/>
    <w:p>
      <w:pPr>
        <w:spacing w:after="0"/>
        <w:ind w:left="0"/>
        <w:jc w:val="left"/>
      </w:pPr>
      <w:r>
        <w:rPr>
          <w:rFonts w:ascii="Times New Roman"/>
          <w:b/>
          <w:i w:val="false"/>
          <w:color w:val="000000"/>
        </w:rPr>
        <w:t xml:space="preserve"> 3. Донорды медициналық зерттеп-қарау тәртібі</w:t>
      </w:r>
    </w:p>
    <w:bookmarkEnd w:id="46"/>
    <w:bookmarkStart w:name="z51" w:id="47"/>
    <w:p>
      <w:pPr>
        <w:spacing w:after="0"/>
        <w:ind w:left="0"/>
        <w:jc w:val="both"/>
      </w:pPr>
      <w:r>
        <w:rPr>
          <w:rFonts w:ascii="Times New Roman"/>
          <w:b w:val="false"/>
          <w:i w:val="false"/>
          <w:color w:val="000000"/>
          <w:sz w:val="28"/>
        </w:rPr>
        <w:t>
      14. Донорларға әрбір қан мен оның компоненттерін тапсырар (донация) алдында А, В, D, Kell иммуногематологиялық зерттеу, гемоглобин (гематокрит) деңгейін, перифериялық қанның ГДЖ донорына перифериялық қанның құрамын (гемоглобин, (гематокрит), эритроциттер, лейкоциттер, тромбоциттер) анықтау жүргізіледі.</w:t>
      </w:r>
    </w:p>
    <w:bookmarkEnd w:id="47"/>
    <w:bookmarkStart w:name="z52" w:id="48"/>
    <w:p>
      <w:pPr>
        <w:spacing w:after="0"/>
        <w:ind w:left="0"/>
        <w:jc w:val="both"/>
      </w:pPr>
      <w:r>
        <w:rPr>
          <w:rFonts w:ascii="Times New Roman"/>
          <w:b w:val="false"/>
          <w:i w:val="false"/>
          <w:color w:val="000000"/>
          <w:sz w:val="28"/>
        </w:rPr>
        <w:t>
      Перифериялық қанның ГДЖ доноры адамның 1,2 типті иммундық тапшылық вирусы (бұдан әрі – АИТВ 1,2), В вирустық гепатиті (бұдан әрі - ВВГ), С вирустық гепатиті (бұдан әрі - СВГ), мерез, цитомегаловирустық инфекция, токсоплазмоз, І, ІІ типті Т-лимфотропты вирусының бар болу инфекциялық маркерлеріне бастапқы зерттеп-қарауды оны қан тапсыруға (донация) жолдап отырған медициналық ұйымда өтеді.</w:t>
      </w:r>
    </w:p>
    <w:bookmarkEnd w:id="48"/>
    <w:bookmarkStart w:name="z53" w:id="49"/>
    <w:p>
      <w:pPr>
        <w:spacing w:after="0"/>
        <w:ind w:left="0"/>
        <w:jc w:val="both"/>
      </w:pPr>
      <w:r>
        <w:rPr>
          <w:rFonts w:ascii="Times New Roman"/>
          <w:b w:val="false"/>
          <w:i w:val="false"/>
          <w:color w:val="000000"/>
          <w:sz w:val="28"/>
        </w:rPr>
        <w:t>
      15. Донор қанына зертханалық зерттеу жүргізу қан мен оның компоненттерін тапсыру (донация) күні жүргізіледі.</w:t>
      </w:r>
    </w:p>
    <w:bookmarkEnd w:id="49"/>
    <w:bookmarkStart w:name="z54" w:id="50"/>
    <w:p>
      <w:pPr>
        <w:spacing w:after="0"/>
        <w:ind w:left="0"/>
        <w:jc w:val="both"/>
      </w:pPr>
      <w:r>
        <w:rPr>
          <w:rFonts w:ascii="Times New Roman"/>
          <w:b w:val="false"/>
          <w:i w:val="false"/>
          <w:color w:val="000000"/>
          <w:sz w:val="28"/>
        </w:rPr>
        <w:t>
      16. Донорды медициналық тексеріп-қарауды, шеттету немесе жіберу және қан мен оның компоненттерін тапсырудың (донация) түрін трансфузиолог-дәрігері немесе қан қызметі ұйымының терапевті (бұдан әрі - дәрігер), ал плаценталық қанның ГДЖ донорына - Плаценталық қанды жинақтау жүзеге асатыг босандыру мекемесінің дайындалған акушериялық-гинекологиялық персоналы жүргізеді.</w:t>
      </w:r>
    </w:p>
    <w:bookmarkEnd w:id="50"/>
    <w:bookmarkStart w:name="z55" w:id="51"/>
    <w:p>
      <w:pPr>
        <w:spacing w:after="0"/>
        <w:ind w:left="0"/>
        <w:jc w:val="both"/>
      </w:pPr>
      <w:r>
        <w:rPr>
          <w:rFonts w:ascii="Times New Roman"/>
          <w:b w:val="false"/>
          <w:i w:val="false"/>
          <w:color w:val="000000"/>
          <w:sz w:val="28"/>
        </w:rPr>
        <w:t>
      17. Донорды медициналық зерттеп-қарау мыналарды қамтиды:</w:t>
      </w:r>
    </w:p>
    <w:bookmarkEnd w:id="51"/>
    <w:bookmarkStart w:name="z56" w:id="52"/>
    <w:p>
      <w:pPr>
        <w:spacing w:after="0"/>
        <w:ind w:left="0"/>
        <w:jc w:val="both"/>
      </w:pPr>
      <w:r>
        <w:rPr>
          <w:rFonts w:ascii="Times New Roman"/>
          <w:b w:val="false"/>
          <w:i w:val="false"/>
          <w:color w:val="000000"/>
          <w:sz w:val="28"/>
        </w:rPr>
        <w:t>
      1) алдын-ала зертханалық зерттеу мәліметтерінің талдауы;</w:t>
      </w:r>
    </w:p>
    <w:bookmarkEnd w:id="52"/>
    <w:bookmarkStart w:name="z57" w:id="53"/>
    <w:p>
      <w:pPr>
        <w:spacing w:after="0"/>
        <w:ind w:left="0"/>
        <w:jc w:val="both"/>
      </w:pPr>
      <w:r>
        <w:rPr>
          <w:rFonts w:ascii="Times New Roman"/>
          <w:b w:val="false"/>
          <w:i w:val="false"/>
          <w:color w:val="000000"/>
          <w:sz w:val="28"/>
        </w:rPr>
        <w:t>
      2) қан және оның компоненттері донорынының сауалнамасын талдау, анамнезді жинау және донорлармен тәуекел факторларын анықтау мақсатында құпия әңгіме жүргізу (сауалнама ақпараты сұхбаттасу процесінде берілген жауаптармен толықтырылуы мүмкін);</w:t>
      </w:r>
    </w:p>
    <w:bookmarkEnd w:id="53"/>
    <w:bookmarkStart w:name="z58" w:id="54"/>
    <w:p>
      <w:pPr>
        <w:spacing w:after="0"/>
        <w:ind w:left="0"/>
        <w:jc w:val="both"/>
      </w:pPr>
      <w:r>
        <w:rPr>
          <w:rFonts w:ascii="Times New Roman"/>
          <w:b w:val="false"/>
          <w:i w:val="false"/>
          <w:color w:val="000000"/>
          <w:sz w:val="28"/>
        </w:rPr>
        <w:t>
      3) ағымдағы хал-жағдайын әңгіме жүргізу және физикалық бақылаудың белгілі әдістерін (дене қызуын, бойын және салмағын, қан қысымын, тамыр соғу ырғағы мен жиілігін өлшеу) пайдалану арқылы бағалау;</w:t>
      </w:r>
    </w:p>
    <w:bookmarkEnd w:id="54"/>
    <w:bookmarkStart w:name="z59" w:id="55"/>
    <w:p>
      <w:pPr>
        <w:spacing w:after="0"/>
        <w:ind w:left="0"/>
        <w:jc w:val="both"/>
      </w:pPr>
      <w:r>
        <w:rPr>
          <w:rFonts w:ascii="Times New Roman"/>
          <w:b w:val="false"/>
          <w:i w:val="false"/>
          <w:color w:val="000000"/>
          <w:sz w:val="28"/>
        </w:rPr>
        <w:t>
      4) плаценталық қанның ГДЖ донорында айырбастау картасының және жүктіліктің қазіргі ағымы мен босануын плаценталық қанның ГДЖ тапсырудан (донация) шеттету критерийлерін анықтау үшін қосымша талдау жүргізу.</w:t>
      </w:r>
    </w:p>
    <w:bookmarkEnd w:id="55"/>
    <w:bookmarkStart w:name="z60" w:id="56"/>
    <w:p>
      <w:pPr>
        <w:spacing w:after="0"/>
        <w:ind w:left="0"/>
        <w:jc w:val="both"/>
      </w:pPr>
      <w:r>
        <w:rPr>
          <w:rFonts w:ascii="Times New Roman"/>
          <w:b w:val="false"/>
          <w:i w:val="false"/>
          <w:color w:val="000000"/>
          <w:sz w:val="28"/>
        </w:rPr>
        <w:t>
      18. Қауіп-қатер факторларының болуына күдік болғанда немесе анықталған кезде және клиникалық көрсетілімдер бойынша медициналық тексерудің көлемі физикалық бақылаудың (терінің сыртқы қабын және көзге көрінетін шырышты қабықтарды қарау, аускультация, перкуссия, пальпация) зертханалық зерттеудің қосымша әдістерін немесе маманның консультациясын пайдаланумен қан мен оның компоненттерін тапсыруға (донация) жіберуді, жүзеге асыратын дәрігердің шешімімен ұлғайтылуы мүмкін.</w:t>
      </w:r>
    </w:p>
    <w:bookmarkEnd w:id="56"/>
    <w:bookmarkStart w:name="z61" w:id="57"/>
    <w:p>
      <w:pPr>
        <w:spacing w:after="0"/>
        <w:ind w:left="0"/>
        <w:jc w:val="both"/>
      </w:pPr>
      <w:r>
        <w:rPr>
          <w:rFonts w:ascii="Times New Roman"/>
          <w:b w:val="false"/>
          <w:i w:val="false"/>
          <w:color w:val="000000"/>
          <w:sz w:val="28"/>
        </w:rPr>
        <w:t xml:space="preserve">
      19. Медициналық тексеруді жүргізу кезінде дәрігер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зертханалық зерттеулердің көрсеткіш нормаларын және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қан мен оның компоненттерінің донорлығынан тұрақты және уақытша бас тарту критерийлерін басшылыққа алады.</w:t>
      </w:r>
    </w:p>
    <w:bookmarkEnd w:id="57"/>
    <w:bookmarkStart w:name="z62" w:id="58"/>
    <w:p>
      <w:pPr>
        <w:spacing w:after="0"/>
        <w:ind w:left="0"/>
        <w:jc w:val="both"/>
      </w:pPr>
      <w:r>
        <w:rPr>
          <w:rFonts w:ascii="Times New Roman"/>
          <w:b w:val="false"/>
          <w:i w:val="false"/>
          <w:color w:val="000000"/>
          <w:sz w:val="28"/>
        </w:rPr>
        <w:t>
      20. Зертханалық зерттеулер көрсеткіштерінің нормалардан ауытқулары болғанда донор қан мен оның компоненттерін тапсырудан (донация) бір ай мерзіміне шеттеледі.</w:t>
      </w:r>
    </w:p>
    <w:bookmarkEnd w:id="58"/>
    <w:bookmarkStart w:name="z63" w:id="59"/>
    <w:p>
      <w:pPr>
        <w:spacing w:after="0"/>
        <w:ind w:left="0"/>
        <w:jc w:val="both"/>
      </w:pPr>
      <w:r>
        <w:rPr>
          <w:rFonts w:ascii="Times New Roman"/>
          <w:b w:val="false"/>
          <w:i w:val="false"/>
          <w:color w:val="000000"/>
          <w:sz w:val="28"/>
        </w:rPr>
        <w:t>
      21. Қарсы көрсетілімдер болған жағдайда, дәрігер қан мен оның компоненттерін тапсырудан (донация) бас тартудың себебін түсіндіреді және тиісті медициналық ұйымдарда қосымша тексерілуден өтуді ұсынады.</w:t>
      </w:r>
    </w:p>
    <w:bookmarkEnd w:id="59"/>
    <w:bookmarkStart w:name="z64" w:id="60"/>
    <w:p>
      <w:pPr>
        <w:spacing w:after="0"/>
        <w:ind w:left="0"/>
        <w:jc w:val="both"/>
      </w:pPr>
      <w:r>
        <w:rPr>
          <w:rFonts w:ascii="Times New Roman"/>
          <w:b w:val="false"/>
          <w:i w:val="false"/>
          <w:color w:val="000000"/>
          <w:sz w:val="28"/>
        </w:rPr>
        <w:t>
      22. Перифериялық және плаценталық қанның ГДЖ донорларын қоспағанда, шеттету себебі қан донорлығына жатпайтын донорлар және тұлғалардың электрондық мәліметтер дерекқорында және донор картасында тіркеледі.</w:t>
      </w:r>
    </w:p>
    <w:bookmarkEnd w:id="60"/>
    <w:bookmarkStart w:name="z65" w:id="61"/>
    <w:p>
      <w:pPr>
        <w:spacing w:after="0"/>
        <w:ind w:left="0"/>
        <w:jc w:val="both"/>
      </w:pPr>
      <w:r>
        <w:rPr>
          <w:rFonts w:ascii="Times New Roman"/>
          <w:b w:val="false"/>
          <w:i w:val="false"/>
          <w:color w:val="000000"/>
          <w:sz w:val="28"/>
        </w:rPr>
        <w:t xml:space="preserve">
      23. Қанды және оның компоненттерін тапсырар (донация) алдында, тексеру жүргізетін дәрігер-трасфузиолог осы Қағидаға </w:t>
      </w:r>
      <w:r>
        <w:rPr>
          <w:rFonts w:ascii="Times New Roman"/>
          <w:b w:val="false"/>
          <w:i w:val="false"/>
          <w:color w:val="000000"/>
          <w:sz w:val="28"/>
        </w:rPr>
        <w:t xml:space="preserve">8-қосымшаға </w:t>
      </w:r>
      <w:r>
        <w:rPr>
          <w:rFonts w:ascii="Times New Roman"/>
          <w:b w:val="false"/>
          <w:i w:val="false"/>
          <w:color w:val="000000"/>
          <w:sz w:val="28"/>
        </w:rPr>
        <w:t>сәйкес донорға берілген ақпаратпен донорды таныстырады.</w:t>
      </w:r>
    </w:p>
    <w:bookmarkEnd w:id="61"/>
    <w:bookmarkStart w:name="z66" w:id="62"/>
    <w:p>
      <w:pPr>
        <w:spacing w:after="0"/>
        <w:ind w:left="0"/>
        <w:jc w:val="both"/>
      </w:pPr>
      <w:r>
        <w:rPr>
          <w:rFonts w:ascii="Times New Roman"/>
          <w:b w:val="false"/>
          <w:i w:val="false"/>
          <w:color w:val="000000"/>
          <w:sz w:val="28"/>
        </w:rPr>
        <w:t>
      24. Перифериялық және плаценталық қанның ГДЖ донорларын қоспағанда, донорлыққа қарсы көрсетілімдер анықталмаса, дәрігер қан мен оның компоненттерін тапсыру (донация) түрі мен көлемін белгілейді, бұл ретте мынадай критерийлерді басшылыққа алады:</w:t>
      </w:r>
    </w:p>
    <w:bookmarkEnd w:id="62"/>
    <w:bookmarkStart w:name="z67" w:id="63"/>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белгіленген қан мен оның компоненттерін тапсыру (донация) түрлері арасындағы ең аз интервалдарын;</w:t>
      </w:r>
    </w:p>
    <w:bookmarkEnd w:id="63"/>
    <w:bookmarkStart w:name="z68" w:id="64"/>
    <w:p>
      <w:pPr>
        <w:spacing w:after="0"/>
        <w:ind w:left="0"/>
        <w:jc w:val="both"/>
      </w:pPr>
      <w:r>
        <w:rPr>
          <w:rFonts w:ascii="Times New Roman"/>
          <w:b w:val="false"/>
          <w:i w:val="false"/>
          <w:color w:val="000000"/>
          <w:sz w:val="28"/>
        </w:rPr>
        <w:t>
      2) қан мен оның компоненттерін тапсырудың (донацияның) барынша мүмкін мөлшерін:</w:t>
      </w:r>
    </w:p>
    <w:bookmarkEnd w:id="64"/>
    <w:bookmarkStart w:name="z69" w:id="65"/>
    <w:p>
      <w:pPr>
        <w:spacing w:after="0"/>
        <w:ind w:left="0"/>
        <w:jc w:val="both"/>
      </w:pPr>
      <w:r>
        <w:rPr>
          <w:rFonts w:ascii="Times New Roman"/>
          <w:b w:val="false"/>
          <w:i w:val="false"/>
          <w:color w:val="000000"/>
          <w:sz w:val="28"/>
        </w:rPr>
        <w:t>
      450 мл +10% қан үшін, бұл ретте 30-35 мл қан зертханалық зерттеулер мен қан тапсыру (донация) үлгісі ретінде сақтау үшін қосымша жинақталады. Салмағы 50 кг кем және бойы 150 см төмен донорлардан қанның көлемін (1 кг салмаққа 4-6 мл) алу ұсынылады, бірақ дене салмағының нормасы 6,5-7% құрайтын таралатын қанның жалпы көлемінен (бұдан әрі - ТҚК) 13% артық емес;</w:t>
      </w:r>
    </w:p>
    <w:bookmarkEnd w:id="65"/>
    <w:bookmarkStart w:name="z70" w:id="66"/>
    <w:p>
      <w:pPr>
        <w:spacing w:after="0"/>
        <w:ind w:left="0"/>
        <w:jc w:val="both"/>
      </w:pPr>
      <w:r>
        <w:rPr>
          <w:rFonts w:ascii="Times New Roman"/>
          <w:b w:val="false"/>
          <w:i w:val="false"/>
          <w:color w:val="000000"/>
          <w:sz w:val="28"/>
        </w:rPr>
        <w:t>
      600-800 мл плазма үшін, ТҚК 16% артық емес;</w:t>
      </w:r>
    </w:p>
    <w:bookmarkEnd w:id="66"/>
    <w:bookmarkStart w:name="z71" w:id="67"/>
    <w:p>
      <w:pPr>
        <w:spacing w:after="0"/>
        <w:ind w:left="0"/>
        <w:jc w:val="both"/>
      </w:pPr>
      <w:r>
        <w:rPr>
          <w:rFonts w:ascii="Times New Roman"/>
          <w:b w:val="false"/>
          <w:i w:val="false"/>
          <w:color w:val="000000"/>
          <w:sz w:val="28"/>
        </w:rPr>
        <w:t>
      3) медициналық ұйымдардың қан компоненттеріне мұқтаждығы;</w:t>
      </w:r>
    </w:p>
    <w:bookmarkEnd w:id="67"/>
    <w:bookmarkStart w:name="z72" w:id="68"/>
    <w:p>
      <w:pPr>
        <w:spacing w:after="0"/>
        <w:ind w:left="0"/>
        <w:jc w:val="both"/>
      </w:pPr>
      <w:r>
        <w:rPr>
          <w:rFonts w:ascii="Times New Roman"/>
          <w:b w:val="false"/>
          <w:i w:val="false"/>
          <w:color w:val="000000"/>
          <w:sz w:val="28"/>
        </w:rPr>
        <w:t>
      4) донордың қан мен оның компоненттерін тапсыруға (донацияға) ерікті түрдегі келісімі.</w:t>
      </w:r>
    </w:p>
    <w:bookmarkEnd w:id="68"/>
    <w:bookmarkStart w:name="z73" w:id="69"/>
    <w:p>
      <w:pPr>
        <w:spacing w:after="0"/>
        <w:ind w:left="0"/>
        <w:jc w:val="both"/>
      </w:pPr>
      <w:r>
        <w:rPr>
          <w:rFonts w:ascii="Times New Roman"/>
          <w:b w:val="false"/>
          <w:i w:val="false"/>
          <w:color w:val="000000"/>
          <w:sz w:val="28"/>
        </w:rPr>
        <w:t>
      25. Барлық тұрақты донорларды (жылына 1 рет) медициналық тексеруге, перифериялық қанның ГДЖ донорларына тапсыруға (донация) дайындалу барысында қойылатын қосымша талаптар:</w:t>
      </w:r>
    </w:p>
    <w:bookmarkEnd w:id="69"/>
    <w:bookmarkStart w:name="z74" w:id="70"/>
    <w:p>
      <w:pPr>
        <w:spacing w:after="0"/>
        <w:ind w:left="0"/>
        <w:jc w:val="both"/>
      </w:pPr>
      <w:r>
        <w:rPr>
          <w:rFonts w:ascii="Times New Roman"/>
          <w:b w:val="false"/>
          <w:i w:val="false"/>
          <w:color w:val="000000"/>
          <w:sz w:val="28"/>
        </w:rPr>
        <w:t>
      1) перифериялық қанның құрамын анықтау (гемоглобин (гемтокрит), эритроциттер, лейкоциттер, тромбоциттер, эритроциттердің шөгу жылдамдығы және лейкоциттік формула);</w:t>
      </w:r>
    </w:p>
    <w:bookmarkEnd w:id="70"/>
    <w:bookmarkStart w:name="z75" w:id="71"/>
    <w:p>
      <w:pPr>
        <w:spacing w:after="0"/>
        <w:ind w:left="0"/>
        <w:jc w:val="both"/>
      </w:pPr>
      <w:r>
        <w:rPr>
          <w:rFonts w:ascii="Times New Roman"/>
          <w:b w:val="false"/>
          <w:i w:val="false"/>
          <w:color w:val="000000"/>
          <w:sz w:val="28"/>
        </w:rPr>
        <w:t>
      2) жалпы ақуызды және ақуыз фракцияларын анықтау;</w:t>
      </w:r>
    </w:p>
    <w:bookmarkEnd w:id="71"/>
    <w:bookmarkStart w:name="z76" w:id="72"/>
    <w:p>
      <w:pPr>
        <w:spacing w:after="0"/>
        <w:ind w:left="0"/>
        <w:jc w:val="both"/>
      </w:pPr>
      <w:r>
        <w:rPr>
          <w:rFonts w:ascii="Times New Roman"/>
          <w:b w:val="false"/>
          <w:i w:val="false"/>
          <w:color w:val="000000"/>
          <w:sz w:val="28"/>
        </w:rPr>
        <w:t>
      3) жалпы несеп талдауы;</w:t>
      </w:r>
    </w:p>
    <w:bookmarkEnd w:id="72"/>
    <w:bookmarkStart w:name="z77" w:id="73"/>
    <w:p>
      <w:pPr>
        <w:spacing w:after="0"/>
        <w:ind w:left="0"/>
        <w:jc w:val="both"/>
      </w:pPr>
      <w:r>
        <w:rPr>
          <w:rFonts w:ascii="Times New Roman"/>
          <w:b w:val="false"/>
          <w:i w:val="false"/>
          <w:color w:val="000000"/>
          <w:sz w:val="28"/>
        </w:rPr>
        <w:t>
      4) көкрек қуысын флюорографиялық тексеру;</w:t>
      </w:r>
    </w:p>
    <w:bookmarkEnd w:id="73"/>
    <w:bookmarkStart w:name="z78" w:id="74"/>
    <w:p>
      <w:pPr>
        <w:spacing w:after="0"/>
        <w:ind w:left="0"/>
        <w:jc w:val="both"/>
      </w:pPr>
      <w:r>
        <w:rPr>
          <w:rFonts w:ascii="Times New Roman"/>
          <w:b w:val="false"/>
          <w:i w:val="false"/>
          <w:color w:val="000000"/>
          <w:sz w:val="28"/>
        </w:rPr>
        <w:t>
      5) электрокардиограмма (40 жастан асқан донорлар үшін);</w:t>
      </w:r>
    </w:p>
    <w:bookmarkEnd w:id="74"/>
    <w:bookmarkStart w:name="z79" w:id="7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29-тармақта</w:t>
      </w:r>
      <w:r>
        <w:rPr>
          <w:rFonts w:ascii="Times New Roman"/>
          <w:b w:val="false"/>
          <w:i w:val="false"/>
          <w:color w:val="000000"/>
          <w:sz w:val="28"/>
        </w:rPr>
        <w:t xml:space="preserve"> көрсетілген тексеруден басқа қан мен оның компоненттерін тапсыру (донация) түрлеріне байланысты зертханалық зерттеулердің қосымша түрлері белгіленеді.</w:t>
      </w:r>
    </w:p>
    <w:bookmarkEnd w:id="75"/>
    <w:bookmarkStart w:name="z80" w:id="76"/>
    <w:p>
      <w:pPr>
        <w:spacing w:after="0"/>
        <w:ind w:left="0"/>
        <w:jc w:val="both"/>
      </w:pPr>
      <w:r>
        <w:rPr>
          <w:rFonts w:ascii="Times New Roman"/>
          <w:b w:val="false"/>
          <w:i w:val="false"/>
          <w:color w:val="000000"/>
          <w:sz w:val="28"/>
        </w:rPr>
        <w:t>
      27. Донор плазманы тапсырған (донация) сайын эритроциттердің шөгу жылдамдығы (ЭШЖ) және қан сарысуындағы жалпы ақуыздың бар болуы қосымша анықталады.</w:t>
      </w:r>
    </w:p>
    <w:bookmarkEnd w:id="76"/>
    <w:bookmarkStart w:name="z81" w:id="77"/>
    <w:p>
      <w:pPr>
        <w:spacing w:after="0"/>
        <w:ind w:left="0"/>
        <w:jc w:val="both"/>
      </w:pPr>
      <w:r>
        <w:rPr>
          <w:rFonts w:ascii="Times New Roman"/>
          <w:b w:val="false"/>
          <w:i w:val="false"/>
          <w:color w:val="000000"/>
          <w:sz w:val="28"/>
        </w:rPr>
        <w:t>
      28. Донор тромбоциттерді әр тапсырудың (донация) алдында тромбоциттер деңгейі қосымша анықталады.</w:t>
      </w:r>
    </w:p>
    <w:bookmarkEnd w:id="77"/>
    <w:bookmarkStart w:name="z82" w:id="78"/>
    <w:p>
      <w:pPr>
        <w:spacing w:after="0"/>
        <w:ind w:left="0"/>
        <w:jc w:val="both"/>
      </w:pPr>
      <w:r>
        <w:rPr>
          <w:rFonts w:ascii="Times New Roman"/>
          <w:b w:val="false"/>
          <w:i w:val="false"/>
          <w:color w:val="000000"/>
          <w:sz w:val="28"/>
        </w:rPr>
        <w:t>
      29. Қан мен плазманы бірнеше рет тапсыру (донация) үдерісінде плазма және қан жасушаларын тапсырушы тұрақты донорды бақылауыш зертханалық зерттеу 4 айда кемінде 1 рет, қан донорларында жылына кемінде бір рет жүргізіледі және мыналарды қамтиды:</w:t>
      </w:r>
    </w:p>
    <w:bookmarkEnd w:id="78"/>
    <w:bookmarkStart w:name="z83" w:id="79"/>
    <w:p>
      <w:pPr>
        <w:spacing w:after="0"/>
        <w:ind w:left="0"/>
        <w:jc w:val="both"/>
      </w:pPr>
      <w:r>
        <w:rPr>
          <w:rFonts w:ascii="Times New Roman"/>
          <w:b w:val="false"/>
          <w:i w:val="false"/>
          <w:color w:val="000000"/>
          <w:sz w:val="28"/>
        </w:rPr>
        <w:t>
      1) перифериялық қаннның құрамы (гемоглобин (гемтокрит), эритроциттер, лейкоциттер, тромбоциттер, эритроциттердің шөгу жылдамдығы және лейкоциттік формула);</w:t>
      </w:r>
    </w:p>
    <w:bookmarkEnd w:id="79"/>
    <w:bookmarkStart w:name="z84" w:id="80"/>
    <w:p>
      <w:pPr>
        <w:spacing w:after="0"/>
        <w:ind w:left="0"/>
        <w:jc w:val="both"/>
      </w:pPr>
      <w:r>
        <w:rPr>
          <w:rFonts w:ascii="Times New Roman"/>
          <w:b w:val="false"/>
          <w:i w:val="false"/>
          <w:color w:val="000000"/>
          <w:sz w:val="28"/>
        </w:rPr>
        <w:t>
      2) жалпы ақуыз және ақуыз фракциялары.</w:t>
      </w:r>
    </w:p>
    <w:bookmarkEnd w:id="80"/>
    <w:bookmarkStart w:name="z85" w:id="81"/>
    <w:p>
      <w:pPr>
        <w:spacing w:after="0"/>
        <w:ind w:left="0"/>
        <w:jc w:val="both"/>
      </w:pPr>
      <w:r>
        <w:rPr>
          <w:rFonts w:ascii="Times New Roman"/>
          <w:b w:val="false"/>
          <w:i w:val="false"/>
          <w:color w:val="000000"/>
          <w:sz w:val="28"/>
        </w:rPr>
        <w:t>
      Бұдан басқа, тұрақты донорлар үшін жылына бір рет жалпы несеп талдауы жүргізіледі.</w:t>
      </w:r>
    </w:p>
    <w:bookmarkEnd w:id="81"/>
    <w:bookmarkStart w:name="z86" w:id="82"/>
    <w:p>
      <w:pPr>
        <w:spacing w:after="0"/>
        <w:ind w:left="0"/>
        <w:jc w:val="both"/>
      </w:pPr>
      <w:r>
        <w:rPr>
          <w:rFonts w:ascii="Times New Roman"/>
          <w:b w:val="false"/>
          <w:i w:val="false"/>
          <w:color w:val="000000"/>
          <w:sz w:val="28"/>
        </w:rPr>
        <w:t>
      30. Қан компоненттерін автоматтандырылған сепараторларын пайдаланана отырып, дайындау жоспарланатын болса, донорда қанның ұю уақыты қосымша анықталады.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 беру</w:t>
            </w:r>
            <w:r>
              <w:br/>
            </w:r>
            <w:r>
              <w:rPr>
                <w:rFonts w:ascii="Times New Roman"/>
                <w:b w:val="false"/>
                <w:i w:val="false"/>
                <w:color w:val="000000"/>
                <w:sz w:val="20"/>
              </w:rPr>
              <w:t>алдында (донация) донорды медициналық</w:t>
            </w:r>
            <w:r>
              <w:br/>
            </w:r>
            <w:r>
              <w:rPr>
                <w:rFonts w:ascii="Times New Roman"/>
                <w:b w:val="false"/>
                <w:i w:val="false"/>
                <w:color w:val="000000"/>
                <w:sz w:val="20"/>
              </w:rPr>
              <w:t>зерттеп-қарау қағидаларына</w:t>
            </w:r>
            <w:r>
              <w:br/>
            </w:r>
            <w:r>
              <w:rPr>
                <w:rFonts w:ascii="Times New Roman"/>
                <w:b w:val="false"/>
                <w:i w:val="false"/>
                <w:color w:val="000000"/>
                <w:sz w:val="20"/>
              </w:rPr>
              <w:t>1-қосымша</w:t>
            </w:r>
          </w:p>
        </w:tc>
      </w:tr>
    </w:tbl>
    <w:bookmarkStart w:name="z88" w:id="83"/>
    <w:p>
      <w:pPr>
        <w:spacing w:after="0"/>
        <w:ind w:left="0"/>
        <w:jc w:val="both"/>
      </w:pPr>
      <w:r>
        <w:rPr>
          <w:rFonts w:ascii="Times New Roman"/>
          <w:b w:val="false"/>
          <w:i w:val="false"/>
          <w:color w:val="000000"/>
          <w:sz w:val="28"/>
        </w:rPr>
        <w:t>
      Нысан</w:t>
      </w:r>
    </w:p>
    <w:bookmarkEnd w:id="83"/>
    <w:bookmarkStart w:name="z89" w:id="84"/>
    <w:p>
      <w:pPr>
        <w:spacing w:after="0"/>
        <w:ind w:left="0"/>
        <w:jc w:val="left"/>
      </w:pPr>
      <w:r>
        <w:rPr>
          <w:rFonts w:ascii="Times New Roman"/>
          <w:b/>
          <w:i w:val="false"/>
          <w:color w:val="000000"/>
        </w:rPr>
        <w:t xml:space="preserve"> Қан және оның компоненттері донорының сауалнамасы</w:t>
      </w:r>
    </w:p>
    <w:bookmarkEnd w:id="84"/>
    <w:p>
      <w:pPr>
        <w:spacing w:after="0"/>
        <w:ind w:left="0"/>
        <w:jc w:val="both"/>
      </w:pPr>
      <w:r>
        <w:rPr>
          <w:rFonts w:ascii="Times New Roman"/>
          <w:b w:val="false"/>
          <w:i w:val="false"/>
          <w:color w:val="000000"/>
          <w:sz w:val="28"/>
        </w:rPr>
        <w:t>
      Донор қанына мұқтаж пациенттерге көмектесуге ниет білдіргеніңіз</w:t>
      </w:r>
    </w:p>
    <w:p>
      <w:pPr>
        <w:spacing w:after="0"/>
        <w:ind w:left="0"/>
        <w:jc w:val="both"/>
      </w:pPr>
      <w:r>
        <w:rPr>
          <w:rFonts w:ascii="Times New Roman"/>
          <w:b w:val="false"/>
          <w:i w:val="false"/>
          <w:color w:val="000000"/>
          <w:sz w:val="28"/>
        </w:rPr>
        <w:t>
      үшін алғысымызды білдіреміз!</w:t>
      </w:r>
    </w:p>
    <w:p>
      <w:pPr>
        <w:spacing w:after="0"/>
        <w:ind w:left="0"/>
        <w:jc w:val="both"/>
      </w:pPr>
      <w:r>
        <w:rPr>
          <w:rFonts w:ascii="Times New Roman"/>
          <w:b w:val="false"/>
          <w:i w:val="false"/>
          <w:color w:val="000000"/>
          <w:sz w:val="28"/>
        </w:rPr>
        <w:t>
      Сізге қойылған сұрақтарға ("иә" немесе "жоқ" деп жауап беру)</w:t>
      </w:r>
    </w:p>
    <w:p>
      <w:pPr>
        <w:spacing w:after="0"/>
        <w:ind w:left="0"/>
        <w:jc w:val="both"/>
      </w:pPr>
      <w:r>
        <w:rPr>
          <w:rFonts w:ascii="Times New Roman"/>
          <w:b w:val="false"/>
          <w:i w:val="false"/>
          <w:color w:val="000000"/>
          <w:sz w:val="28"/>
        </w:rPr>
        <w:t>
      шынайы жауап беруіңізді өтінеміз, мархабат.</w:t>
      </w:r>
    </w:p>
    <w:p>
      <w:pPr>
        <w:spacing w:after="0"/>
        <w:ind w:left="0"/>
        <w:jc w:val="both"/>
      </w:pPr>
      <w:r>
        <w:rPr>
          <w:rFonts w:ascii="Times New Roman"/>
          <w:b w:val="false"/>
          <w:i w:val="false"/>
          <w:color w:val="000000"/>
          <w:sz w:val="28"/>
        </w:rPr>
        <w:t>
      Осы сұрақтарға шынайы жауаптарыңыз Сіздің донор ретінде</w:t>
      </w:r>
    </w:p>
    <w:p>
      <w:pPr>
        <w:spacing w:after="0"/>
        <w:ind w:left="0"/>
        <w:jc w:val="both"/>
      </w:pPr>
      <w:r>
        <w:rPr>
          <w:rFonts w:ascii="Times New Roman"/>
          <w:b w:val="false"/>
          <w:i w:val="false"/>
          <w:color w:val="000000"/>
          <w:sz w:val="28"/>
        </w:rPr>
        <w:t>
      қауіпсіздігіңіз бен қаныңыз құйылатын пациенттің қауіпсіздігін</w:t>
      </w:r>
    </w:p>
    <w:p>
      <w:pPr>
        <w:spacing w:after="0"/>
        <w:ind w:left="0"/>
        <w:jc w:val="both"/>
      </w:pPr>
      <w:r>
        <w:rPr>
          <w:rFonts w:ascii="Times New Roman"/>
          <w:b w:val="false"/>
          <w:i w:val="false"/>
          <w:color w:val="000000"/>
          <w:sz w:val="28"/>
        </w:rPr>
        <w:t>
      қамтамасыз ету үшін қажет.</w:t>
      </w:r>
    </w:p>
    <w:p>
      <w:pPr>
        <w:spacing w:after="0"/>
        <w:ind w:left="0"/>
        <w:jc w:val="both"/>
      </w:pPr>
      <w:r>
        <w:rPr>
          <w:rFonts w:ascii="Times New Roman"/>
          <w:b w:val="false"/>
          <w:i w:val="false"/>
          <w:color w:val="000000"/>
          <w:sz w:val="28"/>
        </w:rPr>
        <w:t>
      Донордың тегі, аты, әкесінің аты ____________________________________</w:t>
      </w:r>
    </w:p>
    <w:p>
      <w:pPr>
        <w:spacing w:after="0"/>
        <w:ind w:left="0"/>
        <w:jc w:val="both"/>
      </w:pPr>
      <w:r>
        <w:rPr>
          <w:rFonts w:ascii="Times New Roman"/>
          <w:b w:val="false"/>
          <w:i w:val="false"/>
          <w:color w:val="000000"/>
          <w:sz w:val="28"/>
        </w:rPr>
        <w:t>
      Туған күні _________ Жынысы _________ электронды мекенжайы __________</w:t>
      </w:r>
    </w:p>
    <w:p>
      <w:pPr>
        <w:spacing w:after="0"/>
        <w:ind w:left="0"/>
        <w:jc w:val="both"/>
      </w:pPr>
      <w:r>
        <w:rPr>
          <w:rFonts w:ascii="Times New Roman"/>
          <w:b w:val="false"/>
          <w:i w:val="false"/>
          <w:color w:val="000000"/>
          <w:sz w:val="28"/>
        </w:rPr>
        <w:t>
      Мекенжайы (нақты және тіркелуі бойынша)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Үй телефоны ___________________ Ұялы телефоны _______________________</w:t>
      </w:r>
    </w:p>
    <w:p>
      <w:pPr>
        <w:spacing w:after="0"/>
        <w:ind w:left="0"/>
        <w:jc w:val="both"/>
      </w:pPr>
      <w:r>
        <w:rPr>
          <w:rFonts w:ascii="Times New Roman"/>
          <w:b w:val="false"/>
          <w:i w:val="false"/>
          <w:color w:val="000000"/>
          <w:sz w:val="28"/>
        </w:rPr>
        <w:t>
      Қызмет телефоны ________________ Жұмыс орны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9972"/>
        <w:gridCol w:w="455"/>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Жауаптары</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Денсаулығының жалпы жай-күйі және эпидемиологиялық орта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 жақсы сезініп тұрсыз ба?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 түнде демалдыңыз ба?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14 күн бұрын тісіңізді жұлдырдыңыз ба?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48 сағат ішінде алкогольдің ішімдік іштіңіз бе?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 ішінде Сізге екпе жасалды ма? Егер де "иә" дейтін болсаңыз, қандай екенін көрсетіңіз:</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соңғы 6 айда медициналық көмекке жүгіндіңіз бе?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Сізгі соңғы 4 айда донор қаны мен оның компоненттерін (плазманы карантиндік сақтаудың ең аз мерзімі 4 ай болса, мақсатты болады) құйды ма?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соңғы 4 айда хирургиялық операция (соның ішінде косметологиялық) жасалды ма?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соңғы 2 аптада аспирин немесе антибиотик, және де өсіру гармондары сияқты дәрілік препараттар қабылдадыңыз ба?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соңғы 4 айда тамырішілік немесе бұлшық етішілік инъекция жасалды ма?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4 айда ине шаншу, татуировака пирсинг жасалды ма?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кенеттен қызудың көтерілуі, салмақ жоғалту, естен тану, түнгі терішеңдік, бас ауруы болды ма?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безгекпен, туберкулезбен, бруцеллезбен, мерезбен (сифилис) ауырған жоқсыз ба?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жұмысыңыз немесе әуестігіңіз өз өміріңізге немесе қоршаған ортаға қауіпі бар ма (транспорттық құралды басқаруда, биікте немесе су асты жағдайында болу, жоғары қуаты электрожүйемен жұмыс және тағы басқалары)?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(АИТВ инфекциясы) және вирусты гепатиттер туралы ақпаратпен таныссыз ба?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Тегіңізді өзгерттіңіз бе? Егер "иә" деп жауап берсеңіз – алғашқысын көрсетіңіз?</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 .... сияқты қандай да бір қатерлі аурумен ауырдыңыз ба?</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ауруы, артериялық жоғары және төменгі қысым?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 астма?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немесе жүйке жүйесінің ауруы?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немесе онкологиялық созылмалы аурулар?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 жақында немесе бұрын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шетелге шықтыңыз ба? Елді атаңыз</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Бұрын-соңды донор ретінде қан тапсырдыңыз ба?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тапсырудан бас тарттыңыз ба?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Әйелдер үшін қосымша</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 жүктісіз бе немесе соңғы алты айда жүктілік болды ма?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Емізулісіз бе?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Өзін-өзі бағалау үшін қосымша</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Өзіңізге қандай да бір дәрілік немесе есірткі құралдарының инъекциясын жүргіздіңіз бе?</w:t>
            </w:r>
          </w:p>
          <w:p>
            <w:pPr>
              <w:spacing w:after="20"/>
              <w:ind w:left="20"/>
              <w:jc w:val="both"/>
            </w:pPr>
            <w:r>
              <w:rPr>
                <w:rFonts w:ascii="Times New Roman"/>
                <w:b w:val="false"/>
                <w:i w:val="false"/>
                <w:color w:val="000000"/>
                <w:sz w:val="20"/>
              </w:rPr>
              <w:t>
Сіз бұрын сексуалдық сипаттағы қызмет үшін төлемақы алдыңыз ба?</w:t>
            </w:r>
          </w:p>
          <w:p>
            <w:pPr>
              <w:spacing w:after="20"/>
              <w:ind w:left="20"/>
              <w:jc w:val="both"/>
            </w:pPr>
            <w:r>
              <w:rPr>
                <w:rFonts w:ascii="Times New Roman"/>
                <w:b w:val="false"/>
                <w:i w:val="false"/>
                <w:color w:val="000000"/>
                <w:sz w:val="20"/>
              </w:rPr>
              <w:t>
Соңғы 12 айда мына адамдармен жыныстық қатынаста болдыңыз ба?</w:t>
            </w:r>
          </w:p>
          <w:p>
            <w:pPr>
              <w:spacing w:after="20"/>
              <w:ind w:left="20"/>
              <w:jc w:val="both"/>
            </w:pPr>
            <w:r>
              <w:rPr>
                <w:rFonts w:ascii="Times New Roman"/>
                <w:b w:val="false"/>
                <w:i w:val="false"/>
                <w:color w:val="000000"/>
                <w:sz w:val="20"/>
              </w:rPr>
              <w:t>
- АИТВ инфекциясы бар немесе вирусты гепатиті бар;</w:t>
            </w:r>
          </w:p>
          <w:p>
            <w:pPr>
              <w:spacing w:after="20"/>
              <w:ind w:left="20"/>
              <w:jc w:val="both"/>
            </w:pPr>
            <w:r>
              <w:rPr>
                <w:rFonts w:ascii="Times New Roman"/>
                <w:b w:val="false"/>
                <w:i w:val="false"/>
                <w:color w:val="000000"/>
                <w:sz w:val="20"/>
              </w:rPr>
              <w:t>
- тамыр арқылы есірткі заттарын қолданатын;</w:t>
            </w:r>
          </w:p>
          <w:p>
            <w:pPr>
              <w:spacing w:after="20"/>
              <w:ind w:left="20"/>
              <w:jc w:val="both"/>
            </w:pPr>
            <w:r>
              <w:rPr>
                <w:rFonts w:ascii="Times New Roman"/>
                <w:b w:val="false"/>
                <w:i w:val="false"/>
                <w:color w:val="000000"/>
                <w:sz w:val="20"/>
              </w:rPr>
              <w:t>
- сексуалдық сипаттағы қызмет үшін төлем ақы алатын немесе алғандар;</w:t>
            </w:r>
          </w:p>
          <w:p>
            <w:pPr>
              <w:spacing w:after="20"/>
              <w:ind w:left="20"/>
              <w:jc w:val="both"/>
            </w:pPr>
            <w:r>
              <w:rPr>
                <w:rFonts w:ascii="Times New Roman"/>
                <w:b w:val="false"/>
                <w:i w:val="false"/>
                <w:color w:val="000000"/>
                <w:sz w:val="20"/>
              </w:rPr>
              <w:t>
- басқа еркектермен? (ерлер үшін)</w:t>
            </w:r>
          </w:p>
          <w:p>
            <w:pPr>
              <w:spacing w:after="20"/>
              <w:ind w:left="20"/>
              <w:jc w:val="both"/>
            </w:pPr>
            <w:r>
              <w:rPr>
                <w:rFonts w:ascii="Times New Roman"/>
                <w:b w:val="false"/>
                <w:i w:val="false"/>
                <w:color w:val="000000"/>
                <w:sz w:val="20"/>
              </w:rPr>
              <w:t>
Жыныстық жолмен берілетін ауруға шалдықтыңыз ба?</w:t>
            </w:r>
          </w:p>
          <w:p>
            <w:pPr>
              <w:spacing w:after="20"/>
              <w:ind w:left="20"/>
              <w:jc w:val="both"/>
            </w:pPr>
            <w:r>
              <w:rPr>
                <w:rFonts w:ascii="Times New Roman"/>
                <w:b w:val="false"/>
                <w:i w:val="false"/>
                <w:color w:val="000000"/>
                <w:sz w:val="20"/>
              </w:rPr>
              <w:t>
Гепатитпен ауыратын адаммен қатынаста болдыңыз ба (отбасында немесе жұмыста)?</w:t>
            </w:r>
          </w:p>
          <w:p>
            <w:pPr>
              <w:spacing w:after="20"/>
              <w:ind w:left="20"/>
              <w:jc w:val="both"/>
            </w:pPr>
            <w:r>
              <w:rPr>
                <w:rFonts w:ascii="Times New Roman"/>
                <w:b w:val="false"/>
                <w:i w:val="false"/>
                <w:color w:val="000000"/>
                <w:sz w:val="20"/>
              </w:rPr>
              <w:t>
Сіздің шырышты қабатыңызға басқа адам қанының тамып кетуі немесе инъекциялық инемен тесіп алу болды ма?</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Егер Сізде 26-тармақтың бір немесе одан да көп сұрақтарына соңғы 6 айда "иә" деп жауап берудің себебі болса құс қанаты белгісін қойыңыз</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осы ақпараттың мен және пациент үшін маңызды екенін сезіне</w:t>
      </w:r>
    </w:p>
    <w:p>
      <w:pPr>
        <w:spacing w:after="0"/>
        <w:ind w:left="0"/>
        <w:jc w:val="both"/>
      </w:pPr>
      <w:r>
        <w:rPr>
          <w:rFonts w:ascii="Times New Roman"/>
          <w:b w:val="false"/>
          <w:i w:val="false"/>
          <w:color w:val="000000"/>
          <w:sz w:val="28"/>
        </w:rPr>
        <w:t>
      отырып, сауалнамадағы барлық сұрақтарға түсініп, шынайы жауап</w:t>
      </w:r>
    </w:p>
    <w:p>
      <w:pPr>
        <w:spacing w:after="0"/>
        <w:ind w:left="0"/>
        <w:jc w:val="both"/>
      </w:pPr>
      <w:r>
        <w:rPr>
          <w:rFonts w:ascii="Times New Roman"/>
          <w:b w:val="false"/>
          <w:i w:val="false"/>
          <w:color w:val="000000"/>
          <w:sz w:val="28"/>
        </w:rPr>
        <w:t>
      бергенімді мәлімдеймін.</w:t>
      </w:r>
    </w:p>
    <w:p>
      <w:pPr>
        <w:spacing w:after="0"/>
        <w:ind w:left="0"/>
        <w:jc w:val="both"/>
      </w:pPr>
      <w:r>
        <w:rPr>
          <w:rFonts w:ascii="Times New Roman"/>
          <w:b w:val="false"/>
          <w:i w:val="false"/>
          <w:color w:val="000000"/>
          <w:sz w:val="28"/>
        </w:rPr>
        <w:t>
      Мен, менің қаным мен оның компоненттері медициналық мақсатқа</w:t>
      </w:r>
    </w:p>
    <w:p>
      <w:pPr>
        <w:spacing w:after="0"/>
        <w:ind w:left="0"/>
        <w:jc w:val="both"/>
      </w:pPr>
      <w:r>
        <w:rPr>
          <w:rFonts w:ascii="Times New Roman"/>
          <w:b w:val="false"/>
          <w:i w:val="false"/>
          <w:color w:val="000000"/>
          <w:sz w:val="28"/>
        </w:rPr>
        <w:t>
      үшін қолданылуы мүмкін болғандықтан, қан және оның компоненттерін</w:t>
      </w:r>
    </w:p>
    <w:p>
      <w:pPr>
        <w:spacing w:after="0"/>
        <w:ind w:left="0"/>
        <w:jc w:val="both"/>
      </w:pPr>
      <w:r>
        <w:rPr>
          <w:rFonts w:ascii="Times New Roman"/>
          <w:b w:val="false"/>
          <w:i w:val="false"/>
          <w:color w:val="000000"/>
          <w:sz w:val="28"/>
        </w:rPr>
        <w:t>
      ерікті, ешқандай мәжбүрлеусіз тапсыратынымды растаймын.</w:t>
      </w:r>
    </w:p>
    <w:p>
      <w:pPr>
        <w:spacing w:after="0"/>
        <w:ind w:left="0"/>
        <w:jc w:val="both"/>
      </w:pPr>
      <w:r>
        <w:rPr>
          <w:rFonts w:ascii="Times New Roman"/>
          <w:b w:val="false"/>
          <w:i w:val="false"/>
          <w:color w:val="000000"/>
          <w:sz w:val="28"/>
        </w:rPr>
        <w:t>
      Мен, менің қанымды АИТВ, мерезге, В және С гепатитіне және</w:t>
      </w:r>
    </w:p>
    <w:p>
      <w:pPr>
        <w:spacing w:after="0"/>
        <w:ind w:left="0"/>
        <w:jc w:val="both"/>
      </w:pPr>
      <w:r>
        <w:rPr>
          <w:rFonts w:ascii="Times New Roman"/>
          <w:b w:val="false"/>
          <w:i w:val="false"/>
          <w:color w:val="000000"/>
          <w:sz w:val="28"/>
        </w:rPr>
        <w:t>
      басқа да инфекцияларға тексерілетіндігіне келісімімді беремін. Осы</w:t>
      </w:r>
    </w:p>
    <w:p>
      <w:pPr>
        <w:spacing w:after="0"/>
        <w:ind w:left="0"/>
        <w:jc w:val="both"/>
      </w:pPr>
      <w:r>
        <w:rPr>
          <w:rFonts w:ascii="Times New Roman"/>
          <w:b w:val="false"/>
          <w:i w:val="false"/>
          <w:color w:val="000000"/>
          <w:sz w:val="28"/>
        </w:rPr>
        <w:t>
      инфекция маркерлеріне тестілеуде оң нәтижені алған жағдайда</w:t>
      </w:r>
    </w:p>
    <w:p>
      <w:pPr>
        <w:spacing w:after="0"/>
        <w:ind w:left="0"/>
        <w:jc w:val="both"/>
      </w:pPr>
      <w:r>
        <w:rPr>
          <w:rFonts w:ascii="Times New Roman"/>
          <w:b w:val="false"/>
          <w:i w:val="false"/>
          <w:color w:val="000000"/>
          <w:sz w:val="28"/>
        </w:rPr>
        <w:t>
      мәліметтер диагнозды нақтылау және ем туралы шешім қабылдау үшін</w:t>
      </w:r>
    </w:p>
    <w:p>
      <w:pPr>
        <w:spacing w:after="0"/>
        <w:ind w:left="0"/>
        <w:jc w:val="both"/>
      </w:pPr>
      <w:r>
        <w:rPr>
          <w:rFonts w:ascii="Times New Roman"/>
          <w:b w:val="false"/>
          <w:i w:val="false"/>
          <w:color w:val="000000"/>
          <w:sz w:val="28"/>
        </w:rPr>
        <w:t>
      тиісті медициналық ұйымдарға беріледі.</w:t>
      </w:r>
    </w:p>
    <w:p>
      <w:pPr>
        <w:spacing w:after="0"/>
        <w:ind w:left="0"/>
        <w:jc w:val="both"/>
      </w:pPr>
      <w:r>
        <w:rPr>
          <w:rFonts w:ascii="Times New Roman"/>
          <w:b w:val="false"/>
          <w:i w:val="false"/>
          <w:color w:val="000000"/>
          <w:sz w:val="28"/>
        </w:rPr>
        <w:t>
      Мен, менің қаныма зертханалық тексерулер тек пациенттің</w:t>
      </w:r>
    </w:p>
    <w:p>
      <w:pPr>
        <w:spacing w:after="0"/>
        <w:ind w:left="0"/>
        <w:jc w:val="both"/>
      </w:pPr>
      <w:r>
        <w:rPr>
          <w:rFonts w:ascii="Times New Roman"/>
          <w:b w:val="false"/>
          <w:i w:val="false"/>
          <w:color w:val="000000"/>
          <w:sz w:val="28"/>
        </w:rPr>
        <w:t>
      қауіпсіздігі үшін ғана жүргізілетінін түсінемін.</w:t>
      </w:r>
    </w:p>
    <w:p>
      <w:pPr>
        <w:spacing w:after="0"/>
        <w:ind w:left="0"/>
        <w:jc w:val="both"/>
      </w:pPr>
      <w:r>
        <w:rPr>
          <w:rFonts w:ascii="Times New Roman"/>
          <w:b w:val="false"/>
          <w:i w:val="false"/>
          <w:color w:val="000000"/>
          <w:sz w:val="28"/>
        </w:rPr>
        <w:t>
      Мен, менің дербес ақпаратым Қан орталығының дерекқорына</w:t>
      </w:r>
    </w:p>
    <w:p>
      <w:pPr>
        <w:spacing w:after="0"/>
        <w:ind w:left="0"/>
        <w:jc w:val="both"/>
      </w:pPr>
      <w:r>
        <w:rPr>
          <w:rFonts w:ascii="Times New Roman"/>
          <w:b w:val="false"/>
          <w:i w:val="false"/>
          <w:color w:val="000000"/>
          <w:sz w:val="28"/>
        </w:rPr>
        <w:t>
      енгізілетіні туралы ескерілгенмін.</w:t>
      </w:r>
    </w:p>
    <w:p>
      <w:pPr>
        <w:spacing w:after="0"/>
        <w:ind w:left="0"/>
        <w:jc w:val="both"/>
      </w:pPr>
      <w:r>
        <w:rPr>
          <w:rFonts w:ascii="Times New Roman"/>
          <w:b w:val="false"/>
          <w:i w:val="false"/>
          <w:color w:val="000000"/>
          <w:sz w:val="28"/>
        </w:rPr>
        <w:t>
      Мен, донорлыққа қатысу үшін жіберілетін ақпаратты алуға</w:t>
      </w:r>
    </w:p>
    <w:p>
      <w:pPr>
        <w:spacing w:after="0"/>
        <w:ind w:left="0"/>
        <w:jc w:val="both"/>
      </w:pPr>
      <w:r>
        <w:rPr>
          <w:rFonts w:ascii="Times New Roman"/>
          <w:b w:val="false"/>
          <w:i w:val="false"/>
          <w:color w:val="000000"/>
          <w:sz w:val="28"/>
        </w:rPr>
        <w:t>
      келісімімді беремін (иә/жоқ).</w:t>
      </w:r>
    </w:p>
    <w:p>
      <w:pPr>
        <w:spacing w:after="0"/>
        <w:ind w:left="0"/>
        <w:jc w:val="both"/>
      </w:pPr>
      <w:r>
        <w:rPr>
          <w:rFonts w:ascii="Times New Roman"/>
          <w:b w:val="false"/>
          <w:i w:val="false"/>
          <w:color w:val="000000"/>
          <w:sz w:val="28"/>
        </w:rPr>
        <w:t>
      Маған жалған мәліметтер берген жағдайда, Қазақстан</w:t>
      </w:r>
    </w:p>
    <w:p>
      <w:pPr>
        <w:spacing w:after="0"/>
        <w:ind w:left="0"/>
        <w:jc w:val="both"/>
      </w:pPr>
      <w:r>
        <w:rPr>
          <w:rFonts w:ascii="Times New Roman"/>
          <w:b w:val="false"/>
          <w:i w:val="false"/>
          <w:color w:val="000000"/>
          <w:sz w:val="28"/>
        </w:rPr>
        <w:t>
      Республикасының заңнамасына сәйкес жауапқа тартылуым мүмкін екендігі</w:t>
      </w:r>
    </w:p>
    <w:p>
      <w:pPr>
        <w:spacing w:after="0"/>
        <w:ind w:left="0"/>
        <w:jc w:val="both"/>
      </w:pPr>
      <w:r>
        <w:rPr>
          <w:rFonts w:ascii="Times New Roman"/>
          <w:b w:val="false"/>
          <w:i w:val="false"/>
          <w:color w:val="000000"/>
          <w:sz w:val="28"/>
        </w:rPr>
        <w:t>
      ескертілді.</w:t>
      </w:r>
    </w:p>
    <w:p>
      <w:pPr>
        <w:spacing w:after="0"/>
        <w:ind w:left="0"/>
        <w:jc w:val="both"/>
      </w:pPr>
      <w:r>
        <w:rPr>
          <w:rFonts w:ascii="Times New Roman"/>
          <w:b w:val="false"/>
          <w:i w:val="false"/>
          <w:color w:val="000000"/>
          <w:sz w:val="28"/>
        </w:rPr>
        <w:t>
      Мен ____________ тілінде дәрігер ____________ түсіндіруімен</w:t>
      </w:r>
    </w:p>
    <w:p>
      <w:pPr>
        <w:spacing w:after="0"/>
        <w:ind w:left="0"/>
        <w:jc w:val="both"/>
      </w:pPr>
      <w:r>
        <w:rPr>
          <w:rFonts w:ascii="Times New Roman"/>
          <w:b w:val="false"/>
          <w:i w:val="false"/>
          <w:color w:val="000000"/>
          <w:sz w:val="28"/>
        </w:rPr>
        <w:t>
      жоғарыда аталған барлық сұрақтарға түсінгенімді растаймын.</w:t>
      </w:r>
    </w:p>
    <w:p>
      <w:pPr>
        <w:spacing w:after="0"/>
        <w:ind w:left="0"/>
        <w:jc w:val="both"/>
      </w:pPr>
      <w:r>
        <w:rPr>
          <w:rFonts w:ascii="Times New Roman"/>
          <w:b w:val="false"/>
          <w:i w:val="false"/>
          <w:color w:val="000000"/>
          <w:sz w:val="28"/>
        </w:rPr>
        <w:t>
      Донордың қолы ___________________ Дәрігердің қолы ___________________</w:t>
      </w:r>
    </w:p>
    <w:p>
      <w:pPr>
        <w:spacing w:after="0"/>
        <w:ind w:left="0"/>
        <w:jc w:val="both"/>
      </w:pPr>
      <w:r>
        <w:rPr>
          <w:rFonts w:ascii="Times New Roman"/>
          <w:b w:val="false"/>
          <w:i w:val="false"/>
          <w:color w:val="000000"/>
          <w:sz w:val="28"/>
        </w:rPr>
        <w:t>
      Күні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 беру</w:t>
            </w:r>
            <w:r>
              <w:br/>
            </w:r>
            <w:r>
              <w:rPr>
                <w:rFonts w:ascii="Times New Roman"/>
                <w:b w:val="false"/>
                <w:i w:val="false"/>
                <w:color w:val="000000"/>
                <w:sz w:val="20"/>
              </w:rPr>
              <w:t>алдында (донация) донорды медициналық</w:t>
            </w:r>
            <w:r>
              <w:br/>
            </w:r>
            <w:r>
              <w:rPr>
                <w:rFonts w:ascii="Times New Roman"/>
                <w:b w:val="false"/>
                <w:i w:val="false"/>
                <w:color w:val="000000"/>
                <w:sz w:val="20"/>
              </w:rPr>
              <w:t>зерттеп-қарау қағидаларына</w:t>
            </w:r>
            <w:r>
              <w:br/>
            </w:r>
            <w:r>
              <w:rPr>
                <w:rFonts w:ascii="Times New Roman"/>
                <w:b w:val="false"/>
                <w:i w:val="false"/>
                <w:color w:val="000000"/>
                <w:sz w:val="20"/>
              </w:rPr>
              <w:t>2-қосымша</w:t>
            </w:r>
          </w:p>
        </w:tc>
      </w:tr>
    </w:tbl>
    <w:bookmarkStart w:name="z91" w:id="85"/>
    <w:p>
      <w:pPr>
        <w:spacing w:after="0"/>
        <w:ind w:left="0"/>
        <w:jc w:val="left"/>
      </w:pPr>
      <w:r>
        <w:rPr>
          <w:rFonts w:ascii="Times New Roman"/>
          <w:b/>
          <w:i w:val="false"/>
          <w:color w:val="000000"/>
        </w:rPr>
        <w:t xml:space="preserve"> Ақпараттық парақ</w:t>
      </w:r>
    </w:p>
    <w:bookmarkEnd w:id="85"/>
    <w:bookmarkStart w:name="z92" w:id="86"/>
    <w:p>
      <w:pPr>
        <w:spacing w:after="0"/>
        <w:ind w:left="0"/>
        <w:jc w:val="both"/>
      </w:pPr>
      <w:r>
        <w:rPr>
          <w:rFonts w:ascii="Times New Roman"/>
          <w:b w:val="false"/>
          <w:i w:val="false"/>
          <w:color w:val="000000"/>
          <w:sz w:val="28"/>
        </w:rPr>
        <w:t>
      Қымбатты донор!</w:t>
      </w:r>
    </w:p>
    <w:bookmarkEnd w:id="86"/>
    <w:bookmarkStart w:name="z93" w:id="87"/>
    <w:p>
      <w:pPr>
        <w:spacing w:after="0"/>
        <w:ind w:left="0"/>
        <w:jc w:val="both"/>
      </w:pPr>
      <w:r>
        <w:rPr>
          <w:rFonts w:ascii="Times New Roman"/>
          <w:b w:val="false"/>
          <w:i w:val="false"/>
          <w:color w:val="000000"/>
          <w:sz w:val="28"/>
        </w:rPr>
        <w:t>
      Сіздің денсаулығыңыз қанағаттанарлық жағдайда болғанда, сіз тапсырған қанның қан құюға мұқтаж науқастардың өмірін құтқаруға көмегін тигізуі мүмкін. Дегенмен де, орталықта барлық қан табылған вирустарды жою үшін қатаң тексеруден өтеді, бірақ, кейбір АИТВ немесе гепатит вирустары сияқты жұқтырудың алғашқы сатысындағылардан вирусты табу оңайға соқпайды. Егерде сіз жұқтырып алу қаупіне душар болсаңыз, онда Сіздің қаныңыз аурудың тасымалдаушысы болады және сіздің қаныңыз құйылатын пациентке қауіп төнеді. Сондықтан да ақпаратты мұқият оқып, сауалнамада берілген сұрақтарға шынайы жауап беру, сонымен қатар сізбен консультация өткізетін дәрігердің сұрақтарына барынша адал жауап бергеніңіз өте маңызды. Сіз берген барлық ақпарат құпиялық санатына жататынына және тек қауіпсіз қан құю мақсатына ғана пайдаланылатынына сенімді болыңыз. Сіздің қаныңыздың тексеру нәтижесі жеке басыңызды куәландыратын құжатты көрсеткенде, өзіңізге ғана көрсетіледі. Вирусқа талдау қорытындысы тұрыс болғанда ақпарат қаланың тиісті медициналық ұйымдарына ұсынылады. Сіздің денсаулығыңыздың аса маңыздылығы үшін бұдан арғы тексерілуге шақыртылуыңыз мүмкін.</w:t>
      </w:r>
    </w:p>
    <w:bookmarkEnd w:id="87"/>
    <w:bookmarkStart w:name="z94" w:id="88"/>
    <w:p>
      <w:pPr>
        <w:spacing w:after="0"/>
        <w:ind w:left="0"/>
        <w:jc w:val="both"/>
      </w:pPr>
      <w:r>
        <w:rPr>
          <w:rFonts w:ascii="Times New Roman"/>
          <w:b w:val="false"/>
          <w:i w:val="false"/>
          <w:color w:val="000000"/>
          <w:sz w:val="28"/>
        </w:rPr>
        <w:t>
      Қымбатты донор!</w:t>
      </w:r>
    </w:p>
    <w:bookmarkEnd w:id="88"/>
    <w:bookmarkStart w:name="z95" w:id="89"/>
    <w:p>
      <w:pPr>
        <w:spacing w:after="0"/>
        <w:ind w:left="0"/>
        <w:jc w:val="both"/>
      </w:pPr>
      <w:r>
        <w:rPr>
          <w:rFonts w:ascii="Times New Roman"/>
          <w:b w:val="false"/>
          <w:i w:val="false"/>
          <w:color w:val="000000"/>
          <w:sz w:val="28"/>
        </w:rPr>
        <w:t>
      Егер де Сіздің қалауыңыз ЖИТС тексерілу болса, онда ЖИТС күрес және профилактикалау орталығына немесе учаскелік дәрігерге хабарласыңыз, бірақ донорлық қанды тапсырмаңыз. Қызметкерге кез келген кезеңде Сіздің қаныңыз науқасқа құю үшін жарамсыз екендігін айтып, қан тапсырудан бас тартатыныңыз туралы хабарлауыңызға болады.</w:t>
      </w:r>
    </w:p>
    <w:bookmarkEnd w:id="89"/>
    <w:bookmarkStart w:name="z96" w:id="90"/>
    <w:p>
      <w:pPr>
        <w:spacing w:after="0"/>
        <w:ind w:left="0"/>
        <w:jc w:val="both"/>
      </w:pPr>
      <w:r>
        <w:rPr>
          <w:rFonts w:ascii="Times New Roman"/>
          <w:b w:val="false"/>
          <w:i w:val="false"/>
          <w:color w:val="000000"/>
          <w:sz w:val="28"/>
        </w:rPr>
        <w:t>
      Тіркеу шарасы мен қан тапсыруды жүзеге асыру ұзақтығы шамамен 30 минутты құрайды. Қан тапсырар алдында сізге печенье мен шай ұсынылады.</w:t>
      </w:r>
    </w:p>
    <w:bookmarkEnd w:id="90"/>
    <w:bookmarkStart w:name="z97" w:id="91"/>
    <w:p>
      <w:pPr>
        <w:spacing w:after="0"/>
        <w:ind w:left="0"/>
        <w:jc w:val="both"/>
      </w:pPr>
      <w:r>
        <w:rPr>
          <w:rFonts w:ascii="Times New Roman"/>
          <w:b w:val="false"/>
          <w:i w:val="false"/>
          <w:color w:val="000000"/>
          <w:sz w:val="28"/>
        </w:rPr>
        <w:t>
      Алдына ала тексерудің барлық кезеңдерінде және қан алуда бір реттік шығын материалдар қолданылады.</w:t>
      </w:r>
    </w:p>
    <w:bookmarkEnd w:id="91"/>
    <w:bookmarkStart w:name="z98" w:id="92"/>
    <w:p>
      <w:pPr>
        <w:spacing w:after="0"/>
        <w:ind w:left="0"/>
        <w:jc w:val="both"/>
      </w:pPr>
      <w:r>
        <w:rPr>
          <w:rFonts w:ascii="Times New Roman"/>
          <w:b w:val="false"/>
          <w:i w:val="false"/>
          <w:color w:val="000000"/>
          <w:sz w:val="28"/>
        </w:rPr>
        <w:t>
      Сіздің мұқтаж болған адамдар үшін қан тапсыруға дайындығыңыз үшін алғысымызды білдіреміз!</w:t>
      </w:r>
    </w:p>
    <w:bookmarkEnd w:id="92"/>
    <w:bookmarkStart w:name="z99" w:id="93"/>
    <w:p>
      <w:pPr>
        <w:spacing w:after="0"/>
        <w:ind w:left="0"/>
        <w:jc w:val="both"/>
      </w:pPr>
      <w:r>
        <w:rPr>
          <w:rFonts w:ascii="Times New Roman"/>
          <w:b w:val="false"/>
          <w:i w:val="false"/>
          <w:color w:val="000000"/>
          <w:sz w:val="28"/>
        </w:rPr>
        <w:t>
      Қанды тапсырғаннан кейін донорға берілетін ұсыныстар: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602"/>
        <w:gridCol w:w="372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тапсырғаннан кейін не істеу керек?</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тапсырғаннан кейін не істемеу керек?</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алынып, қол таңылғаннан кейін, білекті бүгіп, оны сол қалпында 5-10 минут ұстау керек.</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 темекі тартуға және алкогольдік ішімдік ішуге болмайды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Молынан су ішу және қан орталығының үй-жайында шамамен 10 минут демалу, сонымен қатар жуық арадағы 24 сағат ішінде бұрынғыдан да көп көлемде сұйықтық ішу.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ішінде едәуір физикалық күшті талап ететін жұмыспен айналыспау керек</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 нашар сезінген жағдайда тез арада қан орталығының кез келген медициналық қызметкеріне хабарлаңыз, қан орталығынан медициналық қызметкердің рұқсатынсыз кетіп қалмаңыз.</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 ішінде қан алған қолыңызбен ауыр жүк көтеріп қозғалыс әрекеттерін жасамаңыз.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 беру</w:t>
            </w:r>
            <w:r>
              <w:br/>
            </w:r>
            <w:r>
              <w:rPr>
                <w:rFonts w:ascii="Times New Roman"/>
                <w:b w:val="false"/>
                <w:i w:val="false"/>
                <w:color w:val="000000"/>
                <w:sz w:val="20"/>
              </w:rPr>
              <w:t>алдында (донация) донорды медициналық</w:t>
            </w:r>
            <w:r>
              <w:br/>
            </w:r>
            <w:r>
              <w:rPr>
                <w:rFonts w:ascii="Times New Roman"/>
                <w:b w:val="false"/>
                <w:i w:val="false"/>
                <w:color w:val="000000"/>
                <w:sz w:val="20"/>
              </w:rPr>
              <w:t>зерттеп-қарау қағидаларына</w:t>
            </w:r>
            <w:r>
              <w:br/>
            </w:r>
            <w:r>
              <w:rPr>
                <w:rFonts w:ascii="Times New Roman"/>
                <w:b w:val="false"/>
                <w:i w:val="false"/>
                <w:color w:val="000000"/>
                <w:sz w:val="20"/>
              </w:rPr>
              <w:t>3-қосымша</w:t>
            </w:r>
          </w:p>
        </w:tc>
      </w:tr>
    </w:tbl>
    <w:bookmarkStart w:name="z101" w:id="94"/>
    <w:p>
      <w:pPr>
        <w:spacing w:after="0"/>
        <w:ind w:left="0"/>
        <w:jc w:val="both"/>
      </w:pPr>
      <w:r>
        <w:rPr>
          <w:rFonts w:ascii="Times New Roman"/>
          <w:b w:val="false"/>
          <w:i w:val="false"/>
          <w:color w:val="000000"/>
          <w:sz w:val="28"/>
        </w:rPr>
        <w:t>
      Нысан</w:t>
      </w:r>
    </w:p>
    <w:bookmarkEnd w:id="94"/>
    <w:bookmarkStart w:name="z102" w:id="95"/>
    <w:p>
      <w:pPr>
        <w:spacing w:after="0"/>
        <w:ind w:left="0"/>
        <w:jc w:val="left"/>
      </w:pPr>
      <w:r>
        <w:rPr>
          <w:rFonts w:ascii="Times New Roman"/>
          <w:b/>
          <w:i w:val="false"/>
          <w:color w:val="000000"/>
        </w:rPr>
        <w:t xml:space="preserve"> Плаценталық қан донорының сауалнамасы</w:t>
      </w:r>
    </w:p>
    <w:bookmarkEnd w:id="95"/>
    <w:p>
      <w:pPr>
        <w:spacing w:after="0"/>
        <w:ind w:left="0"/>
        <w:jc w:val="both"/>
      </w:pPr>
      <w:r>
        <w:rPr>
          <w:rFonts w:ascii="Times New Roman"/>
          <w:b w:val="false"/>
          <w:i w:val="false"/>
          <w:color w:val="000000"/>
          <w:sz w:val="28"/>
        </w:rPr>
        <w:t>
      Донор болу дайындығыңыз үшін алғыс білдіреміз!</w:t>
      </w:r>
    </w:p>
    <w:p>
      <w:pPr>
        <w:spacing w:after="0"/>
        <w:ind w:left="0"/>
        <w:jc w:val="both"/>
      </w:pPr>
      <w:r>
        <w:rPr>
          <w:rFonts w:ascii="Times New Roman"/>
          <w:b w:val="false"/>
          <w:i w:val="false"/>
          <w:color w:val="000000"/>
          <w:sz w:val="28"/>
        </w:rPr>
        <w:t>
      Сізге қойылған сұрақтарға шынайы жауап беруіңізді өтінеміз. Осы</w:t>
      </w:r>
    </w:p>
    <w:p>
      <w:pPr>
        <w:spacing w:after="0"/>
        <w:ind w:left="0"/>
        <w:jc w:val="both"/>
      </w:pPr>
      <w:r>
        <w:rPr>
          <w:rFonts w:ascii="Times New Roman"/>
          <w:b w:val="false"/>
          <w:i w:val="false"/>
          <w:color w:val="000000"/>
          <w:sz w:val="28"/>
        </w:rPr>
        <w:t>
      сұрақтарға шынайы жауаптарыңыз Сіздің донор ретінде қауіпсіздігіңіз</w:t>
      </w:r>
    </w:p>
    <w:p>
      <w:pPr>
        <w:spacing w:after="0"/>
        <w:ind w:left="0"/>
        <w:jc w:val="both"/>
      </w:pPr>
      <w:r>
        <w:rPr>
          <w:rFonts w:ascii="Times New Roman"/>
          <w:b w:val="false"/>
          <w:i w:val="false"/>
          <w:color w:val="000000"/>
          <w:sz w:val="28"/>
        </w:rPr>
        <w:t>
      бен қаныңыз құйылатын пациентің қауіпсіздігін қамтамасыз ету үшін</w:t>
      </w:r>
    </w:p>
    <w:p>
      <w:pPr>
        <w:spacing w:after="0"/>
        <w:ind w:left="0"/>
        <w:jc w:val="both"/>
      </w:pPr>
      <w:r>
        <w:rPr>
          <w:rFonts w:ascii="Times New Roman"/>
          <w:b w:val="false"/>
          <w:i w:val="false"/>
          <w:color w:val="000000"/>
          <w:sz w:val="28"/>
        </w:rPr>
        <w:t>
      қажет.</w:t>
      </w:r>
    </w:p>
    <w:bookmarkStart w:name="z103" w:id="96"/>
    <w:p>
      <w:pPr>
        <w:spacing w:after="0"/>
        <w:ind w:left="0"/>
        <w:jc w:val="left"/>
      </w:pPr>
      <w:r>
        <w:rPr>
          <w:rFonts w:ascii="Times New Roman"/>
          <w:b/>
          <w:i w:val="false"/>
          <w:color w:val="000000"/>
        </w:rPr>
        <w:t xml:space="preserve"> Ана туралы мәліметтер</w:t>
      </w:r>
    </w:p>
    <w:bookmarkEnd w:id="96"/>
    <w:p>
      <w:pPr>
        <w:spacing w:after="0"/>
        <w:ind w:left="0"/>
        <w:jc w:val="both"/>
      </w:pPr>
      <w:r>
        <w:rPr>
          <w:rFonts w:ascii="Times New Roman"/>
          <w:b w:val="false"/>
          <w:i w:val="false"/>
          <w:color w:val="000000"/>
          <w:sz w:val="28"/>
        </w:rPr>
        <w:t>
      Донордың тегі, аты, әкесінің аты ____________________________________</w:t>
      </w:r>
    </w:p>
    <w:p>
      <w:pPr>
        <w:spacing w:after="0"/>
        <w:ind w:left="0"/>
        <w:jc w:val="both"/>
      </w:pPr>
      <w:r>
        <w:rPr>
          <w:rFonts w:ascii="Times New Roman"/>
          <w:b w:val="false"/>
          <w:i w:val="false"/>
          <w:color w:val="000000"/>
          <w:sz w:val="28"/>
        </w:rPr>
        <w:t>
      Туған күні: ____________________ ұлты _______________________________</w:t>
      </w:r>
    </w:p>
    <w:p>
      <w:pPr>
        <w:spacing w:after="0"/>
        <w:ind w:left="0"/>
        <w:jc w:val="both"/>
      </w:pPr>
      <w:r>
        <w:rPr>
          <w:rFonts w:ascii="Times New Roman"/>
          <w:b w:val="false"/>
          <w:i w:val="false"/>
          <w:color w:val="000000"/>
          <w:sz w:val="28"/>
        </w:rPr>
        <w:t>
      Мекенжайы (нақты және тіркелуі бойынша):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Жұмыс телефоны ________________________ Үй телефоны _________________</w:t>
      </w:r>
    </w:p>
    <w:p>
      <w:pPr>
        <w:spacing w:after="0"/>
        <w:ind w:left="0"/>
        <w:jc w:val="both"/>
      </w:pPr>
      <w:r>
        <w:rPr>
          <w:rFonts w:ascii="Times New Roman"/>
          <w:b w:val="false"/>
          <w:i w:val="false"/>
          <w:color w:val="000000"/>
          <w:sz w:val="28"/>
        </w:rPr>
        <w:t>
      Ұялы телефоны ________________ Электронды мекенжайы _________________</w:t>
      </w:r>
    </w:p>
    <w:p>
      <w:pPr>
        <w:spacing w:after="0"/>
        <w:ind w:left="0"/>
        <w:jc w:val="both"/>
      </w:pPr>
      <w:r>
        <w:rPr>
          <w:rFonts w:ascii="Times New Roman"/>
          <w:b w:val="false"/>
          <w:i w:val="false"/>
          <w:color w:val="000000"/>
          <w:sz w:val="28"/>
        </w:rPr>
        <w:t>
      Реті бойынша нешінші жүктілік?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9"/>
        <w:gridCol w:w="521"/>
      </w:tblGrid>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тапсырудан (донация), оның ішінде ауызша түрде бас тартқан жағдайдағы белгі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Тапсырудан (донация) босандыру ұйымы персоналының шешімі бойынша бас тартқан жағдайдағы белгі (себебі)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4672"/>
        <w:gridCol w:w="4673"/>
        <w:gridCol w:w="864"/>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Иә/Жоқ</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 жақсы сезініп тұрсыз ба?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жүктілігіңіздің ағымын қалыпты деп санайсыз ба?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жүктіліктің І триместрінде (алғашқы үш ай) инфекциялық аурулармен ауырдыңыз ба? Егер "иә" дейтін болсаңыз, қандай аурулар екенін көрсетіңіз:</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14 күн ішінде тісіңізді жұлдырдыңыз ба?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 ішінде Сізге екпе жасалды ма? Егер де "иә" дейтін болсаңыз, қандай екенін көрсетіңіз:</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соңғы 4 айда донор қаны мен оның компоненттерін құйды 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соңғы 4 айда хирургиялық операция (соның ішінде косметологиялық) жасалды 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соңғы 4 айда тамырішілік немесе бұлшық етішілік инъекция жасалды 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4 айда ине шаншу, татуировака, пирсинг жасалды 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(дәрумендер, калий және темір препараттарынан басқа) дәрілік заттарды пайдаландыңыз ба?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төмендегідей қандай да бір қатерлі аурулармен ауырдыңыз ба?</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ауру, безгек, ревматикалық қызба?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ауруы, жоғары немесе төмен артериялық қан қысымы?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 астма?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немесе жүйке жүйесінің аурулары?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немесе онкологиялық созылмалы аурулар?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бұрын-сонды есірткі тұтындыңыз ба?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шетелге шықтыңыз ба? Елді атаңыз:</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Бұрын-соңды донор ретінде қан тапсырдыңыз ба?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тапсырудан шеттетілгеніңіз бар 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97"/>
    <w:p>
      <w:pPr>
        <w:spacing w:after="0"/>
        <w:ind w:left="0"/>
        <w:jc w:val="left"/>
      </w:pPr>
      <w:r>
        <w:rPr>
          <w:rFonts w:ascii="Times New Roman"/>
          <w:b/>
          <w:i w:val="false"/>
          <w:color w:val="000000"/>
        </w:rPr>
        <w:t xml:space="preserve"> Әке туралы мәліметтер (ананың сөзінен)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5584"/>
        <w:gridCol w:w="3883"/>
        <w:gridCol w:w="928"/>
      </w:tblGrid>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Иә/Жоқ</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10 күн ішінде тісіңізді жұлдыртты ма?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 ішінде екпе жасалды ма? Егер де "иә" дейтін болсаңыз, қандай екенін көрсетіңіз: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соңғы 4 айда донор қаны мен оның компоненттерін құйды ма?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соңғы 4 айда хирургиялық операция (соның ішінде косметологиялық) жасалды ма?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соңғы 4 айда тамырішілік немесе бұлшық етішілік инъекция жасалды ма?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соңғы 4 айда ине шаншу, татуировака, пирсинг жасалды ма?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 төмендегідей қандай да бір қатерлі аурумен ауырдыңыз ба?</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ауру, безгек, ревматикалық қызба?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ауруы, жоғары немесе төмен артериялық қан қысымы?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 астма?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немесе жүйке жүйесінің ауруы?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немесе онкологиялық созылмалы аурулар?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6 айда мыналармен ауыратындармен байланысты болды ма?</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гепатитпен (сары ауру) ауратындармен?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мерезбен ауыратындар?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инфициясын жұқтырған тұлғалармен?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Бұрын-сонды есірткі тұтынды ма?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шетелге шықты ма? Елді атаңыз: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Бұрын-соңды донор ретінде қан тапсырды ба?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тапсырудан шеттетулері болды ма?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Маған ____________________________________________ деген маман</w:t>
      </w:r>
    </w:p>
    <w:p>
      <w:pPr>
        <w:spacing w:after="0"/>
        <w:ind w:left="0"/>
        <w:jc w:val="both"/>
      </w:pPr>
      <w:r>
        <w:rPr>
          <w:rFonts w:ascii="Times New Roman"/>
          <w:b w:val="false"/>
          <w:i w:val="false"/>
          <w:color w:val="000000"/>
          <w:sz w:val="28"/>
        </w:rPr>
        <w:t>
      мыналар жайында ақпарат берді:</w:t>
      </w:r>
    </w:p>
    <w:p>
      <w:pPr>
        <w:spacing w:after="0"/>
        <w:ind w:left="0"/>
        <w:jc w:val="both"/>
      </w:pPr>
      <w:r>
        <w:rPr>
          <w:rFonts w:ascii="Times New Roman"/>
          <w:b w:val="false"/>
          <w:i w:val="false"/>
          <w:color w:val="000000"/>
          <w:sz w:val="28"/>
        </w:rPr>
        <w:t>
      плаценталық қан – қан өндірімін қалпына келтіретін әлеуеті бар</w:t>
      </w:r>
    </w:p>
    <w:p>
      <w:pPr>
        <w:spacing w:after="0"/>
        <w:ind w:left="0"/>
        <w:jc w:val="both"/>
      </w:pPr>
      <w:r>
        <w:rPr>
          <w:rFonts w:ascii="Times New Roman"/>
          <w:b w:val="false"/>
          <w:i w:val="false"/>
          <w:color w:val="000000"/>
          <w:sz w:val="28"/>
        </w:rPr>
        <w:t>
      ерте даму кезеңінің жасушалары болып табылатын ГДЖ көздерінің бірі;</w:t>
      </w:r>
    </w:p>
    <w:p>
      <w:pPr>
        <w:spacing w:after="0"/>
        <w:ind w:left="0"/>
        <w:jc w:val="both"/>
      </w:pPr>
      <w:r>
        <w:rPr>
          <w:rFonts w:ascii="Times New Roman"/>
          <w:b w:val="false"/>
          <w:i w:val="false"/>
          <w:color w:val="000000"/>
          <w:sz w:val="28"/>
        </w:rPr>
        <w:t>
      қан ауруына шалдыққан пациенттерді емдеу, ғылыми зерттеулерді жүргізу плаценталық қанның ГДЖ тапсырудың (донация) мақсаты болып табылады;</w:t>
      </w:r>
    </w:p>
    <w:p>
      <w:pPr>
        <w:spacing w:after="0"/>
        <w:ind w:left="0"/>
        <w:jc w:val="both"/>
      </w:pPr>
      <w:r>
        <w:rPr>
          <w:rFonts w:ascii="Times New Roman"/>
          <w:b w:val="false"/>
          <w:i w:val="false"/>
          <w:color w:val="000000"/>
          <w:sz w:val="28"/>
        </w:rPr>
        <w:t>
      плаценталық қанды жинақтау ана мен бала денсаулығына қауіп төндірмейді, бала туып, бөлінгеннен кейін кіндік жолының плаценталық бөлігінің венасынан зарарсыз донорлық жүйеге асептика ережелерін сақтай отырып пункция жасау жолымен жүргізіледі;</w:t>
      </w:r>
    </w:p>
    <w:p>
      <w:pPr>
        <w:spacing w:after="0"/>
        <w:ind w:left="0"/>
        <w:jc w:val="both"/>
      </w:pPr>
      <w:r>
        <w:rPr>
          <w:rFonts w:ascii="Times New Roman"/>
          <w:b w:val="false"/>
          <w:i w:val="false"/>
          <w:color w:val="000000"/>
          <w:sz w:val="28"/>
        </w:rPr>
        <w:t>
      плаценталық қанның ГДЖ донорының және науқастың жасушалары сәйкес келген кезде қажеттілік бойынша туыстық (бала немесе оның жақын туыстары үшін) пайдалануы мүмкін;</w:t>
      </w:r>
    </w:p>
    <w:p>
      <w:pPr>
        <w:spacing w:after="0"/>
        <w:ind w:left="0"/>
        <w:jc w:val="both"/>
      </w:pPr>
      <w:r>
        <w:rPr>
          <w:rFonts w:ascii="Times New Roman"/>
          <w:b w:val="false"/>
          <w:i w:val="false"/>
          <w:color w:val="000000"/>
          <w:sz w:val="28"/>
        </w:rPr>
        <w:t>
      ана мен балаға медициналық көмекті көрсету басым болып табылады, плаценталық қанды жинақтау жөніндегі іс-әрекеттерді ана мен бала қауіпсіздігін ескере отырып, босандыратын акушериялық-гинекологиялық персоналдың қарауы бойынша іске асырылуы тиіс;</w:t>
      </w:r>
    </w:p>
    <w:p>
      <w:pPr>
        <w:spacing w:after="0"/>
        <w:ind w:left="0"/>
        <w:jc w:val="both"/>
      </w:pPr>
      <w:r>
        <w:rPr>
          <w:rFonts w:ascii="Times New Roman"/>
          <w:b w:val="false"/>
          <w:i w:val="false"/>
          <w:color w:val="000000"/>
          <w:sz w:val="28"/>
        </w:rPr>
        <w:t>
      плаценталық қанның ГДЖ зарарсыздық, трансфузиялық инфекциялардың жоқтығы, дің жасушаларының оңтайлы құрамы мен өмірге қабілеттілік талаптарына сәйкес келмегенде, оларды жоюға болады.</w:t>
      </w:r>
    </w:p>
    <w:p>
      <w:pPr>
        <w:spacing w:after="0"/>
        <w:ind w:left="0"/>
        <w:jc w:val="both"/>
      </w:pPr>
      <w:r>
        <w:rPr>
          <w:rFonts w:ascii="Times New Roman"/>
          <w:b w:val="false"/>
          <w:i w:val="false"/>
          <w:color w:val="000000"/>
          <w:sz w:val="28"/>
        </w:rPr>
        <w:t>
      Мен мынаны білемін:</w:t>
      </w:r>
    </w:p>
    <w:p>
      <w:pPr>
        <w:spacing w:after="0"/>
        <w:ind w:left="0"/>
        <w:jc w:val="both"/>
      </w:pPr>
      <w:r>
        <w:rPr>
          <w:rFonts w:ascii="Times New Roman"/>
          <w:b w:val="false"/>
          <w:i w:val="false"/>
          <w:color w:val="000000"/>
          <w:sz w:val="28"/>
        </w:rPr>
        <w:t>
      қауіпсіз донорлықты қамтамасыз ету үшін жеке және жанұялық анамнезді жинақтау мақсатында дәрігер мені, плаценталық қанның әлеуетті ГДЖ доноры ретінде сұратып, донорлыққа қарсы айғақтарды анықтау үшін менің медициналық құжаттамаммен танысуы мүмкін;</w:t>
      </w:r>
    </w:p>
    <w:p>
      <w:pPr>
        <w:spacing w:after="0"/>
        <w:ind w:left="0"/>
        <w:jc w:val="both"/>
      </w:pPr>
      <w:r>
        <w:rPr>
          <w:rFonts w:ascii="Times New Roman"/>
          <w:b w:val="false"/>
          <w:i w:val="false"/>
          <w:color w:val="000000"/>
          <w:sz w:val="28"/>
        </w:rPr>
        <w:t>
      мен плаценталық қанды тапсыруды (донация) жасуша донорлығы үшін сыйақы төленбейтін өтеусіз қан донорлығының ережелері бойынша жүзеге асырамын, осы жасушаларды медициналық ұйымдардың қажеттілігі бойынша пайдалану менің келісімінсіз іске асырылады;</w:t>
      </w:r>
    </w:p>
    <w:p>
      <w:pPr>
        <w:spacing w:after="0"/>
        <w:ind w:left="0"/>
        <w:jc w:val="both"/>
      </w:pPr>
      <w:r>
        <w:rPr>
          <w:rFonts w:ascii="Times New Roman"/>
          <w:b w:val="false"/>
          <w:i w:val="false"/>
          <w:color w:val="000000"/>
          <w:sz w:val="28"/>
        </w:rPr>
        <w:t>
      менің перифериялық қаныма трансмиссивтік инфекциялардың бар болуына тестілеу міндетті шарт болып табылады (20 миллилитр көлеміндегі қан жинақталады), тестілеудің оң нәтижелері маған жеке тәртіпте айтылатын болады;</w:t>
      </w:r>
    </w:p>
    <w:p>
      <w:pPr>
        <w:spacing w:after="0"/>
        <w:ind w:left="0"/>
        <w:jc w:val="both"/>
      </w:pPr>
      <w:r>
        <w:rPr>
          <w:rFonts w:ascii="Times New Roman"/>
          <w:b w:val="false"/>
          <w:i w:val="false"/>
          <w:color w:val="000000"/>
          <w:sz w:val="28"/>
        </w:rPr>
        <w:t>
      тестілеудің оң нәтижесі плаценталық қанның ГДЖ жарамсыздығы мен жоюдың өлшемдері болып табылады;</w:t>
      </w:r>
    </w:p>
    <w:p>
      <w:pPr>
        <w:spacing w:after="0"/>
        <w:ind w:left="0"/>
        <w:jc w:val="both"/>
      </w:pPr>
      <w:r>
        <w:rPr>
          <w:rFonts w:ascii="Times New Roman"/>
          <w:b w:val="false"/>
          <w:i w:val="false"/>
          <w:color w:val="000000"/>
          <w:sz w:val="28"/>
        </w:rPr>
        <w:t>
      плаценталық қанның ГДЖ доноры ретіндегі мен туралы ақпарат құпия болып табылады және жариялауға жатпайды;</w:t>
      </w:r>
    </w:p>
    <w:p>
      <w:pPr>
        <w:spacing w:after="0"/>
        <w:ind w:left="0"/>
        <w:jc w:val="both"/>
      </w:pPr>
      <w:r>
        <w:rPr>
          <w:rFonts w:ascii="Times New Roman"/>
          <w:b w:val="false"/>
          <w:i w:val="false"/>
          <w:color w:val="000000"/>
          <w:sz w:val="28"/>
        </w:rPr>
        <w:t>
      мен шарадан кез келген сәтте ешбір салдарсыз бас тарта аламын, бас тарту кез келген формада, оның ішінде ауызша да ұсынылуы мүмкін;</w:t>
      </w:r>
    </w:p>
    <w:p>
      <w:pPr>
        <w:spacing w:after="0"/>
        <w:ind w:left="0"/>
        <w:jc w:val="both"/>
      </w:pPr>
      <w:r>
        <w:rPr>
          <w:rFonts w:ascii="Times New Roman"/>
          <w:b w:val="false"/>
          <w:i w:val="false"/>
          <w:color w:val="000000"/>
          <w:sz w:val="28"/>
        </w:rPr>
        <w:t>
      плаценталық қанның ГДЖ қауіпсіздігін қамтамасыз ету мақсатында бала туудан кейінгі 6 айдан соң трансмиссивтік инфекцияларға қайта тестілеу қажет болуы мүмкін, сондай-ақ бала 1 жасқа толғанша, оның денсаулығы туралы сұраным жасалуы мүмкін.</w:t>
      </w:r>
    </w:p>
    <w:p>
      <w:pPr>
        <w:spacing w:after="0"/>
        <w:ind w:left="0"/>
        <w:jc w:val="both"/>
      </w:pPr>
      <w:r>
        <w:rPr>
          <w:rFonts w:ascii="Times New Roman"/>
          <w:b w:val="false"/>
          <w:i w:val="false"/>
          <w:color w:val="000000"/>
          <w:sz w:val="28"/>
        </w:rPr>
        <w:t>
      Мен маманды мыналар туралы хабардар еттім:</w:t>
      </w:r>
    </w:p>
    <w:p>
      <w:pPr>
        <w:spacing w:after="0"/>
        <w:ind w:left="0"/>
        <w:jc w:val="both"/>
      </w:pPr>
      <w:r>
        <w:rPr>
          <w:rFonts w:ascii="Times New Roman"/>
          <w:b w:val="false"/>
          <w:i w:val="false"/>
          <w:color w:val="000000"/>
          <w:sz w:val="28"/>
        </w:rPr>
        <w:t>
      плаценталық қанның ГДЖ тапсыру (донация) үшін қарсы айғақтары болып табылатын аурулардың жоқтығы туралы;</w:t>
      </w:r>
    </w:p>
    <w:p>
      <w:pPr>
        <w:spacing w:after="0"/>
        <w:ind w:left="0"/>
        <w:jc w:val="both"/>
      </w:pPr>
      <w:r>
        <w:rPr>
          <w:rFonts w:ascii="Times New Roman"/>
          <w:b w:val="false"/>
          <w:i w:val="false"/>
          <w:color w:val="000000"/>
          <w:sz w:val="28"/>
        </w:rPr>
        <w:t>
      денсаулығымның жай-күйі туралы өзіме белгілі барлық мәліметтері, жанұямда тұқым қуалаушылық, венерологиялық, психикалық және басқа да аурулар, оның ішінде алкогольді, есірткі препараттар мен уытты заттарды тұтыну туралы.</w:t>
      </w:r>
    </w:p>
    <w:p>
      <w:pPr>
        <w:spacing w:after="0"/>
        <w:ind w:left="0"/>
        <w:jc w:val="both"/>
      </w:pPr>
      <w:r>
        <w:rPr>
          <w:rFonts w:ascii="Times New Roman"/>
          <w:b w:val="false"/>
          <w:i w:val="false"/>
          <w:color w:val="000000"/>
          <w:sz w:val="28"/>
        </w:rPr>
        <w:t>
      Мен, мынаны растаймын:</w:t>
      </w:r>
    </w:p>
    <w:p>
      <w:pPr>
        <w:spacing w:after="0"/>
        <w:ind w:left="0"/>
        <w:jc w:val="both"/>
      </w:pPr>
      <w:r>
        <w:rPr>
          <w:rFonts w:ascii="Times New Roman"/>
          <w:b w:val="false"/>
          <w:i w:val="false"/>
          <w:color w:val="000000"/>
          <w:sz w:val="28"/>
        </w:rPr>
        <w:t>
      мен, осы өтініш мәтінін мұқият оқыдым және барлық ақпаратты түсіндім, маған осы өтініште пайдаланылатын барлық терминдердің мағынасы түсінікті;</w:t>
      </w:r>
    </w:p>
    <w:p>
      <w:pPr>
        <w:spacing w:after="0"/>
        <w:ind w:left="0"/>
        <w:jc w:val="both"/>
      </w:pPr>
      <w:r>
        <w:rPr>
          <w:rFonts w:ascii="Times New Roman"/>
          <w:b w:val="false"/>
          <w:i w:val="false"/>
          <w:color w:val="000000"/>
          <w:sz w:val="28"/>
        </w:rPr>
        <w:t>
      плаценталық қан донорлығымен байланысты мынадай медициналық араласуларға ақпараттанған ерікті келісімімді беремін:</w:t>
      </w:r>
    </w:p>
    <w:p>
      <w:pPr>
        <w:spacing w:after="0"/>
        <w:ind w:left="0"/>
        <w:jc w:val="both"/>
      </w:pPr>
      <w:r>
        <w:rPr>
          <w:rFonts w:ascii="Times New Roman"/>
          <w:b w:val="false"/>
          <w:i w:val="false"/>
          <w:color w:val="000000"/>
          <w:sz w:val="28"/>
        </w:rPr>
        <w:t>
      плаценталық қанды жинақтау;</w:t>
      </w:r>
    </w:p>
    <w:p>
      <w:pPr>
        <w:spacing w:after="0"/>
        <w:ind w:left="0"/>
        <w:jc w:val="both"/>
      </w:pPr>
      <w:r>
        <w:rPr>
          <w:rFonts w:ascii="Times New Roman"/>
          <w:b w:val="false"/>
          <w:i w:val="false"/>
          <w:color w:val="000000"/>
          <w:sz w:val="28"/>
        </w:rPr>
        <w:t>
      трансмиссивтік инфекцияларға тестілеу үшін 20 миллилитр көлеміндегі перифериялық (веноздық) қанды жинақтау;</w:t>
      </w:r>
    </w:p>
    <w:p>
      <w:pPr>
        <w:spacing w:after="0"/>
        <w:ind w:left="0"/>
        <w:jc w:val="both"/>
      </w:pPr>
      <w:r>
        <w:rPr>
          <w:rFonts w:ascii="Times New Roman"/>
          <w:b w:val="false"/>
          <w:i w:val="false"/>
          <w:color w:val="000000"/>
          <w:sz w:val="28"/>
        </w:rPr>
        <w:t>
      жеке және жанұялық анамнезді жинақтау мақсатында сұрастыру, ана мен баланың медициналық құжаттамасыз зерттеу;</w:t>
      </w:r>
    </w:p>
    <w:p>
      <w:pPr>
        <w:spacing w:after="0"/>
        <w:ind w:left="0"/>
        <w:jc w:val="both"/>
      </w:pPr>
      <w:r>
        <w:rPr>
          <w:rFonts w:ascii="Times New Roman"/>
          <w:b w:val="false"/>
          <w:i w:val="false"/>
          <w:color w:val="000000"/>
          <w:sz w:val="28"/>
        </w:rPr>
        <w:t>
      плаценталық және перифериялық қан үлгілерін зертханалық тестілеу және одан арғы тестілеу үшін сақтау;</w:t>
      </w:r>
    </w:p>
    <w:p>
      <w:pPr>
        <w:spacing w:after="0"/>
        <w:ind w:left="0"/>
        <w:jc w:val="both"/>
      </w:pPr>
      <w:r>
        <w:rPr>
          <w:rFonts w:ascii="Times New Roman"/>
          <w:b w:val="false"/>
          <w:i w:val="false"/>
          <w:color w:val="000000"/>
          <w:sz w:val="28"/>
        </w:rPr>
        <w:t>
      менің жеке мәліметтерімді тестілеу нәтижесі туралы хабардар ету үшін сақтау;</w:t>
      </w:r>
    </w:p>
    <w:p>
      <w:pPr>
        <w:spacing w:after="0"/>
        <w:ind w:left="0"/>
        <w:jc w:val="both"/>
      </w:pPr>
      <w:r>
        <w:rPr>
          <w:rFonts w:ascii="Times New Roman"/>
          <w:b w:val="false"/>
          <w:i w:val="false"/>
          <w:color w:val="000000"/>
          <w:sz w:val="28"/>
        </w:rPr>
        <w:t>
      плаценталық қанның ГДЖ қан ауруына шалдыққан пациенттерді емдеу үшін пайдалану, ғылыми зерттеулерді менің келісімінсіз жүргізу;</w:t>
      </w:r>
    </w:p>
    <w:p>
      <w:pPr>
        <w:spacing w:after="0"/>
        <w:ind w:left="0"/>
        <w:jc w:val="both"/>
      </w:pPr>
      <w:r>
        <w:rPr>
          <w:rFonts w:ascii="Times New Roman"/>
          <w:b w:val="false"/>
          <w:i w:val="false"/>
          <w:color w:val="000000"/>
          <w:sz w:val="28"/>
        </w:rPr>
        <w:t>
      жарамсыз деп танылған плаценталық қанды, плаценталық қанның ГДЖ жою.</w:t>
      </w:r>
    </w:p>
    <w:p>
      <w:pPr>
        <w:spacing w:after="0"/>
        <w:ind w:left="0"/>
        <w:jc w:val="both"/>
      </w:pPr>
      <w:r>
        <w:rPr>
          <w:rFonts w:ascii="Times New Roman"/>
          <w:b w:val="false"/>
          <w:i w:val="false"/>
          <w:color w:val="000000"/>
          <w:sz w:val="28"/>
        </w:rPr>
        <w:t>
      20___ жылғы "___" ____________   ______________________________</w:t>
      </w:r>
    </w:p>
    <w:p>
      <w:pPr>
        <w:spacing w:after="0"/>
        <w:ind w:left="0"/>
        <w:jc w:val="both"/>
      </w:pPr>
      <w:r>
        <w:rPr>
          <w:rFonts w:ascii="Times New Roman"/>
          <w:b w:val="false"/>
          <w:i w:val="false"/>
          <w:color w:val="000000"/>
          <w:sz w:val="28"/>
        </w:rPr>
        <w:t>
                                              Плаценталық қан донорының қолы</w:t>
      </w:r>
    </w:p>
    <w:p>
      <w:pPr>
        <w:spacing w:after="0"/>
        <w:ind w:left="0"/>
        <w:jc w:val="both"/>
      </w:pPr>
      <w:r>
        <w:rPr>
          <w:rFonts w:ascii="Times New Roman"/>
          <w:b w:val="false"/>
          <w:i w:val="false"/>
          <w:color w:val="000000"/>
          <w:sz w:val="28"/>
        </w:rPr>
        <w:t>
      Босандыру мекемесі: _________________________________________________</w:t>
      </w:r>
    </w:p>
    <w:p>
      <w:pPr>
        <w:spacing w:after="0"/>
        <w:ind w:left="0"/>
        <w:jc w:val="both"/>
      </w:pPr>
      <w:r>
        <w:rPr>
          <w:rFonts w:ascii="Times New Roman"/>
          <w:b w:val="false"/>
          <w:i w:val="false"/>
          <w:color w:val="000000"/>
          <w:sz w:val="28"/>
        </w:rPr>
        <w:t>
      Әңгімені жүргізген маман: ___________________________________/_______</w:t>
      </w:r>
    </w:p>
    <w:p>
      <w:pPr>
        <w:spacing w:after="0"/>
        <w:ind w:left="0"/>
        <w:jc w:val="both"/>
      </w:pPr>
      <w:r>
        <w:rPr>
          <w:rFonts w:ascii="Times New Roman"/>
          <w:b w:val="false"/>
          <w:i w:val="false"/>
          <w:color w:val="000000"/>
          <w:sz w:val="28"/>
        </w:rPr>
        <w:t>
                                 Тегі, аты, әкесінің аты, лауазымы    қолы</w:t>
      </w:r>
    </w:p>
    <w:p>
      <w:pPr>
        <w:spacing w:after="0"/>
        <w:ind w:left="0"/>
        <w:jc w:val="both"/>
      </w:pPr>
      <w:r>
        <w:rPr>
          <w:rFonts w:ascii="Times New Roman"/>
          <w:b w:val="false"/>
          <w:i w:val="false"/>
          <w:color w:val="000000"/>
          <w:sz w:val="28"/>
        </w:rPr>
        <w:t>
      20___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 беру</w:t>
            </w:r>
            <w:r>
              <w:br/>
            </w:r>
            <w:r>
              <w:rPr>
                <w:rFonts w:ascii="Times New Roman"/>
                <w:b w:val="false"/>
                <w:i w:val="false"/>
                <w:color w:val="000000"/>
                <w:sz w:val="20"/>
              </w:rPr>
              <w:t>алдында (донация) донорды медициналық</w:t>
            </w:r>
            <w:r>
              <w:br/>
            </w:r>
            <w:r>
              <w:rPr>
                <w:rFonts w:ascii="Times New Roman"/>
                <w:b w:val="false"/>
                <w:i w:val="false"/>
                <w:color w:val="000000"/>
                <w:sz w:val="20"/>
              </w:rPr>
              <w:t>зерттеп-қарау қағидаларына</w:t>
            </w:r>
            <w:r>
              <w:br/>
            </w:r>
            <w:r>
              <w:rPr>
                <w:rFonts w:ascii="Times New Roman"/>
                <w:b w:val="false"/>
                <w:i w:val="false"/>
                <w:color w:val="000000"/>
                <w:sz w:val="20"/>
              </w:rPr>
              <w:t>4-қосымша</w:t>
            </w:r>
          </w:p>
        </w:tc>
      </w:tr>
    </w:tbl>
    <w:bookmarkStart w:name="z106" w:id="98"/>
    <w:p>
      <w:pPr>
        <w:spacing w:after="0"/>
        <w:ind w:left="0"/>
        <w:jc w:val="both"/>
      </w:pPr>
      <w:r>
        <w:rPr>
          <w:rFonts w:ascii="Times New Roman"/>
          <w:b w:val="false"/>
          <w:i w:val="false"/>
          <w:color w:val="000000"/>
          <w:sz w:val="28"/>
        </w:rPr>
        <w:t>
      Нысан</w:t>
      </w:r>
    </w:p>
    <w:bookmarkEnd w:id="98"/>
    <w:bookmarkStart w:name="z107" w:id="99"/>
    <w:p>
      <w:pPr>
        <w:spacing w:after="0"/>
        <w:ind w:left="0"/>
        <w:jc w:val="left"/>
      </w:pPr>
      <w:r>
        <w:rPr>
          <w:rFonts w:ascii="Times New Roman"/>
          <w:b/>
          <w:i w:val="false"/>
          <w:color w:val="000000"/>
        </w:rPr>
        <w:t xml:space="preserve"> Донор куәлігі</w:t>
      </w:r>
    </w:p>
    <w:bookmarkEnd w:id="99"/>
    <w:p>
      <w:pPr>
        <w:spacing w:after="0"/>
        <w:ind w:left="0"/>
        <w:jc w:val="both"/>
      </w:pPr>
      <w:r>
        <w:rPr>
          <w:rFonts w:ascii="Times New Roman"/>
          <w:b w:val="false"/>
          <w:i w:val="false"/>
          <w:color w:val="000000"/>
          <w:sz w:val="28"/>
        </w:rPr>
        <w:t>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Донор куәлігі ________________________</w:t>
            </w:r>
          </w:p>
          <w:p>
            <w:pPr>
              <w:spacing w:after="20"/>
              <w:ind w:left="20"/>
              <w:jc w:val="both"/>
            </w:pPr>
            <w:r>
              <w:rPr>
                <w:rFonts w:ascii="Times New Roman"/>
                <w:b w:val="false"/>
                <w:i w:val="false"/>
                <w:color w:val="000000"/>
                <w:sz w:val="20"/>
              </w:rPr>
              <w:t>
                            (куәлік берген мекеме)</w:t>
            </w:r>
          </w:p>
          <w:p>
            <w:pPr>
              <w:spacing w:after="20"/>
              <w:ind w:left="20"/>
              <w:jc w:val="both"/>
            </w:pPr>
            <w:r>
              <w:rPr>
                <w:rFonts w:ascii="Times New Roman"/>
                <w:b w:val="false"/>
                <w:i w:val="false"/>
                <w:color w:val="000000"/>
                <w:sz w:val="20"/>
              </w:rPr>
              <w:t>
             Тегі _________________________________</w:t>
            </w:r>
          </w:p>
          <w:p>
            <w:pPr>
              <w:spacing w:after="20"/>
              <w:ind w:left="20"/>
              <w:jc w:val="both"/>
            </w:pPr>
            <w:r>
              <w:rPr>
                <w:rFonts w:ascii="Times New Roman"/>
                <w:b w:val="false"/>
                <w:i w:val="false"/>
                <w:color w:val="000000"/>
                <w:sz w:val="20"/>
              </w:rPr>
              <w:t>
             Аты __________________________________</w:t>
            </w:r>
          </w:p>
          <w:p>
            <w:pPr>
              <w:spacing w:after="20"/>
              <w:ind w:left="20"/>
              <w:jc w:val="both"/>
            </w:pPr>
            <w:r>
              <w:rPr>
                <w:rFonts w:ascii="Times New Roman"/>
                <w:b w:val="false"/>
                <w:i w:val="false"/>
                <w:color w:val="000000"/>
                <w:sz w:val="20"/>
              </w:rPr>
              <w:t>
             Әкесінің аты _________________________</w:t>
            </w:r>
          </w:p>
          <w:p>
            <w:pPr>
              <w:spacing w:after="20"/>
              <w:ind w:left="20"/>
              <w:jc w:val="both"/>
            </w:pPr>
            <w:r>
              <w:rPr>
                <w:rFonts w:ascii="Times New Roman"/>
                <w:b w:val="false"/>
                <w:i w:val="false"/>
                <w:color w:val="000000"/>
                <w:sz w:val="20"/>
              </w:rPr>
              <w:t>
             Жеке куәлік № ________________________</w:t>
            </w:r>
          </w:p>
          <w:p>
            <w:pPr>
              <w:spacing w:after="20"/>
              <w:ind w:left="20"/>
              <w:jc w:val="both"/>
            </w:pPr>
            <w:r>
              <w:rPr>
                <w:rFonts w:ascii="Times New Roman"/>
                <w:b w:val="false"/>
                <w:i w:val="false"/>
                <w:color w:val="000000"/>
                <w:sz w:val="20"/>
              </w:rPr>
              <w:t>
             Берілген күні ________________________</w:t>
            </w:r>
          </w:p>
          <w:p>
            <w:pPr>
              <w:spacing w:after="20"/>
              <w:ind w:left="20"/>
              <w:jc w:val="both"/>
            </w:pPr>
            <w:r>
              <w:rPr>
                <w:rFonts w:ascii="Times New Roman"/>
                <w:b w:val="false"/>
                <w:i w:val="false"/>
                <w:color w:val="000000"/>
                <w:sz w:val="20"/>
              </w:rPr>
              <w:t>
Қан тобы</w:t>
            </w:r>
          </w:p>
          <w:p>
            <w:pPr>
              <w:spacing w:after="20"/>
              <w:ind w:left="20"/>
              <w:jc w:val="both"/>
            </w:pPr>
            <w:r>
              <w:rPr>
                <w:rFonts w:ascii="Times New Roman"/>
                <w:b w:val="false"/>
                <w:i w:val="false"/>
                <w:color w:val="000000"/>
                <w:sz w:val="20"/>
              </w:rPr>
              <w:t>
Резус тиістілігі</w:t>
            </w:r>
          </w:p>
          <w:p>
            <w:pPr>
              <w:spacing w:after="20"/>
              <w:ind w:left="20"/>
              <w:jc w:val="both"/>
            </w:pPr>
            <w:r>
              <w:rPr>
                <w:rFonts w:ascii="Times New Roman"/>
                <w:b w:val="false"/>
                <w:i w:val="false"/>
                <w:color w:val="000000"/>
                <w:sz w:val="20"/>
              </w:rPr>
              <w:t>
Басшы 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788"/>
        <w:gridCol w:w="1788"/>
        <w:gridCol w:w="4028"/>
        <w:gridCol w:w="1789"/>
      </w:tblGrid>
      <w:tr>
        <w:trPr>
          <w:trHeight w:val="30" w:hRule="atLeast"/>
        </w:trPr>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түрі</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 беру</w:t>
            </w:r>
            <w:r>
              <w:br/>
            </w:r>
            <w:r>
              <w:rPr>
                <w:rFonts w:ascii="Times New Roman"/>
                <w:b w:val="false"/>
                <w:i w:val="false"/>
                <w:color w:val="000000"/>
                <w:sz w:val="20"/>
              </w:rPr>
              <w:t>алдында (донация) донорды медициналық</w:t>
            </w:r>
            <w:r>
              <w:br/>
            </w:r>
            <w:r>
              <w:rPr>
                <w:rFonts w:ascii="Times New Roman"/>
                <w:b w:val="false"/>
                <w:i w:val="false"/>
                <w:color w:val="000000"/>
                <w:sz w:val="20"/>
              </w:rPr>
              <w:t>зерттеп-қарау қағидаларына</w:t>
            </w:r>
            <w:r>
              <w:br/>
            </w:r>
            <w:r>
              <w:rPr>
                <w:rFonts w:ascii="Times New Roman"/>
                <w:b w:val="false"/>
                <w:i w:val="false"/>
                <w:color w:val="000000"/>
                <w:sz w:val="20"/>
              </w:rPr>
              <w:t>5-қосымша</w:t>
            </w:r>
          </w:p>
        </w:tc>
      </w:tr>
    </w:tbl>
    <w:bookmarkStart w:name="z109" w:id="100"/>
    <w:p>
      <w:pPr>
        <w:spacing w:after="0"/>
        <w:ind w:left="0"/>
        <w:jc w:val="left"/>
      </w:pPr>
      <w:r>
        <w:rPr>
          <w:rFonts w:ascii="Times New Roman"/>
          <w:b/>
          <w:i w:val="false"/>
          <w:color w:val="000000"/>
        </w:rPr>
        <w:t xml:space="preserve"> Зертханалық зерттеу көрсеткіштерінің нормалары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2"/>
        <w:gridCol w:w="6928"/>
        <w:gridCol w:w="2628"/>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Құбылу шектері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әдістері</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кемінде 120 грамм/литр (бұдан әрі - г/л),</w:t>
            </w:r>
          </w:p>
          <w:p>
            <w:pPr>
              <w:spacing w:after="20"/>
              <w:ind w:left="20"/>
              <w:jc w:val="both"/>
            </w:pPr>
            <w:r>
              <w:rPr>
                <w:rFonts w:ascii="Times New Roman"/>
                <w:b w:val="false"/>
                <w:i w:val="false"/>
                <w:color w:val="000000"/>
                <w:sz w:val="20"/>
              </w:rPr>
              <w:t>
Әйелдерде кемінде 110 г/л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Коториметрикалық әдіс, автоматикалық талдауыштар</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 0,40–0,48</w:t>
            </w:r>
          </w:p>
          <w:p>
            <w:pPr>
              <w:spacing w:after="20"/>
              <w:ind w:left="20"/>
              <w:jc w:val="both"/>
            </w:pPr>
            <w:r>
              <w:rPr>
                <w:rFonts w:ascii="Times New Roman"/>
                <w:b w:val="false"/>
                <w:i w:val="false"/>
                <w:color w:val="000000"/>
                <w:sz w:val="20"/>
              </w:rPr>
              <w:t>
Әйелдерде – 0,36–0,42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Центифугамен айландыру әдісі</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Эритроциттің мөлшері</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 (4,0-5,5)х10</w:t>
            </w:r>
            <w:r>
              <w:rPr>
                <w:rFonts w:ascii="Times New Roman"/>
                <w:b w:val="false"/>
                <w:i w:val="false"/>
                <w:color w:val="000000"/>
                <w:vertAlign w:val="superscript"/>
              </w:rPr>
              <w:t>12</w:t>
            </w:r>
            <w:r>
              <w:rPr>
                <w:rFonts w:ascii="Times New Roman"/>
                <w:b w:val="false"/>
                <w:i w:val="false"/>
                <w:color w:val="000000"/>
                <w:sz w:val="20"/>
              </w:rPr>
              <w:t>/литр,</w:t>
            </w:r>
          </w:p>
          <w:p>
            <w:pPr>
              <w:spacing w:after="20"/>
              <w:ind w:left="20"/>
              <w:jc w:val="both"/>
            </w:pPr>
            <w:r>
              <w:rPr>
                <w:rFonts w:ascii="Times New Roman"/>
                <w:b w:val="false"/>
                <w:i w:val="false"/>
                <w:color w:val="000000"/>
                <w:sz w:val="20"/>
              </w:rPr>
              <w:t>
Әйелдерде – (3,7-4,7)х10</w:t>
            </w:r>
            <w:r>
              <w:rPr>
                <w:rFonts w:ascii="Times New Roman"/>
                <w:b w:val="false"/>
                <w:i w:val="false"/>
                <w:color w:val="000000"/>
                <w:vertAlign w:val="superscript"/>
              </w:rPr>
              <w:t>12</w:t>
            </w:r>
            <w:r>
              <w:rPr>
                <w:rFonts w:ascii="Times New Roman"/>
                <w:b w:val="false"/>
                <w:i w:val="false"/>
                <w:color w:val="000000"/>
                <w:sz w:val="20"/>
              </w:rPr>
              <w:t>/литр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есептегіште немесе Горяев камерасында есептеу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 сағатына 10 миллиметр (бұдан әрі - сағ/мм)</w:t>
            </w:r>
          </w:p>
          <w:p>
            <w:pPr>
              <w:spacing w:after="20"/>
              <w:ind w:left="20"/>
              <w:jc w:val="both"/>
            </w:pPr>
            <w:r>
              <w:rPr>
                <w:rFonts w:ascii="Times New Roman"/>
                <w:b w:val="false"/>
                <w:i w:val="false"/>
                <w:color w:val="000000"/>
                <w:sz w:val="20"/>
              </w:rPr>
              <w:t>
Әйелдерде – сағ.15 мм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Панченков микроәдісімен,автоматикалық анализатормен</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 мөлшері</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160х10</w:t>
            </w:r>
            <w:r>
              <w:rPr>
                <w:rFonts w:ascii="Times New Roman"/>
                <w:b w:val="false"/>
                <w:i w:val="false"/>
                <w:color w:val="000000"/>
                <w:vertAlign w:val="superscript"/>
              </w:rPr>
              <w:t>9</w:t>
            </w:r>
            <w:r>
              <w:rPr>
                <w:rFonts w:ascii="Times New Roman"/>
                <w:b w:val="false"/>
                <w:i w:val="false"/>
                <w:color w:val="000000"/>
                <w:sz w:val="20"/>
              </w:rPr>
              <w:t>/литр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камерасында есептеу, қанның боялған жұғынында есептеу және автоматтық есептеуіште санау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 мөлшер**і</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 х 10</w:t>
            </w:r>
            <w:r>
              <w:rPr>
                <w:rFonts w:ascii="Times New Roman"/>
                <w:b w:val="false"/>
                <w:i w:val="false"/>
                <w:color w:val="000000"/>
                <w:vertAlign w:val="superscript"/>
              </w:rPr>
              <w:t>9</w:t>
            </w:r>
            <w:r>
              <w:rPr>
                <w:rFonts w:ascii="Times New Roman"/>
                <w:b w:val="false"/>
                <w:i w:val="false"/>
                <w:color w:val="000000"/>
                <w:sz w:val="20"/>
              </w:rPr>
              <w:t>/литр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камерасында және автоматтық есептеуіште санау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боялған жұғынында санау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ақуыз</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 г/л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Биурет әдісімен</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фракциялары:</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53,9 - 62,1 %</w:t>
            </w:r>
          </w:p>
          <w:p>
            <w:pPr>
              <w:spacing w:after="20"/>
              <w:ind w:left="20"/>
              <w:jc w:val="both"/>
            </w:pPr>
            <w:r>
              <w:rPr>
                <w:rFonts w:ascii="Times New Roman"/>
                <w:b w:val="false"/>
                <w:i w:val="false"/>
                <w:color w:val="000000"/>
                <w:sz w:val="20"/>
              </w:rPr>
              <w:t>
Глобулиндер 46,1 - 37, 9 %</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14300"/>
                          </a:xfrm>
                          <a:prstGeom prst="rect">
                            <a:avLst/>
                          </a:prstGeom>
                        </pic:spPr>
                      </pic:pic>
                    </a:graphicData>
                  </a:graphic>
                </wp:inline>
              </w:drawing>
            </w:r>
          </w:p>
          <w:p>
            <w:pPr>
              <w:spacing w:after="0"/>
              <w:ind w:left="0"/>
              <w:jc w:val="both"/>
            </w:pPr>
            <w:r>
              <w:rPr>
                <w:rFonts w:ascii="Times New Roman"/>
                <w:b w:val="false"/>
                <w:i w:val="false"/>
                <w:color w:val="000000"/>
                <w:vertAlign w:val="subscript"/>
              </w:rPr>
              <w:t>1</w:t>
            </w:r>
            <w:r>
              <w:rPr>
                <w:rFonts w:ascii="Times New Roman"/>
                <w:b w:val="false"/>
                <w:i w:val="false"/>
                <w:color w:val="000000"/>
                <w:sz w:val="20"/>
              </w:rPr>
              <w:t>- глобулиндері - 2,7 – 5,1 %</w:t>
            </w:r>
            <w:r>
              <w:br/>
            </w:r>
            <w:r>
              <w:rPr>
                <w:rFonts w:ascii="Times New Roman"/>
                <w:b w:val="false"/>
                <w:i w:val="false"/>
                <w:color w:val="000000"/>
                <w:sz w:val="20"/>
              </w:rPr>
              <w:t>
</w:t>
            </w:r>
            <w:r>
              <w:br/>
            </w:r>
          </w:p>
          <w:p>
            <w:pPr>
              <w:spacing w:after="20"/>
              <w:ind w:left="2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14300"/>
                          </a:xfrm>
                          <a:prstGeom prst="rect">
                            <a:avLst/>
                          </a:prstGeom>
                        </pic:spPr>
                      </pic:pic>
                    </a:graphicData>
                  </a:graphic>
                </wp:inline>
              </w:drawing>
            </w:r>
          </w:p>
          <w:p>
            <w:pPr>
              <w:spacing w:after="0"/>
              <w:ind w:left="0"/>
              <w:jc w:val="both"/>
            </w:pPr>
            <w:r>
              <w:rPr>
                <w:rFonts w:ascii="Times New Roman"/>
                <w:b w:val="false"/>
                <w:i w:val="false"/>
                <w:color w:val="000000"/>
                <w:vertAlign w:val="subscript"/>
              </w:rPr>
              <w:t>2</w:t>
            </w:r>
            <w:r>
              <w:rPr>
                <w:rFonts w:ascii="Times New Roman"/>
                <w:b w:val="false"/>
                <w:i w:val="false"/>
                <w:color w:val="000000"/>
                <w:sz w:val="20"/>
              </w:rPr>
              <w:t>- глобулиндері - 7,4 – 10,2 %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b – глобулиндері - 11,7 – 15,3 %</w:t>
            </w:r>
          </w:p>
          <w:p>
            <w:pPr>
              <w:spacing w:after="20"/>
              <w:ind w:left="20"/>
              <w:jc w:val="both"/>
            </w:pPr>
            <w:r>
              <w:rPr>
                <w:rFonts w:ascii="Times New Roman"/>
                <w:b w:val="false"/>
                <w:i w:val="false"/>
                <w:color w:val="000000"/>
                <w:sz w:val="20"/>
              </w:rPr>
              <w:t>
g – глобулиндері - 15,6 – 21,4 %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Электрофоретикалық әдісі</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минут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әдісі</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ұю уақыты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минут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Ли-Уайт әдісі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донорлардың қан үлгілерін клиникалық-биохимиялық зерттеудің өзге әдістерін пайдалану кезінде көрсеткіш нормалары қолданылатын әдістемелерге сәйкес келетін нұсқамаларда көрсетілген.</w:t>
      </w:r>
    </w:p>
    <w:p>
      <w:pPr>
        <w:spacing w:after="0"/>
        <w:ind w:left="0"/>
        <w:jc w:val="both"/>
      </w:pPr>
      <w:r>
        <w:rPr>
          <w:rFonts w:ascii="Times New Roman"/>
          <w:b w:val="false"/>
          <w:i w:val="false"/>
          <w:color w:val="000000"/>
          <w:sz w:val="28"/>
        </w:rPr>
        <w:t>
      ** колонияны ширатушы препараттарын пайдалану курсынан өткен перифериялық қанның ГДЖ донорларында қандағы жасуша құрамының көрсеткіштері құбылмалы болуы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 беру</w:t>
            </w:r>
            <w:r>
              <w:br/>
            </w:r>
            <w:r>
              <w:rPr>
                <w:rFonts w:ascii="Times New Roman"/>
                <w:b w:val="false"/>
                <w:i w:val="false"/>
                <w:color w:val="000000"/>
                <w:sz w:val="20"/>
              </w:rPr>
              <w:t>алдында (донация) донорды медициналық</w:t>
            </w:r>
            <w:r>
              <w:br/>
            </w:r>
            <w:r>
              <w:rPr>
                <w:rFonts w:ascii="Times New Roman"/>
                <w:b w:val="false"/>
                <w:i w:val="false"/>
                <w:color w:val="000000"/>
                <w:sz w:val="20"/>
              </w:rPr>
              <w:t>зерттеп-қарау қағидаларына</w:t>
            </w:r>
            <w:r>
              <w:br/>
            </w:r>
            <w:r>
              <w:rPr>
                <w:rFonts w:ascii="Times New Roman"/>
                <w:b w:val="false"/>
                <w:i w:val="false"/>
                <w:color w:val="000000"/>
                <w:sz w:val="20"/>
              </w:rPr>
              <w:t>6-қосымша</w:t>
            </w:r>
          </w:p>
        </w:tc>
      </w:tr>
    </w:tbl>
    <w:bookmarkStart w:name="z111" w:id="101"/>
    <w:p>
      <w:pPr>
        <w:spacing w:after="0"/>
        <w:ind w:left="0"/>
        <w:jc w:val="left"/>
      </w:pPr>
      <w:r>
        <w:rPr>
          <w:rFonts w:ascii="Times New Roman"/>
          <w:b/>
          <w:i w:val="false"/>
          <w:color w:val="000000"/>
        </w:rPr>
        <w:t xml:space="preserve"> Қан мен оның компоненттері донорларына донорлықтан шеттету</w:t>
      </w:r>
      <w:r>
        <w:br/>
      </w:r>
      <w:r>
        <w:rPr>
          <w:rFonts w:ascii="Times New Roman"/>
          <w:b/>
          <w:i w:val="false"/>
          <w:color w:val="000000"/>
        </w:rPr>
        <w:t>өлшемдері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1063"/>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В және С вирустық гепатиттері, АИТВ инфекциясы, ЖИТС, мерез, туберкулез (барлық нысандар), туляремия, бөртпесүзек, лепра, В және С вирустық гепатиттері, АИТВ 1,2, мерез маркеріне зерттеудің оң нәтижелері</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 тұтынушылары, әрекеттің қауіпті формасының тұлғалары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Паразиттық аурулар: эхинококкоз, токсоплазмоз, трипаносомоз, филяриатоз, ришта, лейшманиоз.</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трансфузиялық кеуекті энцефалопатиялар (бұдан әрі - ЖТКЭ): Куру, Крейтцфельда Якоба ауруы, Гертсманна-Штреуслер синдромы, отбасылық анамнезде ЖТКЭ барлығы, амиотрофикалық лейкоспонгиоз</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анамнезінде гипофиз, өсу гормоны препараттарымен емделгендер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Жүрек–қан-тамырлық аурулары: II-III деңгейдегі гипертензиялық ауру, жүректің ишемиялық ауруы, атеросклероз; атеросклеротикалық кардиосклероз; облитерациялайтын эндартериит, ерекше емес аортоартрит, қайталанба тромбофлебит, эндокордиттер,миокардиттер,жүрек кемістігі (туа және жүре біткен)</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кезеңінде тыныстық жетіспеушілік белгілері бар тыныс алу мүшелері аурулары: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аурулары гепатиттер, соның ішінде токсикалық анықсыз этиологиялы, бауыр циррозы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зәр жүру жолдарының декомпенсация кезеңіндегі аурулары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мен зат алмасуының қайтымсыз бұзылуы кезіндегі эндокринді жүйе ауруы, қант диабеті (инсулинге тәуелді нысаны)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органикалық аурулары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диффузиялық аурулары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аурулар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мүшелерінің аурулары: толық соқырлық</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генерализацияланған псориаз, витилиго, терең микоздар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(отоларингологиялық) аурулары: озена, күрделі ағындағы созылмалы іріңу-қабыну аурулары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және қан аурулары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Қол-аяғының біреуінің алынуымен, паренхиматозды және/немесе қуыс ағза немесе мүше (бауыр, бүйрек, өкпе, асқазан) бөлігін алумен жүргізілген операциялар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жіті остеомелит</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Мүшелерді трансплантаттау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 есту мен сөйлеуден толық айрылу аурулары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Анемнездегі анафилаксия расталған тұлғалар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ағзадан артық зақымдалған аутоиммундық аурулар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генетикалық аурулар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қуалаған және туа біткен, оның ішінде қан өндірім және иммундық жүйелерінің патологиялары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Онкологиялық,оның ішінде ремиссия сатысындағы аурулар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кезіңде цитостатикалық және тератогендік заттарды пайдалану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токсикомания, анамнездегі маскүнемдік</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айдың ішінде қанды және оның компоненттерін құю, операциялық араласулар (оның ішінде жасанды түсік)</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12 ай ішінде ине арқылы емделу, пирсинг немесе татуировка жасату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Донорлықтан тұрақты шеттету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туылғандық</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бас тартуы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жүктіліктің екінші кезеңіндегі анемия</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бірінші кезеңінде жүктілікті аяғына дейін көтермеу қауіпі</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 мерзімі жүктіліктің 38 аптасынан аз және 40 аптадан көп</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 жетілуінің екінші деңгейі</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анамнезінде жүктіліктің бірінші жартысында ерекше емес инфекциялық ауруының бар болуы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жасы 40 жастан артық</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және одан артық босануы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мерзімінің ұзақтығы 4 сағаттан артық</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операциясы</w:t>
            </w:r>
          </w:p>
        </w:tc>
      </w:tr>
    </w:tbl>
    <w:p>
      <w:pPr>
        <w:spacing w:after="0"/>
        <w:ind w:left="0"/>
        <w:jc w:val="left"/>
      </w:pP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Ескертпе: 1-23 тармақтарында көзделген донорлықтан тұрақты шеттету өлшемдері аутологиялық донорлар және перифериялық қанның ГДЖ донорлары үшін пайдаланылмайды, қанды тапсыруға (донация) жіберу туралы құжатталған шешімді реципиенттің (аутодонор) емдеуші дәрігері қабылдайды.</w:t>
      </w:r>
    </w:p>
    <w:bookmarkEnd w:id="102"/>
    <w:p>
      <w:pPr>
        <w:spacing w:after="0"/>
        <w:ind w:left="0"/>
        <w:jc w:val="both"/>
      </w:pPr>
      <w:r>
        <w:rPr>
          <w:rFonts w:ascii="Times New Roman"/>
          <w:b w:val="false"/>
          <w:i w:val="false"/>
          <w:color w:val="000000"/>
          <w:sz w:val="28"/>
        </w:rPr>
        <w:t>
      1, 24-34-тармақтарында көзделген донорлықтан тұрақты шеттету өлшемдері плаценталық қынның гемопоэздік дің жасушалары донорлары үшін пайдаланылады.</w:t>
      </w:r>
    </w:p>
    <w:p>
      <w:pPr>
        <w:spacing w:after="0"/>
        <w:ind w:left="0"/>
        <w:jc w:val="both"/>
      </w:pPr>
      <w:r>
        <w:rPr>
          <w:rFonts w:ascii="Times New Roman"/>
          <w:b w:val="false"/>
          <w:i w:val="false"/>
          <w:color w:val="000000"/>
          <w:sz w:val="28"/>
        </w:rPr>
        <w:t>
      Жүктілік пен босану ағымының ерекшеліктеріне байланысты 34-44-тармақтарда көзделген донорлықтан тұрақты шеттету өлшемдері бала туатын әйелге және сәбилерге медициналық көмек көрсету жөніндегі акушерлік гинекологиялық персоналдың жұмысын оңтайландыруға бағытталған және Плаценталық қаның ГДЖ тапсыруда (донация) қажеттілігі кезінде есепке алынбауы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 беру</w:t>
            </w:r>
            <w:r>
              <w:br/>
            </w:r>
            <w:r>
              <w:rPr>
                <w:rFonts w:ascii="Times New Roman"/>
                <w:b w:val="false"/>
                <w:i w:val="false"/>
                <w:color w:val="000000"/>
                <w:sz w:val="20"/>
              </w:rPr>
              <w:t>алдында (донация) донорды медициналық</w:t>
            </w:r>
            <w:r>
              <w:br/>
            </w:r>
            <w:r>
              <w:rPr>
                <w:rFonts w:ascii="Times New Roman"/>
                <w:b w:val="false"/>
                <w:i w:val="false"/>
                <w:color w:val="000000"/>
                <w:sz w:val="20"/>
              </w:rPr>
              <w:t>зерттеп-қарау қағидаларына</w:t>
            </w:r>
            <w:r>
              <w:br/>
            </w:r>
            <w:r>
              <w:rPr>
                <w:rFonts w:ascii="Times New Roman"/>
                <w:b w:val="false"/>
                <w:i w:val="false"/>
                <w:color w:val="000000"/>
                <w:sz w:val="20"/>
              </w:rPr>
              <w:t>7-қосымша</w:t>
            </w:r>
          </w:p>
        </w:tc>
      </w:tr>
    </w:tbl>
    <w:bookmarkStart w:name="z114" w:id="103"/>
    <w:p>
      <w:pPr>
        <w:spacing w:after="0"/>
        <w:ind w:left="0"/>
        <w:jc w:val="left"/>
      </w:pPr>
      <w:r>
        <w:rPr>
          <w:rFonts w:ascii="Times New Roman"/>
          <w:b/>
          <w:i w:val="false"/>
          <w:color w:val="000000"/>
        </w:rPr>
        <w:t xml:space="preserve"> Қан және оның компоненттері донорлығынан уақытша шеттету</w:t>
      </w:r>
      <w:r>
        <w:br/>
      </w:r>
      <w:r>
        <w:rPr>
          <w:rFonts w:ascii="Times New Roman"/>
          <w:b/>
          <w:i w:val="false"/>
          <w:color w:val="000000"/>
        </w:rPr>
        <w:t>өлшемдері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6888"/>
        <w:gridCol w:w="4257"/>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шеттеудің аралығы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Гемотранмиссивтік инфекцияларды жұқтырудың факторлары: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компоненттерінің трансфузиясы (күйік реконвалесценттер және резус факторға иммундау алған тұлғаларды қоспағанда</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араласулар, оның ішінде түсіктер, аппендэктомия, холецистэктомия, репродуктивтік жүйе мүшелері және амблуторлық хирургия</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қанның сілімейлі қабаққа түсуі немесе инъекциялық инемен укол алғандар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дің жасушаларын енгізу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Мөлдікқабықты, мидың қатты қабатын ауыстыру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 татуировка және пирсинг</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гепатитін жұқтырғандармен тұрмыстық байланыста болғандар (донор сөздерінен анықталады)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 жұқтырғандармен тұрмыстық байланыста болғандар (донор сөздерінен анықталады)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жолымен таралатын аурулар бойынша эндемикалық болып табылатын, тропикалық және субтропикалық климаттық елдерде (Азия,Африка, Оңтүстік және Орталық Америка) 4 айдан астам уақыт болғандар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Безгекке тестілеу нәтижесі теріс болғанда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экстракциясы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жоқ болса – 10 күн, (кездейсоқ бактериемия тәуекелі салдарынан) күрделі асқынулар жоқ болғанда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қауіп формалары бар тұлғалар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Ауырған аурулар және вакцинациялар</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зертханалық толық сауығу сәтінен бастап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 (зерттеудің зертханалық әдістерімен расталған)</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зертханалық толық сауығу сәтінен бастап 2 жыл</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функционалдық бұзылулар болмаса, клиникалық және зертханалық толық сауығу сәтінен бастап 1 жыл</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Ангина</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кезінен бастап 1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жіті респираторлық вирустық инфекция</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Сауығып, өзін-өзі қанағаттанарлық сезінгенде 2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шектеулер критерилеріне жатпайтын инфекциялық аурулар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Жазылғаннан бастап 6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Орналасуына қарамастан шиеленісу кезеңіндегі жіті және созылмалы аурулар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Жазылғаннан бастап немесе жедел уақытысы өткеннен соң 1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гломерулонефрит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толық жазулудан кейін 5 жыл</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Шиеленісу фазасындағы аллергиялық аурулар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Шиеленісу мерзімі басылғаннан кейін 2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Вегеттық-тамырлық дистония</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Емделуден кейін 1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Q-қызбасы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клиникалык жазылғаннан соң 2 жыл</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бала емізу кезеңі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соң 1 жыл</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Өлтірілген вакцинамен (В гепатиті, көк жөтел, паратифтер, тұмау, анатоксиндер, сіреспе, дифтерия және тағы да басқалары) егу алғандар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вакцинамен (сарып, оба, туляремия,туберкулез, қызылша, эпидемиялық паротит, ішсүзекке қарсы тірі бәсендетілген вакцина, сіріспеге қарсы тірі бәсендетілген вакцина, полиомиелит және тағы басқалары) егу алғандар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Құтыршақ ауруына, кене энцефалитіне қарсы вакцина</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көзімен байланысқа түскеннен кейін 1 жыл 1</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 (егілген орынының айқын қабыну белгілері болмағанда)</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Көңіл-күйі себебінен және өзге де факторлар бойынша терапевттің шеттеуі</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Ішімдікті қабылдау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Антибиотикті қабылдау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болғаннан соң 2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салицилаттарды қабылдау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болғаннан соң 3 күн</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соғуының жиілігі минутына 50-ден кем және 100-ден артық соққы, аритмия</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Систоликалық қысымы сынап бағанының (бұдан әрі – сын. бағ.мм) 180 миллиметрінен артық немесе сын. бағ. 100 мм кем</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Диастоликалық қысымы сын. бағ. 100 мм. артық немесе бағ.сын. 60 мм кем</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 38</w:t>
            </w:r>
            <w:r>
              <w:rPr>
                <w:rFonts w:ascii="Times New Roman"/>
                <w:b w:val="false"/>
                <w:i w:val="false"/>
                <w:color w:val="000000"/>
                <w:vertAlign w:val="superscript"/>
              </w:rPr>
              <w:t>0</w:t>
            </w:r>
            <w:r>
              <w:rPr>
                <w:rFonts w:ascii="Times New Roman"/>
                <w:b w:val="false"/>
                <w:i w:val="false"/>
                <w:color w:val="000000"/>
                <w:sz w:val="20"/>
              </w:rPr>
              <w:t>С артық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тапсыру алдында түнгі ауысымдағы жұмыс</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Эпидемиялық жағдайда донорлықтан шеттеу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жағдайлар (мысалы, аурулардың өршіп көбейген жағдайлары)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белгілейді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Донорларда осы тізімге кірмей қалған аурулардың белгілері болса,онда донорлыққа медициналық тексеру жүргізген дәрігердің шешімімен, қажет болса, тиісті бейінді маманның кеңесінен кейін қан тапсыруға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 беру</w:t>
            </w:r>
            <w:r>
              <w:br/>
            </w:r>
            <w:r>
              <w:rPr>
                <w:rFonts w:ascii="Times New Roman"/>
                <w:b w:val="false"/>
                <w:i w:val="false"/>
                <w:color w:val="000000"/>
                <w:sz w:val="20"/>
              </w:rPr>
              <w:t>алдында (донация) донорды медициналық</w:t>
            </w:r>
            <w:r>
              <w:br/>
            </w:r>
            <w:r>
              <w:rPr>
                <w:rFonts w:ascii="Times New Roman"/>
                <w:b w:val="false"/>
                <w:i w:val="false"/>
                <w:color w:val="000000"/>
                <w:sz w:val="20"/>
              </w:rPr>
              <w:t>зерттеп-қарау қағидаларына</w:t>
            </w:r>
            <w:r>
              <w:br/>
            </w:r>
            <w:r>
              <w:rPr>
                <w:rFonts w:ascii="Times New Roman"/>
                <w:b w:val="false"/>
                <w:i w:val="false"/>
                <w:color w:val="000000"/>
                <w:sz w:val="20"/>
              </w:rPr>
              <w:t>8-қосымша</w:t>
            </w:r>
          </w:p>
        </w:tc>
      </w:tr>
    </w:tbl>
    <w:bookmarkStart w:name="z116" w:id="104"/>
    <w:p>
      <w:pPr>
        <w:spacing w:after="0"/>
        <w:ind w:left="0"/>
        <w:jc w:val="left"/>
      </w:pPr>
      <w:r>
        <w:rPr>
          <w:rFonts w:ascii="Times New Roman"/>
          <w:b/>
          <w:i w:val="false"/>
          <w:color w:val="000000"/>
        </w:rPr>
        <w:t xml:space="preserve"> Донорларға айтылатын ақпарат</w:t>
      </w:r>
    </w:p>
    <w:bookmarkEnd w:id="104"/>
    <w:bookmarkStart w:name="z117" w:id="105"/>
    <w:p>
      <w:pPr>
        <w:spacing w:after="0"/>
        <w:ind w:left="0"/>
        <w:jc w:val="both"/>
      </w:pPr>
      <w:r>
        <w:rPr>
          <w:rFonts w:ascii="Times New Roman"/>
          <w:b w:val="false"/>
          <w:i w:val="false"/>
          <w:color w:val="000000"/>
          <w:sz w:val="28"/>
        </w:rPr>
        <w:t>
      Қанды және оның компоненттерін тапсыру (донациялау) алдында донор келесі сұрақтар бойынша ақпараттандырылады:</w:t>
      </w:r>
    </w:p>
    <w:bookmarkEnd w:id="105"/>
    <w:bookmarkStart w:name="z118" w:id="106"/>
    <w:p>
      <w:pPr>
        <w:spacing w:after="0"/>
        <w:ind w:left="0"/>
        <w:jc w:val="both"/>
      </w:pPr>
      <w:r>
        <w:rPr>
          <w:rFonts w:ascii="Times New Roman"/>
          <w:b w:val="false"/>
          <w:i w:val="false"/>
          <w:color w:val="000000"/>
          <w:sz w:val="28"/>
        </w:rPr>
        <w:t>
      1. Қанды және оның компоненттерін тапсыру (донациялау) шарасы, сондай-ақ қан компоненттерінің ауруларды емдеудегі қажеттілігі туралы.</w:t>
      </w:r>
    </w:p>
    <w:bookmarkEnd w:id="106"/>
    <w:bookmarkStart w:name="z119" w:id="107"/>
    <w:p>
      <w:pPr>
        <w:spacing w:after="0"/>
        <w:ind w:left="0"/>
        <w:jc w:val="both"/>
      </w:pPr>
      <w:r>
        <w:rPr>
          <w:rFonts w:ascii="Times New Roman"/>
          <w:b w:val="false"/>
          <w:i w:val="false"/>
          <w:color w:val="000000"/>
          <w:sz w:val="28"/>
        </w:rPr>
        <w:t>
      2. Донорларды зертханалық зерттеудің, нақтылы анамнез білудің себептері, сонымен қатар қанды және оның компоненттерін өз еркімен тапсырудың (донациялау) маңыздылығы туралы.</w:t>
      </w:r>
    </w:p>
    <w:bookmarkEnd w:id="107"/>
    <w:bookmarkStart w:name="z120" w:id="108"/>
    <w:p>
      <w:pPr>
        <w:spacing w:after="0"/>
        <w:ind w:left="0"/>
        <w:jc w:val="both"/>
      </w:pPr>
      <w:r>
        <w:rPr>
          <w:rFonts w:ascii="Times New Roman"/>
          <w:b w:val="false"/>
          <w:i w:val="false"/>
          <w:color w:val="000000"/>
          <w:sz w:val="28"/>
        </w:rPr>
        <w:t>
      3. Қанды және оның компоненттерін тапсыруға (донациялауға) байланысты уақытша жанама реакциялардың болу мүмкіндігі туралы.</w:t>
      </w:r>
    </w:p>
    <w:bookmarkEnd w:id="108"/>
    <w:bookmarkStart w:name="z121" w:id="109"/>
    <w:p>
      <w:pPr>
        <w:spacing w:after="0"/>
        <w:ind w:left="0"/>
        <w:jc w:val="both"/>
      </w:pPr>
      <w:r>
        <w:rPr>
          <w:rFonts w:ascii="Times New Roman"/>
          <w:b w:val="false"/>
          <w:i w:val="false"/>
          <w:color w:val="000000"/>
          <w:sz w:val="28"/>
        </w:rPr>
        <w:t>
      4. Донордың қанды және оның компоненттерін тапсыру (донациялау) шарасына дейін немесе қанды және оның компоненттерін тапсыру (донациялау) шарасының қай уақытында болса да бас тарту құқығы туралы, ол донорға ешбір кері әсерін тигізбейді.</w:t>
      </w:r>
    </w:p>
    <w:bookmarkEnd w:id="109"/>
    <w:bookmarkStart w:name="z122" w:id="110"/>
    <w:p>
      <w:pPr>
        <w:spacing w:after="0"/>
        <w:ind w:left="0"/>
        <w:jc w:val="both"/>
      </w:pPr>
      <w:r>
        <w:rPr>
          <w:rFonts w:ascii="Times New Roman"/>
          <w:b w:val="false"/>
          <w:i w:val="false"/>
          <w:color w:val="000000"/>
          <w:sz w:val="28"/>
        </w:rPr>
        <w:t>
      5. Донордың өзі туралы мәліметтердің құпия болатыны және тексерудің нәтижелері мен ақпараттануы туралы.</w:t>
      </w:r>
    </w:p>
    <w:bookmarkEnd w:id="110"/>
    <w:bookmarkStart w:name="z123" w:id="111"/>
    <w:p>
      <w:pPr>
        <w:spacing w:after="0"/>
        <w:ind w:left="0"/>
        <w:jc w:val="both"/>
      </w:pPr>
      <w:r>
        <w:rPr>
          <w:rFonts w:ascii="Times New Roman"/>
          <w:b w:val="false"/>
          <w:i w:val="false"/>
          <w:color w:val="000000"/>
          <w:sz w:val="28"/>
        </w:rPr>
        <w:t>
      6. АИТВ 1,2 антиденелерін және В және С вирустық гепатиттер маркерлерін және өзге де трансфузиялық инфекцияларды табу донорды донорлықтан тұрақты түрде шеттету, дайындаған қанды және оның компоненттерін жою және осы айтылған ақпараттардың денсаулық саласының тиісті ұйымдарына міндетті түрде берілетіні туралы.</w:t>
      </w:r>
    </w:p>
    <w:bookmarkEnd w:id="111"/>
    <w:bookmarkStart w:name="z124" w:id="112"/>
    <w:p>
      <w:pPr>
        <w:spacing w:after="0"/>
        <w:ind w:left="0"/>
        <w:jc w:val="both"/>
      </w:pPr>
      <w:r>
        <w:rPr>
          <w:rFonts w:ascii="Times New Roman"/>
          <w:b w:val="false"/>
          <w:i w:val="false"/>
          <w:color w:val="000000"/>
          <w:sz w:val="28"/>
        </w:rPr>
        <w:t>
      7. Қанды және оның компоненттерін тапсырғаннан (донация) кейін 24 сағат аралығында ауыр және жүйкеге күш түсіретін жұмыстардан шектелуі туралы.</w:t>
      </w:r>
    </w:p>
    <w:bookmarkEnd w:id="112"/>
    <w:bookmarkStart w:name="z125" w:id="113"/>
    <w:p>
      <w:pPr>
        <w:spacing w:after="0"/>
        <w:ind w:left="0"/>
        <w:jc w:val="both"/>
      </w:pPr>
      <w:r>
        <w:rPr>
          <w:rFonts w:ascii="Times New Roman"/>
          <w:b w:val="false"/>
          <w:i w:val="false"/>
          <w:color w:val="000000"/>
          <w:sz w:val="28"/>
        </w:rPr>
        <w:t>
      8. Қан және оның компоненттері арқылы берілетін инфекциялар туралы.</w:t>
      </w:r>
    </w:p>
    <w:bookmarkEnd w:id="113"/>
    <w:bookmarkStart w:name="z126" w:id="114"/>
    <w:p>
      <w:pPr>
        <w:spacing w:after="0"/>
        <w:ind w:left="0"/>
        <w:jc w:val="both"/>
      </w:pPr>
      <w:r>
        <w:rPr>
          <w:rFonts w:ascii="Times New Roman"/>
          <w:b w:val="false"/>
          <w:i w:val="false"/>
          <w:color w:val="000000"/>
          <w:sz w:val="28"/>
        </w:rPr>
        <w:t>
      9. АИТВ клиникалық белгілері және оның берілу жолдары туралы.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 беру</w:t>
            </w:r>
            <w:r>
              <w:br/>
            </w:r>
            <w:r>
              <w:rPr>
                <w:rFonts w:ascii="Times New Roman"/>
                <w:b w:val="false"/>
                <w:i w:val="false"/>
                <w:color w:val="000000"/>
                <w:sz w:val="20"/>
              </w:rPr>
              <w:t>алдында (донация) донорды медициналық</w:t>
            </w:r>
            <w:r>
              <w:br/>
            </w:r>
            <w:r>
              <w:rPr>
                <w:rFonts w:ascii="Times New Roman"/>
                <w:b w:val="false"/>
                <w:i w:val="false"/>
                <w:color w:val="000000"/>
                <w:sz w:val="20"/>
              </w:rPr>
              <w:t>зерттеп-қарау қағидаларына</w:t>
            </w:r>
            <w:r>
              <w:br/>
            </w:r>
            <w:r>
              <w:rPr>
                <w:rFonts w:ascii="Times New Roman"/>
                <w:b w:val="false"/>
                <w:i w:val="false"/>
                <w:color w:val="000000"/>
                <w:sz w:val="20"/>
              </w:rPr>
              <w:t>9-қосымша</w:t>
            </w:r>
          </w:p>
        </w:tc>
      </w:tr>
    </w:tbl>
    <w:bookmarkStart w:name="z128" w:id="115"/>
    <w:p>
      <w:pPr>
        <w:spacing w:after="0"/>
        <w:ind w:left="0"/>
        <w:jc w:val="left"/>
      </w:pPr>
      <w:r>
        <w:rPr>
          <w:rFonts w:ascii="Times New Roman"/>
          <w:b/>
          <w:i w:val="false"/>
          <w:color w:val="000000"/>
        </w:rPr>
        <w:t xml:space="preserve"> Қан мен оның компоненттерін тапсыру (донация) түрлері</w:t>
      </w:r>
      <w:r>
        <w:br/>
      </w:r>
      <w:r>
        <w:rPr>
          <w:rFonts w:ascii="Times New Roman"/>
          <w:b/>
          <w:i w:val="false"/>
          <w:color w:val="000000"/>
        </w:rPr>
        <w:t>арасындағы ең аз интервалдар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577"/>
        <w:gridCol w:w="2023"/>
        <w:gridCol w:w="1258"/>
        <w:gridCol w:w="1258"/>
        <w:gridCol w:w="1258"/>
        <w:gridCol w:w="2024"/>
        <w:gridCol w:w="2024"/>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процедура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тапсыру (донация)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плазмаферез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немесе аппараттық плазмаферез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Тромбоцитаферез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эритроцитаферез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эритроцитаферез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тапсыру (донация)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плазмаферез</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сағат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немесе аппараттық плазмаферез</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Тромбацитаферез</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эритроцитаферез</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эритроцитаферез</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p>
          <w:p>
            <w:pPr>
              <w:spacing w:after="20"/>
              <w:ind w:left="20"/>
              <w:jc w:val="both"/>
            </w:pPr>
            <w:r>
              <w:rPr>
                <w:rFonts w:ascii="Times New Roman"/>
                <w:b w:val="false"/>
                <w:i w:val="false"/>
                <w:color w:val="000000"/>
                <w:sz w:val="20"/>
              </w:rPr>
              <w:t>
Әйелдер үшін 180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p>
          <w:p>
            <w:pPr>
              <w:spacing w:after="20"/>
              <w:ind w:left="20"/>
              <w:jc w:val="both"/>
            </w:pPr>
            <w:r>
              <w:rPr>
                <w:rFonts w:ascii="Times New Roman"/>
                <w:b w:val="false"/>
                <w:i w:val="false"/>
                <w:color w:val="000000"/>
                <w:sz w:val="20"/>
              </w:rPr>
              <w:t>
Әйелдер үшін 180 тәулік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p>
          <w:p>
            <w:pPr>
              <w:spacing w:after="20"/>
              <w:ind w:left="20"/>
              <w:jc w:val="both"/>
            </w:pPr>
            <w:r>
              <w:rPr>
                <w:rFonts w:ascii="Times New Roman"/>
                <w:b w:val="false"/>
                <w:i w:val="false"/>
                <w:color w:val="000000"/>
                <w:sz w:val="20"/>
              </w:rPr>
              <w:t>
Әйелдер үшін 180 тәулік</w:t>
            </w:r>
          </w:p>
        </w:tc>
      </w:tr>
    </w:tbl>
    <w:p>
      <w:pPr>
        <w:spacing w:after="0"/>
        <w:ind w:left="0"/>
        <w:jc w:val="left"/>
      </w:pPr>
      <w:r>
        <w:br/>
      </w:r>
      <w:r>
        <w:rPr>
          <w:rFonts w:ascii="Times New Roman"/>
          <w:b w:val="false"/>
          <w:i w:val="false"/>
          <w:color w:val="000000"/>
          <w:sz w:val="28"/>
        </w:rPr>
        <w:t>
</w:t>
      </w:r>
    </w:p>
    <w:bookmarkStart w:name="z129" w:id="116"/>
    <w:p>
      <w:pPr>
        <w:spacing w:after="0"/>
        <w:ind w:left="0"/>
        <w:jc w:val="both"/>
      </w:pPr>
      <w:r>
        <w:rPr>
          <w:rFonts w:ascii="Times New Roman"/>
          <w:b w:val="false"/>
          <w:i w:val="false"/>
          <w:color w:val="000000"/>
          <w:sz w:val="28"/>
        </w:rPr>
        <w:t>
      Ескертпе</w:t>
      </w:r>
    </w:p>
    <w:bookmarkEnd w:id="116"/>
    <w:p>
      <w:pPr>
        <w:spacing w:after="0"/>
        <w:ind w:left="0"/>
        <w:jc w:val="both"/>
      </w:pPr>
      <w:r>
        <w:rPr>
          <w:rFonts w:ascii="Times New Roman"/>
          <w:b w:val="false"/>
          <w:i w:val="false"/>
          <w:color w:val="000000"/>
          <w:sz w:val="28"/>
        </w:rPr>
        <w:t>
      Плазма (оның ішінде иммундық) доноры үшін – дайындалған плазма антикоагулянт есебімен 1 жылда 20 литрден аспауы тиіс. Плазма немесе тромбоциттерді әр жүйелі 20 тапсырудан (донация) кейін донорға бір айға демалыс беріледі.</w:t>
      </w:r>
    </w:p>
    <w:p>
      <w:pPr>
        <w:spacing w:after="0"/>
        <w:ind w:left="0"/>
        <w:jc w:val="both"/>
      </w:pPr>
      <w:r>
        <w:rPr>
          <w:rFonts w:ascii="Times New Roman"/>
          <w:b w:val="false"/>
          <w:i w:val="false"/>
          <w:color w:val="000000"/>
          <w:sz w:val="28"/>
        </w:rPr>
        <w:t>
      Эритроцит доноры үшін - аферез шарасындағы алынған эритроцит пен сол уақыт аралығында жаңа алынған қанды тапсырған (донация) эритроцит көлемі жыл бойы бірдей болуы тиіс;</w:t>
      </w:r>
    </w:p>
    <w:p>
      <w:pPr>
        <w:spacing w:after="0"/>
        <w:ind w:left="0"/>
        <w:jc w:val="both"/>
      </w:pPr>
      <w:r>
        <w:rPr>
          <w:rFonts w:ascii="Times New Roman"/>
          <w:b w:val="false"/>
          <w:i w:val="false"/>
          <w:color w:val="000000"/>
          <w:sz w:val="28"/>
        </w:rPr>
        <w:t>
      Ерекше жағдайларда (қажетті қан тобы бар донор болмағанда) шараның аралық интервалы донорға медициналық тексеру жүргізген дәрігердің шешімімен қысқартылуы мүмкін.</w:t>
      </w:r>
    </w:p>
    <w:p>
      <w:pPr>
        <w:spacing w:after="0"/>
        <w:ind w:left="0"/>
        <w:jc w:val="both"/>
      </w:pPr>
      <w:r>
        <w:rPr>
          <w:rFonts w:ascii="Times New Roman"/>
          <w:b w:val="false"/>
          <w:i w:val="false"/>
          <w:color w:val="000000"/>
          <w:sz w:val="28"/>
        </w:rPr>
        <w:t>
      Плазмаферез шарасы кезінде донорға эритроцит қайтарылмай қалса, онда қан мен оның компоненттерін тапсыру (донация) түрлерінің аралық интервалы жаңа алынған қан тапсыру (донация) аралығына теңеледі.</w:t>
      </w:r>
    </w:p>
    <w:p>
      <w:pPr>
        <w:spacing w:after="0"/>
        <w:ind w:left="0"/>
        <w:jc w:val="both"/>
      </w:pPr>
      <w:r>
        <w:rPr>
          <w:rFonts w:ascii="Times New Roman"/>
          <w:b w:val="false"/>
          <w:i w:val="false"/>
          <w:color w:val="000000"/>
          <w:sz w:val="28"/>
        </w:rPr>
        <w:t>
      Қанды аз мөлшермен дайындау тұтас қанның 10–30 мл көлемімен аптасына 3 реттен аспай жүргізіледі.</w:t>
      </w:r>
    </w:p>
    <w:p>
      <w:pPr>
        <w:spacing w:after="0"/>
        <w:ind w:left="0"/>
        <w:jc w:val="both"/>
      </w:pPr>
      <w:r>
        <w:rPr>
          <w:rFonts w:ascii="Times New Roman"/>
          <w:b w:val="false"/>
          <w:i w:val="false"/>
          <w:color w:val="000000"/>
          <w:sz w:val="28"/>
        </w:rPr>
        <w:t>
      Ерлер үшін қан мен оның компоненттерін тапсырудың (донация) барынша жиілігі – жылына 6 стандартты доза, әйел донорлары үшін – жылына 4 стандартты доза.</w:t>
      </w:r>
    </w:p>
    <w:p>
      <w:pPr>
        <w:spacing w:after="0"/>
        <w:ind w:left="0"/>
        <w:jc w:val="both"/>
      </w:pPr>
      <w:r>
        <w:rPr>
          <w:rFonts w:ascii="Times New Roman"/>
          <w:b w:val="false"/>
          <w:i w:val="false"/>
          <w:color w:val="000000"/>
          <w:sz w:val="28"/>
        </w:rPr>
        <w:t>
      Перифериялық қанның ГДЖ тапсырудың (донация) жиілігі мен реті перифериялық қанның бір және одан артық микролитрінде 20 жасуша мөлшеріндегі CD+34 бастапқы деңгеймен және қорытынды өнімде реципиент дене салмағының 1 килограммына/2х10</w:t>
      </w:r>
      <w:r>
        <w:rPr>
          <w:rFonts w:ascii="Times New Roman"/>
          <w:b w:val="false"/>
          <w:i w:val="false"/>
          <w:color w:val="000000"/>
          <w:vertAlign w:val="superscript"/>
        </w:rPr>
        <w:t>6</w:t>
      </w:r>
      <w:r>
        <w:rPr>
          <w:rFonts w:ascii="Times New Roman"/>
          <w:b w:val="false"/>
          <w:i w:val="false"/>
          <w:color w:val="000000"/>
          <w:sz w:val="28"/>
        </w:rPr>
        <w:t xml:space="preserve"> CD+34 жасуша деңгейінде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 тамыздағы</w:t>
            </w:r>
            <w:r>
              <w:br/>
            </w:r>
            <w:r>
              <w:rPr>
                <w:rFonts w:ascii="Times New Roman"/>
                <w:b w:val="false"/>
                <w:i w:val="false"/>
                <w:color w:val="000000"/>
                <w:sz w:val="20"/>
              </w:rPr>
              <w:t>№ 524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министрінің міндетін атқарушының</w:t>
            </w:r>
            <w:r>
              <w:br/>
            </w:r>
            <w:r>
              <w:rPr>
                <w:rFonts w:ascii="Times New Roman"/>
                <w:b w:val="false"/>
                <w:i w:val="false"/>
                <w:color w:val="000000"/>
                <w:sz w:val="20"/>
              </w:rPr>
              <w:t>2009 жылғы 10 қарашадағы</w:t>
            </w:r>
            <w:r>
              <w:br/>
            </w:r>
            <w:r>
              <w:rPr>
                <w:rFonts w:ascii="Times New Roman"/>
                <w:b w:val="false"/>
                <w:i w:val="false"/>
                <w:color w:val="000000"/>
                <w:sz w:val="20"/>
              </w:rPr>
              <w:t>№ 684 бұйрығымен бекітілген</w:t>
            </w:r>
          </w:p>
        </w:tc>
      </w:tr>
    </w:tbl>
    <w:bookmarkStart w:name="z132" w:id="117"/>
    <w:p>
      <w:pPr>
        <w:spacing w:after="0"/>
        <w:ind w:left="0"/>
        <w:jc w:val="left"/>
      </w:pPr>
      <w:r>
        <w:rPr>
          <w:rFonts w:ascii="Times New Roman"/>
          <w:b/>
          <w:i w:val="false"/>
          <w:color w:val="000000"/>
        </w:rPr>
        <w:t xml:space="preserve"> Донорлық қан және оның компоненттерінің сапасын бақылау</w:t>
      </w:r>
      <w:r>
        <w:br/>
      </w:r>
      <w:r>
        <w:rPr>
          <w:rFonts w:ascii="Times New Roman"/>
          <w:b/>
          <w:i w:val="false"/>
          <w:color w:val="000000"/>
        </w:rPr>
        <w:t>қағидалары</w:t>
      </w:r>
      <w:r>
        <w:br/>
      </w:r>
      <w:r>
        <w:rPr>
          <w:rFonts w:ascii="Times New Roman"/>
          <w:b/>
          <w:i w:val="false"/>
          <w:color w:val="000000"/>
        </w:rPr>
        <w:t>1. Жалпы ережелер</w:t>
      </w:r>
    </w:p>
    <w:bookmarkEnd w:id="117"/>
    <w:bookmarkStart w:name="z134" w:id="118"/>
    <w:p>
      <w:pPr>
        <w:spacing w:after="0"/>
        <w:ind w:left="0"/>
        <w:jc w:val="both"/>
      </w:pPr>
      <w:r>
        <w:rPr>
          <w:rFonts w:ascii="Times New Roman"/>
          <w:b w:val="false"/>
          <w:i w:val="false"/>
          <w:color w:val="000000"/>
          <w:sz w:val="28"/>
        </w:rPr>
        <w:t>
      1. Осы Қағидалар донор қаны мен оның компоненттерінің сапасын бақылау қағидалары (бұдан әрі - Қағидалар) донорлық қаны мен оның компоненттерінің сапасын қамтамасыз ету тәртібін және донорлық қаны мен оның компоненттерін дайындау мен өндіруде қауіпсіздікті, биологиялық толыққандықты және клиникалық тиімділікті қамтамасыз етуге бағытталған сапаны қамтамасыз етуге бағытталған бақылауды жүзеге асыру тәртібін белгілейді.</w:t>
      </w:r>
    </w:p>
    <w:bookmarkEnd w:id="118"/>
    <w:bookmarkStart w:name="z135" w:id="119"/>
    <w:p>
      <w:pPr>
        <w:spacing w:after="0"/>
        <w:ind w:left="0"/>
        <w:jc w:val="both"/>
      </w:pPr>
      <w:r>
        <w:rPr>
          <w:rFonts w:ascii="Times New Roman"/>
          <w:b w:val="false"/>
          <w:i w:val="false"/>
          <w:color w:val="000000"/>
          <w:sz w:val="28"/>
        </w:rPr>
        <w:t>
      2. Донор қаны мен оның компоненттерінің сапасын бақылауды қан қызметі саласындағы қызметі жүзеге асыратын мемлекеттік ұйымдар (бұдан әрі – қан қызметі ұйымдары) қан мен оның компоненттерін (бұдан әрі – қан өнімдері) дайындау үрдісінде осы ережелерге негізделген сапа жүйесін әзірлеу және сүйемелдеу жолымен іске асырады.</w:t>
      </w:r>
    </w:p>
    <w:bookmarkEnd w:id="119"/>
    <w:bookmarkStart w:name="z136" w:id="120"/>
    <w:p>
      <w:pPr>
        <w:spacing w:after="0"/>
        <w:ind w:left="0"/>
        <w:jc w:val="both"/>
      </w:pPr>
      <w:r>
        <w:rPr>
          <w:rFonts w:ascii="Times New Roman"/>
          <w:b w:val="false"/>
          <w:i w:val="false"/>
          <w:color w:val="000000"/>
          <w:sz w:val="28"/>
        </w:rPr>
        <w:t>
      3. Сапаны қамтамасыз ету жүйесінің қызмет көрсетуі қан өнімдерін өндірумен байланысты қызметке таралады және қан өнімдері мен көрсетілетін медициналық қызметтердің сапасын қамтамасыз етуге, сондай-ақ донорлардың қауіпсіздігін қамтамасыз етуге бағытталған.</w:t>
      </w:r>
    </w:p>
    <w:bookmarkEnd w:id="120"/>
    <w:bookmarkStart w:name="z137" w:id="121"/>
    <w:p>
      <w:pPr>
        <w:spacing w:after="0"/>
        <w:ind w:left="0"/>
        <w:jc w:val="both"/>
      </w:pPr>
      <w:r>
        <w:rPr>
          <w:rFonts w:ascii="Times New Roman"/>
          <w:b w:val="false"/>
          <w:i w:val="false"/>
          <w:color w:val="000000"/>
          <w:sz w:val="28"/>
        </w:rPr>
        <w:t>
      4. Қан қызметі ұйымында қан өнімдерінің сапа мен қауіпсіздік саясатын анықтайтын құжаттар және сапаны қамтамасыз ету және жақсарту мен міндеттерді бөлу жөніндегі жұмыс құжаттама әзірленеді.</w:t>
      </w:r>
    </w:p>
    <w:bookmarkEnd w:id="121"/>
    <w:bookmarkStart w:name="z138" w:id="122"/>
    <w:p>
      <w:pPr>
        <w:spacing w:after="0"/>
        <w:ind w:left="0"/>
        <w:jc w:val="both"/>
      </w:pPr>
      <w:r>
        <w:rPr>
          <w:rFonts w:ascii="Times New Roman"/>
          <w:b w:val="false"/>
          <w:i w:val="false"/>
          <w:color w:val="000000"/>
          <w:sz w:val="28"/>
        </w:rPr>
        <w:t>
      Қан өнімдерінің сапасын қамтамасыз ету үшін қан қызметі ұйымдарында сапаны бақылау бөлімдері құралады және/немесе қан қызметі ұйымының бірінші басшысына тікелей бағынатын жауапты тұлға тағайындалады.</w:t>
      </w:r>
    </w:p>
    <w:bookmarkEnd w:id="122"/>
    <w:bookmarkStart w:name="z139" w:id="123"/>
    <w:p>
      <w:pPr>
        <w:spacing w:after="0"/>
        <w:ind w:left="0"/>
        <w:jc w:val="both"/>
      </w:pPr>
      <w:r>
        <w:rPr>
          <w:rFonts w:ascii="Times New Roman"/>
          <w:b w:val="false"/>
          <w:i w:val="false"/>
          <w:color w:val="000000"/>
          <w:sz w:val="28"/>
        </w:rPr>
        <w:t>
      Сапаны қамтамасыз ету жүйесін ұйымдастыру үшін жауапты тұлға өндірістік қызметпен айналыспайды, қан өнімдерінің сапасына қатысты үдерістерді бақылауды жүзеге асырады.</w:t>
      </w:r>
    </w:p>
    <w:bookmarkEnd w:id="123"/>
    <w:bookmarkStart w:name="z140" w:id="124"/>
    <w:p>
      <w:pPr>
        <w:spacing w:after="0"/>
        <w:ind w:left="0"/>
        <w:jc w:val="both"/>
      </w:pPr>
      <w:r>
        <w:rPr>
          <w:rFonts w:ascii="Times New Roman"/>
          <w:b w:val="false"/>
          <w:i w:val="false"/>
          <w:color w:val="000000"/>
          <w:sz w:val="28"/>
        </w:rPr>
        <w:t>
      5. Қан қызметі ұйымы қан өнімдерін осы Қағидалар талаптарына сәйкес келетін дайындау үдерісіне мониторинг пен аудит жүргізуді, сондай-ақ сапаны бақылау жүйесінің нәтижелігін үнемі арттыруды ішкі аудит арқылы жүзеге асырады.</w:t>
      </w:r>
    </w:p>
    <w:bookmarkEnd w:id="124"/>
    <w:bookmarkStart w:name="z141" w:id="125"/>
    <w:p>
      <w:pPr>
        <w:spacing w:after="0"/>
        <w:ind w:left="0"/>
        <w:jc w:val="both"/>
      </w:pPr>
      <w:r>
        <w:rPr>
          <w:rFonts w:ascii="Times New Roman"/>
          <w:b w:val="false"/>
          <w:i w:val="false"/>
          <w:color w:val="000000"/>
          <w:sz w:val="28"/>
        </w:rPr>
        <w:t>
      Қан өнімдерінің сапасына қойылатын талаптар осы Қағидаларға</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денсаулық сақтау саласындағы уәкілетті органмен бекітілген қан өнімдерінің сапа стандарттарына (бұдан әрі - Стандарт) сәйкес болуы тиіс.</w:t>
      </w:r>
    </w:p>
    <w:bookmarkEnd w:id="125"/>
    <w:bookmarkStart w:name="z142" w:id="126"/>
    <w:p>
      <w:pPr>
        <w:spacing w:after="0"/>
        <w:ind w:left="0"/>
        <w:jc w:val="both"/>
      </w:pPr>
      <w:r>
        <w:rPr>
          <w:rFonts w:ascii="Times New Roman"/>
          <w:b w:val="false"/>
          <w:i w:val="false"/>
          <w:color w:val="000000"/>
          <w:sz w:val="28"/>
        </w:rPr>
        <w:t xml:space="preserve">
      6. Қан өнімдерінің сапасын тексеруде осы Қағидаларға мыналарға қатысты </w:t>
      </w:r>
      <w:r>
        <w:rPr>
          <w:rFonts w:ascii="Times New Roman"/>
          <w:b w:val="false"/>
          <w:i w:val="false"/>
          <w:color w:val="000000"/>
          <w:sz w:val="28"/>
        </w:rPr>
        <w:t>2-қосымшада</w:t>
      </w:r>
      <w:r>
        <w:rPr>
          <w:rFonts w:ascii="Times New Roman"/>
          <w:b w:val="false"/>
          <w:i w:val="false"/>
          <w:color w:val="000000"/>
          <w:sz w:val="28"/>
        </w:rPr>
        <w:t xml:space="preserve"> көзделген сапа кепілдігіне сәйкес қан өнімдерін өндіруді ұйымдастыру шарттарына бақылау жүзеге асырылады:</w:t>
      </w:r>
    </w:p>
    <w:bookmarkEnd w:id="126"/>
    <w:bookmarkStart w:name="z143" w:id="127"/>
    <w:p>
      <w:pPr>
        <w:spacing w:after="0"/>
        <w:ind w:left="0"/>
        <w:jc w:val="both"/>
      </w:pPr>
      <w:r>
        <w:rPr>
          <w:rFonts w:ascii="Times New Roman"/>
          <w:b w:val="false"/>
          <w:i w:val="false"/>
          <w:color w:val="000000"/>
          <w:sz w:val="28"/>
        </w:rPr>
        <w:t>
      1) үй-жайлар;</w:t>
      </w:r>
    </w:p>
    <w:bookmarkEnd w:id="127"/>
    <w:bookmarkStart w:name="z144" w:id="128"/>
    <w:p>
      <w:pPr>
        <w:spacing w:after="0"/>
        <w:ind w:left="0"/>
        <w:jc w:val="both"/>
      </w:pPr>
      <w:r>
        <w:rPr>
          <w:rFonts w:ascii="Times New Roman"/>
          <w:b w:val="false"/>
          <w:i w:val="false"/>
          <w:color w:val="000000"/>
          <w:sz w:val="28"/>
        </w:rPr>
        <w:t>
      2) жабдықтар, оларға қызмет көрсету және бақылау;</w:t>
      </w:r>
    </w:p>
    <w:bookmarkEnd w:id="128"/>
    <w:bookmarkStart w:name="z145" w:id="129"/>
    <w:p>
      <w:pPr>
        <w:spacing w:after="0"/>
        <w:ind w:left="0"/>
        <w:jc w:val="both"/>
      </w:pPr>
      <w:r>
        <w:rPr>
          <w:rFonts w:ascii="Times New Roman"/>
          <w:b w:val="false"/>
          <w:i w:val="false"/>
          <w:color w:val="000000"/>
          <w:sz w:val="28"/>
        </w:rPr>
        <w:t>
      3) қан өнімдерін өндіруде пайдаланылатын материалдары;</w:t>
      </w:r>
    </w:p>
    <w:bookmarkEnd w:id="129"/>
    <w:bookmarkStart w:name="z146" w:id="130"/>
    <w:p>
      <w:pPr>
        <w:spacing w:after="0"/>
        <w:ind w:left="0"/>
        <w:jc w:val="both"/>
      </w:pPr>
      <w:r>
        <w:rPr>
          <w:rFonts w:ascii="Times New Roman"/>
          <w:b w:val="false"/>
          <w:i w:val="false"/>
          <w:color w:val="000000"/>
          <w:sz w:val="28"/>
        </w:rPr>
        <w:t>
      4) қан өнімдерін өндіруді ұйымдастыру;</w:t>
      </w:r>
    </w:p>
    <w:bookmarkEnd w:id="130"/>
    <w:bookmarkStart w:name="z147" w:id="131"/>
    <w:p>
      <w:pPr>
        <w:spacing w:after="0"/>
        <w:ind w:left="0"/>
        <w:jc w:val="both"/>
      </w:pPr>
      <w:r>
        <w:rPr>
          <w:rFonts w:ascii="Times New Roman"/>
          <w:b w:val="false"/>
          <w:i w:val="false"/>
          <w:color w:val="000000"/>
          <w:sz w:val="28"/>
        </w:rPr>
        <w:t>
      5) құжаттама;</w:t>
      </w:r>
    </w:p>
    <w:bookmarkEnd w:id="131"/>
    <w:bookmarkStart w:name="z148" w:id="132"/>
    <w:p>
      <w:pPr>
        <w:spacing w:after="0"/>
        <w:ind w:left="0"/>
        <w:jc w:val="both"/>
      </w:pPr>
      <w:r>
        <w:rPr>
          <w:rFonts w:ascii="Times New Roman"/>
          <w:b w:val="false"/>
          <w:i w:val="false"/>
          <w:color w:val="000000"/>
          <w:sz w:val="28"/>
        </w:rPr>
        <w:t>
      6) персонал;</w:t>
      </w:r>
    </w:p>
    <w:bookmarkEnd w:id="132"/>
    <w:bookmarkStart w:name="z149" w:id="133"/>
    <w:p>
      <w:pPr>
        <w:spacing w:after="0"/>
        <w:ind w:left="0"/>
        <w:jc w:val="both"/>
      </w:pPr>
      <w:r>
        <w:rPr>
          <w:rFonts w:ascii="Times New Roman"/>
          <w:b w:val="false"/>
          <w:i w:val="false"/>
          <w:color w:val="000000"/>
          <w:sz w:val="28"/>
        </w:rPr>
        <w:t>
      7) қан өнімдерінің сапасын бақылауды ұйымдастыру және мәліметтерді өңдеу әдістері. Зертханалық жабдықтар және қан өнімдерінің сапасын зертханалық бақылау әдістері.</w:t>
      </w:r>
    </w:p>
    <w:bookmarkEnd w:id="133"/>
    <w:bookmarkStart w:name="z150" w:id="134"/>
    <w:p>
      <w:pPr>
        <w:spacing w:after="0"/>
        <w:ind w:left="0"/>
        <w:jc w:val="left"/>
      </w:pPr>
      <w:r>
        <w:rPr>
          <w:rFonts w:ascii="Times New Roman"/>
          <w:b/>
          <w:i w:val="false"/>
          <w:color w:val="000000"/>
        </w:rPr>
        <w:t xml:space="preserve"> 2. Қан өнімдерінің сапасын бақылау, оның түрлері мен жүзеге</w:t>
      </w:r>
      <w:r>
        <w:br/>
      </w:r>
      <w:r>
        <w:rPr>
          <w:rFonts w:ascii="Times New Roman"/>
          <w:b/>
          <w:i w:val="false"/>
          <w:color w:val="000000"/>
        </w:rPr>
        <w:t>асыру түрлері</w:t>
      </w:r>
    </w:p>
    <w:bookmarkEnd w:id="134"/>
    <w:bookmarkStart w:name="z151" w:id="135"/>
    <w:p>
      <w:pPr>
        <w:spacing w:after="0"/>
        <w:ind w:left="0"/>
        <w:jc w:val="both"/>
      </w:pPr>
      <w:r>
        <w:rPr>
          <w:rFonts w:ascii="Times New Roman"/>
          <w:b w:val="false"/>
          <w:i w:val="false"/>
          <w:color w:val="000000"/>
          <w:sz w:val="28"/>
        </w:rPr>
        <w:t>
      7. Қан өнімдерінің сапасын бақылау мынадай түрлерді қамтиды:</w:t>
      </w:r>
    </w:p>
    <w:bookmarkEnd w:id="135"/>
    <w:bookmarkStart w:name="z152" w:id="136"/>
    <w:p>
      <w:pPr>
        <w:spacing w:after="0"/>
        <w:ind w:left="0"/>
        <w:jc w:val="both"/>
      </w:pPr>
      <w:r>
        <w:rPr>
          <w:rFonts w:ascii="Times New Roman"/>
          <w:b w:val="false"/>
          <w:i w:val="false"/>
          <w:color w:val="000000"/>
          <w:sz w:val="28"/>
        </w:rPr>
        <w:t>
      1) кіріс бақылау;</w:t>
      </w:r>
    </w:p>
    <w:bookmarkEnd w:id="136"/>
    <w:bookmarkStart w:name="z153" w:id="137"/>
    <w:p>
      <w:pPr>
        <w:spacing w:after="0"/>
        <w:ind w:left="0"/>
        <w:jc w:val="both"/>
      </w:pPr>
      <w:r>
        <w:rPr>
          <w:rFonts w:ascii="Times New Roman"/>
          <w:b w:val="false"/>
          <w:i w:val="false"/>
          <w:color w:val="000000"/>
          <w:sz w:val="28"/>
        </w:rPr>
        <w:t>
      2) дайындау үдерісіндегі бақылау;</w:t>
      </w:r>
    </w:p>
    <w:bookmarkEnd w:id="137"/>
    <w:bookmarkStart w:name="z154" w:id="138"/>
    <w:p>
      <w:pPr>
        <w:spacing w:after="0"/>
        <w:ind w:left="0"/>
        <w:jc w:val="both"/>
      </w:pPr>
      <w:r>
        <w:rPr>
          <w:rFonts w:ascii="Times New Roman"/>
          <w:b w:val="false"/>
          <w:i w:val="false"/>
          <w:color w:val="000000"/>
          <w:sz w:val="28"/>
        </w:rPr>
        <w:t>
      3) дайын өнімнің Стандартқа сәйкес келуі;</w:t>
      </w:r>
    </w:p>
    <w:bookmarkEnd w:id="138"/>
    <w:bookmarkStart w:name="z155" w:id="139"/>
    <w:p>
      <w:pPr>
        <w:spacing w:after="0"/>
        <w:ind w:left="0"/>
        <w:jc w:val="both"/>
      </w:pPr>
      <w:r>
        <w:rPr>
          <w:rFonts w:ascii="Times New Roman"/>
          <w:b w:val="false"/>
          <w:i w:val="false"/>
          <w:color w:val="000000"/>
          <w:sz w:val="28"/>
        </w:rPr>
        <w:t>
      4) өндіру кезеңдерінде қан өнімдерінің және сыртқы ортаның зарарсыздығын бақылау;</w:t>
      </w:r>
    </w:p>
    <w:bookmarkEnd w:id="139"/>
    <w:bookmarkStart w:name="z156" w:id="140"/>
    <w:p>
      <w:pPr>
        <w:spacing w:after="0"/>
        <w:ind w:left="0"/>
        <w:jc w:val="both"/>
      </w:pPr>
      <w:r>
        <w:rPr>
          <w:rFonts w:ascii="Times New Roman"/>
          <w:b w:val="false"/>
          <w:i w:val="false"/>
          <w:color w:val="000000"/>
          <w:sz w:val="28"/>
        </w:rPr>
        <w:t>
      5) қан өнімдерін сақтау мен беруді бақылау;</w:t>
      </w:r>
    </w:p>
    <w:bookmarkEnd w:id="140"/>
    <w:bookmarkStart w:name="z157" w:id="141"/>
    <w:p>
      <w:pPr>
        <w:spacing w:after="0"/>
        <w:ind w:left="0"/>
        <w:jc w:val="both"/>
      </w:pPr>
      <w:r>
        <w:rPr>
          <w:rFonts w:ascii="Times New Roman"/>
          <w:b w:val="false"/>
          <w:i w:val="false"/>
          <w:color w:val="000000"/>
          <w:sz w:val="28"/>
        </w:rPr>
        <w:t>
      6) қан өнімдерін тасымалдауды бақылау;</w:t>
      </w:r>
    </w:p>
    <w:bookmarkEnd w:id="141"/>
    <w:bookmarkStart w:name="z158" w:id="142"/>
    <w:p>
      <w:pPr>
        <w:spacing w:after="0"/>
        <w:ind w:left="0"/>
        <w:jc w:val="both"/>
      </w:pPr>
      <w:r>
        <w:rPr>
          <w:rFonts w:ascii="Times New Roman"/>
          <w:b w:val="false"/>
          <w:i w:val="false"/>
          <w:color w:val="000000"/>
          <w:sz w:val="28"/>
        </w:rPr>
        <w:t>
      7) ішкі аудит;</w:t>
      </w:r>
    </w:p>
    <w:bookmarkEnd w:id="142"/>
    <w:bookmarkStart w:name="z159" w:id="143"/>
    <w:p>
      <w:pPr>
        <w:spacing w:after="0"/>
        <w:ind w:left="0"/>
        <w:jc w:val="both"/>
      </w:pPr>
      <w:r>
        <w:rPr>
          <w:rFonts w:ascii="Times New Roman"/>
          <w:b w:val="false"/>
          <w:i w:val="false"/>
          <w:color w:val="000000"/>
          <w:sz w:val="28"/>
        </w:rPr>
        <w:t>
      8) зертханалық зерттеулер сапасын сыртқы бақылау.</w:t>
      </w:r>
    </w:p>
    <w:bookmarkEnd w:id="143"/>
    <w:bookmarkStart w:name="z160" w:id="144"/>
    <w:p>
      <w:pPr>
        <w:spacing w:after="0"/>
        <w:ind w:left="0"/>
        <w:jc w:val="both"/>
      </w:pPr>
      <w:r>
        <w:rPr>
          <w:rFonts w:ascii="Times New Roman"/>
          <w:b w:val="false"/>
          <w:i w:val="false"/>
          <w:color w:val="000000"/>
          <w:sz w:val="28"/>
        </w:rPr>
        <w:t>
      8. Кіріс бақылау өндірісте осы Қағидалар талаптарына сай келмейтін материалдарды пайдаланудың алдын алу және өндірістік емес шығыстарды қысқарту үшін жүргізіледі. Кіріс бақылауға мыналар жатады:</w:t>
      </w:r>
    </w:p>
    <w:bookmarkEnd w:id="144"/>
    <w:bookmarkStart w:name="z161" w:id="145"/>
    <w:p>
      <w:pPr>
        <w:spacing w:after="0"/>
        <w:ind w:left="0"/>
        <w:jc w:val="both"/>
      </w:pPr>
      <w:r>
        <w:rPr>
          <w:rFonts w:ascii="Times New Roman"/>
          <w:b w:val="false"/>
          <w:i w:val="false"/>
          <w:color w:val="000000"/>
          <w:sz w:val="28"/>
        </w:rPr>
        <w:t>
      1) номенклатурасын қан қызметі ұйымының бірінші басшысы бекітетін сатып алынған материалдар (қанды жинақтауға арналған контейнерлер, реагенттер, тест-жүйелері, құрал-жабдықтар және басқа материалдар);</w:t>
      </w:r>
    </w:p>
    <w:bookmarkEnd w:id="145"/>
    <w:bookmarkStart w:name="z162" w:id="146"/>
    <w:p>
      <w:pPr>
        <w:spacing w:after="0"/>
        <w:ind w:left="0"/>
        <w:jc w:val="both"/>
      </w:pPr>
      <w:r>
        <w:rPr>
          <w:rFonts w:ascii="Times New Roman"/>
          <w:b w:val="false"/>
          <w:i w:val="false"/>
          <w:color w:val="000000"/>
          <w:sz w:val="28"/>
        </w:rPr>
        <w:t>
      2) донорлық қан және оның компоненттерінің бірліктері (өндіріске қабылдаған кезде);</w:t>
      </w:r>
    </w:p>
    <w:bookmarkEnd w:id="146"/>
    <w:bookmarkStart w:name="z163" w:id="147"/>
    <w:p>
      <w:pPr>
        <w:spacing w:after="0"/>
        <w:ind w:left="0"/>
        <w:jc w:val="both"/>
      </w:pPr>
      <w:r>
        <w:rPr>
          <w:rFonts w:ascii="Times New Roman"/>
          <w:b w:val="false"/>
          <w:i w:val="false"/>
          <w:color w:val="000000"/>
          <w:sz w:val="28"/>
        </w:rPr>
        <w:t>
      9. Өндіріс кезіндегі бақылау мыналарды тексеруді қамтиды:</w:t>
      </w:r>
    </w:p>
    <w:bookmarkEnd w:id="147"/>
    <w:bookmarkStart w:name="z164" w:id="148"/>
    <w:p>
      <w:pPr>
        <w:spacing w:after="0"/>
        <w:ind w:left="0"/>
        <w:jc w:val="both"/>
      </w:pPr>
      <w:r>
        <w:rPr>
          <w:rFonts w:ascii="Times New Roman"/>
          <w:b w:val="false"/>
          <w:i w:val="false"/>
          <w:color w:val="000000"/>
          <w:sz w:val="28"/>
        </w:rPr>
        <w:t>
      1) донорлыққа уақытша немесе тұрақты жіберуге жататын тұлғалар туралы ақпараттың бар болуы және оның толықтығы;</w:t>
      </w:r>
    </w:p>
    <w:bookmarkEnd w:id="148"/>
    <w:bookmarkStart w:name="z165" w:id="149"/>
    <w:p>
      <w:pPr>
        <w:spacing w:after="0"/>
        <w:ind w:left="0"/>
        <w:jc w:val="both"/>
      </w:pPr>
      <w:r>
        <w:rPr>
          <w:rFonts w:ascii="Times New Roman"/>
          <w:b w:val="false"/>
          <w:i w:val="false"/>
          <w:color w:val="000000"/>
          <w:sz w:val="28"/>
        </w:rPr>
        <w:t>
      2) донорларды медициналық зерттеп-қараудың көлемі мен сапасы;</w:t>
      </w:r>
    </w:p>
    <w:bookmarkEnd w:id="149"/>
    <w:bookmarkStart w:name="z166" w:id="150"/>
    <w:p>
      <w:pPr>
        <w:spacing w:after="0"/>
        <w:ind w:left="0"/>
        <w:jc w:val="both"/>
      </w:pPr>
      <w:r>
        <w:rPr>
          <w:rFonts w:ascii="Times New Roman"/>
          <w:b w:val="false"/>
          <w:i w:val="false"/>
          <w:color w:val="000000"/>
          <w:sz w:val="28"/>
        </w:rPr>
        <w:t xml:space="preserve">
      3) донорлық қан үлгілеріне зертханалық зерттеулерді (биохимиялық, иммундық гематологиялық, инфекциялық маркерлерге тестілеу) жүргізуді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тәртіпте сақтау;</w:t>
      </w:r>
    </w:p>
    <w:bookmarkEnd w:id="150"/>
    <w:bookmarkStart w:name="z167" w:id="151"/>
    <w:p>
      <w:pPr>
        <w:spacing w:after="0"/>
        <w:ind w:left="0"/>
        <w:jc w:val="both"/>
      </w:pPr>
      <w:r>
        <w:rPr>
          <w:rFonts w:ascii="Times New Roman"/>
          <w:b w:val="false"/>
          <w:i w:val="false"/>
          <w:color w:val="000000"/>
          <w:sz w:val="28"/>
        </w:rPr>
        <w:t>
      4) технологиялық режим параметрлері;</w:t>
      </w:r>
    </w:p>
    <w:bookmarkEnd w:id="151"/>
    <w:bookmarkStart w:name="z168" w:id="152"/>
    <w:p>
      <w:pPr>
        <w:spacing w:after="0"/>
        <w:ind w:left="0"/>
        <w:jc w:val="both"/>
      </w:pPr>
      <w:r>
        <w:rPr>
          <w:rFonts w:ascii="Times New Roman"/>
          <w:b w:val="false"/>
          <w:i w:val="false"/>
          <w:color w:val="000000"/>
          <w:sz w:val="28"/>
        </w:rPr>
        <w:t>
      5) жабдықтардың жай-күйі және техникалық қызмет көрсету;</w:t>
      </w:r>
    </w:p>
    <w:bookmarkEnd w:id="152"/>
    <w:bookmarkStart w:name="z169" w:id="153"/>
    <w:p>
      <w:pPr>
        <w:spacing w:after="0"/>
        <w:ind w:left="0"/>
        <w:jc w:val="both"/>
      </w:pPr>
      <w:r>
        <w:rPr>
          <w:rFonts w:ascii="Times New Roman"/>
          <w:b w:val="false"/>
          <w:i w:val="false"/>
          <w:color w:val="000000"/>
          <w:sz w:val="28"/>
        </w:rPr>
        <w:t>
      6) қан өнімдерін өндіруде пайдаланылатын материалдар (қанды жинақтауға арналған контейнерлер, реагенттер, тест-жүйелері, құрал-жабдықтар және басқа материалдар);</w:t>
      </w:r>
    </w:p>
    <w:bookmarkEnd w:id="153"/>
    <w:bookmarkStart w:name="z170" w:id="154"/>
    <w:p>
      <w:pPr>
        <w:spacing w:after="0"/>
        <w:ind w:left="0"/>
        <w:jc w:val="both"/>
      </w:pPr>
      <w:r>
        <w:rPr>
          <w:rFonts w:ascii="Times New Roman"/>
          <w:b w:val="false"/>
          <w:i w:val="false"/>
          <w:color w:val="000000"/>
          <w:sz w:val="28"/>
        </w:rPr>
        <w:t>
      7) өндіріс кезеңдегі өнім (зарарсыздықты, технологиялық режимдерінің сақтауды бақылау);</w:t>
      </w:r>
    </w:p>
    <w:bookmarkEnd w:id="154"/>
    <w:bookmarkStart w:name="z171" w:id="155"/>
    <w:p>
      <w:pPr>
        <w:spacing w:after="0"/>
        <w:ind w:left="0"/>
        <w:jc w:val="both"/>
      </w:pPr>
      <w:r>
        <w:rPr>
          <w:rFonts w:ascii="Times New Roman"/>
          <w:b w:val="false"/>
          <w:i w:val="false"/>
          <w:color w:val="000000"/>
          <w:sz w:val="28"/>
        </w:rPr>
        <w:t>
      8) бактериологиялық бақылау көлемі (сыртқы орта, эксфузионист қолдары, донорлардың шынтақ буыны бүгілген жері, жұмсақ материалдар, құрал-жабдықтар);</w:t>
      </w:r>
    </w:p>
    <w:bookmarkEnd w:id="155"/>
    <w:bookmarkStart w:name="z172" w:id="156"/>
    <w:p>
      <w:pPr>
        <w:spacing w:after="0"/>
        <w:ind w:left="0"/>
        <w:jc w:val="both"/>
      </w:pPr>
      <w:r>
        <w:rPr>
          <w:rFonts w:ascii="Times New Roman"/>
          <w:b w:val="false"/>
          <w:i w:val="false"/>
          <w:color w:val="000000"/>
          <w:sz w:val="28"/>
        </w:rPr>
        <w:t>
      9) персонал біліктілігі;</w:t>
      </w:r>
    </w:p>
    <w:bookmarkEnd w:id="156"/>
    <w:bookmarkStart w:name="z173" w:id="157"/>
    <w:p>
      <w:pPr>
        <w:spacing w:after="0"/>
        <w:ind w:left="0"/>
        <w:jc w:val="both"/>
      </w:pPr>
      <w:r>
        <w:rPr>
          <w:rFonts w:ascii="Times New Roman"/>
          <w:b w:val="false"/>
          <w:i w:val="false"/>
          <w:color w:val="000000"/>
          <w:sz w:val="28"/>
        </w:rPr>
        <w:t>
      10) сапа кепілдігінің талаптарына сәйкес қажетті құжаттаманың бар болуы.</w:t>
      </w:r>
    </w:p>
    <w:bookmarkEnd w:id="157"/>
    <w:bookmarkStart w:name="z174" w:id="158"/>
    <w:p>
      <w:pPr>
        <w:spacing w:after="0"/>
        <w:ind w:left="0"/>
        <w:jc w:val="both"/>
      </w:pPr>
      <w:r>
        <w:rPr>
          <w:rFonts w:ascii="Times New Roman"/>
          <w:b w:val="false"/>
          <w:i w:val="false"/>
          <w:color w:val="000000"/>
          <w:sz w:val="28"/>
        </w:rPr>
        <w:t>
      Қан өнімдерін өндіру және пайдалану үдерісінің белгілі кезеңдерінде бақылау жүргізу үшін өндіріс үдерісінің сыни бақылау нүктелерін және бақылау әдістерін белгілеу қажет.</w:t>
      </w:r>
    </w:p>
    <w:bookmarkEnd w:id="158"/>
    <w:bookmarkStart w:name="z175" w:id="159"/>
    <w:p>
      <w:pPr>
        <w:spacing w:after="0"/>
        <w:ind w:left="0"/>
        <w:jc w:val="both"/>
      </w:pPr>
      <w:r>
        <w:rPr>
          <w:rFonts w:ascii="Times New Roman"/>
          <w:b w:val="false"/>
          <w:i w:val="false"/>
          <w:color w:val="000000"/>
          <w:sz w:val="28"/>
        </w:rPr>
        <w:t>
      10. Дайын өнімнің стандарттарына сәйкестігін бақылау Стандартқа сәйкес жүзеге асырылады.</w:t>
      </w:r>
    </w:p>
    <w:bookmarkEnd w:id="159"/>
    <w:bookmarkStart w:name="z176" w:id="160"/>
    <w:p>
      <w:pPr>
        <w:spacing w:after="0"/>
        <w:ind w:left="0"/>
        <w:jc w:val="both"/>
      </w:pPr>
      <w:r>
        <w:rPr>
          <w:rFonts w:ascii="Times New Roman"/>
          <w:b w:val="false"/>
          <w:i w:val="false"/>
          <w:color w:val="000000"/>
          <w:sz w:val="28"/>
        </w:rPr>
        <w:t>
      11. Қан өнімдері мен сыртқы орта объектілерінің өндіріс кезеңіндегі зарарсыздығын бақылау дайындау және қайта өңдеуде қан өнімдерінің және пайдаланылатын жабдықтарының зарарсыздығын технология мен соңғы өнімге микроағзалардың түсуінің алдын алуға бағытталған шараларды пайдалана отырып, қамтамасыз ету.</w:t>
      </w:r>
    </w:p>
    <w:bookmarkEnd w:id="160"/>
    <w:bookmarkStart w:name="z177" w:id="161"/>
    <w:p>
      <w:pPr>
        <w:spacing w:after="0"/>
        <w:ind w:left="0"/>
        <w:jc w:val="both"/>
      </w:pPr>
      <w:r>
        <w:rPr>
          <w:rFonts w:ascii="Times New Roman"/>
          <w:b w:val="false"/>
          <w:i w:val="false"/>
          <w:color w:val="000000"/>
          <w:sz w:val="28"/>
        </w:rPr>
        <w:t xml:space="preserve">
      Зарарсыздыққа бақылауды жүзеге асыру шарттары мен зерттеу әдістері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61"/>
    <w:bookmarkStart w:name="z178" w:id="162"/>
    <w:p>
      <w:pPr>
        <w:spacing w:after="0"/>
        <w:ind w:left="0"/>
        <w:jc w:val="both"/>
      </w:pPr>
      <w:r>
        <w:rPr>
          <w:rFonts w:ascii="Times New Roman"/>
          <w:b w:val="false"/>
          <w:i w:val="false"/>
          <w:color w:val="000000"/>
          <w:sz w:val="28"/>
        </w:rPr>
        <w:t>
      Қан өнімдерінің зарарсыздығын бақылауды қан қызметі ұйымының сапаны бақылау бөлімінің бактериологиялық бақылау тобы іске асырады. Қан қызметі ұйымының сапаны бақылау бөлімінде халықтың санитариялық-эпидемиологиялық саулығы саласындағы мемлекеттік органның аумақтық құрылымдық бөлімшесінің 3 және 4 патогендік топтағы микроағзалармен жұмыс жүргізу рұқсаты болуы тиіс.</w:t>
      </w:r>
    </w:p>
    <w:bookmarkEnd w:id="162"/>
    <w:bookmarkStart w:name="z179" w:id="163"/>
    <w:p>
      <w:pPr>
        <w:spacing w:after="0"/>
        <w:ind w:left="0"/>
        <w:jc w:val="both"/>
      </w:pPr>
      <w:r>
        <w:rPr>
          <w:rFonts w:ascii="Times New Roman"/>
          <w:b w:val="false"/>
          <w:i w:val="false"/>
          <w:color w:val="000000"/>
          <w:sz w:val="28"/>
        </w:rPr>
        <w:t>
      12. Қан өнімдерінің сақталуын бақылау мыналарды қамтиды:</w:t>
      </w:r>
    </w:p>
    <w:bookmarkEnd w:id="163"/>
    <w:bookmarkStart w:name="z180" w:id="164"/>
    <w:p>
      <w:pPr>
        <w:spacing w:after="0"/>
        <w:ind w:left="0"/>
        <w:jc w:val="both"/>
      </w:pPr>
      <w:r>
        <w:rPr>
          <w:rFonts w:ascii="Times New Roman"/>
          <w:b w:val="false"/>
          <w:i w:val="false"/>
          <w:color w:val="000000"/>
          <w:sz w:val="28"/>
        </w:rPr>
        <w:t>
      1) қан өнімдерін орналастыру;</w:t>
      </w:r>
    </w:p>
    <w:bookmarkEnd w:id="164"/>
    <w:bookmarkStart w:name="z181" w:id="165"/>
    <w:p>
      <w:pPr>
        <w:spacing w:after="0"/>
        <w:ind w:left="0"/>
        <w:jc w:val="both"/>
      </w:pPr>
      <w:r>
        <w:rPr>
          <w:rFonts w:ascii="Times New Roman"/>
          <w:b w:val="false"/>
          <w:i w:val="false"/>
          <w:color w:val="000000"/>
          <w:sz w:val="28"/>
        </w:rPr>
        <w:t>
      2) температураны өлшеу құралдары және оны тіркеу (өлшемдердің жиілігін қосқанда);</w:t>
      </w:r>
    </w:p>
    <w:bookmarkEnd w:id="165"/>
    <w:bookmarkStart w:name="z182" w:id="166"/>
    <w:p>
      <w:pPr>
        <w:spacing w:after="0"/>
        <w:ind w:left="0"/>
        <w:jc w:val="both"/>
      </w:pPr>
      <w:r>
        <w:rPr>
          <w:rFonts w:ascii="Times New Roman"/>
          <w:b w:val="false"/>
          <w:i w:val="false"/>
          <w:color w:val="000000"/>
          <w:sz w:val="28"/>
        </w:rPr>
        <w:t>
      3) зерттелетін қан үлгілері, қан өнімдерінің температурасын өлшеу жиілігін тіркеу.</w:t>
      </w:r>
    </w:p>
    <w:bookmarkEnd w:id="166"/>
    <w:bookmarkStart w:name="z183" w:id="167"/>
    <w:p>
      <w:pPr>
        <w:spacing w:after="0"/>
        <w:ind w:left="0"/>
        <w:jc w:val="both"/>
      </w:pPr>
      <w:r>
        <w:rPr>
          <w:rFonts w:ascii="Times New Roman"/>
          <w:b w:val="false"/>
          <w:i w:val="false"/>
          <w:color w:val="000000"/>
          <w:sz w:val="28"/>
        </w:rPr>
        <w:t>
      13. Дайын өнімді беруді бақылау мыналарды тексеруді қамтиды:</w:t>
      </w:r>
    </w:p>
    <w:bookmarkEnd w:id="167"/>
    <w:bookmarkStart w:name="z184" w:id="168"/>
    <w:p>
      <w:pPr>
        <w:spacing w:after="0"/>
        <w:ind w:left="0"/>
        <w:jc w:val="both"/>
      </w:pPr>
      <w:r>
        <w:rPr>
          <w:rFonts w:ascii="Times New Roman"/>
          <w:b w:val="false"/>
          <w:i w:val="false"/>
          <w:color w:val="000000"/>
          <w:sz w:val="28"/>
        </w:rPr>
        <w:t>
      1) өтінімді дұрыс толтыру;</w:t>
      </w:r>
    </w:p>
    <w:bookmarkEnd w:id="168"/>
    <w:bookmarkStart w:name="z185" w:id="169"/>
    <w:p>
      <w:pPr>
        <w:spacing w:after="0"/>
        <w:ind w:left="0"/>
        <w:jc w:val="both"/>
      </w:pPr>
      <w:r>
        <w:rPr>
          <w:rFonts w:ascii="Times New Roman"/>
          <w:b w:val="false"/>
          <w:i w:val="false"/>
          <w:color w:val="000000"/>
          <w:sz w:val="28"/>
        </w:rPr>
        <w:t>
      2) тасымалдаудың зарсыз заттарының бар болуы (термоконтейнерлер);</w:t>
      </w:r>
    </w:p>
    <w:bookmarkEnd w:id="169"/>
    <w:bookmarkStart w:name="z186" w:id="170"/>
    <w:p>
      <w:pPr>
        <w:spacing w:after="0"/>
        <w:ind w:left="0"/>
        <w:jc w:val="both"/>
      </w:pPr>
      <w:r>
        <w:rPr>
          <w:rFonts w:ascii="Times New Roman"/>
          <w:b w:val="false"/>
          <w:i w:val="false"/>
          <w:color w:val="000000"/>
          <w:sz w:val="28"/>
        </w:rPr>
        <w:t>
      3) берілген өнімді есепке алу;</w:t>
      </w:r>
    </w:p>
    <w:bookmarkEnd w:id="170"/>
    <w:bookmarkStart w:name="z187" w:id="171"/>
    <w:p>
      <w:pPr>
        <w:spacing w:after="0"/>
        <w:ind w:left="0"/>
        <w:jc w:val="both"/>
      </w:pPr>
      <w:r>
        <w:rPr>
          <w:rFonts w:ascii="Times New Roman"/>
          <w:b w:val="false"/>
          <w:i w:val="false"/>
          <w:color w:val="000000"/>
          <w:sz w:val="28"/>
        </w:rPr>
        <w:t>
      4) өнім беруден бас тартуды есепке алу.</w:t>
      </w:r>
    </w:p>
    <w:bookmarkEnd w:id="171"/>
    <w:bookmarkStart w:name="z188" w:id="172"/>
    <w:p>
      <w:pPr>
        <w:spacing w:after="0"/>
        <w:ind w:left="0"/>
        <w:jc w:val="both"/>
      </w:pPr>
      <w:r>
        <w:rPr>
          <w:rFonts w:ascii="Times New Roman"/>
          <w:b w:val="false"/>
          <w:i w:val="false"/>
          <w:color w:val="000000"/>
          <w:sz w:val="28"/>
        </w:rPr>
        <w:t>
      14. Қан өнімдерінің тасымалдауын бақылау мыналарды қамтиды:</w:t>
      </w:r>
    </w:p>
    <w:bookmarkEnd w:id="172"/>
    <w:bookmarkStart w:name="z189" w:id="173"/>
    <w:p>
      <w:pPr>
        <w:spacing w:after="0"/>
        <w:ind w:left="0"/>
        <w:jc w:val="both"/>
      </w:pPr>
      <w:r>
        <w:rPr>
          <w:rFonts w:ascii="Times New Roman"/>
          <w:b w:val="false"/>
          <w:i w:val="false"/>
          <w:color w:val="000000"/>
          <w:sz w:val="28"/>
        </w:rPr>
        <w:t>
      1) өнім мен материалдардың қан қызметі ұйымының ішіндегі қозғалысы тәртібі;</w:t>
      </w:r>
    </w:p>
    <w:bookmarkEnd w:id="173"/>
    <w:bookmarkStart w:name="z190" w:id="174"/>
    <w:p>
      <w:pPr>
        <w:spacing w:after="0"/>
        <w:ind w:left="0"/>
        <w:jc w:val="both"/>
      </w:pPr>
      <w:r>
        <w:rPr>
          <w:rFonts w:ascii="Times New Roman"/>
          <w:b w:val="false"/>
          <w:i w:val="false"/>
          <w:color w:val="000000"/>
          <w:sz w:val="28"/>
        </w:rPr>
        <w:t>
      2) тасымалдауға арналған арнайы құралдардың (термоконтейнерлер) бар болуы;</w:t>
      </w:r>
    </w:p>
    <w:bookmarkEnd w:id="174"/>
    <w:bookmarkStart w:name="z191" w:id="175"/>
    <w:p>
      <w:pPr>
        <w:spacing w:after="0"/>
        <w:ind w:left="0"/>
        <w:jc w:val="both"/>
      </w:pPr>
      <w:r>
        <w:rPr>
          <w:rFonts w:ascii="Times New Roman"/>
          <w:b w:val="false"/>
          <w:i w:val="false"/>
          <w:color w:val="000000"/>
          <w:sz w:val="28"/>
        </w:rPr>
        <w:t>
      3) тасымалдау ұзақтығы;</w:t>
      </w:r>
    </w:p>
    <w:bookmarkEnd w:id="175"/>
    <w:bookmarkStart w:name="z192" w:id="176"/>
    <w:p>
      <w:pPr>
        <w:spacing w:after="0"/>
        <w:ind w:left="0"/>
        <w:jc w:val="both"/>
      </w:pPr>
      <w:r>
        <w:rPr>
          <w:rFonts w:ascii="Times New Roman"/>
          <w:b w:val="false"/>
          <w:i w:val="false"/>
          <w:color w:val="000000"/>
          <w:sz w:val="28"/>
        </w:rPr>
        <w:t>
      4) келген кезде қаптаманың бүтіндігі.</w:t>
      </w:r>
    </w:p>
    <w:bookmarkEnd w:id="176"/>
    <w:bookmarkStart w:name="z193" w:id="177"/>
    <w:p>
      <w:pPr>
        <w:spacing w:after="0"/>
        <w:ind w:left="0"/>
        <w:jc w:val="both"/>
      </w:pPr>
      <w:r>
        <w:rPr>
          <w:rFonts w:ascii="Times New Roman"/>
          <w:b w:val="false"/>
          <w:i w:val="false"/>
          <w:color w:val="000000"/>
          <w:sz w:val="28"/>
        </w:rPr>
        <w:t>
      15. Сапаны бақылау жүйенің нәтижелігін тексеру үшін мыналарды қамтитын ішкі аудит жүргізіледі:</w:t>
      </w:r>
    </w:p>
    <w:bookmarkEnd w:id="177"/>
    <w:bookmarkStart w:name="z194" w:id="178"/>
    <w:p>
      <w:pPr>
        <w:spacing w:after="0"/>
        <w:ind w:left="0"/>
        <w:jc w:val="both"/>
      </w:pPr>
      <w:r>
        <w:rPr>
          <w:rFonts w:ascii="Times New Roman"/>
          <w:b w:val="false"/>
          <w:i w:val="false"/>
          <w:color w:val="000000"/>
          <w:sz w:val="28"/>
        </w:rPr>
        <w:t>
      1) сапа жүйесінің ҚД белгіленген талаптар сәйкестігіне тексеру;</w:t>
      </w:r>
    </w:p>
    <w:bookmarkEnd w:id="178"/>
    <w:bookmarkStart w:name="z195" w:id="179"/>
    <w:p>
      <w:pPr>
        <w:spacing w:after="0"/>
        <w:ind w:left="0"/>
        <w:jc w:val="both"/>
      </w:pPr>
      <w:r>
        <w:rPr>
          <w:rFonts w:ascii="Times New Roman"/>
          <w:b w:val="false"/>
          <w:i w:val="false"/>
          <w:color w:val="000000"/>
          <w:sz w:val="28"/>
        </w:rPr>
        <w:t>
      2) сапа жүйесін жақсартудың болуы мүмкін салаларын анықтау;</w:t>
      </w:r>
    </w:p>
    <w:bookmarkEnd w:id="179"/>
    <w:bookmarkStart w:name="z196" w:id="180"/>
    <w:p>
      <w:pPr>
        <w:spacing w:after="0"/>
        <w:ind w:left="0"/>
        <w:jc w:val="both"/>
      </w:pPr>
      <w:r>
        <w:rPr>
          <w:rFonts w:ascii="Times New Roman"/>
          <w:b w:val="false"/>
          <w:i w:val="false"/>
          <w:color w:val="000000"/>
          <w:sz w:val="28"/>
        </w:rPr>
        <w:t>
      3) түзету шараларының тиімділігін тексеру және бақылау.</w:t>
      </w:r>
    </w:p>
    <w:bookmarkEnd w:id="180"/>
    <w:bookmarkStart w:name="z197" w:id="181"/>
    <w:p>
      <w:pPr>
        <w:spacing w:after="0"/>
        <w:ind w:left="0"/>
        <w:jc w:val="both"/>
      </w:pPr>
      <w:r>
        <w:rPr>
          <w:rFonts w:ascii="Times New Roman"/>
          <w:b w:val="false"/>
          <w:i w:val="false"/>
          <w:color w:val="000000"/>
          <w:sz w:val="28"/>
        </w:rPr>
        <w:t>
      Ішкі аудиттің барысында сапа жүйесінің жағдайы туралы негізді қорытынды жасайтын объективті және нақты ақпаратты алады. Мәліметтер қызметкерлерді сұрату, өндірістік процесстерді бақылау, құжаттарды сараптау, алдағы тексеріс нәтижелерін талдау және кемшіліктерді жою жөніндегі іс-шаралар нәтижелерін талдау арқылы қалыптасады.</w:t>
      </w:r>
    </w:p>
    <w:bookmarkEnd w:id="181"/>
    <w:bookmarkStart w:name="z198" w:id="182"/>
    <w:p>
      <w:pPr>
        <w:spacing w:after="0"/>
        <w:ind w:left="0"/>
        <w:jc w:val="both"/>
      </w:pPr>
      <w:r>
        <w:rPr>
          <w:rFonts w:ascii="Times New Roman"/>
          <w:b w:val="false"/>
          <w:i w:val="false"/>
          <w:color w:val="000000"/>
          <w:sz w:val="28"/>
        </w:rPr>
        <w:t>
      Ішкі аудит алдағы аудит нәтижелерін ескере отырып, әр құрылымдық бөлімшеде жылына кемінде бір рет тұрақты негізде жүргізіледі.</w:t>
      </w:r>
    </w:p>
    <w:bookmarkEnd w:id="182"/>
    <w:bookmarkStart w:name="z199" w:id="183"/>
    <w:p>
      <w:pPr>
        <w:spacing w:after="0"/>
        <w:ind w:left="0"/>
        <w:jc w:val="both"/>
      </w:pPr>
      <w:r>
        <w:rPr>
          <w:rFonts w:ascii="Times New Roman"/>
          <w:b w:val="false"/>
          <w:i w:val="false"/>
          <w:color w:val="000000"/>
          <w:sz w:val="28"/>
        </w:rPr>
        <w:t>
      Ішкі аудит мыналарды қамтитын құжатпен ресімделген шараға сәйкес жүргізілуі тиіс:</w:t>
      </w:r>
    </w:p>
    <w:bookmarkEnd w:id="183"/>
    <w:bookmarkStart w:name="z200" w:id="184"/>
    <w:p>
      <w:pPr>
        <w:spacing w:after="0"/>
        <w:ind w:left="0"/>
        <w:jc w:val="both"/>
      </w:pPr>
      <w:r>
        <w:rPr>
          <w:rFonts w:ascii="Times New Roman"/>
          <w:b w:val="false"/>
          <w:i w:val="false"/>
          <w:color w:val="000000"/>
          <w:sz w:val="28"/>
        </w:rPr>
        <w:t>
      1) аудит жоспарын әзірлеу;</w:t>
      </w:r>
    </w:p>
    <w:bookmarkEnd w:id="184"/>
    <w:bookmarkStart w:name="z201" w:id="185"/>
    <w:p>
      <w:pPr>
        <w:spacing w:after="0"/>
        <w:ind w:left="0"/>
        <w:jc w:val="both"/>
      </w:pPr>
      <w:r>
        <w:rPr>
          <w:rFonts w:ascii="Times New Roman"/>
          <w:b w:val="false"/>
          <w:i w:val="false"/>
          <w:color w:val="000000"/>
          <w:sz w:val="28"/>
        </w:rPr>
        <w:t>
      2) жұмыс құжаттамасын дайындау;</w:t>
      </w:r>
    </w:p>
    <w:bookmarkEnd w:id="185"/>
    <w:bookmarkStart w:name="z202" w:id="186"/>
    <w:p>
      <w:pPr>
        <w:spacing w:after="0"/>
        <w:ind w:left="0"/>
        <w:jc w:val="both"/>
      </w:pPr>
      <w:r>
        <w:rPr>
          <w:rFonts w:ascii="Times New Roman"/>
          <w:b w:val="false"/>
          <w:i w:val="false"/>
          <w:color w:val="000000"/>
          <w:sz w:val="28"/>
        </w:rPr>
        <w:t>
      3) тексеріс нәтижесі бойынша есеп;</w:t>
      </w:r>
    </w:p>
    <w:bookmarkEnd w:id="186"/>
    <w:bookmarkStart w:name="z203" w:id="187"/>
    <w:p>
      <w:pPr>
        <w:spacing w:after="0"/>
        <w:ind w:left="0"/>
        <w:jc w:val="both"/>
      </w:pPr>
      <w:r>
        <w:rPr>
          <w:rFonts w:ascii="Times New Roman"/>
          <w:b w:val="false"/>
          <w:i w:val="false"/>
          <w:color w:val="000000"/>
          <w:sz w:val="28"/>
        </w:rPr>
        <w:t>
      4) түзету іс-шараларын өткізу және олардың орындалуын бақылау жөніндегі шараларды ұйымдастыру.</w:t>
      </w:r>
    </w:p>
    <w:bookmarkEnd w:id="187"/>
    <w:bookmarkStart w:name="z204" w:id="188"/>
    <w:p>
      <w:pPr>
        <w:spacing w:after="0"/>
        <w:ind w:left="0"/>
        <w:jc w:val="both"/>
      </w:pPr>
      <w:r>
        <w:rPr>
          <w:rFonts w:ascii="Times New Roman"/>
          <w:b w:val="false"/>
          <w:i w:val="false"/>
          <w:color w:val="000000"/>
          <w:sz w:val="28"/>
        </w:rPr>
        <w:t>
      Мыналар:</w:t>
      </w:r>
    </w:p>
    <w:bookmarkEnd w:id="188"/>
    <w:bookmarkStart w:name="z205" w:id="189"/>
    <w:p>
      <w:pPr>
        <w:spacing w:after="0"/>
        <w:ind w:left="0"/>
        <w:jc w:val="both"/>
      </w:pPr>
      <w:r>
        <w:rPr>
          <w:rFonts w:ascii="Times New Roman"/>
          <w:b w:val="false"/>
          <w:i w:val="false"/>
          <w:color w:val="000000"/>
          <w:sz w:val="28"/>
        </w:rPr>
        <w:t>
      1) сапа жүйесінің барлық құжаттарының осы құрылымдық бөлімшеде немесе объектіде орындауға міндетті: стандартты операциялық шаралар, талдауларды орындау әдістемелері, нұсқамалар, жабдықтарға техникалық қызмет көрсету және калибрлеу (тексеру) кестелерінің бар болуын және қолжетімділігін растау;</w:t>
      </w:r>
    </w:p>
    <w:bookmarkEnd w:id="189"/>
    <w:bookmarkStart w:name="z206" w:id="190"/>
    <w:p>
      <w:pPr>
        <w:spacing w:after="0"/>
        <w:ind w:left="0"/>
        <w:jc w:val="both"/>
      </w:pPr>
      <w:r>
        <w:rPr>
          <w:rFonts w:ascii="Times New Roman"/>
          <w:b w:val="false"/>
          <w:i w:val="false"/>
          <w:color w:val="000000"/>
          <w:sz w:val="28"/>
        </w:rPr>
        <w:t>
      2) құрылымдық бөлімшелер қызметінің және олардың нәтижелерінің нормативтік құжаттар талаптары мен жоспарланған іс-шараларға сәйкестігін растау;</w:t>
      </w:r>
    </w:p>
    <w:bookmarkEnd w:id="190"/>
    <w:bookmarkStart w:name="z207" w:id="191"/>
    <w:p>
      <w:pPr>
        <w:spacing w:after="0"/>
        <w:ind w:left="0"/>
        <w:jc w:val="both"/>
      </w:pPr>
      <w:r>
        <w:rPr>
          <w:rFonts w:ascii="Times New Roman"/>
          <w:b w:val="false"/>
          <w:i w:val="false"/>
          <w:color w:val="000000"/>
          <w:sz w:val="28"/>
        </w:rPr>
        <w:t>
      3) құрылымдық бөлімшелер қызметкерлерінің біліктілігінің сәйкестігін растау ішкі аудиттің негізгі міндеттері болып табылады.</w:t>
      </w:r>
    </w:p>
    <w:bookmarkEnd w:id="191"/>
    <w:bookmarkStart w:name="z208" w:id="192"/>
    <w:p>
      <w:pPr>
        <w:spacing w:after="0"/>
        <w:ind w:left="0"/>
        <w:jc w:val="both"/>
      </w:pPr>
      <w:r>
        <w:rPr>
          <w:rFonts w:ascii="Times New Roman"/>
          <w:b w:val="false"/>
          <w:i w:val="false"/>
          <w:color w:val="000000"/>
          <w:sz w:val="28"/>
        </w:rPr>
        <w:t xml:space="preserve">
      16. Зертханалық зерттеулер сапасына сыртқы бақылау қан қызметі ұйымдарында донорлық қанды зертханалық зерттеуді стандарттау үшін зертханалық зерттеулер сапасына сыртқы бақылауды жүзеге асыратын қан қызметі ұйымдарында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End w:id="192"/>
    <w:bookmarkStart w:name="z209" w:id="193"/>
    <w:p>
      <w:pPr>
        <w:spacing w:after="0"/>
        <w:ind w:left="0"/>
        <w:jc w:val="both"/>
      </w:pPr>
      <w:r>
        <w:rPr>
          <w:rFonts w:ascii="Times New Roman"/>
          <w:b w:val="false"/>
          <w:i w:val="false"/>
          <w:color w:val="000000"/>
          <w:sz w:val="28"/>
        </w:rPr>
        <w:t>
      Қан қызметіндегі зертханалық зерттеулердің сапасын сыртқы бақылауды қан қызметінің референс-зертханасы ұйымдастырады және орындайды.</w:t>
      </w:r>
    </w:p>
    <w:bookmarkEnd w:id="193"/>
    <w:bookmarkStart w:name="z210" w:id="194"/>
    <w:p>
      <w:pPr>
        <w:spacing w:after="0"/>
        <w:ind w:left="0"/>
        <w:jc w:val="both"/>
      </w:pPr>
      <w:r>
        <w:rPr>
          <w:rFonts w:ascii="Times New Roman"/>
          <w:b w:val="false"/>
          <w:i w:val="false"/>
          <w:color w:val="000000"/>
          <w:sz w:val="28"/>
        </w:rPr>
        <w:t>
      17. Қан қызметі ұйымында өндірістік қызметте анықталған сәйкеспеушіліктер (донорлықтан шеттету, қайта донор болу; өнім пайдалануды санкциялау; жарамсыз деп тану; өнімді жою және тағы басқасы) бойынша бақылау жүргізетін комиссия құрылады. Сапасыз қан өнімдерін анықтаған жағдайлар, сондай-ақ тұтынушының шағымын комиссия қарауға тиіс, жарамсыздық себептері анықталып, оларды жою және олардың алдын алу жөніндегі шаралар қабылдануы тиіс.</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 мен</w:t>
            </w:r>
            <w:r>
              <w:br/>
            </w:r>
            <w:r>
              <w:rPr>
                <w:rFonts w:ascii="Times New Roman"/>
                <w:b w:val="false"/>
                <w:i w:val="false"/>
                <w:color w:val="000000"/>
                <w:sz w:val="20"/>
              </w:rPr>
              <w:t>қауіпсіздігін бақылау қағидаларына</w:t>
            </w:r>
            <w:r>
              <w:br/>
            </w:r>
            <w:r>
              <w:rPr>
                <w:rFonts w:ascii="Times New Roman"/>
                <w:b w:val="false"/>
                <w:i w:val="false"/>
                <w:color w:val="000000"/>
                <w:sz w:val="20"/>
              </w:rPr>
              <w:t>1-қосымша</w:t>
            </w:r>
          </w:p>
        </w:tc>
      </w:tr>
    </w:tbl>
    <w:bookmarkStart w:name="z212" w:id="195"/>
    <w:p>
      <w:pPr>
        <w:spacing w:after="0"/>
        <w:ind w:left="0"/>
        <w:jc w:val="left"/>
      </w:pPr>
      <w:r>
        <w:rPr>
          <w:rFonts w:ascii="Times New Roman"/>
          <w:b/>
          <w:i w:val="false"/>
          <w:color w:val="000000"/>
        </w:rPr>
        <w:t xml:space="preserve"> Донорлық қан және оның компоненттерінің стандарттары</w:t>
      </w:r>
      <w:r>
        <w:br/>
      </w:r>
      <w:r>
        <w:rPr>
          <w:rFonts w:ascii="Times New Roman"/>
          <w:b/>
          <w:i w:val="false"/>
          <w:color w:val="000000"/>
        </w:rPr>
        <w:t>1. Жаңа алынған қан</w:t>
      </w:r>
    </w:p>
    <w:bookmarkEnd w:id="195"/>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Жаңа алынған қан – медициналық зерттеп-қараудан өткен дені сау донордан алынған қан.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Жаңа алынған қан антикоагулянты бар зарарсыз апирогендік контейнерге дайындалады және анықтама бойынша жаңа алынған қанды алу үшін дайындық қажет емес.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Жаңа алынған қан мыналар үшін пайдаланылады:</w:t>
      </w:r>
    </w:p>
    <w:p>
      <w:pPr>
        <w:spacing w:after="0"/>
        <w:ind w:left="0"/>
        <w:jc w:val="both"/>
      </w:pPr>
      <w:r>
        <w:rPr>
          <w:rFonts w:ascii="Times New Roman"/>
          <w:b w:val="false"/>
          <w:i w:val="false"/>
          <w:color w:val="000000"/>
          <w:sz w:val="28"/>
        </w:rPr>
        <w:t>
      қан компоненттерін дайындау;</w:t>
      </w:r>
    </w:p>
    <w:p>
      <w:pPr>
        <w:spacing w:after="0"/>
        <w:ind w:left="0"/>
        <w:jc w:val="both"/>
      </w:pPr>
      <w:r>
        <w:rPr>
          <w:rFonts w:ascii="Times New Roman"/>
          <w:b w:val="false"/>
          <w:i w:val="false"/>
          <w:color w:val="000000"/>
          <w:sz w:val="28"/>
        </w:rPr>
        <w:t>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5164"/>
        <w:gridCol w:w="2583"/>
        <w:gridCol w:w="1008"/>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Жоғарыламаған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Антикоагулянтсыз көлемнің 450 мл ± 10 %. Стандартты емес тапсыру (донация) тиісінше таңбалануы тиіс</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Құюға арналған жаңа алынған қан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Қан компоненттерін дайындауға арналған жаңа алынған қан 24 сағат бойы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температурада сақталады, бұл одан тромбоциттер концентратын дайындауға мүмкіндік береді.</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микрометр (бұдан әрі -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жаңа алынған қан мен реципиент қанының сәйкестігін тексеру міндетті болып табылады, Қазақстан Республикасының заңдылығына сәйкес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Жаңа алынған қанның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214" w:id="196"/>
    <w:p>
      <w:pPr>
        <w:spacing w:after="0"/>
        <w:ind w:left="0"/>
        <w:jc w:val="left"/>
      </w:pPr>
      <w:r>
        <w:rPr>
          <w:rFonts w:ascii="Times New Roman"/>
          <w:b/>
          <w:i w:val="false"/>
          <w:color w:val="000000"/>
        </w:rPr>
        <w:t xml:space="preserve"> 2. Лейкофильтрленген жаңа алынған қан</w:t>
      </w:r>
    </w:p>
    <w:bookmarkEnd w:id="196"/>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Лейкофильтрленген жаңа алынған қан – жаңа алынған қаннан лейкоциттерді барынша қалдық құрамына дейін бөлу жолымен алынған компонент.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Лейкофильтрленген жаңа алынған қанды тапсырудан (донация) кейінгі 48 сағаттың ішінде лейкоциттерді фильтрлеу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Лейкофильтрленген жаңа алынған қан мыналар үшін пайдаланылады:</w:t>
      </w:r>
    </w:p>
    <w:p>
      <w:pPr>
        <w:spacing w:after="0"/>
        <w:ind w:left="0"/>
        <w:jc w:val="both"/>
      </w:pPr>
      <w:r>
        <w:rPr>
          <w:rFonts w:ascii="Times New Roman"/>
          <w:b w:val="false"/>
          <w:i w:val="false"/>
          <w:color w:val="000000"/>
          <w:sz w:val="28"/>
        </w:rPr>
        <w:t>
      қан компоненттерін дайындау;</w:t>
      </w:r>
    </w:p>
    <w:p>
      <w:pPr>
        <w:spacing w:after="0"/>
        <w:ind w:left="0"/>
        <w:jc w:val="both"/>
      </w:pPr>
      <w:r>
        <w:rPr>
          <w:rFonts w:ascii="Times New Roman"/>
          <w:b w:val="false"/>
          <w:i w:val="false"/>
          <w:color w:val="000000"/>
          <w:sz w:val="28"/>
        </w:rPr>
        <w:t>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4920"/>
        <w:gridCol w:w="2671"/>
        <w:gridCol w:w="1043"/>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Антикоагулянтсыз көлемнің 450 мл ± 10 %. Стандартты емес донация тиісінше таңбалануы тиіс.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Лейкофильтрленген жаңа алынған қан -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лейкофильтрленген жаңа алынған қан мен реципиент қанының сәйкестігін тексеру міндетті болып табылады, Қазақстан Республикасының заңдылығына сәйкес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Лейкофильтрленген жаңа алынған қанның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215" w:id="197"/>
    <w:p>
      <w:pPr>
        <w:spacing w:after="0"/>
        <w:ind w:left="0"/>
        <w:jc w:val="left"/>
      </w:pPr>
      <w:r>
        <w:rPr>
          <w:rFonts w:ascii="Times New Roman"/>
          <w:b/>
          <w:i w:val="false"/>
          <w:color w:val="000000"/>
        </w:rPr>
        <w:t xml:space="preserve"> 3. Эритроциттік масса (ЭМ)</w:t>
      </w:r>
    </w:p>
    <w:bookmarkEnd w:id="197"/>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Эритроциттік масса – жаңа алынған қаннан алынған компонент, оның құрамында жаңа алынған қан лейкоциттерінің елеулі бөлігі және тромбоциттердің әр-түрлі саны бар, олардың құрамы центрифугалау әдісіне тәуелді.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Эритроциттік массаны жаңа алынған қаннан плазманың елеулі бөлігін центрифугалаудан кейін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Эритроциттік масса қосымша өңдеусіз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4034"/>
        <w:gridCol w:w="1902"/>
        <w:gridCol w:w="1409"/>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 50 мл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Эритроциттк масса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Этикетканың таңбалануы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эритроциттік масса мен реципиент қанының сәйкестігін тексеру міндетті болып табылады, Қазақстан Республикасының заңдылығына сәйкес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Эритроциттік массаның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216" w:id="198"/>
    <w:p>
      <w:pPr>
        <w:spacing w:after="0"/>
        <w:ind w:left="0"/>
        <w:jc w:val="left"/>
      </w:pPr>
      <w:r>
        <w:rPr>
          <w:rFonts w:ascii="Times New Roman"/>
          <w:b/>
          <w:i w:val="false"/>
          <w:color w:val="000000"/>
        </w:rPr>
        <w:t xml:space="preserve"> 4. Лейкотромбоциттік қабаты алынған эритроциттік масса</w:t>
      </w:r>
    </w:p>
    <w:bookmarkEnd w:id="198"/>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Лейкотромбоциттік қабаты алынған эритроциттік масса – жаңа алынған қанна алынған қан компоненті, оның құрамында дозада кемінде 1,2х10</w:t>
      </w:r>
      <w:r>
        <w:rPr>
          <w:rFonts w:ascii="Times New Roman"/>
          <w:b w:val="false"/>
          <w:i w:val="false"/>
          <w:color w:val="000000"/>
          <w:vertAlign w:val="superscript"/>
        </w:rPr>
        <w:t>9</w:t>
      </w:r>
      <w:r>
        <w:rPr>
          <w:rFonts w:ascii="Times New Roman"/>
          <w:b w:val="false"/>
          <w:i w:val="false"/>
          <w:color w:val="000000"/>
          <w:sz w:val="28"/>
        </w:rPr>
        <w:t xml:space="preserve"> лейкоциттер мен центрифугалау әдісіне тәуелді тромбоциттер саны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Лейкотромбоциттік қабаты (ЛТҚ) алынған эритроциттік массаны жаңа алынған қаннан плазманың елеулі бөлігін және 20-60 мл лейкотромбоциттік қабаты центрифугалаудан кейін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Лейкотромбоциттік қабаты (ЛТҚ) алынған эритроциттік масса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4034"/>
        <w:gridCol w:w="1902"/>
        <w:gridCol w:w="1409"/>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 мл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дозада &lt;1,2х10</w:t>
            </w:r>
            <w:r>
              <w:rPr>
                <w:rFonts w:ascii="Times New Roman"/>
                <w:b w:val="false"/>
                <w:i w:val="false"/>
                <w:color w:val="000000"/>
                <w:vertAlign w:val="superscript"/>
              </w:rPr>
              <w:t>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 дозадан кем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ЛТҚ алынған эритроциттік масса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ЛТҚ алынған эритроциттік масса жаңа алынған қан мен реципиент қанының сәйкестігін тексеру міндетті болып табылады, Қазақстан Республикасының заңдылығына сәйкес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ЛТҚ алынған эритроциттік массасының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217" w:id="199"/>
    <w:p>
      <w:pPr>
        <w:spacing w:after="0"/>
        <w:ind w:left="0"/>
        <w:jc w:val="left"/>
      </w:pPr>
      <w:r>
        <w:rPr>
          <w:rFonts w:ascii="Times New Roman"/>
          <w:b/>
          <w:i w:val="false"/>
          <w:color w:val="000000"/>
        </w:rPr>
        <w:t xml:space="preserve"> 5. Лейкофильтрленген эритроциттік масса</w:t>
      </w:r>
    </w:p>
    <w:bookmarkEnd w:id="199"/>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Лейкофильтрленген эритроциттік масса – жаңа алынған қаннан немесе ЛТҚ алынған эритроциттік массадан алынған компонент. Компоненттегі лейкоциттердің құрамы 1х10</w:t>
      </w:r>
      <w:r>
        <w:rPr>
          <w:rFonts w:ascii="Times New Roman"/>
          <w:b w:val="false"/>
          <w:i w:val="false"/>
          <w:color w:val="000000"/>
          <w:vertAlign w:val="superscript"/>
        </w:rPr>
        <w:t>6</w:t>
      </w:r>
      <w:r>
        <w:rPr>
          <w:rFonts w:ascii="Times New Roman"/>
          <w:b w:val="false"/>
          <w:i w:val="false"/>
          <w:color w:val="000000"/>
          <w:sz w:val="28"/>
        </w:rPr>
        <w:t xml:space="preserve"> аз.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Лейкофильтрленген эритроциттік массаны жаңа алынған қаннан центрифугалау және эритроциттік массадан немесе ЛТҚ қабаты алынған эритроциттік массадан фильтрлеуден кейін плазманы бөлу мен фильтрлеу жолымен алады. Лейкоциттер фильтрлеу әдісімен тапсыру (донация) кейінгі 48 сағаттың ішінде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Лейкофильтрленген эритроциттік масса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3438"/>
        <w:gridCol w:w="3438"/>
        <w:gridCol w:w="1201"/>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сәйкес анықталады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10 дозадан кем емес</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Лейкофильтрленген эритроциттік масса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лейкофильтрленген эритроциттік масса жаңа алынған қан мен реципиент қанының сәйкестігін тексеру міндетті болып табылады, Қазақстан Республикасының заңдылығына сәйкес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Лейкофильтрленген эритроциттік массасының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218" w:id="200"/>
    <w:p>
      <w:pPr>
        <w:spacing w:after="0"/>
        <w:ind w:left="0"/>
        <w:jc w:val="left"/>
      </w:pPr>
      <w:r>
        <w:rPr>
          <w:rFonts w:ascii="Times New Roman"/>
          <w:b/>
          <w:i w:val="false"/>
          <w:color w:val="000000"/>
        </w:rPr>
        <w:t xml:space="preserve"> 6. Эритроциттік жүзінді</w:t>
      </w:r>
    </w:p>
    <w:bookmarkEnd w:id="200"/>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Эритроциттік жүзінді – жаңа алынған қаннан алынған компонент. Оның құрамында жаңа алынған қандағы лейкоциттердің елеулі бөлігі (2,5-3,0х10</w:t>
      </w:r>
      <w:r>
        <w:rPr>
          <w:rFonts w:ascii="Times New Roman"/>
          <w:b w:val="false"/>
          <w:i w:val="false"/>
          <w:color w:val="000000"/>
          <w:vertAlign w:val="superscript"/>
        </w:rPr>
        <w:t>9</w:t>
      </w:r>
      <w:r>
        <w:rPr>
          <w:rFonts w:ascii="Times New Roman"/>
          <w:b w:val="false"/>
          <w:i w:val="false"/>
          <w:color w:val="000000"/>
          <w:sz w:val="28"/>
        </w:rPr>
        <w:t xml:space="preserve"> жасушалары) және центрифугалау әдісіне байланысты тромбоциттердің түрлі мөлшері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Эритроциттік жүзіндіні центрифугалаудан кейін жаңа алынған қаннан одан әрі бірден қосалқы ерітіндіні қоса отырып, плазманы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Эритроциттік жүзінді - қосымша өңдеусіз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0"/>
        <w:gridCol w:w="4128"/>
        <w:gridCol w:w="1660"/>
        <w:gridCol w:w="1442"/>
      </w:tblGrid>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мен тасымалдау</w:t>
      </w:r>
    </w:p>
    <w:p>
      <w:pPr>
        <w:spacing w:after="0"/>
        <w:ind w:left="0"/>
        <w:jc w:val="both"/>
      </w:pPr>
      <w:r>
        <w:rPr>
          <w:rFonts w:ascii="Times New Roman"/>
          <w:b w:val="false"/>
          <w:i w:val="false"/>
          <w:color w:val="000000"/>
          <w:sz w:val="28"/>
        </w:rPr>
        <w:t>
      Эритроциттік жүзінді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антикоагулянт/қосалқы ерітіндіге тәуелді және осы қосалқы ерітінді үшін белгіленген барынша мүмкіндік бойынша ұзартылады.</w:t>
      </w:r>
    </w:p>
    <w:p>
      <w:pPr>
        <w:spacing w:after="0"/>
        <w:ind w:left="0"/>
        <w:jc w:val="both"/>
      </w:pPr>
      <w:r>
        <w:rPr>
          <w:rFonts w:ascii="Times New Roman"/>
          <w:b w:val="false"/>
          <w:i w:val="false"/>
          <w:color w:val="000000"/>
          <w:sz w:val="28"/>
        </w:rPr>
        <w:t>
      Тасымалдау кезінде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температураны сақтау керек. Тасымалдау жүйесі валидациядан өтіп, 24 сағат бойы белгіленген температураны сақтау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болуы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эритроциттік жүзінді мен реципиент қанының сәйкестігін тексеру міндетті болып табылады, Қазақстан Республикасының заңдылығына сәйкес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Эритроциттік жүзіндінің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219" w:id="201"/>
    <w:p>
      <w:pPr>
        <w:spacing w:after="0"/>
        <w:ind w:left="0"/>
        <w:jc w:val="left"/>
      </w:pPr>
      <w:r>
        <w:rPr>
          <w:rFonts w:ascii="Times New Roman"/>
          <w:b/>
          <w:i w:val="false"/>
          <w:color w:val="000000"/>
        </w:rPr>
        <w:t xml:space="preserve"> 7. Лейкотромбоциттік қабаты алынған эритроциттік жүзінді</w:t>
      </w:r>
    </w:p>
    <w:bookmarkEnd w:id="201"/>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Лейкотромбоциттік қабаты алынған эритроциттік жүзінді (бұдан әрі – ЛТҚ алынған эритроциттік жүзінді) – жаңа алынған қаннан алынған компонент. Компоненттегі лейкоциттердің құрамы 1,2х10</w:t>
      </w:r>
      <w:r>
        <w:rPr>
          <w:rFonts w:ascii="Times New Roman"/>
          <w:b w:val="false"/>
          <w:i w:val="false"/>
          <w:color w:val="000000"/>
          <w:vertAlign w:val="superscript"/>
        </w:rPr>
        <w:t>9</w:t>
      </w:r>
      <w:r>
        <w:rPr>
          <w:rFonts w:ascii="Times New Roman"/>
          <w:b w:val="false"/>
          <w:i w:val="false"/>
          <w:color w:val="000000"/>
          <w:sz w:val="28"/>
        </w:rPr>
        <w:t xml:space="preserve"> кем.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ЛТҚ алынған эритроциттік жүзіндіні центрифугалаудан кейін жаңа алынған қаннан одан әрі бірден қосалқы ерітіндіні қоса отырып, плазманың елеулі бөлігі мен 20-60 мл. ЛТҚ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ЛТҚ алынған эритроциттік жүзінді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4034"/>
        <w:gridCol w:w="1902"/>
        <w:gridCol w:w="1409"/>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байланысы анықталады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&lt;1,2х10</w:t>
            </w:r>
            <w:r>
              <w:rPr>
                <w:rFonts w:ascii="Times New Roman"/>
                <w:b w:val="false"/>
                <w:i w:val="false"/>
                <w:color w:val="000000"/>
                <w:vertAlign w:val="superscript"/>
              </w:rPr>
              <w:t>9</w:t>
            </w:r>
            <w:r>
              <w:rPr>
                <w:rFonts w:ascii="Times New Roman"/>
                <w:b w:val="false"/>
                <w:i w:val="false"/>
                <w:color w:val="000000"/>
                <w:sz w:val="20"/>
              </w:rPr>
              <w:t xml:space="preserve"> в дозе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 дозадан кем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мен тасымалдау</w:t>
      </w:r>
    </w:p>
    <w:p>
      <w:pPr>
        <w:spacing w:after="0"/>
        <w:ind w:left="0"/>
        <w:jc w:val="both"/>
      </w:pPr>
      <w:r>
        <w:rPr>
          <w:rFonts w:ascii="Times New Roman"/>
          <w:b w:val="false"/>
          <w:i w:val="false"/>
          <w:color w:val="000000"/>
          <w:sz w:val="28"/>
        </w:rPr>
        <w:t>
      ЛТҚ алынған эритроциттік жүзінді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антикоагулянт/қосалқы ерітіндіге тәуелді және осы қосалқы ерітінді үшін белгіленген барынша мүмкіндік бойынша ұзартылады.</w:t>
      </w:r>
    </w:p>
    <w:p>
      <w:pPr>
        <w:spacing w:after="0"/>
        <w:ind w:left="0"/>
        <w:jc w:val="both"/>
      </w:pPr>
      <w:r>
        <w:rPr>
          <w:rFonts w:ascii="Times New Roman"/>
          <w:b w:val="false"/>
          <w:i w:val="false"/>
          <w:color w:val="000000"/>
          <w:sz w:val="28"/>
        </w:rPr>
        <w:t>
      Тасымалдау кезінде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температураны сақтау керек. Тасымалдау жүйесі валидациядан өтіп, 24 сағат бойы белгіленген температураны сақтау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ЛТҚ алынған эритроциттік жүзінді мен реципиент қанының сәйкестігін тексеру міндетті болып табылады, Қазақстан Республикасының заңдылығына сәйкес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ЛТҚ алынған эритроциттік жүзіндінің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220" w:id="202"/>
    <w:p>
      <w:pPr>
        <w:spacing w:after="0"/>
        <w:ind w:left="0"/>
        <w:jc w:val="left"/>
      </w:pPr>
      <w:r>
        <w:rPr>
          <w:rFonts w:ascii="Times New Roman"/>
          <w:b/>
          <w:i w:val="false"/>
          <w:color w:val="000000"/>
        </w:rPr>
        <w:t xml:space="preserve"> 8. Лейкофильтрленген эритроциттік жүзінді</w:t>
      </w:r>
    </w:p>
    <w:bookmarkEnd w:id="202"/>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Лейкофильтрленген эритроциттік жүзінді - жаңа алынған қаннан, эритроцитті жүзіндіден немесе ЛТҚ алынған эритроциттік жүзіндіден алынған компонент. Компоненттегі лейкоциттердің құрамы 1,0х10</w:t>
      </w:r>
      <w:r>
        <w:rPr>
          <w:rFonts w:ascii="Times New Roman"/>
          <w:b w:val="false"/>
          <w:i w:val="false"/>
          <w:color w:val="000000"/>
          <w:vertAlign w:val="superscript"/>
        </w:rPr>
        <w:t>6</w:t>
      </w:r>
      <w:r>
        <w:rPr>
          <w:rFonts w:ascii="Times New Roman"/>
          <w:b w:val="false"/>
          <w:i w:val="false"/>
          <w:color w:val="000000"/>
          <w:sz w:val="28"/>
        </w:rPr>
        <w:t xml:space="preserve"> кем.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Лейкофильтрленген эритроциттік жүзіндіні тапсырудан (донациядан) кейінгі 48 сағаттың ішінде лейкоциттерді бөлу барысында жаңа алынған қанның дозасынан және центрифугалаудан кейін одан әрі қосалқы ерітіндіні бірден оса отырып, плазманы бөлу; сондай-ақ эритроциттік жүзіндіден немесе ЛТҚ алынған эритроциттік жүзіндіден лейкоциттерді фильтрлеу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Лейкофильтрленген эритроциттік жүзінді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542"/>
        <w:gridCol w:w="3170"/>
        <w:gridCol w:w="1238"/>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Лейкофильтрленген эритроциттік жүзінді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антикоагулянт/қосалқы ерітіндіге тәуелді және осы қосалқы ерітінді үшін белгіленген барынша мүмкіндік бойынша ұзартылады.</w:t>
      </w:r>
    </w:p>
    <w:p>
      <w:pPr>
        <w:spacing w:after="0"/>
        <w:ind w:left="0"/>
        <w:jc w:val="both"/>
      </w:pPr>
      <w:r>
        <w:rPr>
          <w:rFonts w:ascii="Times New Roman"/>
          <w:b w:val="false"/>
          <w:i w:val="false"/>
          <w:color w:val="000000"/>
          <w:sz w:val="28"/>
        </w:rPr>
        <w:t>
      Тасымалдау барысында +10</w:t>
      </w:r>
      <w:r>
        <w:rPr>
          <w:rFonts w:ascii="Times New Roman"/>
          <w:b w:val="false"/>
          <w:i w:val="false"/>
          <w:color w:val="000000"/>
          <w:vertAlign w:val="superscript"/>
        </w:rPr>
        <w:t>0</w:t>
      </w:r>
      <w:r>
        <w:rPr>
          <w:rFonts w:ascii="Times New Roman"/>
          <w:b w:val="false"/>
          <w:i w:val="false"/>
          <w:color w:val="000000"/>
          <w:sz w:val="28"/>
        </w:rPr>
        <w:t>С жоғары емес температураны сақтау керек. Тасымалдау жүйесі валидациядан өтіп, 24 сағат бойы белгіленген температураны сақтау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лейкофильтрленген эритроциттік жүзінді мен реципиент қанының сәйкестігін тексеру міндетті болып табылады, Қазақстан Республикасының заңдылығына сәйкес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Лейкофильтрленген эритроциттік жүзіндінің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221" w:id="203"/>
    <w:p>
      <w:pPr>
        <w:spacing w:after="0"/>
        <w:ind w:left="0"/>
        <w:jc w:val="left"/>
      </w:pPr>
      <w:r>
        <w:rPr>
          <w:rFonts w:ascii="Times New Roman"/>
          <w:b/>
          <w:i w:val="false"/>
          <w:color w:val="000000"/>
        </w:rPr>
        <w:t xml:space="preserve"> 9. Аферездік эритроциттер</w:t>
      </w:r>
    </w:p>
    <w:bookmarkEnd w:id="203"/>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Аферездік эритроциттер – бір донордан алынған қан компоненті. Компоненттегі лейкоциттердің құрамы әр түрлі болуы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Аферездік бір донордан антикоагулянтты – құрамында цитрат бар ерітіндіні пайдалана отырып, жасушаларды автоматты сепарациялау әдісімен эритроциттерді жинақтау арқылы алады. Плазма донорға қайтарылады. Бір шараның барысында аферездік эритроциттердің бір немесе екі дозасын алуға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Аферездік эритроциттер қосымша өндеусіз құюда пайдалана алады немесе алдын ала лейкофильтрлеуге немесе қосалқы ерітіндіні енгізуге ұшырауы мүмкін, бұдан басқа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6"/>
        <w:gridCol w:w="3490"/>
        <w:gridCol w:w="3305"/>
        <w:gridCol w:w="1219"/>
      </w:tblGrid>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(қосалқы ерітіндіні қосқанда)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 (лейкофильтрлеуде)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кемінде 10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Егер аферездік эритроциттер компонентін дайындау барысында функциялық жабық жүйе пайдаланылған болса, сақтау мерзімі пайдаланылатын антикоагулянтқа сәйкес келеді. Эритроциттер функциялық ашық жүйеде дайындалған жағдайда сақтау мерзімі қосалқы ерітіндіге қарамастан, 24 сағат болып шектелген.</w:t>
      </w:r>
    </w:p>
    <w:p>
      <w:pPr>
        <w:spacing w:after="0"/>
        <w:ind w:left="0"/>
        <w:jc w:val="both"/>
      </w:pPr>
      <w:r>
        <w:rPr>
          <w:rFonts w:ascii="Times New Roman"/>
          <w:b w:val="false"/>
          <w:i w:val="false"/>
          <w:color w:val="000000"/>
          <w:sz w:val="28"/>
        </w:rPr>
        <w:t>
      Қосалқы ерітіндіні пайдаланған жағдайда аферездік ерітінділердің жарамдылық мерзімі қосалқы ерітіндінің жүйесі үшін белгіленген барынша мүмкіндік бойынша ұзартылады. Сақтау температурасы +2</w:t>
      </w:r>
      <w:r>
        <w:rPr>
          <w:rFonts w:ascii="Times New Roman"/>
          <w:b w:val="false"/>
          <w:i w:val="false"/>
          <w:color w:val="000000"/>
          <w:vertAlign w:val="superscript"/>
        </w:rPr>
        <w:t>0</w:t>
      </w:r>
      <w:r>
        <w:rPr>
          <w:rFonts w:ascii="Times New Roman"/>
          <w:b w:val="false"/>
          <w:i w:val="false"/>
          <w:color w:val="000000"/>
          <w:sz w:val="28"/>
        </w:rPr>
        <w:t>С-дан +6</w:t>
      </w:r>
      <w:r>
        <w:rPr>
          <w:rFonts w:ascii="Times New Roman"/>
          <w:b w:val="false"/>
          <w:i w:val="false"/>
          <w:color w:val="000000"/>
          <w:vertAlign w:val="superscript"/>
        </w:rPr>
        <w:t>0</w:t>
      </w:r>
      <w:r>
        <w:rPr>
          <w:rFonts w:ascii="Times New Roman"/>
          <w:b w:val="false"/>
          <w:i w:val="false"/>
          <w:color w:val="000000"/>
          <w:sz w:val="28"/>
        </w:rPr>
        <w:t>С-ға дейін.</w:t>
      </w:r>
    </w:p>
    <w:p>
      <w:pPr>
        <w:spacing w:after="0"/>
        <w:ind w:left="0"/>
        <w:jc w:val="both"/>
      </w:pPr>
      <w:r>
        <w:rPr>
          <w:rFonts w:ascii="Times New Roman"/>
          <w:b w:val="false"/>
          <w:i w:val="false"/>
          <w:color w:val="000000"/>
          <w:sz w:val="28"/>
        </w:rPr>
        <w:t>
      Тасымалдау барысында +10</w:t>
      </w:r>
      <w:r>
        <w:rPr>
          <w:rFonts w:ascii="Times New Roman"/>
          <w:b w:val="false"/>
          <w:i w:val="false"/>
          <w:color w:val="000000"/>
          <w:vertAlign w:val="superscript"/>
        </w:rPr>
        <w:t>0</w:t>
      </w:r>
      <w:r>
        <w:rPr>
          <w:rFonts w:ascii="Times New Roman"/>
          <w:b w:val="false"/>
          <w:i w:val="false"/>
          <w:color w:val="000000"/>
          <w:sz w:val="28"/>
        </w:rPr>
        <w:t>С жоғары емес температураны сақтау керек. Тасымалдау жүйесі валидациядан өтіп, 24 сағат бойы белгіленген температураны сақтап отыруы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аферездік эритроциттер мен реципиент қанының сәйкестігін тексеру міндетті болып табылады, Қазақстан Республикасының заңдылығына сәйкес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Аферездік эритроциттердің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222" w:id="204"/>
    <w:p>
      <w:pPr>
        <w:spacing w:after="0"/>
        <w:ind w:left="0"/>
        <w:jc w:val="left"/>
      </w:pPr>
      <w:r>
        <w:rPr>
          <w:rFonts w:ascii="Times New Roman"/>
          <w:b/>
          <w:i w:val="false"/>
          <w:color w:val="000000"/>
        </w:rPr>
        <w:t xml:space="preserve"> 10. Жуылған эритроциттер</w:t>
      </w:r>
    </w:p>
    <w:bookmarkEnd w:id="204"/>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Жуылған эритроциттер – эритроциттік массаны немесе эритроциттік жүзіндіні және олардың нұсқаларын екінші рет қайта өңдеу арқылы алынған компонент. Қалдық плазманың көлемі жуу хаттамасына тәуелді. Гематокритті клиникалық қажеттілікке байланысты реттеуге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Жуылған эритроциттерді физиологиялық ерітіндіні жуу (қосу), центрифугалау, тұнба үстіндегі затты бөлу тәрізді реттелген жолмен алады. Мұндайда плазма, лейкоциттер мен тромбоциттердің елеулі бөлігі бөлінеді. Центрифугалау барысында температура бақылауы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Жуылған эритроциттер қосымша өндеусіз құюда пайдалана алады немесе лейкофильтрлеуге немесе қосымша иондауыш сәулелеуге ұшырауы мүмкін, клиникалық көрсетілімдер бар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6"/>
        <w:gridCol w:w="3490"/>
        <w:gridCol w:w="3305"/>
        <w:gridCol w:w="1219"/>
      </w:tblGrid>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(қосалқы ерітіндіні қосқанда)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 (лейкофильтрлеуде)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кемінде 10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супернатанттағы ақуыз құрамы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соңындағы гемолиз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Егер Жуылған эритроциттер компонентін дайындау барысында функциялық жабық жүйе пайдаланылған болса, сақтау мерзімі пайдаланылатын антикоагулянтқа сәйкес келеді. Эритроциттер функциялық ашық жүйеде дайындалған жағдайда сақтау мерзімі қосалқы ерітіндіге қарамастан, 24 сағат болып шектелген.</w:t>
      </w:r>
    </w:p>
    <w:p>
      <w:pPr>
        <w:spacing w:after="0"/>
        <w:ind w:left="0"/>
        <w:jc w:val="both"/>
      </w:pPr>
      <w:r>
        <w:rPr>
          <w:rFonts w:ascii="Times New Roman"/>
          <w:b w:val="false"/>
          <w:i w:val="false"/>
          <w:color w:val="000000"/>
          <w:sz w:val="28"/>
        </w:rPr>
        <w:t>
      Қосалқы ерітіндіні пайдаланған жағдайда аферездік ерітінділердің жарамдылық мерзімі қосалқы ерітіндінің жүйесі үшін белгіленген барынша мүмкіндік бойынша ұзартылады. Сақтау температурасы +2</w:t>
      </w:r>
      <w:r>
        <w:rPr>
          <w:rFonts w:ascii="Times New Roman"/>
          <w:b w:val="false"/>
          <w:i w:val="false"/>
          <w:color w:val="000000"/>
          <w:vertAlign w:val="superscript"/>
        </w:rPr>
        <w:t>0</w:t>
      </w:r>
      <w:r>
        <w:rPr>
          <w:rFonts w:ascii="Times New Roman"/>
          <w:b w:val="false"/>
          <w:i w:val="false"/>
          <w:color w:val="000000"/>
          <w:sz w:val="28"/>
        </w:rPr>
        <w:t>С-дан +6</w:t>
      </w:r>
      <w:r>
        <w:rPr>
          <w:rFonts w:ascii="Times New Roman"/>
          <w:b w:val="false"/>
          <w:i w:val="false"/>
          <w:color w:val="000000"/>
          <w:vertAlign w:val="superscript"/>
        </w:rPr>
        <w:t>0</w:t>
      </w:r>
      <w:r>
        <w:rPr>
          <w:rFonts w:ascii="Times New Roman"/>
          <w:b w:val="false"/>
          <w:i w:val="false"/>
          <w:color w:val="000000"/>
          <w:sz w:val="28"/>
        </w:rPr>
        <w:t>С-ға дейін.</w:t>
      </w:r>
    </w:p>
    <w:p>
      <w:pPr>
        <w:spacing w:after="0"/>
        <w:ind w:left="0"/>
        <w:jc w:val="both"/>
      </w:pPr>
      <w:r>
        <w:rPr>
          <w:rFonts w:ascii="Times New Roman"/>
          <w:b w:val="false"/>
          <w:i w:val="false"/>
          <w:color w:val="000000"/>
          <w:sz w:val="28"/>
        </w:rPr>
        <w:t>
      Тасымалдау барысында +10</w:t>
      </w:r>
      <w:r>
        <w:rPr>
          <w:rFonts w:ascii="Times New Roman"/>
          <w:b w:val="false"/>
          <w:i w:val="false"/>
          <w:color w:val="000000"/>
          <w:vertAlign w:val="superscript"/>
        </w:rPr>
        <w:t>0</w:t>
      </w:r>
      <w:r>
        <w:rPr>
          <w:rFonts w:ascii="Times New Roman"/>
          <w:b w:val="false"/>
          <w:i w:val="false"/>
          <w:color w:val="000000"/>
          <w:sz w:val="28"/>
        </w:rPr>
        <w:t>С жоғары емес температураны сақтау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компонентті дайындау уақыты;</w:t>
      </w:r>
    </w:p>
    <w:p>
      <w:pPr>
        <w:spacing w:after="0"/>
        <w:ind w:left="0"/>
        <w:jc w:val="both"/>
      </w:pPr>
      <w:r>
        <w:rPr>
          <w:rFonts w:ascii="Times New Roman"/>
          <w:b w:val="false"/>
          <w:i w:val="false"/>
          <w:color w:val="000000"/>
          <w:sz w:val="28"/>
        </w:rPr>
        <w:t>
      жарамдылық мерзімінің аяқталу күні мен уақыты;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аномалиялық гемолиз немесе ерекшеліктерінің басқа бұзылыстары табылған кезде компонентті пайдалануға тыйым салу туралы мәліметтер;</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жуылған эритроциттер мен реципиент қанының сәйкестігін тексеру міндетті болып табылады, Қазақстан Республикасының заңдылығына сәйкес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Жуылған эритроциттердің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223" w:id="205"/>
    <w:p>
      <w:pPr>
        <w:spacing w:after="0"/>
        <w:ind w:left="0"/>
        <w:jc w:val="left"/>
      </w:pPr>
      <w:r>
        <w:rPr>
          <w:rFonts w:ascii="Times New Roman"/>
          <w:b/>
          <w:i w:val="false"/>
          <w:color w:val="000000"/>
        </w:rPr>
        <w:t xml:space="preserve"> 11. Мұздатылған эритроциттер және ерітілген, қалыпқа</w:t>
      </w:r>
      <w:r>
        <w:br/>
      </w:r>
      <w:r>
        <w:rPr>
          <w:rFonts w:ascii="Times New Roman"/>
          <w:b/>
          <w:i w:val="false"/>
          <w:color w:val="000000"/>
        </w:rPr>
        <w:t>келтірілген эритроциттер</w:t>
      </w:r>
    </w:p>
    <w:bookmarkEnd w:id="205"/>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Мұздатылған эритроциттер – донорлық қан эритроциттерін мұздату жолымен екінші рет қайта өңдеу арқылы алынатын қан компоненті.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Мұздатылған эритроциттерді дайындаудан кейін криоқорғаныс ерітіндіні қоса отырып, 7 күн бойы мұздату жолымен алады. Мұздату үшін мұздатудың екі әдісін пайдаланады:</w:t>
      </w:r>
    </w:p>
    <w:p>
      <w:pPr>
        <w:spacing w:after="0"/>
        <w:ind w:left="0"/>
        <w:jc w:val="both"/>
      </w:pPr>
      <w:r>
        <w:rPr>
          <w:rFonts w:ascii="Times New Roman"/>
          <w:b w:val="false"/>
          <w:i w:val="false"/>
          <w:color w:val="000000"/>
          <w:sz w:val="28"/>
        </w:rPr>
        <w:t>
      - глицериннің жоғары шоғырлануымен;</w:t>
      </w:r>
    </w:p>
    <w:p>
      <w:pPr>
        <w:spacing w:after="0"/>
        <w:ind w:left="0"/>
        <w:jc w:val="both"/>
      </w:pPr>
      <w:r>
        <w:rPr>
          <w:rFonts w:ascii="Times New Roman"/>
          <w:b w:val="false"/>
          <w:i w:val="false"/>
          <w:color w:val="000000"/>
          <w:sz w:val="28"/>
        </w:rPr>
        <w:t>
      - глицериннің төмен шоғырлануымен.</w:t>
      </w:r>
    </w:p>
    <w:p>
      <w:pPr>
        <w:spacing w:after="0"/>
        <w:ind w:left="0"/>
        <w:jc w:val="both"/>
      </w:pPr>
      <w:r>
        <w:rPr>
          <w:rFonts w:ascii="Times New Roman"/>
          <w:b w:val="false"/>
          <w:i w:val="false"/>
          <w:color w:val="000000"/>
          <w:sz w:val="28"/>
        </w:rPr>
        <w:t>
      Мұздатылған эритроциттерді сақтауға сала отырып, келешекте компонентті еріткен кезде жаңадан ашылған инфекция маркерлеріне тестілеу жүргізу мүмкіндігін сақтау үшін сарысу немесе плазма үлгілерін бір мезетте салады.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Ерітілген қалыпқа келтірілген эритроциттер – мұздатылған эритроциттерден алынған компонент. Компоненттің құрамында біраз ақуыз, лейкоциттер және тромбоциттер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Ерітілген қалыпқа келтірілген эритроциттерді мұздатылған эритроциттерден жуу жолымен алады (деглицеринизация).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2994"/>
        <w:gridCol w:w="4582"/>
        <w:gridCol w:w="1046"/>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&gt;185 мл</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(супернатант)***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0,2 г</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 дозадан кем емес</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Осмолярдығы***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340 мОсм/л</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 0,1х10</w:t>
            </w:r>
            <w:r>
              <w:rPr>
                <w:rFonts w:ascii="Times New Roman"/>
                <w:b w:val="false"/>
                <w:i w:val="false"/>
                <w:color w:val="000000"/>
                <w:vertAlign w:val="superscript"/>
              </w:rPr>
              <w:t>6</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қорытынды суспензивті ерітінді.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Мұздатылған эритроциттерді белгіленген температураны сақтауға кепілдік берілген жағдайда 10 жылға дейін ұзартылады.</w:t>
      </w:r>
    </w:p>
    <w:p>
      <w:pPr>
        <w:spacing w:after="0"/>
        <w:ind w:left="0"/>
        <w:jc w:val="both"/>
      </w:pPr>
      <w:r>
        <w:rPr>
          <w:rFonts w:ascii="Times New Roman"/>
          <w:b w:val="false"/>
          <w:i w:val="false"/>
          <w:color w:val="000000"/>
          <w:sz w:val="28"/>
        </w:rPr>
        <w:t>
      Мұздатылған эритроциттерді сақтаудың мынадай режимдері пайдаланылады:</w:t>
      </w:r>
    </w:p>
    <w:p>
      <w:pPr>
        <w:spacing w:after="0"/>
        <w:ind w:left="0"/>
        <w:jc w:val="both"/>
      </w:pPr>
      <w:r>
        <w:rPr>
          <w:rFonts w:ascii="Times New Roman"/>
          <w:b w:val="false"/>
          <w:i w:val="false"/>
          <w:color w:val="000000"/>
          <w:sz w:val="28"/>
        </w:rPr>
        <w:t>
      глицериннің жоғары шоғырлануы бар криоконсервілеу әдісін пайдаланғанда электр тоңазытқышындағы сақтау температурасы -60</w:t>
      </w:r>
      <w:r>
        <w:rPr>
          <w:rFonts w:ascii="Times New Roman"/>
          <w:b w:val="false"/>
          <w:i w:val="false"/>
          <w:color w:val="000000"/>
          <w:vertAlign w:val="superscript"/>
        </w:rPr>
        <w:t>0</w:t>
      </w:r>
      <w:r>
        <w:rPr>
          <w:rFonts w:ascii="Times New Roman"/>
          <w:b w:val="false"/>
          <w:i w:val="false"/>
          <w:color w:val="000000"/>
          <w:sz w:val="28"/>
        </w:rPr>
        <w:t>С-тан -80</w:t>
      </w:r>
      <w:r>
        <w:rPr>
          <w:rFonts w:ascii="Times New Roman"/>
          <w:b w:val="false"/>
          <w:i w:val="false"/>
          <w:color w:val="000000"/>
          <w:vertAlign w:val="superscript"/>
        </w:rPr>
        <w:t>0</w:t>
      </w:r>
      <w:r>
        <w:rPr>
          <w:rFonts w:ascii="Times New Roman"/>
          <w:b w:val="false"/>
          <w:i w:val="false"/>
          <w:color w:val="000000"/>
          <w:sz w:val="28"/>
        </w:rPr>
        <w:t>С-қа дейін.;</w:t>
      </w:r>
    </w:p>
    <w:p>
      <w:pPr>
        <w:spacing w:after="0"/>
        <w:ind w:left="0"/>
        <w:jc w:val="both"/>
      </w:pPr>
      <w:r>
        <w:rPr>
          <w:rFonts w:ascii="Times New Roman"/>
          <w:b w:val="false"/>
          <w:i w:val="false"/>
          <w:color w:val="000000"/>
          <w:sz w:val="28"/>
        </w:rPr>
        <w:t>
      глицериннің төмен шоғырлануы бар криоконсервілеу әдісін пайдаланғанда сұйық азот буындағы сақтау температурасы -140</w:t>
      </w:r>
      <w:r>
        <w:rPr>
          <w:rFonts w:ascii="Times New Roman"/>
          <w:b w:val="false"/>
          <w:i w:val="false"/>
          <w:color w:val="000000"/>
          <w:vertAlign w:val="superscript"/>
        </w:rPr>
        <w:t>0</w:t>
      </w:r>
      <w:r>
        <w:rPr>
          <w:rFonts w:ascii="Times New Roman"/>
          <w:b w:val="false"/>
          <w:i w:val="false"/>
          <w:color w:val="000000"/>
          <w:sz w:val="28"/>
        </w:rPr>
        <w:t>С-тан -150</w:t>
      </w:r>
      <w:r>
        <w:rPr>
          <w:rFonts w:ascii="Times New Roman"/>
          <w:b w:val="false"/>
          <w:i w:val="false"/>
          <w:color w:val="000000"/>
          <w:vertAlign w:val="superscript"/>
        </w:rPr>
        <w:t>0</w:t>
      </w:r>
      <w:r>
        <w:rPr>
          <w:rFonts w:ascii="Times New Roman"/>
          <w:b w:val="false"/>
          <w:i w:val="false"/>
          <w:color w:val="000000"/>
          <w:sz w:val="28"/>
        </w:rPr>
        <w:t>С-ға дейін.</w:t>
      </w:r>
    </w:p>
    <w:p>
      <w:pPr>
        <w:spacing w:after="0"/>
        <w:ind w:left="0"/>
        <w:jc w:val="both"/>
      </w:pPr>
      <w:r>
        <w:rPr>
          <w:rFonts w:ascii="Times New Roman"/>
          <w:b w:val="false"/>
          <w:i w:val="false"/>
          <w:color w:val="000000"/>
          <w:sz w:val="28"/>
        </w:rPr>
        <w:t>
      Мұздатылған эритроциттерді тасымалдау сақтаудың белгіленген шарттары сақталғанда жүзеге асырылады.</w:t>
      </w:r>
    </w:p>
    <w:p>
      <w:pPr>
        <w:spacing w:after="0"/>
        <w:ind w:left="0"/>
        <w:jc w:val="both"/>
      </w:pPr>
      <w:r>
        <w:rPr>
          <w:rFonts w:ascii="Times New Roman"/>
          <w:b w:val="false"/>
          <w:i w:val="false"/>
          <w:color w:val="000000"/>
          <w:sz w:val="28"/>
        </w:rPr>
        <w:t>
      Мұздатылған қалыпқа келтірілген эритроциттерді сақтау мерзімі мейілінше қысқа болуы тиіс және жуу сәтінен бастап 24 сағатпен шектелу керек.</w:t>
      </w:r>
    </w:p>
    <w:p>
      <w:pPr>
        <w:spacing w:after="0"/>
        <w:ind w:left="0"/>
        <w:jc w:val="both"/>
      </w:pPr>
      <w:r>
        <w:rPr>
          <w:rFonts w:ascii="Times New Roman"/>
          <w:b w:val="false"/>
          <w:i w:val="false"/>
          <w:color w:val="000000"/>
          <w:sz w:val="28"/>
        </w:rPr>
        <w:t>
      Мұздатылған қалыпқа келтірілген эритроциттер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температурада сақталады.</w:t>
      </w:r>
    </w:p>
    <w:p>
      <w:pPr>
        <w:spacing w:after="0"/>
        <w:ind w:left="0"/>
        <w:jc w:val="both"/>
      </w:pPr>
      <w:r>
        <w:rPr>
          <w:rFonts w:ascii="Times New Roman"/>
          <w:b w:val="false"/>
          <w:i w:val="false"/>
          <w:color w:val="000000"/>
          <w:sz w:val="28"/>
        </w:rPr>
        <w:t>
      Мұздатылған қалыпқа келтірілген эритроциттерді тасымалдау кезінде +10</w:t>
      </w:r>
      <w:r>
        <w:rPr>
          <w:rFonts w:ascii="Times New Roman"/>
          <w:b w:val="false"/>
          <w:i w:val="false"/>
          <w:color w:val="000000"/>
          <w:vertAlign w:val="superscript"/>
        </w:rPr>
        <w:t>0</w:t>
      </w:r>
      <w:r>
        <w:rPr>
          <w:rFonts w:ascii="Times New Roman"/>
          <w:b w:val="false"/>
          <w:i w:val="false"/>
          <w:color w:val="000000"/>
          <w:sz w:val="28"/>
        </w:rPr>
        <w:t>С температураны сақтау керек, тасымалдау уақыты шектеулі. Мұздатылған қалыпқа келтірілген эритроциттерді тасымалдау жүйесі валидациядан өтіп, 24 сағат бойы белгіленген температураны қамтамасыз етуі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криоқорғаныс ерітіндінің атауы мен көлемі;</w:t>
      </w:r>
    </w:p>
    <w:p>
      <w:pPr>
        <w:spacing w:after="0"/>
        <w:ind w:left="0"/>
        <w:jc w:val="both"/>
      </w:pPr>
      <w:r>
        <w:rPr>
          <w:rFonts w:ascii="Times New Roman"/>
          <w:b w:val="false"/>
          <w:i w:val="false"/>
          <w:color w:val="000000"/>
          <w:sz w:val="28"/>
        </w:rPr>
        <w:t>
      компонент туралы қосымша мәлімет;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Мұздатылған қалыпқа келтірілген эритроциттердің этикеткасында мынадай мәліметтер болуы тиіс:</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қосалқы ерітіндінің атауы мен көлемі;</w:t>
      </w:r>
    </w:p>
    <w:p>
      <w:pPr>
        <w:spacing w:after="0"/>
        <w:ind w:left="0"/>
        <w:jc w:val="both"/>
      </w:pPr>
      <w:r>
        <w:rPr>
          <w:rFonts w:ascii="Times New Roman"/>
          <w:b w:val="false"/>
          <w:i w:val="false"/>
          <w:color w:val="000000"/>
          <w:sz w:val="28"/>
        </w:rPr>
        <w:t>
      компонент туралы қосымша мәлімет;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аномалиялық гемолиз немесе ерекшеліктерінің басқа бұзылыстары табылған кезде компонентті пайдалануға тыйым салу туралы мәліметтер;</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мұздатылған қалыпқа келтірілген эритроциттер мен реципиент қанының сәйкестігін тексеру міндетті болып табылады, Қазақстан Республикасының заңдылығына сәйкес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Мұздатылған қалыпқа келтірілген эритроциттердің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224" w:id="206"/>
    <w:p>
      <w:pPr>
        <w:spacing w:after="0"/>
        <w:ind w:left="0"/>
        <w:jc w:val="left"/>
      </w:pPr>
      <w:r>
        <w:rPr>
          <w:rFonts w:ascii="Times New Roman"/>
          <w:b/>
          <w:i w:val="false"/>
          <w:color w:val="000000"/>
        </w:rPr>
        <w:t xml:space="preserve"> 12. Жаңа мұздатылған плазма</w:t>
      </w:r>
    </w:p>
    <w:bookmarkEnd w:id="206"/>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Жаңа мұздатылған плазма (бұдан әрі - ЖМП) – жаңа алынған қанның дозасынан немесе плазмаферез әдісімен алынған қан компоненті.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ЖМП плазманы ұюдың – дайындаудан кейінгі алғашқы 6 сағаттың ішінде, бірақ доза дайындалғаннан кейін салқындатылған болса, 18 сағаттан кешіктірмей лабильді факторларын сақтайтын шарттар орындалғанда мұздату жолымен алады.</w:t>
      </w:r>
    </w:p>
    <w:p>
      <w:pPr>
        <w:spacing w:after="0"/>
        <w:ind w:left="0"/>
        <w:jc w:val="both"/>
      </w:pPr>
      <w:r>
        <w:rPr>
          <w:rFonts w:ascii="Times New Roman"/>
          <w:b w:val="false"/>
          <w:i w:val="false"/>
          <w:color w:val="000000"/>
          <w:sz w:val="28"/>
        </w:rPr>
        <w:t>
      Егер плазма арнайы валидациялық аппараратураны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температурасы аралығында пайдалана отырып, салқындатылған болса, сақтау мерзімі 24 сағатқа дейін ұзарады. Мұздату 1 сағат бойы -30</w:t>
      </w:r>
      <w:r>
        <w:rPr>
          <w:rFonts w:ascii="Times New Roman"/>
          <w:b w:val="false"/>
          <w:i w:val="false"/>
          <w:color w:val="000000"/>
          <w:vertAlign w:val="superscript"/>
        </w:rPr>
        <w:t>0</w:t>
      </w:r>
      <w:r>
        <w:rPr>
          <w:rFonts w:ascii="Times New Roman"/>
          <w:b w:val="false"/>
          <w:i w:val="false"/>
          <w:color w:val="000000"/>
          <w:sz w:val="28"/>
        </w:rPr>
        <w:t>С температурасын қамтамасыз ететін жүйеде жүзеге асырылады. Мұздату алдында плазма лейкофильтрлеуге ұшырауы мүмкін, бұл ретте лейкоциттердің құрамы 1х10</w:t>
      </w:r>
      <w:r>
        <w:rPr>
          <w:rFonts w:ascii="Times New Roman"/>
          <w:b w:val="false"/>
          <w:i w:val="false"/>
          <w:color w:val="000000"/>
          <w:vertAlign w:val="superscript"/>
        </w:rPr>
        <w:t>6</w:t>
      </w:r>
      <w:r>
        <w:rPr>
          <w:rFonts w:ascii="Times New Roman"/>
          <w:b w:val="false"/>
          <w:i w:val="false"/>
          <w:color w:val="000000"/>
          <w:sz w:val="28"/>
        </w:rPr>
        <w:t xml:space="preserve"> кем. ЖМП "терезе мерзімімен" байланысты қауіпті болдырмау үшін карантинделуі мүмкін. ЖМП қан тапсырудан кейінгі 6 айдан соң донорды инфекция маркерлеріне – В гепатитіне, анти-АИТВ және анти- ВГС үстірт антигенге қайта зерттеп-қарағаннан кейін карантинделген деп танылады. Полимеразды тізбекті реакция диагностикасын пайдаланған жағдайда карантиндеу мерзімі 4 айға дейін қысқарады.</w:t>
      </w:r>
    </w:p>
    <w:p>
      <w:pPr>
        <w:spacing w:after="0"/>
        <w:ind w:left="0"/>
        <w:jc w:val="both"/>
      </w:pPr>
      <w:r>
        <w:rPr>
          <w:rFonts w:ascii="Times New Roman"/>
          <w:b w:val="false"/>
          <w:i w:val="false"/>
          <w:color w:val="000000"/>
          <w:sz w:val="28"/>
        </w:rPr>
        <w:t>
      ЖМП және фракциялауға арналған Адам плазмасы сияқты оның түрлері фармокопея тармақтарында баяндалған ерекшеліктерге сәйкес келуі тиіс.</w:t>
      </w:r>
    </w:p>
    <w:p>
      <w:pPr>
        <w:spacing w:after="0"/>
        <w:ind w:left="0"/>
        <w:jc w:val="both"/>
      </w:pPr>
      <w:r>
        <w:rPr>
          <w:rFonts w:ascii="Times New Roman"/>
          <w:b w:val="false"/>
          <w:i w:val="false"/>
          <w:color w:val="000000"/>
          <w:sz w:val="28"/>
        </w:rPr>
        <w:t>
      Клиникалық пайдалануға арналған ЖМП осы тараудың талаптарына сәйкес келуі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Клиникалық пайдалануға арналған ЖМП қолдану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мамандандырылған аппараттарда ерітіледі.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6571"/>
        <w:gridCol w:w="2295"/>
        <w:gridCol w:w="761"/>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көлем ± 10 %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(мұздатылғаннан және еріткеннен кейін 100 мл-ге бастапқы деңгейдің кемінде 50-70 % немесе VIII фактордың 50 - 70МЕ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Бірінші сақтау айында түрлі қан топтарының алты дозасының 2 пулы әрбір үш ай сайын.</w:t>
            </w:r>
          </w:p>
          <w:p>
            <w:pPr>
              <w:spacing w:after="20"/>
              <w:ind w:left="20"/>
              <w:jc w:val="both"/>
            </w:pPr>
            <w:r>
              <w:rPr>
                <w:rFonts w:ascii="Times New Roman"/>
                <w:b w:val="false"/>
                <w:i w:val="false"/>
                <w:color w:val="000000"/>
                <w:sz w:val="20"/>
              </w:rPr>
              <w:t>
Б) Соңғы сақтау айында түрлі қан топтарының алты дозасының пулы.</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жасушалар**</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кемінде 6,0х10</w:t>
            </w:r>
            <w:r>
              <w:rPr>
                <w:rFonts w:ascii="Times New Roman"/>
                <w:b w:val="false"/>
                <w:i w:val="false"/>
                <w:color w:val="000000"/>
                <w:vertAlign w:val="superscript"/>
              </w:rPr>
              <w:t>9</w:t>
            </w:r>
            <w:r>
              <w:rPr>
                <w:rFonts w:ascii="Times New Roman"/>
                <w:b w:val="false"/>
                <w:i w:val="false"/>
                <w:color w:val="000000"/>
                <w:sz w:val="20"/>
              </w:rPr>
              <w:t xml:space="preserve">/л </w:t>
            </w:r>
          </w:p>
          <w:p>
            <w:pPr>
              <w:spacing w:after="20"/>
              <w:ind w:left="20"/>
              <w:jc w:val="both"/>
            </w:pPr>
            <w:r>
              <w:rPr>
                <w:rFonts w:ascii="Times New Roman"/>
                <w:b w:val="false"/>
                <w:i w:val="false"/>
                <w:color w:val="000000"/>
                <w:sz w:val="20"/>
              </w:rPr>
              <w:t>
Лейкоциттер – кемінде 0,1х10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Тромбоциттер – кемінде 50х10</w:t>
            </w:r>
            <w:r>
              <w:rPr>
                <w:rFonts w:ascii="Times New Roman"/>
                <w:b w:val="false"/>
                <w:i w:val="false"/>
                <w:color w:val="000000"/>
                <w:vertAlign w:val="superscript"/>
              </w:rPr>
              <w:t>9</w:t>
            </w:r>
            <w:r>
              <w:rPr>
                <w:rFonts w:ascii="Times New Roman"/>
                <w:b w:val="false"/>
                <w:i w:val="false"/>
                <w:color w:val="000000"/>
                <w:sz w:val="20"/>
              </w:rPr>
              <w:t>/л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Лекоциттер кемінде 1х10</w:t>
            </w:r>
            <w:r>
              <w:rPr>
                <w:rFonts w:ascii="Times New Roman"/>
                <w:b w:val="false"/>
                <w:i w:val="false"/>
                <w:color w:val="000000"/>
                <w:vertAlign w:val="superscript"/>
              </w:rPr>
              <w:t>6</w:t>
            </w:r>
            <w:r>
              <w:rPr>
                <w:rFonts w:ascii="Times New Roman"/>
                <w:b w:val="false"/>
                <w:i w:val="false"/>
                <w:color w:val="000000"/>
                <w:sz w:val="20"/>
              </w:rPr>
              <w:t xml:space="preserve"> азайтылғанда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кемінде 10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Егер плазма алынған жаңа алынған қанның сапасын бақылауда жасалынған болса, жасушалар мұздатылғанға дейін саналады. Торшаның элиминация процедурасын хаттамаға қосу барысында ауқымы төмендеуі мүмкін. Егер VIIIс Факторынан гөрі алынған басқа құрам бөлік үшін үнемі шикізат ретінде жаңа мұздатылған плазма қолданылса, онда міндетті түрде дайындалған процедураны тиімді қамтамасыз ету үшін типтік нұсқа бірлігіне сәйкес есептілік жүргізу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ЖМП мұздатылған күйі сақтау:</w:t>
      </w:r>
    </w:p>
    <w:p>
      <w:pPr>
        <w:spacing w:after="0"/>
        <w:ind w:left="0"/>
        <w:jc w:val="both"/>
      </w:pPr>
      <w:r>
        <w:rPr>
          <w:rFonts w:ascii="Times New Roman"/>
          <w:b w:val="false"/>
          <w:i w:val="false"/>
          <w:color w:val="000000"/>
          <w:sz w:val="28"/>
        </w:rPr>
        <w:t>
      сақтау температурасы -25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 -18</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 дейін болса, 3 ай бойы жүргізіледі.</w:t>
      </w:r>
    </w:p>
    <w:p>
      <w:pPr>
        <w:spacing w:after="0"/>
        <w:ind w:left="0"/>
        <w:jc w:val="both"/>
      </w:pPr>
      <w:r>
        <w:rPr>
          <w:rFonts w:ascii="Times New Roman"/>
          <w:b w:val="false"/>
          <w:i w:val="false"/>
          <w:color w:val="000000"/>
          <w:sz w:val="28"/>
        </w:rPr>
        <w:t>
      ЖМП мұздатылған күйі тасымалдағанда сақтау температурасы бір қалыпты болады.</w:t>
      </w:r>
    </w:p>
    <w:p>
      <w:pPr>
        <w:spacing w:after="0"/>
        <w:ind w:left="0"/>
        <w:jc w:val="both"/>
      </w:pPr>
      <w:r>
        <w:rPr>
          <w:rFonts w:ascii="Times New Roman"/>
          <w:b w:val="false"/>
          <w:i w:val="false"/>
          <w:color w:val="000000"/>
          <w:sz w:val="28"/>
        </w:rPr>
        <w:t>
      ЖМП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ЖМП ерітілгеннен кейін қайта мұздатуға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ЖМП ақуыздарға төзгіссіздігі бар пациенттер үшін пайдалануға жатпайтын.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ЖМП трансфузиясы кезінде мыналар болуы мүмкін:</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p>
      <w:pPr>
        <w:spacing w:after="0"/>
        <w:ind w:left="0"/>
        <w:jc w:val="both"/>
      </w:pPr>
      <w:r>
        <w:rPr>
          <w:rFonts w:ascii="Times New Roman"/>
          <w:b w:val="false"/>
          <w:i w:val="false"/>
          <w:color w:val="000000"/>
          <w:sz w:val="28"/>
        </w:rPr>
        <w:t>
      анафилаксия және аллергиялық реакциялар.</w:t>
      </w:r>
    </w:p>
    <w:bookmarkStart w:name="z225" w:id="207"/>
    <w:p>
      <w:pPr>
        <w:spacing w:after="0"/>
        <w:ind w:left="0"/>
        <w:jc w:val="left"/>
      </w:pPr>
      <w:r>
        <w:rPr>
          <w:rFonts w:ascii="Times New Roman"/>
          <w:b/>
          <w:i w:val="false"/>
          <w:color w:val="000000"/>
        </w:rPr>
        <w:t xml:space="preserve"> 13. Вирустазартылған жаңа мұздатылған плазма</w:t>
      </w:r>
    </w:p>
    <w:bookmarkEnd w:id="207"/>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Вирустазартылған жаңа мұздатылған плазма (бұдан әрі - вирустазартылған ЖМП) – жаңа алынған қаннан немесе вирус инактивациясы мен мұздатуға ұшыраған аферез әдісімен алынған қан компоненті. Вирустазартылған ЖМП құрамында ұю факторларының және табиғи ингибиторларының 50-70%-ға дейінгі факторы бар, қабыршықты вирустар В, С гепатиттері, АИТВ вирустарын орташа есеппен мың есеге төмендетеді.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Вирустазартылған ЖМП-ны мұздату немесе еріткеннен кейін плазмадағы вирустарды тазарту жолымен алады. Патогендерді инактивациялау шарасы көк метиленді, амотасаленді және рибофлавинді немесе Қазақстан Республикасында рұқсат етілген басқа әдістемені пайдалана отырып, жасалады және жабдықты өндірушінің нұсқаулығына сәйкес орындалады. Мұздау талаптары ЖМП ұқсас. Вирустазартылған ЖМП қосымша лейкофильтрленуі мүмкін.</w:t>
      </w:r>
    </w:p>
    <w:p>
      <w:pPr>
        <w:spacing w:after="0"/>
        <w:ind w:left="0"/>
        <w:jc w:val="both"/>
      </w:pPr>
      <w:r>
        <w:rPr>
          <w:rFonts w:ascii="Times New Roman"/>
          <w:b w:val="false"/>
          <w:i w:val="false"/>
          <w:color w:val="000000"/>
          <w:sz w:val="28"/>
        </w:rPr>
        <w:t>
      Клиникалық пайдалануға арналған вирустазартылған ЖМП осы тарауды талаптарына сәйкес келуі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Клиникалық пайдалануға арналған вирустазартылған ЖМП пайдалану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аппараттарында еруге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6581"/>
        <w:gridCol w:w="2358"/>
        <w:gridCol w:w="744"/>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көлемі ± 10 %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(мұздатылғаннан және еріткеннен кейін) 100 мл-ге бастапқы деңгейдің кемінде 50-70 % немесе VIII фактордың 50 - 70МЕ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Бірінші сақтау айында түрлі қан топтарының алты дозасының 2 пулы әрбір үш ай сайын.</w:t>
            </w:r>
          </w:p>
          <w:p>
            <w:pPr>
              <w:spacing w:after="20"/>
              <w:ind w:left="20"/>
              <w:jc w:val="both"/>
            </w:pPr>
            <w:r>
              <w:rPr>
                <w:rFonts w:ascii="Times New Roman"/>
                <w:b w:val="false"/>
                <w:i w:val="false"/>
                <w:color w:val="000000"/>
                <w:sz w:val="20"/>
              </w:rPr>
              <w:t>
Б) Соңғы сақтау айында түрлі қан топтарының алты дозасының пулы.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(мұздатылғаннан және еріткеннен кейін)жаңа жинақталған плазма дозасы белсенділігінің </w:t>
            </w:r>
          </w:p>
          <w:p>
            <w:pPr>
              <w:spacing w:after="20"/>
              <w:ind w:left="2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177800"/>
                          </a:xfrm>
                          <a:prstGeom prst="rect">
                            <a:avLst/>
                          </a:prstGeom>
                        </pic:spPr>
                      </pic:pic>
                    </a:graphicData>
                  </a:graphic>
                </wp:inline>
              </w:drawing>
            </w:r>
          </w:p>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сақтау айында түрлі қан топтарының алты дозасының 2 пулы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жасушалар**</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кемінде 6,0 х 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Лейкоциттер – кемінде 0,1 х 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Тромбоциттер – кемінде 50 х 10</w:t>
            </w:r>
            <w:r>
              <w:rPr>
                <w:rFonts w:ascii="Times New Roman"/>
                <w:b w:val="false"/>
                <w:i w:val="false"/>
                <w:color w:val="000000"/>
                <w:vertAlign w:val="superscript"/>
              </w:rPr>
              <w:t>9</w:t>
            </w:r>
            <w:r>
              <w:rPr>
                <w:rFonts w:ascii="Times New Roman"/>
                <w:b w:val="false"/>
                <w:i w:val="false"/>
                <w:color w:val="000000"/>
                <w:sz w:val="20"/>
              </w:rPr>
              <w:t>/л</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Лекоциттер кемінде 1х10</w:t>
            </w:r>
            <w:r>
              <w:rPr>
                <w:rFonts w:ascii="Times New Roman"/>
                <w:b w:val="false"/>
                <w:i w:val="false"/>
                <w:color w:val="000000"/>
                <w:vertAlign w:val="superscript"/>
              </w:rPr>
              <w:t>6</w:t>
            </w:r>
            <w:r>
              <w:rPr>
                <w:rFonts w:ascii="Times New Roman"/>
                <w:b w:val="false"/>
                <w:i w:val="false"/>
                <w:color w:val="000000"/>
                <w:sz w:val="20"/>
              </w:rPr>
              <w:t xml:space="preserve"> азайтылғанда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Егер плазма алынған жаңа алынған қанның сапасын бақылауда жасалынған болса, жасушалар мұздатылғанға дейін саналады. Жасушаның элиминация шарасын хаттамаға қосу барысында ауқымы төмендеуі мүмкін. Егер VIIIс Факторынан гөрі алынған басқа құрам бөлік үшін үнемі шикізат ретінде жаңа мұздатылған плазма қолданылса, міндетті түрде дайындық шарасын тиімді қамтамасыз ету үшін типтік нұсқа бірлігіне сәйкес есептілік жүргізу керек.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Вирустазартылған ЖМП мұздатылған күйі сақтау:</w:t>
      </w:r>
    </w:p>
    <w:p>
      <w:pPr>
        <w:spacing w:after="0"/>
        <w:ind w:left="0"/>
        <w:jc w:val="both"/>
      </w:pPr>
      <w:r>
        <w:rPr>
          <w:rFonts w:ascii="Times New Roman"/>
          <w:b w:val="false"/>
          <w:i w:val="false"/>
          <w:color w:val="000000"/>
          <w:sz w:val="28"/>
        </w:rPr>
        <w:t>
      сақтау температурасы -25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 -18</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 дейін болса, 3 ай бойы жүргізіледі.</w:t>
      </w:r>
    </w:p>
    <w:p>
      <w:pPr>
        <w:spacing w:after="0"/>
        <w:ind w:left="0"/>
        <w:jc w:val="both"/>
      </w:pPr>
      <w:r>
        <w:rPr>
          <w:rFonts w:ascii="Times New Roman"/>
          <w:b w:val="false"/>
          <w:i w:val="false"/>
          <w:color w:val="000000"/>
          <w:sz w:val="28"/>
        </w:rPr>
        <w:t>
      Вирустазартылған ЖМП мұздатылған күйі тасымалдағанда сақтау температурасы бір қалыпты болады.</w:t>
      </w:r>
    </w:p>
    <w:p>
      <w:pPr>
        <w:spacing w:after="0"/>
        <w:ind w:left="0"/>
        <w:jc w:val="both"/>
      </w:pPr>
      <w:r>
        <w:rPr>
          <w:rFonts w:ascii="Times New Roman"/>
          <w:b w:val="false"/>
          <w:i w:val="false"/>
          <w:color w:val="000000"/>
          <w:sz w:val="28"/>
        </w:rPr>
        <w:t>
      Вирустазартылған ЖМП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Вирустазартылған ЖМП ерітілгеннен кейін қайта мұздатуға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Вирустазартылған ЖМП мынадай жағдайларда пайдалануға жатпайды:</w:t>
      </w:r>
    </w:p>
    <w:p>
      <w:pPr>
        <w:spacing w:after="0"/>
        <w:ind w:left="0"/>
        <w:jc w:val="both"/>
      </w:pPr>
      <w:r>
        <w:rPr>
          <w:rFonts w:ascii="Times New Roman"/>
          <w:b w:val="false"/>
          <w:i w:val="false"/>
          <w:color w:val="000000"/>
          <w:sz w:val="28"/>
        </w:rPr>
        <w:t>
      ЖМП ақуыздарға төзгіссіздігі бар пациенттер;</w:t>
      </w:r>
    </w:p>
    <w:p>
      <w:pPr>
        <w:spacing w:after="0"/>
        <w:ind w:left="0"/>
        <w:jc w:val="both"/>
      </w:pPr>
      <w:r>
        <w:rPr>
          <w:rFonts w:ascii="Times New Roman"/>
          <w:b w:val="false"/>
          <w:i w:val="false"/>
          <w:color w:val="000000"/>
          <w:sz w:val="28"/>
        </w:rPr>
        <w:t>
      патогендер инактивациясы амотасаленді пайдалана отырып жүргізілсе, фототерапиядан өтетін сәбилер;</w:t>
      </w:r>
    </w:p>
    <w:p>
      <w:pPr>
        <w:spacing w:after="0"/>
        <w:ind w:left="0"/>
        <w:jc w:val="both"/>
      </w:pPr>
      <w:r>
        <w:rPr>
          <w:rFonts w:ascii="Times New Roman"/>
          <w:b w:val="false"/>
          <w:i w:val="false"/>
          <w:color w:val="000000"/>
          <w:sz w:val="28"/>
        </w:rPr>
        <w:t>
      патогендер инактивациясы көк метиленді пайдалана отырып жүргізілсе, Г-6-ФД иапшылығы бар пациенттер;</w:t>
      </w:r>
    </w:p>
    <w:p>
      <w:pPr>
        <w:spacing w:after="0"/>
        <w:ind w:left="0"/>
        <w:jc w:val="both"/>
      </w:pPr>
      <w:r>
        <w:rPr>
          <w:rFonts w:ascii="Times New Roman"/>
          <w:b w:val="false"/>
          <w:i w:val="false"/>
          <w:color w:val="000000"/>
          <w:sz w:val="28"/>
        </w:rPr>
        <w:t>
      патогендерді инактивациялауға арналған немесе оның салдарынан пайда болатын қоспаларға белгіленген аллергиясы бар пациенттер.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Вирустазартылған ЖМП трансфузиясы кезінде мыналар болуы мүмкін:</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p>
      <w:pPr>
        <w:spacing w:after="0"/>
        <w:ind w:left="0"/>
        <w:jc w:val="both"/>
      </w:pPr>
      <w:r>
        <w:rPr>
          <w:rFonts w:ascii="Times New Roman"/>
          <w:b w:val="false"/>
          <w:i w:val="false"/>
          <w:color w:val="000000"/>
          <w:sz w:val="28"/>
        </w:rPr>
        <w:t>
      анафилаксия және патогендерді инактивациялауға арналған немесе оның салдарынан пайда болатын қоспаларға аллергиялық реакциялар.</w:t>
      </w:r>
    </w:p>
    <w:bookmarkStart w:name="z226" w:id="208"/>
    <w:p>
      <w:pPr>
        <w:spacing w:after="0"/>
        <w:ind w:left="0"/>
        <w:jc w:val="left"/>
      </w:pPr>
      <w:r>
        <w:rPr>
          <w:rFonts w:ascii="Times New Roman"/>
          <w:b/>
          <w:i w:val="false"/>
          <w:color w:val="000000"/>
        </w:rPr>
        <w:t xml:space="preserve"> 14. Криопреципитат</w:t>
      </w:r>
    </w:p>
    <w:bookmarkEnd w:id="208"/>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Криопреципитат – құрамында плазманың криоглобулин фракциясы бар қан компоненті, криопреципитатта VIII фактор, Виллебранд факторының және фибронектиннің елеулі бөлігі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Криопреципитатты жаңа өнделген немесе сепарацияла нған плазманы немесе ЖМП одан әрі өндеу арқылы алады және ол шоғырлануға ұшырайды. ЖМП +2</w:t>
      </w:r>
      <w:r>
        <w:rPr>
          <w:rFonts w:ascii="Times New Roman"/>
          <w:b w:val="false"/>
          <w:i w:val="false"/>
          <w:color w:val="000000"/>
          <w:vertAlign w:val="superscript"/>
        </w:rPr>
        <w:t>0</w:t>
      </w:r>
      <w:r>
        <w:rPr>
          <w:rFonts w:ascii="Times New Roman"/>
          <w:b w:val="false"/>
          <w:i w:val="false"/>
          <w:color w:val="000000"/>
          <w:sz w:val="28"/>
        </w:rPr>
        <w:t>С-дан +6</w:t>
      </w:r>
      <w:r>
        <w:rPr>
          <w:rFonts w:ascii="Times New Roman"/>
          <w:b w:val="false"/>
          <w:i w:val="false"/>
          <w:color w:val="000000"/>
          <w:vertAlign w:val="superscript"/>
        </w:rPr>
        <w:t>0</w:t>
      </w:r>
      <w:r>
        <w:rPr>
          <w:rFonts w:ascii="Times New Roman"/>
          <w:b w:val="false"/>
          <w:i w:val="false"/>
          <w:color w:val="000000"/>
          <w:sz w:val="28"/>
        </w:rPr>
        <w:t>С дейінгі температурада ерітіледі немесе жедел сифон еріту әдісімен тұрақты температурада қатаң режимде центрифугалайды, супернатантты плазманы бөледі, ал тұнбасын жедел мұздатады.</w:t>
      </w:r>
    </w:p>
    <w:p>
      <w:pPr>
        <w:spacing w:after="0"/>
        <w:ind w:left="0"/>
        <w:jc w:val="both"/>
      </w:pPr>
      <w:r>
        <w:rPr>
          <w:rFonts w:ascii="Times New Roman"/>
          <w:b w:val="false"/>
          <w:i w:val="false"/>
          <w:color w:val="000000"/>
          <w:sz w:val="28"/>
        </w:rPr>
        <w:t>
      Компонентті алу барысында лейкоциттерді бастапқы материалдан бөлу, оны вирустазарту немесе оны карантиндеу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Клиникалық пайдалануға арналған криопреципитат +37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аппараттарында еруге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3416"/>
        <w:gridCol w:w="4093"/>
        <w:gridCol w:w="1061"/>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мл</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дозаға </w:t>
            </w:r>
          </w:p>
          <w:p>
            <w:pPr>
              <w:spacing w:after="20"/>
              <w:ind w:left="2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177800"/>
                          </a:xfrm>
                          <a:prstGeom prst="rect">
                            <a:avLst/>
                          </a:prstGeom>
                        </pic:spPr>
                      </pic:pic>
                    </a:graphicData>
                  </a:graphic>
                </wp:inline>
              </w:drawing>
            </w:r>
          </w:p>
          <w:p>
            <w:pPr>
              <w:spacing w:after="0"/>
              <w:ind w:left="0"/>
              <w:jc w:val="both"/>
            </w:pPr>
            <w:r>
              <w:rPr>
                <w:rFonts w:ascii="Times New Roman"/>
                <w:b w:val="false"/>
                <w:i w:val="false"/>
                <w:color w:val="000000"/>
                <w:sz w:val="20"/>
              </w:rPr>
              <w:t>70МЕ</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екі ай сайын</w:t>
            </w:r>
          </w:p>
          <w:p>
            <w:pPr>
              <w:spacing w:after="20"/>
              <w:ind w:left="20"/>
              <w:jc w:val="both"/>
            </w:pPr>
            <w:r>
              <w:rPr>
                <w:rFonts w:ascii="Times New Roman"/>
                <w:b w:val="false"/>
                <w:i w:val="false"/>
                <w:color w:val="000000"/>
                <w:sz w:val="20"/>
              </w:rPr>
              <w:t>
А) Сақтаудың бірінші айында түрлі қан топтарының алты дозасының 2 пулы әрбір үш ай сайын.</w:t>
            </w:r>
          </w:p>
          <w:p>
            <w:pPr>
              <w:spacing w:after="20"/>
              <w:ind w:left="20"/>
              <w:jc w:val="both"/>
            </w:pPr>
            <w:r>
              <w:rPr>
                <w:rFonts w:ascii="Times New Roman"/>
                <w:b w:val="false"/>
                <w:i w:val="false"/>
                <w:color w:val="000000"/>
                <w:sz w:val="20"/>
              </w:rPr>
              <w:t>
Б) Соңғы сақтау айында түрлі қан топтарының алты дозасының пулы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дозаға </w:t>
            </w:r>
          </w:p>
          <w:p>
            <w:pPr>
              <w:spacing w:after="20"/>
              <w:ind w:left="2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177800"/>
                          </a:xfrm>
                          <a:prstGeom prst="rect">
                            <a:avLst/>
                          </a:prstGeom>
                        </pic:spPr>
                      </pic:pic>
                    </a:graphicData>
                  </a:graphic>
                </wp:inline>
              </w:drawing>
            </w:r>
          </w:p>
          <w:p>
            <w:pPr>
              <w:spacing w:after="0"/>
              <w:ind w:left="0"/>
              <w:jc w:val="both"/>
            </w:pPr>
            <w:r>
              <w:rPr>
                <w:rFonts w:ascii="Times New Roman"/>
                <w:b w:val="false"/>
                <w:i w:val="false"/>
                <w:color w:val="000000"/>
                <w:sz w:val="20"/>
              </w:rPr>
              <w:t>140 мг</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бірақ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&gt;100 МЕ</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екі ай сайын</w:t>
            </w:r>
          </w:p>
          <w:p>
            <w:pPr>
              <w:spacing w:after="20"/>
              <w:ind w:left="20"/>
              <w:jc w:val="both"/>
            </w:pPr>
            <w:r>
              <w:rPr>
                <w:rFonts w:ascii="Times New Roman"/>
                <w:b w:val="false"/>
                <w:i w:val="false"/>
                <w:color w:val="000000"/>
                <w:sz w:val="20"/>
              </w:rPr>
              <w:t>
А) Сақтаудың бірінші айында түрлі қан топтарының алты дозасының 2 пулы әрбір үш ай сайын.</w:t>
            </w:r>
          </w:p>
          <w:p>
            <w:pPr>
              <w:spacing w:after="20"/>
              <w:ind w:left="20"/>
              <w:jc w:val="both"/>
            </w:pPr>
            <w:r>
              <w:rPr>
                <w:rFonts w:ascii="Times New Roman"/>
                <w:b w:val="false"/>
                <w:i w:val="false"/>
                <w:color w:val="000000"/>
                <w:sz w:val="20"/>
              </w:rPr>
              <w:t>
Б) Соңғы сақтау айында түрлі қан топтарының алты дозасының пулы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Криопреципитатты жаңа алынған қан дозасының ЖМП алған кезде. Аферездік ЖМП пайдаланылған кезде, көлемі әр түрлі болуы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Криопреципитатты мұздатылған күйі сақтау</w:t>
      </w:r>
    </w:p>
    <w:p>
      <w:pPr>
        <w:spacing w:after="0"/>
        <w:ind w:left="0"/>
        <w:jc w:val="both"/>
      </w:pPr>
      <w:r>
        <w:rPr>
          <w:rFonts w:ascii="Times New Roman"/>
          <w:b w:val="false"/>
          <w:i w:val="false"/>
          <w:color w:val="000000"/>
          <w:sz w:val="28"/>
        </w:rPr>
        <w:t>
      сақтау температурасы -25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 -18</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 дейін болса, 3 ай бойы жүргізіледі.</w:t>
      </w:r>
    </w:p>
    <w:p>
      <w:pPr>
        <w:spacing w:after="0"/>
        <w:ind w:left="0"/>
        <w:jc w:val="both"/>
      </w:pPr>
      <w:r>
        <w:rPr>
          <w:rFonts w:ascii="Times New Roman"/>
          <w:b w:val="false"/>
          <w:i w:val="false"/>
          <w:color w:val="000000"/>
          <w:sz w:val="28"/>
        </w:rPr>
        <w:t>
      Криопреципитатты мұздатылған күйі тасымалдаған кезде сақтау температурасы бір қалыпты болады.</w:t>
      </w:r>
    </w:p>
    <w:p>
      <w:pPr>
        <w:spacing w:after="0"/>
        <w:ind w:left="0"/>
        <w:jc w:val="both"/>
      </w:pPr>
      <w:r>
        <w:rPr>
          <w:rFonts w:ascii="Times New Roman"/>
          <w:b w:val="false"/>
          <w:i w:val="false"/>
          <w:color w:val="000000"/>
          <w:sz w:val="28"/>
        </w:rPr>
        <w:t>
      Криопреципитатты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Криопреципитат ерітілгеннен кейін қайта мұздатуға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 егер бір тапсыру (донация) кезінде компоненттердің екі немесе одан көп дозасы алынған болса, әрбір дозада ерекше сәйкестендіру нөмірі болуы тиіс;</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Криопреципитатты ақуыздарға төзгіссіздігі бар пациенттер үшін пайдалануға болмайды.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Криопреципитаттың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гемофилия бар пациенттерде VIII Фактор ингибиторларының дамуы;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bookmarkStart w:name="z227" w:id="209"/>
    <w:p>
      <w:pPr>
        <w:spacing w:after="0"/>
        <w:ind w:left="0"/>
        <w:jc w:val="left"/>
      </w:pPr>
      <w:r>
        <w:rPr>
          <w:rFonts w:ascii="Times New Roman"/>
          <w:b/>
          <w:i w:val="false"/>
          <w:color w:val="000000"/>
        </w:rPr>
        <w:t xml:space="preserve"> 15. Супернатантты плазма</w:t>
      </w:r>
    </w:p>
    <w:bookmarkEnd w:id="209"/>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Супернатантты плазма – плазманы екінші рет өңдеген кезде пайда болған қан компоненті, оның құрамындағы альбумин, иммуноглобулиндер, ұю факторларының мөлшері МП бірдей, ал V және VIII лабильді факторларының және фибриногеннің мөлшері азайтылған.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Супернатантты плазма – ЖМП-дан криопреципитатты бөлу жолымен алынатын жанама өнім.</w:t>
      </w:r>
    </w:p>
    <w:p>
      <w:pPr>
        <w:spacing w:after="0"/>
        <w:ind w:left="0"/>
        <w:jc w:val="both"/>
      </w:pPr>
      <w:r>
        <w:rPr>
          <w:rFonts w:ascii="Times New Roman"/>
          <w:b w:val="false"/>
          <w:i w:val="false"/>
          <w:color w:val="000000"/>
          <w:sz w:val="28"/>
        </w:rPr>
        <w:t>
      Компонентті алған кезде бастапқы материалдан лейкоцитерді бөлу, оны вирустазарту және карантиндеу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Клиникалық пайдалануға арналған супернатантты плазма пайдаланылу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аппараттарда мұздатылуға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9"/>
        <w:gridCol w:w="4697"/>
        <w:gridCol w:w="1015"/>
        <w:gridCol w:w="1459"/>
      </w:tblGrid>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өлемі ± 10 %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Супернатантты плазманы мұздатылған күйі сақтау:</w:t>
      </w:r>
    </w:p>
    <w:p>
      <w:pPr>
        <w:spacing w:after="0"/>
        <w:ind w:left="0"/>
        <w:jc w:val="both"/>
      </w:pPr>
      <w:r>
        <w:rPr>
          <w:rFonts w:ascii="Times New Roman"/>
          <w:b w:val="false"/>
          <w:i w:val="false"/>
          <w:color w:val="000000"/>
          <w:sz w:val="28"/>
        </w:rPr>
        <w:t>
      сақтау температурасы -25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 -18</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 дейін болса, 3 ай бойы жүргізіледі.</w:t>
      </w:r>
    </w:p>
    <w:p>
      <w:pPr>
        <w:spacing w:after="0"/>
        <w:ind w:left="0"/>
        <w:jc w:val="both"/>
      </w:pPr>
      <w:r>
        <w:rPr>
          <w:rFonts w:ascii="Times New Roman"/>
          <w:b w:val="false"/>
          <w:i w:val="false"/>
          <w:color w:val="000000"/>
          <w:sz w:val="28"/>
        </w:rPr>
        <w:t>
      Супернатантты плазма мұздатылған күйі тасымалдаған кезде сақтау температурасы бір қалыпты болады.</w:t>
      </w:r>
    </w:p>
    <w:p>
      <w:pPr>
        <w:spacing w:after="0"/>
        <w:ind w:left="0"/>
        <w:jc w:val="both"/>
      </w:pPr>
      <w:r>
        <w:rPr>
          <w:rFonts w:ascii="Times New Roman"/>
          <w:b w:val="false"/>
          <w:i w:val="false"/>
          <w:color w:val="000000"/>
          <w:sz w:val="28"/>
        </w:rPr>
        <w:t>
      Супернатантты плазманы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Супернатантты плазма ерітілгеннен кейін қайта мұздатуға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 егер бір тапсыру (донация) кезінде компоненттердің екі немесе одан көп дозасы алынған болса, әрбір дозада ерекше сәйкестендіру нөмірі болуы тиіс;</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анкоагулянт атауы;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Супернатантты плазма ақуыздарға төзгіссіздігі бар пациенттер үшін пайдалануға болмайды.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Супернатантты плазманың трансфузиясы кезінде мыналар болуы мүмкін:</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p>
      <w:pPr>
        <w:spacing w:after="0"/>
        <w:ind w:left="0"/>
        <w:jc w:val="both"/>
      </w:pPr>
      <w:r>
        <w:rPr>
          <w:rFonts w:ascii="Times New Roman"/>
          <w:b w:val="false"/>
          <w:i w:val="false"/>
          <w:color w:val="000000"/>
          <w:sz w:val="28"/>
        </w:rPr>
        <w:t>
      анафилаксия және патогендерді инактивациялауға арналған немесе оның салдарынан пайда болатын қоспаларға аллергиялық реакциялар.</w:t>
      </w:r>
    </w:p>
    <w:bookmarkStart w:name="z228" w:id="210"/>
    <w:p>
      <w:pPr>
        <w:spacing w:after="0"/>
        <w:ind w:left="0"/>
        <w:jc w:val="left"/>
      </w:pPr>
      <w:r>
        <w:rPr>
          <w:rFonts w:ascii="Times New Roman"/>
          <w:b/>
          <w:i w:val="false"/>
          <w:color w:val="000000"/>
        </w:rPr>
        <w:t xml:space="preserve"> 16. Қан дозасынан қалыпқа келтірілген тромбоциттік концентрат</w:t>
      </w:r>
    </w:p>
    <w:bookmarkEnd w:id="210"/>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Қан дозасынан қалыпқа келтірілген тромбоциттік концентрат – жаңа алынған қан дозасынан алынған қан компоненті. Оның құрамында бастапқы жаңа алынған қанның плазмада өлшенген тромбоциттердің елеулі бөлігі және тромбоциттердің кемінде 60х10</w:t>
      </w:r>
      <w:r>
        <w:rPr>
          <w:rFonts w:ascii="Times New Roman"/>
          <w:b w:val="false"/>
          <w:i w:val="false"/>
          <w:color w:val="000000"/>
          <w:vertAlign w:val="superscript"/>
        </w:rPr>
        <w:t>9</w:t>
      </w:r>
      <w:r>
        <w:rPr>
          <w:rFonts w:ascii="Times New Roman"/>
          <w:b w:val="false"/>
          <w:i w:val="false"/>
          <w:color w:val="000000"/>
          <w:sz w:val="28"/>
        </w:rPr>
        <w:t xml:space="preserve"> жасушалары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Қан дозасынан қалыпқа келтірілген тромбоциттік концентратты мына әдістерінің бірімен дайындайды:</w:t>
      </w:r>
    </w:p>
    <w:p>
      <w:pPr>
        <w:spacing w:after="0"/>
        <w:ind w:left="0"/>
        <w:jc w:val="both"/>
      </w:pPr>
      <w:r>
        <w:rPr>
          <w:rFonts w:ascii="Times New Roman"/>
          <w:b w:val="false"/>
          <w:i w:val="false"/>
          <w:color w:val="000000"/>
          <w:sz w:val="28"/>
        </w:rPr>
        <w:t>
      - тромбоциттермен байытылған плазма (ТБП), оның құрамында 0,2х10</w:t>
      </w:r>
      <w:r>
        <w:rPr>
          <w:rFonts w:ascii="Times New Roman"/>
          <w:b w:val="false"/>
          <w:i w:val="false"/>
          <w:color w:val="000000"/>
          <w:vertAlign w:val="superscript"/>
        </w:rPr>
        <w:t>9</w:t>
      </w:r>
      <w:r>
        <w:rPr>
          <w:rFonts w:ascii="Times New Roman"/>
          <w:b w:val="false"/>
          <w:i w:val="false"/>
          <w:color w:val="000000"/>
          <w:sz w:val="28"/>
        </w:rPr>
        <w:t xml:space="preserve"> дейін лейкоциттер бар;</w:t>
      </w:r>
    </w:p>
    <w:p>
      <w:pPr>
        <w:spacing w:after="0"/>
        <w:ind w:left="0"/>
        <w:jc w:val="both"/>
      </w:pPr>
      <w:r>
        <w:rPr>
          <w:rFonts w:ascii="Times New Roman"/>
          <w:b w:val="false"/>
          <w:i w:val="false"/>
          <w:color w:val="000000"/>
          <w:sz w:val="28"/>
        </w:rPr>
        <w:t>
      - лейкотромбоциттік қабаттан (ЛТҚ), оның құрамында 0,05х10</w:t>
      </w:r>
      <w:r>
        <w:rPr>
          <w:rFonts w:ascii="Times New Roman"/>
          <w:b w:val="false"/>
          <w:i w:val="false"/>
          <w:color w:val="000000"/>
          <w:vertAlign w:val="superscript"/>
        </w:rPr>
        <w:t>9</w:t>
      </w:r>
      <w:r>
        <w:rPr>
          <w:rFonts w:ascii="Times New Roman"/>
          <w:b w:val="false"/>
          <w:i w:val="false"/>
          <w:color w:val="000000"/>
          <w:sz w:val="28"/>
        </w:rPr>
        <w:t xml:space="preserve"> дейін лейкоциттер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Қан дозасынан қалыпқа келтірілген тромбоциттік концентрат нәрестелер мен сәбилерге құю үшін пайдаланылады. Ересектерге арналған стандартты дозаға жеткізу үшін қан дозасынан қалыпқа келтірілген тромбоциттік концентраттың 4-6 дозасы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2"/>
        <w:gridCol w:w="3351"/>
        <w:gridCol w:w="3426"/>
        <w:gridCol w:w="1081"/>
      </w:tblGrid>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60х10</w:t>
            </w:r>
            <w:r>
              <w:rPr>
                <w:rFonts w:ascii="Times New Roman"/>
                <w:b w:val="false"/>
                <w:i w:val="false"/>
                <w:color w:val="000000"/>
                <w:vertAlign w:val="superscript"/>
              </w:rPr>
              <w:t>9</w:t>
            </w:r>
            <w:r>
              <w:rPr>
                <w:rFonts w:ascii="Times New Roman"/>
                <w:b w:val="false"/>
                <w:i w:val="false"/>
                <w:color w:val="000000"/>
                <w:sz w:val="20"/>
              </w:rPr>
              <w:t xml:space="preserve"> тромбоциттерге &gt;40 мл</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тромбоциттердің құрамы**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&gt;60х10</w:t>
            </w:r>
            <w:r>
              <w:rPr>
                <w:rFonts w:ascii="Times New Roman"/>
                <w:b w:val="false"/>
                <w:i w:val="false"/>
                <w:color w:val="000000"/>
                <w:vertAlign w:val="superscript"/>
              </w:rPr>
              <w:t>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p>
            <w:pPr>
              <w:spacing w:after="20"/>
              <w:ind w:left="20"/>
              <w:jc w:val="both"/>
            </w:pPr>
            <w:r>
              <w:rPr>
                <w:rFonts w:ascii="Times New Roman"/>
                <w:b w:val="false"/>
                <w:i w:val="false"/>
                <w:color w:val="000000"/>
                <w:sz w:val="20"/>
              </w:rPr>
              <w:t>
А) ЛТҚ-дан</w:t>
            </w:r>
          </w:p>
          <w:p>
            <w:pPr>
              <w:spacing w:after="20"/>
              <w:ind w:left="20"/>
              <w:jc w:val="both"/>
            </w:pPr>
            <w:r>
              <w:rPr>
                <w:rFonts w:ascii="Times New Roman"/>
                <w:b w:val="false"/>
                <w:i w:val="false"/>
                <w:color w:val="000000"/>
                <w:sz w:val="20"/>
              </w:rPr>
              <w:t>
Б) ТБП-дан</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&lt;0,05х10</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&lt;0,2х10</w:t>
            </w:r>
            <w:r>
              <w:rPr>
                <w:rFonts w:ascii="Times New Roman"/>
                <w:b w:val="false"/>
                <w:i w:val="false"/>
                <w:color w:val="000000"/>
                <w:vertAlign w:val="superscript"/>
              </w:rPr>
              <w:t>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w:t>
            </w:r>
            <w:r>
              <w:rPr>
                <w:rFonts w:ascii="Times New Roman"/>
                <w:b w:val="false"/>
                <w:i w:val="false"/>
                <w:color w:val="000000"/>
                <w:vertAlign w:val="superscript"/>
              </w:rPr>
              <w:t>0</w:t>
            </w:r>
            <w:r>
              <w:rPr>
                <w:rFonts w:ascii="Times New Roman"/>
                <w:b w:val="false"/>
                <w:i w:val="false"/>
                <w:color w:val="000000"/>
                <w:sz w:val="20"/>
              </w:rPr>
              <w:t>С)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жасалынып,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қайта есептелуі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Қан дозасынан қалыпқа келтірілген тромбоциттік концентратын сақтау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ұдайы араластыру үстінде жүргізіледі, сақтаудың ең ұзақ мерзімі 5 күн, сақтау мерзімі 7 тәулікке дейін ұзартылуы мүмкін.</w:t>
      </w:r>
    </w:p>
    <w:p>
      <w:pPr>
        <w:spacing w:after="0"/>
        <w:ind w:left="0"/>
        <w:jc w:val="both"/>
      </w:pPr>
      <w:r>
        <w:rPr>
          <w:rFonts w:ascii="Times New Roman"/>
          <w:b w:val="false"/>
          <w:i w:val="false"/>
          <w:color w:val="000000"/>
          <w:sz w:val="28"/>
        </w:rPr>
        <w:t>
      Қан дозасынан қалыпқа келтірілген тромбоциттік концентратын тасымалдаған кезде сақтау температурасына барынша жақын температураны сақтау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 егер бір тапсыру (донация) кезінде компоненттердің екі немесе одан көп дозасы алынған болса, әрбір дозада ерекше сәйкестендіру нөмірі болуы тиіс;</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Қан дозасынан қалыпқа келтірілген тромбоциттік концентраты ақуыздарға төзгіссіздігі бар пациенттер үшін пайдалануға болмайды.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Қан дозасынан қалыпқа келтірілген тромбоциттік концентратының трансфузиясы кезінде мыналар болуы мүмкін:</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bookmarkStart w:name="z229" w:id="211"/>
    <w:p>
      <w:pPr>
        <w:spacing w:after="0"/>
        <w:ind w:left="0"/>
        <w:jc w:val="left"/>
      </w:pPr>
      <w:r>
        <w:rPr>
          <w:rFonts w:ascii="Times New Roman"/>
          <w:b/>
          <w:i w:val="false"/>
          <w:color w:val="000000"/>
        </w:rPr>
        <w:t xml:space="preserve"> 17. Қалыпқа келтірілген, біріктірілген тромбоциттік концентрат</w:t>
      </w:r>
    </w:p>
    <w:bookmarkEnd w:id="211"/>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Қалыпқа келтірілген, біріктірілген тромбоциттік концентрат – тромбоциттер концентратының 4-6 дозасын қосқаннан болған қан компоненті, оның құрамында плазмада өлшенген тромбоциттердің елеулі бөлігі бар. Компоненттегі тромбоциттердің құрамы 2х10</w:t>
      </w:r>
      <w:r>
        <w:rPr>
          <w:rFonts w:ascii="Times New Roman"/>
          <w:b w:val="false"/>
          <w:i w:val="false"/>
          <w:color w:val="000000"/>
          <w:vertAlign w:val="superscript"/>
        </w:rPr>
        <w:t>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жаңа алынған қанның лейкотромбоциттік қабаттарынан алу әдісі ең тиісмді болып табылады. Екінші рет қайта өндеуді пайдаланып, қалыпқа келтірілген, біріктірілген тромбоциттік концентратының 4-6 дозасын біріктіруге болады. Қалыпқа келтірілген, біріктірілген тромбоциттік концентрат компонентінің негізінде қосалқы ерітіндіні немесе мынадай әдістер жүйесін пайдалана отырып, қосымша өңдеуге – лейкофильтрлеу, вирустазартуға ұшыратып, дайындалған компонентінің басқа да түрлерін алуға болады:</w:t>
      </w:r>
    </w:p>
    <w:p>
      <w:pPr>
        <w:spacing w:after="0"/>
        <w:ind w:left="0"/>
        <w:jc w:val="both"/>
      </w:pPr>
      <w:r>
        <w:rPr>
          <w:rFonts w:ascii="Times New Roman"/>
          <w:b w:val="false"/>
          <w:i w:val="false"/>
          <w:color w:val="000000"/>
          <w:sz w:val="28"/>
        </w:rPr>
        <w:t>
      Жаңа алынған қанның 4-6 дозасынан дайындалған және лейкофильтрлеуге ұшыраған қалыпқа келтірілген, біріктірілген, лейкофильтрленген тромбоциттік концентраты;</w:t>
      </w:r>
    </w:p>
    <w:p>
      <w:pPr>
        <w:spacing w:after="0"/>
        <w:ind w:left="0"/>
        <w:jc w:val="both"/>
      </w:pPr>
      <w:r>
        <w:rPr>
          <w:rFonts w:ascii="Times New Roman"/>
          <w:b w:val="false"/>
          <w:i w:val="false"/>
          <w:color w:val="000000"/>
          <w:sz w:val="28"/>
        </w:rPr>
        <w:t>
      Қосалқы ерітіндідегі қалыпқа келтірілген, біріктірілген тромбоциттік концентратының терапиялық дозасында плазма қоспасында (30-40%) және қосалқы ерітіндіде (60-70%) өлшенген тромбоциттер бар;</w:t>
      </w:r>
    </w:p>
    <w:p>
      <w:pPr>
        <w:spacing w:after="0"/>
        <w:ind w:left="0"/>
        <w:jc w:val="both"/>
      </w:pPr>
      <w:r>
        <w:rPr>
          <w:rFonts w:ascii="Times New Roman"/>
          <w:b w:val="false"/>
          <w:i w:val="false"/>
          <w:color w:val="000000"/>
          <w:sz w:val="28"/>
        </w:rPr>
        <w:t>
      Қалыпқа келтірілген, біріктірілген, вирустазартылған тромбоциттік концентраты;</w:t>
      </w:r>
    </w:p>
    <w:p>
      <w:pPr>
        <w:spacing w:after="0"/>
        <w:ind w:left="0"/>
        <w:jc w:val="both"/>
      </w:pPr>
      <w:r>
        <w:rPr>
          <w:rFonts w:ascii="Times New Roman"/>
          <w:b w:val="false"/>
          <w:i w:val="false"/>
          <w:color w:val="000000"/>
          <w:sz w:val="28"/>
        </w:rPr>
        <w:t>
      Қосалқы ерітіндідегі қалыпқа келтірілген, біріктірілген, лейкофильтрленген тромбоциттік концентраты, бұл ретте қалдық лейкоциттердің саны лейкофильтрлеуді пайдаланған кездегі стандарттарға сәйкес келеді;</w:t>
      </w:r>
    </w:p>
    <w:p>
      <w:pPr>
        <w:spacing w:after="0"/>
        <w:ind w:left="0"/>
        <w:jc w:val="both"/>
      </w:pPr>
      <w:r>
        <w:rPr>
          <w:rFonts w:ascii="Times New Roman"/>
          <w:b w:val="false"/>
          <w:i w:val="false"/>
          <w:color w:val="000000"/>
          <w:sz w:val="28"/>
        </w:rPr>
        <w:t>
      Қалыпқа келтірілген, біріктірілген, лейкофильтрленген, вирустазартылған тромбоциттік концентраты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 ересектер мен балаларда клиникалық практика үшін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2"/>
        <w:gridCol w:w="3351"/>
        <w:gridCol w:w="3426"/>
        <w:gridCol w:w="1081"/>
      </w:tblGrid>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60х10</w:t>
            </w:r>
            <w:r>
              <w:rPr>
                <w:rFonts w:ascii="Times New Roman"/>
                <w:b w:val="false"/>
                <w:i w:val="false"/>
                <w:color w:val="000000"/>
                <w:vertAlign w:val="superscript"/>
              </w:rPr>
              <w:t>9</w:t>
            </w:r>
            <w:r>
              <w:rPr>
                <w:rFonts w:ascii="Times New Roman"/>
                <w:b w:val="false"/>
                <w:i w:val="false"/>
                <w:color w:val="000000"/>
                <w:sz w:val="20"/>
              </w:rPr>
              <w:t xml:space="preserve"> &gt;40 мл</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тромбоциттердің құрамы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2х10</w:t>
            </w:r>
            <w:r>
              <w:rPr>
                <w:rFonts w:ascii="Times New Roman"/>
                <w:b w:val="false"/>
                <w:i w:val="false"/>
                <w:color w:val="000000"/>
                <w:vertAlign w:val="superscript"/>
              </w:rPr>
              <w:t>11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 1х10</w:t>
            </w:r>
            <w:r>
              <w:rPr>
                <w:rFonts w:ascii="Times New Roman"/>
                <w:b w:val="false"/>
                <w:i w:val="false"/>
                <w:color w:val="000000"/>
                <w:vertAlign w:val="superscript"/>
              </w:rPr>
              <w:t>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1х10</w:t>
            </w:r>
            <w:r>
              <w:rPr>
                <w:rFonts w:ascii="Times New Roman"/>
                <w:b w:val="false"/>
                <w:i w:val="false"/>
                <w:color w:val="000000"/>
                <w:vertAlign w:val="superscript"/>
              </w:rPr>
              <w:t>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 бар компонентіндегі қалдық лейкоциттер***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0,3х10</w:t>
            </w:r>
            <w:r>
              <w:rPr>
                <w:rFonts w:ascii="Times New Roman"/>
                <w:b w:val="false"/>
                <w:i w:val="false"/>
                <w:color w:val="000000"/>
                <w:vertAlign w:val="superscript"/>
              </w:rPr>
              <w:t>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w:t>
            </w:r>
            <w:r>
              <w:rPr>
                <w:rFonts w:ascii="Times New Roman"/>
                <w:b w:val="false"/>
                <w:i w:val="false"/>
                <w:color w:val="000000"/>
                <w:vertAlign w:val="superscript"/>
              </w:rPr>
              <w:t>0</w:t>
            </w:r>
            <w:r>
              <w:rPr>
                <w:rFonts w:ascii="Times New Roman"/>
                <w:b w:val="false"/>
                <w:i w:val="false"/>
                <w:color w:val="000000"/>
                <w:sz w:val="20"/>
              </w:rPr>
              <w:t>С)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жасалынып,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қайта есептелуі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түрлерін сақтау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ұдайы араластыру үстінде жүргізіледі, сақтаудың ең ұзақ мерзімі бес күн, сақтау мерзімі жеті тәулікке дейін ұзартылуы мүмкін. Қалыпқа келтірілген, біріктірілген тромбоциттік концентраты (ТК) және оның нұсқаларын дайындау үшін ашық жүйе пайдаланған болса, сақтау мерзімі алты сағаттан артық болмауы тиіс.</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нұсқаларын тасымалдағанда сақтау температурасына барынша жақын температураны сақтау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 егер бір тапсыру (донация) кезінде компоненттердің екі немесе одан көп дозасы алынған болса, әрбір дозада ерекше сәйкестендіру нөмірі болуы тиіс;</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түрлерін ақуыздарға төзгісіздігі бар пациенттер үшін пайдалануға болмайды.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түрлерінің трансфузиясы кезінде мыналар болуы мүмкін:</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НПА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bookmarkStart w:name="z230" w:id="212"/>
    <w:p>
      <w:pPr>
        <w:spacing w:after="0"/>
        <w:ind w:left="0"/>
        <w:jc w:val="left"/>
      </w:pPr>
      <w:r>
        <w:rPr>
          <w:rFonts w:ascii="Times New Roman"/>
          <w:b/>
          <w:i w:val="false"/>
          <w:color w:val="000000"/>
        </w:rPr>
        <w:t xml:space="preserve"> 18. Аферездік тромбоциттік концентрат</w:t>
      </w:r>
    </w:p>
    <w:bookmarkEnd w:id="212"/>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Аферездік тромбоциттік концентрат – бір донордан аферез әдісімен алынған қан компоненті, оның құрамында плазмада өлшенген тромбоциттердің терапиялық дозасы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Алу әдісі – тромбоциттер аферезі жасушаларды автоматты сепарациялауға арналған жабдықты пайдалана отырып, құрамында цитрат бар ерітіндімен антикоагуляттанады.</w:t>
      </w:r>
    </w:p>
    <w:p>
      <w:pPr>
        <w:spacing w:after="0"/>
        <w:ind w:left="0"/>
        <w:jc w:val="both"/>
      </w:pPr>
      <w:r>
        <w:rPr>
          <w:rFonts w:ascii="Times New Roman"/>
          <w:b w:val="false"/>
          <w:i w:val="false"/>
          <w:color w:val="000000"/>
          <w:sz w:val="28"/>
        </w:rPr>
        <w:t>
      Аферездік тромбоциттік концентратының негізінде қосалқы ерітіндіні немесе мынадай әдістер жүйесін пайдалана отырып, қосымша өңдеуге – лейкофильтрлеу, вирустазартуға ұшыратып, дайындалған компонентінің басқа да түрлерін алуға болады:</w:t>
      </w:r>
    </w:p>
    <w:p>
      <w:pPr>
        <w:spacing w:after="0"/>
        <w:ind w:left="0"/>
        <w:jc w:val="both"/>
      </w:pPr>
      <w:r>
        <w:rPr>
          <w:rFonts w:ascii="Times New Roman"/>
          <w:b w:val="false"/>
          <w:i w:val="false"/>
          <w:color w:val="000000"/>
          <w:sz w:val="28"/>
        </w:rPr>
        <w:t>
      Аферездік, лейкофильтрленген тромбоциттік концентраты;</w:t>
      </w:r>
    </w:p>
    <w:p>
      <w:pPr>
        <w:spacing w:after="0"/>
        <w:ind w:left="0"/>
        <w:jc w:val="both"/>
      </w:pPr>
      <w:r>
        <w:rPr>
          <w:rFonts w:ascii="Times New Roman"/>
          <w:b w:val="false"/>
          <w:i w:val="false"/>
          <w:color w:val="000000"/>
          <w:sz w:val="28"/>
        </w:rPr>
        <w:t>
      Қосалқы ерітіндідегі аферездік, лейкофильтрленген тромбоциттік концентраты;</w:t>
      </w:r>
    </w:p>
    <w:p>
      <w:pPr>
        <w:spacing w:after="0"/>
        <w:ind w:left="0"/>
        <w:jc w:val="both"/>
      </w:pPr>
      <w:r>
        <w:rPr>
          <w:rFonts w:ascii="Times New Roman"/>
          <w:b w:val="false"/>
          <w:i w:val="false"/>
          <w:color w:val="000000"/>
          <w:sz w:val="28"/>
        </w:rPr>
        <w:t>
      Аферездік, вирустазартылған тромбоциттік концентраты;</w:t>
      </w:r>
    </w:p>
    <w:p>
      <w:pPr>
        <w:spacing w:after="0"/>
        <w:ind w:left="0"/>
        <w:jc w:val="both"/>
      </w:pPr>
      <w:r>
        <w:rPr>
          <w:rFonts w:ascii="Times New Roman"/>
          <w:b w:val="false"/>
          <w:i w:val="false"/>
          <w:color w:val="000000"/>
          <w:sz w:val="28"/>
        </w:rPr>
        <w:t>
      Қосалқы ерітіндідегі аферездік тромбоциттік концентратының терапиялық дозасында плазма қоспасында (30-40%) және қосалқы ерітіндіде (60-70%) өлшенген тромбоциттер бар;</w:t>
      </w:r>
    </w:p>
    <w:p>
      <w:pPr>
        <w:spacing w:after="0"/>
        <w:ind w:left="0"/>
        <w:jc w:val="both"/>
      </w:pPr>
      <w:r>
        <w:rPr>
          <w:rFonts w:ascii="Times New Roman"/>
          <w:b w:val="false"/>
          <w:i w:val="false"/>
          <w:color w:val="000000"/>
          <w:sz w:val="28"/>
        </w:rPr>
        <w:t>
      Аферездік, лейкофильтрленген, вирустазартылған тромбоциттік концентраты;</w:t>
      </w:r>
    </w:p>
    <w:p>
      <w:pPr>
        <w:spacing w:after="0"/>
        <w:ind w:left="0"/>
        <w:jc w:val="both"/>
      </w:pPr>
      <w:r>
        <w:rPr>
          <w:rFonts w:ascii="Times New Roman"/>
          <w:b w:val="false"/>
          <w:i w:val="false"/>
          <w:color w:val="000000"/>
          <w:sz w:val="28"/>
        </w:rPr>
        <w:t>
      Қосалқы ерітіндідегі аферездік, лейкофильтрленген вирустазартылған тромбоциттік концентраты;</w:t>
      </w:r>
    </w:p>
    <w:p>
      <w:pPr>
        <w:spacing w:after="0"/>
        <w:ind w:left="0"/>
        <w:jc w:val="both"/>
      </w:pPr>
      <w:r>
        <w:rPr>
          <w:rFonts w:ascii="Times New Roman"/>
          <w:b w:val="false"/>
          <w:i w:val="false"/>
          <w:color w:val="000000"/>
          <w:sz w:val="28"/>
        </w:rPr>
        <w:t>
      Қалыпқа келтірілген, біріктірілген тромбоциттік концентраты, бұл ретте қалдық лейкоциттердің саны лейкофильтрлеуді пайдаланған кездегі стандарттарға сәйкес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 ересектер мен балаларда клиникалық практика үшін пайдаланылады. Сәбилерге трансфузия жасау үшін компонент зарарсыздық шартын сақтай отырып, бірнеше бірдей спутник контейнерлерге бөлінуі мүмкін. Сәбилерге трансфузия жасау үшін компонент зарарсыздық талаптарын сақтай отырып, бірнеше бірдей контейнерлерге бөлінуі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5036"/>
        <w:gridCol w:w="2833"/>
        <w:gridCol w:w="894"/>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60х10</w:t>
            </w:r>
            <w:r>
              <w:rPr>
                <w:rFonts w:ascii="Times New Roman"/>
                <w:b w:val="false"/>
                <w:i w:val="false"/>
                <w:color w:val="000000"/>
                <w:vertAlign w:val="superscript"/>
              </w:rPr>
              <w:t>9</w:t>
            </w:r>
            <w:r>
              <w:rPr>
                <w:rFonts w:ascii="Times New Roman"/>
                <w:b w:val="false"/>
                <w:i w:val="false"/>
                <w:color w:val="000000"/>
                <w:sz w:val="20"/>
              </w:rPr>
              <w:t xml:space="preserve"> &gt;40 мл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құрамы**</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доза кемінде 2х10</w:t>
            </w:r>
            <w:r>
              <w:rPr>
                <w:rFonts w:ascii="Times New Roman"/>
                <w:b w:val="false"/>
                <w:i w:val="false"/>
                <w:color w:val="000000"/>
                <w:vertAlign w:val="superscript"/>
              </w:rPr>
              <w:t>11</w:t>
            </w:r>
            <w:r>
              <w:rPr>
                <w:rFonts w:ascii="Times New Roman"/>
                <w:b w:val="false"/>
                <w:i w:val="false"/>
                <w:color w:val="000000"/>
                <w:sz w:val="20"/>
              </w:rPr>
              <w:t>. Сәбилер мен нәрестелерге трансфузия жасау үшін бір дозаға 0,5 х10</w:t>
            </w:r>
            <w:r>
              <w:rPr>
                <w:rFonts w:ascii="Times New Roman"/>
                <w:b w:val="false"/>
                <w:i w:val="false"/>
                <w:color w:val="000000"/>
                <w:vertAlign w:val="superscript"/>
              </w:rPr>
              <w:t>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0,3х10</w:t>
            </w:r>
            <w:r>
              <w:rPr>
                <w:rFonts w:ascii="Times New Roman"/>
                <w:b w:val="false"/>
                <w:i w:val="false"/>
                <w:color w:val="000000"/>
                <w:vertAlign w:val="superscript"/>
              </w:rPr>
              <w:t>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w:t>
            </w:r>
            <w:r>
              <w:rPr>
                <w:rFonts w:ascii="Times New Roman"/>
                <w:b w:val="false"/>
                <w:i w:val="false"/>
                <w:color w:val="000000"/>
                <w:vertAlign w:val="superscript"/>
              </w:rPr>
              <w:t>0</w:t>
            </w:r>
            <w:r>
              <w:rPr>
                <w:rFonts w:ascii="Times New Roman"/>
                <w:b w:val="false"/>
                <w:i w:val="false"/>
                <w:color w:val="000000"/>
                <w:sz w:val="20"/>
              </w:rPr>
              <w:t>С)****</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&lt;1х10</w:t>
            </w:r>
            <w:r>
              <w:rPr>
                <w:rFonts w:ascii="Times New Roman"/>
                <w:b w:val="false"/>
                <w:i w:val="false"/>
                <w:color w:val="000000"/>
                <w:vertAlign w:val="superscript"/>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 бар компонентіндегі қалдық лейкоциттер***</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&lt;0,3х10</w:t>
            </w:r>
            <w:r>
              <w:rPr>
                <w:rFonts w:ascii="Times New Roman"/>
                <w:b w:val="false"/>
                <w:i w:val="false"/>
                <w:color w:val="000000"/>
                <w:vertAlign w:val="superscript"/>
              </w:rPr>
              <w:t>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жасалынып,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қайта есептелуі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Аферездік тромбоциттік концентратын және оның негізінде дайындалған компоненттерді сақтау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ұдайы араластыру үстінде жүргізіледі, сақтаудың ең ұзақ мерзімі бес күн, сақтау мерзімі жеті тәулікке дейін ұзартылуы мүмкін. Аферездік тромбоциттік концентратын және оның негізінде дайындалған компоненттерді дайындау үшін ашық жүйе пайдаланған болса, сақтау мерзімі алты сағаттан артық болмауы тиіс. Аферездік тромбоциттік концентратын және оның негізінде дайындалған компоненттерді тасымалдағанда сақтау температурасына барынша жақын температураны сақтау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Этикеткада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Аферездік тромбоциттік концентраты және оның негізінде дайындалған компоненттер ақуыздарға төзгіссіздігі бар пациенттер үшін пайдалануға болмайды.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Аферездік тромбоциттік концентратының және оның негізінде дайындалған компоненттерінің трансфузиясы кезінде мыналар болуы мүмкін:</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НПА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bookmarkStart w:name="z231" w:id="213"/>
    <w:p>
      <w:pPr>
        <w:spacing w:after="0"/>
        <w:ind w:left="0"/>
        <w:jc w:val="left"/>
      </w:pPr>
      <w:r>
        <w:rPr>
          <w:rFonts w:ascii="Times New Roman"/>
          <w:b/>
          <w:i w:val="false"/>
          <w:color w:val="000000"/>
        </w:rPr>
        <w:t xml:space="preserve"> 19. Криоконсервіленген тромбоциттік концентрат және</w:t>
      </w:r>
      <w:r>
        <w:br/>
      </w:r>
      <w:r>
        <w:rPr>
          <w:rFonts w:ascii="Times New Roman"/>
          <w:b/>
          <w:i w:val="false"/>
          <w:color w:val="000000"/>
        </w:rPr>
        <w:t>коиоконсервіленген, қалыпқа келтірілген тромбоциттік</w:t>
      </w:r>
      <w:r>
        <w:br/>
      </w:r>
      <w:r>
        <w:rPr>
          <w:rFonts w:ascii="Times New Roman"/>
          <w:b/>
          <w:i w:val="false"/>
          <w:color w:val="000000"/>
        </w:rPr>
        <w:t>концентраты</w:t>
      </w:r>
    </w:p>
    <w:bookmarkEnd w:id="213"/>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Криоконсервіленген тромбоциттік концентрат – аферездік, лейкофильтрленген тромбоциттік концентраттан алынған қан компоненті, оның құрамында бастапқы компоненттің кемінде 40%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Криоконсервіленген тромбоциттік концентраты аферездік, лейкофильтрленген тромбоциттік концентратты тапсырудан (донация) кейінгі 24 сағаттың ішінде криоқорғаныс ерітіндіні пайдалана отырып, оны мұздату жолымен екінші рет қайта өңдеу арқылы алады. Диметилсульфатоксид (ДМСО, 6% в/о) немесе глицериннің төмен шоғырлануын (5% в/о) пайдалана отырып, криоконсервілеуге арналған екі әдістің біреуі пайдаланады.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 - криоконсервіленген тромбоциттік концентраттан дайындалған қан компоненті, оның құрамында бастапқы компоненттің кемінде 40%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концентратты жуу және плазма немесе қосалқы ерітіндіде ресуспендиялау әдісімен алады. Компонентті еріткеннен кейін "құйын" феномені байқалмайды.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 ересектер мен балаларда клиникалық практика үшін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7"/>
        <w:gridCol w:w="3032"/>
        <w:gridCol w:w="3396"/>
        <w:gridCol w:w="1185"/>
      </w:tblGrid>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200 мл дейін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құрамы*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болған құрамының кемінде 40%</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&lt;1х10</w:t>
            </w:r>
            <w:r>
              <w:rPr>
                <w:rFonts w:ascii="Times New Roman"/>
                <w:b w:val="false"/>
                <w:i w:val="false"/>
                <w:color w:val="000000"/>
                <w:vertAlign w:val="superscript"/>
              </w:rPr>
              <w:t>6</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w:t>
            </w:r>
            <w:r>
              <w:rPr>
                <w:rFonts w:ascii="Times New Roman"/>
                <w:b w:val="false"/>
                <w:i w:val="false"/>
                <w:color w:val="000000"/>
                <w:vertAlign w:val="superscript"/>
              </w:rPr>
              <w:t>0</w:t>
            </w:r>
            <w:r>
              <w:rPr>
                <w:rFonts w:ascii="Times New Roman"/>
                <w:b w:val="false"/>
                <w:i w:val="false"/>
                <w:color w:val="000000"/>
                <w:sz w:val="20"/>
              </w:rPr>
              <w:t>С)****</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жасалынып,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қайта есептелуі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Криоконсервіленген тромбоциттік концентратты сақтау былайша жүзеге асырылады:</w:t>
      </w:r>
    </w:p>
    <w:p>
      <w:pPr>
        <w:spacing w:after="0"/>
        <w:ind w:left="0"/>
        <w:jc w:val="both"/>
      </w:pPr>
      <w:r>
        <w:rPr>
          <w:rFonts w:ascii="Times New Roman"/>
          <w:b w:val="false"/>
          <w:i w:val="false"/>
          <w:color w:val="000000"/>
          <w:sz w:val="28"/>
        </w:rPr>
        <w:t>
      Электр тоңазытқышта - 80</w:t>
      </w:r>
      <w:r>
        <w:rPr>
          <w:rFonts w:ascii="Times New Roman"/>
          <w:b w:val="false"/>
          <w:i w:val="false"/>
          <w:color w:val="000000"/>
          <w:vertAlign w:val="superscript"/>
        </w:rPr>
        <w:t>0</w:t>
      </w:r>
      <w:r>
        <w:rPr>
          <w:rFonts w:ascii="Times New Roman"/>
          <w:b w:val="false"/>
          <w:i w:val="false"/>
          <w:color w:val="000000"/>
          <w:sz w:val="28"/>
        </w:rPr>
        <w:t>С температурада;</w:t>
      </w:r>
    </w:p>
    <w:p>
      <w:pPr>
        <w:spacing w:after="0"/>
        <w:ind w:left="0"/>
        <w:jc w:val="both"/>
      </w:pPr>
      <w:r>
        <w:rPr>
          <w:rFonts w:ascii="Times New Roman"/>
          <w:b w:val="false"/>
          <w:i w:val="false"/>
          <w:color w:val="000000"/>
          <w:sz w:val="28"/>
        </w:rPr>
        <w:t>
      - 150</w:t>
      </w:r>
      <w:r>
        <w:rPr>
          <w:rFonts w:ascii="Times New Roman"/>
          <w:b w:val="false"/>
          <w:i w:val="false"/>
          <w:color w:val="000000"/>
          <w:vertAlign w:val="superscript"/>
        </w:rPr>
        <w:t>0</w:t>
      </w:r>
      <w:r>
        <w:rPr>
          <w:rFonts w:ascii="Times New Roman"/>
          <w:b w:val="false"/>
          <w:i w:val="false"/>
          <w:color w:val="000000"/>
          <w:sz w:val="28"/>
        </w:rPr>
        <w:t>С температурада сұйық азот буында.</w:t>
      </w:r>
    </w:p>
    <w:p>
      <w:pPr>
        <w:spacing w:after="0"/>
        <w:ind w:left="0"/>
        <w:jc w:val="both"/>
      </w:pPr>
      <w:r>
        <w:rPr>
          <w:rFonts w:ascii="Times New Roman"/>
          <w:b w:val="false"/>
          <w:i w:val="false"/>
          <w:color w:val="000000"/>
          <w:sz w:val="28"/>
        </w:rPr>
        <w:t>
      Криоконсервіленген тромбоциттік концентратты тасымалдаған кезде сақтау температурасын бір қалыпты ұстау керек.</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концентратты тез арада пайдалану керек,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температурада аралық сақтау және тасымалдауға жол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 таңбалау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Криоконсервіленген тромбоциттік концентратының этикеткасында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криоқорғаныс ерітіндінің атауы мен көлемі;</w:t>
      </w:r>
    </w:p>
    <w:p>
      <w:pPr>
        <w:spacing w:after="0"/>
        <w:ind w:left="0"/>
        <w:jc w:val="both"/>
      </w:pPr>
      <w:r>
        <w:rPr>
          <w:rFonts w:ascii="Times New Roman"/>
          <w:b w:val="false"/>
          <w:i w:val="false"/>
          <w:color w:val="000000"/>
          <w:sz w:val="28"/>
        </w:rPr>
        <w:t>
      қосымша ақпарат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концентратының этикеткасында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 егер бір тапсыру (донация) кезінде компоненттердің екі немесе одан көп дозасы алынған болса, әрбір дозада ерекше сәйкестендіру нөмірі болуы тиіс;</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анықталған болса, HLA типі;</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 күні, қажет болса аяқталу уақыты;</w:t>
      </w:r>
    </w:p>
    <w:p>
      <w:pPr>
        <w:spacing w:after="0"/>
        <w:ind w:left="0"/>
        <w:jc w:val="both"/>
      </w:pPr>
      <w:r>
        <w:rPr>
          <w:rFonts w:ascii="Times New Roman"/>
          <w:b w:val="false"/>
          <w:i w:val="false"/>
          <w:color w:val="000000"/>
          <w:sz w:val="28"/>
        </w:rPr>
        <w:t>
      криоқорғаныс ерітіндінің атауы мен көлемі;</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концентраты ақуыздарға төзгісіздігі бар пациенттер үшін пайдалануға болмайды.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концентратының трансфузиясы кезінде мыналар болуы мүмкін:</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гемолитикалық реакция;</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НПА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 вирустазартылған коомпоненттерге қатысты емес;</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Циркуляторлық артық жүктеме.</w:t>
      </w:r>
    </w:p>
    <w:bookmarkStart w:name="z232" w:id="214"/>
    <w:p>
      <w:pPr>
        <w:spacing w:after="0"/>
        <w:ind w:left="0"/>
        <w:jc w:val="left"/>
      </w:pPr>
      <w:r>
        <w:rPr>
          <w:rFonts w:ascii="Times New Roman"/>
          <w:b/>
          <w:i w:val="false"/>
          <w:color w:val="000000"/>
        </w:rPr>
        <w:t xml:space="preserve"> 20. Аферездік гранулоциттер</w:t>
      </w:r>
    </w:p>
    <w:bookmarkEnd w:id="214"/>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Аферездік гранулоциттер – бір донорған алынған плазмада өлшенген гранулоциттер бар қан компоненті, бұдан басқа дозада эритроциттердің, лимфоциттердің, тромбоциттердің елеулі мөлшері бар.</w:t>
      </w:r>
    </w:p>
    <w:p>
      <w:pPr>
        <w:spacing w:after="0"/>
        <w:ind w:left="0"/>
        <w:jc w:val="both"/>
      </w:pPr>
      <w:r>
        <w:rPr>
          <w:rFonts w:ascii="Times New Roman"/>
          <w:b w:val="false"/>
          <w:i w:val="false"/>
          <w:color w:val="000000"/>
          <w:sz w:val="28"/>
        </w:rPr>
        <w:t>
      Ересектерге арналған компоненттің терапиялық дозасының құрамында осы реципиенттің дене салмағының бір килограммына 1,5х10</w:t>
      </w:r>
      <w:r>
        <w:rPr>
          <w:rFonts w:ascii="Times New Roman"/>
          <w:b w:val="false"/>
          <w:i w:val="false"/>
          <w:color w:val="000000"/>
          <w:vertAlign w:val="superscript"/>
        </w:rPr>
        <w:t>8</w:t>
      </w:r>
      <w:r>
        <w:rPr>
          <w:rFonts w:ascii="Times New Roman"/>
          <w:b w:val="false"/>
          <w:i w:val="false"/>
          <w:color w:val="000000"/>
          <w:sz w:val="28"/>
        </w:rPr>
        <w:t xml:space="preserve"> – 3,0х10</w:t>
      </w:r>
      <w:r>
        <w:rPr>
          <w:rFonts w:ascii="Times New Roman"/>
          <w:b w:val="false"/>
          <w:i w:val="false"/>
          <w:color w:val="000000"/>
          <w:vertAlign w:val="superscript"/>
        </w:rPr>
        <w:t>8</w:t>
      </w:r>
      <w:r>
        <w:rPr>
          <w:rFonts w:ascii="Times New Roman"/>
          <w:b w:val="false"/>
          <w:i w:val="false"/>
          <w:color w:val="000000"/>
          <w:sz w:val="28"/>
        </w:rPr>
        <w:t xml:space="preserve"> гранулоциттер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Аферездік гранулоциттерді жасушаларды автоматты сепарациялауды пайдалана отырып алады, эритроциттердің шөктіруі гидроксиэтилкрахмал, төмен молекулалы декстран немесе модификацияланған сұйық желатин арқылы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Микроагрегантты немесе лейкооциттік фильтрлерді пайдалануға жол берілмейді. Клиникалық пайдаланудың алдында компонентті міндетті түрде сәулелеу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Клиникалық тиімділік, айғақтар мен мөлшерленуі анықталмаған. Тапсыру (донация) алдында әрбір донор дәрілік заттарды алады (кортикостероидтер және өсу факторлары), ал аферез кезінде шөктіру агенттері пайдаланылады, сондықтан жанама эффектілер болуы мүмкін. Донордың ақпараттандырылған ерікті келісімі міндеті болып табылады.</w:t>
      </w:r>
    </w:p>
    <w:p>
      <w:pPr>
        <w:spacing w:after="0"/>
        <w:ind w:left="0"/>
        <w:jc w:val="both"/>
      </w:pPr>
      <w:r>
        <w:rPr>
          <w:rFonts w:ascii="Times New Roman"/>
          <w:b w:val="false"/>
          <w:i w:val="false"/>
          <w:color w:val="000000"/>
          <w:sz w:val="28"/>
        </w:rPr>
        <w:t>
      Аферез кезіндегі жанама эффектілер:</w:t>
      </w:r>
    </w:p>
    <w:p>
      <w:pPr>
        <w:spacing w:after="0"/>
        <w:ind w:left="0"/>
        <w:jc w:val="both"/>
      </w:pPr>
      <w:r>
        <w:rPr>
          <w:rFonts w:ascii="Times New Roman"/>
          <w:b w:val="false"/>
          <w:i w:val="false"/>
          <w:color w:val="000000"/>
          <w:sz w:val="28"/>
        </w:rPr>
        <w:t>
      гидроксиэтилкрахмал (бұдан әрі - ГЭК) айналмалы қан көлемінің өсуіне әкеледі, осының салдарынан донордың басы аурып, перифериялық ісік болуы мүмкін. ГЭК аллергиялық реакциялар мен қышыма;</w:t>
      </w:r>
    </w:p>
    <w:p>
      <w:pPr>
        <w:spacing w:after="0"/>
        <w:ind w:left="0"/>
        <w:jc w:val="both"/>
      </w:pPr>
      <w:r>
        <w:rPr>
          <w:rFonts w:ascii="Times New Roman"/>
          <w:b w:val="false"/>
          <w:i w:val="false"/>
          <w:color w:val="000000"/>
          <w:sz w:val="28"/>
        </w:rPr>
        <w:t>
      кортикостероидтер гипертония, диабет, катаракт және жара ауруын болдыртуы мүмкін;</w:t>
      </w:r>
    </w:p>
    <w:p>
      <w:pPr>
        <w:spacing w:after="0"/>
        <w:ind w:left="0"/>
        <w:jc w:val="both"/>
      </w:pPr>
      <w:r>
        <w:rPr>
          <w:rFonts w:ascii="Times New Roman"/>
          <w:b w:val="false"/>
          <w:i w:val="false"/>
          <w:color w:val="000000"/>
          <w:sz w:val="28"/>
        </w:rPr>
        <w:t>
      гранулоциттік колония ширатушы фактор (ГКШФ) сүйек ауыру, кейде көкбауыдың жарылуын, өкпенің зақымдануын тудыруы мүмкін.</w:t>
      </w:r>
    </w:p>
    <w:p>
      <w:pPr>
        <w:spacing w:after="0"/>
        <w:ind w:left="0"/>
        <w:jc w:val="both"/>
      </w:pPr>
      <w:r>
        <w:rPr>
          <w:rFonts w:ascii="Times New Roman"/>
          <w:b w:val="false"/>
          <w:i w:val="false"/>
          <w:color w:val="000000"/>
          <w:sz w:val="28"/>
        </w:rPr>
        <w:t>
      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6223"/>
        <w:gridCol w:w="487"/>
        <w:gridCol w:w="1238"/>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 (қажеттілік бойынша)</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 бөлімі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 мл</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Гранулоциттердің құрамы**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60 кг ересек пациентке арналған коиникалық доза дозаға 0,9-1,8х10</w:t>
            </w:r>
            <w:r>
              <w:rPr>
                <w:rFonts w:ascii="Times New Roman"/>
                <w:b w:val="false"/>
                <w:i w:val="false"/>
                <w:color w:val="000000"/>
                <w:vertAlign w:val="superscript"/>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Аферездік гранулоциттер сақталуға жатпайды, дайындаудан кейін тез арада құйылуы тиіс.</w:t>
      </w:r>
    </w:p>
    <w:p>
      <w:pPr>
        <w:spacing w:after="0"/>
        <w:ind w:left="0"/>
        <w:jc w:val="both"/>
      </w:pPr>
      <w:r>
        <w:rPr>
          <w:rFonts w:ascii="Times New Roman"/>
          <w:b w:val="false"/>
          <w:i w:val="false"/>
          <w:color w:val="000000"/>
          <w:sz w:val="28"/>
        </w:rPr>
        <w:t>
      Компонентті тасымалдаған кезде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температураны ұстап тұру керек, сілкімеңіз.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Этикетканың таңбалануы ұлттық заңдылық және халықаралық келісімдер талаптарына сәйкес келуі тиіс.</w:t>
      </w:r>
    </w:p>
    <w:p>
      <w:pPr>
        <w:spacing w:after="0"/>
        <w:ind w:left="0"/>
        <w:jc w:val="both"/>
      </w:pPr>
      <w:r>
        <w:rPr>
          <w:rFonts w:ascii="Times New Roman"/>
          <w:b w:val="false"/>
          <w:i w:val="false"/>
          <w:color w:val="000000"/>
          <w:sz w:val="28"/>
        </w:rPr>
        <w:t>
      Мұздатылған дозаның этикеткасында мынадай мәліметтер болуы тиіс:</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тапсырудың (донация)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анықталған болса, HLA типі;</w:t>
      </w:r>
    </w:p>
    <w:p>
      <w:pPr>
        <w:spacing w:after="0"/>
        <w:ind w:left="0"/>
        <w:jc w:val="both"/>
      </w:pPr>
      <w:r>
        <w:rPr>
          <w:rFonts w:ascii="Times New Roman"/>
          <w:b w:val="false"/>
          <w:i w:val="false"/>
          <w:color w:val="000000"/>
          <w:sz w:val="28"/>
        </w:rPr>
        <w:t>
      тапсыру (донация) күні;</w:t>
      </w:r>
    </w:p>
    <w:p>
      <w:pPr>
        <w:spacing w:after="0"/>
        <w:ind w:left="0"/>
        <w:jc w:val="both"/>
      </w:pPr>
      <w:r>
        <w:rPr>
          <w:rFonts w:ascii="Times New Roman"/>
          <w:b w:val="false"/>
          <w:i w:val="false"/>
          <w:color w:val="000000"/>
          <w:sz w:val="28"/>
        </w:rPr>
        <w:t>
      жарамдылық мерзімінің және уақытының аяқталуы;</w:t>
      </w:r>
    </w:p>
    <w:p>
      <w:pPr>
        <w:spacing w:after="0"/>
        <w:ind w:left="0"/>
        <w:jc w:val="both"/>
      </w:pPr>
      <w:r>
        <w:rPr>
          <w:rFonts w:ascii="Times New Roman"/>
          <w:b w:val="false"/>
          <w:i w:val="false"/>
          <w:color w:val="000000"/>
          <w:sz w:val="28"/>
        </w:rPr>
        <w:t>
      антикоагулянт пен қосалқы ерітінділердің және агенттердің атауы;</w:t>
      </w:r>
    </w:p>
    <w:p>
      <w:pPr>
        <w:spacing w:after="0"/>
        <w:ind w:left="0"/>
        <w:jc w:val="both"/>
      </w:pPr>
      <w:r>
        <w:rPr>
          <w:rFonts w:ascii="Times New Roman"/>
          <w:b w:val="false"/>
          <w:i w:val="false"/>
          <w:color w:val="000000"/>
          <w:sz w:val="28"/>
        </w:rPr>
        <w:t>
      қосымша өңдеу (сәулеленуі) туралы белгі;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гранулоциттер саны;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Аферездік гранулоциттердің трансфузиясында донор мен реципиент қанын АВО және резус жүйесі бойынша жеке үйлесімділікке сынама жасау міндетті болып табылады.</w:t>
      </w:r>
    </w:p>
    <w:p>
      <w:pPr>
        <w:spacing w:after="0"/>
        <w:ind w:left="0"/>
        <w:jc w:val="both"/>
      </w:pPr>
      <w:r>
        <w:rPr>
          <w:rFonts w:ascii="Times New Roman"/>
          <w:b w:val="false"/>
          <w:i w:val="false"/>
          <w:color w:val="000000"/>
          <w:sz w:val="28"/>
        </w:rPr>
        <w:t>
      Аллоиммундалған пациенттерде HLA үйлесімділігі міндетті.</w:t>
      </w:r>
    </w:p>
    <w:p>
      <w:pPr>
        <w:spacing w:after="0"/>
        <w:ind w:left="0"/>
        <w:jc w:val="both"/>
      </w:pPr>
      <w:r>
        <w:rPr>
          <w:rFonts w:ascii="Times New Roman"/>
          <w:b w:val="false"/>
          <w:i w:val="false"/>
          <w:color w:val="000000"/>
          <w:sz w:val="28"/>
        </w:rPr>
        <w:t>
      "Амфотерицин В" антибиотигін қабылдайтын пациенттерде асқынулардың пайда болу қауіпі.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Аферездік гранулоциттердің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гемолитикалық емес реакция (қалтырау, қызба, есекжем (крапивница);</w:t>
      </w:r>
    </w:p>
    <w:p>
      <w:pPr>
        <w:spacing w:after="0"/>
        <w:ind w:left="0"/>
        <w:jc w:val="both"/>
      </w:pPr>
      <w:r>
        <w:rPr>
          <w:rFonts w:ascii="Times New Roman"/>
          <w:b w:val="false"/>
          <w:i w:val="false"/>
          <w:color w:val="000000"/>
          <w:sz w:val="28"/>
        </w:rPr>
        <w:t>
      эритроциттер, HLA, НРА, HNA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 вирустазартылған коомпоненттерге қатысты емес;</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bookmarkStart w:name="z233" w:id="215"/>
    <w:p>
      <w:pPr>
        <w:spacing w:after="0"/>
        <w:ind w:left="0"/>
        <w:jc w:val="left"/>
      </w:pPr>
      <w:r>
        <w:rPr>
          <w:rFonts w:ascii="Times New Roman"/>
          <w:b/>
          <w:i w:val="false"/>
          <w:color w:val="000000"/>
        </w:rPr>
        <w:t xml:space="preserve"> 21. Гемопоэздік дің жасушалары</w:t>
      </w:r>
    </w:p>
    <w:bookmarkEnd w:id="215"/>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Гемопоэздік дің жасушалары (бұдан әрі - ГДЖ) – барлық гемопоэздік желілер бойынша өздігінен жаңаруға, дифференцияға қабілетті бастапқы полипотенттік жасушаларды құрайтын қан компоненті; оның құрамында мөлшері компонентті алу хаттамасына байланысты қалдық жасушалар: эритроциттер, томбоцитер болуы мүмкін.</w:t>
      </w:r>
    </w:p>
    <w:p>
      <w:pPr>
        <w:spacing w:after="0"/>
        <w:ind w:left="0"/>
        <w:jc w:val="both"/>
      </w:pPr>
      <w:r>
        <w:rPr>
          <w:rFonts w:ascii="Times New Roman"/>
          <w:b w:val="false"/>
          <w:i w:val="false"/>
          <w:color w:val="000000"/>
          <w:sz w:val="28"/>
        </w:rPr>
        <w:t>
      ГДЖ құрамында ядро бар жасушалардың саны және CD34+ бойынша бағаланады.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Перифериялық қанның ГДЖ мобилизация шарасынан (донорларда қанөндірім факторларын өсіру – препараттарын пайдаланғаннан кейін дің жасушалары мөлшерінің өсуі) кейін аппаратты цитаферез әдісімен алады.</w:t>
      </w:r>
    </w:p>
    <w:p>
      <w:pPr>
        <w:spacing w:after="0"/>
        <w:ind w:left="0"/>
        <w:jc w:val="both"/>
      </w:pPr>
      <w:r>
        <w:rPr>
          <w:rFonts w:ascii="Times New Roman"/>
          <w:b w:val="false"/>
          <w:i w:val="false"/>
          <w:color w:val="000000"/>
          <w:sz w:val="28"/>
        </w:rPr>
        <w:t>
      Плаценталық қанның ГДЖ адамның плаценталық қанынан плаценталық қанның үлгісі бар жабық донорлық жүйесімен (пластиктан жасалынған қапшық) асептикалық байланысатын плаценталық қанды өндеуге және сақтауға арналған зарарсыз функциялық жабылған жүйе арқылы мононуклеармен байытылған фракциялар түрінде бөлінеді. Эритроциттердің эритроциттердің шөктіруі гидроксиэтилкрахмал, төмен молекулалы декстран немесе модификацияланған сұйық желатин арқылы жүргізіледі.</w:t>
      </w:r>
    </w:p>
    <w:p>
      <w:pPr>
        <w:spacing w:after="0"/>
        <w:ind w:left="0"/>
        <w:jc w:val="both"/>
      </w:pPr>
      <w:r>
        <w:rPr>
          <w:rFonts w:ascii="Times New Roman"/>
          <w:b w:val="false"/>
          <w:i w:val="false"/>
          <w:color w:val="000000"/>
          <w:sz w:val="28"/>
        </w:rPr>
        <w:t>
      Мұздату үшін ГДЖ криопротекторымен – жоғары тазарланған диметилсульфоксид (ДМСО) араластыру, оның ішінде декстранмен контаминациялауы жүргізеді. ГДЖ бар криоқаршық қаптамалы криопротективті қапшыққа тұмшаланып дәнекерлейді. ГДЖ криомұздату температураны төмендетудің бақыланатын және (немесе) бақыланбайтын (1-3</w:t>
      </w:r>
      <w:r>
        <w:rPr>
          <w:rFonts w:ascii="Times New Roman"/>
          <w:b w:val="false"/>
          <w:i w:val="false"/>
          <w:color w:val="000000"/>
          <w:vertAlign w:val="superscript"/>
        </w:rPr>
        <w:t>0</w:t>
      </w:r>
      <w:r>
        <w:rPr>
          <w:rFonts w:ascii="Times New Roman"/>
          <w:b w:val="false"/>
          <w:i w:val="false"/>
          <w:color w:val="000000"/>
          <w:sz w:val="28"/>
        </w:rPr>
        <w:t>С/мин) температурадағы жылдамдықпен суыту әдісін пайдалана отырып,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4"/>
        <w:gridCol w:w="2898"/>
        <w:gridCol w:w="1662"/>
        <w:gridCol w:w="956"/>
      </w:tblGrid>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қажет тететін көрсеткіштер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 - аллогендік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зертхана</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HLA-аллогендік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Типтеудің иммунологиялық зертханасы</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Анти--1,2 и р24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инфекциялар зертханасы</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Anti-CMV</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Лейкоциттердің өмірге қабілеттілігі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зертхана</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зерттеу донорларды зерттеп-қарау үшін арнайы мақұлданған әдіспен жүргізіледі.</w:t>
      </w:r>
    </w:p>
    <w:p>
      <w:pPr>
        <w:spacing w:after="0"/>
        <w:ind w:left="0"/>
        <w:jc w:val="both"/>
      </w:pPr>
      <w:r>
        <w:rPr>
          <w:rFonts w:ascii="Times New Roman"/>
          <w:b w:val="false"/>
          <w:i w:val="false"/>
          <w:color w:val="000000"/>
          <w:sz w:val="28"/>
        </w:rPr>
        <w:t>
      Перифериялық қанның гемопоэздік ГДЖ донорын ГДЖ тапсыруға (донация) жіберу туралы шешімді реципиенттің (аутодонор) емдеуші дәрігері қабылдайды.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ГДЖ-ні криомұздатқаннан кейін -150</w:t>
      </w:r>
      <w:r>
        <w:rPr>
          <w:rFonts w:ascii="Times New Roman"/>
          <w:b w:val="false"/>
          <w:i w:val="false"/>
          <w:color w:val="000000"/>
          <w:vertAlign w:val="superscript"/>
        </w:rPr>
        <w:t>0</w:t>
      </w:r>
      <w:r>
        <w:rPr>
          <w:rFonts w:ascii="Times New Roman"/>
          <w:b w:val="false"/>
          <w:i w:val="false"/>
          <w:color w:val="000000"/>
          <w:sz w:val="28"/>
        </w:rPr>
        <w:t>С аспайтын температурада сұйық азот бар дьюарда криогендік сақтау үшін одан әрі ауыстыра отырып, -80</w:t>
      </w:r>
      <w:r>
        <w:rPr>
          <w:rFonts w:ascii="Times New Roman"/>
          <w:b w:val="false"/>
          <w:i w:val="false"/>
          <w:color w:val="000000"/>
          <w:vertAlign w:val="superscript"/>
        </w:rPr>
        <w:t>0</w:t>
      </w:r>
      <w:r>
        <w:rPr>
          <w:rFonts w:ascii="Times New Roman"/>
          <w:b w:val="false"/>
          <w:i w:val="false"/>
          <w:color w:val="000000"/>
          <w:sz w:val="28"/>
        </w:rPr>
        <w:t>С температурада 2 айдан артық емес мерзімге криогендік сақтауға салады. ГДЖ әрбір сериясына сол сәйкестендіру нөмірімен сақталатын, барлық қажетті тестілерді алыстанған мерзімде өткізуге мүмкіндік беретін қосымша спутник қоса беріледі.</w:t>
      </w:r>
    </w:p>
    <w:p>
      <w:pPr>
        <w:spacing w:after="0"/>
        <w:ind w:left="0"/>
        <w:jc w:val="both"/>
      </w:pPr>
      <w:r>
        <w:rPr>
          <w:rFonts w:ascii="Times New Roman"/>
          <w:b w:val="false"/>
          <w:i w:val="false"/>
          <w:color w:val="000000"/>
          <w:sz w:val="28"/>
        </w:rPr>
        <w:t>
      ГДЖ тасымалдаған кезде сақтау температурасын сақтау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Криомұздату мен криогендік сақтауға арналған ГДЖ бар криоқапшық криопротектордың шоғырлануы мен құрамын, криомұздату күнін, қан қызметі ұйымының атауын көрсете отырып ерекше әріптік, сандық және штрих кодпен таңбаланады.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ГДЖ транспланттаған кезде тіндік үйлесімділік пен реципиент және донордың эритроциттер үйлесімділігіне тест жүргізгені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ГДЖ пайдаланғанда мыналар болуы мүмкін:</w:t>
      </w:r>
    </w:p>
    <w:p>
      <w:pPr>
        <w:spacing w:after="0"/>
        <w:ind w:left="0"/>
        <w:jc w:val="both"/>
      </w:pPr>
      <w:r>
        <w:rPr>
          <w:rFonts w:ascii="Times New Roman"/>
          <w:b w:val="false"/>
          <w:i w:val="false"/>
          <w:color w:val="000000"/>
          <w:sz w:val="28"/>
        </w:rPr>
        <w:t>
      гемолиз немесе донор мен реципиент эритроциттерінің сәйкес келмеу салдарынан болған созылмалы телу;</w:t>
      </w:r>
    </w:p>
    <w:p>
      <w:pPr>
        <w:spacing w:after="0"/>
        <w:ind w:left="0"/>
        <w:jc w:val="both"/>
      </w:pPr>
      <w:r>
        <w:rPr>
          <w:rFonts w:ascii="Times New Roman"/>
          <w:b w:val="false"/>
          <w:i w:val="false"/>
          <w:color w:val="000000"/>
          <w:sz w:val="28"/>
        </w:rPr>
        <w:t>
      трансплантантты қабылдамау;</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 вирустазартылған коомпоненттерге қатысты емес;</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криопротектордың реципиент денсаулығына тигізетін жағымсыз әсері.</w:t>
      </w:r>
    </w:p>
    <w:bookmarkStart w:name="z234" w:id="216"/>
    <w:p>
      <w:pPr>
        <w:spacing w:after="0"/>
        <w:ind w:left="0"/>
        <w:jc w:val="left"/>
      </w:pPr>
      <w:r>
        <w:rPr>
          <w:rFonts w:ascii="Times New Roman"/>
          <w:b/>
          <w:i w:val="false"/>
          <w:color w:val="000000"/>
        </w:rPr>
        <w:t xml:space="preserve"> 22. Ауыстырып құюға арналған лейкофильтрленген жаңа алынған қан</w:t>
      </w:r>
    </w:p>
    <w:bookmarkEnd w:id="216"/>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Ауыстырып құюға арналған лейкофильтрленген жаңа алынған қан – лейкофильтрленген жаңа алынған қан компонентіне сәйкес келетін қан компоненті.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Клиникалық тағайындалған гемокрит деңгейіне жету үшін центрифугаланғаннан кейін плазма бөлігін бөлу жолымен тапсырудан (донация) кейін кемінде 5 күнде алынған бастапқы компонентт - лейкофильтрленген жаңа алынған қан көлемі төмендейді.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p>
      <w:pPr>
        <w:spacing w:after="0"/>
        <w:ind w:left="0"/>
        <w:jc w:val="both"/>
      </w:pPr>
      <w:r>
        <w:rPr>
          <w:rFonts w:ascii="Times New Roman"/>
          <w:b w:val="false"/>
          <w:i w:val="false"/>
          <w:color w:val="000000"/>
          <w:sz w:val="28"/>
        </w:rPr>
        <w:t>
      Лейкофильтрленген жаңа алынған қан компоненті талаптарына сәйкес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Мыналардан басқа лейкофильтрленген жаңа алынған қан компоненті талаптарына сәйкес келеді:</w:t>
      </w:r>
    </w:p>
    <w:p>
      <w:pPr>
        <w:spacing w:after="0"/>
        <w:ind w:left="0"/>
        <w:jc w:val="both"/>
      </w:pPr>
      <w:r>
        <w:rPr>
          <w:rFonts w:ascii="Times New Roman"/>
          <w:b w:val="false"/>
          <w:i w:val="false"/>
          <w:color w:val="000000"/>
          <w:sz w:val="28"/>
        </w:rPr>
        <w:t>
      тапсырудан (донация) кейін бес күннің ішінде пайдаланылуы тиіс;</w:t>
      </w:r>
    </w:p>
    <w:p>
      <w:pPr>
        <w:spacing w:after="0"/>
        <w:ind w:left="0"/>
        <w:jc w:val="both"/>
      </w:pPr>
      <w:r>
        <w:rPr>
          <w:rFonts w:ascii="Times New Roman"/>
          <w:b w:val="false"/>
          <w:i w:val="false"/>
          <w:color w:val="000000"/>
          <w:sz w:val="28"/>
        </w:rPr>
        <w:t>
      компоненттер міндетті түрде сәулеленуі тиіс және сәулелеуден кейін 24 сағаттың ішінде пайдаланылу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Лейкофильтрленген жаңа алынған қан компоненті талаптарына сәйкес келеді және қосымша:</w:t>
      </w:r>
    </w:p>
    <w:p>
      <w:pPr>
        <w:spacing w:after="0"/>
        <w:ind w:left="0"/>
        <w:jc w:val="both"/>
      </w:pPr>
      <w:r>
        <w:rPr>
          <w:rFonts w:ascii="Times New Roman"/>
          <w:b w:val="false"/>
          <w:i w:val="false"/>
          <w:color w:val="000000"/>
          <w:sz w:val="28"/>
        </w:rPr>
        <w:t>
      Егер антиденелерде анти-RhD тегі басқаша қан тобының фенотипі;</w:t>
      </w:r>
    </w:p>
    <w:p>
      <w:pPr>
        <w:spacing w:after="0"/>
        <w:ind w:left="0"/>
        <w:jc w:val="both"/>
      </w:pPr>
      <w:r>
        <w:rPr>
          <w:rFonts w:ascii="Times New Roman"/>
          <w:b w:val="false"/>
          <w:i w:val="false"/>
          <w:color w:val="000000"/>
          <w:sz w:val="28"/>
        </w:rPr>
        <w:t>
      жарамдылық мерзімінің күні мен уақыты.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ана мен ұрықтың ауыстырып құюға арналған лейкофильтрленген жаңа алынған қан компонентінің үйлесімділігін тексерген міндетті, бұл Қазақстан Республикасының заңдылығына сәйкес жүргізіелді. Донор мен кез келген аналық антиденелер үйлесімді болғаны міндетті.</w:t>
      </w:r>
    </w:p>
    <w:p>
      <w:pPr>
        <w:spacing w:after="0"/>
        <w:ind w:left="0"/>
        <w:jc w:val="both"/>
      </w:pPr>
      <w:r>
        <w:rPr>
          <w:rFonts w:ascii="Times New Roman"/>
          <w:b w:val="false"/>
          <w:i w:val="false"/>
          <w:color w:val="000000"/>
          <w:sz w:val="28"/>
        </w:rPr>
        <w:t>
      Қан көлемінің артық ауытқуларының алдын алу үшін трансфузия жылдамдылығын бақылау.</w:t>
      </w:r>
    </w:p>
    <w:p>
      <w:pPr>
        <w:spacing w:after="0"/>
        <w:ind w:left="0"/>
        <w:jc w:val="both"/>
      </w:pPr>
      <w:r>
        <w:rPr>
          <w:rFonts w:ascii="Times New Roman"/>
          <w:b w:val="false"/>
          <w:i w:val="false"/>
          <w:color w:val="000000"/>
          <w:sz w:val="28"/>
        </w:rPr>
        <w:t>
      "Трансплантант қожайынға қарсы" реакциясы асқынуының қауіпі жоғары болғандықтан, компонентті сәулелеу міндетті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Анаға жағымсыз реакцияларының таралу мүмкіндігі бар.</w:t>
      </w:r>
    </w:p>
    <w:p>
      <w:pPr>
        <w:spacing w:after="0"/>
        <w:ind w:left="0"/>
        <w:jc w:val="both"/>
      </w:pPr>
      <w:r>
        <w:rPr>
          <w:rFonts w:ascii="Times New Roman"/>
          <w:b w:val="false"/>
          <w:i w:val="false"/>
          <w:color w:val="000000"/>
          <w:sz w:val="28"/>
        </w:rPr>
        <w:t>
      Лейкофильтрленген жаңа алынған қан компоненті талаптарына сәйкес келеді және қосымша:</w:t>
      </w:r>
    </w:p>
    <w:p>
      <w:pPr>
        <w:spacing w:after="0"/>
        <w:ind w:left="0"/>
        <w:jc w:val="both"/>
      </w:pPr>
      <w:r>
        <w:rPr>
          <w:rFonts w:ascii="Times New Roman"/>
          <w:b w:val="false"/>
          <w:i w:val="false"/>
          <w:color w:val="000000"/>
          <w:sz w:val="28"/>
        </w:rPr>
        <w:t>
      ЦМВ инфекциялары;</w:t>
      </w:r>
    </w:p>
    <w:p>
      <w:pPr>
        <w:spacing w:after="0"/>
        <w:ind w:left="0"/>
        <w:jc w:val="both"/>
      </w:pPr>
      <w:r>
        <w:rPr>
          <w:rFonts w:ascii="Times New Roman"/>
          <w:b w:val="false"/>
          <w:i w:val="false"/>
          <w:color w:val="000000"/>
          <w:sz w:val="28"/>
        </w:rPr>
        <w:t>
      зат алмасуының бұзылуы, мысалы, гипокальциемия, гиперкалиемия, гипокалиемия, гипогликемия;</w:t>
      </w:r>
    </w:p>
    <w:p>
      <w:pPr>
        <w:spacing w:after="0"/>
        <w:ind w:left="0"/>
        <w:jc w:val="both"/>
      </w:pPr>
      <w:r>
        <w:rPr>
          <w:rFonts w:ascii="Times New Roman"/>
          <w:b w:val="false"/>
          <w:i w:val="false"/>
          <w:color w:val="000000"/>
          <w:sz w:val="28"/>
        </w:rPr>
        <w:t>
      тромбоцитопения;</w:t>
      </w:r>
    </w:p>
    <w:p>
      <w:pPr>
        <w:spacing w:after="0"/>
        <w:ind w:left="0"/>
        <w:jc w:val="both"/>
      </w:pPr>
      <w:r>
        <w:rPr>
          <w:rFonts w:ascii="Times New Roman"/>
          <w:b w:val="false"/>
          <w:i w:val="false"/>
          <w:color w:val="000000"/>
          <w:sz w:val="28"/>
        </w:rPr>
        <w:t>
      циркуляторлық артық жүктеме;</w:t>
      </w:r>
    </w:p>
    <w:p>
      <w:pPr>
        <w:spacing w:after="0"/>
        <w:ind w:left="0"/>
        <w:jc w:val="both"/>
      </w:pPr>
      <w:r>
        <w:rPr>
          <w:rFonts w:ascii="Times New Roman"/>
          <w:b w:val="false"/>
          <w:i w:val="false"/>
          <w:color w:val="000000"/>
          <w:sz w:val="28"/>
        </w:rPr>
        <w:t>
      цитраттық уыттану.</w:t>
      </w:r>
    </w:p>
    <w:bookmarkStart w:name="z235" w:id="217"/>
    <w:p>
      <w:pPr>
        <w:spacing w:after="0"/>
        <w:ind w:left="0"/>
        <w:jc w:val="left"/>
      </w:pPr>
      <w:r>
        <w:rPr>
          <w:rFonts w:ascii="Times New Roman"/>
          <w:b/>
          <w:i w:val="false"/>
          <w:color w:val="000000"/>
        </w:rPr>
        <w:t xml:space="preserve"> 23. Ауыстырып құюға арналған лейкофильтрленген эритроциттік</w:t>
      </w:r>
      <w:r>
        <w:br/>
      </w:r>
      <w:r>
        <w:rPr>
          <w:rFonts w:ascii="Times New Roman"/>
          <w:b/>
          <w:i w:val="false"/>
          <w:color w:val="000000"/>
        </w:rPr>
        <w:t>масса</w:t>
      </w:r>
    </w:p>
    <w:bookmarkEnd w:id="217"/>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Ауыстырып құюға арналған лейкофильтрленген эритроциттік масса – ауыстырып құю үшін пайдаланылатын қан компоненті, оның құрамында кемінде 1х10</w:t>
      </w:r>
      <w:r>
        <w:rPr>
          <w:rFonts w:ascii="Times New Roman"/>
          <w:b w:val="false"/>
          <w:i w:val="false"/>
          <w:color w:val="000000"/>
          <w:vertAlign w:val="superscript"/>
        </w:rPr>
        <w:t>6</w:t>
      </w:r>
      <w:r>
        <w:rPr>
          <w:rFonts w:ascii="Times New Roman"/>
          <w:b w:val="false"/>
          <w:i w:val="false"/>
          <w:color w:val="000000"/>
          <w:sz w:val="28"/>
        </w:rPr>
        <w:t xml:space="preserve"> лейкоциттер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Ауыстырып құюға арналған лейкофильтрленген эритроциттік массаны жарамдығы 5 тәуліктен артық емес мерзімді құрайтын клиникалық қажет етілетін гематокритті плазманы немесе қосалқы ерітіндіні жарым-жартылай бөлу жолымен реттей отырып, лейкофильтрленген жаңа алынған қанды немесе лейкофильтрленген эритроциттік жүзіндіні екінші рет қайта өндеу жолымен алады.</w:t>
      </w:r>
    </w:p>
    <w:p>
      <w:pPr>
        <w:spacing w:after="0"/>
        <w:ind w:left="0"/>
        <w:jc w:val="both"/>
      </w:pPr>
      <w:r>
        <w:rPr>
          <w:rFonts w:ascii="Times New Roman"/>
          <w:b w:val="false"/>
          <w:i w:val="false"/>
          <w:color w:val="000000"/>
          <w:sz w:val="28"/>
        </w:rPr>
        <w:t>
      Егер анада анти- RhD антиденелері бар болса, компонентті О анти- RhD-теріс қан тобынан дайындайды, егер ананың антиденелер ерекшелігі басқа болса, эритроциттер ана қанында бар кез келген ілеспелі антиденелерге қатысты антиген-теріс болу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гематокрит көрсеткіші 0,70-0,85 болуы тиіс;</w:t>
      </w:r>
    </w:p>
    <w:p>
      <w:pPr>
        <w:spacing w:after="0"/>
        <w:ind w:left="0"/>
        <w:jc w:val="both"/>
      </w:pPr>
      <w:r>
        <w:rPr>
          <w:rFonts w:ascii="Times New Roman"/>
          <w:b w:val="false"/>
          <w:i w:val="false"/>
          <w:color w:val="000000"/>
          <w:sz w:val="28"/>
        </w:rPr>
        <w:t>
      бақылау жиілігі - барлық дозалар.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эритроциттер тапсырудан (донация) кейін бес күннің ішінде пайдаланылуы тиіс;</w:t>
      </w:r>
    </w:p>
    <w:p>
      <w:pPr>
        <w:spacing w:after="0"/>
        <w:ind w:left="0"/>
        <w:jc w:val="both"/>
      </w:pPr>
      <w:r>
        <w:rPr>
          <w:rFonts w:ascii="Times New Roman"/>
          <w:b w:val="false"/>
          <w:i w:val="false"/>
          <w:color w:val="000000"/>
          <w:sz w:val="28"/>
        </w:rPr>
        <w:t>
      компоненттер міндетті түрде сәулеленуі тиіс және сәулелеуден кейін 24 сағаттың ішінде пайдаланылу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 мынадай мәліметтер бар:</w:t>
      </w:r>
    </w:p>
    <w:p>
      <w:pPr>
        <w:spacing w:after="0"/>
        <w:ind w:left="0"/>
        <w:jc w:val="both"/>
      </w:pPr>
      <w:r>
        <w:rPr>
          <w:rFonts w:ascii="Times New Roman"/>
          <w:b w:val="false"/>
          <w:i w:val="false"/>
          <w:color w:val="000000"/>
          <w:sz w:val="28"/>
        </w:rPr>
        <w:t>
      өзгертілген күні мен дайындау уақыты;</w:t>
      </w:r>
    </w:p>
    <w:p>
      <w:pPr>
        <w:spacing w:after="0"/>
        <w:ind w:left="0"/>
        <w:jc w:val="both"/>
      </w:pPr>
      <w:r>
        <w:rPr>
          <w:rFonts w:ascii="Times New Roman"/>
          <w:b w:val="false"/>
          <w:i w:val="false"/>
          <w:color w:val="000000"/>
          <w:sz w:val="28"/>
        </w:rPr>
        <w:t>
      өзгертілген күні мен жарамдылық мерзімінің аяқталу уақыты;</w:t>
      </w:r>
    </w:p>
    <w:p>
      <w:pPr>
        <w:spacing w:after="0"/>
        <w:ind w:left="0"/>
        <w:jc w:val="both"/>
      </w:pPr>
      <w:r>
        <w:rPr>
          <w:rFonts w:ascii="Times New Roman"/>
          <w:b w:val="false"/>
          <w:i w:val="false"/>
          <w:color w:val="000000"/>
          <w:sz w:val="28"/>
        </w:rPr>
        <w:t>
      компонент гематокриті.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алдына ана мен ұрықтың ауыстырып құюға арналған лейкофильтрленген эритроциттік масса компонентінің АВО жүйесі бойынша үйлесімділігін тексерген міндетті, бұл Қазақстан Республикасының заңдылығына сәйкес жүргізіледі.</w:t>
      </w:r>
    </w:p>
    <w:p>
      <w:pPr>
        <w:spacing w:after="0"/>
        <w:ind w:left="0"/>
        <w:jc w:val="both"/>
      </w:pPr>
      <w:r>
        <w:rPr>
          <w:rFonts w:ascii="Times New Roman"/>
          <w:b w:val="false"/>
          <w:i w:val="false"/>
          <w:color w:val="000000"/>
          <w:sz w:val="28"/>
        </w:rPr>
        <w:t>
      Егер ұрықтың қан тобы белгісіз болса, ана антиденелерін есеспке ала отырып, О резус теріс қан тобын пайдалану керек. Эритроциттер ана қанында бар кез келген ілеспелі антиденелерге қатысты антиген-теріс болу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w:t>
      </w:r>
    </w:p>
    <w:p>
      <w:pPr>
        <w:spacing w:after="0"/>
        <w:ind w:left="0"/>
        <w:jc w:val="both"/>
      </w:pPr>
      <w:r>
        <w:rPr>
          <w:rFonts w:ascii="Times New Roman"/>
          <w:b w:val="false"/>
          <w:i w:val="false"/>
          <w:color w:val="000000"/>
          <w:sz w:val="28"/>
        </w:rPr>
        <w:t>
      ұрық цитомегаловирусты инфекция; зат алмасуының бұзылуы, мысалы гиперкалиемия сияқты жағымсыз реакциялар бойынша аса осал болып табылады.</w:t>
      </w:r>
    </w:p>
    <w:bookmarkStart w:name="z236" w:id="218"/>
    <w:p>
      <w:pPr>
        <w:spacing w:after="0"/>
        <w:ind w:left="0"/>
        <w:jc w:val="left"/>
      </w:pPr>
      <w:r>
        <w:rPr>
          <w:rFonts w:ascii="Times New Roman"/>
          <w:b/>
          <w:i w:val="false"/>
          <w:color w:val="000000"/>
        </w:rPr>
        <w:t xml:space="preserve"> 24. Құрсаққа құюға арналған лейкофильтрленген эритроциттік</w:t>
      </w:r>
      <w:r>
        <w:br/>
      </w:r>
      <w:r>
        <w:rPr>
          <w:rFonts w:ascii="Times New Roman"/>
          <w:b/>
          <w:i w:val="false"/>
          <w:color w:val="000000"/>
        </w:rPr>
        <w:t>масса</w:t>
      </w:r>
    </w:p>
    <w:bookmarkEnd w:id="218"/>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Құрсаққа құюға арналған лейкофильтрленген эритроциттік масса - 0,70-0,85 гематокриті бар және кемінде 1х10</w:t>
      </w:r>
      <w:r>
        <w:rPr>
          <w:rFonts w:ascii="Times New Roman"/>
          <w:b w:val="false"/>
          <w:i w:val="false"/>
          <w:color w:val="000000"/>
          <w:vertAlign w:val="superscript"/>
        </w:rPr>
        <w:t>6</w:t>
      </w:r>
      <w:r>
        <w:rPr>
          <w:rFonts w:ascii="Times New Roman"/>
          <w:b w:val="false"/>
          <w:i w:val="false"/>
          <w:color w:val="000000"/>
          <w:sz w:val="28"/>
        </w:rPr>
        <w:t xml:space="preserve"> лейкоциттер бар құрсаққа құюда пайдаланылатын қан компоненті.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Құрсаққа құюға арналған лейкофильтрленген эритроциттік массаны плазма немесе қосалқы ерітіндіні жарым-жартылай бөлу арқылы бастапқы компонент - лейкофильтрленген жаңа алынған қанды немесе лейкофильтрленген эритроциттік жүзіндіні екінші рет қайта өңдеу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гематокрит көрсеткіші 0,70-0,85 болуы тиіс;</w:t>
      </w:r>
    </w:p>
    <w:p>
      <w:pPr>
        <w:spacing w:after="0"/>
        <w:ind w:left="0"/>
        <w:jc w:val="both"/>
      </w:pPr>
      <w:r>
        <w:rPr>
          <w:rFonts w:ascii="Times New Roman"/>
          <w:b w:val="false"/>
          <w:i w:val="false"/>
          <w:color w:val="000000"/>
          <w:sz w:val="28"/>
        </w:rPr>
        <w:t>
      бақылау жиілігі - барлық дозалар.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эритроциттер тапсырудан (донация) кейін бес күннің ішінде пайдаланылуы тиіс;</w:t>
      </w:r>
    </w:p>
    <w:p>
      <w:pPr>
        <w:spacing w:after="0"/>
        <w:ind w:left="0"/>
        <w:jc w:val="both"/>
      </w:pPr>
      <w:r>
        <w:rPr>
          <w:rFonts w:ascii="Times New Roman"/>
          <w:b w:val="false"/>
          <w:i w:val="false"/>
          <w:color w:val="000000"/>
          <w:sz w:val="28"/>
        </w:rPr>
        <w:t>
      компоненттер міндетті түрде сәулеленуі тиіс және сәулелеуден кейін 24 сағаттың ішінде пайдаланылу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 мынадай мәліметтер бар:</w:t>
      </w:r>
    </w:p>
    <w:p>
      <w:pPr>
        <w:spacing w:after="0"/>
        <w:ind w:left="0"/>
        <w:jc w:val="both"/>
      </w:pPr>
      <w:r>
        <w:rPr>
          <w:rFonts w:ascii="Times New Roman"/>
          <w:b w:val="false"/>
          <w:i w:val="false"/>
          <w:color w:val="000000"/>
          <w:sz w:val="28"/>
        </w:rPr>
        <w:t>
      өзгертілген күні мен дайындау уақыты;</w:t>
      </w:r>
    </w:p>
    <w:p>
      <w:pPr>
        <w:spacing w:after="0"/>
        <w:ind w:left="0"/>
        <w:jc w:val="both"/>
      </w:pPr>
      <w:r>
        <w:rPr>
          <w:rFonts w:ascii="Times New Roman"/>
          <w:b w:val="false"/>
          <w:i w:val="false"/>
          <w:color w:val="000000"/>
          <w:sz w:val="28"/>
        </w:rPr>
        <w:t>
      өзгертілген күні мен жарамдылық мерзімінің аяқталу уақыты;</w:t>
      </w:r>
    </w:p>
    <w:p>
      <w:pPr>
        <w:spacing w:after="0"/>
        <w:ind w:left="0"/>
        <w:jc w:val="both"/>
      </w:pPr>
      <w:r>
        <w:rPr>
          <w:rFonts w:ascii="Times New Roman"/>
          <w:b w:val="false"/>
          <w:i w:val="false"/>
          <w:color w:val="000000"/>
          <w:sz w:val="28"/>
        </w:rPr>
        <w:t>
      компонент гематокриті.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құрсаққа құюға арналған лейкофильтрленген эритроциттік масса мен ана мен ұрық қанының үйлесімділігін міндетті түрде тексеру керек, Қазақстан Республикасының заңдылығына сәйкес жүзеге асырылады. Егер ұрықтың қан тобы белгісіз болса, ана антиденелерін есеспке ала отырып, О резус теріс қан тобын пайдалану керек. Эритроциттер ана қанында бар кез келген ілеспелі антиденелерге қатысты антиген-теріс болу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w:t>
      </w:r>
    </w:p>
    <w:p>
      <w:pPr>
        <w:spacing w:after="0"/>
        <w:ind w:left="0"/>
        <w:jc w:val="both"/>
      </w:pPr>
      <w:r>
        <w:rPr>
          <w:rFonts w:ascii="Times New Roman"/>
          <w:b w:val="false"/>
          <w:i w:val="false"/>
          <w:color w:val="000000"/>
          <w:sz w:val="28"/>
        </w:rPr>
        <w:t>
      ұрық цитомегаловирусты инфекциялары; зат алмасуының бұзылуы, мысалы гиперкалиемия сияқты жағымсыз реакциялар бойынша аса осал болып табылады.</w:t>
      </w:r>
    </w:p>
    <w:bookmarkStart w:name="z237" w:id="219"/>
    <w:p>
      <w:pPr>
        <w:spacing w:after="0"/>
        <w:ind w:left="0"/>
        <w:jc w:val="left"/>
      </w:pPr>
      <w:r>
        <w:rPr>
          <w:rFonts w:ascii="Times New Roman"/>
          <w:b/>
          <w:i w:val="false"/>
          <w:color w:val="000000"/>
        </w:rPr>
        <w:t xml:space="preserve"> 25. Құрсаққа құюға арналған лейкофильтрленген тромбоциттік</w:t>
      </w:r>
      <w:r>
        <w:br/>
      </w:r>
      <w:r>
        <w:rPr>
          <w:rFonts w:ascii="Times New Roman"/>
          <w:b/>
          <w:i w:val="false"/>
          <w:color w:val="000000"/>
        </w:rPr>
        <w:t>концентраты</w:t>
      </w:r>
    </w:p>
    <w:bookmarkEnd w:id="219"/>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Құрсаққа құюға арналған лейкофильтрленген тромбоциттік концентраты – жаңа алынған қан дозасынан немесе аферез әдісімен бір донордан алынған қан компоненті. Компонент құрамында суспензиялы ортаның 50-60 мл-де 45-85х10</w:t>
      </w:r>
      <w:r>
        <w:rPr>
          <w:rFonts w:ascii="Times New Roman"/>
          <w:b w:val="false"/>
          <w:i w:val="false"/>
          <w:color w:val="000000"/>
          <w:vertAlign w:val="superscript"/>
        </w:rPr>
        <w:t>9</w:t>
      </w:r>
      <w:r>
        <w:rPr>
          <w:rFonts w:ascii="Times New Roman"/>
          <w:b w:val="false"/>
          <w:i w:val="false"/>
          <w:color w:val="000000"/>
          <w:sz w:val="28"/>
        </w:rPr>
        <w:t xml:space="preserve"> (орташа есеппен 70х10</w:t>
      </w:r>
      <w:r>
        <w:rPr>
          <w:rFonts w:ascii="Times New Roman"/>
          <w:b w:val="false"/>
          <w:i w:val="false"/>
          <w:color w:val="000000"/>
          <w:vertAlign w:val="superscript"/>
        </w:rPr>
        <w:t>9</w:t>
      </w:r>
      <w:r>
        <w:rPr>
          <w:rFonts w:ascii="Times New Roman"/>
          <w:b w:val="false"/>
          <w:i w:val="false"/>
          <w:color w:val="000000"/>
          <w:sz w:val="28"/>
        </w:rPr>
        <w:t>) тромбоциттер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Құрсаққа құюға арналған лейкофильтрленген тромбоциттік концентратты қан дозасынан қалыпқа келтірілген тромбоциттік концентрат немесе аферездік тромбоциттік концентраттан асыра шоғырландыру – плазма бөлігін центрифугалау барысында бөлу жолымен алады. Центрифугалаудан кейін компонент 1 сағат бойы тұрады.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p>
      <w:pPr>
        <w:spacing w:after="0"/>
        <w:ind w:left="0"/>
        <w:jc w:val="both"/>
      </w:pPr>
      <w:r>
        <w:rPr>
          <w:rFonts w:ascii="Times New Roman"/>
          <w:b w:val="false"/>
          <w:i w:val="false"/>
          <w:color w:val="000000"/>
          <w:sz w:val="28"/>
        </w:rPr>
        <w:t>
      Мыналардан басқа қан дозасынан қалыпқа келтірілген лейкофильтрленген тромбоциттік концентрат талаптарына сәйкес келеді:</w:t>
      </w:r>
    </w:p>
    <w:p>
      <w:pPr>
        <w:spacing w:after="0"/>
        <w:ind w:left="0"/>
        <w:jc w:val="both"/>
      </w:pPr>
      <w:r>
        <w:rPr>
          <w:rFonts w:ascii="Times New Roman"/>
          <w:b w:val="false"/>
          <w:i w:val="false"/>
          <w:color w:val="000000"/>
          <w:sz w:val="28"/>
        </w:rPr>
        <w:t>
      тромбоциттерің құрамы 45-85х10</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көлемі 50-60 мл;</w:t>
      </w:r>
    </w:p>
    <w:p>
      <w:pPr>
        <w:spacing w:after="0"/>
        <w:ind w:left="0"/>
        <w:jc w:val="both"/>
      </w:pPr>
      <w:r>
        <w:rPr>
          <w:rFonts w:ascii="Times New Roman"/>
          <w:b w:val="false"/>
          <w:i w:val="false"/>
          <w:color w:val="000000"/>
          <w:sz w:val="28"/>
        </w:rPr>
        <w:t>
      донор қанын HLA типтеу қажеттілік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Қан дозасынан қалыптасқан лейкофильтрленген тромбоциттік концентрат талаптарына сәйкес келеді, тромбоциттер шоғырланудың кез келген екінші үдерісінен кейін алты сағаттың ішінде пайдалануы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Қан дозасынан қалыптасқан лейкофильтрленген тромбоциттік концентрат талаптарына сәйкес келеді және қосымша:</w:t>
      </w:r>
    </w:p>
    <w:p>
      <w:pPr>
        <w:spacing w:after="0"/>
        <w:ind w:left="0"/>
        <w:jc w:val="both"/>
      </w:pPr>
      <w:r>
        <w:rPr>
          <w:rFonts w:ascii="Times New Roman"/>
          <w:b w:val="false"/>
          <w:i w:val="false"/>
          <w:color w:val="000000"/>
          <w:sz w:val="28"/>
        </w:rPr>
        <w:t>
      егер доза аз мөлшерге бөлінген болса, әрқайсына компонент бөлігінің пайдаланылуын қамтамасыз ету үшін ерекше сәйкестендіру нөмір беріледі;</w:t>
      </w:r>
    </w:p>
    <w:p>
      <w:pPr>
        <w:spacing w:after="0"/>
        <w:ind w:left="0"/>
        <w:jc w:val="both"/>
      </w:pPr>
      <w:r>
        <w:rPr>
          <w:rFonts w:ascii="Times New Roman"/>
          <w:b w:val="false"/>
          <w:i w:val="false"/>
          <w:color w:val="000000"/>
          <w:sz w:val="28"/>
        </w:rPr>
        <w:t>
      қосымша ақпаратқа плазма немесе супернатант көлемін азайту туралы ақпаратты енгізу;</w:t>
      </w:r>
    </w:p>
    <w:p>
      <w:pPr>
        <w:spacing w:after="0"/>
        <w:ind w:left="0"/>
        <w:jc w:val="both"/>
      </w:pPr>
      <w:r>
        <w:rPr>
          <w:rFonts w:ascii="Times New Roman"/>
          <w:b w:val="false"/>
          <w:i w:val="false"/>
          <w:color w:val="000000"/>
          <w:sz w:val="28"/>
        </w:rPr>
        <w:t>
      өзгертілген күні және жарамдылық мерзімінің аяқталу уақыты.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Компоненттің трансфузиясы алдында "трансплантант қожайынға қарсы" реакциясы асқынуының жоғары қауіпінен сәулелеген міндетті.</w:t>
      </w:r>
    </w:p>
    <w:p>
      <w:pPr>
        <w:spacing w:after="0"/>
        <w:ind w:left="0"/>
        <w:jc w:val="both"/>
      </w:pPr>
      <w:r>
        <w:rPr>
          <w:rFonts w:ascii="Times New Roman"/>
          <w:b w:val="false"/>
          <w:i w:val="false"/>
          <w:color w:val="000000"/>
          <w:sz w:val="28"/>
        </w:rPr>
        <w:t>
      Трансфузия жылдамдығын міндетті түрде бақылау.</w:t>
      </w:r>
    </w:p>
    <w:p>
      <w:pPr>
        <w:spacing w:after="0"/>
        <w:ind w:left="0"/>
        <w:jc w:val="both"/>
      </w:pPr>
      <w:r>
        <w:rPr>
          <w:rFonts w:ascii="Times New Roman"/>
          <w:b w:val="false"/>
          <w:i w:val="false"/>
          <w:color w:val="000000"/>
          <w:sz w:val="28"/>
        </w:rPr>
        <w:t>
      Пункциядан кейін қан кетуінің қаупін ескеру.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анаға жағымсыз реакциялардың таралу мүмкіндігі бар.</w:t>
      </w:r>
    </w:p>
    <w:p>
      <w:pPr>
        <w:spacing w:after="0"/>
        <w:ind w:left="0"/>
        <w:jc w:val="both"/>
      </w:pPr>
      <w:r>
        <w:rPr>
          <w:rFonts w:ascii="Times New Roman"/>
          <w:b w:val="false"/>
          <w:i w:val="false"/>
          <w:color w:val="000000"/>
          <w:sz w:val="28"/>
        </w:rPr>
        <w:t>
      қан дозасынан қалыптасқан лейкофильтрленген тромбоциттік концентрат талаптарына сәйкес келеді және қосымша:</w:t>
      </w:r>
    </w:p>
    <w:p>
      <w:pPr>
        <w:spacing w:after="0"/>
        <w:ind w:left="0"/>
        <w:jc w:val="both"/>
      </w:pPr>
      <w:r>
        <w:rPr>
          <w:rFonts w:ascii="Times New Roman"/>
          <w:b w:val="false"/>
          <w:i w:val="false"/>
          <w:color w:val="000000"/>
          <w:sz w:val="28"/>
        </w:rPr>
        <w:t>
      ұрық цитомегаловирусты инфекциялары бойынша жағымсыз реакцияларда аса осал болып табылады.</w:t>
      </w:r>
    </w:p>
    <w:bookmarkStart w:name="z238" w:id="220"/>
    <w:p>
      <w:pPr>
        <w:spacing w:after="0"/>
        <w:ind w:left="0"/>
        <w:jc w:val="left"/>
      </w:pPr>
      <w:r>
        <w:rPr>
          <w:rFonts w:ascii="Times New Roman"/>
          <w:b/>
          <w:i w:val="false"/>
          <w:color w:val="000000"/>
        </w:rPr>
        <w:t xml:space="preserve"> 26. Нәрестелер мен сәбилерге құюға арналған эритроциттік масса</w:t>
      </w:r>
      <w:r>
        <w:br/>
      </w:r>
      <w:r>
        <w:rPr>
          <w:rFonts w:ascii="Times New Roman"/>
          <w:b/>
          <w:i w:val="false"/>
          <w:color w:val="000000"/>
        </w:rPr>
        <w:t>(аз көлемі)</w:t>
      </w:r>
    </w:p>
    <w:bookmarkEnd w:id="220"/>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Нәрестелер мен сәбилерге құюға арналған эритроциттік масса (аз көлемі) – мына компненттің біреуінің: ЛТҚ алынған эритроциттік масса, лейкофильтрленген эритроциттік масса, лейкофильтрленген эритроциттік жүзіндінің негізінде дайындалған қан компоненті.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Нәрестелер мен сәбилерге құюға арналған эритроциттік масса (аз көлемі) іріктелген бастапқы компонентті функциялық жабық жүйе арқылы 3-8 бірдей бөлікке бөлу жолымен дайындалады. Клиникалық айғақтар болған кезде компонентті сәулелейді.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Бастапқы компонентке қойылатын талаптарға сәйкес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Бастапқы компонентке қойылатын талаптарға сәйкес келеді және қосымша:</w:t>
      </w:r>
    </w:p>
    <w:p>
      <w:pPr>
        <w:spacing w:after="0"/>
        <w:ind w:left="0"/>
        <w:jc w:val="both"/>
      </w:pPr>
      <w:r>
        <w:rPr>
          <w:rFonts w:ascii="Times New Roman"/>
          <w:b w:val="false"/>
          <w:i w:val="false"/>
          <w:color w:val="000000"/>
          <w:sz w:val="28"/>
        </w:rPr>
        <w:t>
      Компоненттің әрбір субстанциясында тапсыруды (донация) бақылау үшін ерекше сәйкестендіру нөмірі бар;</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жарамдылық мерзімінің аяқталу күні мен уақыты.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жылдамдығын міндетті түрде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Бастапқы компонентке қойылатын талаптарға сәйкес келеді және қосымша: ЦМВ инфекциясы; зат алмасуының бұзылуы, мысалы, гиперкалиемия; цитраттық артық жүктеме; "трансплантант қожайынға қарсы" реакциясы.</w:t>
      </w:r>
    </w:p>
    <w:bookmarkStart w:name="z239" w:id="221"/>
    <w:p>
      <w:pPr>
        <w:spacing w:after="0"/>
        <w:ind w:left="0"/>
        <w:jc w:val="left"/>
      </w:pPr>
      <w:r>
        <w:rPr>
          <w:rFonts w:ascii="Times New Roman"/>
          <w:b/>
          <w:i w:val="false"/>
          <w:color w:val="000000"/>
        </w:rPr>
        <w:t xml:space="preserve"> 27. Аутологиялық қан компоненттеріне қойылатын талаптар</w:t>
      </w:r>
    </w:p>
    <w:bookmarkEnd w:id="221"/>
    <w:p>
      <w:pPr>
        <w:spacing w:after="0"/>
        <w:ind w:left="0"/>
        <w:jc w:val="both"/>
      </w:pPr>
      <w:r>
        <w:rPr>
          <w:rFonts w:ascii="Times New Roman"/>
          <w:b w:val="false"/>
          <w:i w:val="false"/>
          <w:color w:val="000000"/>
          <w:sz w:val="28"/>
        </w:rPr>
        <w:t>
      Аутологиялық трансфузиялар үшін дайындалған қан компоненттері аллогендік қан компоненттері үшін қабылданған ерекшеліктерге сәйкес болуы тиіс.</w:t>
      </w:r>
    </w:p>
    <w:p>
      <w:pPr>
        <w:spacing w:after="0"/>
        <w:ind w:left="0"/>
        <w:jc w:val="both"/>
      </w:pPr>
      <w:r>
        <w:rPr>
          <w:rFonts w:ascii="Times New Roman"/>
          <w:b w:val="false"/>
          <w:i w:val="false"/>
          <w:color w:val="000000"/>
          <w:sz w:val="28"/>
        </w:rPr>
        <w:t>
      Аутологиялық қан компоненттері аллогендік қан компоненттерінен бөлек сақталу керек.</w:t>
      </w:r>
    </w:p>
    <w:p>
      <w:pPr>
        <w:spacing w:after="0"/>
        <w:ind w:left="0"/>
        <w:jc w:val="both"/>
      </w:pPr>
      <w:r>
        <w:rPr>
          <w:rFonts w:ascii="Times New Roman"/>
          <w:b w:val="false"/>
          <w:i w:val="false"/>
          <w:color w:val="000000"/>
          <w:sz w:val="28"/>
        </w:rPr>
        <w:t>
      Аутологиялық қан компоненттерін таңбалаған кезде аллогендік қанның тиісті компонентіне арналған ақпараттан басқа, "АУТОЛОГИЯЛЫҚ ТАПСЫРУ (ДОНАЦИЯ)" ақпараты мен</w:t>
      </w:r>
    </w:p>
    <w:p>
      <w:pPr>
        <w:spacing w:after="0"/>
        <w:ind w:left="0"/>
        <w:jc w:val="both"/>
      </w:pPr>
      <w:r>
        <w:rPr>
          <w:rFonts w:ascii="Times New Roman"/>
          <w:b w:val="false"/>
          <w:i w:val="false"/>
          <w:color w:val="000000"/>
          <w:sz w:val="28"/>
        </w:rPr>
        <w:t>
      "______________________ ҮШІН ПАЙДАЛАНУ</w:t>
      </w:r>
    </w:p>
    <w:p>
      <w:pPr>
        <w:spacing w:after="0"/>
        <w:ind w:left="0"/>
        <w:jc w:val="both"/>
      </w:pPr>
      <w:r>
        <w:rPr>
          <w:rFonts w:ascii="Times New Roman"/>
          <w:b w:val="false"/>
          <w:i w:val="false"/>
          <w:color w:val="000000"/>
          <w:sz w:val="28"/>
        </w:rPr>
        <w:t>
      пациенттің толық тегі, аты, әкесінің аты;</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(қабылдаған болса) ерекше сәйкестендіру нөмірі" деген жазба болуы тиіс.</w:t>
      </w:r>
    </w:p>
    <w:p>
      <w:pPr>
        <w:spacing w:after="0"/>
        <w:ind w:left="0"/>
        <w:jc w:val="both"/>
      </w:pPr>
      <w:r>
        <w:rPr>
          <w:rFonts w:ascii="Times New Roman"/>
          <w:b w:val="false"/>
          <w:i w:val="false"/>
          <w:color w:val="000000"/>
          <w:sz w:val="28"/>
        </w:rPr>
        <w:t>
      Пайдаланылмаған аутологиялық қан компненттерін аллогендік трансфузия немесе фракциялау үшін пайдалануға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сапасын</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p>
        </w:tc>
      </w:tr>
    </w:tbl>
    <w:bookmarkStart w:name="z241" w:id="222"/>
    <w:p>
      <w:pPr>
        <w:spacing w:after="0"/>
        <w:ind w:left="0"/>
        <w:jc w:val="left"/>
      </w:pPr>
      <w:r>
        <w:rPr>
          <w:rFonts w:ascii="Times New Roman"/>
          <w:b/>
          <w:i w:val="false"/>
          <w:color w:val="000000"/>
        </w:rPr>
        <w:t xml:space="preserve"> Сапа кепілдігі</w:t>
      </w:r>
      <w:r>
        <w:br/>
      </w:r>
      <w:r>
        <w:rPr>
          <w:rFonts w:ascii="Times New Roman"/>
          <w:b/>
          <w:i w:val="false"/>
          <w:color w:val="000000"/>
        </w:rPr>
        <w:t>1. Үй-жайлар</w:t>
      </w:r>
    </w:p>
    <w:bookmarkEnd w:id="222"/>
    <w:bookmarkStart w:name="z243" w:id="223"/>
    <w:p>
      <w:pPr>
        <w:spacing w:after="0"/>
        <w:ind w:left="0"/>
        <w:jc w:val="both"/>
      </w:pPr>
      <w:r>
        <w:rPr>
          <w:rFonts w:ascii="Times New Roman"/>
          <w:b w:val="false"/>
          <w:i w:val="false"/>
          <w:color w:val="000000"/>
          <w:sz w:val="28"/>
        </w:rPr>
        <w:t xml:space="preserve">
      1. Қан қызметі ұйымдарының өндірістік ғимараттары мен үй-жайларын жобалау, салу, электр, жылыту, сумен қамтамасыз ету, кәріз, желдету, байланыс инфрақұрылымымен қамтамасыз ету туралы Қазақстан Республикасы Үкіметінің 2012 жылғы 17 қаңтардағы № 87 қаулысымен бекітілген "Денсаулық сақтау объектілеріне қойылатын санитариялық-эпидемиологиялық талаптар" </w:t>
      </w:r>
      <w:r>
        <w:rPr>
          <w:rFonts w:ascii="Times New Roman"/>
          <w:b w:val="false"/>
          <w:i w:val="false"/>
          <w:color w:val="000000"/>
          <w:sz w:val="28"/>
        </w:rPr>
        <w:t>санитариялық қағидаларында</w:t>
      </w:r>
      <w:r>
        <w:rPr>
          <w:rFonts w:ascii="Times New Roman"/>
          <w:b w:val="false"/>
          <w:i w:val="false"/>
          <w:color w:val="000000"/>
          <w:sz w:val="28"/>
        </w:rPr>
        <w:t xml:space="preserve"> (бұдан әрі – Санитариялық қағидалар) белгіленген.</w:t>
      </w:r>
    </w:p>
    <w:bookmarkEnd w:id="223"/>
    <w:bookmarkStart w:name="z244" w:id="224"/>
    <w:p>
      <w:pPr>
        <w:spacing w:after="0"/>
        <w:ind w:left="0"/>
        <w:jc w:val="both"/>
      </w:pPr>
      <w:r>
        <w:rPr>
          <w:rFonts w:ascii="Times New Roman"/>
          <w:b w:val="false"/>
          <w:i w:val="false"/>
          <w:color w:val="000000"/>
          <w:sz w:val="28"/>
        </w:rPr>
        <w:t>
      2. Өндірістің негізгі үдерістеріне қойылатын мынадай талаптарға сәйкес болуы керек:</w:t>
      </w:r>
    </w:p>
    <w:bookmarkEnd w:id="224"/>
    <w:bookmarkStart w:name="z245" w:id="225"/>
    <w:p>
      <w:pPr>
        <w:spacing w:after="0"/>
        <w:ind w:left="0"/>
        <w:jc w:val="both"/>
      </w:pPr>
      <w:r>
        <w:rPr>
          <w:rFonts w:ascii="Times New Roman"/>
          <w:b w:val="false"/>
          <w:i w:val="false"/>
          <w:color w:val="000000"/>
          <w:sz w:val="28"/>
        </w:rPr>
        <w:t>
      1) үй-жайлар өндірістік циклдің логикалық бірізділігі бойынша орналасуы тиіс. Жұмыс түрлері бойынша техникалық байланысқан үй-жайлар функционалдық блоктарға бірігеді. Донорлар үшін қолжетімді үй-жайлар басқа жұмыс аумақтарынан бөлек болады. Жұмыс аумағын өтпелі жер ретінде пайдалануға тыйым салынады.</w:t>
      </w:r>
    </w:p>
    <w:bookmarkEnd w:id="225"/>
    <w:bookmarkStart w:name="z246" w:id="226"/>
    <w:p>
      <w:pPr>
        <w:spacing w:after="0"/>
        <w:ind w:left="0"/>
        <w:jc w:val="both"/>
      </w:pPr>
      <w:r>
        <w:rPr>
          <w:rFonts w:ascii="Times New Roman"/>
          <w:b w:val="false"/>
          <w:i w:val="false"/>
          <w:color w:val="000000"/>
          <w:sz w:val="28"/>
        </w:rPr>
        <w:t>
      2) үй-жайлардың орналасуы мен аумағы, жұмыс орындары мен жабдықтарды функциялық блоктар аумағында орналастыру донорлар, персоналдың тиісті қозғалыс нәтижесін және үдерістердің ағымын қамтамасыз етуі тиіс;</w:t>
      </w:r>
    </w:p>
    <w:bookmarkEnd w:id="226"/>
    <w:bookmarkStart w:name="z247" w:id="227"/>
    <w:p>
      <w:pPr>
        <w:spacing w:after="0"/>
        <w:ind w:left="0"/>
        <w:jc w:val="both"/>
      </w:pPr>
      <w:r>
        <w:rPr>
          <w:rFonts w:ascii="Times New Roman"/>
          <w:b w:val="false"/>
          <w:i w:val="false"/>
          <w:color w:val="000000"/>
          <w:sz w:val="28"/>
        </w:rPr>
        <w:t>
      3) үй-жайларда жиһаз бен жабдықтарды жоспарлау, конструкциясы, көлемі мен орналасуы персоналдың тиімді жұмысына арналған жағдайды қамтамасыз етуі тиіс;</w:t>
      </w:r>
    </w:p>
    <w:bookmarkEnd w:id="227"/>
    <w:bookmarkStart w:name="z248" w:id="228"/>
    <w:p>
      <w:pPr>
        <w:spacing w:after="0"/>
        <w:ind w:left="0"/>
        <w:jc w:val="both"/>
      </w:pPr>
      <w:r>
        <w:rPr>
          <w:rFonts w:ascii="Times New Roman"/>
          <w:b w:val="false"/>
          <w:i w:val="false"/>
          <w:color w:val="000000"/>
          <w:sz w:val="28"/>
        </w:rPr>
        <w:t>
      4) терезелер, еден мен төбе әрленуі тегіс, бұзылмаған болып, үй-жайларды жеңіл жинауды, жуғыш және дезинфекциялық құралдармен өндеу жүргізу мүмкіндігін беретін және ультракүлгін сәулелеуге төзімді болуы тиіс. Ағаш заттар боялған немесе лактанған болуы керек. Үй-жайларды жуу үшін пайдаланылған жағдайларды қоспағанда еденде төгуге арналған шұңқырлар болмау керек;</w:t>
      </w:r>
    </w:p>
    <w:bookmarkEnd w:id="228"/>
    <w:bookmarkStart w:name="z249" w:id="229"/>
    <w:p>
      <w:pPr>
        <w:spacing w:after="0"/>
        <w:ind w:left="0"/>
        <w:jc w:val="both"/>
      </w:pPr>
      <w:r>
        <w:rPr>
          <w:rFonts w:ascii="Times New Roman"/>
          <w:b w:val="false"/>
          <w:i w:val="false"/>
          <w:color w:val="000000"/>
          <w:sz w:val="28"/>
        </w:rPr>
        <w:t>
      3. Донорларды орналастыру талаптары, орындары мен жабдықтар олар үшін барынша қолайлы жағдайды қамтамасыз етуі тиіс.</w:t>
      </w:r>
    </w:p>
    <w:bookmarkEnd w:id="229"/>
    <w:bookmarkStart w:name="z250" w:id="230"/>
    <w:p>
      <w:pPr>
        <w:spacing w:after="0"/>
        <w:ind w:left="0"/>
        <w:jc w:val="both"/>
      </w:pPr>
      <w:r>
        <w:rPr>
          <w:rFonts w:ascii="Times New Roman"/>
          <w:b w:val="false"/>
          <w:i w:val="false"/>
          <w:color w:val="000000"/>
          <w:sz w:val="28"/>
        </w:rPr>
        <w:t>
      Сауалнама жүргізу және донорларды қарау жабық аумақтарда жүргізіледі.</w:t>
      </w:r>
    </w:p>
    <w:bookmarkEnd w:id="230"/>
    <w:bookmarkStart w:name="z251" w:id="231"/>
    <w:p>
      <w:pPr>
        <w:spacing w:after="0"/>
        <w:ind w:left="0"/>
        <w:jc w:val="both"/>
      </w:pPr>
      <w:r>
        <w:rPr>
          <w:rFonts w:ascii="Times New Roman"/>
          <w:b w:val="false"/>
          <w:i w:val="false"/>
          <w:color w:val="000000"/>
          <w:sz w:val="28"/>
        </w:rPr>
        <w:t>
      Жанама әсері бар донорларды қабылдау және оларды күтіп қарау үшін жабдықталған дербес бөлмелер көзделуі тиіс.</w:t>
      </w:r>
    </w:p>
    <w:bookmarkEnd w:id="231"/>
    <w:bookmarkStart w:name="z252" w:id="232"/>
    <w:p>
      <w:pPr>
        <w:spacing w:after="0"/>
        <w:ind w:left="0"/>
        <w:jc w:val="both"/>
      </w:pPr>
      <w:r>
        <w:rPr>
          <w:rFonts w:ascii="Times New Roman"/>
          <w:b w:val="false"/>
          <w:i w:val="false"/>
          <w:color w:val="000000"/>
          <w:sz w:val="28"/>
        </w:rPr>
        <w:t>
      4. Қан өнімдерін дайындауға арналған, өндірістік және зертханалық үй-жайлар басқа бөлмелерден бөлек орналасу керек және белгіленген мақсатта ғана пайдаланылып, санкцияланған қолжетімділігін болуы тиіс.</w:t>
      </w:r>
    </w:p>
    <w:bookmarkEnd w:id="232"/>
    <w:bookmarkStart w:name="z253" w:id="233"/>
    <w:p>
      <w:pPr>
        <w:spacing w:after="0"/>
        <w:ind w:left="0"/>
        <w:jc w:val="both"/>
      </w:pPr>
      <w:r>
        <w:rPr>
          <w:rFonts w:ascii="Times New Roman"/>
          <w:b w:val="false"/>
          <w:i w:val="false"/>
          <w:color w:val="000000"/>
          <w:sz w:val="28"/>
        </w:rPr>
        <w:t>
      5. Қан қызметі ұйымдарындағы өндірістік үй-жайлар шара түріне қарай мынадай категорияларға бөлінеді:</w:t>
      </w:r>
    </w:p>
    <w:bookmarkEnd w:id="233"/>
    <w:bookmarkStart w:name="z254" w:id="234"/>
    <w:p>
      <w:pPr>
        <w:spacing w:after="0"/>
        <w:ind w:left="0"/>
        <w:jc w:val="both"/>
      </w:pPr>
      <w:r>
        <w:rPr>
          <w:rFonts w:ascii="Times New Roman"/>
          <w:b w:val="false"/>
          <w:i w:val="false"/>
          <w:color w:val="000000"/>
          <w:sz w:val="28"/>
        </w:rPr>
        <w:t>
      1) қан өнімдерін дайындау және өндіру функциялық жабық жүйеде жүргізілетін таза үй-жайлар;</w:t>
      </w:r>
    </w:p>
    <w:bookmarkEnd w:id="234"/>
    <w:bookmarkStart w:name="z255" w:id="235"/>
    <w:p>
      <w:pPr>
        <w:spacing w:after="0"/>
        <w:ind w:left="0"/>
        <w:jc w:val="both"/>
      </w:pPr>
      <w:r>
        <w:rPr>
          <w:rFonts w:ascii="Times New Roman"/>
          <w:b w:val="false"/>
          <w:i w:val="false"/>
          <w:color w:val="000000"/>
          <w:sz w:val="28"/>
        </w:rPr>
        <w:t>
      2) функциялық жабық жүйе қан өнімдерін қайта өңдеу үдерісінде бұзылатын ерекше таза бөлмелер, осының салдарынан микробиологиялық ластану қауіпі шектеулі болады және асептикалық жағдайды қамтамасыз етуді қажет етеді.</w:t>
      </w:r>
    </w:p>
    <w:bookmarkEnd w:id="235"/>
    <w:bookmarkStart w:name="z256" w:id="236"/>
    <w:p>
      <w:pPr>
        <w:spacing w:after="0"/>
        <w:ind w:left="0"/>
        <w:jc w:val="both"/>
      </w:pPr>
      <w:r>
        <w:rPr>
          <w:rFonts w:ascii="Times New Roman"/>
          <w:b w:val="false"/>
          <w:i w:val="false"/>
          <w:color w:val="000000"/>
          <w:sz w:val="28"/>
        </w:rPr>
        <w:t>
      Таза және ерекше таза үй-жайлар аумақтары бір бірінен бөлек болуы керек және оларда сыртқа қарай ашылатын терезелер болмауы тиіс.</w:t>
      </w:r>
    </w:p>
    <w:bookmarkEnd w:id="236"/>
    <w:bookmarkStart w:name="z257" w:id="237"/>
    <w:p>
      <w:pPr>
        <w:spacing w:after="0"/>
        <w:ind w:left="0"/>
        <w:jc w:val="both"/>
      </w:pPr>
      <w:r>
        <w:rPr>
          <w:rFonts w:ascii="Times New Roman"/>
          <w:b w:val="false"/>
          <w:i w:val="false"/>
          <w:color w:val="000000"/>
          <w:sz w:val="28"/>
        </w:rPr>
        <w:t>
      Таза және ерекше таза үй-жайларда ауа тазалығы бақылауда болады. Ауа тазалығына Санитариялық қағидаларға сәйкес келетін талаптар қойылады.</w:t>
      </w:r>
    </w:p>
    <w:bookmarkEnd w:id="237"/>
    <w:bookmarkStart w:name="z258" w:id="238"/>
    <w:p>
      <w:pPr>
        <w:spacing w:after="0"/>
        <w:ind w:left="0"/>
        <w:jc w:val="both"/>
      </w:pPr>
      <w:r>
        <w:rPr>
          <w:rFonts w:ascii="Times New Roman"/>
          <w:b w:val="false"/>
          <w:i w:val="false"/>
          <w:color w:val="000000"/>
          <w:sz w:val="28"/>
        </w:rPr>
        <w:t>
      6. Қан қызметі ұйымдарындағы жұмыс аумақтарында қолды жууға арналған қолжуғыштар болу керек. Қолжуғыштың жанында сабын бар тарату құрылғылары мен қолға арналған дезинфекциялық құралдары бар тарату құралғылары, сондай-ақ бір реттік сүлгілер болуы тиіс.</w:t>
      </w:r>
    </w:p>
    <w:bookmarkEnd w:id="238"/>
    <w:bookmarkStart w:name="z259" w:id="239"/>
    <w:p>
      <w:pPr>
        <w:spacing w:after="0"/>
        <w:ind w:left="0"/>
        <w:jc w:val="both"/>
      </w:pPr>
      <w:r>
        <w:rPr>
          <w:rFonts w:ascii="Times New Roman"/>
          <w:b w:val="false"/>
          <w:i w:val="false"/>
          <w:color w:val="000000"/>
          <w:sz w:val="28"/>
        </w:rPr>
        <w:t>
      7. Материалдар мен азық-түліктің түрлі санаттарын сақтауға арналған үй-жайлар олардың бөлек сақталуы мен тәртібін қамтамасыз етуі тиіс:</w:t>
      </w:r>
    </w:p>
    <w:bookmarkEnd w:id="239"/>
    <w:bookmarkStart w:name="z260" w:id="240"/>
    <w:p>
      <w:pPr>
        <w:spacing w:after="0"/>
        <w:ind w:left="0"/>
        <w:jc w:val="both"/>
      </w:pPr>
      <w:r>
        <w:rPr>
          <w:rFonts w:ascii="Times New Roman"/>
          <w:b w:val="false"/>
          <w:i w:val="false"/>
          <w:color w:val="000000"/>
          <w:sz w:val="28"/>
        </w:rPr>
        <w:t>
      1) дайындалған жаңа алынған қан және оның компоненттері;</w:t>
      </w:r>
    </w:p>
    <w:bookmarkEnd w:id="240"/>
    <w:bookmarkStart w:name="z261" w:id="241"/>
    <w:p>
      <w:pPr>
        <w:spacing w:after="0"/>
        <w:ind w:left="0"/>
        <w:jc w:val="both"/>
      </w:pPr>
      <w:r>
        <w:rPr>
          <w:rFonts w:ascii="Times New Roman"/>
          <w:b w:val="false"/>
          <w:i w:val="false"/>
          <w:color w:val="000000"/>
          <w:sz w:val="28"/>
        </w:rPr>
        <w:t>
      2) аралық өнімдер;</w:t>
      </w:r>
    </w:p>
    <w:bookmarkEnd w:id="241"/>
    <w:bookmarkStart w:name="z262" w:id="242"/>
    <w:p>
      <w:pPr>
        <w:spacing w:after="0"/>
        <w:ind w:left="0"/>
        <w:jc w:val="both"/>
      </w:pPr>
      <w:r>
        <w:rPr>
          <w:rFonts w:ascii="Times New Roman"/>
          <w:b w:val="false"/>
          <w:i w:val="false"/>
          <w:color w:val="000000"/>
          <w:sz w:val="28"/>
        </w:rPr>
        <w:t>
      3) карантиндегі дайын өнім (сынақ нәтижелерін алғанға дейін);</w:t>
      </w:r>
    </w:p>
    <w:bookmarkEnd w:id="242"/>
    <w:bookmarkStart w:name="z263" w:id="243"/>
    <w:p>
      <w:pPr>
        <w:spacing w:after="0"/>
        <w:ind w:left="0"/>
        <w:jc w:val="both"/>
      </w:pPr>
      <w:r>
        <w:rPr>
          <w:rFonts w:ascii="Times New Roman"/>
          <w:b w:val="false"/>
          <w:i w:val="false"/>
          <w:color w:val="000000"/>
          <w:sz w:val="28"/>
        </w:rPr>
        <w:t>
      4) денсаулық сақтау ұйымдарына беруге арналған дайын өнім;</w:t>
      </w:r>
    </w:p>
    <w:bookmarkEnd w:id="243"/>
    <w:bookmarkStart w:name="z264" w:id="244"/>
    <w:p>
      <w:pPr>
        <w:spacing w:after="0"/>
        <w:ind w:left="0"/>
        <w:jc w:val="both"/>
      </w:pPr>
      <w:r>
        <w:rPr>
          <w:rFonts w:ascii="Times New Roman"/>
          <w:b w:val="false"/>
          <w:i w:val="false"/>
          <w:color w:val="000000"/>
          <w:sz w:val="28"/>
        </w:rPr>
        <w:t>
      5) қайтарылған өнім;</w:t>
      </w:r>
    </w:p>
    <w:bookmarkEnd w:id="244"/>
    <w:bookmarkStart w:name="z265" w:id="245"/>
    <w:p>
      <w:pPr>
        <w:spacing w:after="0"/>
        <w:ind w:left="0"/>
        <w:jc w:val="both"/>
      </w:pPr>
      <w:r>
        <w:rPr>
          <w:rFonts w:ascii="Times New Roman"/>
          <w:b w:val="false"/>
          <w:i w:val="false"/>
          <w:color w:val="000000"/>
          <w:sz w:val="28"/>
        </w:rPr>
        <w:t>
      6) жарамсыз өнім;</w:t>
      </w:r>
    </w:p>
    <w:bookmarkEnd w:id="245"/>
    <w:bookmarkStart w:name="z266" w:id="246"/>
    <w:p>
      <w:pPr>
        <w:spacing w:after="0"/>
        <w:ind w:left="0"/>
        <w:jc w:val="both"/>
      </w:pPr>
      <w:r>
        <w:rPr>
          <w:rFonts w:ascii="Times New Roman"/>
          <w:b w:val="false"/>
          <w:i w:val="false"/>
          <w:color w:val="000000"/>
          <w:sz w:val="28"/>
        </w:rPr>
        <w:t>
      7) гемакондар, қаптама, шығыс материалдары және тағы басқалары;</w:t>
      </w:r>
    </w:p>
    <w:bookmarkEnd w:id="246"/>
    <w:bookmarkStart w:name="z267" w:id="247"/>
    <w:p>
      <w:pPr>
        <w:spacing w:after="0"/>
        <w:ind w:left="0"/>
        <w:jc w:val="both"/>
      </w:pPr>
      <w:r>
        <w:rPr>
          <w:rFonts w:ascii="Times New Roman"/>
          <w:b w:val="false"/>
          <w:i w:val="false"/>
          <w:color w:val="000000"/>
          <w:sz w:val="28"/>
        </w:rPr>
        <w:t>
      8) мүлік.</w:t>
      </w:r>
    </w:p>
    <w:bookmarkEnd w:id="247"/>
    <w:bookmarkStart w:name="z268" w:id="248"/>
    <w:p>
      <w:pPr>
        <w:spacing w:after="0"/>
        <w:ind w:left="0"/>
        <w:jc w:val="both"/>
      </w:pPr>
      <w:r>
        <w:rPr>
          <w:rFonts w:ascii="Times New Roman"/>
          <w:b w:val="false"/>
          <w:i w:val="false"/>
          <w:color w:val="000000"/>
          <w:sz w:val="28"/>
        </w:rPr>
        <w:t>
      Мұндай шарттар болмаған жағдайда жеке үй-жайлардан арнайы белгіленген сөрелерді, тоңазытқыштарды, контейнерлерді бөлу керек.</w:t>
      </w:r>
    </w:p>
    <w:bookmarkEnd w:id="248"/>
    <w:bookmarkStart w:name="z269" w:id="249"/>
    <w:p>
      <w:pPr>
        <w:spacing w:after="0"/>
        <w:ind w:left="0"/>
        <w:jc w:val="both"/>
      </w:pPr>
      <w:r>
        <w:rPr>
          <w:rFonts w:ascii="Times New Roman"/>
          <w:b w:val="false"/>
          <w:i w:val="false"/>
          <w:color w:val="000000"/>
          <w:sz w:val="28"/>
        </w:rPr>
        <w:t>
      8. Қан өнімдерін өндіру, сақтау және тасымалдаудың барлық кезеңдерінде "суықтық тізбек" жағдайы ұйымдастырылған болу керек:</w:t>
      </w:r>
    </w:p>
    <w:bookmarkEnd w:id="249"/>
    <w:bookmarkStart w:name="z270" w:id="250"/>
    <w:p>
      <w:pPr>
        <w:spacing w:after="0"/>
        <w:ind w:left="0"/>
        <w:jc w:val="both"/>
      </w:pPr>
      <w:r>
        <w:rPr>
          <w:rFonts w:ascii="Times New Roman"/>
          <w:b w:val="false"/>
          <w:i w:val="false"/>
          <w:color w:val="000000"/>
          <w:sz w:val="28"/>
        </w:rPr>
        <w:t>
      1) қан өнімдерін сақтаудың және жеткізудің тиісті шарттарын қамтамасыз ететін тоңазытқыштық жабдық (термоконтейнерлер немесе авторефрижераторлар);</w:t>
      </w:r>
    </w:p>
    <w:bookmarkEnd w:id="250"/>
    <w:bookmarkStart w:name="z271" w:id="251"/>
    <w:p>
      <w:pPr>
        <w:spacing w:after="0"/>
        <w:ind w:left="0"/>
        <w:jc w:val="both"/>
      </w:pPr>
      <w:r>
        <w:rPr>
          <w:rFonts w:ascii="Times New Roman"/>
          <w:b w:val="false"/>
          <w:i w:val="false"/>
          <w:color w:val="000000"/>
          <w:sz w:val="28"/>
        </w:rPr>
        <w:t>
      2) регламенттелетін температураны сақтап, өнімді физикалық бұзылыстардан қорғайтын және микробиологиялық ластану қауіпін төмендететін қаптама;</w:t>
      </w:r>
    </w:p>
    <w:bookmarkEnd w:id="251"/>
    <w:bookmarkStart w:name="z272" w:id="252"/>
    <w:p>
      <w:pPr>
        <w:spacing w:after="0"/>
        <w:ind w:left="0"/>
        <w:jc w:val="both"/>
      </w:pPr>
      <w:r>
        <w:rPr>
          <w:rFonts w:ascii="Times New Roman"/>
          <w:b w:val="false"/>
          <w:i w:val="false"/>
          <w:color w:val="000000"/>
          <w:sz w:val="28"/>
        </w:rPr>
        <w:t>
      3) температуралық режимнің сақталуын тұрақты бақылау.</w:t>
      </w:r>
    </w:p>
    <w:bookmarkEnd w:id="252"/>
    <w:bookmarkStart w:name="z273" w:id="253"/>
    <w:p>
      <w:pPr>
        <w:spacing w:after="0"/>
        <w:ind w:left="0"/>
        <w:jc w:val="both"/>
      </w:pPr>
      <w:r>
        <w:rPr>
          <w:rFonts w:ascii="Times New Roman"/>
          <w:b w:val="false"/>
          <w:i w:val="false"/>
          <w:color w:val="000000"/>
          <w:sz w:val="28"/>
        </w:rPr>
        <w:t>
      9. Қан өнімдері санкцияланбаған қол жеткізуден қорғалған жерде сақталуы тиіс. Сақтау үшін санкцияланбаған қолжеткізуді шектейтін құлыптармен жабдықталған арнайы тоңазытқыш жабдық пайдаланылады.</w:t>
      </w:r>
    </w:p>
    <w:bookmarkEnd w:id="253"/>
    <w:bookmarkStart w:name="z274" w:id="254"/>
    <w:p>
      <w:pPr>
        <w:spacing w:after="0"/>
        <w:ind w:left="0"/>
        <w:jc w:val="both"/>
      </w:pPr>
      <w:r>
        <w:rPr>
          <w:rFonts w:ascii="Times New Roman"/>
          <w:b w:val="false"/>
          <w:i w:val="false"/>
          <w:color w:val="000000"/>
          <w:sz w:val="28"/>
        </w:rPr>
        <w:t>
      10. Денсаулық сақтау ұйымдарына беруге рұқсат етілген қан өнімдерін сақтау үшін жеке үй-жай болуы керек, тасымалдауды жүзеге асыру үшін жеке жай жұмысшы аймағынан бөлек орналасуы тиіс.</w:t>
      </w:r>
    </w:p>
    <w:bookmarkEnd w:id="254"/>
    <w:bookmarkStart w:name="z275" w:id="255"/>
    <w:p>
      <w:pPr>
        <w:spacing w:after="0"/>
        <w:ind w:left="0"/>
        <w:jc w:val="both"/>
      </w:pPr>
      <w:r>
        <w:rPr>
          <w:rFonts w:ascii="Times New Roman"/>
          <w:b w:val="false"/>
          <w:i w:val="false"/>
          <w:color w:val="000000"/>
          <w:sz w:val="28"/>
        </w:rPr>
        <w:t>
      11. Қайтарылған немесе жарамсыз өнімді сақтау үшін санкцияланған қолжетімділігі бар жеке үй-жай болуы тиіс.</w:t>
      </w:r>
    </w:p>
    <w:bookmarkEnd w:id="255"/>
    <w:bookmarkStart w:name="z276" w:id="256"/>
    <w:p>
      <w:pPr>
        <w:spacing w:after="0"/>
        <w:ind w:left="0"/>
        <w:jc w:val="both"/>
      </w:pPr>
      <w:r>
        <w:rPr>
          <w:rFonts w:ascii="Times New Roman"/>
          <w:b w:val="false"/>
          <w:i w:val="false"/>
          <w:color w:val="000000"/>
          <w:sz w:val="28"/>
        </w:rPr>
        <w:t>
      12. Санитариялық-эпидемиологиялық режимді қамтамасыз ету үшін өндірістік үй-жайлардың жанында, бірақ олардан оқшауланған, тиісті жабдықпен, жуғыш және дезинфекциялық құралдармен, жинау құралдармен жарақтандырылған қосалқы аумақтар қарастырылуы тиіс:</w:t>
      </w:r>
    </w:p>
    <w:bookmarkEnd w:id="256"/>
    <w:bookmarkStart w:name="z277" w:id="257"/>
    <w:p>
      <w:pPr>
        <w:spacing w:after="0"/>
        <w:ind w:left="0"/>
        <w:jc w:val="both"/>
      </w:pPr>
      <w:r>
        <w:rPr>
          <w:rFonts w:ascii="Times New Roman"/>
          <w:b w:val="false"/>
          <w:i w:val="false"/>
          <w:color w:val="000000"/>
          <w:sz w:val="28"/>
        </w:rPr>
        <w:t>
      1) демалыс бөлмелері мен қоғамдық тамақтандыру нысаны (буфет);</w:t>
      </w:r>
    </w:p>
    <w:bookmarkEnd w:id="257"/>
    <w:bookmarkStart w:name="z278" w:id="258"/>
    <w:p>
      <w:pPr>
        <w:spacing w:after="0"/>
        <w:ind w:left="0"/>
        <w:jc w:val="both"/>
      </w:pPr>
      <w:r>
        <w:rPr>
          <w:rFonts w:ascii="Times New Roman"/>
          <w:b w:val="false"/>
          <w:i w:val="false"/>
          <w:color w:val="000000"/>
          <w:sz w:val="28"/>
        </w:rPr>
        <w:t>
      2) киімді ауыстырып киюге, жуынуға және дәретханаға арналған үй-жайлар;</w:t>
      </w:r>
    </w:p>
    <w:bookmarkEnd w:id="258"/>
    <w:bookmarkStart w:name="z279" w:id="259"/>
    <w:p>
      <w:pPr>
        <w:spacing w:after="0"/>
        <w:ind w:left="0"/>
        <w:jc w:val="both"/>
      </w:pPr>
      <w:r>
        <w:rPr>
          <w:rFonts w:ascii="Times New Roman"/>
          <w:b w:val="false"/>
          <w:i w:val="false"/>
          <w:color w:val="000000"/>
          <w:sz w:val="28"/>
        </w:rPr>
        <w:t>
      3) жабдықтарға техникалық қызмет көрсету жұмыстарын орындауға және қосалқы бөлшектер мен құрал-саймандарды сақтауға арналған жеке үй-жайлар;</w:t>
      </w:r>
    </w:p>
    <w:bookmarkEnd w:id="259"/>
    <w:bookmarkStart w:name="z280" w:id="260"/>
    <w:p>
      <w:pPr>
        <w:spacing w:after="0"/>
        <w:ind w:left="0"/>
        <w:jc w:val="both"/>
      </w:pPr>
      <w:r>
        <w:rPr>
          <w:rFonts w:ascii="Times New Roman"/>
          <w:b w:val="false"/>
          <w:i w:val="false"/>
          <w:color w:val="000000"/>
          <w:sz w:val="28"/>
        </w:rPr>
        <w:t>
      4) шаруашылық және жуғыш материалдарын сақтауға арналған жеке үй-жайлар.</w:t>
      </w:r>
    </w:p>
    <w:bookmarkEnd w:id="260"/>
    <w:bookmarkStart w:name="z281" w:id="261"/>
    <w:p>
      <w:pPr>
        <w:spacing w:after="0"/>
        <w:ind w:left="0"/>
        <w:jc w:val="left"/>
      </w:pPr>
      <w:r>
        <w:rPr>
          <w:rFonts w:ascii="Times New Roman"/>
          <w:b/>
          <w:i w:val="false"/>
          <w:color w:val="000000"/>
        </w:rPr>
        <w:t xml:space="preserve"> 2. Жабдықтар, оларға қызмет көрсету және бақылау</w:t>
      </w:r>
    </w:p>
    <w:bookmarkEnd w:id="261"/>
    <w:bookmarkStart w:name="z282" w:id="262"/>
    <w:p>
      <w:pPr>
        <w:spacing w:after="0"/>
        <w:ind w:left="0"/>
        <w:jc w:val="both"/>
      </w:pPr>
      <w:r>
        <w:rPr>
          <w:rFonts w:ascii="Times New Roman"/>
          <w:b w:val="false"/>
          <w:i w:val="false"/>
          <w:color w:val="000000"/>
          <w:sz w:val="28"/>
        </w:rPr>
        <w:t xml:space="preserve">
      13. Қан өнімдерін өндіруде және сапасын бақылауда пайдаланылатын барлық жабдықтар есепке алынуға жатады. Жабдықты есепке алуды ұйымдастыру және әр жабдық бірлігінің ағымдағы техникалық жай-күйі бойынша ақпарат жинақтау үшін Донорлық қан және оның компоненттерінің сапасын бақылау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келетін нысан бойынша жабдық реестрі жасалады.</w:t>
      </w:r>
    </w:p>
    <w:bookmarkEnd w:id="262"/>
    <w:bookmarkStart w:name="z283" w:id="263"/>
    <w:p>
      <w:pPr>
        <w:spacing w:after="0"/>
        <w:ind w:left="0"/>
        <w:jc w:val="both"/>
      </w:pPr>
      <w:r>
        <w:rPr>
          <w:rFonts w:ascii="Times New Roman"/>
          <w:b w:val="false"/>
          <w:i w:val="false"/>
          <w:color w:val="000000"/>
          <w:sz w:val="28"/>
        </w:rPr>
        <w:t>
      Қан өнімдерінің сапасы мен қауіпсіздігіне теріс әсер тигізе алатын немесе өндірістік үдеріс жылдамдығына кері әсер ететін жабдық тұрақты, жоспарлы техникалық қызмет көрсетуге жатады. Техникалық қызмет көрсетудің көлемі мен оны өткізу арақашықтығы жабдықтың әр түрі бойынша белгіленеді.</w:t>
      </w:r>
    </w:p>
    <w:bookmarkEnd w:id="263"/>
    <w:bookmarkStart w:name="z284" w:id="264"/>
    <w:p>
      <w:pPr>
        <w:spacing w:after="0"/>
        <w:ind w:left="0"/>
        <w:jc w:val="both"/>
      </w:pPr>
      <w:r>
        <w:rPr>
          <w:rFonts w:ascii="Times New Roman"/>
          <w:b w:val="false"/>
          <w:i w:val="false"/>
          <w:color w:val="000000"/>
          <w:sz w:val="28"/>
        </w:rPr>
        <w:t>
      14. Жабдықтарды монтаждау, пайдалану мен жөндеу кезінде еңбекті қорғау мен техника қауіпсіздігінің қажетті іс-шараларын пайдалана отырып, мақсатқа сәйкес пайдалану керек.</w:t>
      </w:r>
    </w:p>
    <w:bookmarkEnd w:id="264"/>
    <w:bookmarkStart w:name="z285" w:id="265"/>
    <w:p>
      <w:pPr>
        <w:spacing w:after="0"/>
        <w:ind w:left="0"/>
        <w:jc w:val="both"/>
      </w:pPr>
      <w:r>
        <w:rPr>
          <w:rFonts w:ascii="Times New Roman"/>
          <w:b w:val="false"/>
          <w:i w:val="false"/>
          <w:color w:val="000000"/>
          <w:sz w:val="28"/>
        </w:rPr>
        <w:t>
      15. Қан қызметі ұйымында жабдықтардың техникалық жай-күйін тексеру, техникалық қызмет көрсету мен жабдықты жөнеу үшін арнайы кәсіби білімі бар тұлға тағайындалады.</w:t>
      </w:r>
    </w:p>
    <w:bookmarkEnd w:id="265"/>
    <w:bookmarkStart w:name="z286" w:id="266"/>
    <w:p>
      <w:pPr>
        <w:spacing w:after="0"/>
        <w:ind w:left="0"/>
        <w:jc w:val="both"/>
      </w:pPr>
      <w:r>
        <w:rPr>
          <w:rFonts w:ascii="Times New Roman"/>
          <w:b w:val="false"/>
          <w:i w:val="false"/>
          <w:color w:val="000000"/>
          <w:sz w:val="28"/>
        </w:rPr>
        <w:t>
      16. Жабдықтар мен өлшем құралдарына профилактикалық қызмет көрсету мен метрологиялық бақылау жоспары мен кестесі болу қажет.</w:t>
      </w:r>
    </w:p>
    <w:bookmarkEnd w:id="266"/>
    <w:bookmarkStart w:name="z287" w:id="267"/>
    <w:p>
      <w:pPr>
        <w:spacing w:after="0"/>
        <w:ind w:left="0"/>
        <w:jc w:val="both"/>
      </w:pPr>
      <w:r>
        <w:rPr>
          <w:rFonts w:ascii="Times New Roman"/>
          <w:b w:val="false"/>
          <w:i w:val="false"/>
          <w:color w:val="000000"/>
          <w:sz w:val="28"/>
        </w:rPr>
        <w:t>
      17. Жабдықтардың істен шығу жағдайлары тіркелу тиіс. Істен шығудың әрбір жағдайы бойынша өндірушіге, немесе жабдыққа техникалық қызмет көрсетуді қамтамасыз ететін ұйымға жолданатын акт жасалу керек (өндіруші әрбір жабдық түрі үшін белгіленген мерзімде).</w:t>
      </w:r>
    </w:p>
    <w:bookmarkEnd w:id="267"/>
    <w:bookmarkStart w:name="z288" w:id="268"/>
    <w:p>
      <w:pPr>
        <w:spacing w:after="0"/>
        <w:ind w:left="0"/>
        <w:jc w:val="both"/>
      </w:pPr>
      <w:r>
        <w:rPr>
          <w:rFonts w:ascii="Times New Roman"/>
          <w:b w:val="false"/>
          <w:i w:val="false"/>
          <w:color w:val="000000"/>
          <w:sz w:val="28"/>
        </w:rPr>
        <w:t>
      Істен шыққан жабдық бірден тиісінше таңбаланып және/немесе мүмкіндігінше жұмыс аумағынан алыстатылуы тиіс.</w:t>
      </w:r>
    </w:p>
    <w:bookmarkEnd w:id="268"/>
    <w:bookmarkStart w:name="z289" w:id="269"/>
    <w:p>
      <w:pPr>
        <w:spacing w:after="0"/>
        <w:ind w:left="0"/>
        <w:jc w:val="both"/>
      </w:pPr>
      <w:r>
        <w:rPr>
          <w:rFonts w:ascii="Times New Roman"/>
          <w:b w:val="false"/>
          <w:i w:val="false"/>
          <w:color w:val="000000"/>
          <w:sz w:val="28"/>
        </w:rPr>
        <w:t>
      Жөндеу және қызмет көрсету жөніндегі жұмыстар қан өнімдерінің сапасына қауіп төндірмеу керек.</w:t>
      </w:r>
    </w:p>
    <w:bookmarkEnd w:id="269"/>
    <w:bookmarkStart w:name="z290" w:id="270"/>
    <w:p>
      <w:pPr>
        <w:spacing w:after="0"/>
        <w:ind w:left="0"/>
        <w:jc w:val="both"/>
      </w:pPr>
      <w:r>
        <w:rPr>
          <w:rFonts w:ascii="Times New Roman"/>
          <w:b w:val="false"/>
          <w:i w:val="false"/>
          <w:color w:val="000000"/>
          <w:sz w:val="28"/>
        </w:rPr>
        <w:t>
      18. Тексеріс пен калибрлеу жұмыстарының нәтижесі қанағатсыз болған жағдайда мыналарды жасау қажет:</w:t>
      </w:r>
    </w:p>
    <w:bookmarkEnd w:id="270"/>
    <w:bookmarkStart w:name="z291" w:id="271"/>
    <w:p>
      <w:pPr>
        <w:spacing w:after="0"/>
        <w:ind w:left="0"/>
        <w:jc w:val="both"/>
      </w:pPr>
      <w:r>
        <w:rPr>
          <w:rFonts w:ascii="Times New Roman"/>
          <w:b w:val="false"/>
          <w:i w:val="false"/>
          <w:color w:val="000000"/>
          <w:sz w:val="28"/>
        </w:rPr>
        <w:t>
      1) тиісінше белгілеп, жабдықты пайдаланудан шығару;</w:t>
      </w:r>
    </w:p>
    <w:bookmarkEnd w:id="271"/>
    <w:bookmarkStart w:name="z292" w:id="272"/>
    <w:p>
      <w:pPr>
        <w:spacing w:after="0"/>
        <w:ind w:left="0"/>
        <w:jc w:val="both"/>
      </w:pPr>
      <w:r>
        <w:rPr>
          <w:rFonts w:ascii="Times New Roman"/>
          <w:b w:val="false"/>
          <w:i w:val="false"/>
          <w:color w:val="000000"/>
          <w:sz w:val="28"/>
        </w:rPr>
        <w:t>
      уақытша – себебі анықталып, жөнделгенге және де жаңадан калибрлеу (тексеріс) талаптарға сәйкес келетінін көрсеткенге дейін;</w:t>
      </w:r>
    </w:p>
    <w:bookmarkEnd w:id="272"/>
    <w:bookmarkStart w:name="z293" w:id="273"/>
    <w:p>
      <w:pPr>
        <w:spacing w:after="0"/>
        <w:ind w:left="0"/>
        <w:jc w:val="both"/>
      </w:pPr>
      <w:r>
        <w:rPr>
          <w:rFonts w:ascii="Times New Roman"/>
          <w:b w:val="false"/>
          <w:i w:val="false"/>
          <w:color w:val="000000"/>
          <w:sz w:val="28"/>
        </w:rPr>
        <w:t>
      жабдықты дұрыс калибрлемеген жағдайда тұрақты уақытқа;</w:t>
      </w:r>
    </w:p>
    <w:bookmarkEnd w:id="273"/>
    <w:bookmarkStart w:name="z294" w:id="274"/>
    <w:p>
      <w:pPr>
        <w:spacing w:after="0"/>
        <w:ind w:left="0"/>
        <w:jc w:val="both"/>
      </w:pPr>
      <w:r>
        <w:rPr>
          <w:rFonts w:ascii="Times New Roman"/>
          <w:b w:val="false"/>
          <w:i w:val="false"/>
          <w:color w:val="000000"/>
          <w:sz w:val="28"/>
        </w:rPr>
        <w:t>
      2) егер өлшемдерде компьютерлік бағдарламалық құралдар пайдаланылатын болса, пайдалану үшін жарамдылығын растау керек.</w:t>
      </w:r>
    </w:p>
    <w:bookmarkEnd w:id="274"/>
    <w:bookmarkStart w:name="z295" w:id="275"/>
    <w:p>
      <w:pPr>
        <w:spacing w:after="0"/>
        <w:ind w:left="0"/>
        <w:jc w:val="both"/>
      </w:pPr>
      <w:r>
        <w:rPr>
          <w:rFonts w:ascii="Times New Roman"/>
          <w:b w:val="false"/>
          <w:i w:val="false"/>
          <w:color w:val="000000"/>
          <w:sz w:val="28"/>
        </w:rPr>
        <w:t>
      19. Жабдықты жөндеуге және техникалық қызмет көрсетуге үйренген және аттестатталған персонал жіберіледі.</w:t>
      </w:r>
    </w:p>
    <w:bookmarkEnd w:id="275"/>
    <w:bookmarkStart w:name="z296" w:id="276"/>
    <w:p>
      <w:pPr>
        <w:spacing w:after="0"/>
        <w:ind w:left="0"/>
        <w:jc w:val="both"/>
      </w:pPr>
      <w:r>
        <w:rPr>
          <w:rFonts w:ascii="Times New Roman"/>
          <w:b w:val="false"/>
          <w:i w:val="false"/>
          <w:color w:val="000000"/>
          <w:sz w:val="28"/>
        </w:rPr>
        <w:t>
      20. Қан қызметі ұйымындағы персонал жабдықтарды пайдалану және оған күтім жасау ережелерімен құжатталған растауды қоса бере отырып, таныс болу керек.</w:t>
      </w:r>
    </w:p>
    <w:bookmarkEnd w:id="276"/>
    <w:bookmarkStart w:name="z297" w:id="277"/>
    <w:p>
      <w:pPr>
        <w:spacing w:after="0"/>
        <w:ind w:left="0"/>
        <w:jc w:val="both"/>
      </w:pPr>
      <w:r>
        <w:rPr>
          <w:rFonts w:ascii="Times New Roman"/>
          <w:b w:val="false"/>
          <w:i w:val="false"/>
          <w:color w:val="000000"/>
          <w:sz w:val="28"/>
        </w:rPr>
        <w:t>
      21. Қан өнімдері сапасының кепілдік берілген тұрақтылығы қазіргі заманғы мамандандырылған жабдық пен аппаратура, шығын материалдарды пайдалана отырып және жаңа технологияларды ендіріп, қамтамасыз етіледі.</w:t>
      </w:r>
    </w:p>
    <w:bookmarkEnd w:id="277"/>
    <w:bookmarkStart w:name="z298" w:id="278"/>
    <w:p>
      <w:pPr>
        <w:spacing w:after="0"/>
        <w:ind w:left="0"/>
        <w:jc w:val="both"/>
      </w:pPr>
      <w:r>
        <w:rPr>
          <w:rFonts w:ascii="Times New Roman"/>
          <w:b w:val="false"/>
          <w:i w:val="false"/>
          <w:color w:val="000000"/>
          <w:sz w:val="28"/>
        </w:rPr>
        <w:t>
      22. Донор денсаулығына әсер ететін, дайын өнімнің сапасы мен қауіпсіздігіне, сондай-ақ өлшеуді өткізетін жабдықтың көмегі арқылы мынадай өлшем мониторингін жүзеге асыру қажет:</w:t>
      </w:r>
    </w:p>
    <w:bookmarkEnd w:id="278"/>
    <w:bookmarkStart w:name="z299" w:id="279"/>
    <w:p>
      <w:pPr>
        <w:spacing w:after="0"/>
        <w:ind w:left="0"/>
        <w:jc w:val="both"/>
      </w:pPr>
      <w:r>
        <w:rPr>
          <w:rFonts w:ascii="Times New Roman"/>
          <w:b w:val="false"/>
          <w:i w:val="false"/>
          <w:color w:val="000000"/>
          <w:sz w:val="28"/>
        </w:rPr>
        <w:t>
      1) температура (донор денесінің; қанды және оның компоненттерін сақтау, тасымалдау және пайдалану шарттары; зертханалық зерттеу жүргізу барысында үлгілерді инкубация мен экспозициялау);</w:t>
      </w:r>
    </w:p>
    <w:bookmarkEnd w:id="279"/>
    <w:bookmarkStart w:name="z300" w:id="280"/>
    <w:p>
      <w:pPr>
        <w:spacing w:after="0"/>
        <w:ind w:left="0"/>
        <w:jc w:val="both"/>
      </w:pPr>
      <w:r>
        <w:rPr>
          <w:rFonts w:ascii="Times New Roman"/>
          <w:b w:val="false"/>
          <w:i w:val="false"/>
          <w:color w:val="000000"/>
          <w:sz w:val="28"/>
        </w:rPr>
        <w:t>
      2) артериялық қан қысымы (донорда);</w:t>
      </w:r>
    </w:p>
    <w:bookmarkEnd w:id="280"/>
    <w:bookmarkStart w:name="z301" w:id="281"/>
    <w:p>
      <w:pPr>
        <w:spacing w:after="0"/>
        <w:ind w:left="0"/>
        <w:jc w:val="both"/>
      </w:pPr>
      <w:r>
        <w:rPr>
          <w:rFonts w:ascii="Times New Roman"/>
          <w:b w:val="false"/>
          <w:i w:val="false"/>
          <w:color w:val="000000"/>
          <w:sz w:val="28"/>
        </w:rPr>
        <w:t>
      3) салмағы (донор денесі; қан немесе оның компоненттері; зерттеу жүргізуге арналған субстанциялық немесе реагенттер аспасы);</w:t>
      </w:r>
    </w:p>
    <w:bookmarkEnd w:id="281"/>
    <w:bookmarkStart w:name="z302" w:id="282"/>
    <w:p>
      <w:pPr>
        <w:spacing w:after="0"/>
        <w:ind w:left="0"/>
        <w:jc w:val="both"/>
      </w:pPr>
      <w:r>
        <w:rPr>
          <w:rFonts w:ascii="Times New Roman"/>
          <w:b w:val="false"/>
          <w:i w:val="false"/>
          <w:color w:val="000000"/>
          <w:sz w:val="28"/>
        </w:rPr>
        <w:t>
      4) көлемі (қан өнімдері, реагенттер);</w:t>
      </w:r>
    </w:p>
    <w:bookmarkEnd w:id="282"/>
    <w:bookmarkStart w:name="z303" w:id="283"/>
    <w:p>
      <w:pPr>
        <w:spacing w:after="0"/>
        <w:ind w:left="0"/>
        <w:jc w:val="both"/>
      </w:pPr>
      <w:r>
        <w:rPr>
          <w:rFonts w:ascii="Times New Roman"/>
          <w:b w:val="false"/>
          <w:i w:val="false"/>
          <w:color w:val="000000"/>
          <w:sz w:val="28"/>
        </w:rPr>
        <w:t>
      5) уақыты (қанды компоненттерге бөлу, оларды сақтау);</w:t>
      </w:r>
    </w:p>
    <w:bookmarkEnd w:id="283"/>
    <w:bookmarkStart w:name="z304" w:id="284"/>
    <w:p>
      <w:pPr>
        <w:spacing w:after="0"/>
        <w:ind w:left="0"/>
        <w:jc w:val="both"/>
      </w:pPr>
      <w:r>
        <w:rPr>
          <w:rFonts w:ascii="Times New Roman"/>
          <w:b w:val="false"/>
          <w:i w:val="false"/>
          <w:color w:val="000000"/>
          <w:sz w:val="28"/>
        </w:rPr>
        <w:t>
      6) айналу жылдамдығы (центрифуга роторы);</w:t>
      </w:r>
    </w:p>
    <w:bookmarkEnd w:id="284"/>
    <w:bookmarkStart w:name="z305" w:id="285"/>
    <w:p>
      <w:pPr>
        <w:spacing w:after="0"/>
        <w:ind w:left="0"/>
        <w:jc w:val="both"/>
      </w:pPr>
      <w:r>
        <w:rPr>
          <w:rFonts w:ascii="Times New Roman"/>
          <w:b w:val="false"/>
          <w:i w:val="false"/>
          <w:color w:val="000000"/>
          <w:sz w:val="28"/>
        </w:rPr>
        <w:t>
      7) рН ( қан өнімдері, ерітінділер, реагенттер, су және тағы басқалары);</w:t>
      </w:r>
    </w:p>
    <w:bookmarkEnd w:id="285"/>
    <w:bookmarkStart w:name="z306" w:id="286"/>
    <w:p>
      <w:pPr>
        <w:spacing w:after="0"/>
        <w:ind w:left="0"/>
        <w:jc w:val="both"/>
      </w:pPr>
      <w:r>
        <w:rPr>
          <w:rFonts w:ascii="Times New Roman"/>
          <w:b w:val="false"/>
          <w:i w:val="false"/>
          <w:color w:val="000000"/>
          <w:sz w:val="28"/>
        </w:rPr>
        <w:t>
      8) оптикалық тығыздық (қанды гемотрансфузиялық инфекция маркерлеріне талдаған кездегі қан үлгілері);</w:t>
      </w:r>
    </w:p>
    <w:bookmarkEnd w:id="286"/>
    <w:bookmarkStart w:name="z307" w:id="287"/>
    <w:p>
      <w:pPr>
        <w:spacing w:after="0"/>
        <w:ind w:left="0"/>
        <w:jc w:val="both"/>
      </w:pPr>
      <w:r>
        <w:rPr>
          <w:rFonts w:ascii="Times New Roman"/>
          <w:b w:val="false"/>
          <w:i w:val="false"/>
          <w:color w:val="000000"/>
          <w:sz w:val="28"/>
        </w:rPr>
        <w:t>
      9) қолданылатын технологиялар мен әдістерге байланысты басқалары.</w:t>
      </w:r>
    </w:p>
    <w:bookmarkEnd w:id="287"/>
    <w:bookmarkStart w:name="z308" w:id="288"/>
    <w:p>
      <w:pPr>
        <w:spacing w:after="0"/>
        <w:ind w:left="0"/>
        <w:jc w:val="both"/>
      </w:pPr>
      <w:r>
        <w:rPr>
          <w:rFonts w:ascii="Times New Roman"/>
          <w:b w:val="false"/>
          <w:i w:val="false"/>
          <w:color w:val="000000"/>
          <w:sz w:val="28"/>
        </w:rPr>
        <w:t>
      23. Пластикті түтіктер мен зарарсыз байланыстырғыш құрылғыларды дәнекерлеуге арналған аппаратты, центрифуганы, тоңазытқышты, инкубатор мен тоңазытқыштық камераны пайдаланғанда осы Қағидалардың 24, 25 және 26-тармақтарда көзделген талаптарды орындау қажет.</w:t>
      </w:r>
    </w:p>
    <w:bookmarkEnd w:id="288"/>
    <w:bookmarkStart w:name="z309" w:id="289"/>
    <w:p>
      <w:pPr>
        <w:spacing w:after="0"/>
        <w:ind w:left="0"/>
        <w:jc w:val="both"/>
      </w:pPr>
      <w:r>
        <w:rPr>
          <w:rFonts w:ascii="Times New Roman"/>
          <w:b w:val="false"/>
          <w:i w:val="false"/>
          <w:color w:val="000000"/>
          <w:sz w:val="28"/>
        </w:rPr>
        <w:t>
      24. Пластикті түтіктер мен зарарсыз байланыстырғыш құрылғыларды дәнекерлеуге арналған аппаратының бастиегін күтіп қарауға қойылатын талаптар:</w:t>
      </w:r>
    </w:p>
    <w:bookmarkEnd w:id="289"/>
    <w:bookmarkStart w:name="z310" w:id="290"/>
    <w:p>
      <w:pPr>
        <w:spacing w:after="0"/>
        <w:ind w:left="0"/>
        <w:jc w:val="both"/>
      </w:pPr>
      <w:r>
        <w:rPr>
          <w:rFonts w:ascii="Times New Roman"/>
          <w:b w:val="false"/>
          <w:i w:val="false"/>
          <w:color w:val="000000"/>
          <w:sz w:val="28"/>
        </w:rPr>
        <w:t>
      1) құрғақ және таза болуы тиіс;</w:t>
      </w:r>
    </w:p>
    <w:bookmarkEnd w:id="290"/>
    <w:bookmarkStart w:name="z311" w:id="291"/>
    <w:p>
      <w:pPr>
        <w:spacing w:after="0"/>
        <w:ind w:left="0"/>
        <w:jc w:val="both"/>
      </w:pPr>
      <w:r>
        <w:rPr>
          <w:rFonts w:ascii="Times New Roman"/>
          <w:b w:val="false"/>
          <w:i w:val="false"/>
          <w:color w:val="000000"/>
          <w:sz w:val="28"/>
        </w:rPr>
        <w:t>
      2) күнделікті, сондай-ақ қанмен былғанған сайын тазалау керек;</w:t>
      </w:r>
    </w:p>
    <w:bookmarkEnd w:id="291"/>
    <w:bookmarkStart w:name="z312" w:id="292"/>
    <w:p>
      <w:pPr>
        <w:spacing w:after="0"/>
        <w:ind w:left="0"/>
        <w:jc w:val="both"/>
      </w:pPr>
      <w:r>
        <w:rPr>
          <w:rFonts w:ascii="Times New Roman"/>
          <w:b w:val="false"/>
          <w:i w:val="false"/>
          <w:color w:val="000000"/>
          <w:sz w:val="28"/>
        </w:rPr>
        <w:t>
      3) жуудан кейін бастиекті кептіруді тез буланатын сұйықтықпен, мысалы 96% этил спиртімен өндеу жолымен тездетуге болады.</w:t>
      </w:r>
    </w:p>
    <w:bookmarkEnd w:id="292"/>
    <w:bookmarkStart w:name="z313" w:id="293"/>
    <w:p>
      <w:pPr>
        <w:spacing w:after="0"/>
        <w:ind w:left="0"/>
        <w:jc w:val="both"/>
      </w:pPr>
      <w:r>
        <w:rPr>
          <w:rFonts w:ascii="Times New Roman"/>
          <w:b w:val="false"/>
          <w:i w:val="false"/>
          <w:color w:val="000000"/>
          <w:sz w:val="28"/>
        </w:rPr>
        <w:t>
      25. Центрифуганы пайдалануға және оны күтуге қойылатын талаптар:</w:t>
      </w:r>
    </w:p>
    <w:bookmarkEnd w:id="293"/>
    <w:bookmarkStart w:name="z314" w:id="294"/>
    <w:p>
      <w:pPr>
        <w:spacing w:after="0"/>
        <w:ind w:left="0"/>
        <w:jc w:val="both"/>
      </w:pPr>
      <w:r>
        <w:rPr>
          <w:rFonts w:ascii="Times New Roman"/>
          <w:b w:val="false"/>
          <w:i w:val="false"/>
          <w:color w:val="000000"/>
          <w:sz w:val="28"/>
        </w:rPr>
        <w:t>
      1) реттеп, калибрлеу қажет;</w:t>
      </w:r>
    </w:p>
    <w:bookmarkEnd w:id="294"/>
    <w:bookmarkStart w:name="z315" w:id="295"/>
    <w:p>
      <w:pPr>
        <w:spacing w:after="0"/>
        <w:ind w:left="0"/>
        <w:jc w:val="both"/>
      </w:pPr>
      <w:r>
        <w:rPr>
          <w:rFonts w:ascii="Times New Roman"/>
          <w:b w:val="false"/>
          <w:i w:val="false"/>
          <w:color w:val="000000"/>
          <w:sz w:val="28"/>
        </w:rPr>
        <w:t>
      2) пайдалану алдында қайта реттеуден мүмкіндігінше бас тарту керек;</w:t>
      </w:r>
    </w:p>
    <w:bookmarkEnd w:id="295"/>
    <w:bookmarkStart w:name="z316" w:id="296"/>
    <w:p>
      <w:pPr>
        <w:spacing w:after="0"/>
        <w:ind w:left="0"/>
        <w:jc w:val="both"/>
      </w:pPr>
      <w:r>
        <w:rPr>
          <w:rFonts w:ascii="Times New Roman"/>
          <w:b w:val="false"/>
          <w:i w:val="false"/>
          <w:color w:val="000000"/>
          <w:sz w:val="28"/>
        </w:rPr>
        <w:t>
      3) егер бағдарламалық реттеу жүргізілетін болса, тұрақты пайдаланылмайтын бағдарламалар қолданудан сақталу керек.</w:t>
      </w:r>
    </w:p>
    <w:bookmarkEnd w:id="296"/>
    <w:bookmarkStart w:name="z317" w:id="297"/>
    <w:p>
      <w:pPr>
        <w:spacing w:after="0"/>
        <w:ind w:left="0"/>
        <w:jc w:val="both"/>
      </w:pPr>
      <w:r>
        <w:rPr>
          <w:rFonts w:ascii="Times New Roman"/>
          <w:b w:val="false"/>
          <w:i w:val="false"/>
          <w:color w:val="000000"/>
          <w:sz w:val="28"/>
        </w:rPr>
        <w:t>
      26. Қан өнімдеріне арналған тоңазытқышты, инкубаторды және тоңазытқыштық камераны пайдалануға және оларды күтуге қойылатын талаптар:</w:t>
      </w:r>
    </w:p>
    <w:bookmarkEnd w:id="297"/>
    <w:bookmarkStart w:name="z318" w:id="298"/>
    <w:p>
      <w:pPr>
        <w:spacing w:after="0"/>
        <w:ind w:left="0"/>
        <w:jc w:val="both"/>
      </w:pPr>
      <w:r>
        <w:rPr>
          <w:rFonts w:ascii="Times New Roman"/>
          <w:b w:val="false"/>
          <w:i w:val="false"/>
          <w:color w:val="000000"/>
          <w:sz w:val="28"/>
        </w:rPr>
        <w:t>
      1) басқа мақсаттарда пайдаланбауы тиіс;</w:t>
      </w:r>
    </w:p>
    <w:bookmarkEnd w:id="298"/>
    <w:bookmarkStart w:name="z319" w:id="299"/>
    <w:p>
      <w:pPr>
        <w:spacing w:after="0"/>
        <w:ind w:left="0"/>
        <w:jc w:val="both"/>
      </w:pPr>
      <w:r>
        <w:rPr>
          <w:rFonts w:ascii="Times New Roman"/>
          <w:b w:val="false"/>
          <w:i w:val="false"/>
          <w:color w:val="000000"/>
          <w:sz w:val="28"/>
        </w:rPr>
        <w:t>
      2) өндірушінің нұсқаулығына сәйкес ерітілу және мұқият жуылу тиіс;</w:t>
      </w:r>
    </w:p>
    <w:bookmarkEnd w:id="299"/>
    <w:bookmarkStart w:name="z320" w:id="300"/>
    <w:p>
      <w:pPr>
        <w:spacing w:after="0"/>
        <w:ind w:left="0"/>
        <w:jc w:val="both"/>
      </w:pPr>
      <w:r>
        <w:rPr>
          <w:rFonts w:ascii="Times New Roman"/>
          <w:b w:val="false"/>
          <w:i w:val="false"/>
          <w:color w:val="000000"/>
          <w:sz w:val="28"/>
        </w:rPr>
        <w:t>
      3) өңез пайда болған жағдайда, тиісті дезинфекциялық құралдармен өңделеді.</w:t>
      </w:r>
    </w:p>
    <w:bookmarkEnd w:id="300"/>
    <w:bookmarkStart w:name="z321" w:id="301"/>
    <w:p>
      <w:pPr>
        <w:spacing w:after="0"/>
        <w:ind w:left="0"/>
        <w:jc w:val="both"/>
      </w:pPr>
      <w:r>
        <w:rPr>
          <w:rFonts w:ascii="Times New Roman"/>
          <w:b w:val="false"/>
          <w:i w:val="false"/>
          <w:color w:val="000000"/>
          <w:sz w:val="28"/>
        </w:rPr>
        <w:t>
      27. Қан қызметі ұйымында қан өнімдерін дайындау және өндіру үшін пайдаланылатын жабдықтар осы өнімдер үшін қауіп төндірмеу керек. Пластикті қапшықтар немесе түтіктермен байланыста болатын жабдықтың құрамында пластикқа зиян келтіретін заттар болмау тиіс.</w:t>
      </w:r>
    </w:p>
    <w:bookmarkEnd w:id="301"/>
    <w:bookmarkStart w:name="z322" w:id="302"/>
    <w:p>
      <w:pPr>
        <w:spacing w:after="0"/>
        <w:ind w:left="0"/>
        <w:jc w:val="both"/>
      </w:pPr>
      <w:r>
        <w:rPr>
          <w:rFonts w:ascii="Times New Roman"/>
          <w:b w:val="false"/>
          <w:i w:val="false"/>
          <w:color w:val="000000"/>
          <w:sz w:val="28"/>
        </w:rPr>
        <w:t>
      28. Өндірістік жабдықтың конструкциясы оны тазалау мен кептіруді қамтамасыз ету керек. Ол нұсқаулыққа сәйкес тазаланады.</w:t>
      </w:r>
    </w:p>
    <w:bookmarkEnd w:id="302"/>
    <w:bookmarkStart w:name="z323" w:id="303"/>
    <w:p>
      <w:pPr>
        <w:spacing w:after="0"/>
        <w:ind w:left="0"/>
        <w:jc w:val="both"/>
      </w:pPr>
      <w:r>
        <w:rPr>
          <w:rFonts w:ascii="Times New Roman"/>
          <w:b w:val="false"/>
          <w:i w:val="false"/>
          <w:color w:val="000000"/>
          <w:sz w:val="28"/>
        </w:rPr>
        <w:t>
      29. Қан қызметі ұйымы әрбір жабдық жұмыстан шыққан және кемшіліктер жағдайда персоналдың іс-әрекетін сипаттайтын нұсқаулықтар болуы керек.</w:t>
      </w:r>
    </w:p>
    <w:bookmarkEnd w:id="303"/>
    <w:bookmarkStart w:name="z324" w:id="304"/>
    <w:p>
      <w:pPr>
        <w:spacing w:after="0"/>
        <w:ind w:left="0"/>
        <w:jc w:val="both"/>
      </w:pPr>
      <w:r>
        <w:rPr>
          <w:rFonts w:ascii="Times New Roman"/>
          <w:b w:val="false"/>
          <w:i w:val="false"/>
          <w:color w:val="000000"/>
          <w:sz w:val="28"/>
        </w:rPr>
        <w:t>
      30. Жоғары шуды болдыратын жабдықтар жеке бөлмелерге оқшаулау керек.</w:t>
      </w:r>
    </w:p>
    <w:bookmarkEnd w:id="304"/>
    <w:bookmarkStart w:name="z325" w:id="305"/>
    <w:p>
      <w:pPr>
        <w:spacing w:after="0"/>
        <w:ind w:left="0"/>
        <w:jc w:val="left"/>
      </w:pPr>
      <w:r>
        <w:rPr>
          <w:rFonts w:ascii="Times New Roman"/>
          <w:b/>
          <w:i w:val="false"/>
          <w:color w:val="000000"/>
        </w:rPr>
        <w:t xml:space="preserve"> 3. Қан өнімдерін өндіруде пайдаланатын материалдар</w:t>
      </w:r>
    </w:p>
    <w:bookmarkEnd w:id="305"/>
    <w:bookmarkStart w:name="z326" w:id="306"/>
    <w:p>
      <w:pPr>
        <w:spacing w:after="0"/>
        <w:ind w:left="0"/>
        <w:jc w:val="both"/>
      </w:pPr>
      <w:r>
        <w:rPr>
          <w:rFonts w:ascii="Times New Roman"/>
          <w:b w:val="false"/>
          <w:i w:val="false"/>
          <w:color w:val="000000"/>
          <w:sz w:val="28"/>
        </w:rPr>
        <w:t>
      31. Материалдар мен реагенттерді пайдалану үшін оларды қолдану жөніндегі нұсқаулық болу керек. Тауар жеткізушілері сатып алынатын тауардың (қанды оның компоненттері мен препараттарын жинақтауда, өндіруде және бақылауда пайдаланылатын материалдар, жабдықтар, реагенттер және тағы басқалар) әрбір бірлігі (партиясы), сондай-ақ материал конкурстық құжаттама мен оларды жеткізу келісімшартының талаптарына сәйкес сапасын растайтын құжаттары (сәйкестік сертификаты, паспорт) туралы анық және толық ақпарат бар құжаттарды ұсынады.</w:t>
      </w:r>
    </w:p>
    <w:bookmarkEnd w:id="306"/>
    <w:bookmarkStart w:name="z327" w:id="307"/>
    <w:p>
      <w:pPr>
        <w:spacing w:after="0"/>
        <w:ind w:left="0"/>
        <w:jc w:val="both"/>
      </w:pPr>
      <w:r>
        <w:rPr>
          <w:rFonts w:ascii="Times New Roman"/>
          <w:b w:val="false"/>
          <w:i w:val="false"/>
          <w:color w:val="000000"/>
          <w:sz w:val="28"/>
        </w:rPr>
        <w:t>
      32. Өндірісте белгіленген стандарттарға сәйкес келмейтін материалдарды пайдаланудың алдын алу және өндірістік емес шығыстарды қысқарту үшін қан өнімдерін дайындау үдерісінің ажырамас бөлігі болып табылатын кіріс бақылау жүргізіледі.</w:t>
      </w:r>
    </w:p>
    <w:bookmarkEnd w:id="307"/>
    <w:bookmarkStart w:name="z328" w:id="308"/>
    <w:p>
      <w:pPr>
        <w:spacing w:after="0"/>
        <w:ind w:left="0"/>
        <w:jc w:val="both"/>
      </w:pPr>
      <w:r>
        <w:rPr>
          <w:rFonts w:ascii="Times New Roman"/>
          <w:b w:val="false"/>
          <w:i w:val="false"/>
          <w:color w:val="000000"/>
          <w:sz w:val="28"/>
        </w:rPr>
        <w:t>
      33. Сатып алынатын өнім қоймаға кіріс бақылау жүргізілгеннен және ілеспе құжатты тексергеннен кейін қабылданады. Ол болмаған жағдайда өнім қажетті құжаттама ұсынылғанға дейін уақытша оқшауланған сақтауға қабылданады.</w:t>
      </w:r>
    </w:p>
    <w:bookmarkEnd w:id="308"/>
    <w:bookmarkStart w:name="z329" w:id="309"/>
    <w:p>
      <w:pPr>
        <w:spacing w:after="0"/>
        <w:ind w:left="0"/>
        <w:jc w:val="both"/>
      </w:pPr>
      <w:r>
        <w:rPr>
          <w:rFonts w:ascii="Times New Roman"/>
          <w:b w:val="false"/>
          <w:i w:val="false"/>
          <w:color w:val="000000"/>
          <w:sz w:val="28"/>
        </w:rPr>
        <w:t>
      34. Қажет болған жағдайда алынған материалдар нормативтік құжатқа сәйкес зертханалық бақылауға жатады. Алынған зерттеу нәтижесінің негізінде материалдың жарамдылығы туралы қорытынды беріледі.</w:t>
      </w:r>
    </w:p>
    <w:bookmarkEnd w:id="309"/>
    <w:bookmarkStart w:name="z330" w:id="310"/>
    <w:p>
      <w:pPr>
        <w:spacing w:after="0"/>
        <w:ind w:left="0"/>
        <w:jc w:val="both"/>
      </w:pPr>
      <w:r>
        <w:rPr>
          <w:rFonts w:ascii="Times New Roman"/>
          <w:b w:val="false"/>
          <w:i w:val="false"/>
          <w:color w:val="000000"/>
          <w:sz w:val="28"/>
        </w:rPr>
        <w:t>
      35. Материалдар кіріс бақылау нәтижесін алғанға дейін өндіруші зауыт белгілеген сақтау шарттарын сақтай отырып, тексерілген өнімнен бөлек "карантин" аумағында сақталу керек.</w:t>
      </w:r>
    </w:p>
    <w:bookmarkEnd w:id="310"/>
    <w:bookmarkStart w:name="z331" w:id="311"/>
    <w:p>
      <w:pPr>
        <w:spacing w:after="0"/>
        <w:ind w:left="0"/>
        <w:jc w:val="both"/>
      </w:pPr>
      <w:r>
        <w:rPr>
          <w:rFonts w:ascii="Times New Roman"/>
          <w:b w:val="false"/>
          <w:i w:val="false"/>
          <w:color w:val="000000"/>
          <w:sz w:val="28"/>
        </w:rPr>
        <w:t>
      36. Әрбір нақты материалға кіріс бақылауға жататын материалдар, позиция мен көрсеткіштер тізімі дайын өнім сапасына әсерін ескере отырып, нормативтік құжаттама талаптарына сәйкес белгіленеді.</w:t>
      </w:r>
    </w:p>
    <w:bookmarkEnd w:id="311"/>
    <w:bookmarkStart w:name="z332" w:id="312"/>
    <w:p>
      <w:pPr>
        <w:spacing w:after="0"/>
        <w:ind w:left="0"/>
        <w:jc w:val="both"/>
      </w:pPr>
      <w:r>
        <w:rPr>
          <w:rFonts w:ascii="Times New Roman"/>
          <w:b w:val="false"/>
          <w:i w:val="false"/>
          <w:color w:val="000000"/>
          <w:sz w:val="28"/>
        </w:rPr>
        <w:t>
      37. Бастапқы және қаптама материалдары "карантин" аумағында сапаны бақылау бөлімі немесе мұндай бекітуге уәкілетті тұлғамен бекітілгенше қала береді. Пайдалануға бекітілген бастапқы және қаптама материалдар бекіту мерзімін көрсете отырып, "пайдалануға болады" деген сөздермен таңбалануы тиіс.</w:t>
      </w:r>
    </w:p>
    <w:bookmarkEnd w:id="312"/>
    <w:bookmarkStart w:name="z333" w:id="313"/>
    <w:p>
      <w:pPr>
        <w:spacing w:after="0"/>
        <w:ind w:left="0"/>
        <w:jc w:val="both"/>
      </w:pPr>
      <w:r>
        <w:rPr>
          <w:rFonts w:ascii="Times New Roman"/>
          <w:b w:val="false"/>
          <w:i w:val="false"/>
          <w:color w:val="000000"/>
          <w:sz w:val="28"/>
        </w:rPr>
        <w:t>
      38. Егер кіріс бақылауда материалдың НҚ талабына сәйкес келмеуі анықталса, жеткізушіге ұсыну үшін материалдың сәйкеспеушілік себебін көрсете отырып, материал сапасы туралы пікір ресімделеді (наразылық шағым-талап актісі).</w:t>
      </w:r>
    </w:p>
    <w:bookmarkEnd w:id="313"/>
    <w:bookmarkStart w:name="z334" w:id="314"/>
    <w:p>
      <w:pPr>
        <w:spacing w:after="0"/>
        <w:ind w:left="0"/>
        <w:jc w:val="both"/>
      </w:pPr>
      <w:r>
        <w:rPr>
          <w:rFonts w:ascii="Times New Roman"/>
          <w:b w:val="false"/>
          <w:i w:val="false"/>
          <w:color w:val="000000"/>
          <w:sz w:val="28"/>
        </w:rPr>
        <w:t>
      Қабылданбаған бастапқы және қаптама материалдары қабылдамағаны көрсетілетін этикеткалармен қамтамасыз етілуі тиіс. Олар құлыпқа жабылатын аумақта сақталу керек, бұдан кейін өнім берішімен келіссөз бойынша қайтарылуы тиіс.</w:t>
      </w:r>
    </w:p>
    <w:bookmarkEnd w:id="314"/>
    <w:bookmarkStart w:name="z335" w:id="315"/>
    <w:p>
      <w:pPr>
        <w:spacing w:after="0"/>
        <w:ind w:left="0"/>
        <w:jc w:val="both"/>
      </w:pPr>
      <w:r>
        <w:rPr>
          <w:rFonts w:ascii="Times New Roman"/>
          <w:b w:val="false"/>
          <w:i w:val="false"/>
          <w:color w:val="000000"/>
          <w:sz w:val="28"/>
        </w:rPr>
        <w:t>
      Бастапқы және қаптама материалдары қоймадан мынадай қағидаттар бойынша жіберіледі:</w:t>
      </w:r>
    </w:p>
    <w:bookmarkEnd w:id="315"/>
    <w:bookmarkStart w:name="z336" w:id="316"/>
    <w:p>
      <w:pPr>
        <w:spacing w:after="0"/>
        <w:ind w:left="0"/>
        <w:jc w:val="both"/>
      </w:pPr>
      <w:r>
        <w:rPr>
          <w:rFonts w:ascii="Times New Roman"/>
          <w:b w:val="false"/>
          <w:i w:val="false"/>
          <w:color w:val="000000"/>
          <w:sz w:val="28"/>
        </w:rPr>
        <w:t>
      1) бірінші түсті, бірінші жіберіледі;</w:t>
      </w:r>
    </w:p>
    <w:bookmarkEnd w:id="316"/>
    <w:bookmarkStart w:name="z337" w:id="317"/>
    <w:p>
      <w:pPr>
        <w:spacing w:after="0"/>
        <w:ind w:left="0"/>
        <w:jc w:val="both"/>
      </w:pPr>
      <w:r>
        <w:rPr>
          <w:rFonts w:ascii="Times New Roman"/>
          <w:b w:val="false"/>
          <w:i w:val="false"/>
          <w:color w:val="000000"/>
          <w:sz w:val="28"/>
        </w:rPr>
        <w:t>
      2) партияларды араластырмау;</w:t>
      </w:r>
    </w:p>
    <w:bookmarkEnd w:id="317"/>
    <w:bookmarkStart w:name="z338" w:id="318"/>
    <w:p>
      <w:pPr>
        <w:spacing w:after="0"/>
        <w:ind w:left="0"/>
        <w:jc w:val="both"/>
      </w:pPr>
      <w:r>
        <w:rPr>
          <w:rFonts w:ascii="Times New Roman"/>
          <w:b w:val="false"/>
          <w:i w:val="false"/>
          <w:color w:val="000000"/>
          <w:sz w:val="28"/>
        </w:rPr>
        <w:t>
      3) қалдықтарды қауіпсіз жою.</w:t>
      </w:r>
    </w:p>
    <w:bookmarkEnd w:id="318"/>
    <w:bookmarkStart w:name="z339" w:id="319"/>
    <w:p>
      <w:pPr>
        <w:spacing w:after="0"/>
        <w:ind w:left="0"/>
        <w:jc w:val="left"/>
      </w:pPr>
      <w:r>
        <w:rPr>
          <w:rFonts w:ascii="Times New Roman"/>
          <w:b/>
          <w:i w:val="false"/>
          <w:color w:val="000000"/>
        </w:rPr>
        <w:t xml:space="preserve"> 4. Қан өнімдерін өндіруді ұйымдастыру</w:t>
      </w:r>
    </w:p>
    <w:bookmarkEnd w:id="319"/>
    <w:bookmarkStart w:name="z340" w:id="320"/>
    <w:p>
      <w:pPr>
        <w:spacing w:after="0"/>
        <w:ind w:left="0"/>
        <w:jc w:val="both"/>
      </w:pPr>
      <w:r>
        <w:rPr>
          <w:rFonts w:ascii="Times New Roman"/>
          <w:b w:val="false"/>
          <w:i w:val="false"/>
          <w:color w:val="000000"/>
          <w:sz w:val="28"/>
        </w:rPr>
        <w:t>
      39. Қан қызметі ұйымы қан өнімдерін өндіру үдерісі үшін мыналарды қамтитын басқарылатын шарттарды жоспарлайды және қамтамасыз етеді:</w:t>
      </w:r>
    </w:p>
    <w:bookmarkEnd w:id="320"/>
    <w:bookmarkStart w:name="z341" w:id="321"/>
    <w:p>
      <w:pPr>
        <w:spacing w:after="0"/>
        <w:ind w:left="0"/>
        <w:jc w:val="both"/>
      </w:pPr>
      <w:r>
        <w:rPr>
          <w:rFonts w:ascii="Times New Roman"/>
          <w:b w:val="false"/>
          <w:i w:val="false"/>
          <w:color w:val="000000"/>
          <w:sz w:val="28"/>
        </w:rPr>
        <w:t>
      1) жаңа алынған қан және дайындау және өндіріс үдерістерін өткізудің (ерекшелік) нәтижесінде алынатын қан өнімдеріне сипаттама беретін ақпараттың бар болуы;</w:t>
      </w:r>
    </w:p>
    <w:bookmarkEnd w:id="321"/>
    <w:bookmarkStart w:name="z342" w:id="322"/>
    <w:p>
      <w:pPr>
        <w:spacing w:after="0"/>
        <w:ind w:left="0"/>
        <w:jc w:val="both"/>
      </w:pPr>
      <w:r>
        <w:rPr>
          <w:rFonts w:ascii="Times New Roman"/>
          <w:b w:val="false"/>
          <w:i w:val="false"/>
          <w:color w:val="000000"/>
          <w:sz w:val="28"/>
        </w:rPr>
        <w:t>
      2) өндірістік шараларды орындауға арналған жұмыс нұсқаулықтарының, стандартты операциялық шаралардың (бұдан әрі - СОШ) бар болуы;</w:t>
      </w:r>
    </w:p>
    <w:bookmarkEnd w:id="322"/>
    <w:bookmarkStart w:name="z343" w:id="323"/>
    <w:p>
      <w:pPr>
        <w:spacing w:after="0"/>
        <w:ind w:left="0"/>
        <w:jc w:val="both"/>
      </w:pPr>
      <w:r>
        <w:rPr>
          <w:rFonts w:ascii="Times New Roman"/>
          <w:b w:val="false"/>
          <w:i w:val="false"/>
          <w:color w:val="000000"/>
          <w:sz w:val="28"/>
        </w:rPr>
        <w:t>
      3) жұмыстың нақты түрін орындаған кезде тиісті өндірістік шартты жасау (өндірістік орта);</w:t>
      </w:r>
    </w:p>
    <w:bookmarkEnd w:id="323"/>
    <w:bookmarkStart w:name="z344" w:id="324"/>
    <w:p>
      <w:pPr>
        <w:spacing w:after="0"/>
        <w:ind w:left="0"/>
        <w:jc w:val="both"/>
      </w:pPr>
      <w:r>
        <w:rPr>
          <w:rFonts w:ascii="Times New Roman"/>
          <w:b w:val="false"/>
          <w:i w:val="false"/>
          <w:color w:val="000000"/>
          <w:sz w:val="28"/>
        </w:rPr>
        <w:t>
      4) бақылауыш және өлшем құралы;</w:t>
      </w:r>
    </w:p>
    <w:bookmarkEnd w:id="324"/>
    <w:bookmarkStart w:name="z345" w:id="325"/>
    <w:p>
      <w:pPr>
        <w:spacing w:after="0"/>
        <w:ind w:left="0"/>
        <w:jc w:val="both"/>
      </w:pPr>
      <w:r>
        <w:rPr>
          <w:rFonts w:ascii="Times New Roman"/>
          <w:b w:val="false"/>
          <w:i w:val="false"/>
          <w:color w:val="000000"/>
          <w:sz w:val="28"/>
        </w:rPr>
        <w:t>
      5) өндіріс үдерістері үшін мониторинг пен өлшемдерді пайдалану;</w:t>
      </w:r>
    </w:p>
    <w:bookmarkEnd w:id="325"/>
    <w:bookmarkStart w:name="z346" w:id="326"/>
    <w:p>
      <w:pPr>
        <w:spacing w:after="0"/>
        <w:ind w:left="0"/>
        <w:jc w:val="both"/>
      </w:pPr>
      <w:r>
        <w:rPr>
          <w:rFonts w:ascii="Times New Roman"/>
          <w:b w:val="false"/>
          <w:i w:val="false"/>
          <w:color w:val="000000"/>
          <w:sz w:val="28"/>
        </w:rPr>
        <w:t>
      6) қан компоненттерін карантиннен шығарған және оларды жеткізудегі негізді өлшемдер;</w:t>
      </w:r>
    </w:p>
    <w:bookmarkEnd w:id="326"/>
    <w:bookmarkStart w:name="z347" w:id="327"/>
    <w:p>
      <w:pPr>
        <w:spacing w:after="0"/>
        <w:ind w:left="0"/>
        <w:jc w:val="both"/>
      </w:pPr>
      <w:r>
        <w:rPr>
          <w:rFonts w:ascii="Times New Roman"/>
          <w:b w:val="false"/>
          <w:i w:val="false"/>
          <w:color w:val="000000"/>
          <w:sz w:val="28"/>
        </w:rPr>
        <w:t>
      7) денсаулық сақтау ұйымдарымен тиімді өзара іс-қимыл.</w:t>
      </w:r>
    </w:p>
    <w:bookmarkEnd w:id="327"/>
    <w:bookmarkStart w:name="z348" w:id="328"/>
    <w:p>
      <w:pPr>
        <w:spacing w:after="0"/>
        <w:ind w:left="0"/>
        <w:jc w:val="both"/>
      </w:pPr>
      <w:r>
        <w:rPr>
          <w:rFonts w:ascii="Times New Roman"/>
          <w:b w:val="false"/>
          <w:i w:val="false"/>
          <w:color w:val="000000"/>
          <w:sz w:val="28"/>
        </w:rPr>
        <w:t>
      40. Қанды алу барысында мыналарды қамтамасыз ету қажет:</w:t>
      </w:r>
    </w:p>
    <w:bookmarkEnd w:id="328"/>
    <w:bookmarkStart w:name="z349" w:id="329"/>
    <w:p>
      <w:pPr>
        <w:spacing w:after="0"/>
        <w:ind w:left="0"/>
        <w:jc w:val="both"/>
      </w:pPr>
      <w:r>
        <w:rPr>
          <w:rFonts w:ascii="Times New Roman"/>
          <w:b w:val="false"/>
          <w:i w:val="false"/>
          <w:color w:val="000000"/>
          <w:sz w:val="28"/>
        </w:rPr>
        <w:t>
      1) асептика ережелерін қатаң сақтау;</w:t>
      </w:r>
    </w:p>
    <w:bookmarkEnd w:id="329"/>
    <w:bookmarkStart w:name="z350" w:id="330"/>
    <w:p>
      <w:pPr>
        <w:spacing w:after="0"/>
        <w:ind w:left="0"/>
        <w:jc w:val="both"/>
      </w:pPr>
      <w:r>
        <w:rPr>
          <w:rFonts w:ascii="Times New Roman"/>
          <w:b w:val="false"/>
          <w:i w:val="false"/>
          <w:color w:val="000000"/>
          <w:sz w:val="28"/>
        </w:rPr>
        <w:t>
      2) донорға жағымсыз сезім тудырмайтын күретамырды инемен тесу әдісі;</w:t>
      </w:r>
    </w:p>
    <w:bookmarkEnd w:id="330"/>
    <w:bookmarkStart w:name="z351" w:id="331"/>
    <w:p>
      <w:pPr>
        <w:spacing w:after="0"/>
        <w:ind w:left="0"/>
        <w:jc w:val="both"/>
      </w:pPr>
      <w:r>
        <w:rPr>
          <w:rFonts w:ascii="Times New Roman"/>
          <w:b w:val="false"/>
          <w:i w:val="false"/>
          <w:color w:val="000000"/>
          <w:sz w:val="28"/>
        </w:rPr>
        <w:t>
      3) донация кезінде донорды бақылау және қан жинау үшін ыңғайлы және қауіпсіз жұмыс орны;</w:t>
      </w:r>
    </w:p>
    <w:bookmarkEnd w:id="331"/>
    <w:bookmarkStart w:name="z352" w:id="332"/>
    <w:p>
      <w:pPr>
        <w:spacing w:after="0"/>
        <w:ind w:left="0"/>
        <w:jc w:val="both"/>
      </w:pPr>
      <w:r>
        <w:rPr>
          <w:rFonts w:ascii="Times New Roman"/>
          <w:b w:val="false"/>
          <w:i w:val="false"/>
          <w:color w:val="000000"/>
          <w:sz w:val="28"/>
        </w:rPr>
        <w:t>
      4) донорға алғашқы медициналық көмек көрсетуге арналған стандартты операциялық шаралардың бар болуы.</w:t>
      </w:r>
    </w:p>
    <w:bookmarkEnd w:id="332"/>
    <w:bookmarkStart w:name="z353" w:id="333"/>
    <w:p>
      <w:pPr>
        <w:spacing w:after="0"/>
        <w:ind w:left="0"/>
        <w:jc w:val="both"/>
      </w:pPr>
      <w:r>
        <w:rPr>
          <w:rFonts w:ascii="Times New Roman"/>
          <w:b w:val="false"/>
          <w:i w:val="false"/>
          <w:color w:val="000000"/>
          <w:sz w:val="28"/>
        </w:rPr>
        <w:t>
      41. Қанды көшпелі жағдайда дайындау үшін мыналарды қамтамасыз етіледі:</w:t>
      </w:r>
    </w:p>
    <w:bookmarkEnd w:id="333"/>
    <w:bookmarkStart w:name="z354" w:id="334"/>
    <w:p>
      <w:pPr>
        <w:spacing w:after="0"/>
        <w:ind w:left="0"/>
        <w:jc w:val="both"/>
      </w:pPr>
      <w:r>
        <w:rPr>
          <w:rFonts w:ascii="Times New Roman"/>
          <w:b w:val="false"/>
          <w:i w:val="false"/>
          <w:color w:val="000000"/>
          <w:sz w:val="28"/>
        </w:rPr>
        <w:t>
      1) персоналды, жабдықтар мен дайындалған қанды тасымалдау кезеңдерін қосқанда қанды көшпелі жағдайда дайындаудың құжатталған шара;</w:t>
      </w:r>
    </w:p>
    <w:bookmarkEnd w:id="334"/>
    <w:bookmarkStart w:name="z355" w:id="335"/>
    <w:p>
      <w:pPr>
        <w:spacing w:after="0"/>
        <w:ind w:left="0"/>
        <w:jc w:val="both"/>
      </w:pPr>
      <w:r>
        <w:rPr>
          <w:rFonts w:ascii="Times New Roman"/>
          <w:b w:val="false"/>
          <w:i w:val="false"/>
          <w:color w:val="000000"/>
          <w:sz w:val="28"/>
        </w:rPr>
        <w:t>
      2) донормен әңгімелесу құпия жағдайда жүргізіледі;</w:t>
      </w:r>
    </w:p>
    <w:bookmarkEnd w:id="335"/>
    <w:bookmarkStart w:name="z356" w:id="336"/>
    <w:p>
      <w:pPr>
        <w:spacing w:after="0"/>
        <w:ind w:left="0"/>
        <w:jc w:val="both"/>
      </w:pPr>
      <w:r>
        <w:rPr>
          <w:rFonts w:ascii="Times New Roman"/>
          <w:b w:val="false"/>
          <w:i w:val="false"/>
          <w:color w:val="000000"/>
          <w:sz w:val="28"/>
        </w:rPr>
        <w:t>
      3) стационардан шалғай жағдайда көмек көрсету шаралары.</w:t>
      </w:r>
    </w:p>
    <w:bookmarkEnd w:id="336"/>
    <w:bookmarkStart w:name="z357" w:id="337"/>
    <w:p>
      <w:pPr>
        <w:spacing w:after="0"/>
        <w:ind w:left="0"/>
        <w:jc w:val="both"/>
      </w:pPr>
      <w:r>
        <w:rPr>
          <w:rFonts w:ascii="Times New Roman"/>
          <w:b w:val="false"/>
          <w:i w:val="false"/>
          <w:color w:val="000000"/>
          <w:sz w:val="28"/>
        </w:rPr>
        <w:t>
      42. Қан қызметі ұйымында өндіріс үдерісінің белгілі кезеңдерінде бақылау жүргізу және қан өнімдерін пайдалану үшін сыни бақылауыш нүктелер анықталады:</w:t>
      </w:r>
    </w:p>
    <w:bookmarkEnd w:id="337"/>
    <w:bookmarkStart w:name="z358" w:id="338"/>
    <w:p>
      <w:pPr>
        <w:spacing w:after="0"/>
        <w:ind w:left="0"/>
        <w:jc w:val="both"/>
      </w:pPr>
      <w:r>
        <w:rPr>
          <w:rFonts w:ascii="Times New Roman"/>
          <w:b w:val="false"/>
          <w:i w:val="false"/>
          <w:color w:val="000000"/>
          <w:sz w:val="28"/>
        </w:rPr>
        <w:t>
      1) донорларды жұмылдыру және іріктеуден бастап, қанды алу және тексеру, өндіру, сақтау, беру, қан өнімдерін тасымалдау мен оларды пайдаланғанға дейін қан өнімдерін өндіруде;</w:t>
      </w:r>
    </w:p>
    <w:bookmarkEnd w:id="338"/>
    <w:bookmarkStart w:name="z359" w:id="339"/>
    <w:p>
      <w:pPr>
        <w:spacing w:after="0"/>
        <w:ind w:left="0"/>
        <w:jc w:val="both"/>
      </w:pPr>
      <w:r>
        <w:rPr>
          <w:rFonts w:ascii="Times New Roman"/>
          <w:b w:val="false"/>
          <w:i w:val="false"/>
          <w:color w:val="000000"/>
          <w:sz w:val="28"/>
        </w:rPr>
        <w:t>
      2) қан, қан өнімдері, донорлар, реципиенттер, персонал қауіпсіздігін қамтамасыз ету үшін бақылауды қажет ететін үдеріс кезеңдерінде.</w:t>
      </w:r>
    </w:p>
    <w:bookmarkEnd w:id="339"/>
    <w:bookmarkStart w:name="z360" w:id="340"/>
    <w:p>
      <w:pPr>
        <w:spacing w:after="0"/>
        <w:ind w:left="0"/>
        <w:jc w:val="both"/>
      </w:pPr>
      <w:r>
        <w:rPr>
          <w:rFonts w:ascii="Times New Roman"/>
          <w:b w:val="false"/>
          <w:i w:val="false"/>
          <w:color w:val="000000"/>
          <w:sz w:val="28"/>
        </w:rPr>
        <w:t>
      Сыни бақылауыш нүктелерді тексеру жүйесі жоспарланған сынама имен өлшемдер және нақты сыни нүкте бақыланбайтыны анықталса, одан арғы түзету шараларды орындау арқылы анықталады.</w:t>
      </w:r>
    </w:p>
    <w:bookmarkEnd w:id="340"/>
    <w:bookmarkStart w:name="z361" w:id="341"/>
    <w:p>
      <w:pPr>
        <w:spacing w:after="0"/>
        <w:ind w:left="0"/>
        <w:jc w:val="both"/>
      </w:pPr>
      <w:r>
        <w:rPr>
          <w:rFonts w:ascii="Times New Roman"/>
          <w:b w:val="false"/>
          <w:i w:val="false"/>
          <w:color w:val="000000"/>
          <w:sz w:val="28"/>
        </w:rPr>
        <w:t>
      Сыни бақылауыш нүктелерді тексеру жүйесінің бақылауыш параметрлері тіркеледі.</w:t>
      </w:r>
    </w:p>
    <w:bookmarkEnd w:id="341"/>
    <w:bookmarkStart w:name="z362" w:id="342"/>
    <w:p>
      <w:pPr>
        <w:spacing w:after="0"/>
        <w:ind w:left="0"/>
        <w:jc w:val="both"/>
      </w:pPr>
      <w:r>
        <w:rPr>
          <w:rFonts w:ascii="Times New Roman"/>
          <w:b w:val="false"/>
          <w:i w:val="false"/>
          <w:color w:val="000000"/>
          <w:sz w:val="28"/>
        </w:rPr>
        <w:t>
      Түзеткіш әрекеттер қадағалау жағдай бақылаудан шығатындай, шығып бара жатқанда немесе шыққанын көрсеткен кезде қабылданады.</w:t>
      </w:r>
    </w:p>
    <w:bookmarkEnd w:id="342"/>
    <w:bookmarkStart w:name="z363" w:id="343"/>
    <w:p>
      <w:pPr>
        <w:spacing w:after="0"/>
        <w:ind w:left="0"/>
        <w:jc w:val="both"/>
      </w:pPr>
      <w:r>
        <w:rPr>
          <w:rFonts w:ascii="Times New Roman"/>
          <w:b w:val="false"/>
          <w:i w:val="false"/>
          <w:color w:val="000000"/>
          <w:sz w:val="28"/>
        </w:rPr>
        <w:t>
      43. Қан қызметі ұйымы қан өнімдерінің сапасы мен қауіпсіздігі, оның ішінде НҚ ережелерін қатаң сақтап отырудың негізінде инфекциялық және иммунологиялық қауіпсіздікті мынадай жағдайларда қамтамасыз етеді:</w:t>
      </w:r>
    </w:p>
    <w:bookmarkEnd w:id="343"/>
    <w:bookmarkStart w:name="z364" w:id="344"/>
    <w:p>
      <w:pPr>
        <w:spacing w:after="0"/>
        <w:ind w:left="0"/>
        <w:jc w:val="both"/>
      </w:pPr>
      <w:r>
        <w:rPr>
          <w:rFonts w:ascii="Times New Roman"/>
          <w:b w:val="false"/>
          <w:i w:val="false"/>
          <w:color w:val="000000"/>
          <w:sz w:val="28"/>
        </w:rPr>
        <w:t>
      1) уәкілетті орган белгілеген қағидаларға сәйкес донорларды іріктеу және медициналық зерттеп-қарау;</w:t>
      </w:r>
    </w:p>
    <w:bookmarkEnd w:id="344"/>
    <w:bookmarkStart w:name="z365" w:id="345"/>
    <w:p>
      <w:pPr>
        <w:spacing w:after="0"/>
        <w:ind w:left="0"/>
        <w:jc w:val="both"/>
      </w:pPr>
      <w:r>
        <w:rPr>
          <w:rFonts w:ascii="Times New Roman"/>
          <w:b w:val="false"/>
          <w:i w:val="false"/>
          <w:color w:val="000000"/>
          <w:sz w:val="28"/>
        </w:rPr>
        <w:t>
      2) донорлық қан үлгілеріне зертханалық зерттеулер (инфекциялық маркерлерге биохимиялық, иммундық гематологиялық тестілеу) жүргізу;</w:t>
      </w:r>
    </w:p>
    <w:bookmarkEnd w:id="345"/>
    <w:bookmarkStart w:name="z366" w:id="346"/>
    <w:p>
      <w:pPr>
        <w:spacing w:after="0"/>
        <w:ind w:left="0"/>
        <w:jc w:val="both"/>
      </w:pPr>
      <w:r>
        <w:rPr>
          <w:rFonts w:ascii="Times New Roman"/>
          <w:b w:val="false"/>
          <w:i w:val="false"/>
          <w:color w:val="000000"/>
          <w:sz w:val="28"/>
        </w:rPr>
        <w:t>
      3) осы Қағидалардың талаптарына сәйкес қанды және оның компоненттерін дайындау шарасы;</w:t>
      </w:r>
    </w:p>
    <w:bookmarkEnd w:id="346"/>
    <w:bookmarkStart w:name="z367" w:id="347"/>
    <w:p>
      <w:pPr>
        <w:spacing w:after="0"/>
        <w:ind w:left="0"/>
        <w:jc w:val="both"/>
      </w:pPr>
      <w:r>
        <w:rPr>
          <w:rFonts w:ascii="Times New Roman"/>
          <w:b w:val="false"/>
          <w:i w:val="false"/>
          <w:color w:val="000000"/>
          <w:sz w:val="28"/>
        </w:rPr>
        <w:t>
      4) донорлық қан үлгілерін дайындау және оның өнімдерін өндірудің қазіргі заманғы әдістерін (карантиндеу, лейкофильтрлеу, вирустазарту, плазмацитаферездің аппараттық әдістері және тағы басқалары) енгізу;</w:t>
      </w:r>
    </w:p>
    <w:bookmarkEnd w:id="347"/>
    <w:bookmarkStart w:name="z368" w:id="348"/>
    <w:p>
      <w:pPr>
        <w:spacing w:after="0"/>
        <w:ind w:left="0"/>
        <w:jc w:val="both"/>
      </w:pPr>
      <w:r>
        <w:rPr>
          <w:rFonts w:ascii="Times New Roman"/>
          <w:b w:val="false"/>
          <w:i w:val="false"/>
          <w:color w:val="000000"/>
          <w:sz w:val="28"/>
        </w:rPr>
        <w:t>
      5) реципиентте сенсибилизация қауіпін төмендетудің қажеттілігі туындағанда донорлық қанға антилейкоциттік антиденелерге (HLA) скринингілеуді жүргізу;</w:t>
      </w:r>
    </w:p>
    <w:bookmarkEnd w:id="348"/>
    <w:bookmarkStart w:name="z369" w:id="349"/>
    <w:p>
      <w:pPr>
        <w:spacing w:after="0"/>
        <w:ind w:left="0"/>
        <w:jc w:val="both"/>
      </w:pPr>
      <w:r>
        <w:rPr>
          <w:rFonts w:ascii="Times New Roman"/>
          <w:b w:val="false"/>
          <w:i w:val="false"/>
          <w:color w:val="000000"/>
          <w:sz w:val="28"/>
        </w:rPr>
        <w:t>
      6) дайындаудың, қайта өңдеудің, сақтаудың және тасымалдаудың барлық кезеңінде "суықтық тізбек" жағдайын сақтау, оның ішінде криоконсервіленген және талшықты қан өнімдерін жеке тасымалдау, сондай–ақ оларды тасымалдау кезінде қан өнімдерінің сақтығы;</w:t>
      </w:r>
    </w:p>
    <w:bookmarkEnd w:id="349"/>
    <w:bookmarkStart w:name="z370" w:id="350"/>
    <w:p>
      <w:pPr>
        <w:spacing w:after="0"/>
        <w:ind w:left="0"/>
        <w:jc w:val="both"/>
      </w:pPr>
      <w:r>
        <w:rPr>
          <w:rFonts w:ascii="Times New Roman"/>
          <w:b w:val="false"/>
          <w:i w:val="false"/>
          <w:color w:val="000000"/>
          <w:sz w:val="28"/>
        </w:rPr>
        <w:t>
      44. Компоненттерді өндіруде пайдаланылатын әдістер (центрифугалау, мұздату, еріту, фильтрлеу, жуу, деглицириндеу, біріктіру және тағы басқа) мыналарды қамтамасы етеді:</w:t>
      </w:r>
    </w:p>
    <w:bookmarkEnd w:id="350"/>
    <w:bookmarkStart w:name="z371" w:id="351"/>
    <w:p>
      <w:pPr>
        <w:spacing w:after="0"/>
        <w:ind w:left="0"/>
        <w:jc w:val="both"/>
      </w:pPr>
      <w:r>
        <w:rPr>
          <w:rFonts w:ascii="Times New Roman"/>
          <w:b w:val="false"/>
          <w:i w:val="false"/>
          <w:color w:val="000000"/>
          <w:sz w:val="28"/>
        </w:rPr>
        <w:t>
      1) қан компоненттерінің қолданыстағы факторларының өмірге қабілеттілігі мен белсенділігін сақтау;</w:t>
      </w:r>
    </w:p>
    <w:bookmarkEnd w:id="351"/>
    <w:bookmarkStart w:name="z372" w:id="352"/>
    <w:p>
      <w:pPr>
        <w:spacing w:after="0"/>
        <w:ind w:left="0"/>
        <w:jc w:val="both"/>
      </w:pPr>
      <w:r>
        <w:rPr>
          <w:rFonts w:ascii="Times New Roman"/>
          <w:b w:val="false"/>
          <w:i w:val="false"/>
          <w:color w:val="000000"/>
          <w:sz w:val="28"/>
        </w:rPr>
        <w:t>
      2) қан және оның компоненттері бар контейнердің бұзылуын төмендету;</w:t>
      </w:r>
    </w:p>
    <w:bookmarkEnd w:id="352"/>
    <w:bookmarkStart w:name="z373" w:id="353"/>
    <w:p>
      <w:pPr>
        <w:spacing w:after="0"/>
        <w:ind w:left="0"/>
        <w:jc w:val="both"/>
      </w:pPr>
      <w:r>
        <w:rPr>
          <w:rFonts w:ascii="Times New Roman"/>
          <w:b w:val="false"/>
          <w:i w:val="false"/>
          <w:color w:val="000000"/>
          <w:sz w:val="28"/>
        </w:rPr>
        <w:t>
      3) контейнерлер жүйесін тұмшаланып жабу.</w:t>
      </w:r>
    </w:p>
    <w:bookmarkEnd w:id="353"/>
    <w:bookmarkStart w:name="z374" w:id="354"/>
    <w:p>
      <w:pPr>
        <w:spacing w:after="0"/>
        <w:ind w:left="0"/>
        <w:jc w:val="both"/>
      </w:pPr>
      <w:r>
        <w:rPr>
          <w:rFonts w:ascii="Times New Roman"/>
          <w:b w:val="false"/>
          <w:i w:val="false"/>
          <w:color w:val="000000"/>
          <w:sz w:val="28"/>
        </w:rPr>
        <w:t>
      45. Қан қызметі ұйымында қан компоненттері өнімдерінің қауіпсіздігі мен сапасын қамтамасыз етуді бақылау үдерісі оларды өндіру, сақтау, тасымалдау және берудің барлық кезеңдерінде қамтамасыз етіледі.</w:t>
      </w:r>
    </w:p>
    <w:bookmarkEnd w:id="354"/>
    <w:bookmarkStart w:name="z375" w:id="355"/>
    <w:p>
      <w:pPr>
        <w:spacing w:after="0"/>
        <w:ind w:left="0"/>
        <w:jc w:val="both"/>
      </w:pPr>
      <w:r>
        <w:rPr>
          <w:rFonts w:ascii="Times New Roman"/>
          <w:b w:val="false"/>
          <w:i w:val="false"/>
          <w:color w:val="000000"/>
          <w:sz w:val="28"/>
        </w:rPr>
        <w:t>
      46. Қан компоненттерін өндіру өндірістік регламенттерге сәйкес іске асырылады.</w:t>
      </w:r>
    </w:p>
    <w:bookmarkEnd w:id="355"/>
    <w:bookmarkStart w:name="z376" w:id="356"/>
    <w:p>
      <w:pPr>
        <w:spacing w:after="0"/>
        <w:ind w:left="0"/>
        <w:jc w:val="both"/>
      </w:pPr>
      <w:r>
        <w:rPr>
          <w:rFonts w:ascii="Times New Roman"/>
          <w:b w:val="false"/>
          <w:i w:val="false"/>
          <w:color w:val="000000"/>
          <w:sz w:val="28"/>
        </w:rPr>
        <w:t>
      47. Қан қызметі ұйымы донор қанының өнімінен алынған дайын өнімге дейін және оның қолдануының әрбір қозғалысты қадағалауды қамтамасыз етіледі.</w:t>
      </w:r>
    </w:p>
    <w:bookmarkEnd w:id="356"/>
    <w:bookmarkStart w:name="z377" w:id="357"/>
    <w:p>
      <w:pPr>
        <w:spacing w:after="0"/>
        <w:ind w:left="0"/>
        <w:jc w:val="both"/>
      </w:pPr>
      <w:r>
        <w:rPr>
          <w:rFonts w:ascii="Times New Roman"/>
          <w:b w:val="false"/>
          <w:i w:val="false"/>
          <w:color w:val="000000"/>
          <w:sz w:val="28"/>
        </w:rPr>
        <w:t>
      48. Қан қызметі ұйымдарында пластикті түтіктер мен зарарсыз байланыстырғыш құрылғыларға арналған дәнекерлеуіш аппаратты пайдалану осы жабдықтың дұрыс жұмыс істеуіне кепілдік беру үшін тұрақты тексеріс кезінде функциялық жабық жүйесінің бір бөлігі ретінде қарастырылады. Бұдан басқа, жақсы дәнекерленіп, ағылуының жоқтығына көз жеткізу үшін әр бір дәнекерлеу шарасы бақылану керек.</w:t>
      </w:r>
    </w:p>
    <w:bookmarkEnd w:id="357"/>
    <w:bookmarkStart w:name="z378" w:id="358"/>
    <w:p>
      <w:pPr>
        <w:spacing w:after="0"/>
        <w:ind w:left="0"/>
        <w:jc w:val="both"/>
      </w:pPr>
      <w:r>
        <w:rPr>
          <w:rFonts w:ascii="Times New Roman"/>
          <w:b w:val="false"/>
          <w:i w:val="false"/>
          <w:color w:val="000000"/>
          <w:sz w:val="28"/>
        </w:rPr>
        <w:t>
      49. Қан қызметі ұйымында қапшықты тесу шарасын пайдаланатын шаралар барысында мынадай сақтандыру шараларын қабылдау керек: таза және түймесі салынған қорғаныс киімді және шаш пен сақалды жабатын бас киімді кию, ауыз бен мұрынды жабатын бетпердені тағу, шара алдында қолдарды дезинфекциялау, жұмыс алдында жұмыс жасайтын беттерді дезинфекциялау.</w:t>
      </w:r>
    </w:p>
    <w:bookmarkEnd w:id="358"/>
    <w:bookmarkStart w:name="z379" w:id="359"/>
    <w:p>
      <w:pPr>
        <w:spacing w:after="0"/>
        <w:ind w:left="0"/>
        <w:jc w:val="both"/>
      </w:pPr>
      <w:r>
        <w:rPr>
          <w:rFonts w:ascii="Times New Roman"/>
          <w:b w:val="false"/>
          <w:i w:val="false"/>
          <w:color w:val="000000"/>
          <w:sz w:val="28"/>
        </w:rPr>
        <w:t>
      Қан өнімдерін тесуді пайдалана отырып, барынша сақтау уақыты мынадай:</w:t>
      </w:r>
    </w:p>
    <w:bookmarkEnd w:id="359"/>
    <w:bookmarkStart w:name="z380" w:id="360"/>
    <w:p>
      <w:pPr>
        <w:spacing w:after="0"/>
        <w:ind w:left="0"/>
        <w:jc w:val="both"/>
      </w:pPr>
      <w:r>
        <w:rPr>
          <w:rFonts w:ascii="Times New Roman"/>
          <w:b w:val="false"/>
          <w:i w:val="false"/>
          <w:color w:val="000000"/>
          <w:sz w:val="28"/>
        </w:rPr>
        <w:t xml:space="preserve">
      1) +2+6 </w:t>
      </w:r>
      <w:r>
        <w:rPr>
          <w:rFonts w:ascii="Times New Roman"/>
          <w:b w:val="false"/>
          <w:i w:val="false"/>
          <w:color w:val="000000"/>
          <w:vertAlign w:val="superscript"/>
        </w:rPr>
        <w:t>0</w:t>
      </w:r>
      <w:r>
        <w:rPr>
          <w:rFonts w:ascii="Times New Roman"/>
          <w:b w:val="false"/>
          <w:i w:val="false"/>
          <w:color w:val="000000"/>
          <w:sz w:val="28"/>
        </w:rPr>
        <w:t xml:space="preserve"> С температурада сақталатын қан өнімдерін барынша сақтау уақыты 24 сағат;</w:t>
      </w:r>
    </w:p>
    <w:bookmarkEnd w:id="360"/>
    <w:bookmarkStart w:name="z383" w:id="361"/>
    <w:p>
      <w:pPr>
        <w:spacing w:after="0"/>
        <w:ind w:left="0"/>
        <w:jc w:val="both"/>
      </w:pPr>
      <w:r>
        <w:rPr>
          <w:rFonts w:ascii="Times New Roman"/>
          <w:b w:val="false"/>
          <w:i w:val="false"/>
          <w:color w:val="000000"/>
          <w:sz w:val="28"/>
        </w:rPr>
        <w:t>
      2) бөлме температурасында сақталатын қан өнімдері үшін барынша сақтау уақыты алты сағат;</w:t>
      </w:r>
    </w:p>
    <w:bookmarkEnd w:id="361"/>
    <w:bookmarkStart w:name="z384" w:id="362"/>
    <w:p>
      <w:pPr>
        <w:spacing w:after="0"/>
        <w:ind w:left="0"/>
        <w:jc w:val="both"/>
      </w:pPr>
      <w:r>
        <w:rPr>
          <w:rFonts w:ascii="Times New Roman"/>
          <w:b w:val="false"/>
          <w:i w:val="false"/>
          <w:color w:val="000000"/>
          <w:sz w:val="28"/>
        </w:rPr>
        <w:t>
      3) мұздатылған түрде сақталатын қан өнімдері тесілгеннен кейін бір сағаттан асырмайтын уақытта ерітіліп, ерітілгеннен кейінгі алты сағаттан соң енгізілуі тиіс.</w:t>
      </w:r>
    </w:p>
    <w:bookmarkEnd w:id="362"/>
    <w:bookmarkStart w:name="z385" w:id="363"/>
    <w:p>
      <w:pPr>
        <w:spacing w:after="0"/>
        <w:ind w:left="0"/>
        <w:jc w:val="both"/>
      </w:pPr>
      <w:r>
        <w:rPr>
          <w:rFonts w:ascii="Times New Roman"/>
          <w:b w:val="false"/>
          <w:i w:val="false"/>
          <w:color w:val="000000"/>
          <w:sz w:val="28"/>
        </w:rPr>
        <w:t>
      50. Қан қызметі ұйымында таңбалауға ерекше талаптар қойылады.</w:t>
      </w:r>
    </w:p>
    <w:bookmarkEnd w:id="363"/>
    <w:bookmarkStart w:name="z386" w:id="364"/>
    <w:p>
      <w:pPr>
        <w:spacing w:after="0"/>
        <w:ind w:left="0"/>
        <w:jc w:val="both"/>
      </w:pPr>
      <w:r>
        <w:rPr>
          <w:rFonts w:ascii="Times New Roman"/>
          <w:b w:val="false"/>
          <w:i w:val="false"/>
          <w:color w:val="000000"/>
          <w:sz w:val="28"/>
        </w:rPr>
        <w:t>
      Бастапқы материал, сондай-ақ аралық және соңғы өнімдер мәртебесіне қатысты ерекшеліктер белгіленген этикеткамен қамтамасыз етілуі керек. Этикетка түрі мен таңбалау әдісіне қатысты нұсқаулықтар болу керек.</w:t>
      </w:r>
    </w:p>
    <w:bookmarkEnd w:id="364"/>
    <w:bookmarkStart w:name="z387" w:id="365"/>
    <w:p>
      <w:pPr>
        <w:spacing w:after="0"/>
        <w:ind w:left="0"/>
        <w:jc w:val="both"/>
      </w:pPr>
      <w:r>
        <w:rPr>
          <w:rFonts w:ascii="Times New Roman"/>
          <w:b w:val="false"/>
          <w:i w:val="false"/>
          <w:color w:val="000000"/>
          <w:sz w:val="28"/>
        </w:rPr>
        <w:t>
      Дайын қан өнімінің үлгісінің этикеткасында мынадай ақпарат болуы тиіс:</w:t>
      </w:r>
    </w:p>
    <w:bookmarkEnd w:id="365"/>
    <w:bookmarkStart w:name="z388" w:id="366"/>
    <w:p>
      <w:pPr>
        <w:spacing w:after="0"/>
        <w:ind w:left="0"/>
        <w:jc w:val="both"/>
      </w:pPr>
      <w:r>
        <w:rPr>
          <w:rFonts w:ascii="Times New Roman"/>
          <w:b w:val="false"/>
          <w:i w:val="false"/>
          <w:color w:val="000000"/>
          <w:sz w:val="28"/>
        </w:rPr>
        <w:t>
      1) қан өнімінің әрбір бірлігі үшін ерекше болып табылатын сәйкестендіру нөмірі (осы нөмір бойынша донор анықталады);</w:t>
      </w:r>
    </w:p>
    <w:bookmarkEnd w:id="366"/>
    <w:bookmarkStart w:name="z389" w:id="367"/>
    <w:p>
      <w:pPr>
        <w:spacing w:after="0"/>
        <w:ind w:left="0"/>
        <w:jc w:val="both"/>
      </w:pPr>
      <w:r>
        <w:rPr>
          <w:rFonts w:ascii="Times New Roman"/>
          <w:b w:val="false"/>
          <w:i w:val="false"/>
          <w:color w:val="000000"/>
          <w:sz w:val="28"/>
        </w:rPr>
        <w:t>
      2) қан өнімінің атауы;</w:t>
      </w:r>
    </w:p>
    <w:bookmarkEnd w:id="367"/>
    <w:bookmarkStart w:name="z390" w:id="368"/>
    <w:p>
      <w:pPr>
        <w:spacing w:after="0"/>
        <w:ind w:left="0"/>
        <w:jc w:val="both"/>
      </w:pPr>
      <w:r>
        <w:rPr>
          <w:rFonts w:ascii="Times New Roman"/>
          <w:b w:val="false"/>
          <w:i w:val="false"/>
          <w:color w:val="000000"/>
          <w:sz w:val="28"/>
        </w:rPr>
        <w:t>
      3) қан өнімдері үшін сақтау шарттары;</w:t>
      </w:r>
    </w:p>
    <w:bookmarkEnd w:id="368"/>
    <w:bookmarkStart w:name="z391" w:id="369"/>
    <w:p>
      <w:pPr>
        <w:spacing w:after="0"/>
        <w:ind w:left="0"/>
        <w:jc w:val="both"/>
      </w:pPr>
      <w:r>
        <w:rPr>
          <w:rFonts w:ascii="Times New Roman"/>
          <w:b w:val="false"/>
          <w:i w:val="false"/>
          <w:color w:val="000000"/>
          <w:sz w:val="28"/>
        </w:rPr>
        <w:t>
      4) жарамдылық мерзімінің аяқталу күні;</w:t>
      </w:r>
    </w:p>
    <w:bookmarkEnd w:id="369"/>
    <w:bookmarkStart w:name="z392" w:id="370"/>
    <w:p>
      <w:pPr>
        <w:spacing w:after="0"/>
        <w:ind w:left="0"/>
        <w:jc w:val="both"/>
      </w:pPr>
      <w:r>
        <w:rPr>
          <w:rFonts w:ascii="Times New Roman"/>
          <w:b w:val="false"/>
          <w:i w:val="false"/>
          <w:color w:val="000000"/>
          <w:sz w:val="28"/>
        </w:rPr>
        <w:t>
      5) өнім дайындалған қанды алу күні немесе мыңызды болған жағдайда, оны жасау күні;</w:t>
      </w:r>
    </w:p>
    <w:bookmarkEnd w:id="370"/>
    <w:bookmarkStart w:name="z393" w:id="371"/>
    <w:p>
      <w:pPr>
        <w:spacing w:after="0"/>
        <w:ind w:left="0"/>
        <w:jc w:val="both"/>
      </w:pPr>
      <w:r>
        <w:rPr>
          <w:rFonts w:ascii="Times New Roman"/>
          <w:b w:val="false"/>
          <w:i w:val="false"/>
          <w:color w:val="000000"/>
          <w:sz w:val="28"/>
        </w:rPr>
        <w:t>
      6) АВО жүйесі бойынша қан тобы және донордың резус тиістілігі (Rh-D);</w:t>
      </w:r>
    </w:p>
    <w:bookmarkEnd w:id="371"/>
    <w:bookmarkStart w:name="z394" w:id="372"/>
    <w:p>
      <w:pPr>
        <w:spacing w:after="0"/>
        <w:ind w:left="0"/>
        <w:jc w:val="both"/>
      </w:pPr>
      <w:r>
        <w:rPr>
          <w:rFonts w:ascii="Times New Roman"/>
          <w:b w:val="false"/>
          <w:i w:val="false"/>
          <w:color w:val="000000"/>
          <w:sz w:val="28"/>
        </w:rPr>
        <w:t>
      7) қан өнімі өндірушісінің атауы.</w:t>
      </w:r>
    </w:p>
    <w:bookmarkEnd w:id="372"/>
    <w:bookmarkStart w:name="z395" w:id="373"/>
    <w:p>
      <w:pPr>
        <w:spacing w:after="0"/>
        <w:ind w:left="0"/>
        <w:jc w:val="both"/>
      </w:pPr>
      <w:r>
        <w:rPr>
          <w:rFonts w:ascii="Times New Roman"/>
          <w:b w:val="false"/>
          <w:i w:val="false"/>
          <w:color w:val="000000"/>
          <w:sz w:val="28"/>
        </w:rPr>
        <w:t>
      51. Қан қызметі ұйымы қан өнімдерінің тұтынушыларын этикеткада жоқ, бірақ қызығушылық тудыратын ерекшеліктер туралы ақпараттандырады. Мысалы, өнімнің құрамы мен ерекшеліктері, пайдалануға көрсетілімдер мен қарсы айғақтар, пайдалану әдістері мен болуы мүмкін теріс жағдайлар (трансфузиялық реакциялар). Бұл ақпарат өнім туралы ақпарат бар парақ түрінде беріледі.</w:t>
      </w:r>
    </w:p>
    <w:bookmarkEnd w:id="373"/>
    <w:bookmarkStart w:name="z396" w:id="374"/>
    <w:p>
      <w:pPr>
        <w:spacing w:after="0"/>
        <w:ind w:left="0"/>
        <w:jc w:val="both"/>
      </w:pPr>
      <w:r>
        <w:rPr>
          <w:rFonts w:ascii="Times New Roman"/>
          <w:b w:val="false"/>
          <w:i w:val="false"/>
          <w:color w:val="000000"/>
          <w:sz w:val="28"/>
        </w:rPr>
        <w:t>
      52. Дайындалған қан өнімдеріне этикетка жабыстыру үдерісі қателік тәуекелін төмендететін жағдайда жүзеге асырылуы тиіс:</w:t>
      </w:r>
    </w:p>
    <w:bookmarkEnd w:id="374"/>
    <w:bookmarkStart w:name="z397" w:id="375"/>
    <w:p>
      <w:pPr>
        <w:spacing w:after="0"/>
        <w:ind w:left="0"/>
        <w:jc w:val="both"/>
      </w:pPr>
      <w:r>
        <w:rPr>
          <w:rFonts w:ascii="Times New Roman"/>
          <w:b w:val="false"/>
          <w:i w:val="false"/>
          <w:color w:val="000000"/>
          <w:sz w:val="28"/>
        </w:rPr>
        <w:t>
      1) алаңдататын факторларының жоқ болуы (шу, адамдар ағымы);</w:t>
      </w:r>
    </w:p>
    <w:bookmarkEnd w:id="375"/>
    <w:bookmarkStart w:name="z398" w:id="376"/>
    <w:p>
      <w:pPr>
        <w:spacing w:after="0"/>
        <w:ind w:left="0"/>
        <w:jc w:val="both"/>
      </w:pPr>
      <w:r>
        <w:rPr>
          <w:rFonts w:ascii="Times New Roman"/>
          <w:b w:val="false"/>
          <w:i w:val="false"/>
          <w:color w:val="000000"/>
          <w:sz w:val="28"/>
        </w:rPr>
        <w:t>
      2) жұмыс орнындағы тазалық;</w:t>
      </w:r>
    </w:p>
    <w:bookmarkEnd w:id="376"/>
    <w:bookmarkStart w:name="z399" w:id="377"/>
    <w:p>
      <w:pPr>
        <w:spacing w:after="0"/>
        <w:ind w:left="0"/>
        <w:jc w:val="both"/>
      </w:pPr>
      <w:r>
        <w:rPr>
          <w:rFonts w:ascii="Times New Roman"/>
          <w:b w:val="false"/>
          <w:i w:val="false"/>
          <w:color w:val="000000"/>
          <w:sz w:val="28"/>
        </w:rPr>
        <w:t>
      3) бір атты өнімге бір уақытта этикетка жабыстыру;</w:t>
      </w:r>
    </w:p>
    <w:bookmarkEnd w:id="377"/>
    <w:bookmarkStart w:name="z400" w:id="378"/>
    <w:p>
      <w:pPr>
        <w:spacing w:after="0"/>
        <w:ind w:left="0"/>
        <w:jc w:val="both"/>
      </w:pPr>
      <w:r>
        <w:rPr>
          <w:rFonts w:ascii="Times New Roman"/>
          <w:b w:val="false"/>
          <w:i w:val="false"/>
          <w:color w:val="000000"/>
          <w:sz w:val="28"/>
        </w:rPr>
        <w:t>
      4) персоналды арнайы оқыту;</w:t>
      </w:r>
    </w:p>
    <w:bookmarkEnd w:id="378"/>
    <w:bookmarkStart w:name="z401" w:id="379"/>
    <w:p>
      <w:pPr>
        <w:spacing w:after="0"/>
        <w:ind w:left="0"/>
        <w:jc w:val="both"/>
      </w:pPr>
      <w:r>
        <w:rPr>
          <w:rFonts w:ascii="Times New Roman"/>
          <w:b w:val="false"/>
          <w:i w:val="false"/>
          <w:color w:val="000000"/>
          <w:sz w:val="28"/>
        </w:rPr>
        <w:t>
      5) тексеріс жүйелерін пайдалану.</w:t>
      </w:r>
    </w:p>
    <w:bookmarkEnd w:id="379"/>
    <w:bookmarkStart w:name="z402" w:id="380"/>
    <w:p>
      <w:pPr>
        <w:spacing w:after="0"/>
        <w:ind w:left="0"/>
        <w:jc w:val="both"/>
      </w:pPr>
      <w:r>
        <w:rPr>
          <w:rFonts w:ascii="Times New Roman"/>
          <w:b w:val="false"/>
          <w:i w:val="false"/>
          <w:color w:val="000000"/>
          <w:sz w:val="28"/>
        </w:rPr>
        <w:t>
      Таңбалау өнім мәртебесін (карантинде, пайдалану үшін шығарылған немесе жоюға арналған және тағы басқалары) тез арада көзбен шолып тануды қамтамасыз ету, қайта өндірудің барлық кезеңдерінде жеңіл оқылатын болып қала беру тиіс.</w:t>
      </w:r>
    </w:p>
    <w:bookmarkEnd w:id="380"/>
    <w:bookmarkStart w:name="z403" w:id="381"/>
    <w:p>
      <w:pPr>
        <w:spacing w:after="0"/>
        <w:ind w:left="0"/>
        <w:jc w:val="both"/>
      </w:pPr>
      <w:r>
        <w:rPr>
          <w:rFonts w:ascii="Times New Roman"/>
          <w:b w:val="false"/>
          <w:i w:val="false"/>
          <w:color w:val="000000"/>
          <w:sz w:val="28"/>
        </w:rPr>
        <w:t>
      53. Қан қызметі ұйымдарында беруге рұқсаты жоқ соңғы қан өнімдері карантинде (яғни, беруге рұқсат етілген қан өнімдерінен бөлек) сақталу тиіс.</w:t>
      </w:r>
    </w:p>
    <w:bookmarkEnd w:id="381"/>
    <w:bookmarkStart w:name="z404" w:id="382"/>
    <w:p>
      <w:pPr>
        <w:spacing w:after="0"/>
        <w:ind w:left="0"/>
        <w:jc w:val="both"/>
      </w:pPr>
      <w:r>
        <w:rPr>
          <w:rFonts w:ascii="Times New Roman"/>
          <w:b w:val="false"/>
          <w:i w:val="false"/>
          <w:color w:val="000000"/>
          <w:sz w:val="28"/>
        </w:rPr>
        <w:t>
      54. Қан өнімдерін пайдалану үшін беруді уәкілетті персонал жүзеге асырады.</w:t>
      </w:r>
    </w:p>
    <w:bookmarkEnd w:id="382"/>
    <w:bookmarkStart w:name="z405" w:id="383"/>
    <w:p>
      <w:pPr>
        <w:spacing w:after="0"/>
        <w:ind w:left="0"/>
        <w:jc w:val="both"/>
      </w:pPr>
      <w:r>
        <w:rPr>
          <w:rFonts w:ascii="Times New Roman"/>
          <w:b w:val="false"/>
          <w:i w:val="false"/>
          <w:color w:val="000000"/>
          <w:sz w:val="28"/>
        </w:rPr>
        <w:t>
      Сапаны бақылау мен зертханалық зерттеулердің барлық шараларын аяқтағаннан кейін және олардың нәтижелері талапқа сәйкес келетіні анықталған жағдайда қан өнімдерін беруге рұқсат етіледі.</w:t>
      </w:r>
    </w:p>
    <w:bookmarkEnd w:id="383"/>
    <w:bookmarkStart w:name="z406" w:id="384"/>
    <w:p>
      <w:pPr>
        <w:spacing w:after="0"/>
        <w:ind w:left="0"/>
        <w:jc w:val="both"/>
      </w:pPr>
      <w:r>
        <w:rPr>
          <w:rFonts w:ascii="Times New Roman"/>
          <w:b w:val="false"/>
          <w:i w:val="false"/>
          <w:color w:val="000000"/>
          <w:sz w:val="28"/>
        </w:rPr>
        <w:t>
      55. Егер бір порция қаннан бірнеше қан өнімі дайындалған болса, біреуі жарамсыз деп танылған жағдайда олардың барлығы қорытынды шешім қабылданғанға дейін кешіктіріледі.</w:t>
      </w:r>
    </w:p>
    <w:bookmarkEnd w:id="384"/>
    <w:bookmarkStart w:name="z407" w:id="385"/>
    <w:p>
      <w:pPr>
        <w:spacing w:after="0"/>
        <w:ind w:left="0"/>
        <w:jc w:val="both"/>
      </w:pPr>
      <w:r>
        <w:rPr>
          <w:rFonts w:ascii="Times New Roman"/>
          <w:b w:val="false"/>
          <w:i w:val="false"/>
          <w:color w:val="000000"/>
          <w:sz w:val="28"/>
        </w:rPr>
        <w:t>
      56. Қан қызметі ұйымында беруге дайын қан өнімдері беруге рұқсат етілгенін көрсете отырып, таңбалануы тиіс. Олар "карантин" аумағынан беру аумағына ауысуы тиіс.</w:t>
      </w:r>
    </w:p>
    <w:bookmarkEnd w:id="385"/>
    <w:bookmarkStart w:name="z408" w:id="386"/>
    <w:p>
      <w:pPr>
        <w:spacing w:after="0"/>
        <w:ind w:left="0"/>
        <w:jc w:val="both"/>
      </w:pPr>
      <w:r>
        <w:rPr>
          <w:rFonts w:ascii="Times New Roman"/>
          <w:b w:val="false"/>
          <w:i w:val="false"/>
          <w:color w:val="000000"/>
          <w:sz w:val="28"/>
        </w:rPr>
        <w:t>
      57. Қан қызметі ұйымында беруге рұқсат етілген қан өнімдері беруге рұқсат етілген қан өнімдерін сақтауға арналған жеке аумақта сақталуы тиіс.</w:t>
      </w:r>
    </w:p>
    <w:bookmarkEnd w:id="386"/>
    <w:bookmarkStart w:name="z409" w:id="387"/>
    <w:p>
      <w:pPr>
        <w:spacing w:after="0"/>
        <w:ind w:left="0"/>
        <w:jc w:val="both"/>
      </w:pPr>
      <w:r>
        <w:rPr>
          <w:rFonts w:ascii="Times New Roman"/>
          <w:b w:val="false"/>
          <w:i w:val="false"/>
          <w:color w:val="000000"/>
          <w:sz w:val="28"/>
        </w:rPr>
        <w:t>
      Берген кезде қан өнімдерін көзбен шолу керек.</w:t>
      </w:r>
    </w:p>
    <w:bookmarkEnd w:id="387"/>
    <w:bookmarkStart w:name="z410" w:id="388"/>
    <w:p>
      <w:pPr>
        <w:spacing w:after="0"/>
        <w:ind w:left="0"/>
        <w:jc w:val="both"/>
      </w:pPr>
      <w:r>
        <w:rPr>
          <w:rFonts w:ascii="Times New Roman"/>
          <w:b w:val="false"/>
          <w:i w:val="false"/>
          <w:color w:val="000000"/>
          <w:sz w:val="28"/>
        </w:rPr>
        <w:t>
      Қан қызметі ұйымынан берілгеннен кейін қан өнімдері қайта беру үшін қайтарылмайды.</w:t>
      </w:r>
    </w:p>
    <w:bookmarkEnd w:id="388"/>
    <w:bookmarkStart w:name="z411" w:id="389"/>
    <w:p>
      <w:pPr>
        <w:spacing w:after="0"/>
        <w:ind w:left="0"/>
        <w:jc w:val="both"/>
      </w:pPr>
      <w:r>
        <w:rPr>
          <w:rFonts w:ascii="Times New Roman"/>
          <w:b w:val="false"/>
          <w:i w:val="false"/>
          <w:color w:val="000000"/>
          <w:sz w:val="28"/>
        </w:rPr>
        <w:t>
      58. Барлық шаралар, үй-жайлар және қан өнімдерінің сапасы мен қауіпсіздігіне әсер ететін жабдықтар іске қосқанға дейін валидацияға жатады.</w:t>
      </w:r>
    </w:p>
    <w:bookmarkEnd w:id="389"/>
    <w:bookmarkStart w:name="z412" w:id="390"/>
    <w:p>
      <w:pPr>
        <w:spacing w:after="0"/>
        <w:ind w:left="0"/>
        <w:jc w:val="both"/>
      </w:pPr>
      <w:r>
        <w:rPr>
          <w:rFonts w:ascii="Times New Roman"/>
          <w:b w:val="false"/>
          <w:i w:val="false"/>
          <w:color w:val="000000"/>
          <w:sz w:val="28"/>
        </w:rPr>
        <w:t>
      59. Валидациялар өндірістік үдерісіндегі кез келген өзгерістерде:</w:t>
      </w:r>
    </w:p>
    <w:bookmarkEnd w:id="390"/>
    <w:bookmarkStart w:name="z413" w:id="391"/>
    <w:p>
      <w:pPr>
        <w:spacing w:after="0"/>
        <w:ind w:left="0"/>
        <w:jc w:val="both"/>
      </w:pPr>
      <w:r>
        <w:rPr>
          <w:rFonts w:ascii="Times New Roman"/>
          <w:b w:val="false"/>
          <w:i w:val="false"/>
          <w:color w:val="000000"/>
          <w:sz w:val="28"/>
        </w:rPr>
        <w:t>
      1) қосалқы материалдар немесе жабдықтарды жарым-жартылай ауыстырғанда:</w:t>
      </w:r>
    </w:p>
    <w:bookmarkEnd w:id="391"/>
    <w:bookmarkStart w:name="z414" w:id="392"/>
    <w:p>
      <w:pPr>
        <w:spacing w:after="0"/>
        <w:ind w:left="0"/>
        <w:jc w:val="both"/>
      </w:pPr>
      <w:r>
        <w:rPr>
          <w:rFonts w:ascii="Times New Roman"/>
          <w:b w:val="false"/>
          <w:i w:val="false"/>
          <w:color w:val="000000"/>
          <w:sz w:val="28"/>
        </w:rPr>
        <w:t>
      2) жаңа үдерістерді, құралдарды, жүйелерді, жабдықтарды, тестілерді енгізгенде;</w:t>
      </w:r>
    </w:p>
    <w:bookmarkEnd w:id="392"/>
    <w:bookmarkStart w:name="z415" w:id="393"/>
    <w:p>
      <w:pPr>
        <w:spacing w:after="0"/>
        <w:ind w:left="0"/>
        <w:jc w:val="both"/>
      </w:pPr>
      <w:r>
        <w:rPr>
          <w:rFonts w:ascii="Times New Roman"/>
          <w:b w:val="false"/>
          <w:i w:val="false"/>
          <w:color w:val="000000"/>
          <w:sz w:val="28"/>
        </w:rPr>
        <w:t>
      3) орын ауыстыру, жөндеу, жабдық жұмысына әлеуетті әсер тигізе алатын жабдық бірліктерін реттегеннен кейін, жабдықтың дұрыс жұмыс істеп тұрғанында кез келген күмәнділік туындағанда қайталанады.</w:t>
      </w:r>
    </w:p>
    <w:bookmarkEnd w:id="393"/>
    <w:bookmarkStart w:name="z416" w:id="394"/>
    <w:p>
      <w:pPr>
        <w:spacing w:after="0"/>
        <w:ind w:left="0"/>
        <w:jc w:val="both"/>
      </w:pPr>
      <w:r>
        <w:rPr>
          <w:rFonts w:ascii="Times New Roman"/>
          <w:b w:val="false"/>
          <w:i w:val="false"/>
          <w:color w:val="000000"/>
          <w:sz w:val="28"/>
        </w:rPr>
        <w:t>
      60. Қан қызметі ұйымында мыналарды қамтитын валидацияның жалпы жоспары құрылады:</w:t>
      </w:r>
    </w:p>
    <w:bookmarkEnd w:id="394"/>
    <w:bookmarkStart w:name="z417" w:id="395"/>
    <w:p>
      <w:pPr>
        <w:spacing w:after="0"/>
        <w:ind w:left="0"/>
        <w:jc w:val="both"/>
      </w:pPr>
      <w:r>
        <w:rPr>
          <w:rFonts w:ascii="Times New Roman"/>
          <w:b w:val="false"/>
          <w:i w:val="false"/>
          <w:color w:val="000000"/>
          <w:sz w:val="28"/>
        </w:rPr>
        <w:t>
      1) валидацияға жататын шаралардың, үй-жайлардың және жабдықтардың тізбесі;</w:t>
      </w:r>
    </w:p>
    <w:bookmarkEnd w:id="395"/>
    <w:bookmarkStart w:name="z418" w:id="396"/>
    <w:p>
      <w:pPr>
        <w:spacing w:after="0"/>
        <w:ind w:left="0"/>
        <w:jc w:val="both"/>
      </w:pPr>
      <w:r>
        <w:rPr>
          <w:rFonts w:ascii="Times New Roman"/>
          <w:b w:val="false"/>
          <w:i w:val="false"/>
          <w:color w:val="000000"/>
          <w:sz w:val="28"/>
        </w:rPr>
        <w:t>
      2) жоспарлау және жұмыс кестесі.</w:t>
      </w:r>
    </w:p>
    <w:bookmarkEnd w:id="396"/>
    <w:bookmarkStart w:name="z419" w:id="397"/>
    <w:p>
      <w:pPr>
        <w:spacing w:after="0"/>
        <w:ind w:left="0"/>
        <w:jc w:val="both"/>
      </w:pPr>
      <w:r>
        <w:rPr>
          <w:rFonts w:ascii="Times New Roman"/>
          <w:b w:val="false"/>
          <w:i w:val="false"/>
          <w:color w:val="000000"/>
          <w:sz w:val="28"/>
        </w:rPr>
        <w:t>
      61. Нақты шараға, үй-жайға немесе жабдыққа валидация жүргізгенде оны өткізу нәтижелері бойынша жоспар мен есеп құрылады.</w:t>
      </w:r>
    </w:p>
    <w:bookmarkEnd w:id="397"/>
    <w:bookmarkStart w:name="z420" w:id="398"/>
    <w:p>
      <w:pPr>
        <w:spacing w:after="0"/>
        <w:ind w:left="0"/>
        <w:jc w:val="both"/>
      </w:pPr>
      <w:r>
        <w:rPr>
          <w:rFonts w:ascii="Times New Roman"/>
          <w:b w:val="false"/>
          <w:i w:val="false"/>
          <w:color w:val="000000"/>
          <w:sz w:val="28"/>
        </w:rPr>
        <w:t>
      Әрбір валидацияда соңғы қан өнімі мен донорлық қан және оның компоненттерінің сапа стандарттары сәйкестігіне тексеру жүргізіледі.</w:t>
      </w:r>
    </w:p>
    <w:bookmarkEnd w:id="398"/>
    <w:bookmarkStart w:name="z421" w:id="399"/>
    <w:p>
      <w:pPr>
        <w:spacing w:after="0"/>
        <w:ind w:left="0"/>
        <w:jc w:val="left"/>
      </w:pPr>
      <w:r>
        <w:rPr>
          <w:rFonts w:ascii="Times New Roman"/>
          <w:b/>
          <w:i w:val="false"/>
          <w:color w:val="000000"/>
        </w:rPr>
        <w:t xml:space="preserve"> 5. Құжаттама</w:t>
      </w:r>
    </w:p>
    <w:bookmarkEnd w:id="399"/>
    <w:bookmarkStart w:name="z422" w:id="400"/>
    <w:p>
      <w:pPr>
        <w:spacing w:after="0"/>
        <w:ind w:left="0"/>
        <w:jc w:val="both"/>
      </w:pPr>
      <w:r>
        <w:rPr>
          <w:rFonts w:ascii="Times New Roman"/>
          <w:b w:val="false"/>
          <w:i w:val="false"/>
          <w:color w:val="000000"/>
          <w:sz w:val="28"/>
        </w:rPr>
        <w:t>
      62. Қан қызметі саласындағы қызметті жүзеге асыратын ұйымдарда құқықтық негізді реттейтін және олардың өндірістік қызметін және ішкі құжаттамаларын әзірлеу үшін негіз болып табылатын нормативтік құжаттардың болуы міндетті.</w:t>
      </w:r>
    </w:p>
    <w:bookmarkEnd w:id="400"/>
    <w:bookmarkStart w:name="z423" w:id="401"/>
    <w:p>
      <w:pPr>
        <w:spacing w:after="0"/>
        <w:ind w:left="0"/>
        <w:jc w:val="both"/>
      </w:pPr>
      <w:r>
        <w:rPr>
          <w:rFonts w:ascii="Times New Roman"/>
          <w:b w:val="false"/>
          <w:i w:val="false"/>
          <w:color w:val="000000"/>
          <w:sz w:val="28"/>
        </w:rPr>
        <w:t>
      63. Құжаттама денсаулық сақтау саласындағы уәкілетті орган бекіткен нысанға сәйкес нақты және ұқыпты жүргізіліп, шараларды орындау ретін көрсете отырып, сондай-ақ үдерістердің тұрақтылығы мен жаңғыртуын қамтамасыз етіп жүргізілуі тиіс, мұнда қан өнімдерінің сапа нормаларының кешені, оларды анықтау әдістері туралы ақпарат болу керек.</w:t>
      </w:r>
    </w:p>
    <w:bookmarkEnd w:id="401"/>
    <w:bookmarkStart w:name="z424" w:id="402"/>
    <w:p>
      <w:pPr>
        <w:spacing w:after="0"/>
        <w:ind w:left="0"/>
        <w:jc w:val="both"/>
      </w:pPr>
      <w:r>
        <w:rPr>
          <w:rFonts w:ascii="Times New Roman"/>
          <w:b w:val="false"/>
          <w:i w:val="false"/>
          <w:color w:val="000000"/>
          <w:sz w:val="28"/>
        </w:rPr>
        <w:t>
      64. Қан қызметі саласындағы қызметті жүзеге асыратын ұйымда мыналар көрсетілген құжаттардың бекітілген номенклатурасы болуы тиіс:</w:t>
      </w:r>
    </w:p>
    <w:bookmarkEnd w:id="402"/>
    <w:bookmarkStart w:name="z425" w:id="403"/>
    <w:p>
      <w:pPr>
        <w:spacing w:after="0"/>
        <w:ind w:left="0"/>
        <w:jc w:val="both"/>
      </w:pPr>
      <w:r>
        <w:rPr>
          <w:rFonts w:ascii="Times New Roman"/>
          <w:b w:val="false"/>
          <w:i w:val="false"/>
          <w:color w:val="000000"/>
          <w:sz w:val="28"/>
        </w:rPr>
        <w:t>
      1) құжаттардың атауы;</w:t>
      </w:r>
    </w:p>
    <w:bookmarkEnd w:id="403"/>
    <w:bookmarkStart w:name="z426" w:id="404"/>
    <w:p>
      <w:pPr>
        <w:spacing w:after="0"/>
        <w:ind w:left="0"/>
        <w:jc w:val="both"/>
      </w:pPr>
      <w:r>
        <w:rPr>
          <w:rFonts w:ascii="Times New Roman"/>
          <w:b w:val="false"/>
          <w:i w:val="false"/>
          <w:color w:val="000000"/>
          <w:sz w:val="28"/>
        </w:rPr>
        <w:t>
      2) кодтары;</w:t>
      </w:r>
    </w:p>
    <w:bookmarkEnd w:id="404"/>
    <w:bookmarkStart w:name="z427" w:id="405"/>
    <w:p>
      <w:pPr>
        <w:spacing w:after="0"/>
        <w:ind w:left="0"/>
        <w:jc w:val="both"/>
      </w:pPr>
      <w:r>
        <w:rPr>
          <w:rFonts w:ascii="Times New Roman"/>
          <w:b w:val="false"/>
          <w:i w:val="false"/>
          <w:color w:val="000000"/>
          <w:sz w:val="28"/>
        </w:rPr>
        <w:t>
      3) оларды бекіту үшін жауапты қызметтік тұлғалар;</w:t>
      </w:r>
    </w:p>
    <w:bookmarkEnd w:id="405"/>
    <w:bookmarkStart w:name="z428" w:id="406"/>
    <w:p>
      <w:pPr>
        <w:spacing w:after="0"/>
        <w:ind w:left="0"/>
        <w:jc w:val="both"/>
      </w:pPr>
      <w:r>
        <w:rPr>
          <w:rFonts w:ascii="Times New Roman"/>
          <w:b w:val="false"/>
          <w:i w:val="false"/>
          <w:color w:val="000000"/>
          <w:sz w:val="28"/>
        </w:rPr>
        <w:t>
      4) қолданыстағы құжаттарды бекіту күні.</w:t>
      </w:r>
    </w:p>
    <w:bookmarkEnd w:id="406"/>
    <w:bookmarkStart w:name="z429" w:id="407"/>
    <w:p>
      <w:pPr>
        <w:spacing w:after="0"/>
        <w:ind w:left="0"/>
        <w:jc w:val="both"/>
      </w:pPr>
      <w:r>
        <w:rPr>
          <w:rFonts w:ascii="Times New Roman"/>
          <w:b w:val="false"/>
          <w:i w:val="false"/>
          <w:color w:val="000000"/>
          <w:sz w:val="28"/>
        </w:rPr>
        <w:t>
      65. Құжаттама тексеріс кезінде талап ететін қан өнімдерін өңдеу және сапасына қатысты барлық мәліметті ұсыну мүмкіндігін беру керек.</w:t>
      </w:r>
    </w:p>
    <w:bookmarkEnd w:id="407"/>
    <w:bookmarkStart w:name="z430" w:id="408"/>
    <w:p>
      <w:pPr>
        <w:spacing w:after="0"/>
        <w:ind w:left="0"/>
        <w:jc w:val="both"/>
      </w:pPr>
      <w:r>
        <w:rPr>
          <w:rFonts w:ascii="Times New Roman"/>
          <w:b w:val="false"/>
          <w:i w:val="false"/>
          <w:color w:val="000000"/>
          <w:sz w:val="28"/>
        </w:rPr>
        <w:t>
      66. Қан қызметі ұйымында қан өнімдерінің сапсын қамтамасыз ететін, операция ретін, орындау әдістерін, пайдаланылатын жабдықтарды, үдерістің қажетті жазбасын қамтитын өндіру мен бақылаудың барлық кезеңдеріндегі қызметке құжатпен ресімделген сипаттамасы – СОШ-тар болу керек.</w:t>
      </w:r>
    </w:p>
    <w:bookmarkEnd w:id="408"/>
    <w:bookmarkStart w:name="z431" w:id="409"/>
    <w:p>
      <w:pPr>
        <w:spacing w:after="0"/>
        <w:ind w:left="0"/>
        <w:jc w:val="both"/>
      </w:pPr>
      <w:r>
        <w:rPr>
          <w:rFonts w:ascii="Times New Roman"/>
          <w:b w:val="false"/>
          <w:i w:val="false"/>
          <w:color w:val="000000"/>
          <w:sz w:val="28"/>
        </w:rPr>
        <w:t>
      67. Ақпарат жазбаша немесе электронды тасымалдаушыларда сақталуы тиіс. Мәліметке қолжеткізу шектеулі болуы керек.</w:t>
      </w:r>
    </w:p>
    <w:bookmarkEnd w:id="409"/>
    <w:bookmarkStart w:name="z432" w:id="410"/>
    <w:p>
      <w:pPr>
        <w:spacing w:after="0"/>
        <w:ind w:left="0"/>
        <w:jc w:val="both"/>
      </w:pPr>
      <w:r>
        <w:rPr>
          <w:rFonts w:ascii="Times New Roman"/>
          <w:b w:val="false"/>
          <w:i w:val="false"/>
          <w:color w:val="000000"/>
          <w:sz w:val="28"/>
        </w:rPr>
        <w:t>
      68. Құжаттаманы қан қызмет ұйымының басшысы бекітіп, күні мен қолын қою керек. Қолжазба мәтініндегі кез келген өзгерістердің күні қойылып, расталуы керек.</w:t>
      </w:r>
    </w:p>
    <w:bookmarkEnd w:id="410"/>
    <w:bookmarkStart w:name="z433" w:id="411"/>
    <w:p>
      <w:pPr>
        <w:spacing w:after="0"/>
        <w:ind w:left="0"/>
        <w:jc w:val="both"/>
      </w:pPr>
      <w:r>
        <w:rPr>
          <w:rFonts w:ascii="Times New Roman"/>
          <w:b w:val="false"/>
          <w:i w:val="false"/>
          <w:color w:val="000000"/>
          <w:sz w:val="28"/>
        </w:rPr>
        <w:t>
      69. Құжаттама нормативтік құжат белгілеген мерзім сақталу керек.</w:t>
      </w:r>
    </w:p>
    <w:bookmarkEnd w:id="411"/>
    <w:bookmarkStart w:name="z434" w:id="412"/>
    <w:p>
      <w:pPr>
        <w:spacing w:after="0"/>
        <w:ind w:left="0"/>
        <w:jc w:val="both"/>
      </w:pPr>
      <w:r>
        <w:rPr>
          <w:rFonts w:ascii="Times New Roman"/>
          <w:b w:val="false"/>
          <w:i w:val="false"/>
          <w:color w:val="000000"/>
          <w:sz w:val="28"/>
        </w:rPr>
        <w:t>
      70. Донорларды зерттеп-қарау мәліметтері тиісті нысандарда тіркелу тиіс, оларға орындаушылар қол қояды және бірыңғай ақпараттық донорлық орталығының мәліметтер базасына енгізілу керек. Компьютерлік жазба мәліметтерін қолдану барысында жазбаның мұрағаттық көшірмесін құру және орындаушының құралдарын сәйкестендіруді қарастыру керек.</w:t>
      </w:r>
    </w:p>
    <w:bookmarkEnd w:id="412"/>
    <w:bookmarkStart w:name="z435" w:id="413"/>
    <w:p>
      <w:pPr>
        <w:spacing w:after="0"/>
        <w:ind w:left="0"/>
        <w:jc w:val="both"/>
      </w:pPr>
      <w:r>
        <w:rPr>
          <w:rFonts w:ascii="Times New Roman"/>
          <w:b w:val="false"/>
          <w:i w:val="false"/>
          <w:color w:val="000000"/>
          <w:sz w:val="28"/>
        </w:rPr>
        <w:t>
      71. Донорлар туралы ақпарат құпия болып табылады. Тиісті құжаттарды қорғау мен санкцияланған қолжеткізу шараларын қамтамасыз ету керек.</w:t>
      </w:r>
    </w:p>
    <w:bookmarkEnd w:id="413"/>
    <w:bookmarkStart w:name="z436" w:id="414"/>
    <w:p>
      <w:pPr>
        <w:spacing w:after="0"/>
        <w:ind w:left="0"/>
        <w:jc w:val="left"/>
      </w:pPr>
      <w:r>
        <w:rPr>
          <w:rFonts w:ascii="Times New Roman"/>
          <w:b/>
          <w:i w:val="false"/>
          <w:color w:val="000000"/>
        </w:rPr>
        <w:t xml:space="preserve"> 6. Персонал</w:t>
      </w:r>
    </w:p>
    <w:bookmarkEnd w:id="414"/>
    <w:bookmarkStart w:name="z437" w:id="415"/>
    <w:p>
      <w:pPr>
        <w:spacing w:after="0"/>
        <w:ind w:left="0"/>
        <w:jc w:val="both"/>
      </w:pPr>
      <w:r>
        <w:rPr>
          <w:rFonts w:ascii="Times New Roman"/>
          <w:b w:val="false"/>
          <w:i w:val="false"/>
          <w:color w:val="000000"/>
          <w:sz w:val="28"/>
        </w:rPr>
        <w:t>
      72. Қан қызметі ұйымдарында қызметкерлердің біліктілігі, лауазымды атқару үшін қажет етілетін қажетті білімі мен жұмыс тәжірибесінің бар болуы лауазымдық нұсқаулықтарда нақты анықталады және қан қызметі ұйымының басшысымен бекітіледі.</w:t>
      </w:r>
    </w:p>
    <w:bookmarkEnd w:id="415"/>
    <w:bookmarkStart w:name="z438" w:id="416"/>
    <w:p>
      <w:pPr>
        <w:spacing w:after="0"/>
        <w:ind w:left="0"/>
        <w:jc w:val="both"/>
      </w:pPr>
      <w:r>
        <w:rPr>
          <w:rFonts w:ascii="Times New Roman"/>
          <w:b w:val="false"/>
          <w:i w:val="false"/>
          <w:color w:val="000000"/>
          <w:sz w:val="28"/>
        </w:rPr>
        <w:t>
      Бұдан басқа, лауазымдық нұсқаулықтарда қызметкер жұмыс орнында болмаған жағдайда өкілеттілікті табыстау тәртібі көзделеді.</w:t>
      </w:r>
    </w:p>
    <w:bookmarkEnd w:id="416"/>
    <w:bookmarkStart w:name="z439" w:id="417"/>
    <w:p>
      <w:pPr>
        <w:spacing w:after="0"/>
        <w:ind w:left="0"/>
        <w:jc w:val="both"/>
      </w:pPr>
      <w:r>
        <w:rPr>
          <w:rFonts w:ascii="Times New Roman"/>
          <w:b w:val="false"/>
          <w:i w:val="false"/>
          <w:color w:val="000000"/>
          <w:sz w:val="28"/>
        </w:rPr>
        <w:t>
      73. Қан қызметі ұйымдарында персоналдың функциялық міндеттеріне сәйкес келетін қажетті кәсіби біліктілікті, практикалық дағдыларды қолдау және жетілдіру үшін жағдай жасалады.</w:t>
      </w:r>
    </w:p>
    <w:bookmarkEnd w:id="417"/>
    <w:bookmarkStart w:name="z440" w:id="418"/>
    <w:p>
      <w:pPr>
        <w:spacing w:after="0"/>
        <w:ind w:left="0"/>
        <w:jc w:val="both"/>
      </w:pPr>
      <w:r>
        <w:rPr>
          <w:rFonts w:ascii="Times New Roman"/>
          <w:b w:val="false"/>
          <w:i w:val="false"/>
          <w:color w:val="000000"/>
          <w:sz w:val="28"/>
        </w:rPr>
        <w:t>
      74. Қан қызметі ұйымдарында қызметкерлерді жұмыс кезінде, сонымен қатар жұмыс орнынан бөлек жерде де оқытудың барлық түрлері туралы ақпарат жөніндегі жазбалар жүргізіледі.</w:t>
      </w:r>
    </w:p>
    <w:bookmarkEnd w:id="418"/>
    <w:bookmarkStart w:name="z441" w:id="419"/>
    <w:p>
      <w:pPr>
        <w:spacing w:after="0"/>
        <w:ind w:left="0"/>
        <w:jc w:val="left"/>
      </w:pPr>
      <w:r>
        <w:rPr>
          <w:rFonts w:ascii="Times New Roman"/>
          <w:b/>
          <w:i w:val="false"/>
          <w:color w:val="000000"/>
        </w:rPr>
        <w:t xml:space="preserve"> 7. Қан өнімдері сапасын бақылауды ұйымдастыру және мәліметтерді</w:t>
      </w:r>
      <w:r>
        <w:br/>
      </w:r>
      <w:r>
        <w:rPr>
          <w:rFonts w:ascii="Times New Roman"/>
          <w:b/>
          <w:i w:val="false"/>
          <w:color w:val="000000"/>
        </w:rPr>
        <w:t>өңдеу әдістері. Зертханалық жабдықтар және қан өнімдерінің</w:t>
      </w:r>
      <w:r>
        <w:br/>
      </w:r>
      <w:r>
        <w:rPr>
          <w:rFonts w:ascii="Times New Roman"/>
          <w:b/>
          <w:i w:val="false"/>
          <w:color w:val="000000"/>
        </w:rPr>
        <w:t>сапасын зертханалық зерттеу әдістері</w:t>
      </w:r>
    </w:p>
    <w:bookmarkEnd w:id="419"/>
    <w:bookmarkStart w:name="z442" w:id="420"/>
    <w:p>
      <w:pPr>
        <w:spacing w:after="0"/>
        <w:ind w:left="0"/>
        <w:jc w:val="both"/>
      </w:pPr>
      <w:r>
        <w:rPr>
          <w:rFonts w:ascii="Times New Roman"/>
          <w:b w:val="false"/>
          <w:i w:val="false"/>
          <w:color w:val="000000"/>
          <w:sz w:val="28"/>
        </w:rPr>
        <w:t>
      75. Қан қызметі ұйымдарында шығарылатын қан өнімдерінің сапасын бақылауды сапаны бақылау бөлімі өндірістік үдерістер сапасын басқару және қан өнімдерінің сапасын зертханалық зерттеу жолымен жүргізеді.</w:t>
      </w:r>
    </w:p>
    <w:bookmarkEnd w:id="420"/>
    <w:bookmarkStart w:name="z443" w:id="421"/>
    <w:p>
      <w:pPr>
        <w:spacing w:after="0"/>
        <w:ind w:left="0"/>
        <w:jc w:val="both"/>
      </w:pPr>
      <w:r>
        <w:rPr>
          <w:rFonts w:ascii="Times New Roman"/>
          <w:b w:val="false"/>
          <w:i w:val="false"/>
          <w:color w:val="000000"/>
          <w:sz w:val="28"/>
        </w:rPr>
        <w:t>
      76. Өндірістік үдерістер сапасын басқару мыналарды қамтитын үдерістерді статистикалық басқару (бұдан әрі - ҮСБ) жолымен іске асырылады:</w:t>
      </w:r>
    </w:p>
    <w:bookmarkEnd w:id="421"/>
    <w:bookmarkStart w:name="z444" w:id="422"/>
    <w:p>
      <w:pPr>
        <w:spacing w:after="0"/>
        <w:ind w:left="0"/>
        <w:jc w:val="both"/>
      </w:pPr>
      <w:r>
        <w:rPr>
          <w:rFonts w:ascii="Times New Roman"/>
          <w:b w:val="false"/>
          <w:i w:val="false"/>
          <w:color w:val="000000"/>
          <w:sz w:val="28"/>
        </w:rPr>
        <w:t>
      1) өндірістік үдерісті орындау тәртібі туралы белгілі уақыт мерзіміне арналған ақпаратты жинақтау;</w:t>
      </w:r>
    </w:p>
    <w:bookmarkEnd w:id="422"/>
    <w:bookmarkStart w:name="z445" w:id="423"/>
    <w:p>
      <w:pPr>
        <w:spacing w:after="0"/>
        <w:ind w:left="0"/>
        <w:jc w:val="both"/>
      </w:pPr>
      <w:r>
        <w:rPr>
          <w:rFonts w:ascii="Times New Roman"/>
          <w:b w:val="false"/>
          <w:i w:val="false"/>
          <w:color w:val="000000"/>
          <w:sz w:val="28"/>
        </w:rPr>
        <w:t>
      2) ақпаратты жиналған мәліметтерді талдау жолымен өңдеу;</w:t>
      </w:r>
    </w:p>
    <w:bookmarkEnd w:id="423"/>
    <w:bookmarkStart w:name="z446" w:id="424"/>
    <w:p>
      <w:pPr>
        <w:spacing w:after="0"/>
        <w:ind w:left="0"/>
        <w:jc w:val="both"/>
      </w:pPr>
      <w:r>
        <w:rPr>
          <w:rFonts w:ascii="Times New Roman"/>
          <w:b w:val="false"/>
          <w:i w:val="false"/>
          <w:color w:val="000000"/>
          <w:sz w:val="28"/>
        </w:rPr>
        <w:t>
      3) қан өнімдерінің сапасын төмендетуге әсер ететін ауытқулар анықталған кезде өндірістік үдерісті жақсарту бойынша шешімдерді қабылдау.</w:t>
      </w:r>
    </w:p>
    <w:bookmarkEnd w:id="424"/>
    <w:bookmarkStart w:name="z447" w:id="425"/>
    <w:p>
      <w:pPr>
        <w:spacing w:after="0"/>
        <w:ind w:left="0"/>
        <w:jc w:val="both"/>
      </w:pPr>
      <w:r>
        <w:rPr>
          <w:rFonts w:ascii="Times New Roman"/>
          <w:b w:val="false"/>
          <w:i w:val="false"/>
          <w:color w:val="000000"/>
          <w:sz w:val="28"/>
        </w:rPr>
        <w:t>
      77. Қан қызметі ұйымында ҮСБ қолданылатын өндірістік үдерістер анықталады.</w:t>
      </w:r>
    </w:p>
    <w:bookmarkEnd w:id="425"/>
    <w:bookmarkStart w:name="z448" w:id="426"/>
    <w:p>
      <w:pPr>
        <w:spacing w:after="0"/>
        <w:ind w:left="0"/>
        <w:jc w:val="both"/>
      </w:pPr>
      <w:r>
        <w:rPr>
          <w:rFonts w:ascii="Times New Roman"/>
          <w:b w:val="false"/>
          <w:i w:val="false"/>
          <w:color w:val="000000"/>
          <w:sz w:val="28"/>
        </w:rPr>
        <w:t>
      78. Қан өнімдерінің сапасын зертханалық зерттеу сапалық және сандық құрамын растау үшін жүргізіледі.</w:t>
      </w:r>
    </w:p>
    <w:bookmarkEnd w:id="426"/>
    <w:bookmarkStart w:name="z449" w:id="427"/>
    <w:p>
      <w:pPr>
        <w:spacing w:after="0"/>
        <w:ind w:left="0"/>
        <w:jc w:val="both"/>
      </w:pPr>
      <w:r>
        <w:rPr>
          <w:rFonts w:ascii="Times New Roman"/>
          <w:b w:val="false"/>
          <w:i w:val="false"/>
          <w:color w:val="000000"/>
          <w:sz w:val="28"/>
        </w:rPr>
        <w:t>
      Өндірілген қан өнімдерінің кемінде (басқасы регламентелмеген болса) 1% тестілеуге жатады, бұл барлық өндірілген қан өнімдерін денсаулық сақтау саласындағы уәкілетті орган бекіткен қабылданған стандарттар сәйкестігіне растау үшін жеткілікті болып табылады.</w:t>
      </w:r>
    </w:p>
    <w:bookmarkEnd w:id="427"/>
    <w:bookmarkStart w:name="z450" w:id="428"/>
    <w:p>
      <w:pPr>
        <w:spacing w:after="0"/>
        <w:ind w:left="0"/>
        <w:jc w:val="both"/>
      </w:pPr>
      <w:r>
        <w:rPr>
          <w:rFonts w:ascii="Times New Roman"/>
          <w:b w:val="false"/>
          <w:i w:val="false"/>
          <w:color w:val="000000"/>
          <w:sz w:val="28"/>
        </w:rPr>
        <w:t>
      Қан өнімдерінің сапасын зертханалық зерттеуге арналған стандарттардың ең төмен тізбесі осы Қағидалардың талаптарына сәйкес болуы керек.</w:t>
      </w:r>
    </w:p>
    <w:bookmarkEnd w:id="428"/>
    <w:bookmarkStart w:name="z451" w:id="429"/>
    <w:p>
      <w:pPr>
        <w:spacing w:after="0"/>
        <w:ind w:left="0"/>
        <w:jc w:val="both"/>
      </w:pPr>
      <w:r>
        <w:rPr>
          <w:rFonts w:ascii="Times New Roman"/>
          <w:b w:val="false"/>
          <w:i w:val="false"/>
          <w:color w:val="000000"/>
          <w:sz w:val="28"/>
        </w:rPr>
        <w:t>
      Зерттелген қан өнімдері үлгілерінің 75% стандарттарға (басқасы регламентелмеген болса) сәйкес келсе, дайындалған барлық қан өнімдері трансфузияға жарамды.</w:t>
      </w:r>
    </w:p>
    <w:bookmarkEnd w:id="429"/>
    <w:bookmarkStart w:name="z452" w:id="430"/>
    <w:p>
      <w:pPr>
        <w:spacing w:after="0"/>
        <w:ind w:left="0"/>
        <w:jc w:val="both"/>
      </w:pPr>
      <w:r>
        <w:rPr>
          <w:rFonts w:ascii="Times New Roman"/>
          <w:b w:val="false"/>
          <w:i w:val="false"/>
          <w:color w:val="000000"/>
          <w:sz w:val="28"/>
        </w:rPr>
        <w:t>
      79. Қан өнімдері үлгілерінің сапасын зертханалық зерттеуге арналған номенклатура мен іріктеу жиілігі қан қызметі ұйымының бірінші басшысы бекіткен тоқсан сайынғы жоспар-тапсырмаларына сәйкес белгіленеді. Бақылауыш қан үлгілерін алу құжатпен ресімделеді.</w:t>
      </w:r>
    </w:p>
    <w:bookmarkEnd w:id="430"/>
    <w:bookmarkStart w:name="z453" w:id="431"/>
    <w:p>
      <w:pPr>
        <w:spacing w:after="0"/>
        <w:ind w:left="0"/>
        <w:jc w:val="both"/>
      </w:pPr>
      <w:r>
        <w:rPr>
          <w:rFonts w:ascii="Times New Roman"/>
          <w:b w:val="false"/>
          <w:i w:val="false"/>
          <w:color w:val="000000"/>
          <w:sz w:val="28"/>
        </w:rPr>
        <w:t>
      80. Қан өнімдері үлгілерінің сапасын зертханалық зерттеудің нәтижелері денсаулық сақтау саласындағы уәкілетті орган бекіткен есеп құжаттамасына енгізіледі.</w:t>
      </w:r>
    </w:p>
    <w:bookmarkEnd w:id="431"/>
    <w:bookmarkStart w:name="z454" w:id="432"/>
    <w:p>
      <w:pPr>
        <w:spacing w:after="0"/>
        <w:ind w:left="0"/>
        <w:jc w:val="both"/>
      </w:pPr>
      <w:r>
        <w:rPr>
          <w:rFonts w:ascii="Times New Roman"/>
          <w:b w:val="false"/>
          <w:i w:val="false"/>
          <w:color w:val="000000"/>
          <w:sz w:val="28"/>
        </w:rPr>
        <w:t>
      81. Қан өнімінің іріктелген үлгісін зертханалық зерттеу кезінде реципиент үшін қауіпті болып табылатын бір немесе бірнеше көрсеткіштің стандарт талабынан маңызды (елеулі) ауытқушылығы анықталғанда зерттеу қайта жүргізіледі.</w:t>
      </w:r>
    </w:p>
    <w:bookmarkEnd w:id="432"/>
    <w:bookmarkStart w:name="z455" w:id="433"/>
    <w:p>
      <w:pPr>
        <w:spacing w:after="0"/>
        <w:ind w:left="0"/>
        <w:jc w:val="both"/>
      </w:pPr>
      <w:r>
        <w:rPr>
          <w:rFonts w:ascii="Times New Roman"/>
          <w:b w:val="false"/>
          <w:i w:val="false"/>
          <w:color w:val="000000"/>
          <w:sz w:val="28"/>
        </w:rPr>
        <w:t>
      Қайталама зертханалық зерттеуде алынған нәтиже расталатын болса, іріктеу жүргізіп, осы күні дайындалған қан өнімдерінің ұқсас 2-3 үлгісін қосымша зерттейді.</w:t>
      </w:r>
    </w:p>
    <w:bookmarkEnd w:id="433"/>
    <w:bookmarkStart w:name="z456" w:id="434"/>
    <w:p>
      <w:pPr>
        <w:spacing w:after="0"/>
        <w:ind w:left="0"/>
        <w:jc w:val="both"/>
      </w:pPr>
      <w:r>
        <w:rPr>
          <w:rFonts w:ascii="Times New Roman"/>
          <w:b w:val="false"/>
          <w:i w:val="false"/>
          <w:color w:val="000000"/>
          <w:sz w:val="28"/>
        </w:rPr>
        <w:t>
      82. Қайта бақылау үшін іріктелген үлгілер нәтижелерінің сәйкеспеулігі расталған жағдайда қан өнімдерінің осы серияға жататын немесе бір күні дайындалған үлгілерін айналымнан алып тастайды.</w:t>
      </w:r>
    </w:p>
    <w:bookmarkEnd w:id="434"/>
    <w:bookmarkStart w:name="z457" w:id="435"/>
    <w:p>
      <w:pPr>
        <w:spacing w:after="0"/>
        <w:ind w:left="0"/>
        <w:jc w:val="both"/>
      </w:pPr>
      <w:r>
        <w:rPr>
          <w:rFonts w:ascii="Times New Roman"/>
          <w:b w:val="false"/>
          <w:i w:val="false"/>
          <w:color w:val="000000"/>
          <w:sz w:val="28"/>
        </w:rPr>
        <w:t>
      83. Айналымнан алынып тасталған қан өнімдері арнайы бөлінген аумақтарда (үй-жайларда) орналастырылып, олардың Өндірістік қызметінің анықталған сәйкеспеушілігі бойынша бақылау жүргізуді жүзеге асыратын комиссия (бұдан әрі - Комиссия) қорытынды шешімін қабылдағанға дейін байқаусыз пайдаланудан қорғаныс қамтамасыз етіледі.</w:t>
      </w:r>
    </w:p>
    <w:bookmarkEnd w:id="435"/>
    <w:bookmarkStart w:name="z458" w:id="436"/>
    <w:p>
      <w:pPr>
        <w:spacing w:after="0"/>
        <w:ind w:left="0"/>
        <w:jc w:val="both"/>
      </w:pPr>
      <w:r>
        <w:rPr>
          <w:rFonts w:ascii="Times New Roman"/>
          <w:b w:val="false"/>
          <w:i w:val="false"/>
          <w:color w:val="000000"/>
          <w:sz w:val="28"/>
        </w:rPr>
        <w:t>
      Комиссия қан өнімі құрамында пайда болған ауытқушылықтарды болдырған себептерге тергеу жүргізеді және мыналар туралы шешім қабылдайды:</w:t>
      </w:r>
    </w:p>
    <w:bookmarkEnd w:id="436"/>
    <w:bookmarkStart w:name="z459" w:id="437"/>
    <w:p>
      <w:pPr>
        <w:spacing w:after="0"/>
        <w:ind w:left="0"/>
        <w:jc w:val="both"/>
      </w:pPr>
      <w:r>
        <w:rPr>
          <w:rFonts w:ascii="Times New Roman"/>
          <w:b w:val="false"/>
          <w:i w:val="false"/>
          <w:color w:val="000000"/>
          <w:sz w:val="28"/>
        </w:rPr>
        <w:t>
      1) осы қан өнімдерін трансфузия үшін пайдалану мүмкіндіктерін;</w:t>
      </w:r>
    </w:p>
    <w:bookmarkEnd w:id="437"/>
    <w:bookmarkStart w:name="z460" w:id="438"/>
    <w:p>
      <w:pPr>
        <w:spacing w:after="0"/>
        <w:ind w:left="0"/>
        <w:jc w:val="both"/>
      </w:pPr>
      <w:r>
        <w:rPr>
          <w:rFonts w:ascii="Times New Roman"/>
          <w:b w:val="false"/>
          <w:i w:val="false"/>
          <w:color w:val="000000"/>
          <w:sz w:val="28"/>
        </w:rPr>
        <w:t>
      2) осы қан өнімдерін қайта өңдеу немесе ғылыми мақсатта пайдалану мүмкіндіктерін;</w:t>
      </w:r>
    </w:p>
    <w:bookmarkEnd w:id="438"/>
    <w:bookmarkStart w:name="z461" w:id="439"/>
    <w:p>
      <w:pPr>
        <w:spacing w:after="0"/>
        <w:ind w:left="0"/>
        <w:jc w:val="both"/>
      </w:pPr>
      <w:r>
        <w:rPr>
          <w:rFonts w:ascii="Times New Roman"/>
          <w:b w:val="false"/>
          <w:i w:val="false"/>
          <w:color w:val="000000"/>
          <w:sz w:val="28"/>
        </w:rPr>
        <w:t>
      3) осы қан өнімдерін жарамсыз деп тану.</w:t>
      </w:r>
    </w:p>
    <w:bookmarkEnd w:id="439"/>
    <w:bookmarkStart w:name="z462" w:id="440"/>
    <w:p>
      <w:pPr>
        <w:spacing w:after="0"/>
        <w:ind w:left="0"/>
        <w:jc w:val="both"/>
      </w:pPr>
      <w:r>
        <w:rPr>
          <w:rFonts w:ascii="Times New Roman"/>
          <w:b w:val="false"/>
          <w:i w:val="false"/>
          <w:color w:val="000000"/>
          <w:sz w:val="28"/>
        </w:rPr>
        <w:t>
      84. Пайдалану үшін жарамсыз деп танылған қан өнімдері жойылуы тиіс.</w:t>
      </w:r>
    </w:p>
    <w:bookmarkEnd w:id="440"/>
    <w:bookmarkStart w:name="z463" w:id="441"/>
    <w:p>
      <w:pPr>
        <w:spacing w:after="0"/>
        <w:ind w:left="0"/>
        <w:jc w:val="both"/>
      </w:pPr>
      <w:r>
        <w:rPr>
          <w:rFonts w:ascii="Times New Roman"/>
          <w:b w:val="false"/>
          <w:i w:val="false"/>
          <w:color w:val="000000"/>
          <w:sz w:val="28"/>
        </w:rPr>
        <w:t>
      85. Жарамсыз деп танылған қан өнімдерін жою жою туралы шешім қабылданғаннан кейін 10 күннің ішінде жүргізіледі және құжатпен ресімделеді.</w:t>
      </w:r>
    </w:p>
    <w:bookmarkEnd w:id="441"/>
    <w:bookmarkStart w:name="z464" w:id="442"/>
    <w:p>
      <w:pPr>
        <w:spacing w:after="0"/>
        <w:ind w:left="0"/>
        <w:jc w:val="both"/>
      </w:pPr>
      <w:r>
        <w:rPr>
          <w:rFonts w:ascii="Times New Roman"/>
          <w:b w:val="false"/>
          <w:i w:val="false"/>
          <w:color w:val="000000"/>
          <w:sz w:val="28"/>
        </w:rPr>
        <w:t>
      86. Егер сәйкеспеушіліктер қан өнімдері медициналық ұйымға берілгеннен кейін анықталған болса:</w:t>
      </w:r>
    </w:p>
    <w:bookmarkEnd w:id="442"/>
    <w:bookmarkStart w:name="z465" w:id="443"/>
    <w:p>
      <w:pPr>
        <w:spacing w:after="0"/>
        <w:ind w:left="0"/>
        <w:jc w:val="both"/>
      </w:pPr>
      <w:r>
        <w:rPr>
          <w:rFonts w:ascii="Times New Roman"/>
          <w:b w:val="false"/>
          <w:i w:val="false"/>
          <w:color w:val="000000"/>
          <w:sz w:val="28"/>
        </w:rPr>
        <w:t>
      1) пайда болған салдарын талдау және қан өнімдерінің сапасы мен қауіпсіздігінің нашарланудың жоғары қауіпсіздігі жағдайында медициналық ұйымның басшылығын хабардар ету;</w:t>
      </w:r>
    </w:p>
    <w:bookmarkEnd w:id="443"/>
    <w:bookmarkStart w:name="z466" w:id="444"/>
    <w:p>
      <w:pPr>
        <w:spacing w:after="0"/>
        <w:ind w:left="0"/>
        <w:jc w:val="both"/>
      </w:pPr>
      <w:r>
        <w:rPr>
          <w:rFonts w:ascii="Times New Roman"/>
          <w:b w:val="false"/>
          <w:i w:val="false"/>
          <w:color w:val="000000"/>
          <w:sz w:val="28"/>
        </w:rPr>
        <w:t>
      2) медициналық ұйымнан сәйкес келмейтін қан өнімдерін қайтару қажет.</w:t>
      </w:r>
    </w:p>
    <w:bookmarkEnd w:id="444"/>
    <w:bookmarkStart w:name="z467" w:id="445"/>
    <w:p>
      <w:pPr>
        <w:spacing w:after="0"/>
        <w:ind w:left="0"/>
        <w:jc w:val="both"/>
      </w:pPr>
      <w:r>
        <w:rPr>
          <w:rFonts w:ascii="Times New Roman"/>
          <w:b w:val="false"/>
          <w:i w:val="false"/>
          <w:color w:val="000000"/>
          <w:sz w:val="28"/>
        </w:rPr>
        <w:t>
      87. Белгіленген талаптарға сәйкес келмейтін, басқа ұйымдарға (жою, қайта өндеу немесе ғылыми мақсатта) берілетін қан өнімдері "Сәйкес келмейтін қан өнімі" ретінде таңбаланады. Сәйкес келмейтін қан өнімінің этикеткасында технологиялық этикеткалар мен дайын қан өнімдерінің этикеткасынан ерекшеленетін, технологиялық этикеткалардан көзге көрінетін нақты айырмашылықтары бар және жақсы көрінетін "Құю үшін емес" деген жазбасы мен қан өнімінің осы бірлігінің сәйкеспеушілік себебі жазылған мәліметтері болуы тиіс.</w:t>
      </w:r>
    </w:p>
    <w:bookmarkEnd w:id="445"/>
    <w:bookmarkStart w:name="z468" w:id="446"/>
    <w:p>
      <w:pPr>
        <w:spacing w:after="0"/>
        <w:ind w:left="0"/>
        <w:jc w:val="both"/>
      </w:pPr>
      <w:r>
        <w:rPr>
          <w:rFonts w:ascii="Times New Roman"/>
          <w:b w:val="false"/>
          <w:i w:val="false"/>
          <w:color w:val="000000"/>
          <w:sz w:val="28"/>
        </w:rPr>
        <w:t>
      88. Қан өнімдерінің сапасын зертханалық зерттеген кезде зертханалық жабдықтарға мынадай талаптар қойылады:</w:t>
      </w:r>
    </w:p>
    <w:bookmarkEnd w:id="446"/>
    <w:bookmarkStart w:name="z469" w:id="447"/>
    <w:p>
      <w:pPr>
        <w:spacing w:after="0"/>
        <w:ind w:left="0"/>
        <w:jc w:val="both"/>
      </w:pPr>
      <w:r>
        <w:rPr>
          <w:rFonts w:ascii="Times New Roman"/>
          <w:b w:val="false"/>
          <w:i w:val="false"/>
          <w:color w:val="000000"/>
          <w:sz w:val="28"/>
        </w:rPr>
        <w:t>
      1) қан өнімдерінің сапасын зертханалық зерттеуде пайдаланылатын талдауыштары Қазақстан Республикасы Денсаулық сақтау министрінің бұйрығымен пайдалануға рұқсат берілген болуы тиіс;</w:t>
      </w:r>
    </w:p>
    <w:bookmarkEnd w:id="447"/>
    <w:bookmarkStart w:name="z470" w:id="448"/>
    <w:p>
      <w:pPr>
        <w:spacing w:after="0"/>
        <w:ind w:left="0"/>
        <w:jc w:val="both"/>
      </w:pPr>
      <w:r>
        <w:rPr>
          <w:rFonts w:ascii="Times New Roman"/>
          <w:b w:val="false"/>
          <w:i w:val="false"/>
          <w:color w:val="000000"/>
          <w:sz w:val="28"/>
        </w:rPr>
        <w:t>
      2) құрамында эритроцит бар қан компоненттерінің негізгі гематологиялық және биохимиялық (Hb, Ht, жаңа мұздатылған плазма мен криопреципитатта VIII фактордың белсенділігі) көрсеткіштерін бақылау және формалық элементтердің санын есептеу үшін гематологиялық талдауыштарды немесе цитофлюрометрлерді, автоматты немесе жартылай автоматты коагулометрлерді, биохимиялық талдауыштарды пайдаланады;</w:t>
      </w:r>
    </w:p>
    <w:bookmarkEnd w:id="448"/>
    <w:bookmarkStart w:name="z471" w:id="449"/>
    <w:p>
      <w:pPr>
        <w:spacing w:after="0"/>
        <w:ind w:left="0"/>
        <w:jc w:val="both"/>
      </w:pPr>
      <w:r>
        <w:rPr>
          <w:rFonts w:ascii="Times New Roman"/>
          <w:b w:val="false"/>
          <w:i w:val="false"/>
          <w:color w:val="000000"/>
          <w:sz w:val="28"/>
        </w:rPr>
        <w:t>
      3) құрамында эритроцит бар қан өнімдерінде бос гемоглобин санын анықтау сарысу, плазма немесе су ерітінділеріндегі төмендеген гемоглобинді өлшеуге арналған гемоглобин талдауыштарында жүргізіледі.</w:t>
      </w:r>
    </w:p>
    <w:bookmarkEnd w:id="449"/>
    <w:bookmarkStart w:name="z472" w:id="450"/>
    <w:p>
      <w:pPr>
        <w:spacing w:after="0"/>
        <w:ind w:left="0"/>
        <w:jc w:val="both"/>
      </w:pPr>
      <w:r>
        <w:rPr>
          <w:rFonts w:ascii="Times New Roman"/>
          <w:b w:val="false"/>
          <w:i w:val="false"/>
          <w:color w:val="000000"/>
          <w:sz w:val="28"/>
        </w:rPr>
        <w:t>
      89. Қан өнімдерінің сапасын зертханалық зерттеуде пайдаланылатын әдістерге мынадай талаптар қойылады:</w:t>
      </w:r>
    </w:p>
    <w:bookmarkEnd w:id="450"/>
    <w:bookmarkStart w:name="z473" w:id="451"/>
    <w:p>
      <w:pPr>
        <w:spacing w:after="0"/>
        <w:ind w:left="0"/>
        <w:jc w:val="both"/>
      </w:pPr>
      <w:r>
        <w:rPr>
          <w:rFonts w:ascii="Times New Roman"/>
          <w:b w:val="false"/>
          <w:i w:val="false"/>
          <w:color w:val="000000"/>
          <w:sz w:val="28"/>
        </w:rPr>
        <w:t>
      1) рН өлшеуді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жабық жүйеде жүргізеді. Өлшеу кез келген температурада жүргізіле алады, есептік әдісінің мәні рН + 22</w:t>
      </w:r>
      <w:r>
        <w:rPr>
          <w:rFonts w:ascii="Times New Roman"/>
          <w:b w:val="false"/>
          <w:i w:val="false"/>
          <w:color w:val="000000"/>
          <w:vertAlign w:val="superscript"/>
        </w:rPr>
        <w:t>0</w:t>
      </w:r>
      <w:r>
        <w:rPr>
          <w:rFonts w:ascii="Times New Roman"/>
          <w:b w:val="false"/>
          <w:i w:val="false"/>
          <w:color w:val="000000"/>
          <w:sz w:val="28"/>
        </w:rPr>
        <w:t>С пайдалануына консервіленген;</w:t>
      </w:r>
    </w:p>
    <w:bookmarkEnd w:id="451"/>
    <w:bookmarkStart w:name="z474" w:id="452"/>
    <w:p>
      <w:pPr>
        <w:spacing w:after="0"/>
        <w:ind w:left="0"/>
        <w:jc w:val="both"/>
      </w:pPr>
      <w:r>
        <w:rPr>
          <w:rFonts w:ascii="Times New Roman"/>
          <w:b w:val="false"/>
          <w:i w:val="false"/>
          <w:color w:val="000000"/>
          <w:sz w:val="28"/>
        </w:rPr>
        <w:t>
      2) жаңа мұздатылған плазмадағы қалдық жасушалар мұздатылғанға дейін есептеледі, бұл ретте хаттамаға жасушалар эллюминациясы енгізілген кезде бастапқы шаманың төмендеуі мүмкін;</w:t>
      </w:r>
    </w:p>
    <w:bookmarkEnd w:id="452"/>
    <w:bookmarkStart w:name="z475" w:id="453"/>
    <w:p>
      <w:pPr>
        <w:spacing w:after="0"/>
        <w:ind w:left="0"/>
        <w:jc w:val="both"/>
      </w:pPr>
      <w:r>
        <w:rPr>
          <w:rFonts w:ascii="Times New Roman"/>
          <w:b w:val="false"/>
          <w:i w:val="false"/>
          <w:color w:val="000000"/>
          <w:sz w:val="28"/>
        </w:rPr>
        <w:t>
      3) ерітілген қалыптасқан эритроциттер мен жуылған эритроциттердегі сұйықтық үстіндегі гемоглобинді зерттеген кезде өлшенетін ерітіндінің соңғы порциясынан сынама алуды жүргізеді;</w:t>
      </w:r>
    </w:p>
    <w:bookmarkEnd w:id="453"/>
    <w:bookmarkStart w:name="z476" w:id="454"/>
    <w:p>
      <w:pPr>
        <w:spacing w:after="0"/>
        <w:ind w:left="0"/>
        <w:jc w:val="both"/>
      </w:pPr>
      <w:r>
        <w:rPr>
          <w:rFonts w:ascii="Times New Roman"/>
          <w:b w:val="false"/>
          <w:i w:val="false"/>
          <w:color w:val="000000"/>
          <w:sz w:val="28"/>
        </w:rPr>
        <w:t>
      4) олардың құрамы өте төмен немесе жоғары қан өнімдеріндегі немесе басқа биологиялық орталардағы (мысалы, кіндік қан, сүйек кемігі) қанның формалық элементтер санын есептеу үшін ағынды цитометрия әдісін немесе Nageotte камерасын пайдаланады;</w:t>
      </w:r>
    </w:p>
    <w:bookmarkEnd w:id="454"/>
    <w:bookmarkStart w:name="z477" w:id="455"/>
    <w:p>
      <w:pPr>
        <w:spacing w:after="0"/>
        <w:ind w:left="0"/>
        <w:jc w:val="both"/>
      </w:pPr>
      <w:r>
        <w:rPr>
          <w:rFonts w:ascii="Times New Roman"/>
          <w:b w:val="false"/>
          <w:i w:val="false"/>
          <w:color w:val="000000"/>
          <w:sz w:val="28"/>
        </w:rPr>
        <w:t>
      5) лейкоредуцияланған қан өнімдеріндегі (эритроциттік масса, эритроциттік жүзінді, тромбоциттер концентраты) қалдық лейкоциттерді, плазмадағы қалдық жасушаларды анықтау, дің жасушаларын есептеу үшін ағынды цитометрия әдісі немесе Nageotte камерасы арқылы жүргізіледі.</w:t>
      </w:r>
    </w:p>
    <w:bookmarkEnd w:id="455"/>
    <w:bookmarkStart w:name="z478" w:id="456"/>
    <w:p>
      <w:pPr>
        <w:spacing w:after="0"/>
        <w:ind w:left="0"/>
        <w:jc w:val="both"/>
      </w:pPr>
      <w:r>
        <w:rPr>
          <w:rFonts w:ascii="Times New Roman"/>
          <w:b w:val="false"/>
          <w:i w:val="false"/>
          <w:color w:val="000000"/>
          <w:sz w:val="28"/>
        </w:rPr>
        <w:t>
      90. Қан өнімінің бірлігі (доза) үшін көрсеткіштерді есептеу үшін мынадай формулаларды пайдаланады:</w:t>
      </w:r>
    </w:p>
    <w:bookmarkEnd w:id="456"/>
    <w:bookmarkStart w:name="z479" w:id="45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доза</w:t>
      </w:r>
      <w:r>
        <w:rPr>
          <w:rFonts w:ascii="Times New Roman"/>
          <w:b w:val="false"/>
          <w:i w:val="false"/>
          <w:color w:val="000000"/>
          <w:sz w:val="28"/>
        </w:rPr>
        <w:t xml:space="preserve"> = П</w:t>
      </w:r>
      <w:r>
        <w:rPr>
          <w:rFonts w:ascii="Times New Roman"/>
          <w:b w:val="false"/>
          <w:i w:val="false"/>
          <w:color w:val="000000"/>
          <w:vertAlign w:val="subscript"/>
        </w:rPr>
        <w:t>литр</w:t>
      </w:r>
      <w:r>
        <w:rPr>
          <w:rFonts w:ascii="Times New Roman"/>
          <w:b w:val="false"/>
          <w:i w:val="false"/>
          <w:color w:val="000000"/>
          <w:sz w:val="28"/>
        </w:rPr>
        <w:t>/m; m = 1000/V; V = Р/К, мұнда</w:t>
      </w:r>
    </w:p>
    <w:bookmarkEnd w:id="457"/>
    <w:bookmarkStart w:name="z480" w:id="45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доза</w:t>
      </w:r>
      <w:r>
        <w:rPr>
          <w:rFonts w:ascii="Times New Roman"/>
          <w:b w:val="false"/>
          <w:i w:val="false"/>
          <w:color w:val="000000"/>
          <w:sz w:val="28"/>
        </w:rPr>
        <w:t xml:space="preserve"> – қан өнімінің бірлігіне (доза) шаққанда көрсеткіш мөлшері;</w:t>
      </w:r>
    </w:p>
    <w:bookmarkEnd w:id="458"/>
    <w:bookmarkStart w:name="z481" w:id="45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литр</w:t>
      </w:r>
      <w:r>
        <w:rPr>
          <w:rFonts w:ascii="Times New Roman"/>
          <w:b w:val="false"/>
          <w:i w:val="false"/>
          <w:color w:val="000000"/>
          <w:sz w:val="28"/>
        </w:rPr>
        <w:t xml:space="preserve"> – орта литріне есептелген көрсеткіш өлшемі;</w:t>
      </w:r>
    </w:p>
    <w:bookmarkEnd w:id="459"/>
    <w:bookmarkStart w:name="z482" w:id="460"/>
    <w:p>
      <w:pPr>
        <w:spacing w:after="0"/>
        <w:ind w:left="0"/>
        <w:jc w:val="both"/>
      </w:pPr>
      <w:r>
        <w:rPr>
          <w:rFonts w:ascii="Times New Roman"/>
          <w:b w:val="false"/>
          <w:i w:val="false"/>
          <w:color w:val="000000"/>
          <w:sz w:val="28"/>
        </w:rPr>
        <w:t>
      V – бірлік көлемі (қан өнімінің дозалары, миллилитр);</w:t>
      </w:r>
    </w:p>
    <w:bookmarkEnd w:id="460"/>
    <w:bookmarkStart w:name="z483" w:id="461"/>
    <w:p>
      <w:pPr>
        <w:spacing w:after="0"/>
        <w:ind w:left="0"/>
        <w:jc w:val="both"/>
      </w:pPr>
      <w:r>
        <w:rPr>
          <w:rFonts w:ascii="Times New Roman"/>
          <w:b w:val="false"/>
          <w:i w:val="false"/>
          <w:color w:val="000000"/>
          <w:sz w:val="28"/>
        </w:rPr>
        <w:t>
      Р – бақыланатын қан өнімі үлгісінің салмағы, грамм);</w:t>
      </w:r>
    </w:p>
    <w:bookmarkEnd w:id="461"/>
    <w:bookmarkStart w:name="z484" w:id="462"/>
    <w:p>
      <w:pPr>
        <w:spacing w:after="0"/>
        <w:ind w:left="0"/>
        <w:jc w:val="both"/>
      </w:pPr>
      <w:r>
        <w:rPr>
          <w:rFonts w:ascii="Times New Roman"/>
          <w:b w:val="false"/>
          <w:i w:val="false"/>
          <w:color w:val="000000"/>
          <w:sz w:val="28"/>
        </w:rPr>
        <w:t>
      К – тығыздықтың аудармалы коэффициенті.</w:t>
      </w:r>
    </w:p>
    <w:bookmarkEnd w:id="462"/>
    <w:bookmarkStart w:name="z485" w:id="463"/>
    <w:p>
      <w:pPr>
        <w:spacing w:after="0"/>
        <w:ind w:left="0"/>
        <w:jc w:val="both"/>
      </w:pPr>
      <w:r>
        <w:rPr>
          <w:rFonts w:ascii="Times New Roman"/>
          <w:b w:val="false"/>
          <w:i w:val="false"/>
          <w:color w:val="000000"/>
          <w:sz w:val="28"/>
        </w:rPr>
        <w:t>
      Кейбір қан өнімдеріне арналған тығыздықтың аудармалы коэффициентінің көрсеткіштері кестеде келтірілген.</w:t>
      </w:r>
    </w:p>
    <w:bookmarkEnd w:id="463"/>
    <w:bookmarkStart w:name="z486" w:id="464"/>
    <w:p>
      <w:pPr>
        <w:spacing w:after="0"/>
        <w:ind w:left="0"/>
        <w:jc w:val="both"/>
      </w:pPr>
      <w:r>
        <w:rPr>
          <w:rFonts w:ascii="Times New Roman"/>
          <w:b w:val="false"/>
          <w:i w:val="false"/>
          <w:color w:val="000000"/>
          <w:sz w:val="28"/>
        </w:rPr>
        <w:t>
      Сызба</w:t>
      </w:r>
    </w:p>
    <w:bookmarkEnd w:id="464"/>
    <w:bookmarkStart w:name="z487" w:id="465"/>
    <w:p>
      <w:pPr>
        <w:spacing w:after="0"/>
        <w:ind w:left="0"/>
        <w:jc w:val="left"/>
      </w:pPr>
      <w:r>
        <w:rPr>
          <w:rFonts w:ascii="Times New Roman"/>
          <w:b/>
          <w:i w:val="false"/>
          <w:color w:val="000000"/>
        </w:rPr>
        <w:t xml:space="preserve"> Қан өнімдеріне арналған тығыздықтың аудармалы коэффициенті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5"/>
        <w:gridCol w:w="3565"/>
      </w:tblGrid>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өнімінің атауы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Тығыздықтың аудармалы коэффициенті</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Эритроциттік масса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қанттар (SAGM)</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масса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br/>
      </w:r>
      <w:r>
        <w:rPr>
          <w:rFonts w:ascii="Times New Roman"/>
          <w:b w:val="false"/>
          <w:i w:val="false"/>
          <w:color w:val="000000"/>
          <w:sz w:val="28"/>
        </w:rPr>
        <w:t>
</w:t>
      </w:r>
    </w:p>
    <w:bookmarkStart w:name="z488" w:id="466"/>
    <w:p>
      <w:pPr>
        <w:spacing w:after="0"/>
        <w:ind w:left="0"/>
        <w:jc w:val="both"/>
      </w:pPr>
      <w:r>
        <w:rPr>
          <w:rFonts w:ascii="Times New Roman"/>
          <w:b w:val="false"/>
          <w:i w:val="false"/>
          <w:color w:val="000000"/>
          <w:sz w:val="28"/>
        </w:rPr>
        <w:t>
      91. Сапаны бақылауыш зерттеу үшін қан өнімдерінің бақылау үлгілерін алған кезде мынадай талаптарды орындайды:</w:t>
      </w:r>
    </w:p>
    <w:bookmarkEnd w:id="466"/>
    <w:bookmarkStart w:name="z489" w:id="467"/>
    <w:p>
      <w:pPr>
        <w:spacing w:after="0"/>
        <w:ind w:left="0"/>
        <w:jc w:val="both"/>
      </w:pPr>
      <w:r>
        <w:rPr>
          <w:rFonts w:ascii="Times New Roman"/>
          <w:b w:val="false"/>
          <w:i w:val="false"/>
          <w:color w:val="000000"/>
          <w:sz w:val="28"/>
        </w:rPr>
        <w:t>
      1) осы қан өнімі бар контейнерінің тұмшаланып жабылуының бұзылуына жол беруге болмайды;</w:t>
      </w:r>
    </w:p>
    <w:bookmarkEnd w:id="467"/>
    <w:bookmarkStart w:name="z490" w:id="468"/>
    <w:p>
      <w:pPr>
        <w:spacing w:after="0"/>
        <w:ind w:left="0"/>
        <w:jc w:val="both"/>
      </w:pPr>
      <w:r>
        <w:rPr>
          <w:rFonts w:ascii="Times New Roman"/>
          <w:b w:val="false"/>
          <w:i w:val="false"/>
          <w:color w:val="000000"/>
          <w:sz w:val="28"/>
        </w:rPr>
        <w:t>
      2) қан өнімдерінің сынамасын іріктеуді алғаннан кейін және мұздатылғанға дейін жүргізеді;</w:t>
      </w:r>
    </w:p>
    <w:bookmarkEnd w:id="468"/>
    <w:bookmarkStart w:name="z491" w:id="469"/>
    <w:p>
      <w:pPr>
        <w:spacing w:after="0"/>
        <w:ind w:left="0"/>
        <w:jc w:val="both"/>
      </w:pPr>
      <w:r>
        <w:rPr>
          <w:rFonts w:ascii="Times New Roman"/>
          <w:b w:val="false"/>
          <w:i w:val="false"/>
          <w:color w:val="000000"/>
          <w:sz w:val="28"/>
        </w:rPr>
        <w:t>
      3) контейнердегі үлгіге ұқсас қан өнімінің үлгісін алу үшін мынадай шараларды орындау қажет:</w:t>
      </w:r>
    </w:p>
    <w:bookmarkEnd w:id="469"/>
    <w:bookmarkStart w:name="z492" w:id="470"/>
    <w:p>
      <w:pPr>
        <w:spacing w:after="0"/>
        <w:ind w:left="0"/>
        <w:jc w:val="both"/>
      </w:pPr>
      <w:r>
        <w:rPr>
          <w:rFonts w:ascii="Times New Roman"/>
          <w:b w:val="false"/>
          <w:i w:val="false"/>
          <w:color w:val="000000"/>
          <w:sz w:val="28"/>
        </w:rPr>
        <w:t>
      Негізгі және сателиттік контейнер арасындағы магистральді контейнер ішіндегісін өздігінен ағызу жолымен босату;</w:t>
      </w:r>
    </w:p>
    <w:bookmarkEnd w:id="470"/>
    <w:bookmarkStart w:name="z493" w:id="471"/>
    <w:p>
      <w:pPr>
        <w:spacing w:after="0"/>
        <w:ind w:left="0"/>
        <w:jc w:val="both"/>
      </w:pPr>
      <w:r>
        <w:rPr>
          <w:rFonts w:ascii="Times New Roman"/>
          <w:b w:val="false"/>
          <w:i w:val="false"/>
          <w:color w:val="000000"/>
          <w:sz w:val="28"/>
        </w:rPr>
        <w:t>
      контейнер ішіндегісін баяу, айналмалы ырғақпен мұқият араластыру;</w:t>
      </w:r>
    </w:p>
    <w:bookmarkEnd w:id="471"/>
    <w:bookmarkStart w:name="z494" w:id="472"/>
    <w:p>
      <w:pPr>
        <w:spacing w:after="0"/>
        <w:ind w:left="0"/>
        <w:jc w:val="both"/>
      </w:pPr>
      <w:r>
        <w:rPr>
          <w:rFonts w:ascii="Times New Roman"/>
          <w:b w:val="false"/>
          <w:i w:val="false"/>
          <w:color w:val="000000"/>
          <w:sz w:val="28"/>
        </w:rPr>
        <w:t>
      магистраль түтігін компонентпен толтырыңыз.</w:t>
      </w:r>
    </w:p>
    <w:bookmarkEnd w:id="472"/>
    <w:bookmarkStart w:name="z495" w:id="47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үшінші және төртінші абзацтарында қарастырылған іс-шараларды кемінде төрт рет қайталайды, бұдан кейін магистраль түтігін контейнерлер арасында екі жерден дәнекерлейді, 5-8 сантиметр (бұдан әрі - сантиметр) сегмент қалыптасады. Сегмент шеттерін дәнекерлейді және кеседі. Егер құрамында эритроцит бар қан өнімінің сынамасын бос гемоглобинді тексеру үшін жинақтау жүргізілсе, сегмент шеттерін дәнекерлемейді, металл клипсаларымен қысады;</w:t>
      </w:r>
    </w:p>
    <w:bookmarkEnd w:id="473"/>
    <w:bookmarkStart w:name="z496" w:id="474"/>
    <w:p>
      <w:pPr>
        <w:spacing w:after="0"/>
        <w:ind w:left="0"/>
        <w:jc w:val="both"/>
      </w:pPr>
      <w:r>
        <w:rPr>
          <w:rFonts w:ascii="Times New Roman"/>
          <w:b w:val="false"/>
          <w:i w:val="false"/>
          <w:color w:val="000000"/>
          <w:sz w:val="28"/>
        </w:rPr>
        <w:t>
      Бақылауыш үлгісі бар сегментті таңбалаңыз және зерттеу үшін сапаны бақылау бөлімшесіне (бұдан әрі - СББ) ілеспе құжат бойынша өткізіңіз.</w:t>
      </w:r>
    </w:p>
    <w:bookmarkEnd w:id="474"/>
    <w:bookmarkStart w:name="z497" w:id="475"/>
    <w:p>
      <w:pPr>
        <w:spacing w:after="0"/>
        <w:ind w:left="0"/>
        <w:jc w:val="both"/>
      </w:pPr>
      <w:r>
        <w:rPr>
          <w:rFonts w:ascii="Times New Roman"/>
          <w:b w:val="false"/>
          <w:i w:val="false"/>
          <w:color w:val="000000"/>
          <w:sz w:val="28"/>
        </w:rPr>
        <w:t xml:space="preserve">
      92. Тромбоциттер концентраты мен криопреципитаттың бақылауыш үлгілерін жинақтаған кезде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93-тармақтарында</w:t>
      </w:r>
      <w:r>
        <w:rPr>
          <w:rFonts w:ascii="Times New Roman"/>
          <w:b w:val="false"/>
          <w:i w:val="false"/>
          <w:color w:val="000000"/>
          <w:sz w:val="28"/>
        </w:rPr>
        <w:t xml:space="preserve"> көзделген талаптарды сақтау керек.</w:t>
      </w:r>
    </w:p>
    <w:bookmarkEnd w:id="475"/>
    <w:bookmarkStart w:name="z498" w:id="476"/>
    <w:p>
      <w:pPr>
        <w:spacing w:after="0"/>
        <w:ind w:left="0"/>
        <w:jc w:val="both"/>
      </w:pPr>
      <w:r>
        <w:rPr>
          <w:rFonts w:ascii="Times New Roman"/>
          <w:b w:val="false"/>
          <w:i w:val="false"/>
          <w:color w:val="000000"/>
          <w:sz w:val="28"/>
        </w:rPr>
        <w:t>
      93. Тромбоциттер концентратының сынамасын жинақтаған кезде жасушалар санын есептеу үшін дайындау күні мынадай талаптарды сақтайды:</w:t>
      </w:r>
    </w:p>
    <w:bookmarkEnd w:id="476"/>
    <w:bookmarkStart w:name="z499" w:id="477"/>
    <w:p>
      <w:pPr>
        <w:spacing w:after="0"/>
        <w:ind w:left="0"/>
        <w:jc w:val="both"/>
      </w:pPr>
      <w:r>
        <w:rPr>
          <w:rFonts w:ascii="Times New Roman"/>
          <w:b w:val="false"/>
          <w:i w:val="false"/>
          <w:color w:val="000000"/>
          <w:sz w:val="28"/>
        </w:rPr>
        <w:t>
      Тромбоциттер бар контейнер мен сателиттік арасындағы магистраль ішіндегі заттан босатылады және контейнердің 8-10 см аралықта қысылады. Тромбоциттер бар контейнер тромбоциттердің дезагрегациясы мен бірдей ресуспендиялауын қамтамасыз ету үшін тромбомиксерге кемінде 1 сағатқа салынады. Бұдан кейін бос трубка тромбоциттер концентратымен толтырылады. Шара кемінде төрт рет қайталанады. Магистраль түтігі тромбоциттер бар контейнердің және сателиттік контейнердің жанында дәнекерленеді. Сегмент алынады, таңбаланады және зартханалық зерттеу үшін беріледі.</w:t>
      </w:r>
    </w:p>
    <w:bookmarkEnd w:id="477"/>
    <w:bookmarkStart w:name="z500" w:id="478"/>
    <w:p>
      <w:pPr>
        <w:spacing w:after="0"/>
        <w:ind w:left="0"/>
        <w:jc w:val="both"/>
      </w:pPr>
      <w:r>
        <w:rPr>
          <w:rFonts w:ascii="Times New Roman"/>
          <w:b w:val="false"/>
          <w:i w:val="false"/>
          <w:color w:val="000000"/>
          <w:sz w:val="28"/>
        </w:rPr>
        <w:t>
      94. Криопреципитат сынамаларын іріктеу жаңа мұздатылған плазманы криопреципитат пен криосупернатанттық плазмаға бөлгеннен кейін жүргізіледі. Криопреципитат тұнбасы бар контейнер мұздатылғанға және сателиттік қапшықтан бөлінгеннен кейін тұнба толығымен ерігенге дейін, бірақ 7 минуттан көп емес +37</w:t>
      </w:r>
      <w:r>
        <w:rPr>
          <w:rFonts w:ascii="Times New Roman"/>
          <w:b w:val="false"/>
          <w:i w:val="false"/>
          <w:color w:val="000000"/>
          <w:vertAlign w:val="superscript"/>
        </w:rPr>
        <w:t>0</w:t>
      </w:r>
      <w:r>
        <w:rPr>
          <w:rFonts w:ascii="Times New Roman"/>
          <w:b w:val="false"/>
          <w:i w:val="false"/>
          <w:color w:val="000000"/>
          <w:sz w:val="28"/>
        </w:rPr>
        <w:t>С температурадағы су қобдиына салынады. Түтік ішіндегісін плазма бар контейнерге ауыстырады. Ішіндегіні контейнерді шайқау жолымен тәптештеп араластырады. Трубкаға ерітілген криопреципитатты толтырады. Шараны кемінде төрт рет жүргізеді. Түтікті 6-8 см ұзындықтағы (көлемі шамамен 2 миллилитр) сегментті қалыптастыра отырып, екі жақтан дәнекерлейді. Сегмент таңбаланып, СББ-ға зертханалық зерттеу үшін беріледі.</w:t>
      </w:r>
    </w:p>
    <w:bookmarkEnd w:id="478"/>
    <w:bookmarkStart w:name="z501" w:id="479"/>
    <w:p>
      <w:pPr>
        <w:spacing w:after="0"/>
        <w:ind w:left="0"/>
        <w:jc w:val="both"/>
      </w:pPr>
      <w:r>
        <w:rPr>
          <w:rFonts w:ascii="Times New Roman"/>
          <w:b w:val="false"/>
          <w:i w:val="false"/>
          <w:color w:val="000000"/>
          <w:sz w:val="28"/>
        </w:rPr>
        <w:t>
      Криопреципитатты сақтаудың сапасын бақылау үшін сақтау үдерісінде немесе сақтау мерзімі аяқталғаннан кейін 3-5 см. Ұзындықтағы түтікті қалдыру керек. Зерттеуді сақтаудың бірінші және соңғы айында VIII фактор құрамына тексеру жүргізу үшін түрлі қан топтарындағы криопреципитаттың жеке 6 (алты) үлгісінен пулды қалыптастыра отырып, жүргізеді.</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 мен</w:t>
            </w:r>
            <w:r>
              <w:br/>
            </w:r>
            <w:r>
              <w:rPr>
                <w:rFonts w:ascii="Times New Roman"/>
                <w:b w:val="false"/>
                <w:i w:val="false"/>
                <w:color w:val="000000"/>
                <w:sz w:val="20"/>
              </w:rPr>
              <w:t>қауіпсіздігін бақылау қағидаларына</w:t>
            </w:r>
            <w:r>
              <w:br/>
            </w:r>
            <w:r>
              <w:rPr>
                <w:rFonts w:ascii="Times New Roman"/>
                <w:b w:val="false"/>
                <w:i w:val="false"/>
                <w:color w:val="000000"/>
                <w:sz w:val="20"/>
              </w:rPr>
              <w:t>3-қосымша</w:t>
            </w:r>
          </w:p>
        </w:tc>
      </w:tr>
    </w:tbl>
    <w:bookmarkStart w:name="z503" w:id="480"/>
    <w:p>
      <w:pPr>
        <w:spacing w:after="0"/>
        <w:ind w:left="0"/>
        <w:jc w:val="left"/>
      </w:pPr>
      <w:r>
        <w:rPr>
          <w:rFonts w:ascii="Times New Roman"/>
          <w:b/>
          <w:i w:val="false"/>
          <w:color w:val="000000"/>
        </w:rPr>
        <w:t xml:space="preserve"> Донорлық қан үлгілеріне зертханалық зерттеулерді (биохимиялық,</w:t>
      </w:r>
      <w:r>
        <w:br/>
      </w:r>
      <w:r>
        <w:rPr>
          <w:rFonts w:ascii="Times New Roman"/>
          <w:b/>
          <w:i w:val="false"/>
          <w:color w:val="000000"/>
        </w:rPr>
        <w:t>иммундық гематологиялық, инфекциялық маркерлерге тестілеу)</w:t>
      </w:r>
      <w:r>
        <w:br/>
      </w:r>
      <w:r>
        <w:rPr>
          <w:rFonts w:ascii="Times New Roman"/>
          <w:b/>
          <w:i w:val="false"/>
          <w:color w:val="000000"/>
        </w:rPr>
        <w:t>жүргізу тәртібі</w:t>
      </w:r>
      <w:r>
        <w:br/>
      </w:r>
      <w:r>
        <w:rPr>
          <w:rFonts w:ascii="Times New Roman"/>
          <w:b/>
          <w:i w:val="false"/>
          <w:color w:val="000000"/>
        </w:rPr>
        <w:t>1. Жалпы ережелер</w:t>
      </w:r>
    </w:p>
    <w:bookmarkEnd w:id="480"/>
    <w:bookmarkStart w:name="z505" w:id="481"/>
    <w:p>
      <w:pPr>
        <w:spacing w:after="0"/>
        <w:ind w:left="0"/>
        <w:jc w:val="both"/>
      </w:pPr>
      <w:r>
        <w:rPr>
          <w:rFonts w:ascii="Times New Roman"/>
          <w:b w:val="false"/>
          <w:i w:val="false"/>
          <w:color w:val="000000"/>
          <w:sz w:val="28"/>
        </w:rPr>
        <w:t>
      1. Донорлық қан үлгілерін зертханалық зерттеу қан қызметі ұйымдарының мамандандырылған зертханаларында қанды тапсырудан (донация) кейін жүргізіледі.</w:t>
      </w:r>
    </w:p>
    <w:bookmarkEnd w:id="481"/>
    <w:bookmarkStart w:name="z506" w:id="482"/>
    <w:p>
      <w:pPr>
        <w:spacing w:after="0"/>
        <w:ind w:left="0"/>
        <w:jc w:val="both"/>
      </w:pPr>
      <w:r>
        <w:rPr>
          <w:rFonts w:ascii="Times New Roman"/>
          <w:b w:val="false"/>
          <w:i w:val="false"/>
          <w:color w:val="000000"/>
          <w:sz w:val="28"/>
        </w:rPr>
        <w:t>
      2. Донорлық қан үлгілерін зертханалық зерттеу мыналарды қамтиды:</w:t>
      </w:r>
    </w:p>
    <w:bookmarkEnd w:id="482"/>
    <w:bookmarkStart w:name="z507" w:id="483"/>
    <w:p>
      <w:pPr>
        <w:spacing w:after="0"/>
        <w:ind w:left="0"/>
        <w:jc w:val="both"/>
      </w:pPr>
      <w:r>
        <w:rPr>
          <w:rFonts w:ascii="Times New Roman"/>
          <w:b w:val="false"/>
          <w:i w:val="false"/>
          <w:color w:val="000000"/>
          <w:sz w:val="28"/>
        </w:rPr>
        <w:t>
      1) биохимиялық - аланинаминотрансферазаның бар болуына зерттеу;</w:t>
      </w:r>
    </w:p>
    <w:bookmarkEnd w:id="483"/>
    <w:bookmarkStart w:name="z508" w:id="484"/>
    <w:p>
      <w:pPr>
        <w:spacing w:after="0"/>
        <w:ind w:left="0"/>
        <w:jc w:val="both"/>
      </w:pPr>
      <w:r>
        <w:rPr>
          <w:rFonts w:ascii="Times New Roman"/>
          <w:b w:val="false"/>
          <w:i w:val="false"/>
          <w:color w:val="000000"/>
          <w:sz w:val="28"/>
        </w:rPr>
        <w:t>
      2) иммуногематологичялық – топтық және резус-тиістілікке, антиэритроциттік антиденелер скринингі;</w:t>
      </w:r>
    </w:p>
    <w:bookmarkEnd w:id="484"/>
    <w:bookmarkStart w:name="z509" w:id="485"/>
    <w:p>
      <w:pPr>
        <w:spacing w:after="0"/>
        <w:ind w:left="0"/>
        <w:jc w:val="both"/>
      </w:pPr>
      <w:r>
        <w:rPr>
          <w:rFonts w:ascii="Times New Roman"/>
          <w:b w:val="false"/>
          <w:i w:val="false"/>
          <w:color w:val="000000"/>
          <w:sz w:val="28"/>
        </w:rPr>
        <w:t>
      3) инфекциялық маркерлерге – адамның 1,2 типті иммундық тапшылық вирусы (бұдан әрі – АИТВ-1,2), В вирустық гепатиті (бұдан әрі - ВВГ), С вирустық гепатиті (бұдан әрі - СВГ), мерез.</w:t>
      </w:r>
    </w:p>
    <w:bookmarkEnd w:id="485"/>
    <w:bookmarkStart w:name="z510" w:id="486"/>
    <w:p>
      <w:pPr>
        <w:spacing w:after="0"/>
        <w:ind w:left="0"/>
        <w:jc w:val="both"/>
      </w:pPr>
      <w:r>
        <w:rPr>
          <w:rFonts w:ascii="Times New Roman"/>
          <w:b w:val="false"/>
          <w:i w:val="false"/>
          <w:color w:val="000000"/>
          <w:sz w:val="28"/>
        </w:rPr>
        <w:t>
      3. Донорлық қан үлгілерін зертханалық зерттеудің нәтижелері донорлық қан компоненттеріне іріктеу жүргізуде есепке алынады.</w:t>
      </w:r>
    </w:p>
    <w:bookmarkEnd w:id="486"/>
    <w:bookmarkStart w:name="z511" w:id="487"/>
    <w:p>
      <w:pPr>
        <w:spacing w:after="0"/>
        <w:ind w:left="0"/>
        <w:jc w:val="left"/>
      </w:pPr>
      <w:r>
        <w:rPr>
          <w:rFonts w:ascii="Times New Roman"/>
          <w:b/>
          <w:i w:val="false"/>
          <w:color w:val="000000"/>
        </w:rPr>
        <w:t xml:space="preserve"> 2. Донорлық қан үлгілерін аланинаминотрансферазаның бар болуына</w:t>
      </w:r>
      <w:r>
        <w:br/>
      </w:r>
      <w:r>
        <w:rPr>
          <w:rFonts w:ascii="Times New Roman"/>
          <w:b/>
          <w:i w:val="false"/>
          <w:color w:val="000000"/>
        </w:rPr>
        <w:t>биохимиялық зерттеу</w:t>
      </w:r>
    </w:p>
    <w:bookmarkEnd w:id="487"/>
    <w:bookmarkStart w:name="z512" w:id="488"/>
    <w:p>
      <w:pPr>
        <w:spacing w:after="0"/>
        <w:ind w:left="0"/>
        <w:jc w:val="both"/>
      </w:pPr>
      <w:r>
        <w:rPr>
          <w:rFonts w:ascii="Times New Roman"/>
          <w:b w:val="false"/>
          <w:i w:val="false"/>
          <w:color w:val="000000"/>
          <w:sz w:val="28"/>
        </w:rPr>
        <w:t>
      4. Қанды және оның компоненттерін әрбір тапсырған (донациялау) сайын донорлық қан үлгілеріндегі аланинаминотрансфераза (бұдан әрі - АлАт) белсенділігін зерттеу жүргізіледі.</w:t>
      </w:r>
    </w:p>
    <w:bookmarkEnd w:id="488"/>
    <w:bookmarkStart w:name="z513" w:id="489"/>
    <w:p>
      <w:pPr>
        <w:spacing w:after="0"/>
        <w:ind w:left="0"/>
        <w:jc w:val="both"/>
      </w:pPr>
      <w:r>
        <w:rPr>
          <w:rFonts w:ascii="Times New Roman"/>
          <w:b w:val="false"/>
          <w:i w:val="false"/>
          <w:color w:val="000000"/>
          <w:sz w:val="28"/>
        </w:rPr>
        <w:t>
      Мынадай әдістермен анықтағанда АлАт нормасы:</w:t>
      </w:r>
    </w:p>
    <w:bookmarkEnd w:id="489"/>
    <w:bookmarkStart w:name="z514" w:id="490"/>
    <w:p>
      <w:pPr>
        <w:spacing w:after="0"/>
        <w:ind w:left="0"/>
        <w:jc w:val="both"/>
      </w:pPr>
      <w:r>
        <w:rPr>
          <w:rFonts w:ascii="Times New Roman"/>
          <w:b w:val="false"/>
          <w:i w:val="false"/>
          <w:color w:val="000000"/>
          <w:sz w:val="28"/>
        </w:rPr>
        <w:t>
      Райтман және Френкель 0,1-0,68 миллимоль/сағатына-литр;</w:t>
      </w:r>
    </w:p>
    <w:bookmarkEnd w:id="490"/>
    <w:bookmarkStart w:name="z515" w:id="491"/>
    <w:p>
      <w:pPr>
        <w:spacing w:after="0"/>
        <w:ind w:left="0"/>
        <w:jc w:val="both"/>
      </w:pPr>
      <w:r>
        <w:rPr>
          <w:rFonts w:ascii="Times New Roman"/>
          <w:b w:val="false"/>
          <w:i w:val="false"/>
          <w:color w:val="000000"/>
          <w:sz w:val="28"/>
        </w:rPr>
        <w:t>
      Кинетикалық әдіспен анықтағанда ерлер үшін 40 бірлік/литр дейін, әйелдер үшін 32 бірлік/литр.</w:t>
      </w:r>
    </w:p>
    <w:bookmarkEnd w:id="491"/>
    <w:bookmarkStart w:name="z516" w:id="492"/>
    <w:p>
      <w:pPr>
        <w:spacing w:after="0"/>
        <w:ind w:left="0"/>
        <w:jc w:val="both"/>
      </w:pPr>
      <w:r>
        <w:rPr>
          <w:rFonts w:ascii="Times New Roman"/>
          <w:b w:val="false"/>
          <w:i w:val="false"/>
          <w:color w:val="000000"/>
          <w:sz w:val="28"/>
        </w:rPr>
        <w:t>
      5. АлАт жоғарылауы алынған қан өнімдерін жарамсыз деп тану және донорды одан әрі бақылауыш тексерумен үш айға шеттету үшін негіз болып табылады.</w:t>
      </w:r>
    </w:p>
    <w:bookmarkEnd w:id="492"/>
    <w:bookmarkStart w:name="z517" w:id="493"/>
    <w:p>
      <w:pPr>
        <w:spacing w:after="0"/>
        <w:ind w:left="0"/>
        <w:jc w:val="both"/>
      </w:pPr>
      <w:r>
        <w:rPr>
          <w:rFonts w:ascii="Times New Roman"/>
          <w:b w:val="false"/>
          <w:i w:val="false"/>
          <w:color w:val="000000"/>
          <w:sz w:val="28"/>
        </w:rPr>
        <w:t>
      6. Бақылауыш зерттеу нәтижесі жоғары болғанда донор тағы да үш айға шеттетіледі. АлАт көрсеткіштері үш рет қайта жоғары болғанда донор қан және оның компоненттерін тапсырудан (донация) мерзімсіз шеттетіледі.</w:t>
      </w:r>
    </w:p>
    <w:bookmarkEnd w:id="493"/>
    <w:bookmarkStart w:name="z518" w:id="494"/>
    <w:p>
      <w:pPr>
        <w:spacing w:after="0"/>
        <w:ind w:left="0"/>
        <w:jc w:val="left"/>
      </w:pPr>
      <w:r>
        <w:rPr>
          <w:rFonts w:ascii="Times New Roman"/>
          <w:b/>
          <w:i w:val="false"/>
          <w:color w:val="000000"/>
        </w:rPr>
        <w:t xml:space="preserve"> 3. Донорлық қан үлгілерін топтық және резус-тиістілікке</w:t>
      </w:r>
      <w:r>
        <w:br/>
      </w:r>
      <w:r>
        <w:rPr>
          <w:rFonts w:ascii="Times New Roman"/>
          <w:b/>
          <w:i w:val="false"/>
          <w:color w:val="000000"/>
        </w:rPr>
        <w:t>иммуногематологиялық зерттеу, антиэритроциттік антиденелер</w:t>
      </w:r>
      <w:r>
        <w:br/>
      </w:r>
      <w:r>
        <w:rPr>
          <w:rFonts w:ascii="Times New Roman"/>
          <w:b/>
          <w:i w:val="false"/>
          <w:color w:val="000000"/>
        </w:rPr>
        <w:t>скринингі</w:t>
      </w:r>
    </w:p>
    <w:bookmarkEnd w:id="494"/>
    <w:bookmarkStart w:name="z519" w:id="495"/>
    <w:p>
      <w:pPr>
        <w:spacing w:after="0"/>
        <w:ind w:left="0"/>
        <w:jc w:val="both"/>
      </w:pPr>
      <w:r>
        <w:rPr>
          <w:rFonts w:ascii="Times New Roman"/>
          <w:b w:val="false"/>
          <w:i w:val="false"/>
          <w:color w:val="000000"/>
          <w:sz w:val="28"/>
        </w:rPr>
        <w:t>
      7. Донорлық қан үлгілерін иммуногематологиялық зерттеу үшін мынадай әдістер қолданылады:</w:t>
      </w:r>
    </w:p>
    <w:bookmarkEnd w:id="495"/>
    <w:bookmarkStart w:name="z520" w:id="496"/>
    <w:p>
      <w:pPr>
        <w:spacing w:after="0"/>
        <w:ind w:left="0"/>
        <w:jc w:val="both"/>
      </w:pPr>
      <w:r>
        <w:rPr>
          <w:rFonts w:ascii="Times New Roman"/>
          <w:b w:val="false"/>
          <w:i w:val="false"/>
          <w:color w:val="000000"/>
          <w:sz w:val="28"/>
        </w:rPr>
        <w:t>
      1) донорлар қанын қорытынды зерттеуде референстік болып табылатын топтардың гельдік серология әдісі;</w:t>
      </w:r>
    </w:p>
    <w:bookmarkEnd w:id="496"/>
    <w:bookmarkStart w:name="z521" w:id="497"/>
    <w:p>
      <w:pPr>
        <w:spacing w:after="0"/>
        <w:ind w:left="0"/>
        <w:jc w:val="both"/>
      </w:pPr>
      <w:r>
        <w:rPr>
          <w:rFonts w:ascii="Times New Roman"/>
          <w:b w:val="false"/>
          <w:i w:val="false"/>
          <w:color w:val="000000"/>
          <w:sz w:val="28"/>
        </w:rPr>
        <w:t>
      2) жазықтық пен пробиркалардағы сұйық фазалық жүйелер әдісі. Бұл ретте, агглютинация реакциясын жазықтықтағы сұйық фазалық жүйелерде қойғанда күмәнді нәтижені оқуды міндетті микроскопиямен жасау қажет.</w:t>
      </w:r>
    </w:p>
    <w:bookmarkEnd w:id="497"/>
    <w:bookmarkStart w:name="z522" w:id="498"/>
    <w:p>
      <w:pPr>
        <w:spacing w:after="0"/>
        <w:ind w:left="0"/>
        <w:jc w:val="both"/>
      </w:pPr>
      <w:r>
        <w:rPr>
          <w:rFonts w:ascii="Times New Roman"/>
          <w:b w:val="false"/>
          <w:i w:val="false"/>
          <w:color w:val="000000"/>
          <w:sz w:val="28"/>
        </w:rPr>
        <w:t>
      8. Топтық және резус тиістілікке зерттеу жүргізуде топтық маркерлердің бар болуына зерттеу жүргізу әдістері мен зерттеу нәтижесінің интерпретациясы реагенттерді өндірушінің нұсқаулығына сәйкес жүргізіледі.</w:t>
      </w:r>
    </w:p>
    <w:bookmarkEnd w:id="498"/>
    <w:bookmarkStart w:name="z523" w:id="499"/>
    <w:p>
      <w:pPr>
        <w:spacing w:after="0"/>
        <w:ind w:left="0"/>
        <w:jc w:val="both"/>
      </w:pPr>
      <w:r>
        <w:rPr>
          <w:rFonts w:ascii="Times New Roman"/>
          <w:b w:val="false"/>
          <w:i w:val="false"/>
          <w:color w:val="000000"/>
          <w:sz w:val="28"/>
        </w:rPr>
        <w:t>
      9. Донорлық қан үлгісін иммуногематологиялық зерттеулер үшін іріктеу құрғақ силиконды емес пробиркаға (вакутейнер) немесе этилен-диамин-тетрауксус қышқылы бар (бұдан әрі - ЭДТА) вакутейнерге донордың толық тегін, атын, әкесінің атын, туған күнін, қан үлгісін жинақтау күнін немесе тапсыру (донация) штрих-кодын көрсете отырып жүзеге асырылады.</w:t>
      </w:r>
    </w:p>
    <w:bookmarkEnd w:id="499"/>
    <w:bookmarkStart w:name="z524" w:id="500"/>
    <w:p>
      <w:pPr>
        <w:spacing w:after="0"/>
        <w:ind w:left="0"/>
        <w:jc w:val="both"/>
      </w:pPr>
      <w:r>
        <w:rPr>
          <w:rFonts w:ascii="Times New Roman"/>
          <w:b w:val="false"/>
          <w:i w:val="false"/>
          <w:color w:val="000000"/>
          <w:sz w:val="28"/>
        </w:rPr>
        <w:t>
      10. Донорлық қан үлгілерін сақтау +2 +8С температуралық режимде мынадай талаптарды сақтай отырып жүзеге асырылады:</w:t>
      </w:r>
    </w:p>
    <w:bookmarkEnd w:id="500"/>
    <w:bookmarkStart w:name="z525" w:id="501"/>
    <w:p>
      <w:pPr>
        <w:spacing w:after="0"/>
        <w:ind w:left="0"/>
        <w:jc w:val="both"/>
      </w:pPr>
      <w:r>
        <w:rPr>
          <w:rFonts w:ascii="Times New Roman"/>
          <w:b w:val="false"/>
          <w:i w:val="false"/>
          <w:color w:val="000000"/>
          <w:sz w:val="28"/>
        </w:rPr>
        <w:t>
      1) иммуногематологиялық зерттеуді жүргізуге дейінгі сақтау мерзімі – 2 тәуліктен артық емес;</w:t>
      </w:r>
    </w:p>
    <w:bookmarkEnd w:id="501"/>
    <w:bookmarkStart w:name="z526" w:id="502"/>
    <w:p>
      <w:pPr>
        <w:spacing w:after="0"/>
        <w:ind w:left="0"/>
        <w:jc w:val="both"/>
      </w:pPr>
      <w:r>
        <w:rPr>
          <w:rFonts w:ascii="Times New Roman"/>
          <w:b w:val="false"/>
          <w:i w:val="false"/>
          <w:color w:val="000000"/>
          <w:sz w:val="28"/>
        </w:rPr>
        <w:t>
      2) иммуногематологиялық зерттеуді жүргізуден кейінгі сақтау мерзімі – кемінде 2 тәулік.</w:t>
      </w:r>
    </w:p>
    <w:bookmarkEnd w:id="502"/>
    <w:bookmarkStart w:name="z527" w:id="503"/>
    <w:p>
      <w:pPr>
        <w:spacing w:after="0"/>
        <w:ind w:left="0"/>
        <w:jc w:val="both"/>
      </w:pPr>
      <w:r>
        <w:rPr>
          <w:rFonts w:ascii="Times New Roman"/>
          <w:b w:val="false"/>
          <w:i w:val="false"/>
          <w:color w:val="000000"/>
          <w:sz w:val="28"/>
        </w:rPr>
        <w:t>
      11. Гемолиз, хилез белгілері бар үлгілер иммунологиялық зерттеуге жатады.</w:t>
      </w:r>
    </w:p>
    <w:bookmarkEnd w:id="503"/>
    <w:bookmarkStart w:name="z528" w:id="504"/>
    <w:p>
      <w:pPr>
        <w:spacing w:after="0"/>
        <w:ind w:left="0"/>
        <w:jc w:val="both"/>
      </w:pPr>
      <w:r>
        <w:rPr>
          <w:rFonts w:ascii="Times New Roman"/>
          <w:b w:val="false"/>
          <w:i w:val="false"/>
          <w:color w:val="000000"/>
          <w:sz w:val="28"/>
        </w:rPr>
        <w:t>
      12. Донорлық қанды иммунологиялық зерттеу екі кезеңмен жүргізіледі:</w:t>
      </w:r>
    </w:p>
    <w:bookmarkEnd w:id="504"/>
    <w:bookmarkStart w:name="z529" w:id="505"/>
    <w:p>
      <w:pPr>
        <w:spacing w:after="0"/>
        <w:ind w:left="0"/>
        <w:jc w:val="both"/>
      </w:pPr>
      <w:r>
        <w:rPr>
          <w:rFonts w:ascii="Times New Roman"/>
          <w:b w:val="false"/>
          <w:i w:val="false"/>
          <w:color w:val="000000"/>
          <w:sz w:val="28"/>
        </w:rPr>
        <w:t>
      1) бірінші кезең – қанды әрбір тапсырудың (донация) алдында донор қаны донордың көзінше:</w:t>
      </w:r>
    </w:p>
    <w:bookmarkEnd w:id="505"/>
    <w:bookmarkStart w:name="z530" w:id="506"/>
    <w:p>
      <w:pPr>
        <w:spacing w:after="0"/>
        <w:ind w:left="0"/>
        <w:jc w:val="both"/>
      </w:pPr>
      <w:r>
        <w:rPr>
          <w:rFonts w:ascii="Times New Roman"/>
          <w:b w:val="false"/>
          <w:i w:val="false"/>
          <w:color w:val="000000"/>
          <w:sz w:val="28"/>
        </w:rPr>
        <w:t>
      АВО жүйесінің қан тобын тура реакциямен анықтау;</w:t>
      </w:r>
    </w:p>
    <w:bookmarkEnd w:id="506"/>
    <w:bookmarkStart w:name="z531" w:id="507"/>
    <w:p>
      <w:pPr>
        <w:spacing w:after="0"/>
        <w:ind w:left="0"/>
        <w:jc w:val="both"/>
      </w:pPr>
      <w:r>
        <w:rPr>
          <w:rFonts w:ascii="Times New Roman"/>
          <w:b w:val="false"/>
          <w:i w:val="false"/>
          <w:color w:val="000000"/>
          <w:sz w:val="28"/>
        </w:rPr>
        <w:t>
      резус-тиістілікті анықтау;</w:t>
      </w:r>
    </w:p>
    <w:bookmarkEnd w:id="507"/>
    <w:bookmarkStart w:name="z532" w:id="508"/>
    <w:p>
      <w:pPr>
        <w:spacing w:after="0"/>
        <w:ind w:left="0"/>
        <w:jc w:val="both"/>
      </w:pPr>
      <w:r>
        <w:rPr>
          <w:rFonts w:ascii="Times New Roman"/>
          <w:b w:val="false"/>
          <w:i w:val="false"/>
          <w:color w:val="000000"/>
          <w:sz w:val="28"/>
        </w:rPr>
        <w:t>
      қан донорларында Kell жүйесінің К антигенін анықтау жүргізіледі. Kell антигені анықталған кезде донорға плазманы тапсыру (донация) ұсынылады. Kell-оң эритроциттер медициналық ұйымдарға трансфузия үшін беруге жатпайды;</w:t>
      </w:r>
    </w:p>
    <w:bookmarkEnd w:id="508"/>
    <w:bookmarkStart w:name="z533" w:id="509"/>
    <w:p>
      <w:pPr>
        <w:spacing w:after="0"/>
        <w:ind w:left="0"/>
        <w:jc w:val="both"/>
      </w:pPr>
      <w:r>
        <w:rPr>
          <w:rFonts w:ascii="Times New Roman"/>
          <w:b w:val="false"/>
          <w:i w:val="false"/>
          <w:color w:val="000000"/>
          <w:sz w:val="28"/>
        </w:rPr>
        <w:t>
      2) екінші кезең – қанды тапсыру (донация) кезінде алынған пробиркадан (вакутейнер) донорлық қан үлгісі мыналарға зерттеледі:</w:t>
      </w:r>
    </w:p>
    <w:bookmarkEnd w:id="509"/>
    <w:bookmarkStart w:name="z534" w:id="510"/>
    <w:p>
      <w:pPr>
        <w:spacing w:after="0"/>
        <w:ind w:left="0"/>
        <w:jc w:val="both"/>
      </w:pPr>
      <w:r>
        <w:rPr>
          <w:rFonts w:ascii="Times New Roman"/>
          <w:b w:val="false"/>
          <w:i w:val="false"/>
          <w:color w:val="000000"/>
          <w:sz w:val="28"/>
        </w:rPr>
        <w:t>
      АВО жүйесі бойынша қан тобын стандартты эритроциттерді пайдалана отырып екі мәрте (айқас) жүргізілетін реакциямен анықтау. Егер АВО жүйесі бойынша қан тобы қанды және оның компоненттерін екі түрлі тапсырудың (донация) қан үлгілерінде стандартты эритроциттермен айқас әдісті пайдалана отырып екі түрлі реактив сериясымен екі рет анықталып, нәтижелері бірдей болса, одан арғы қан тапсыруда қан тобын зертханада зерттеуді реагенттердің бір сериясымен жүргізуге жол беріледі;</w:t>
      </w:r>
    </w:p>
    <w:bookmarkEnd w:id="510"/>
    <w:bookmarkStart w:name="z535" w:id="511"/>
    <w:p>
      <w:pPr>
        <w:spacing w:after="0"/>
        <w:ind w:left="0"/>
        <w:jc w:val="both"/>
      </w:pPr>
      <w:r>
        <w:rPr>
          <w:rFonts w:ascii="Times New Roman"/>
          <w:b w:val="false"/>
          <w:i w:val="false"/>
          <w:color w:val="000000"/>
          <w:sz w:val="28"/>
        </w:rPr>
        <w:t>
      резус-тиістілікті анықтау. Бұл ретте, донорлық қанның барлық D-теріс үлгілері С және Е антигендерінің бар-жоғына зерттелуі тиіс. Аталған антигендердің біреуі анықталған жағдайда осы компонент резус-оң ретінде ресімделеді, ал тұлғаның өзі резус-теріс реципиент, бірақ резус-оң донор болып танылады. Егер D, C, E антигендері жоқ болса, компонент резус-теріс болып ресімделеді. Донорлық қан үлгілерін С және Е антигендері бойынша типтеу қанды әртүрлі тапсыру (донациялау) кезінде реагенттердің түрлі сериясымен екі мәрте жүргізіледі, қанды одан әрі тапсырғанда (донациялау) осы зерттеулерді жүргізбеуге болады. Иммунологиялық зерттеуді жүргізгенде D антигенінің нұсқаларын анықтайтын М иммуноглобуллиндер классының антиденелері бар анти D-супер реагентін анти D-супер реагентімен теріс нәтижені көрсеткен донорлық қан үлгілері құрамында толық емес антиденелері (G классты иммуноглобулиндер) бар анти D реактивімен гельдегі агглютинация әдісімен немесе антиглобулин тестімен (Кумбс реакциясы) қосымша зерттеу қажет. Күмәнді жағдайларда тікелей емес антиглобулин тесті (НАГТ) жүргізіледі. Бәсен D антигені немесе DVI фенотипі бар донорлар резус-оң болып есептеледі. Қанды одан арғы тапсыруда (донация) донор қанының резус-тиістілігі түрлі тапсырудан (донация) алынған қан үлгілерінде екі мәрте реагенттердің екі сериясымен анықталған болса, қанның резус-тиістілігін анықтау реагенттердің бір сериясын пайдалана отырып жүргізіледі;</w:t>
      </w:r>
    </w:p>
    <w:bookmarkEnd w:id="511"/>
    <w:bookmarkStart w:name="z536" w:id="512"/>
    <w:p>
      <w:pPr>
        <w:spacing w:after="0"/>
        <w:ind w:left="0"/>
        <w:jc w:val="both"/>
      </w:pPr>
      <w:r>
        <w:rPr>
          <w:rFonts w:ascii="Times New Roman"/>
          <w:b w:val="false"/>
          <w:i w:val="false"/>
          <w:color w:val="000000"/>
          <w:sz w:val="28"/>
        </w:rPr>
        <w:t>
      Kell жүйесінің К антигенін анықтау анти-К реагенттерін пайдалана отырып жүргізеді. Донорлық қан үлгілерін К антигені бойынша зерттеу әр түрлі тапсыруда реагенттердің екі сериясымен екі мәрте жүргізіледі. Зерттеу нәтижесінде айырмашылық болмаған кезде одан арғы тапсыруда (донация) К антигенін зерттемеуге болады;</w:t>
      </w:r>
    </w:p>
    <w:bookmarkEnd w:id="512"/>
    <w:bookmarkStart w:name="z537" w:id="513"/>
    <w:p>
      <w:pPr>
        <w:spacing w:after="0"/>
        <w:ind w:left="0"/>
        <w:jc w:val="both"/>
      </w:pPr>
      <w:r>
        <w:rPr>
          <w:rFonts w:ascii="Times New Roman"/>
          <w:b w:val="false"/>
          <w:i w:val="false"/>
          <w:color w:val="000000"/>
          <w:sz w:val="28"/>
        </w:rPr>
        <w:t>
      донорлық қан үлгілерінің сарысуында антиэритроциттік тұрақты емес аллоантиденелерді анықтауды резус-тиістілігіне тәуелденбей қанды әрбір тапсыруда (донация) жүргізеді. Қанды тұрақты тапсыруды (донациялау) жүзеге асыратын донорларда аллоиммундық антиденелер зерттеуін жылына 1 рет өткізеді. Қанды тұрақты тапсыруды (донациялау) жүзеге асыратын, соңғы тапсыру (донация) кезінде трансфузия немесе жүктілік болған донорларға кезектен тыс скрининг жүргізіледі. Донорлық қан үлгілеріндегі антиэритроциттік тұрақты емес аллоантиденелерді зертттеу үшін үш үлгіден - сcDEЕК, ССDeeК, cсddeeК фенотиптері бар О тобындағы эритроциттерден тұратын панель қолданады. Клиникалық маңызы бар антиэритроциттік тұрақты емес аллоантиденелері антиглобулин тестінде айқындалады. Антиэритроциттік тұрақты емес аллоантиденелерді зерттеуге арналған типтелген донорлардың тест-эритроциттері жаңа дайындалған немесе консервіленген бола алады. Антиэритроциттік тұрақты емес аллоантиденелер ерекшелігін анықтауды клиникалық маңызы бар негізгі антиденелердің: D, C.Cw, c, E, e, K, k, Fya, Fyb, Jka, Jkb, S, s, M, Leа, P1 ерекшелігін анықтау мүмкіндігін беретін фенотиптердің кемінде 10 үлгіні қамтитын байланыстан тұратын тес-эритроциттер панелін пайдалана отырып жүргізеді. Панельдегі тест-эритроциттердің құрамында сндай-ақ Fya, Fyb, Jka, Jkb, S, s, CW, Lea болуы тиіс.</w:t>
      </w:r>
    </w:p>
    <w:bookmarkEnd w:id="513"/>
    <w:bookmarkStart w:name="z538" w:id="514"/>
    <w:p>
      <w:pPr>
        <w:spacing w:after="0"/>
        <w:ind w:left="0"/>
        <w:jc w:val="both"/>
      </w:pPr>
      <w:r>
        <w:rPr>
          <w:rFonts w:ascii="Times New Roman"/>
          <w:b w:val="false"/>
          <w:i w:val="false"/>
          <w:color w:val="000000"/>
          <w:sz w:val="28"/>
        </w:rPr>
        <w:t>
      Донорлық қан үлгісінде антиэритроциттік тұрақты емес аллоантиденелер, экстраагглютининдер, гемолизиндер табылған жағдайда донордың жаңа алынған қаны немесе плазмасы құю үшін (жуылған немесе ерітілген эритроциттерді дайындауға жол беріледі) пайдаланылмайды, мұндай плазманы типтейтін сарысуды дайындау үшін пайдаланғаны дұрыс. Эритроциттер немесе донор сарысуындағы агглютинациясының ерекше емес реакциясы, панагглютинация жағдайында донор қаны құю үшін пайдаланылмайды.</w:t>
      </w:r>
    </w:p>
    <w:bookmarkEnd w:id="514"/>
    <w:bookmarkStart w:name="z539" w:id="515"/>
    <w:p>
      <w:pPr>
        <w:spacing w:after="0"/>
        <w:ind w:left="0"/>
        <w:jc w:val="both"/>
      </w:pPr>
      <w:r>
        <w:rPr>
          <w:rFonts w:ascii="Times New Roman"/>
          <w:b w:val="false"/>
          <w:i w:val="false"/>
          <w:color w:val="000000"/>
          <w:sz w:val="28"/>
        </w:rPr>
        <w:t>
      13. Өзге антигендерді анықтау қан компоненттерін сенсабилизацияланған науқастар үшін іріктеуге арналған типтелген донорлардың тіркелімін қалыптастыруда орындалады. Донорлық қан үлгілерінде Rh-Hr: c(hr'), e(hr"), CW жүйесінің және басқа антигендік жүйелерінің: Lea, Fya, Jka, S антигендерін қосымша анықтайды.</w:t>
      </w:r>
    </w:p>
    <w:bookmarkEnd w:id="515"/>
    <w:bookmarkStart w:name="z540" w:id="516"/>
    <w:p>
      <w:pPr>
        <w:spacing w:after="0"/>
        <w:ind w:left="0"/>
        <w:jc w:val="left"/>
      </w:pPr>
      <w:r>
        <w:rPr>
          <w:rFonts w:ascii="Times New Roman"/>
          <w:b/>
          <w:i w:val="false"/>
          <w:color w:val="000000"/>
        </w:rPr>
        <w:t xml:space="preserve"> 4. Донорлық қан үлгілерін инфекциялық маркерлерге зертханалық</w:t>
      </w:r>
      <w:r>
        <w:br/>
      </w:r>
      <w:r>
        <w:rPr>
          <w:rFonts w:ascii="Times New Roman"/>
          <w:b/>
          <w:i w:val="false"/>
          <w:color w:val="000000"/>
        </w:rPr>
        <w:t>зерттеу</w:t>
      </w:r>
    </w:p>
    <w:bookmarkEnd w:id="516"/>
    <w:bookmarkStart w:name="z541" w:id="517"/>
    <w:p>
      <w:pPr>
        <w:spacing w:after="0"/>
        <w:ind w:left="0"/>
        <w:jc w:val="both"/>
      </w:pPr>
      <w:r>
        <w:rPr>
          <w:rFonts w:ascii="Times New Roman"/>
          <w:b w:val="false"/>
          <w:i w:val="false"/>
          <w:color w:val="000000"/>
          <w:sz w:val="28"/>
        </w:rPr>
        <w:t>
      14. Донорлық қан үлгілерін адамның 1,2 типті иммундық тапшылық вирусы (бұдан әрі – АИТВ-1,2), ВВГ, СВГ, мерез инфекциялық маркерлеріне зертханалық зерттеу міндетті болып табылады. ГДЖ донорының қан үлгісі донорды тапсыруға (донацияға) жолдап отырған медициналық ұйымында цитомегаловирустық инфекция, токсоплазмоза, І,ІІ түрдегі Т-лимфотроптық вирусының бар болуына қосымша зерттеледі.</w:t>
      </w:r>
    </w:p>
    <w:bookmarkEnd w:id="517"/>
    <w:bookmarkStart w:name="z542" w:id="518"/>
    <w:p>
      <w:pPr>
        <w:spacing w:after="0"/>
        <w:ind w:left="0"/>
        <w:jc w:val="both"/>
      </w:pPr>
      <w:r>
        <w:rPr>
          <w:rFonts w:ascii="Times New Roman"/>
          <w:b w:val="false"/>
          <w:i w:val="false"/>
          <w:color w:val="000000"/>
          <w:sz w:val="28"/>
        </w:rPr>
        <w:t>
      Зерттелетін инфекциялық маркерлер тізбесі денсаулық сақтау саласындағы уәкілетті органның шешімімен эпидемиологиялық көрсеткіштер бойынша кеңейтілуі мүмкін.</w:t>
      </w:r>
    </w:p>
    <w:bookmarkEnd w:id="518"/>
    <w:bookmarkStart w:name="z543" w:id="519"/>
    <w:p>
      <w:pPr>
        <w:spacing w:after="0"/>
        <w:ind w:left="0"/>
        <w:jc w:val="both"/>
      </w:pPr>
      <w:r>
        <w:rPr>
          <w:rFonts w:ascii="Times New Roman"/>
          <w:b w:val="false"/>
          <w:i w:val="false"/>
          <w:color w:val="000000"/>
          <w:sz w:val="28"/>
        </w:rPr>
        <w:t>
      15. Донорлық қан үлгілерін инфекциялық маркерлерге зертханалық зерттеу үшін іріктеу бір реттік вакуумдық пробиркаларына жүргізіледі. Донорлық қан үлгілері бар пробиркаларының тұмшаланып жабылуы қан алудан бастап зертханалық зерттеуді өткізгенге дейінгі барлық кезеңде сақталуы тиіс. Донорлық қан үлгілерін сақтау диагностикалық реагенттерді өндірушісінің нұсқаулығына сәйкес жүргізіледі. Донорлық қан үлгілерін зертханада қабылдау және тіркеу пробиркалар салыстырылатын және зертханалық нөмір берілетін екі данасы толтырылған жолдама негізінде іске асырылады.</w:t>
      </w:r>
    </w:p>
    <w:bookmarkEnd w:id="519"/>
    <w:bookmarkStart w:name="z544" w:id="520"/>
    <w:p>
      <w:pPr>
        <w:spacing w:after="0"/>
        <w:ind w:left="0"/>
        <w:jc w:val="both"/>
      </w:pPr>
      <w:r>
        <w:rPr>
          <w:rFonts w:ascii="Times New Roman"/>
          <w:b w:val="false"/>
          <w:i w:val="false"/>
          <w:color w:val="000000"/>
          <w:sz w:val="28"/>
        </w:rPr>
        <w:t>
      16. Донорлық қан үлгілері бар пробиркалар центрифугалаудан өтеді. Центрифугалау режимі диагностикалық реагенттерді өндірушінің нұсқаулығына сәйкес таңдалады. Қайта центрифугалау ұсынылмайды.</w:t>
      </w:r>
    </w:p>
    <w:bookmarkEnd w:id="520"/>
    <w:bookmarkStart w:name="z545" w:id="521"/>
    <w:p>
      <w:pPr>
        <w:spacing w:after="0"/>
        <w:ind w:left="0"/>
        <w:jc w:val="both"/>
      </w:pPr>
      <w:r>
        <w:rPr>
          <w:rFonts w:ascii="Times New Roman"/>
          <w:b w:val="false"/>
          <w:i w:val="false"/>
          <w:color w:val="000000"/>
          <w:sz w:val="28"/>
        </w:rPr>
        <w:t>
      17. Донорлық қан үлгілерін зертханалық зерттеу үшін Қазақстан Республикасында тіркелген және пайдалануға рұқсат берілген диагностикалық реагенттер пайдаланылады.</w:t>
      </w:r>
    </w:p>
    <w:bookmarkEnd w:id="521"/>
    <w:bookmarkStart w:name="z546" w:id="522"/>
    <w:p>
      <w:pPr>
        <w:spacing w:after="0"/>
        <w:ind w:left="0"/>
        <w:jc w:val="both"/>
      </w:pPr>
      <w:r>
        <w:rPr>
          <w:rFonts w:ascii="Times New Roman"/>
          <w:b w:val="false"/>
          <w:i w:val="false"/>
          <w:color w:val="000000"/>
          <w:sz w:val="28"/>
        </w:rPr>
        <w:t>
      18. Донорлық қан үлгілерін инфекциялық маркерлеріне зертханалық зерттеу үшін мынадай әдістер пайдаланылады:</w:t>
      </w:r>
    </w:p>
    <w:bookmarkEnd w:id="522"/>
    <w:bookmarkStart w:name="z547" w:id="523"/>
    <w:p>
      <w:pPr>
        <w:spacing w:after="0"/>
        <w:ind w:left="0"/>
        <w:jc w:val="both"/>
      </w:pPr>
      <w:r>
        <w:rPr>
          <w:rFonts w:ascii="Times New Roman"/>
          <w:b w:val="false"/>
          <w:i w:val="false"/>
          <w:color w:val="000000"/>
          <w:sz w:val="28"/>
        </w:rPr>
        <w:t>
      1) иммунологиялық зерттеу (иммуноферменттік талдау әдісі (бұдан әрі - ИФТ), иммунохемилюминесценттік талдау әдісі (бұдан әрі - ИХЛТ), пассивті гемагглютинация әдісі (бұдан әрі - РПГА), иммуноблотинг әдісі (бұдан әрі - ИБ));</w:t>
      </w:r>
    </w:p>
    <w:bookmarkEnd w:id="523"/>
    <w:bookmarkStart w:name="z548" w:id="524"/>
    <w:p>
      <w:pPr>
        <w:spacing w:after="0"/>
        <w:ind w:left="0"/>
        <w:jc w:val="both"/>
      </w:pPr>
      <w:r>
        <w:rPr>
          <w:rFonts w:ascii="Times New Roman"/>
          <w:b w:val="false"/>
          <w:i w:val="false"/>
          <w:color w:val="000000"/>
          <w:sz w:val="28"/>
        </w:rPr>
        <w:t>
      2) молекулярлық-биологиялық зерттеу (нуклеин қышқылдарын тестілеу әдісі, мультиплекс талдау әдісі).</w:t>
      </w:r>
    </w:p>
    <w:bookmarkEnd w:id="524"/>
    <w:bookmarkStart w:name="z549" w:id="525"/>
    <w:p>
      <w:pPr>
        <w:spacing w:after="0"/>
        <w:ind w:left="0"/>
        <w:jc w:val="both"/>
      </w:pPr>
      <w:r>
        <w:rPr>
          <w:rFonts w:ascii="Times New Roman"/>
          <w:b w:val="false"/>
          <w:i w:val="false"/>
          <w:color w:val="000000"/>
          <w:sz w:val="28"/>
        </w:rPr>
        <w:t>
      19. Донорлық қан үлгілерін АИТВ1,2, ВВГ, СВГ, мерезге зертханалық зерттеу жабық үлгідегі автоматты талдауыштарда екі кезеңмен іске асырылады:</w:t>
      </w:r>
    </w:p>
    <w:bookmarkEnd w:id="525"/>
    <w:bookmarkStart w:name="z550" w:id="526"/>
    <w:p>
      <w:pPr>
        <w:spacing w:after="0"/>
        <w:ind w:left="0"/>
        <w:jc w:val="both"/>
      </w:pPr>
      <w:r>
        <w:rPr>
          <w:rFonts w:ascii="Times New Roman"/>
          <w:b w:val="false"/>
          <w:i w:val="false"/>
          <w:color w:val="000000"/>
          <w:sz w:val="28"/>
        </w:rPr>
        <w:t>
      I кезең – АИТВ 1,2, ВВГ, СВГ, мерез маркерлерінің бар болуына ИФТ және ИХЛТ әдістерімен иммунологиялық зерттеу;</w:t>
      </w:r>
    </w:p>
    <w:bookmarkEnd w:id="526"/>
    <w:bookmarkStart w:name="z551" w:id="527"/>
    <w:p>
      <w:pPr>
        <w:spacing w:after="0"/>
        <w:ind w:left="0"/>
        <w:jc w:val="both"/>
      </w:pPr>
      <w:r>
        <w:rPr>
          <w:rFonts w:ascii="Times New Roman"/>
          <w:b w:val="false"/>
          <w:i w:val="false"/>
          <w:color w:val="000000"/>
          <w:sz w:val="28"/>
        </w:rPr>
        <w:t>
      II кезең – донорлық қан үлгілерін РНК АИТВ1,2, СВГ және ДНК ВВГ бар болуына молекулярлық-биологиялық зерттеу І кезеңдегі теріс нәтиже болғанда жүргізіледі.</w:t>
      </w:r>
    </w:p>
    <w:bookmarkEnd w:id="527"/>
    <w:bookmarkStart w:name="z552" w:id="528"/>
    <w:p>
      <w:pPr>
        <w:spacing w:after="0"/>
        <w:ind w:left="0"/>
        <w:jc w:val="both"/>
      </w:pPr>
      <w:r>
        <w:rPr>
          <w:rFonts w:ascii="Times New Roman"/>
          <w:b w:val="false"/>
          <w:i w:val="false"/>
          <w:color w:val="000000"/>
          <w:sz w:val="28"/>
        </w:rPr>
        <w:t>
      Донорлық қан компонентінің инфекциялық қауіпсіздігі туралы нәтижені шұғыл алудың қажеттілігінде иммунологиялық және молекулярлық-биологиялық зерттеулерді қатары жүргізуге жол беріледі.</w:t>
      </w:r>
    </w:p>
    <w:bookmarkEnd w:id="528"/>
    <w:bookmarkStart w:name="z553" w:id="529"/>
    <w:p>
      <w:pPr>
        <w:spacing w:after="0"/>
        <w:ind w:left="0"/>
        <w:jc w:val="both"/>
      </w:pPr>
      <w:r>
        <w:rPr>
          <w:rFonts w:ascii="Times New Roman"/>
          <w:b w:val="false"/>
          <w:i w:val="false"/>
          <w:color w:val="000000"/>
          <w:sz w:val="28"/>
        </w:rPr>
        <w:t>
      Иммунологиялық және молекулярлық-биологиялық зерттеулерді жүргізгенде теріс нәтижені алу донорлар қаны зерттелген инфекцияларға қатысты инфекцияланған емес деп есептеуге негіз болады.</w:t>
      </w:r>
    </w:p>
    <w:bookmarkEnd w:id="529"/>
    <w:bookmarkStart w:name="z554" w:id="530"/>
    <w:p>
      <w:pPr>
        <w:spacing w:after="0"/>
        <w:ind w:left="0"/>
        <w:jc w:val="both"/>
      </w:pPr>
      <w:r>
        <w:rPr>
          <w:rFonts w:ascii="Times New Roman"/>
          <w:b w:val="false"/>
          <w:i w:val="false"/>
          <w:color w:val="000000"/>
          <w:sz w:val="28"/>
        </w:rPr>
        <w:t>
      20. Донорлық қан үлгілерін иммунологиялық зерттеу былайша бөлінеді:</w:t>
      </w:r>
    </w:p>
    <w:bookmarkEnd w:id="530"/>
    <w:bookmarkStart w:name="z555" w:id="531"/>
    <w:p>
      <w:pPr>
        <w:spacing w:after="0"/>
        <w:ind w:left="0"/>
        <w:jc w:val="both"/>
      </w:pPr>
      <w:r>
        <w:rPr>
          <w:rFonts w:ascii="Times New Roman"/>
          <w:b w:val="false"/>
          <w:i w:val="false"/>
          <w:color w:val="000000"/>
          <w:sz w:val="28"/>
        </w:rPr>
        <w:t>
      1) скринингтік (алғашқы) зерттеу;</w:t>
      </w:r>
    </w:p>
    <w:bookmarkEnd w:id="531"/>
    <w:bookmarkStart w:name="z556" w:id="532"/>
    <w:p>
      <w:pPr>
        <w:spacing w:after="0"/>
        <w:ind w:left="0"/>
        <w:jc w:val="both"/>
      </w:pPr>
      <w:r>
        <w:rPr>
          <w:rFonts w:ascii="Times New Roman"/>
          <w:b w:val="false"/>
          <w:i w:val="false"/>
          <w:color w:val="000000"/>
          <w:sz w:val="28"/>
        </w:rPr>
        <w:t>
      2) қайталама зерттеу;</w:t>
      </w:r>
    </w:p>
    <w:bookmarkEnd w:id="532"/>
    <w:bookmarkStart w:name="z557" w:id="533"/>
    <w:p>
      <w:pPr>
        <w:spacing w:after="0"/>
        <w:ind w:left="0"/>
        <w:jc w:val="both"/>
      </w:pPr>
      <w:r>
        <w:rPr>
          <w:rFonts w:ascii="Times New Roman"/>
          <w:b w:val="false"/>
          <w:i w:val="false"/>
          <w:color w:val="000000"/>
          <w:sz w:val="28"/>
        </w:rPr>
        <w:t>
      3) растау зерттеуі.</w:t>
      </w:r>
    </w:p>
    <w:bookmarkEnd w:id="533"/>
    <w:bookmarkStart w:name="z558" w:id="534"/>
    <w:p>
      <w:pPr>
        <w:spacing w:after="0"/>
        <w:ind w:left="0"/>
        <w:jc w:val="both"/>
      </w:pPr>
      <w:r>
        <w:rPr>
          <w:rFonts w:ascii="Times New Roman"/>
          <w:b w:val="false"/>
          <w:i w:val="false"/>
          <w:color w:val="000000"/>
          <w:sz w:val="28"/>
        </w:rPr>
        <w:t>
      21. Донорлық қан үлгілерінің скринингтік (бастапқы) зерттеуі трансфузиялық инфекциялырдың мынадай маркерлеріне зерттеуді көздейді:</w:t>
      </w:r>
    </w:p>
    <w:bookmarkEnd w:id="534"/>
    <w:bookmarkStart w:name="z559" w:id="535"/>
    <w:p>
      <w:pPr>
        <w:spacing w:after="0"/>
        <w:ind w:left="0"/>
        <w:jc w:val="both"/>
      </w:pPr>
      <w:r>
        <w:rPr>
          <w:rFonts w:ascii="Times New Roman"/>
          <w:b w:val="false"/>
          <w:i w:val="false"/>
          <w:color w:val="000000"/>
          <w:sz w:val="28"/>
        </w:rPr>
        <w:t>
      1) АИТВ-1,2 антиденелері және біріктірілген тестідегі р24 антигені;</w:t>
      </w:r>
    </w:p>
    <w:bookmarkEnd w:id="535"/>
    <w:bookmarkStart w:name="z560" w:id="536"/>
    <w:p>
      <w:pPr>
        <w:spacing w:after="0"/>
        <w:ind w:left="0"/>
        <w:jc w:val="both"/>
      </w:pPr>
      <w:r>
        <w:rPr>
          <w:rFonts w:ascii="Times New Roman"/>
          <w:b w:val="false"/>
          <w:i w:val="false"/>
          <w:color w:val="000000"/>
          <w:sz w:val="28"/>
        </w:rPr>
        <w:t>
      2) сезімталдығы антиген мл/0,5 МЕ аз ВВГ (HBsAg) үстірт антигені;</w:t>
      </w:r>
    </w:p>
    <w:bookmarkEnd w:id="536"/>
    <w:bookmarkStart w:name="z561" w:id="537"/>
    <w:p>
      <w:pPr>
        <w:spacing w:after="0"/>
        <w:ind w:left="0"/>
        <w:jc w:val="both"/>
      </w:pPr>
      <w:r>
        <w:rPr>
          <w:rFonts w:ascii="Times New Roman"/>
          <w:b w:val="false"/>
          <w:i w:val="false"/>
          <w:color w:val="000000"/>
          <w:sz w:val="28"/>
        </w:rPr>
        <w:t>
      3) біріктірілген тестідегі СВГ антиденелері немесе СВГ антиденелері мен антигендері;</w:t>
      </w:r>
    </w:p>
    <w:bookmarkEnd w:id="537"/>
    <w:bookmarkStart w:name="z562" w:id="538"/>
    <w:p>
      <w:pPr>
        <w:spacing w:after="0"/>
        <w:ind w:left="0"/>
        <w:jc w:val="both"/>
      </w:pPr>
      <w:r>
        <w:rPr>
          <w:rFonts w:ascii="Times New Roman"/>
          <w:b w:val="false"/>
          <w:i w:val="false"/>
          <w:color w:val="000000"/>
          <w:sz w:val="28"/>
        </w:rPr>
        <w:t>
      4) мерез қоздырғышына сомалық (жалпы) антиденелері.</w:t>
      </w:r>
    </w:p>
    <w:bookmarkEnd w:id="538"/>
    <w:bookmarkStart w:name="z563" w:id="539"/>
    <w:p>
      <w:pPr>
        <w:spacing w:after="0"/>
        <w:ind w:left="0"/>
        <w:jc w:val="both"/>
      </w:pPr>
      <w:r>
        <w:rPr>
          <w:rFonts w:ascii="Times New Roman"/>
          <w:b w:val="false"/>
          <w:i w:val="false"/>
          <w:color w:val="000000"/>
          <w:sz w:val="28"/>
        </w:rPr>
        <w:t>
      Инфекциялық маркерлерінің бар болуына зерттеу жүргізу әдістемесі және оның нәтижесінің интерпретациясы диагностикалық реагенттерді өндірушінің нұсқаулығына сәйкес жүзеге асырылады.</w:t>
      </w:r>
    </w:p>
    <w:bookmarkEnd w:id="539"/>
    <w:bookmarkStart w:name="z564" w:id="540"/>
    <w:p>
      <w:pPr>
        <w:spacing w:after="0"/>
        <w:ind w:left="0"/>
        <w:jc w:val="both"/>
      </w:pPr>
      <w:r>
        <w:rPr>
          <w:rFonts w:ascii="Times New Roman"/>
          <w:b w:val="false"/>
          <w:i w:val="false"/>
          <w:color w:val="000000"/>
          <w:sz w:val="28"/>
        </w:rPr>
        <w:t>
      22. Бастапқы иммунологиялық зерттеулердің мынадай нәтижелері болады:</w:t>
      </w:r>
    </w:p>
    <w:bookmarkEnd w:id="540"/>
    <w:bookmarkStart w:name="z565" w:id="541"/>
    <w:p>
      <w:pPr>
        <w:spacing w:after="0"/>
        <w:ind w:left="0"/>
        <w:jc w:val="both"/>
      </w:pPr>
      <w:r>
        <w:rPr>
          <w:rFonts w:ascii="Times New Roman"/>
          <w:b w:val="false"/>
          <w:i w:val="false"/>
          <w:color w:val="000000"/>
          <w:sz w:val="28"/>
        </w:rPr>
        <w:t>
      1) теріс – зерттелетін үлгінің позитив коэфициенті 0,8 төмен;</w:t>
      </w:r>
    </w:p>
    <w:bookmarkEnd w:id="541"/>
    <w:bookmarkStart w:name="z566" w:id="542"/>
    <w:p>
      <w:pPr>
        <w:spacing w:after="0"/>
        <w:ind w:left="0"/>
        <w:jc w:val="both"/>
      </w:pPr>
      <w:r>
        <w:rPr>
          <w:rFonts w:ascii="Times New Roman"/>
          <w:b w:val="false"/>
          <w:i w:val="false"/>
          <w:color w:val="000000"/>
          <w:sz w:val="28"/>
        </w:rPr>
        <w:t>
      2) күмәнді (немесе "жұмыста") – зерттелетін үлгінің позитив коэфициенті шамамен 0,8-10,0;</w:t>
      </w:r>
    </w:p>
    <w:bookmarkEnd w:id="542"/>
    <w:bookmarkStart w:name="z567" w:id="543"/>
    <w:p>
      <w:pPr>
        <w:spacing w:after="0"/>
        <w:ind w:left="0"/>
        <w:jc w:val="both"/>
      </w:pPr>
      <w:r>
        <w:rPr>
          <w:rFonts w:ascii="Times New Roman"/>
          <w:b w:val="false"/>
          <w:i w:val="false"/>
          <w:color w:val="000000"/>
          <w:sz w:val="28"/>
        </w:rPr>
        <w:t>
      3) оң – зерттелетін үлгінің позитив коэфициенті 10,0 жоғары.</w:t>
      </w:r>
    </w:p>
    <w:bookmarkEnd w:id="543"/>
    <w:bookmarkStart w:name="z568" w:id="544"/>
    <w:p>
      <w:pPr>
        <w:spacing w:after="0"/>
        <w:ind w:left="0"/>
        <w:jc w:val="both"/>
      </w:pPr>
      <w:r>
        <w:rPr>
          <w:rFonts w:ascii="Times New Roman"/>
          <w:b w:val="false"/>
          <w:i w:val="false"/>
          <w:color w:val="000000"/>
          <w:sz w:val="28"/>
        </w:rPr>
        <w:t>
      23. Иммунологиялық зерттеудегі теріс нәтижесі бар донорлық қан үлгілері АИТВ 1,2, ВВГ, СВГ генетикалық материалын молекулярлық-биологиялық зерттеу үшін жолданады.</w:t>
      </w:r>
    </w:p>
    <w:bookmarkEnd w:id="544"/>
    <w:bookmarkStart w:name="z569" w:id="545"/>
    <w:p>
      <w:pPr>
        <w:spacing w:after="0"/>
        <w:ind w:left="0"/>
        <w:jc w:val="both"/>
      </w:pPr>
      <w:r>
        <w:rPr>
          <w:rFonts w:ascii="Times New Roman"/>
          <w:b w:val="false"/>
          <w:i w:val="false"/>
          <w:color w:val="000000"/>
          <w:sz w:val="28"/>
        </w:rPr>
        <w:t>
      24. Скрингтік (алғашқы) зерттеуді жүргізгеннен кейін күмәнді немесе теріс нәтижесі бар донорлық қан үлгілері қайталама және растау зерттеулерге жатады.</w:t>
      </w:r>
    </w:p>
    <w:bookmarkEnd w:id="545"/>
    <w:bookmarkStart w:name="z570" w:id="546"/>
    <w:p>
      <w:pPr>
        <w:spacing w:after="0"/>
        <w:ind w:left="0"/>
        <w:jc w:val="both"/>
      </w:pPr>
      <w:r>
        <w:rPr>
          <w:rFonts w:ascii="Times New Roman"/>
          <w:b w:val="false"/>
          <w:i w:val="false"/>
          <w:color w:val="000000"/>
          <w:sz w:val="28"/>
        </w:rPr>
        <w:t>
      25. АИТВ 1,2 антиденелеріне қатысты:</w:t>
      </w:r>
    </w:p>
    <w:bookmarkEnd w:id="546"/>
    <w:bookmarkStart w:name="z571" w:id="547"/>
    <w:p>
      <w:pPr>
        <w:spacing w:after="0"/>
        <w:ind w:left="0"/>
        <w:jc w:val="both"/>
      </w:pPr>
      <w:r>
        <w:rPr>
          <w:rFonts w:ascii="Times New Roman"/>
          <w:b w:val="false"/>
          <w:i w:val="false"/>
          <w:color w:val="000000"/>
          <w:sz w:val="28"/>
        </w:rPr>
        <w:t>
      1) донорлық қан үлгісін скринигтік (алғашқы) зерттегенде күмәнді немесе оң нәтижені алғанда екі қайталама зерттеу жүргізіледі:</w:t>
      </w:r>
    </w:p>
    <w:bookmarkEnd w:id="547"/>
    <w:bookmarkStart w:name="z572" w:id="548"/>
    <w:p>
      <w:pPr>
        <w:spacing w:after="0"/>
        <w:ind w:left="0"/>
        <w:jc w:val="both"/>
      </w:pPr>
      <w:r>
        <w:rPr>
          <w:rFonts w:ascii="Times New Roman"/>
          <w:b w:val="false"/>
          <w:i w:val="false"/>
          <w:color w:val="000000"/>
          <w:sz w:val="28"/>
        </w:rPr>
        <w:t>
      бірінші – диагностикалық реагенттерді қосқанда, бірінші жасау шарттарын сақтай отырып;</w:t>
      </w:r>
    </w:p>
    <w:bookmarkEnd w:id="548"/>
    <w:bookmarkStart w:name="z573" w:id="549"/>
    <w:p>
      <w:pPr>
        <w:spacing w:after="0"/>
        <w:ind w:left="0"/>
        <w:jc w:val="both"/>
      </w:pPr>
      <w:r>
        <w:rPr>
          <w:rFonts w:ascii="Times New Roman"/>
          <w:b w:val="false"/>
          <w:i w:val="false"/>
          <w:color w:val="000000"/>
          <w:sz w:val="28"/>
        </w:rPr>
        <w:t>
      екінші – басқа өндіруші-зауыттың диагностикалық реагенттерінде;</w:t>
      </w:r>
    </w:p>
    <w:bookmarkEnd w:id="549"/>
    <w:bookmarkStart w:name="z574" w:id="550"/>
    <w:p>
      <w:pPr>
        <w:spacing w:after="0"/>
        <w:ind w:left="0"/>
        <w:jc w:val="both"/>
      </w:pPr>
      <w:r>
        <w:rPr>
          <w:rFonts w:ascii="Times New Roman"/>
          <w:b w:val="false"/>
          <w:i w:val="false"/>
          <w:color w:val="000000"/>
          <w:sz w:val="28"/>
        </w:rPr>
        <w:t>
      2) донорлық қан үлгісін қайта зерттегенде болмағанда бір күмәнді немесе оң нәтижені алғанда ол күмәнді немесе тиісінше оң деп танылады және растау зерттеуді жүргізу және зертханалық диагнозды жасау үшін ЖИТС орталығының зертханасында жолдауға жатады.</w:t>
      </w:r>
    </w:p>
    <w:bookmarkEnd w:id="550"/>
    <w:bookmarkStart w:name="z575" w:id="551"/>
    <w:p>
      <w:pPr>
        <w:spacing w:after="0"/>
        <w:ind w:left="0"/>
        <w:jc w:val="both"/>
      </w:pPr>
      <w:r>
        <w:rPr>
          <w:rFonts w:ascii="Times New Roman"/>
          <w:b w:val="false"/>
          <w:i w:val="false"/>
          <w:color w:val="000000"/>
          <w:sz w:val="28"/>
        </w:rPr>
        <w:t>
      Екі қайта жасауда теріс нәтиже шыққанда донорлық қан сынамасы теріс деп танылады.</w:t>
      </w:r>
    </w:p>
    <w:bookmarkEnd w:id="551"/>
    <w:bookmarkStart w:name="z576" w:id="552"/>
    <w:p>
      <w:pPr>
        <w:spacing w:after="0"/>
        <w:ind w:left="0"/>
        <w:jc w:val="both"/>
      </w:pPr>
      <w:r>
        <w:rPr>
          <w:rFonts w:ascii="Times New Roman"/>
          <w:b w:val="false"/>
          <w:i w:val="false"/>
          <w:color w:val="000000"/>
          <w:sz w:val="28"/>
        </w:rPr>
        <w:t>
      26. ВВГ маркерлеріне қатысты:</w:t>
      </w:r>
    </w:p>
    <w:bookmarkEnd w:id="552"/>
    <w:bookmarkStart w:name="z577" w:id="553"/>
    <w:p>
      <w:pPr>
        <w:spacing w:after="0"/>
        <w:ind w:left="0"/>
        <w:jc w:val="both"/>
      </w:pPr>
      <w:r>
        <w:rPr>
          <w:rFonts w:ascii="Times New Roman"/>
          <w:b w:val="false"/>
          <w:i w:val="false"/>
          <w:color w:val="000000"/>
          <w:sz w:val="28"/>
        </w:rPr>
        <w:t>
      1) донорлық қан үлгісін скринигтік (алғашқы) зерттегенде күмәнді немесе оң нәтижені алғанда екі қайталама зерттеу жүргізіледі:</w:t>
      </w:r>
    </w:p>
    <w:bookmarkEnd w:id="553"/>
    <w:bookmarkStart w:name="z578" w:id="554"/>
    <w:p>
      <w:pPr>
        <w:spacing w:after="0"/>
        <w:ind w:left="0"/>
        <w:jc w:val="both"/>
      </w:pPr>
      <w:r>
        <w:rPr>
          <w:rFonts w:ascii="Times New Roman"/>
          <w:b w:val="false"/>
          <w:i w:val="false"/>
          <w:color w:val="000000"/>
          <w:sz w:val="28"/>
        </w:rPr>
        <w:t>
      бірінші – диагностикалық реагенттерді қосқанда, бірінші жасау шарттарын сақтай отырып;</w:t>
      </w:r>
    </w:p>
    <w:bookmarkEnd w:id="554"/>
    <w:bookmarkStart w:name="z579" w:id="555"/>
    <w:p>
      <w:pPr>
        <w:spacing w:after="0"/>
        <w:ind w:left="0"/>
        <w:jc w:val="both"/>
      </w:pPr>
      <w:r>
        <w:rPr>
          <w:rFonts w:ascii="Times New Roman"/>
          <w:b w:val="false"/>
          <w:i w:val="false"/>
          <w:color w:val="000000"/>
          <w:sz w:val="28"/>
        </w:rPr>
        <w:t>
      екінші – басқа өндіруші-зауыттың диагностикалық реагенттерінде;</w:t>
      </w:r>
    </w:p>
    <w:bookmarkEnd w:id="555"/>
    <w:bookmarkStart w:name="z580" w:id="556"/>
    <w:p>
      <w:pPr>
        <w:spacing w:after="0"/>
        <w:ind w:left="0"/>
        <w:jc w:val="both"/>
      </w:pPr>
      <w:r>
        <w:rPr>
          <w:rFonts w:ascii="Times New Roman"/>
          <w:b w:val="false"/>
          <w:i w:val="false"/>
          <w:color w:val="000000"/>
          <w:sz w:val="28"/>
        </w:rPr>
        <w:t>
      2) донорлық қан үлгісіне қайта зерттеу жүргізгенде кез келген нәтиже алынғанда, ол зертханалық диагнозды жасау үшін растау зерттеуге жатады.</w:t>
      </w:r>
    </w:p>
    <w:bookmarkEnd w:id="556"/>
    <w:bookmarkStart w:name="z581" w:id="557"/>
    <w:p>
      <w:pPr>
        <w:spacing w:after="0"/>
        <w:ind w:left="0"/>
        <w:jc w:val="both"/>
      </w:pPr>
      <w:r>
        <w:rPr>
          <w:rFonts w:ascii="Times New Roman"/>
          <w:b w:val="false"/>
          <w:i w:val="false"/>
          <w:color w:val="000000"/>
          <w:sz w:val="28"/>
        </w:rPr>
        <w:t>
      Қайталама және растау зерттеудегі нәтижелер әр түрлі болған жағдайда қорытынды нәтиже белгісіз ретінде пайымдалады, бұл осы сынаманың инфекцияланғанын айқындау мүмкін еместігін көрсетеді.</w:t>
      </w:r>
    </w:p>
    <w:bookmarkEnd w:id="557"/>
    <w:bookmarkStart w:name="z582" w:id="558"/>
    <w:p>
      <w:pPr>
        <w:spacing w:after="0"/>
        <w:ind w:left="0"/>
        <w:jc w:val="both"/>
      </w:pPr>
      <w:r>
        <w:rPr>
          <w:rFonts w:ascii="Times New Roman"/>
          <w:b w:val="false"/>
          <w:i w:val="false"/>
          <w:color w:val="000000"/>
          <w:sz w:val="28"/>
        </w:rPr>
        <w:t>
      27. СВГ маркерлеріне қатысты:</w:t>
      </w:r>
    </w:p>
    <w:bookmarkEnd w:id="558"/>
    <w:bookmarkStart w:name="z583" w:id="559"/>
    <w:p>
      <w:pPr>
        <w:spacing w:after="0"/>
        <w:ind w:left="0"/>
        <w:jc w:val="both"/>
      </w:pPr>
      <w:r>
        <w:rPr>
          <w:rFonts w:ascii="Times New Roman"/>
          <w:b w:val="false"/>
          <w:i w:val="false"/>
          <w:color w:val="000000"/>
          <w:sz w:val="28"/>
        </w:rPr>
        <w:t>
      1) донорлық қан үлгісін скринигтік (алғашқы) зерттегенде күмәнді немесе оң нәтижені алғанда екі қайталама зерттеу жүргізіледі:</w:t>
      </w:r>
    </w:p>
    <w:bookmarkEnd w:id="559"/>
    <w:bookmarkStart w:name="z584" w:id="560"/>
    <w:p>
      <w:pPr>
        <w:spacing w:after="0"/>
        <w:ind w:left="0"/>
        <w:jc w:val="both"/>
      </w:pPr>
      <w:r>
        <w:rPr>
          <w:rFonts w:ascii="Times New Roman"/>
          <w:b w:val="false"/>
          <w:i w:val="false"/>
          <w:color w:val="000000"/>
          <w:sz w:val="28"/>
        </w:rPr>
        <w:t>
      бірінші – диагностикалық реагенттерді қосқанда, бірінші жасау шарттарын сақтай отырып;</w:t>
      </w:r>
    </w:p>
    <w:bookmarkEnd w:id="560"/>
    <w:bookmarkStart w:name="z585" w:id="561"/>
    <w:p>
      <w:pPr>
        <w:spacing w:after="0"/>
        <w:ind w:left="0"/>
        <w:jc w:val="both"/>
      </w:pPr>
      <w:r>
        <w:rPr>
          <w:rFonts w:ascii="Times New Roman"/>
          <w:b w:val="false"/>
          <w:i w:val="false"/>
          <w:color w:val="000000"/>
          <w:sz w:val="28"/>
        </w:rPr>
        <w:t>
      екінші – басқа өндіруші-зауыттың диагностикалық реагенттерінде;</w:t>
      </w:r>
    </w:p>
    <w:bookmarkEnd w:id="561"/>
    <w:bookmarkStart w:name="z586" w:id="562"/>
    <w:p>
      <w:pPr>
        <w:spacing w:after="0"/>
        <w:ind w:left="0"/>
        <w:jc w:val="both"/>
      </w:pPr>
      <w:r>
        <w:rPr>
          <w:rFonts w:ascii="Times New Roman"/>
          <w:b w:val="false"/>
          <w:i w:val="false"/>
          <w:color w:val="000000"/>
          <w:sz w:val="28"/>
        </w:rPr>
        <w:t>
      2) донорлық қан үлгісіне қайта зерттеу жүргізгенде кез келген нәтижені алғанда, ол зертханалық диагнозды жасау үшін ИФТ және ИБ әдістерімен растау зерттеуге жатады.</w:t>
      </w:r>
    </w:p>
    <w:bookmarkEnd w:id="562"/>
    <w:bookmarkStart w:name="z587" w:id="563"/>
    <w:p>
      <w:pPr>
        <w:spacing w:after="0"/>
        <w:ind w:left="0"/>
        <w:jc w:val="both"/>
      </w:pPr>
      <w:r>
        <w:rPr>
          <w:rFonts w:ascii="Times New Roman"/>
          <w:b w:val="false"/>
          <w:i w:val="false"/>
          <w:color w:val="000000"/>
          <w:sz w:val="28"/>
        </w:rPr>
        <w:t>
      Қайталама және растау зерттеудегі нәтижелер әр түрлі болған жағдайда қорытынды нәтиже белгісіз ретінде пайымдалады, бұл осы сынаманың инфекцияланғанын айқындау мүмкін еместігін көрсетеді.</w:t>
      </w:r>
    </w:p>
    <w:bookmarkEnd w:id="563"/>
    <w:bookmarkStart w:name="z588" w:id="564"/>
    <w:p>
      <w:pPr>
        <w:spacing w:after="0"/>
        <w:ind w:left="0"/>
        <w:jc w:val="both"/>
      </w:pPr>
      <w:r>
        <w:rPr>
          <w:rFonts w:ascii="Times New Roman"/>
          <w:b w:val="false"/>
          <w:i w:val="false"/>
          <w:color w:val="000000"/>
          <w:sz w:val="28"/>
        </w:rPr>
        <w:t>
      28. Мерез маркерлеріне қатысты:</w:t>
      </w:r>
    </w:p>
    <w:bookmarkEnd w:id="564"/>
    <w:bookmarkStart w:name="z589" w:id="565"/>
    <w:p>
      <w:pPr>
        <w:spacing w:after="0"/>
        <w:ind w:left="0"/>
        <w:jc w:val="both"/>
      </w:pPr>
      <w:r>
        <w:rPr>
          <w:rFonts w:ascii="Times New Roman"/>
          <w:b w:val="false"/>
          <w:i w:val="false"/>
          <w:color w:val="000000"/>
          <w:sz w:val="28"/>
        </w:rPr>
        <w:t>
      Оң нәтиже алынғанда қайталама зерттеулер жүргізіледі:</w:t>
      </w:r>
    </w:p>
    <w:bookmarkEnd w:id="565"/>
    <w:bookmarkStart w:name="z590" w:id="566"/>
    <w:p>
      <w:pPr>
        <w:spacing w:after="0"/>
        <w:ind w:left="0"/>
        <w:jc w:val="both"/>
      </w:pPr>
      <w:r>
        <w:rPr>
          <w:rFonts w:ascii="Times New Roman"/>
          <w:b w:val="false"/>
          <w:i w:val="false"/>
          <w:color w:val="000000"/>
          <w:sz w:val="28"/>
        </w:rPr>
        <w:t>
      бірінші – диагностикалық реагенттерді қосқанда, бірінші жасау шарттарын сақтай отырып;</w:t>
      </w:r>
    </w:p>
    <w:bookmarkEnd w:id="566"/>
    <w:bookmarkStart w:name="z591" w:id="567"/>
    <w:p>
      <w:pPr>
        <w:spacing w:after="0"/>
        <w:ind w:left="0"/>
        <w:jc w:val="both"/>
      </w:pPr>
      <w:r>
        <w:rPr>
          <w:rFonts w:ascii="Times New Roman"/>
          <w:b w:val="false"/>
          <w:i w:val="false"/>
          <w:color w:val="000000"/>
          <w:sz w:val="28"/>
        </w:rPr>
        <w:t>
      екінші – G классты антиденелерді анықтайтын тест-жүйелерде ИФТ немесе РПГА әдісімен.</w:t>
      </w:r>
    </w:p>
    <w:bookmarkEnd w:id="567"/>
    <w:bookmarkStart w:name="z592" w:id="568"/>
    <w:p>
      <w:pPr>
        <w:spacing w:after="0"/>
        <w:ind w:left="0"/>
        <w:jc w:val="both"/>
      </w:pPr>
      <w:r>
        <w:rPr>
          <w:rFonts w:ascii="Times New Roman"/>
          <w:b w:val="false"/>
          <w:i w:val="false"/>
          <w:color w:val="000000"/>
          <w:sz w:val="28"/>
        </w:rPr>
        <w:t>
      Егер донорлық қан үлгісін қайта зерттегенде екі рет жасағанда да "оң" нәтиже, ал біреуінде "теріс" болса, зерттеудің қорытынды нәтижесі "белгісіз" ретінде беріледі, бұл осы сынаманың инфекцияланғанын айқындауға мүмкіндіктің жоқтығын көрсетеді.</w:t>
      </w:r>
    </w:p>
    <w:bookmarkEnd w:id="568"/>
    <w:bookmarkStart w:name="z593" w:id="569"/>
    <w:p>
      <w:pPr>
        <w:spacing w:after="0"/>
        <w:ind w:left="0"/>
        <w:jc w:val="both"/>
      </w:pPr>
      <w:r>
        <w:rPr>
          <w:rFonts w:ascii="Times New Roman"/>
          <w:b w:val="false"/>
          <w:i w:val="false"/>
          <w:color w:val="000000"/>
          <w:sz w:val="28"/>
        </w:rPr>
        <w:t>
      Екі қайта жасауда теріс нәтиже болғанда донорлық қан сынамасы теріс деп танылады.</w:t>
      </w:r>
    </w:p>
    <w:bookmarkEnd w:id="569"/>
    <w:bookmarkStart w:name="z594" w:id="570"/>
    <w:p>
      <w:pPr>
        <w:spacing w:after="0"/>
        <w:ind w:left="0"/>
        <w:jc w:val="both"/>
      </w:pPr>
      <w:r>
        <w:rPr>
          <w:rFonts w:ascii="Times New Roman"/>
          <w:b w:val="false"/>
          <w:i w:val="false"/>
          <w:color w:val="000000"/>
          <w:sz w:val="28"/>
        </w:rPr>
        <w:t>
      29. Скринингтік (алғашқы) және молекулярлық-биологиялық зерттеудің нәтижелері зертханалық зерттеуге жолдаманың тиісті бағанына қойылады. Жолдаманың бір данасы іріктеу бөліміне беріледі, екіншісі зертханада қалады.</w:t>
      </w:r>
    </w:p>
    <w:bookmarkEnd w:id="570"/>
    <w:bookmarkStart w:name="z595" w:id="571"/>
    <w:p>
      <w:pPr>
        <w:spacing w:after="0"/>
        <w:ind w:left="0"/>
        <w:jc w:val="both"/>
      </w:pPr>
      <w:r>
        <w:rPr>
          <w:rFonts w:ascii="Times New Roman"/>
          <w:b w:val="false"/>
          <w:i w:val="false"/>
          <w:color w:val="000000"/>
          <w:sz w:val="28"/>
        </w:rPr>
        <w:t>
      30. Қайталама және растау зерттеу нәтижелері ведомос арқылы ресімделеді.</w:t>
      </w:r>
    </w:p>
    <w:bookmarkEnd w:id="571"/>
    <w:bookmarkStart w:name="z596" w:id="572"/>
    <w:p>
      <w:pPr>
        <w:spacing w:after="0"/>
        <w:ind w:left="0"/>
        <w:jc w:val="both"/>
      </w:pPr>
      <w:r>
        <w:rPr>
          <w:rFonts w:ascii="Times New Roman"/>
          <w:b w:val="false"/>
          <w:i w:val="false"/>
          <w:color w:val="000000"/>
          <w:sz w:val="28"/>
        </w:rPr>
        <w:t>
      31. Зертханалық зерттеу нәтижелері жарамдылық мерзімі 5 жыл және зертхананың кемінде екі маманы қол қоюға тиісті зерттеу хаттамаларында көрсетіледі.</w:t>
      </w:r>
    </w:p>
    <w:bookmarkEnd w:id="572"/>
    <w:bookmarkStart w:name="z597" w:id="573"/>
    <w:p>
      <w:pPr>
        <w:spacing w:after="0"/>
        <w:ind w:left="0"/>
        <w:jc w:val="both"/>
      </w:pPr>
      <w:r>
        <w:rPr>
          <w:rFonts w:ascii="Times New Roman"/>
          <w:b w:val="false"/>
          <w:i w:val="false"/>
          <w:color w:val="000000"/>
          <w:sz w:val="28"/>
        </w:rPr>
        <w:t>
      32. АИТВ 1,2, ВВГ, СВГ генетикалық материалына молекулярлық-биологиялық зерттеу жүргізгенде донорлық қанының 6 үлгісіне дейінгі минипулдарды қалыптастыруға жол беріледі. АИТВ-1,2, ВВГ, СВГ генетикалық материалына молекулярлық-биологиялық зерттеу жүргізу барысында оң нәтиже анықталғанда оң нәтижесі бар донорлық қан үлгісін анықтау мақсатында донорлық қанның әрбір үлгісіне жеке зерттеу жүргізіледі. Мультиплекс тестінде ПТР оң нәтижесі болғанда қан компоненттері жойылады. Донормен тактика дискриминаторлық тестілеудің нәтижелері бойынша анықталады: инфекция анықталғанда донор донорлықтан мерзімсіз шеттетіледі, теріс нәтижеде донор қанын иммунологиялық және молекулярлық-биологиялық әдістермен кемінде 6 айдан кейін бақылауыш зерттеу ұсынылады.</w:t>
      </w:r>
    </w:p>
    <w:bookmarkEnd w:id="573"/>
    <w:bookmarkStart w:name="z598" w:id="574"/>
    <w:p>
      <w:pPr>
        <w:spacing w:after="0"/>
        <w:ind w:left="0"/>
        <w:jc w:val="both"/>
      </w:pPr>
      <w:r>
        <w:rPr>
          <w:rFonts w:ascii="Times New Roman"/>
          <w:b w:val="false"/>
          <w:i w:val="false"/>
          <w:color w:val="000000"/>
          <w:sz w:val="28"/>
        </w:rPr>
        <w:t>
      33. Жүргізілген зерттеулердің нәтижелерін зертхананың жауапты қызметкері донор картасына енгізеді.</w:t>
      </w:r>
    </w:p>
    <w:bookmarkEnd w:id="574"/>
    <w:bookmarkStart w:name="z599" w:id="575"/>
    <w:p>
      <w:pPr>
        <w:spacing w:after="0"/>
        <w:ind w:left="0"/>
        <w:jc w:val="both"/>
      </w:pPr>
      <w:r>
        <w:rPr>
          <w:rFonts w:ascii="Times New Roman"/>
          <w:b w:val="false"/>
          <w:i w:val="false"/>
          <w:color w:val="000000"/>
          <w:sz w:val="28"/>
        </w:rPr>
        <w:t>
      34. ВВГ, СВГ, мерез, АИТВ маркерлерінің бар болуына алғашқы оң донорлық қан үлгілерін қайталама және растау зерттегеннен кейін теріс нәтижені алғанда донор қанды тапсырудан (донация) одан арғы иммунологиялық және молекулярлық-биологиялық зерттеумен 6 ай мерзіміне шеттетіледі. Қан компоненттері алғашқы скринингінің күмәнді немесе оң нәтижелерін алғаннан кейін алғашқы үш тәуліктің ішінде жойылады.</w:t>
      </w:r>
    </w:p>
    <w:bookmarkEnd w:id="575"/>
    <w:bookmarkStart w:name="z600" w:id="576"/>
    <w:p>
      <w:pPr>
        <w:spacing w:after="0"/>
        <w:ind w:left="0"/>
        <w:jc w:val="both"/>
      </w:pPr>
      <w:r>
        <w:rPr>
          <w:rFonts w:ascii="Times New Roman"/>
          <w:b w:val="false"/>
          <w:i w:val="false"/>
          <w:color w:val="000000"/>
          <w:sz w:val="28"/>
        </w:rPr>
        <w:t>
      Осы мерзім аяқталғаннан кейін донор қайта келген кезде ол донорлыққа бақылауыш талдау нәтижелері теріс болғанда ғана жіберіледі.</w:t>
      </w:r>
    </w:p>
    <w:bookmarkEnd w:id="576"/>
    <w:bookmarkStart w:name="z601" w:id="577"/>
    <w:p>
      <w:pPr>
        <w:spacing w:after="0"/>
        <w:ind w:left="0"/>
        <w:jc w:val="both"/>
      </w:pPr>
      <w:r>
        <w:rPr>
          <w:rFonts w:ascii="Times New Roman"/>
          <w:b w:val="false"/>
          <w:i w:val="false"/>
          <w:color w:val="000000"/>
          <w:sz w:val="28"/>
        </w:rPr>
        <w:t>
      35. ВВГ, СВГ, және мерез маркерлерінің бар болуына қайталама және растау зерттеуде оң нәтиже алғанда, перифериялық қанның гемопоэздік дің жасушалары донорларын қоспағанда, донорлық қан үлгісі инфекция жұқтырған деп танылады, донорлық қан компоненттері жойылады, донор мерзімсіз шеттетіледі.</w:t>
      </w:r>
    </w:p>
    <w:bookmarkEnd w:id="577"/>
    <w:bookmarkStart w:name="z602" w:id="578"/>
    <w:p>
      <w:pPr>
        <w:spacing w:after="0"/>
        <w:ind w:left="0"/>
        <w:jc w:val="both"/>
      </w:pPr>
      <w:r>
        <w:rPr>
          <w:rFonts w:ascii="Times New Roman"/>
          <w:b w:val="false"/>
          <w:i w:val="false"/>
          <w:color w:val="000000"/>
          <w:sz w:val="28"/>
        </w:rPr>
        <w:t>
      36. АИТВ антиденелерінің бар болуына қайталама және растау зерттеуде оң нәтиже алғанда қан компоненттері жойылады, донор ЖИТС-тың алдын алу және оған қарсы күрес орталығы зертханасынан нәтиже алынғанша донорлықтан шеттетіледі. ЖИТС-тың алдын алу және оған қарсы күрес орталығы зертханасынан оң нәтижені алған кезде донор донорлықтан мерзімсіз, теріс нәтижені алғанда – 6 айға шеттетіледі. Донор осы мерзім аяқталғаннан кейін қайта келгенде донорлыққа жіберу бақылауыш талдаудың теріс нәтижесін алғаннан кейін ғана жүзеге асырылады.</w:t>
      </w:r>
    </w:p>
    <w:bookmarkEnd w:id="578"/>
    <w:bookmarkStart w:name="z603" w:id="579"/>
    <w:p>
      <w:pPr>
        <w:spacing w:after="0"/>
        <w:ind w:left="0"/>
        <w:jc w:val="both"/>
      </w:pPr>
      <w:r>
        <w:rPr>
          <w:rFonts w:ascii="Times New Roman"/>
          <w:b w:val="false"/>
          <w:i w:val="false"/>
          <w:color w:val="000000"/>
          <w:sz w:val="28"/>
        </w:rPr>
        <w:t>
      37. ВВГ, СВГ, және мерез маркерлерінің бар болуына қайталама және растау зерттеуде белгісіз нәтижені алғанда донорлық қан компоненттері жойылуға жатады, донор донорлықтан одан арғы иммунологиялық зерттеумен 6 айға шеттетіледі. Осы мерзім аяқталғаннан кейін донор қайта келгенде қан донорлығына жіберу бақылауыш талдаудың теріс нәтижесін алғаннан кейін ғана жүзеге асырылады.</w:t>
      </w:r>
    </w:p>
    <w:bookmarkEnd w:id="579"/>
    <w:bookmarkStart w:name="z604" w:id="580"/>
    <w:p>
      <w:pPr>
        <w:spacing w:after="0"/>
        <w:ind w:left="0"/>
        <w:jc w:val="both"/>
      </w:pPr>
      <w:r>
        <w:rPr>
          <w:rFonts w:ascii="Times New Roman"/>
          <w:b w:val="false"/>
          <w:i w:val="false"/>
          <w:color w:val="000000"/>
          <w:sz w:val="28"/>
        </w:rPr>
        <w:t>
      38. ВВГ және СВГ зерттеуде оң нәтиже болғанда негізгі мәліметтері көрсетілген донор туралы ақпарат тиісті аумақтағы халықтың санитариялық-эпидемиологиялық саулығы саласындағы мемлекеттік органның құрылымдық бөлімшесіне айына бір рет беріледі.</w:t>
      </w:r>
    </w:p>
    <w:bookmarkEnd w:id="580"/>
    <w:bookmarkStart w:name="z605" w:id="581"/>
    <w:p>
      <w:pPr>
        <w:spacing w:after="0"/>
        <w:ind w:left="0"/>
        <w:jc w:val="both"/>
      </w:pPr>
      <w:r>
        <w:rPr>
          <w:rFonts w:ascii="Times New Roman"/>
          <w:b w:val="false"/>
          <w:i w:val="false"/>
          <w:color w:val="000000"/>
          <w:sz w:val="28"/>
        </w:rPr>
        <w:t>
      39. Мерез маркерлеріне зерттеуде оң нәтиже болғанда негізгі мәліметтері көрсетілген донор туралы ақпарат тері-венеролиялық ауруханаға (диспансер) айына бір рет беріледі.</w:t>
      </w:r>
    </w:p>
    <w:bookmarkEnd w:id="581"/>
    <w:bookmarkStart w:name="z606" w:id="582"/>
    <w:p>
      <w:pPr>
        <w:spacing w:after="0"/>
        <w:ind w:left="0"/>
        <w:jc w:val="both"/>
      </w:pPr>
      <w:r>
        <w:rPr>
          <w:rFonts w:ascii="Times New Roman"/>
          <w:b w:val="false"/>
          <w:i w:val="false"/>
          <w:color w:val="000000"/>
          <w:sz w:val="28"/>
        </w:rPr>
        <w:t>
      40. Ақпарат медициналық этика ережелерін және құпияны сақтай отырып беріледі.</w:t>
      </w:r>
    </w:p>
    <w:bookmarkEnd w:id="582"/>
    <w:bookmarkStart w:name="z607" w:id="583"/>
    <w:p>
      <w:pPr>
        <w:spacing w:after="0"/>
        <w:ind w:left="0"/>
        <w:jc w:val="both"/>
      </w:pPr>
      <w:r>
        <w:rPr>
          <w:rFonts w:ascii="Times New Roman"/>
          <w:b w:val="false"/>
          <w:i w:val="false"/>
          <w:color w:val="000000"/>
          <w:sz w:val="28"/>
        </w:rPr>
        <w:t>
      41. Донорлық қан үлгілерін инфекциялық маркерлерге зертханалық зерттеу сапасына сараптамалық бағалау жүргізудің мүмкіндігін қамтамасыз ету үшін әрбір қан тапсырудан (донация) донорлық қан үлгілерінің сарысуына немесе плазмасына кемінде 2 мл. көлемінде мұрағаттау жүргізіледі.</w:t>
      </w:r>
    </w:p>
    <w:bookmarkEnd w:id="583"/>
    <w:bookmarkStart w:name="z608" w:id="584"/>
    <w:p>
      <w:pPr>
        <w:spacing w:after="0"/>
        <w:ind w:left="0"/>
        <w:jc w:val="both"/>
      </w:pPr>
      <w:r>
        <w:rPr>
          <w:rFonts w:ascii="Times New Roman"/>
          <w:b w:val="false"/>
          <w:i w:val="false"/>
          <w:color w:val="000000"/>
          <w:sz w:val="28"/>
        </w:rPr>
        <w:t>
      42. Оң немесе теріс нәтижелері бар донорлық қан үлгілерінің сарысуы немесе плазма үлгілерін сақтау шектелген қол жетімділік талаптарын сақтай отырып, -40</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3 жыл бойы жеке жүзеге асырылады.</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 мен</w:t>
            </w:r>
            <w:r>
              <w:br/>
            </w:r>
            <w:r>
              <w:rPr>
                <w:rFonts w:ascii="Times New Roman"/>
                <w:b w:val="false"/>
                <w:i w:val="false"/>
                <w:color w:val="000000"/>
                <w:sz w:val="20"/>
              </w:rPr>
              <w:t>қауіпсіздігін бақылау қағидаларына</w:t>
            </w:r>
            <w:r>
              <w:br/>
            </w:r>
            <w:r>
              <w:rPr>
                <w:rFonts w:ascii="Times New Roman"/>
                <w:b w:val="false"/>
                <w:i w:val="false"/>
                <w:color w:val="000000"/>
                <w:sz w:val="20"/>
              </w:rPr>
              <w:t>4-қосымша</w:t>
            </w:r>
          </w:p>
        </w:tc>
      </w:tr>
    </w:tbl>
    <w:bookmarkStart w:name="z610" w:id="585"/>
    <w:p>
      <w:pPr>
        <w:spacing w:after="0"/>
        <w:ind w:left="0"/>
        <w:jc w:val="left"/>
      </w:pPr>
      <w:r>
        <w:rPr>
          <w:rFonts w:ascii="Times New Roman"/>
          <w:b/>
          <w:i w:val="false"/>
          <w:color w:val="000000"/>
        </w:rPr>
        <w:t xml:space="preserve"> Зарарсыздықты бақылауды жүзеге асыруға арналған зерттеудің</w:t>
      </w:r>
      <w:r>
        <w:br/>
      </w:r>
      <w:r>
        <w:rPr>
          <w:rFonts w:ascii="Times New Roman"/>
          <w:b/>
          <w:i w:val="false"/>
          <w:color w:val="000000"/>
        </w:rPr>
        <w:t>шарттары мен әдістері</w:t>
      </w:r>
      <w:r>
        <w:br/>
      </w:r>
      <w:r>
        <w:rPr>
          <w:rFonts w:ascii="Times New Roman"/>
          <w:b/>
          <w:i w:val="false"/>
          <w:color w:val="000000"/>
        </w:rPr>
        <w:t>1. Қан және оның компоненттері үлгілерін зерттеу мен талдау</w:t>
      </w:r>
      <w:r>
        <w:br/>
      </w:r>
      <w:r>
        <w:rPr>
          <w:rFonts w:ascii="Times New Roman"/>
          <w:b/>
          <w:i w:val="false"/>
          <w:color w:val="000000"/>
        </w:rPr>
        <w:t>үшін іріктеу</w:t>
      </w:r>
    </w:p>
    <w:bookmarkEnd w:id="585"/>
    <w:bookmarkStart w:name="z612" w:id="586"/>
    <w:p>
      <w:pPr>
        <w:spacing w:after="0"/>
        <w:ind w:left="0"/>
        <w:jc w:val="both"/>
      </w:pPr>
      <w:r>
        <w:rPr>
          <w:rFonts w:ascii="Times New Roman"/>
          <w:b w:val="false"/>
          <w:i w:val="false"/>
          <w:color w:val="000000"/>
          <w:sz w:val="28"/>
        </w:rPr>
        <w:t>
      1. Құюға арналған дайындалған донор қаны және оның компоненттерінің әрбір дозасы зерттеуі мен зарарсыздық талдауы ыдыстың (полимерлі контейнер) тұмшалануының бұзылуын болдырмайтын әдістерімен жүргізілетін бір сериясын құрайды. Қан және оның компоненттерінің зарарсыздығын бақылау дайындалған ыдыстардың жалпы санынан іріктеліп таңдалған үлгілерді зерттеу жолымен жүзеге асырылады.</w:t>
      </w:r>
    </w:p>
    <w:bookmarkEnd w:id="586"/>
    <w:bookmarkStart w:name="z613" w:id="587"/>
    <w:p>
      <w:pPr>
        <w:spacing w:after="0"/>
        <w:ind w:left="0"/>
        <w:jc w:val="both"/>
      </w:pPr>
      <w:r>
        <w:rPr>
          <w:rFonts w:ascii="Times New Roman"/>
          <w:b w:val="false"/>
          <w:i w:val="false"/>
          <w:color w:val="000000"/>
          <w:sz w:val="28"/>
        </w:rPr>
        <w:t>
      2. Донорлық қан және оның компоненттерінің зарарсыздығын зерттеу үшін дайындалған полимерлі контейнерлерінің кемінде 1 %-на (әрбір жүзінші контейнер) іріктеу жүргізіледі. Осы мақсатта бірінші қан порциясын зертханалық зерттеулерге жинақтауға арналған қанды жинақтау жүйелеріне кірістірілген құрылғыларды немесе полимерлік контейнер магистральдарының герметизациялаған сызықтарын пайдалануға болады.</w:t>
      </w:r>
    </w:p>
    <w:bookmarkEnd w:id="587"/>
    <w:bookmarkStart w:name="z614" w:id="588"/>
    <w:p>
      <w:pPr>
        <w:spacing w:after="0"/>
        <w:ind w:left="0"/>
        <w:jc w:val="both"/>
      </w:pPr>
      <w:r>
        <w:rPr>
          <w:rFonts w:ascii="Times New Roman"/>
          <w:b w:val="false"/>
          <w:i w:val="false"/>
          <w:color w:val="000000"/>
          <w:sz w:val="28"/>
        </w:rPr>
        <w:t>
      3. Көшпелі жағдайда дайындалған донор қаны аптасына кемінде 1 үлгі мөлшерінде бақыланады (әрбір көшпелі бригададан).</w:t>
      </w:r>
    </w:p>
    <w:bookmarkEnd w:id="588"/>
    <w:bookmarkStart w:name="z615" w:id="589"/>
    <w:p>
      <w:pPr>
        <w:spacing w:after="0"/>
        <w:ind w:left="0"/>
        <w:jc w:val="both"/>
      </w:pPr>
      <w:r>
        <w:rPr>
          <w:rFonts w:ascii="Times New Roman"/>
          <w:b w:val="false"/>
          <w:i w:val="false"/>
          <w:color w:val="000000"/>
          <w:sz w:val="28"/>
        </w:rPr>
        <w:t>
      4. Полимерлік контейнерлерге жабық әдіспен дайындалған криопреципитат жұмыс күнінің ішінде дайындалғандардың 1 %, бірақ кемінде бір контейнер мөлшерінде бақыланады.</w:t>
      </w:r>
    </w:p>
    <w:bookmarkEnd w:id="589"/>
    <w:bookmarkStart w:name="z616" w:id="590"/>
    <w:p>
      <w:pPr>
        <w:spacing w:after="0"/>
        <w:ind w:left="0"/>
        <w:jc w:val="both"/>
      </w:pPr>
      <w:r>
        <w:rPr>
          <w:rFonts w:ascii="Times New Roman"/>
          <w:b w:val="false"/>
          <w:i w:val="false"/>
          <w:color w:val="000000"/>
          <w:sz w:val="28"/>
        </w:rPr>
        <w:t>
      5. Плазмаферез әдісімен дайындалған плазма сапаны бақылау бөлімі бақылауға алған сыйымдылық санының таңдаулы 1-2 нұсқасы айына бір рет бақылауға алынады.</w:t>
      </w:r>
    </w:p>
    <w:bookmarkEnd w:id="590"/>
    <w:bookmarkStart w:name="z617" w:id="591"/>
    <w:p>
      <w:pPr>
        <w:spacing w:after="0"/>
        <w:ind w:left="0"/>
        <w:jc w:val="both"/>
      </w:pPr>
      <w:r>
        <w:rPr>
          <w:rFonts w:ascii="Times New Roman"/>
          <w:b w:val="false"/>
          <w:i w:val="false"/>
          <w:color w:val="000000"/>
          <w:sz w:val="28"/>
        </w:rPr>
        <w:t>
      6. Жуылған эритроциттер бір уақытта дайындалған өнімнің жалпы санының 20 сыйымдылығынан, бірақ кемінде бір доза іріктеледі. Бір уақытта бес дозадан аз дайындаған кезде, жуу суын бактериологиялық егу жолымен бақылауға жол беріледі. Жуылған эритроциттер ретроспективалық түрде жүргізілетін бактериологиялық бақылау нәтижелерін алғанға дейін жарамдылық мерзімінің ішінде пайдаланылады.</w:t>
      </w:r>
    </w:p>
    <w:bookmarkEnd w:id="591"/>
    <w:bookmarkStart w:name="z618" w:id="592"/>
    <w:p>
      <w:pPr>
        <w:spacing w:after="0"/>
        <w:ind w:left="0"/>
        <w:jc w:val="both"/>
      </w:pPr>
      <w:r>
        <w:rPr>
          <w:rFonts w:ascii="Times New Roman"/>
          <w:b w:val="false"/>
          <w:i w:val="false"/>
          <w:color w:val="000000"/>
          <w:sz w:val="28"/>
        </w:rPr>
        <w:t>
      7. Гранулоциттер, тромбоциттер концентраттары дайындаудан кейінгі 24 сағаттан кейін бақылауға жатпайды.</w:t>
      </w:r>
    </w:p>
    <w:bookmarkEnd w:id="592"/>
    <w:bookmarkStart w:name="z619" w:id="593"/>
    <w:p>
      <w:pPr>
        <w:spacing w:after="0"/>
        <w:ind w:left="0"/>
        <w:jc w:val="both"/>
      </w:pPr>
      <w:r>
        <w:rPr>
          <w:rFonts w:ascii="Times New Roman"/>
          <w:b w:val="false"/>
          <w:i w:val="false"/>
          <w:color w:val="000000"/>
          <w:sz w:val="28"/>
        </w:rPr>
        <w:t>
      8. +20</w:t>
      </w:r>
      <w:r>
        <w:rPr>
          <w:rFonts w:ascii="Times New Roman"/>
          <w:b w:val="false"/>
          <w:i w:val="false"/>
          <w:color w:val="000000"/>
          <w:vertAlign w:val="superscript"/>
        </w:rPr>
        <w:t>0</w:t>
      </w:r>
      <w:r>
        <w:rPr>
          <w:rFonts w:ascii="Times New Roman"/>
          <w:b w:val="false"/>
          <w:i w:val="false"/>
          <w:color w:val="000000"/>
          <w:sz w:val="28"/>
        </w:rPr>
        <w:t>С - +24</w:t>
      </w:r>
      <w:r>
        <w:rPr>
          <w:rFonts w:ascii="Times New Roman"/>
          <w:b w:val="false"/>
          <w:i w:val="false"/>
          <w:color w:val="000000"/>
          <w:vertAlign w:val="superscript"/>
        </w:rPr>
        <w:t>0</w:t>
      </w:r>
      <w:r>
        <w:rPr>
          <w:rFonts w:ascii="Times New Roman"/>
          <w:b w:val="false"/>
          <w:i w:val="false"/>
          <w:color w:val="000000"/>
          <w:sz w:val="28"/>
        </w:rPr>
        <w:t>С температурасында жарамдылық мерзімі 24 сағаттан артық тромбоциттер концентраты жұмыс күнінің ішінде дайындалған санының 1 нұсқадан кем емес саны таңдалып бақылауға алынады.</w:t>
      </w:r>
    </w:p>
    <w:bookmarkEnd w:id="593"/>
    <w:bookmarkStart w:name="z620" w:id="594"/>
    <w:p>
      <w:pPr>
        <w:spacing w:after="0"/>
        <w:ind w:left="0"/>
        <w:jc w:val="both"/>
      </w:pPr>
      <w:r>
        <w:rPr>
          <w:rFonts w:ascii="Times New Roman"/>
          <w:b w:val="false"/>
          <w:i w:val="false"/>
          <w:color w:val="000000"/>
          <w:sz w:val="28"/>
        </w:rPr>
        <w:t>
      9. Мұздатылуға дайындалған, сақталуы ұзақ мерзімді криоконсервіленген эритроциттер глицеринизация алдында (сателлит – қапшыққа 10 мл шамасында алынады) және глицеринизациядан кейін (контейнерлерге оларды ауыстырғаннан кейін пластик қапшықтарда қалған эритроциттік массадан), ал мұздату барысында – оларды деглициниризациядан (эритроциттердің әр дозасынан 5 мл-ден) кейін зарарсыздыққа бақылауға алынады. Сынаманы іріктеу тазартылған құрғақ сыйымдылықта жүргізіледі.</w:t>
      </w:r>
    </w:p>
    <w:bookmarkEnd w:id="594"/>
    <w:bookmarkStart w:name="z621" w:id="595"/>
    <w:p>
      <w:pPr>
        <w:spacing w:after="0"/>
        <w:ind w:left="0"/>
        <w:jc w:val="both"/>
      </w:pPr>
      <w:r>
        <w:rPr>
          <w:rFonts w:ascii="Times New Roman"/>
          <w:b w:val="false"/>
          <w:i w:val="false"/>
          <w:color w:val="000000"/>
          <w:sz w:val="28"/>
        </w:rPr>
        <w:t>
      10. Қан препараттарын өндірістік өндіруде үлгілерді іріктеу әрбір бокс, бу стерилизаторы (автоклав), зарарсыздандыру жүйесі, сублимат аппаратының жұмысынан күнделікті жүргізіледі.</w:t>
      </w:r>
    </w:p>
    <w:bookmarkEnd w:id="595"/>
    <w:bookmarkStart w:name="z622" w:id="596"/>
    <w:p>
      <w:pPr>
        <w:spacing w:after="0"/>
        <w:ind w:left="0"/>
        <w:jc w:val="both"/>
      </w:pPr>
      <w:r>
        <w:rPr>
          <w:rFonts w:ascii="Times New Roman"/>
          <w:b w:val="false"/>
          <w:i w:val="false"/>
          <w:color w:val="000000"/>
          <w:sz w:val="28"/>
        </w:rPr>
        <w:t>
      11. Қан препараттары (5%, 10% және 20% альбумин ерітіндісі, протеин, иммуноглобулин препараттары, глюнат және тағы басқалары) зарарсыз фильтрлеу және құю үдерісінде бақыланады. Бақылау үшін зарарсыз құрғақ флакондарға құю басында, ортасында кемінде 5 мл және соңынан екі мөлшердегі ерітіндіні, ал одан әрі лиофильді құрғатуға шалдығатын препараттарды құйғанда герметикалық жабылған құйылған препараты үлгілерінің үш есе мөлшерін алады. Бұл үлгілер жұқтыру себептерін анықтау үшін препараттың кептірілген немесе сұйық нұсқасы өскен жағдайда зерттеледі.</w:t>
      </w:r>
    </w:p>
    <w:bookmarkEnd w:id="596"/>
    <w:bookmarkStart w:name="z623" w:id="597"/>
    <w:p>
      <w:pPr>
        <w:spacing w:after="0"/>
        <w:ind w:left="0"/>
        <w:jc w:val="both"/>
      </w:pPr>
      <w:r>
        <w:rPr>
          <w:rFonts w:ascii="Times New Roman"/>
          <w:b w:val="false"/>
          <w:i w:val="false"/>
          <w:color w:val="000000"/>
          <w:sz w:val="28"/>
        </w:rPr>
        <w:t>
      12. Лиофьльді кептіруге шалдыққан қан препараттары қан препаратын бақылауға әр кассетадан, этажерка немесе сөреден 1 үлгіден, ал ұсақ өлшеп орау барысында – кассетадан 2 флаконнан (ампула) алынады.</w:t>
      </w:r>
    </w:p>
    <w:bookmarkEnd w:id="597"/>
    <w:bookmarkStart w:name="z624" w:id="598"/>
    <w:p>
      <w:pPr>
        <w:spacing w:after="0"/>
        <w:ind w:left="0"/>
        <w:jc w:val="both"/>
      </w:pPr>
      <w:r>
        <w:rPr>
          <w:rFonts w:ascii="Times New Roman"/>
          <w:b w:val="false"/>
          <w:i w:val="false"/>
          <w:color w:val="000000"/>
          <w:sz w:val="28"/>
        </w:rPr>
        <w:t>
      13. Зарарсыздыққа егуден кейін қалған өнімді (қан, қан компоненттері, протеин, альбумин) одан әрі бақылау немесе қайта өндеу үшін сапаны бақылау, фракциялау бөлімшелеріне немесе қан қызметі ұйымының кез келген басқа құрылымдық бөлімшесіне беруге болады.</w:t>
      </w:r>
    </w:p>
    <w:bookmarkEnd w:id="598"/>
    <w:bookmarkStart w:name="z625" w:id="599"/>
    <w:p>
      <w:pPr>
        <w:spacing w:after="0"/>
        <w:ind w:left="0"/>
        <w:jc w:val="both"/>
      </w:pPr>
      <w:r>
        <w:rPr>
          <w:rFonts w:ascii="Times New Roman"/>
          <w:b w:val="false"/>
          <w:i w:val="false"/>
          <w:color w:val="000000"/>
          <w:sz w:val="28"/>
        </w:rPr>
        <w:t>
      14. Сапаны бақылау бөлімшесі қан препараттары үлгілерін іріктеуді Мемлекеттік фармокопея талаптарына сәйкес жүргізеді. Сапаны бақылау бөліміне препараттың дайын сериясы ұсынылады.</w:t>
      </w:r>
    </w:p>
    <w:bookmarkEnd w:id="599"/>
    <w:bookmarkStart w:name="z626" w:id="600"/>
    <w:p>
      <w:pPr>
        <w:spacing w:after="0"/>
        <w:ind w:left="0"/>
        <w:jc w:val="left"/>
      </w:pPr>
      <w:r>
        <w:rPr>
          <w:rFonts w:ascii="Times New Roman"/>
          <w:b/>
          <w:i w:val="false"/>
          <w:color w:val="000000"/>
        </w:rPr>
        <w:t xml:space="preserve"> 2. Зарарсыздыққа зерттеу жүргізу</w:t>
      </w:r>
    </w:p>
    <w:bookmarkEnd w:id="600"/>
    <w:bookmarkStart w:name="z627" w:id="601"/>
    <w:p>
      <w:pPr>
        <w:spacing w:after="0"/>
        <w:ind w:left="0"/>
        <w:jc w:val="both"/>
      </w:pPr>
      <w:r>
        <w:rPr>
          <w:rFonts w:ascii="Times New Roman"/>
          <w:b w:val="false"/>
          <w:i w:val="false"/>
          <w:color w:val="000000"/>
          <w:sz w:val="28"/>
        </w:rPr>
        <w:t>
      15. Зарарсыздыққа зерттеу препаратты кездейсоқ ластануды болдырмайтын – асептикалық бокстарда жүргізіледі.</w:t>
      </w:r>
    </w:p>
    <w:bookmarkEnd w:id="601"/>
    <w:bookmarkStart w:name="z628" w:id="602"/>
    <w:p>
      <w:pPr>
        <w:spacing w:after="0"/>
        <w:ind w:left="0"/>
        <w:jc w:val="both"/>
      </w:pPr>
      <w:r>
        <w:rPr>
          <w:rFonts w:ascii="Times New Roman"/>
          <w:b w:val="false"/>
          <w:i w:val="false"/>
          <w:color w:val="000000"/>
          <w:sz w:val="28"/>
        </w:rPr>
        <w:t>
      Зарарсыз ауаның ламинарлы ағыны бар бокстарды (өндіруші зауыттың пайдалану жөніндегі нұсқаулығына сәйкес) пайдалануға болады.</w:t>
      </w:r>
    </w:p>
    <w:bookmarkEnd w:id="602"/>
    <w:bookmarkStart w:name="z629" w:id="603"/>
    <w:p>
      <w:pPr>
        <w:spacing w:after="0"/>
        <w:ind w:left="0"/>
        <w:jc w:val="both"/>
      </w:pPr>
      <w:r>
        <w:rPr>
          <w:rFonts w:ascii="Times New Roman"/>
          <w:b w:val="false"/>
          <w:i w:val="false"/>
          <w:color w:val="000000"/>
          <w:sz w:val="28"/>
        </w:rPr>
        <w:t>
      16. Асептикалық бокста зерттеу алдында күнделікті дымқыл тазалау жүргізіледі.</w:t>
      </w:r>
    </w:p>
    <w:bookmarkEnd w:id="603"/>
    <w:bookmarkStart w:name="z630" w:id="604"/>
    <w:p>
      <w:pPr>
        <w:spacing w:after="0"/>
        <w:ind w:left="0"/>
        <w:jc w:val="both"/>
      </w:pPr>
      <w:r>
        <w:rPr>
          <w:rFonts w:ascii="Times New Roman"/>
          <w:b w:val="false"/>
          <w:i w:val="false"/>
          <w:color w:val="000000"/>
          <w:sz w:val="28"/>
        </w:rPr>
        <w:t>
      17. Медициналық биологиялық препараттардың зарарсыздығына бақылау жүргізуге арналған бокстарда тірі микробтық культуралармен жұмыс істеуге жол берілмейді.</w:t>
      </w:r>
    </w:p>
    <w:bookmarkEnd w:id="604"/>
    <w:bookmarkStart w:name="z631" w:id="605"/>
    <w:p>
      <w:pPr>
        <w:spacing w:after="0"/>
        <w:ind w:left="0"/>
        <w:jc w:val="both"/>
      </w:pPr>
      <w:r>
        <w:rPr>
          <w:rFonts w:ascii="Times New Roman"/>
          <w:b w:val="false"/>
          <w:i w:val="false"/>
          <w:color w:val="000000"/>
          <w:sz w:val="28"/>
        </w:rPr>
        <w:t>
      18. Зарарсыздыққа зерттеу тікелей егу немесе бір бірлік өнімінің мөлшері 100 мл асқанда пайдаланылатын мембрандық фильтрлеу жолымен жүргізілуі мүмкін. Сонымен қатар қан өнімдерінің ауа оттегінің концентрациясын өлшеуге немесе өндіруші зауыттың нұсқаулықтарына сәйкес бактериялық өсу маркерлері ретінде қышқыл-сілті баланс (рН) деңгейін өзгертуге негізделген бактериялық контаминациясын анықтайтын түрлі жүйелер пайдаланылуы мүмкін.</w:t>
      </w:r>
    </w:p>
    <w:bookmarkEnd w:id="605"/>
    <w:bookmarkStart w:name="z632" w:id="606"/>
    <w:p>
      <w:pPr>
        <w:spacing w:after="0"/>
        <w:ind w:left="0"/>
        <w:jc w:val="both"/>
      </w:pPr>
      <w:r>
        <w:rPr>
          <w:rFonts w:ascii="Times New Roman"/>
          <w:b w:val="false"/>
          <w:i w:val="false"/>
          <w:color w:val="000000"/>
          <w:sz w:val="28"/>
        </w:rPr>
        <w:t>
      19. Зерттеулерді жүргізуге дайындау:</w:t>
      </w:r>
    </w:p>
    <w:bookmarkEnd w:id="606"/>
    <w:bookmarkStart w:name="z633" w:id="607"/>
    <w:p>
      <w:pPr>
        <w:spacing w:after="0"/>
        <w:ind w:left="0"/>
        <w:jc w:val="both"/>
      </w:pPr>
      <w:r>
        <w:rPr>
          <w:rFonts w:ascii="Times New Roman"/>
          <w:b w:val="false"/>
          <w:i w:val="false"/>
          <w:color w:val="000000"/>
          <w:sz w:val="28"/>
        </w:rPr>
        <w:t>
      1) зертханаға әкелінген өнімнің барлық үлгілері (полимерлік контейнер магистралінің тұмшаланып жабылған сызықтары немесе гемакон) тұмшаланып жабылуына көзбен шолып қаралады, жұмыс журналдарына тіркеледі, содан кейін барып бокс алдына кіргізу жүргізіледі;</w:t>
      </w:r>
    </w:p>
    <w:bookmarkEnd w:id="607"/>
    <w:bookmarkStart w:name="z634" w:id="608"/>
    <w:p>
      <w:pPr>
        <w:spacing w:after="0"/>
        <w:ind w:left="0"/>
        <w:jc w:val="both"/>
      </w:pPr>
      <w:r>
        <w:rPr>
          <w:rFonts w:ascii="Times New Roman"/>
          <w:b w:val="false"/>
          <w:i w:val="false"/>
          <w:color w:val="000000"/>
          <w:sz w:val="28"/>
        </w:rPr>
        <w:t>
      2) зерттелетін үлгілері бар полимерлік контейнерлер (гемакон), магистральдің тұмшаланған сызықтары, ампулалар үлес салмағы 70%-ды құрайтын этил спиртімен өңделеді;</w:t>
      </w:r>
    </w:p>
    <w:bookmarkEnd w:id="608"/>
    <w:bookmarkStart w:name="z635" w:id="609"/>
    <w:p>
      <w:pPr>
        <w:spacing w:after="0"/>
        <w:ind w:left="0"/>
        <w:jc w:val="both"/>
      </w:pPr>
      <w:r>
        <w:rPr>
          <w:rFonts w:ascii="Times New Roman"/>
          <w:b w:val="false"/>
          <w:i w:val="false"/>
          <w:color w:val="000000"/>
          <w:sz w:val="28"/>
        </w:rPr>
        <w:t>
      3) өнім матадан немесе қағаздан жасалынған қаптамада түскен кезде сыртық қабаты бокс алдындағы бөлмеде алынады және ішкі қаптамамен оралған бұйым бірден боксқа кіргізіледі;</w:t>
      </w:r>
    </w:p>
    <w:bookmarkEnd w:id="609"/>
    <w:bookmarkStart w:name="z636" w:id="610"/>
    <w:p>
      <w:pPr>
        <w:spacing w:after="0"/>
        <w:ind w:left="0"/>
        <w:jc w:val="both"/>
      </w:pPr>
      <w:r>
        <w:rPr>
          <w:rFonts w:ascii="Times New Roman"/>
          <w:b w:val="false"/>
          <w:i w:val="false"/>
          <w:color w:val="000000"/>
          <w:sz w:val="28"/>
        </w:rPr>
        <w:t>
      4) зертхана қызметкерлері бокс алдында қолдарын сабынмен мұқият жуып, зарарсыз сүлгіге сүртіп, зарарсыз халат, қалпақ немесе орамал байлайды, төрт қабатты дәке бет перде, сондай–ақ аяқ киім немесе бахила киеді;</w:t>
      </w:r>
    </w:p>
    <w:bookmarkEnd w:id="610"/>
    <w:bookmarkStart w:name="z637" w:id="611"/>
    <w:p>
      <w:pPr>
        <w:spacing w:after="0"/>
        <w:ind w:left="0"/>
        <w:jc w:val="both"/>
      </w:pPr>
      <w:r>
        <w:rPr>
          <w:rFonts w:ascii="Times New Roman"/>
          <w:b w:val="false"/>
          <w:i w:val="false"/>
          <w:color w:val="000000"/>
          <w:sz w:val="28"/>
        </w:rPr>
        <w:t>
      5) өнім нұсқаларын стерильдеуге зерттеуді бастар алдында зертхана қызметкерлері қолдарын антисептикалық құралдармен немесе 70% этил спиртімен тазартады, одан кейін жұмыс үдерісінде әр 15 минут сайын өңдеп отыратын зарарсыздандырған қолғап киеді;</w:t>
      </w:r>
    </w:p>
    <w:bookmarkEnd w:id="611"/>
    <w:bookmarkStart w:name="z638" w:id="612"/>
    <w:p>
      <w:pPr>
        <w:spacing w:after="0"/>
        <w:ind w:left="0"/>
        <w:jc w:val="both"/>
      </w:pPr>
      <w:r>
        <w:rPr>
          <w:rFonts w:ascii="Times New Roman"/>
          <w:b w:val="false"/>
          <w:i w:val="false"/>
          <w:color w:val="000000"/>
          <w:sz w:val="28"/>
        </w:rPr>
        <w:t>
      6) барлық құралдар мен материалдар жұмыс кезінде стерильденген науаларда орналастырылады.</w:t>
      </w:r>
    </w:p>
    <w:bookmarkEnd w:id="612"/>
    <w:bookmarkStart w:name="z639" w:id="613"/>
    <w:p>
      <w:pPr>
        <w:spacing w:after="0"/>
        <w:ind w:left="0"/>
        <w:jc w:val="both"/>
      </w:pPr>
      <w:r>
        <w:rPr>
          <w:rFonts w:ascii="Times New Roman"/>
          <w:b w:val="false"/>
          <w:i w:val="false"/>
          <w:color w:val="000000"/>
          <w:sz w:val="28"/>
        </w:rPr>
        <w:t>
      20. Қоректендіру орталарға тікелей егу әдісі:</w:t>
      </w:r>
    </w:p>
    <w:bookmarkEnd w:id="613"/>
    <w:bookmarkStart w:name="z640" w:id="614"/>
    <w:p>
      <w:pPr>
        <w:spacing w:after="0"/>
        <w:ind w:left="0"/>
        <w:jc w:val="both"/>
      </w:pPr>
      <w:r>
        <w:rPr>
          <w:rFonts w:ascii="Times New Roman"/>
          <w:b w:val="false"/>
          <w:i w:val="false"/>
          <w:color w:val="000000"/>
          <w:sz w:val="28"/>
        </w:rPr>
        <w:t>
      1) Зерттелетін үлгі материалды тікелей егу барысында қоректену ортасы бар түтікке себіледі;</w:t>
      </w:r>
    </w:p>
    <w:bookmarkEnd w:id="614"/>
    <w:bookmarkStart w:name="z641" w:id="615"/>
    <w:p>
      <w:pPr>
        <w:spacing w:after="0"/>
        <w:ind w:left="0"/>
        <w:jc w:val="both"/>
      </w:pPr>
      <w:r>
        <w:rPr>
          <w:rFonts w:ascii="Times New Roman"/>
          <w:b w:val="false"/>
          <w:i w:val="false"/>
          <w:color w:val="000000"/>
          <w:sz w:val="28"/>
        </w:rPr>
        <w:t>
      2) сұйық препараттарды егу алдында ампулаларды немесе шөлмекті шөлмектерді шайқау керек, себебі контаминант – микробтар түбінде тұнып қалуы мүмкін;</w:t>
      </w:r>
    </w:p>
    <w:bookmarkEnd w:id="615"/>
    <w:bookmarkStart w:name="z642" w:id="616"/>
    <w:p>
      <w:pPr>
        <w:spacing w:after="0"/>
        <w:ind w:left="0"/>
        <w:jc w:val="both"/>
      </w:pPr>
      <w:r>
        <w:rPr>
          <w:rFonts w:ascii="Times New Roman"/>
          <w:b w:val="false"/>
          <w:i w:val="false"/>
          <w:color w:val="000000"/>
          <w:sz w:val="28"/>
        </w:rPr>
        <w:t>
      3) құрғақ препараттар үлгілері заттаңбада көрсетілген мөлшерде зарарсыз ерітіндімен алдын ала езіледі;</w:t>
      </w:r>
    </w:p>
    <w:bookmarkEnd w:id="616"/>
    <w:bookmarkStart w:name="z643" w:id="617"/>
    <w:p>
      <w:pPr>
        <w:spacing w:after="0"/>
        <w:ind w:left="0"/>
        <w:jc w:val="both"/>
      </w:pPr>
      <w:r>
        <w:rPr>
          <w:rFonts w:ascii="Times New Roman"/>
          <w:b w:val="false"/>
          <w:i w:val="false"/>
          <w:color w:val="000000"/>
          <w:sz w:val="28"/>
        </w:rPr>
        <w:t>
      4) алдын ала зарарсыздандырған құралдар 95% этил спирті бар ыдысқа салынады және жанарғы отта әр өнімнің нұсқасымен жұмыс істеу барысында күйдіріледі;</w:t>
      </w:r>
    </w:p>
    <w:bookmarkEnd w:id="617"/>
    <w:bookmarkStart w:name="z644" w:id="618"/>
    <w:p>
      <w:pPr>
        <w:spacing w:after="0"/>
        <w:ind w:left="0"/>
        <w:jc w:val="both"/>
      </w:pPr>
      <w:r>
        <w:rPr>
          <w:rFonts w:ascii="Times New Roman"/>
          <w:b w:val="false"/>
          <w:i w:val="false"/>
          <w:color w:val="000000"/>
          <w:sz w:val="28"/>
        </w:rPr>
        <w:t>
      5) ампулалардың түптері мен шөлмектердің мойындығы ашылу алдында 95% спиртпен өңделеді және жанарғы отының үстінде күйдіріледі.</w:t>
      </w:r>
    </w:p>
    <w:bookmarkEnd w:id="618"/>
    <w:bookmarkStart w:name="z645" w:id="619"/>
    <w:p>
      <w:pPr>
        <w:spacing w:after="0"/>
        <w:ind w:left="0"/>
        <w:jc w:val="both"/>
      </w:pPr>
      <w:r>
        <w:rPr>
          <w:rFonts w:ascii="Times New Roman"/>
          <w:b w:val="false"/>
          <w:i w:val="false"/>
          <w:color w:val="000000"/>
          <w:sz w:val="28"/>
        </w:rPr>
        <w:t>
      21. Қан және оның компоненттері 1,0-2,0 мл-ден 10 мл тиогликоль ортасы бар екі пробиркаға егіледі. Тиогликоль ортасына егуі бар бір пробирка +35</w:t>
      </w:r>
      <w:r>
        <w:rPr>
          <w:rFonts w:ascii="Times New Roman"/>
          <w:b w:val="false"/>
          <w:i w:val="false"/>
          <w:color w:val="000000"/>
          <w:vertAlign w:val="superscript"/>
        </w:rPr>
        <w:t>0</w:t>
      </w:r>
      <w:r>
        <w:rPr>
          <w:rFonts w:ascii="Times New Roman"/>
          <w:b w:val="false"/>
          <w:i w:val="false"/>
          <w:color w:val="000000"/>
          <w:sz w:val="28"/>
        </w:rPr>
        <w:t>С +37</w:t>
      </w:r>
      <w:r>
        <w:rPr>
          <w:rFonts w:ascii="Times New Roman"/>
          <w:b w:val="false"/>
          <w:i w:val="false"/>
          <w:color w:val="000000"/>
          <w:vertAlign w:val="superscript"/>
        </w:rPr>
        <w:t>0</w:t>
      </w:r>
      <w:r>
        <w:rPr>
          <w:rFonts w:ascii="Times New Roman"/>
          <w:b w:val="false"/>
          <w:i w:val="false"/>
          <w:color w:val="000000"/>
          <w:sz w:val="28"/>
        </w:rPr>
        <w:t>С дейінгі температурада, екіншісі +22</w:t>
      </w:r>
      <w:r>
        <w:rPr>
          <w:rFonts w:ascii="Times New Roman"/>
          <w:b w:val="false"/>
          <w:i w:val="false"/>
          <w:color w:val="000000"/>
          <w:vertAlign w:val="superscript"/>
        </w:rPr>
        <w:t>0</w:t>
      </w:r>
      <w:r>
        <w:rPr>
          <w:rFonts w:ascii="Times New Roman"/>
          <w:b w:val="false"/>
          <w:i w:val="false"/>
          <w:color w:val="000000"/>
          <w:sz w:val="28"/>
        </w:rPr>
        <w:t>С +25</w:t>
      </w:r>
      <w:r>
        <w:rPr>
          <w:rFonts w:ascii="Times New Roman"/>
          <w:b w:val="false"/>
          <w:i w:val="false"/>
          <w:color w:val="000000"/>
          <w:vertAlign w:val="superscript"/>
        </w:rPr>
        <w:t>0</w:t>
      </w:r>
      <w:r>
        <w:rPr>
          <w:rFonts w:ascii="Times New Roman"/>
          <w:b w:val="false"/>
          <w:i w:val="false"/>
          <w:color w:val="000000"/>
          <w:sz w:val="28"/>
        </w:rPr>
        <w:t>С аралықтағы температурада инкубацияланады.</w:t>
      </w:r>
    </w:p>
    <w:bookmarkEnd w:id="619"/>
    <w:bookmarkStart w:name="z646" w:id="620"/>
    <w:p>
      <w:pPr>
        <w:spacing w:after="0"/>
        <w:ind w:left="0"/>
        <w:jc w:val="both"/>
      </w:pPr>
      <w:r>
        <w:rPr>
          <w:rFonts w:ascii="Times New Roman"/>
          <w:b w:val="false"/>
          <w:i w:val="false"/>
          <w:color w:val="000000"/>
          <w:sz w:val="28"/>
        </w:rPr>
        <w:t>
      22. Бастапқы егулер бар пробиркалар зарарсыздықты бақылау үдерісі аяқталғанға дейін термостаттарда қалады. Бастапқы егуді инкубациялаудың жалпы мерзімі 72 сағатты (3 тәулік) құрайды. Үлгілерді инкубациялау мерзімі аяқталғанға дейін егулерді өткінші жарықта күнделікті қайта қарау жүргізіледі және қайта қарау нәтижелері жұмыс тіркеу журналына күнде жазылады.</w:t>
      </w:r>
    </w:p>
    <w:bookmarkEnd w:id="620"/>
    <w:bookmarkStart w:name="z647" w:id="621"/>
    <w:p>
      <w:pPr>
        <w:spacing w:after="0"/>
        <w:ind w:left="0"/>
        <w:jc w:val="both"/>
      </w:pPr>
      <w:r>
        <w:rPr>
          <w:rFonts w:ascii="Times New Roman"/>
          <w:b w:val="false"/>
          <w:i w:val="false"/>
          <w:color w:val="000000"/>
          <w:sz w:val="28"/>
        </w:rPr>
        <w:t>
      23. Полимерлік контейнерде дайындалған қан және оның компоненттері үлгілерін егу барысында контейнер түтігі герметизациялау орнынан жоғарырақ қысқышпен қысылады және стерилденген қайшымен герметизацияланған және қысылған жерден қиылады. Кесілген түтіктің түбі дереу жанарғы оттан өткізіледі. Қысқыш босайды, және себілген материалдың қажетті мөлшері түтікшеге қоректену ортамен бірге контейнерге тығыздалады, контейнердің қан немесе оның компоненттерінен босаған бөлігіне басын жоғары қаратып тігінен орналастырылады. Контейнер егуден кейін екі мәрте герметизацияланады.</w:t>
      </w:r>
    </w:p>
    <w:bookmarkEnd w:id="621"/>
    <w:bookmarkStart w:name="z648" w:id="622"/>
    <w:p>
      <w:pPr>
        <w:spacing w:after="0"/>
        <w:ind w:left="0"/>
        <w:jc w:val="both"/>
      </w:pPr>
      <w:r>
        <w:rPr>
          <w:rFonts w:ascii="Times New Roman"/>
          <w:b w:val="false"/>
          <w:i w:val="false"/>
          <w:color w:val="000000"/>
          <w:sz w:val="28"/>
        </w:rPr>
        <w:t>
      24. Қан препараттары үлгілерін егу тікелей егу және фильтрлеу әдістерімен Мемлекеттік фармокопея талаптарына сәйкес жүргізіледі.</w:t>
      </w:r>
    </w:p>
    <w:bookmarkEnd w:id="622"/>
    <w:bookmarkStart w:name="z649" w:id="623"/>
    <w:p>
      <w:pPr>
        <w:spacing w:after="0"/>
        <w:ind w:left="0"/>
        <w:jc w:val="left"/>
      </w:pPr>
      <w:r>
        <w:rPr>
          <w:rFonts w:ascii="Times New Roman"/>
          <w:b/>
          <w:i w:val="false"/>
          <w:color w:val="000000"/>
        </w:rPr>
        <w:t xml:space="preserve"> 3. Зарарсыздыққа сынама жүргізу нәтижелерін есепке алу және</w:t>
      </w:r>
      <w:r>
        <w:br/>
      </w:r>
      <w:r>
        <w:rPr>
          <w:rFonts w:ascii="Times New Roman"/>
          <w:b/>
          <w:i w:val="false"/>
          <w:color w:val="000000"/>
        </w:rPr>
        <w:t>пайымдау</w:t>
      </w:r>
    </w:p>
    <w:bookmarkEnd w:id="623"/>
    <w:bookmarkStart w:name="z650" w:id="624"/>
    <w:p>
      <w:pPr>
        <w:spacing w:after="0"/>
        <w:ind w:left="0"/>
        <w:jc w:val="both"/>
      </w:pPr>
      <w:r>
        <w:rPr>
          <w:rFonts w:ascii="Times New Roman"/>
          <w:b w:val="false"/>
          <w:i w:val="false"/>
          <w:color w:val="000000"/>
          <w:sz w:val="28"/>
        </w:rPr>
        <w:t>
      25. Үлгілерді инкубациялау мерзімі аяқталғанға дейін егулерді өткінші жарықта күнделікті қайта қарау жүргізіледі және қайта қарау нәтижелері жұмыс тіркеу журналына күнде жазылады. Қоректендіру орталарындағы микроағзалар өсуінің бар болуы ылайлау, қабыршақтар, тұнбаның және тағы басқа макроскопиялық өзгерістері бойынша көзбен шолып бағаланады. Микроағзалардың анықталған өсуін Грамм бойынша (кез келген модификацияда) боялған жұғындыларды микроскоппен қараумен растау керек.</w:t>
      </w:r>
    </w:p>
    <w:bookmarkEnd w:id="624"/>
    <w:bookmarkStart w:name="z651" w:id="625"/>
    <w:p>
      <w:pPr>
        <w:spacing w:after="0"/>
        <w:ind w:left="0"/>
        <w:jc w:val="both"/>
      </w:pPr>
      <w:r>
        <w:rPr>
          <w:rFonts w:ascii="Times New Roman"/>
          <w:b w:val="false"/>
          <w:i w:val="false"/>
          <w:color w:val="000000"/>
          <w:sz w:val="28"/>
        </w:rPr>
        <w:t>
      26. Қан компонентінің үлгісі егуден кейінгі бірінші екінші тәулікте өсетін болса, бұл өсу себебін анықтауға жатады және денсаулық сақтау ұйымдарына берілген осы күні дайындалған трансфузия үшін пайдаланылмаған және оларды дайындаған қан қызметі ұйымына қайтаруға жататын қан компоненттерін қайтару қажеттілігі туралы мәселесі шешіледі.</w:t>
      </w:r>
    </w:p>
    <w:bookmarkEnd w:id="625"/>
    <w:bookmarkStart w:name="z652" w:id="626"/>
    <w:p>
      <w:pPr>
        <w:spacing w:after="0"/>
        <w:ind w:left="0"/>
        <w:jc w:val="both"/>
      </w:pPr>
      <w:r>
        <w:rPr>
          <w:rFonts w:ascii="Times New Roman"/>
          <w:b w:val="false"/>
          <w:i w:val="false"/>
          <w:color w:val="000000"/>
          <w:sz w:val="28"/>
        </w:rPr>
        <w:t>
      27. Қайта бақылауға жарамдылық мерзімі мен дайындау шарттары бойынша бастапқы үлгілерге сәйкес келетін қанның (оның компоненттері) 2-3 үлгісі алынады және қайта өскен жағдайда барлық плазманы препараттарға қайта өндеу үшін ғана қайта пайдаланылады, құрамында эритроцит бар қан компоненттері жойылады.</w:t>
      </w:r>
    </w:p>
    <w:bookmarkEnd w:id="626"/>
    <w:bookmarkStart w:name="z653" w:id="627"/>
    <w:p>
      <w:pPr>
        <w:spacing w:after="0"/>
        <w:ind w:left="0"/>
        <w:jc w:val="both"/>
      </w:pPr>
      <w:r>
        <w:rPr>
          <w:rFonts w:ascii="Times New Roman"/>
          <w:b w:val="false"/>
          <w:i w:val="false"/>
          <w:color w:val="000000"/>
          <w:sz w:val="28"/>
        </w:rPr>
        <w:t>
      28. Жабық әдіспен дайындалған криопреципитат үлгісінің өсу жағдайында қайта бақылауға сол күні дайындалған криопреципитат дозаларының жалпы мөлшерінен 2-3 контейнер іріктеледі және криопреципитаттың бактериялық өсу жағдайында тіпті бір контейнерден барлық дозалар жарамсыз деп танылады.</w:t>
      </w:r>
    </w:p>
    <w:bookmarkEnd w:id="627"/>
    <w:bookmarkStart w:name="z654" w:id="628"/>
    <w:p>
      <w:pPr>
        <w:spacing w:after="0"/>
        <w:ind w:left="0"/>
        <w:jc w:val="both"/>
      </w:pPr>
      <w:r>
        <w:rPr>
          <w:rFonts w:ascii="Times New Roman"/>
          <w:b w:val="false"/>
          <w:i w:val="false"/>
          <w:color w:val="000000"/>
          <w:sz w:val="28"/>
        </w:rPr>
        <w:t>
      29. Ашық әдіспен дайындалған криопреципитаттың сериясын қайта егу үшін бактериологиялық өсу байқалған үлгілер себебін анықтау үшін контейнерлер алынады. Микроорганизмдердің өсуі байқалған үлгілеріндегі контейнер зарарсыздыққа сынау талаптарына сәйкес келеді деп есептеледі.</w:t>
      </w:r>
    </w:p>
    <w:bookmarkEnd w:id="628"/>
    <w:bookmarkStart w:name="z655" w:id="629"/>
    <w:p>
      <w:pPr>
        <w:spacing w:after="0"/>
        <w:ind w:left="0"/>
        <w:jc w:val="both"/>
      </w:pPr>
      <w:r>
        <w:rPr>
          <w:rFonts w:ascii="Times New Roman"/>
          <w:b w:val="false"/>
          <w:i w:val="false"/>
          <w:color w:val="000000"/>
          <w:sz w:val="28"/>
        </w:rPr>
        <w:t>
      30. Қан және оның компоненттерінің зарарсыздығын бақылау үшін оларды сақтау үдерісінде сапаны бақылау бөлімінің жолдамасы бойынша бақылауға іріктелген сыйымдылықтардан кемінде бір үлгісіне егу жүргізу ұсынылады.</w:t>
      </w:r>
    </w:p>
    <w:bookmarkEnd w:id="629"/>
    <w:bookmarkStart w:name="z656" w:id="630"/>
    <w:p>
      <w:pPr>
        <w:spacing w:after="0"/>
        <w:ind w:left="0"/>
        <w:jc w:val="both"/>
      </w:pPr>
      <w:r>
        <w:rPr>
          <w:rFonts w:ascii="Times New Roman"/>
          <w:b w:val="false"/>
          <w:i w:val="false"/>
          <w:color w:val="000000"/>
          <w:sz w:val="28"/>
        </w:rPr>
        <w:t>
      31. Жуылған және ерітілген эритроциттерінің қайта өсуі кезінде олардың инфекция жұқтыру себептерін анықтау үшін әрбір жуу шарасынан кейін шайылған суды қосымша бақылау ұсынылады.</w:t>
      </w:r>
    </w:p>
    <w:bookmarkEnd w:id="630"/>
    <w:bookmarkStart w:name="z657" w:id="631"/>
    <w:p>
      <w:pPr>
        <w:spacing w:after="0"/>
        <w:ind w:left="0"/>
        <w:jc w:val="both"/>
      </w:pPr>
      <w:r>
        <w:rPr>
          <w:rFonts w:ascii="Times New Roman"/>
          <w:b w:val="false"/>
          <w:i w:val="false"/>
          <w:color w:val="000000"/>
          <w:sz w:val="28"/>
        </w:rPr>
        <w:t>
      32. Үлгінің зарарсыздығы туралы қорытындыны алғанға дейін қан компоненттерін, егер бактериологиялық бақылау барысында зерттелетін үлгілер алдағы жұмыс үш айдың ішінде зарарсыз болса, дайындау сәтінен бастап алғашқы 3 тәулік ішінде пайдалануға болады.</w:t>
      </w:r>
    </w:p>
    <w:bookmarkEnd w:id="631"/>
    <w:bookmarkStart w:name="z658" w:id="632"/>
    <w:p>
      <w:pPr>
        <w:spacing w:after="0"/>
        <w:ind w:left="0"/>
        <w:jc w:val="both"/>
      </w:pPr>
      <w:r>
        <w:rPr>
          <w:rFonts w:ascii="Times New Roman"/>
          <w:b w:val="false"/>
          <w:i w:val="false"/>
          <w:color w:val="000000"/>
          <w:sz w:val="28"/>
        </w:rPr>
        <w:t>
      33. Қан препараттарын зарарсыздыққа бақылау нәтижесі және өнім үлгілерінде бактериялық өсім анықталған кездегі әрекеттер Мемлекеттік фармокопея талаптарына сәйкес келуі тиіс.</w:t>
      </w:r>
    </w:p>
    <w:bookmarkEnd w:id="632"/>
    <w:bookmarkStart w:name="z659" w:id="633"/>
    <w:p>
      <w:pPr>
        <w:spacing w:after="0"/>
        <w:ind w:left="0"/>
        <w:jc w:val="both"/>
      </w:pPr>
      <w:r>
        <w:rPr>
          <w:rFonts w:ascii="Times New Roman"/>
          <w:b w:val="false"/>
          <w:i w:val="false"/>
          <w:color w:val="000000"/>
          <w:sz w:val="28"/>
        </w:rPr>
        <w:t>
      34. Қан компоненттері мен препараттарының зарарсыздығын бақылау нәтижелері белгіленген нысандағы журналға тіркеледі.</w:t>
      </w:r>
    </w:p>
    <w:bookmarkEnd w:id="633"/>
    <w:bookmarkStart w:name="z660" w:id="634"/>
    <w:p>
      <w:pPr>
        <w:spacing w:after="0"/>
        <w:ind w:left="0"/>
        <w:jc w:val="left"/>
      </w:pPr>
      <w:r>
        <w:rPr>
          <w:rFonts w:ascii="Times New Roman"/>
          <w:b/>
          <w:i w:val="false"/>
          <w:color w:val="000000"/>
        </w:rPr>
        <w:t xml:space="preserve"> 4. Фракциялау мен қан өнімдерін өндіру үшін плазма</w:t>
      </w:r>
      <w:r>
        <w:br/>
      </w:r>
      <w:r>
        <w:rPr>
          <w:rFonts w:ascii="Times New Roman"/>
          <w:b/>
          <w:i w:val="false"/>
          <w:color w:val="000000"/>
        </w:rPr>
        <w:t>зарарсыздығын зарарсыздыққа бақылау шарттары</w:t>
      </w:r>
    </w:p>
    <w:bookmarkEnd w:id="634"/>
    <w:bookmarkStart w:name="z661" w:id="635"/>
    <w:p>
      <w:pPr>
        <w:spacing w:after="0"/>
        <w:ind w:left="0"/>
        <w:jc w:val="both"/>
      </w:pPr>
      <w:r>
        <w:rPr>
          <w:rFonts w:ascii="Times New Roman"/>
          <w:b w:val="false"/>
          <w:i w:val="false"/>
          <w:color w:val="000000"/>
          <w:sz w:val="28"/>
        </w:rPr>
        <w:t>
      35. Қан қызметі ұйымдарынан немесе денсаулық сақтау ұйымдарынан түсетін фракциялауға арналған зарарсыз шикізат 1 нұсқадан кем емес сыйымдылық санынан 1 % мөлшерінде зарарсыздыққа зерттеу үшін алынады. Егу зарарсыздыққа зерттеу жүргізілетін тәртіпте жүргізіледі.</w:t>
      </w:r>
    </w:p>
    <w:bookmarkEnd w:id="635"/>
    <w:bookmarkStart w:name="z662" w:id="636"/>
    <w:p>
      <w:pPr>
        <w:spacing w:after="0"/>
        <w:ind w:left="0"/>
        <w:jc w:val="both"/>
      </w:pPr>
      <w:r>
        <w:rPr>
          <w:rFonts w:ascii="Times New Roman"/>
          <w:b w:val="false"/>
          <w:i w:val="false"/>
          <w:color w:val="000000"/>
          <w:sz w:val="28"/>
        </w:rPr>
        <w:t>
      36. Бір пробиркада микроағзалардың өсуі айқындалған жағдайда жалпы микробты зардаптанғандыққа сынақ өткізіледі.</w:t>
      </w:r>
    </w:p>
    <w:bookmarkEnd w:id="636"/>
    <w:bookmarkStart w:name="z663" w:id="637"/>
    <w:p>
      <w:pPr>
        <w:spacing w:after="0"/>
        <w:ind w:left="0"/>
        <w:jc w:val="both"/>
      </w:pPr>
      <w:r>
        <w:rPr>
          <w:rFonts w:ascii="Times New Roman"/>
          <w:b w:val="false"/>
          <w:i w:val="false"/>
          <w:color w:val="000000"/>
          <w:sz w:val="28"/>
        </w:rPr>
        <w:t>
      37. Зарарсызданбаған жағдайда алынған шикізатта микроағзалардың жалпы саны (келіп түскен үлгі санының 2%) анықталады.</w:t>
      </w:r>
    </w:p>
    <w:bookmarkEnd w:id="637"/>
    <w:bookmarkStart w:name="z664" w:id="638"/>
    <w:p>
      <w:pPr>
        <w:spacing w:after="0"/>
        <w:ind w:left="0"/>
        <w:jc w:val="both"/>
      </w:pPr>
      <w:r>
        <w:rPr>
          <w:rFonts w:ascii="Times New Roman"/>
          <w:b w:val="false"/>
          <w:i w:val="false"/>
          <w:color w:val="000000"/>
          <w:sz w:val="28"/>
        </w:rPr>
        <w:t>
      38. Плазмада және препараттардағы микроағзалар мен саңырауқұлақтардың жалпы санын анықтауға Петри шынаяғында екі қабатты агаров әдісімен немесе пробиркалардағы сұйық ортада сериялық өрбіту әдісімен мемлекеттік фармокопея талаптарына сәйкес өткізеді.</w:t>
      </w:r>
    </w:p>
    <w:bookmarkEnd w:id="638"/>
    <w:bookmarkStart w:name="z665" w:id="639"/>
    <w:p>
      <w:pPr>
        <w:spacing w:after="0"/>
        <w:ind w:left="0"/>
        <w:jc w:val="both"/>
      </w:pPr>
      <w:r>
        <w:rPr>
          <w:rFonts w:ascii="Times New Roman"/>
          <w:b w:val="false"/>
          <w:i w:val="false"/>
          <w:color w:val="000000"/>
          <w:sz w:val="28"/>
        </w:rPr>
        <w:t>
      39. Қан өнімдерін дайындауға арналған шикізатта және өнім жартылай фабрикаттарындағы бактериялар мен саңырауқұлақтардың жалпы саны мл (мл) бір граммда Enterobacteriaceae, Pseudomonas aeruginosa, Staphylococcus aureus болмағанда 100 колониядан артық болмауы тиіс.</w:t>
      </w:r>
    </w:p>
    <w:bookmarkEnd w:id="639"/>
    <w:bookmarkStart w:name="z666" w:id="640"/>
    <w:p>
      <w:pPr>
        <w:spacing w:after="0"/>
        <w:ind w:left="0"/>
        <w:jc w:val="left"/>
      </w:pPr>
      <w:r>
        <w:rPr>
          <w:rFonts w:ascii="Times New Roman"/>
          <w:b/>
          <w:i w:val="false"/>
          <w:color w:val="000000"/>
        </w:rPr>
        <w:t xml:space="preserve"> 5. Консервіленген қанды дайындау және қайта өңдеуде зерттеудің</w:t>
      </w:r>
      <w:r>
        <w:br/>
      </w:r>
      <w:r>
        <w:rPr>
          <w:rFonts w:ascii="Times New Roman"/>
          <w:b/>
          <w:i w:val="false"/>
          <w:color w:val="000000"/>
        </w:rPr>
        <w:t>шарттары</w:t>
      </w:r>
    </w:p>
    <w:bookmarkEnd w:id="640"/>
    <w:bookmarkStart w:name="z667" w:id="641"/>
    <w:p>
      <w:pPr>
        <w:spacing w:after="0"/>
        <w:ind w:left="0"/>
        <w:jc w:val="both"/>
      </w:pPr>
      <w:r>
        <w:rPr>
          <w:rFonts w:ascii="Times New Roman"/>
          <w:b w:val="false"/>
          <w:i w:val="false"/>
          <w:color w:val="000000"/>
          <w:sz w:val="28"/>
        </w:rPr>
        <w:t>
      40. Қан дайындау мен қан өнімдерін өндіруде жасалатын, зарарсыз және апирогендік дайын өнімді алуға бағытталған іс-шаралар кешенінің тиімділігі үдерісінде мыналар бақыланатын тұрақты бактериологиялық бақылауда болу керек:</w:t>
      </w:r>
    </w:p>
    <w:bookmarkEnd w:id="641"/>
    <w:bookmarkStart w:name="z668" w:id="642"/>
    <w:p>
      <w:pPr>
        <w:spacing w:after="0"/>
        <w:ind w:left="0"/>
        <w:jc w:val="both"/>
      </w:pPr>
      <w:r>
        <w:rPr>
          <w:rFonts w:ascii="Times New Roman"/>
          <w:b w:val="false"/>
          <w:i w:val="false"/>
          <w:color w:val="000000"/>
          <w:sz w:val="28"/>
        </w:rPr>
        <w:t>
      1) зарарсыздандыру аппараттар жұмысының тиімділігі;</w:t>
      </w:r>
    </w:p>
    <w:bookmarkEnd w:id="642"/>
    <w:bookmarkStart w:name="z669" w:id="643"/>
    <w:p>
      <w:pPr>
        <w:spacing w:after="0"/>
        <w:ind w:left="0"/>
        <w:jc w:val="both"/>
      </w:pPr>
      <w:r>
        <w:rPr>
          <w:rFonts w:ascii="Times New Roman"/>
          <w:b w:val="false"/>
          <w:i w:val="false"/>
          <w:color w:val="000000"/>
          <w:sz w:val="28"/>
        </w:rPr>
        <w:t>
      2) бастапқы қаптама материалдарының зарарсыздығы (құрал-саймандар, таңу материалы, киім-кешек және зарарсыздануға жататын басқа да материалдар);</w:t>
      </w:r>
    </w:p>
    <w:bookmarkEnd w:id="643"/>
    <w:bookmarkStart w:name="z670" w:id="644"/>
    <w:p>
      <w:pPr>
        <w:spacing w:after="0"/>
        <w:ind w:left="0"/>
        <w:jc w:val="both"/>
      </w:pPr>
      <w:r>
        <w:rPr>
          <w:rFonts w:ascii="Times New Roman"/>
          <w:b w:val="false"/>
          <w:i w:val="false"/>
          <w:color w:val="000000"/>
          <w:sz w:val="28"/>
        </w:rPr>
        <w:t>
      3) асептикалық бокс пен дербес өндірістік үй-жайларда ауаның микробтық контаминациясы, персоналдың қолдары мен донорлардың шыңтақ буынының бүгілген жері;</w:t>
      </w:r>
    </w:p>
    <w:bookmarkEnd w:id="644"/>
    <w:bookmarkStart w:name="z671" w:id="645"/>
    <w:p>
      <w:pPr>
        <w:spacing w:after="0"/>
        <w:ind w:left="0"/>
        <w:jc w:val="both"/>
      </w:pPr>
      <w:r>
        <w:rPr>
          <w:rFonts w:ascii="Times New Roman"/>
          <w:b w:val="false"/>
          <w:i w:val="false"/>
          <w:color w:val="000000"/>
          <w:sz w:val="28"/>
        </w:rPr>
        <w:t>
      4) медициналық мақсаттағы бұйымдарды зарарсыздандыру алдындағы тазалау сапасы (азопирам сынамасы).</w:t>
      </w:r>
    </w:p>
    <w:bookmarkEnd w:id="645"/>
    <w:bookmarkStart w:name="z672" w:id="646"/>
    <w:p>
      <w:pPr>
        <w:spacing w:after="0"/>
        <w:ind w:left="0"/>
        <w:jc w:val="both"/>
      </w:pPr>
      <w:r>
        <w:rPr>
          <w:rFonts w:ascii="Times New Roman"/>
          <w:b w:val="false"/>
          <w:i w:val="false"/>
          <w:color w:val="000000"/>
          <w:sz w:val="28"/>
        </w:rPr>
        <w:t>
      41. Зарарсыздандырылған бұйымдарға егудің әдістері мен техникасы:</w:t>
      </w:r>
    </w:p>
    <w:bookmarkEnd w:id="646"/>
    <w:bookmarkStart w:name="z673" w:id="647"/>
    <w:p>
      <w:pPr>
        <w:spacing w:after="0"/>
        <w:ind w:left="0"/>
        <w:jc w:val="both"/>
      </w:pPr>
      <w:r>
        <w:rPr>
          <w:rFonts w:ascii="Times New Roman"/>
          <w:b w:val="false"/>
          <w:i w:val="false"/>
          <w:color w:val="000000"/>
          <w:sz w:val="28"/>
        </w:rPr>
        <w:t>
      1) бұйымдар зарарсыздығы аптасына кемінде 1 рет жүргізіледі және зарарсыздандырудан кейін 24 сағаттан бұрын емес. Зарарсыздықты бақылау үшін тиогликоль ортасы пайдаланылады;</w:t>
      </w:r>
    </w:p>
    <w:bookmarkEnd w:id="647"/>
    <w:bookmarkStart w:name="z674" w:id="648"/>
    <w:p>
      <w:pPr>
        <w:spacing w:after="0"/>
        <w:ind w:left="0"/>
        <w:jc w:val="both"/>
      </w:pPr>
      <w:r>
        <w:rPr>
          <w:rFonts w:ascii="Times New Roman"/>
          <w:b w:val="false"/>
          <w:i w:val="false"/>
          <w:color w:val="000000"/>
          <w:sz w:val="28"/>
        </w:rPr>
        <w:t>
      2) шприцтер, инелер, медициналық құрал-саймандар, таңу материалдары, киім-кешек, резеңкелі қолғаптар және резеңкеден жасалынған басқа бұйымдар, қалпақшалар, резеңкелі тығындар, ыдыстар (шөлмектер, флакондар, ампулалар), пробиркалар, тамшауырлар және басқа бұйымдар зарарсыздықты бақылау объектілері болып табылады;</w:t>
      </w:r>
    </w:p>
    <w:bookmarkEnd w:id="648"/>
    <w:bookmarkStart w:name="z675" w:id="649"/>
    <w:p>
      <w:pPr>
        <w:spacing w:after="0"/>
        <w:ind w:left="0"/>
        <w:jc w:val="both"/>
      </w:pPr>
      <w:r>
        <w:rPr>
          <w:rFonts w:ascii="Times New Roman"/>
          <w:b w:val="false"/>
          <w:i w:val="false"/>
          <w:color w:val="000000"/>
          <w:sz w:val="28"/>
        </w:rPr>
        <w:t>
      3) зарарсыздық шайынды алу немесе зарарсыздандарылған бұйымды немесе оның бөлігін қоректендіру орталарына батыру жолымен тексеріледі;</w:t>
      </w:r>
    </w:p>
    <w:bookmarkEnd w:id="649"/>
    <w:bookmarkStart w:name="z676" w:id="650"/>
    <w:p>
      <w:pPr>
        <w:spacing w:after="0"/>
        <w:ind w:left="0"/>
        <w:jc w:val="both"/>
      </w:pPr>
      <w:r>
        <w:rPr>
          <w:rFonts w:ascii="Times New Roman"/>
          <w:b w:val="false"/>
          <w:i w:val="false"/>
          <w:color w:val="000000"/>
          <w:sz w:val="28"/>
        </w:rPr>
        <w:t>
      4) шайынды кезінде бұйымдардың (немесе олардың жеке түйіні мен құрамдас бөліктері) бір уақытты егуін жоғарыда аталған қоректендіру ортасының кемінде 10 мл бар екі түтікке жүргізіледі. Батырған кезде сыйымдықтағы ортаның мөлшері сынаманы толық батыру үшін жеткілікті болуы керек;</w:t>
      </w:r>
    </w:p>
    <w:bookmarkEnd w:id="650"/>
    <w:bookmarkStart w:name="z677" w:id="651"/>
    <w:p>
      <w:pPr>
        <w:spacing w:after="0"/>
        <w:ind w:left="0"/>
        <w:jc w:val="both"/>
      </w:pPr>
      <w:r>
        <w:rPr>
          <w:rFonts w:ascii="Times New Roman"/>
          <w:b w:val="false"/>
          <w:i w:val="false"/>
          <w:color w:val="000000"/>
          <w:sz w:val="28"/>
        </w:rPr>
        <w:t>
      5) егулер термостатта болады: тиогликоль ортасы бар бір пробирканы +35</w:t>
      </w:r>
      <w:r>
        <w:rPr>
          <w:rFonts w:ascii="Times New Roman"/>
          <w:b w:val="false"/>
          <w:i w:val="false"/>
          <w:color w:val="000000"/>
          <w:vertAlign w:val="superscript"/>
        </w:rPr>
        <w:t>0</w:t>
      </w:r>
      <w:r>
        <w:rPr>
          <w:rFonts w:ascii="Times New Roman"/>
          <w:b w:val="false"/>
          <w:i w:val="false"/>
          <w:color w:val="000000"/>
          <w:sz w:val="28"/>
        </w:rPr>
        <w:t>С до +37</w:t>
      </w:r>
      <w:r>
        <w:rPr>
          <w:rFonts w:ascii="Times New Roman"/>
          <w:b w:val="false"/>
          <w:i w:val="false"/>
          <w:color w:val="000000"/>
          <w:vertAlign w:val="superscript"/>
        </w:rPr>
        <w:t>0</w:t>
      </w:r>
      <w:r>
        <w:rPr>
          <w:rFonts w:ascii="Times New Roman"/>
          <w:b w:val="false"/>
          <w:i w:val="false"/>
          <w:color w:val="000000"/>
          <w:sz w:val="28"/>
        </w:rPr>
        <w:t>С температура диапазонында, тиогликоль ортасы бар екінші пробирканы +22</w:t>
      </w:r>
      <w:r>
        <w:rPr>
          <w:rFonts w:ascii="Times New Roman"/>
          <w:b w:val="false"/>
          <w:i w:val="false"/>
          <w:color w:val="000000"/>
          <w:vertAlign w:val="superscript"/>
        </w:rPr>
        <w:t>0</w:t>
      </w:r>
      <w:r>
        <w:rPr>
          <w:rFonts w:ascii="Times New Roman"/>
          <w:b w:val="false"/>
          <w:i w:val="false"/>
          <w:color w:val="000000"/>
          <w:sz w:val="28"/>
        </w:rPr>
        <w:t>С +25</w:t>
      </w:r>
      <w:r>
        <w:rPr>
          <w:rFonts w:ascii="Times New Roman"/>
          <w:b w:val="false"/>
          <w:i w:val="false"/>
          <w:color w:val="000000"/>
          <w:vertAlign w:val="superscript"/>
        </w:rPr>
        <w:t>0</w:t>
      </w:r>
      <w:r>
        <w:rPr>
          <w:rFonts w:ascii="Times New Roman"/>
          <w:b w:val="false"/>
          <w:i w:val="false"/>
          <w:color w:val="000000"/>
          <w:sz w:val="28"/>
        </w:rPr>
        <w:t>С дейінгі температурада сегіз тәулік бойы инкубациялайды. Қоректендіру ортасы мөлдір болмаған кезде Грамм бойынша боялатын жұғынды жасайды және микроскоппен қарайды;</w:t>
      </w:r>
    </w:p>
    <w:bookmarkEnd w:id="651"/>
    <w:bookmarkStart w:name="z678" w:id="652"/>
    <w:p>
      <w:pPr>
        <w:spacing w:after="0"/>
        <w:ind w:left="0"/>
        <w:jc w:val="both"/>
      </w:pPr>
      <w:r>
        <w:rPr>
          <w:rFonts w:ascii="Times New Roman"/>
          <w:b w:val="false"/>
          <w:i w:val="false"/>
          <w:color w:val="000000"/>
          <w:sz w:val="28"/>
        </w:rPr>
        <w:t>
      6) киім-кешек зарарсыздығына залалсыздандырылған және жанарғы отына күйдірілген қайшымен егуді жүргізген кезде пинцет арқылы киім-кешектен матаның шағын бөліктері қиылып, тиогликоль қоректендіру ортасы бар пробиркаларға батырылады. Киім-кешек зарарсыздығы шайынды жүргізу әдісімен бақыланатын болса, шайындыны 0,9 % изотоникалық натрий хлорид ерітіндісіне малынған тампонмен жүргізеді, кейін ол тиогликоль қоректендіру ортасы бар пробиркаларға енгізіледі.</w:t>
      </w:r>
    </w:p>
    <w:bookmarkEnd w:id="652"/>
    <w:bookmarkStart w:name="z679" w:id="653"/>
    <w:p>
      <w:pPr>
        <w:spacing w:after="0"/>
        <w:ind w:left="0"/>
        <w:jc w:val="both"/>
      </w:pPr>
      <w:r>
        <w:rPr>
          <w:rFonts w:ascii="Times New Roman"/>
          <w:b w:val="false"/>
          <w:i w:val="false"/>
          <w:color w:val="000000"/>
          <w:sz w:val="28"/>
        </w:rPr>
        <w:t>
      42. Хирургиялық құрал-саймандар бикс немесе матадан жасалынған қаптамадан шығарылады және үстінен шайынды алу әдісімен жүргізілетін зарарсыздық бақылауына жатады (бір құрал-сайманнан екі шайынды).</w:t>
      </w:r>
    </w:p>
    <w:bookmarkEnd w:id="653"/>
    <w:bookmarkStart w:name="z680" w:id="654"/>
    <w:p>
      <w:pPr>
        <w:spacing w:after="0"/>
        <w:ind w:left="0"/>
        <w:jc w:val="both"/>
      </w:pPr>
      <w:r>
        <w:rPr>
          <w:rFonts w:ascii="Times New Roman"/>
          <w:b w:val="false"/>
          <w:i w:val="false"/>
          <w:color w:val="000000"/>
          <w:sz w:val="28"/>
        </w:rPr>
        <w:t>
      43. Резеңкелі қолғаптар мен резинадан жасалынған басқа бұйымдардың (қолпақтар, резеңкелі тығындар) зарарсыздығын бақылау шайынды жасау әдісімен жүргізіледі.</w:t>
      </w:r>
    </w:p>
    <w:bookmarkEnd w:id="654"/>
    <w:bookmarkStart w:name="z681" w:id="655"/>
    <w:p>
      <w:pPr>
        <w:spacing w:after="0"/>
        <w:ind w:left="0"/>
        <w:jc w:val="both"/>
      </w:pPr>
      <w:r>
        <w:rPr>
          <w:rFonts w:ascii="Times New Roman"/>
          <w:b w:val="false"/>
          <w:i w:val="false"/>
          <w:color w:val="000000"/>
          <w:sz w:val="28"/>
        </w:rPr>
        <w:t>
      44. Ыдыстардың (шөлмектер, флакондар, бидондар, тамшауырлар мен басқа да сыйымдылықтар) зарарсыздығы үстіңгі бетінен 0,9 % изотоникалық натрий хлорид ерітіндісіне малынған зарарсыз тампондармен тексеріледі, кейін олар тиогликоль қоректендіру ортасы бар пробиркаларға салынады. Ішкі бетінен шайынды жасау 10 мл 0,9 % изотоникалық натрий хлорид ерітіндісімен ішін шаю және 1 мл-ден тиогликоль қоректендіру ортасы бар пробиркаларға егу арқылы жүргізіледі.</w:t>
      </w:r>
    </w:p>
    <w:bookmarkEnd w:id="655"/>
    <w:bookmarkStart w:name="z682" w:id="656"/>
    <w:p>
      <w:pPr>
        <w:spacing w:after="0"/>
        <w:ind w:left="0"/>
        <w:jc w:val="both"/>
      </w:pPr>
      <w:r>
        <w:rPr>
          <w:rFonts w:ascii="Times New Roman"/>
          <w:b w:val="false"/>
          <w:i w:val="false"/>
          <w:color w:val="000000"/>
          <w:sz w:val="28"/>
        </w:rPr>
        <w:t>
      45. Материалды стерильдікке зерттеу экспресс-талауыштарды пайдалана отырып жүргізуге болады. Өсіру мерзімі мен нәтижелерін есепке алу экспресс-талдауыштарды жасаушы өндіруші зауыттың нұсқаулығына сәйкес жүргізіледі.</w:t>
      </w:r>
    </w:p>
    <w:bookmarkEnd w:id="656"/>
    <w:bookmarkStart w:name="z683" w:id="657"/>
    <w:p>
      <w:pPr>
        <w:spacing w:after="0"/>
        <w:ind w:left="0"/>
        <w:jc w:val="both"/>
      </w:pPr>
      <w:r>
        <w:rPr>
          <w:rFonts w:ascii="Times New Roman"/>
          <w:b w:val="false"/>
          <w:i w:val="false"/>
          <w:color w:val="000000"/>
          <w:sz w:val="28"/>
        </w:rPr>
        <w:t>
      46. Асептикалық бокстар мен жеке өндірістік үй-жайлардағы ауаның микробтық контаминациясын бақылау (үй-жайлар ауасының 1 м</w:t>
      </w:r>
      <w:r>
        <w:rPr>
          <w:rFonts w:ascii="Times New Roman"/>
          <w:b w:val="false"/>
          <w:i w:val="false"/>
          <w:color w:val="000000"/>
          <w:vertAlign w:val="superscript"/>
        </w:rPr>
        <w:t>3</w:t>
      </w:r>
      <w:r>
        <w:rPr>
          <w:rFonts w:ascii="Times New Roman"/>
          <w:b w:val="false"/>
          <w:i w:val="false"/>
          <w:color w:val="000000"/>
          <w:sz w:val="28"/>
        </w:rPr>
        <w:t xml:space="preserve"> құрамындағы микроағзалар жасайтын колония санын анықтау (КОЕ)) ауаны аспмрациялық және седиментациялық әдіспен зерттеу жолымен жүзеге асырылады.</w:t>
      </w:r>
    </w:p>
    <w:bookmarkEnd w:id="657"/>
    <w:bookmarkStart w:name="z684" w:id="658"/>
    <w:p>
      <w:pPr>
        <w:spacing w:after="0"/>
        <w:ind w:left="0"/>
        <w:jc w:val="both"/>
      </w:pPr>
      <w:r>
        <w:rPr>
          <w:rFonts w:ascii="Times New Roman"/>
          <w:b w:val="false"/>
          <w:i w:val="false"/>
          <w:color w:val="000000"/>
          <w:sz w:val="28"/>
        </w:rPr>
        <w:t>
      Ауа сынамасы аспирациялық әдіспен Кротов аппараты, ПАБ, ПОВ-1 және басқа да ұқсас модельдер арқылы іріктеледі. Ауаны аппарат арқылы тарту жылдамдылығы 25 л/мин. құрайды. 100 литр ауаны микроағзалардың жалпы құрамын және 250 литрді - St.aureus анықтау үшін өткізеді.</w:t>
      </w:r>
    </w:p>
    <w:bookmarkEnd w:id="658"/>
    <w:bookmarkStart w:name="z685" w:id="659"/>
    <w:p>
      <w:pPr>
        <w:spacing w:after="0"/>
        <w:ind w:left="0"/>
        <w:jc w:val="both"/>
      </w:pPr>
      <w:r>
        <w:rPr>
          <w:rFonts w:ascii="Times New Roman"/>
          <w:b w:val="false"/>
          <w:i w:val="false"/>
          <w:color w:val="000000"/>
          <w:sz w:val="28"/>
        </w:rPr>
        <w:t>
      Сынаманы іріктеу аппараты болмаған жағдайда зерттеуді жабық үй-жайлар ауасының микрофлорасын агар ортасы бар Петри ыдыстарына микрофлораның седиментациясы (шөгу) әдісімен жүргізуге жол беріледі, сынаманы іріктеу ауаның жалпы обсемендігін анықтау үшін етпептонды агардың (ЕПА) 2 ыдысына 10 минут бойы және сарыуыз-тұзды агарға (СТА) St. Aureu анықтау үшін 20 минут бойы жүргізіледі.</w:t>
      </w:r>
    </w:p>
    <w:bookmarkEnd w:id="659"/>
    <w:bookmarkStart w:name="z686" w:id="660"/>
    <w:p>
      <w:pPr>
        <w:spacing w:after="0"/>
        <w:ind w:left="0"/>
        <w:jc w:val="both"/>
      </w:pPr>
      <w:r>
        <w:rPr>
          <w:rFonts w:ascii="Times New Roman"/>
          <w:b w:val="false"/>
          <w:i w:val="false"/>
          <w:color w:val="000000"/>
          <w:sz w:val="28"/>
        </w:rPr>
        <w:t>
      47. Зарарсыз қан препараттарын өндіруге арналған үй-жайларда (бокстар) бокс жұмысының басында және соңында күнделікті бақыланады.</w:t>
      </w:r>
    </w:p>
    <w:bookmarkEnd w:id="660"/>
    <w:bookmarkStart w:name="z687" w:id="661"/>
    <w:p>
      <w:pPr>
        <w:spacing w:after="0"/>
        <w:ind w:left="0"/>
        <w:jc w:val="both"/>
      </w:pPr>
      <w:r>
        <w:rPr>
          <w:rFonts w:ascii="Times New Roman"/>
          <w:b w:val="false"/>
          <w:i w:val="false"/>
          <w:color w:val="000000"/>
          <w:sz w:val="28"/>
        </w:rPr>
        <w:t>
      48. Ауа сынымасын іріктеу мынадай шарттарды сақтай отырып жүргізіледі:</w:t>
      </w:r>
    </w:p>
    <w:bookmarkEnd w:id="661"/>
    <w:bookmarkStart w:name="z688" w:id="662"/>
    <w:p>
      <w:pPr>
        <w:spacing w:after="0"/>
        <w:ind w:left="0"/>
        <w:jc w:val="both"/>
      </w:pPr>
      <w:r>
        <w:rPr>
          <w:rFonts w:ascii="Times New Roman"/>
          <w:b w:val="false"/>
          <w:i w:val="false"/>
          <w:color w:val="000000"/>
          <w:sz w:val="28"/>
        </w:rPr>
        <w:t>
      1) сынаманы іріктеу биіктігі жұмыс үстелінің биіктігіне сәйкес келуі тиіс;</w:t>
      </w:r>
    </w:p>
    <w:bookmarkEnd w:id="662"/>
    <w:bookmarkStart w:name="z689" w:id="663"/>
    <w:p>
      <w:pPr>
        <w:spacing w:after="0"/>
        <w:ind w:left="0"/>
        <w:jc w:val="both"/>
      </w:pPr>
      <w:r>
        <w:rPr>
          <w:rFonts w:ascii="Times New Roman"/>
          <w:b w:val="false"/>
          <w:i w:val="false"/>
          <w:color w:val="000000"/>
          <w:sz w:val="28"/>
        </w:rPr>
        <w:t>
      2) жабық терезелер мен есіктер;</w:t>
      </w:r>
    </w:p>
    <w:bookmarkEnd w:id="663"/>
    <w:bookmarkStart w:name="z690" w:id="664"/>
    <w:p>
      <w:pPr>
        <w:spacing w:after="0"/>
        <w:ind w:left="0"/>
        <w:jc w:val="both"/>
      </w:pPr>
      <w:r>
        <w:rPr>
          <w:rFonts w:ascii="Times New Roman"/>
          <w:b w:val="false"/>
          <w:i w:val="false"/>
          <w:color w:val="000000"/>
          <w:sz w:val="28"/>
        </w:rPr>
        <w:t>
      3) үй-жайларды дымқыл тазалағаннан кейін және бактерицидтік шамларды өшіргеннен кейін 30 минуттан бұрын емес.</w:t>
      </w:r>
    </w:p>
    <w:bookmarkEnd w:id="664"/>
    <w:bookmarkStart w:name="z691" w:id="665"/>
    <w:p>
      <w:pPr>
        <w:spacing w:after="0"/>
        <w:ind w:left="0"/>
        <w:jc w:val="both"/>
      </w:pPr>
      <w:r>
        <w:rPr>
          <w:rFonts w:ascii="Times New Roman"/>
          <w:b w:val="false"/>
          <w:i w:val="false"/>
          <w:color w:val="000000"/>
          <w:sz w:val="28"/>
        </w:rPr>
        <w:t>
      49. Егулер +35</w:t>
      </w:r>
      <w:r>
        <w:rPr>
          <w:rFonts w:ascii="Times New Roman"/>
          <w:b w:val="false"/>
          <w:i w:val="false"/>
          <w:color w:val="000000"/>
          <w:vertAlign w:val="superscript"/>
        </w:rPr>
        <w:t>0</w:t>
      </w:r>
      <w:r>
        <w:rPr>
          <w:rFonts w:ascii="Times New Roman"/>
          <w:b w:val="false"/>
          <w:i w:val="false"/>
          <w:color w:val="000000"/>
          <w:sz w:val="28"/>
        </w:rPr>
        <w:t>С +37</w:t>
      </w:r>
      <w:r>
        <w:rPr>
          <w:rFonts w:ascii="Times New Roman"/>
          <w:b w:val="false"/>
          <w:i w:val="false"/>
          <w:color w:val="000000"/>
          <w:vertAlign w:val="superscript"/>
        </w:rPr>
        <w:t>0</w:t>
      </w:r>
      <w:r>
        <w:rPr>
          <w:rFonts w:ascii="Times New Roman"/>
          <w:b w:val="false"/>
          <w:i w:val="false"/>
          <w:color w:val="000000"/>
          <w:sz w:val="28"/>
        </w:rPr>
        <w:t>С температурада 24 сағат бойы инкубацияланады, кейін +22</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С-қа дейінгі температурада 24 сағатқа қалады. Бұдан кейін 2 Петри ыдысында өскен колониялардың жалпы санын есептейді және 1 м</w:t>
      </w:r>
      <w:r>
        <w:rPr>
          <w:rFonts w:ascii="Times New Roman"/>
          <w:b w:val="false"/>
          <w:i w:val="false"/>
          <w:color w:val="000000"/>
          <w:vertAlign w:val="superscript"/>
        </w:rPr>
        <w:t>3</w:t>
      </w:r>
      <w:r>
        <w:rPr>
          <w:rFonts w:ascii="Times New Roman"/>
          <w:b w:val="false"/>
          <w:i w:val="false"/>
          <w:color w:val="000000"/>
          <w:sz w:val="28"/>
        </w:rPr>
        <w:t xml:space="preserve"> ауадағы микроағзалар санына қайта есептеу жүргізіп, жалпы арифметикалық санды анықтап (2 Петри ыдысында өскен бактериялар санының сомасы) екіге бөледі, табылған санды 80-ге көбейтіп (Петри ыдысының диаметрі 9 см – ыдыс диаметрі 80 см құрайды), 1 м</w:t>
      </w:r>
      <w:r>
        <w:rPr>
          <w:rFonts w:ascii="Times New Roman"/>
          <w:b w:val="false"/>
          <w:i w:val="false"/>
          <w:color w:val="000000"/>
          <w:vertAlign w:val="superscript"/>
        </w:rPr>
        <w:t>3</w:t>
      </w:r>
      <w:r>
        <w:rPr>
          <w:rFonts w:ascii="Times New Roman"/>
          <w:b w:val="false"/>
          <w:i w:val="false"/>
          <w:color w:val="000000"/>
          <w:sz w:val="28"/>
        </w:rPr>
        <w:t xml:space="preserve"> ауадағы колониялар санын алды. Мысалы: диаметрі 9 см екі ыдыста 7 колониядан өсті, екіге көбейтеміз 2=14,екіге бөлеміз = орта арифметикалық сан 7 құрайды, одан әрі 7-ні 80-ге көбейтеміз 80 = 560 КОЕ/м</w:t>
      </w:r>
      <w:r>
        <w:rPr>
          <w:rFonts w:ascii="Times New Roman"/>
          <w:b w:val="false"/>
          <w:i w:val="false"/>
          <w:color w:val="000000"/>
          <w:vertAlign w:val="superscript"/>
        </w:rPr>
        <w:t>3</w:t>
      </w:r>
      <w:r>
        <w:rPr>
          <w:rFonts w:ascii="Times New Roman"/>
          <w:b w:val="false"/>
          <w:i w:val="false"/>
          <w:color w:val="000000"/>
          <w:sz w:val="28"/>
        </w:rPr>
        <w:t>. Егер ыдыс диаметрі = 8см болса, көбейткіш 100 болады; өңіз саңырауқұлақтарының бар болуы мен олардың саны жеке көрсетіледі.</w:t>
      </w:r>
    </w:p>
    <w:bookmarkEnd w:id="665"/>
    <w:bookmarkStart w:name="z692" w:id="666"/>
    <w:p>
      <w:pPr>
        <w:spacing w:after="0"/>
        <w:ind w:left="0"/>
        <w:jc w:val="both"/>
      </w:pPr>
      <w:r>
        <w:rPr>
          <w:rFonts w:ascii="Times New Roman"/>
          <w:b w:val="false"/>
          <w:i w:val="false"/>
          <w:color w:val="000000"/>
          <w:sz w:val="28"/>
        </w:rPr>
        <w:t>
      1 м</w:t>
      </w:r>
      <w:r>
        <w:rPr>
          <w:rFonts w:ascii="Times New Roman"/>
          <w:b w:val="false"/>
          <w:i w:val="false"/>
          <w:color w:val="000000"/>
          <w:vertAlign w:val="superscript"/>
        </w:rPr>
        <w:t>3</w:t>
      </w:r>
      <w:r>
        <w:rPr>
          <w:rFonts w:ascii="Times New Roman"/>
          <w:b w:val="false"/>
          <w:i w:val="false"/>
          <w:color w:val="000000"/>
          <w:sz w:val="28"/>
        </w:rPr>
        <w:t xml:space="preserve"> ауада өскен колониялар санын седиментациялық әдіспен жүргізгенде қайта есептеу агар бар стандартты Петри ыдыстарының (диаметрі тоғыз сантиметр) 10 минуттық экспозициясы кезінде Омелянский бойынша жүргізіледі, қайта есептеу үшін сексенге тең көбейткіш алынады. 1 м</w:t>
      </w:r>
      <w:r>
        <w:rPr>
          <w:rFonts w:ascii="Times New Roman"/>
          <w:b w:val="false"/>
          <w:i w:val="false"/>
          <w:color w:val="000000"/>
          <w:vertAlign w:val="superscript"/>
        </w:rPr>
        <w:t>3</w:t>
      </w:r>
      <w:r>
        <w:rPr>
          <w:rFonts w:ascii="Times New Roman"/>
          <w:b w:val="false"/>
          <w:i w:val="false"/>
          <w:color w:val="000000"/>
          <w:sz w:val="28"/>
        </w:rPr>
        <w:t xml:space="preserve"> ауада өмірге қабілетті микроағзалардың барынша саны: асептикалық бокстарда жұмыс басында 1 м</w:t>
      </w:r>
      <w:r>
        <w:rPr>
          <w:rFonts w:ascii="Times New Roman"/>
          <w:b w:val="false"/>
          <w:i w:val="false"/>
          <w:color w:val="000000"/>
          <w:vertAlign w:val="superscript"/>
        </w:rPr>
        <w:t>3</w:t>
      </w:r>
      <w:r>
        <w:rPr>
          <w:rFonts w:ascii="Times New Roman"/>
          <w:b w:val="false"/>
          <w:i w:val="false"/>
          <w:color w:val="000000"/>
          <w:sz w:val="28"/>
        </w:rPr>
        <w:t xml:space="preserve"> 400 м/о артық емес (5 колониядан көп емес), ал жұмыс соңында - 1 м</w:t>
      </w:r>
      <w:r>
        <w:rPr>
          <w:rFonts w:ascii="Times New Roman"/>
          <w:b w:val="false"/>
          <w:i w:val="false"/>
          <w:color w:val="000000"/>
          <w:vertAlign w:val="superscript"/>
        </w:rPr>
        <w:t>3</w:t>
      </w:r>
      <w:r>
        <w:rPr>
          <w:rFonts w:ascii="Times New Roman"/>
          <w:b w:val="false"/>
          <w:i w:val="false"/>
          <w:color w:val="000000"/>
          <w:sz w:val="28"/>
        </w:rPr>
        <w:t xml:space="preserve"> 800 м/о артық емес (10 колониядан көп емес).</w:t>
      </w:r>
    </w:p>
    <w:bookmarkEnd w:id="666"/>
    <w:bookmarkStart w:name="z693" w:id="667"/>
    <w:p>
      <w:pPr>
        <w:spacing w:after="0"/>
        <w:ind w:left="0"/>
        <w:jc w:val="both"/>
      </w:pPr>
      <w:r>
        <w:rPr>
          <w:rFonts w:ascii="Times New Roman"/>
          <w:b w:val="false"/>
          <w:i w:val="false"/>
          <w:color w:val="000000"/>
          <w:sz w:val="28"/>
        </w:rPr>
        <w:t>
      Петри ыдыстарында жұмыс басында 1 м</w:t>
      </w:r>
      <w:r>
        <w:rPr>
          <w:rFonts w:ascii="Times New Roman"/>
          <w:b w:val="false"/>
          <w:i w:val="false"/>
          <w:color w:val="000000"/>
          <w:vertAlign w:val="superscript"/>
        </w:rPr>
        <w:t>3</w:t>
      </w:r>
      <w:r>
        <w:rPr>
          <w:rFonts w:ascii="Times New Roman"/>
          <w:b w:val="false"/>
          <w:i w:val="false"/>
          <w:color w:val="000000"/>
          <w:sz w:val="28"/>
        </w:rPr>
        <w:t xml:space="preserve"> 400 м/о артық және жұмыс соңында 1 м</w:t>
      </w:r>
      <w:r>
        <w:rPr>
          <w:rFonts w:ascii="Times New Roman"/>
          <w:b w:val="false"/>
          <w:i w:val="false"/>
          <w:color w:val="000000"/>
          <w:vertAlign w:val="superscript"/>
        </w:rPr>
        <w:t>3</w:t>
      </w:r>
      <w:r>
        <w:rPr>
          <w:rFonts w:ascii="Times New Roman"/>
          <w:b w:val="false"/>
          <w:i w:val="false"/>
          <w:color w:val="000000"/>
          <w:sz w:val="28"/>
        </w:rPr>
        <w:t xml:space="preserve"> 800 м/о артық өскенде бокс мұқият тазалауға жатады. Егер бокста спораны туындататын микроағзалар немесе саңырауқұлақтар анықталатын болса, үй-жайды тазалаған кезде дезинфекция режимі үшін саңырауқұлақ инфекцияларында пайдаланылатын концентратындағы дезинфекциялық құралдар пайдаланылады. Саңырауқұлақтар колониясы пайда болғанда дезинфекциядан басқа бокс пен бокс алдындағы бөлмедегі дымқылдыққа ерекше назар аударылады, ол үй-жайды электржылытқыш құралдар арқылы кептіру жолымен жойылады.</w:t>
      </w:r>
    </w:p>
    <w:bookmarkEnd w:id="667"/>
    <w:bookmarkStart w:name="z694" w:id="668"/>
    <w:p>
      <w:pPr>
        <w:spacing w:after="0"/>
        <w:ind w:left="0"/>
        <w:jc w:val="both"/>
      </w:pPr>
      <w:r>
        <w:rPr>
          <w:rFonts w:ascii="Times New Roman"/>
          <w:b w:val="false"/>
          <w:i w:val="false"/>
          <w:color w:val="000000"/>
          <w:sz w:val="28"/>
        </w:rPr>
        <w:t>
      Ем-шара кабинеттері, қанды алуға және компоненттерді дайындауға арналған залдарының ауасы айына кемінде бір рет бақыланады. Петри ыдыстарындағы колониялардың жалпы саны жұмыс алдында 1 м</w:t>
      </w:r>
      <w:r>
        <w:rPr>
          <w:rFonts w:ascii="Times New Roman"/>
          <w:b w:val="false"/>
          <w:i w:val="false"/>
          <w:color w:val="000000"/>
          <w:vertAlign w:val="superscript"/>
        </w:rPr>
        <w:t>3</w:t>
      </w:r>
      <w:r>
        <w:rPr>
          <w:rFonts w:ascii="Times New Roman"/>
          <w:b w:val="false"/>
          <w:i w:val="false"/>
          <w:color w:val="000000"/>
          <w:sz w:val="28"/>
        </w:rPr>
        <w:t xml:space="preserve"> 400 микроағзалар (бұдан әрі - м/а) артық болмауы тиіс.</w:t>
      </w:r>
    </w:p>
    <w:bookmarkEnd w:id="668"/>
    <w:bookmarkStart w:name="z695" w:id="669"/>
    <w:p>
      <w:pPr>
        <w:spacing w:after="0"/>
        <w:ind w:left="0"/>
        <w:jc w:val="both"/>
      </w:pPr>
      <w:r>
        <w:rPr>
          <w:rFonts w:ascii="Times New Roman"/>
          <w:b w:val="false"/>
          <w:i w:val="false"/>
          <w:color w:val="000000"/>
          <w:sz w:val="28"/>
        </w:rPr>
        <w:t>
      Стерилизациялау бөлімшесінің ауасы айына кемінде екі рет бақыланады. Зарарсыз материалды дайындауға арналған үй-жайындағы Петри ыдыстарындағы колониялардың жалпы саны жұмыс алдында 1 м</w:t>
      </w:r>
      <w:r>
        <w:rPr>
          <w:rFonts w:ascii="Times New Roman"/>
          <w:b w:val="false"/>
          <w:i w:val="false"/>
          <w:color w:val="000000"/>
          <w:vertAlign w:val="superscript"/>
        </w:rPr>
        <w:t>3</w:t>
      </w:r>
      <w:r>
        <w:rPr>
          <w:rFonts w:ascii="Times New Roman"/>
          <w:b w:val="false"/>
          <w:i w:val="false"/>
          <w:color w:val="000000"/>
          <w:sz w:val="28"/>
        </w:rPr>
        <w:t xml:space="preserve"> 400 м/а артық және жұмыстан уақытында 1 м</w:t>
      </w:r>
      <w:r>
        <w:rPr>
          <w:rFonts w:ascii="Times New Roman"/>
          <w:b w:val="false"/>
          <w:i w:val="false"/>
          <w:color w:val="000000"/>
          <w:vertAlign w:val="superscript"/>
        </w:rPr>
        <w:t>3</w:t>
      </w:r>
      <w:r>
        <w:rPr>
          <w:rFonts w:ascii="Times New Roman"/>
          <w:b w:val="false"/>
          <w:i w:val="false"/>
          <w:color w:val="000000"/>
          <w:sz w:val="28"/>
        </w:rPr>
        <w:t xml:space="preserve"> 800 м/а артық болмау керек. Жұмыс алдында заррарсыз аумақтағы колониялар саны Петри ыдыстарында қосынды 1 м</w:t>
      </w:r>
      <w:r>
        <w:rPr>
          <w:rFonts w:ascii="Times New Roman"/>
          <w:b w:val="false"/>
          <w:i w:val="false"/>
          <w:color w:val="000000"/>
          <w:vertAlign w:val="superscript"/>
        </w:rPr>
        <w:t>3</w:t>
      </w:r>
      <w:r>
        <w:rPr>
          <w:rFonts w:ascii="Times New Roman"/>
          <w:b w:val="false"/>
          <w:i w:val="false"/>
          <w:color w:val="000000"/>
          <w:sz w:val="28"/>
        </w:rPr>
        <w:t xml:space="preserve"> 800 м/а артық болмау керек.</w:t>
      </w:r>
    </w:p>
    <w:bookmarkEnd w:id="669"/>
    <w:bookmarkStart w:name="z696" w:id="670"/>
    <w:p>
      <w:pPr>
        <w:spacing w:after="0"/>
        <w:ind w:left="0"/>
        <w:jc w:val="both"/>
      </w:pPr>
      <w:r>
        <w:rPr>
          <w:rFonts w:ascii="Times New Roman"/>
          <w:b w:val="false"/>
          <w:i w:val="false"/>
          <w:color w:val="000000"/>
          <w:sz w:val="28"/>
        </w:rPr>
        <w:t>
      50. St. Aureus айқындау үшін сарыуыз-тұзды, сүт-тұзды немесе сүт-сарыуыз-тұзды агар қоректендіру орталарының біреуіне егу жүргізіледі.</w:t>
      </w:r>
    </w:p>
    <w:bookmarkEnd w:id="670"/>
    <w:bookmarkStart w:name="z697" w:id="671"/>
    <w:p>
      <w:pPr>
        <w:spacing w:after="0"/>
        <w:ind w:left="0"/>
        <w:jc w:val="both"/>
      </w:pPr>
      <w:r>
        <w:rPr>
          <w:rFonts w:ascii="Times New Roman"/>
          <w:b w:val="false"/>
          <w:i w:val="false"/>
          <w:color w:val="000000"/>
          <w:sz w:val="28"/>
        </w:rPr>
        <w:t>
      Ыдыстар инкубациядан кейін колониялар өсуінің мінезі мен сипатын анықтау үшін қаралады, кейін олар тығыз тұзды орталардан түрлі-түсті тәж бен морфологиясы бойынша стафилококқа ұқсас стафилококтар колониясын қалыптастыратын қиғаш қоректендіру агарына алынады. Ыдыстарда пигментацияланған колониялары мен оң лецитовителлаз белсенділігі бар колониялары болмаған жағдайда зерттеу үшін пигментсіз колониялар мен стафилакокк морфологиясына ұқсас лецитовителлаз белсенділігі жоқ колониялары алынады. Түрлі колониялардың кемінде екі түрін іріктеу керек.</w:t>
      </w:r>
    </w:p>
    <w:bookmarkEnd w:id="671"/>
    <w:bookmarkStart w:name="z698" w:id="672"/>
    <w:p>
      <w:pPr>
        <w:spacing w:after="0"/>
        <w:ind w:left="0"/>
        <w:jc w:val="both"/>
      </w:pPr>
      <w:r>
        <w:rPr>
          <w:rFonts w:ascii="Times New Roman"/>
          <w:b w:val="false"/>
          <w:i w:val="false"/>
          <w:color w:val="000000"/>
          <w:sz w:val="28"/>
        </w:rPr>
        <w:t>
      51. Егулер бар пробирка +35</w:t>
      </w:r>
      <w:r>
        <w:rPr>
          <w:rFonts w:ascii="Times New Roman"/>
          <w:b w:val="false"/>
          <w:i w:val="false"/>
          <w:color w:val="000000"/>
          <w:vertAlign w:val="superscript"/>
        </w:rPr>
        <w:t>0</w:t>
      </w:r>
      <w:r>
        <w:rPr>
          <w:rFonts w:ascii="Times New Roman"/>
          <w:b w:val="false"/>
          <w:i w:val="false"/>
          <w:color w:val="000000"/>
          <w:sz w:val="28"/>
        </w:rPr>
        <w:t>С +37</w:t>
      </w:r>
      <w:r>
        <w:rPr>
          <w:rFonts w:ascii="Times New Roman"/>
          <w:b w:val="false"/>
          <w:i w:val="false"/>
          <w:color w:val="000000"/>
          <w:vertAlign w:val="superscript"/>
        </w:rPr>
        <w:t>0</w:t>
      </w:r>
      <w:r>
        <w:rPr>
          <w:rFonts w:ascii="Times New Roman"/>
          <w:b w:val="false"/>
          <w:i w:val="false"/>
          <w:color w:val="000000"/>
          <w:sz w:val="28"/>
        </w:rPr>
        <w:t>С температурасында 18-20 сағатқа термостатқа салынады. Тәуліктік инкубациядан кейін бөлінген штаммдарда морфология, тинкториалдық ерекшеліктері (Грамм бойынша бояу) мен плазма коагуляциялық белсенділігінің барына және қауыз қалыптастыру факторына тексеріледі.</w:t>
      </w:r>
    </w:p>
    <w:bookmarkEnd w:id="672"/>
    <w:bookmarkStart w:name="z699" w:id="673"/>
    <w:p>
      <w:pPr>
        <w:spacing w:after="0"/>
        <w:ind w:left="0"/>
        <w:jc w:val="both"/>
      </w:pPr>
      <w:r>
        <w:rPr>
          <w:rFonts w:ascii="Times New Roman"/>
          <w:b w:val="false"/>
          <w:i w:val="false"/>
          <w:color w:val="000000"/>
          <w:sz w:val="28"/>
        </w:rPr>
        <w:t>
      Коагулаз оң стафилококтарды идентификациялау үшін плазмокоагуляция реакциясынан басқа 2-3 қолжетімді тестіні пайдаланады.</w:t>
      </w:r>
    </w:p>
    <w:bookmarkEnd w:id="673"/>
    <w:bookmarkStart w:name="z700" w:id="674"/>
    <w:p>
      <w:pPr>
        <w:spacing w:after="0"/>
        <w:ind w:left="0"/>
        <w:jc w:val="both"/>
      </w:pPr>
      <w:r>
        <w:rPr>
          <w:rFonts w:ascii="Times New Roman"/>
          <w:b w:val="false"/>
          <w:i w:val="false"/>
          <w:color w:val="000000"/>
          <w:sz w:val="28"/>
        </w:rPr>
        <w:t>
      Үлгілік морфологиясы, плазмокоагуляциялық белсенділігі бар культураның тиістілігі пигмент пен қауыз қалыптастыру факторы болмағанда, коагулаз оң стафилокок түріне қатысты мынадай сызба бойынша анықталады.</w:t>
      </w:r>
    </w:p>
    <w:bookmarkEnd w:id="674"/>
    <w:bookmarkStart w:name="z701" w:id="675"/>
    <w:p>
      <w:pPr>
        <w:spacing w:after="0"/>
        <w:ind w:left="0"/>
        <w:jc w:val="both"/>
      </w:pPr>
      <w:r>
        <w:rPr>
          <w:rFonts w:ascii="Times New Roman"/>
          <w:b w:val="false"/>
          <w:i w:val="false"/>
          <w:color w:val="000000"/>
          <w:sz w:val="28"/>
        </w:rPr>
        <w:t>
      Сызба</w:t>
      </w:r>
    </w:p>
    <w:bookmarkEnd w:id="675"/>
    <w:bookmarkStart w:name="z702" w:id="676"/>
    <w:p>
      <w:pPr>
        <w:spacing w:after="0"/>
        <w:ind w:left="0"/>
        <w:jc w:val="left"/>
      </w:pPr>
      <w:r>
        <w:rPr>
          <w:rFonts w:ascii="Times New Roman"/>
          <w:b/>
          <w:i w:val="false"/>
          <w:color w:val="000000"/>
        </w:rPr>
        <w:t xml:space="preserve"> Қан өнімдерін өндіруде пайдаланылатын субстанциялар мен қосалқы</w:t>
      </w:r>
      <w:r>
        <w:br/>
      </w:r>
      <w:r>
        <w:rPr>
          <w:rFonts w:ascii="Times New Roman"/>
          <w:b/>
          <w:i w:val="false"/>
          <w:color w:val="000000"/>
        </w:rPr>
        <w:t>заттардың микробиологиялық тазалығы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7"/>
        <w:gridCol w:w="1622"/>
        <w:gridCol w:w="758"/>
        <w:gridCol w:w="772"/>
        <w:gridCol w:w="1237"/>
        <w:gridCol w:w="1237"/>
        <w:gridCol w:w="1238"/>
        <w:gridCol w:w="759"/>
      </w:tblGrid>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 түрі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Koaгулаза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Аэробтық жағдайдағы қышқыл өнімі</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Қауызды қалыптастыру</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aureus</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intermeins</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hyicus</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3" w:id="677"/>
    <w:p>
      <w:pPr>
        <w:spacing w:after="0"/>
        <w:ind w:left="0"/>
        <w:jc w:val="both"/>
      </w:pPr>
      <w:r>
        <w:rPr>
          <w:rFonts w:ascii="Times New Roman"/>
          <w:b w:val="false"/>
          <w:i w:val="false"/>
          <w:color w:val="000000"/>
          <w:sz w:val="28"/>
        </w:rPr>
        <w:t>
      52. Қанды дайындау және қайта өңдеу өндірістік үдерісі кезінде персоналдың қолдарын өңдеу тиімділігінің зарарсыздығын бақылау үшін бірнеше қызметкер іріктеліп, аптасына кемінде бір рет, донорлардың шынтақ буыны бүгілген жері – аптасына кемінде екі рет. Донорлардың шынтақ буынының шайындылары 3 % донордан алынады.</w:t>
      </w:r>
    </w:p>
    <w:bookmarkEnd w:id="677"/>
    <w:bookmarkStart w:name="z704" w:id="678"/>
    <w:p>
      <w:pPr>
        <w:spacing w:after="0"/>
        <w:ind w:left="0"/>
        <w:jc w:val="both"/>
      </w:pPr>
      <w:r>
        <w:rPr>
          <w:rFonts w:ascii="Times New Roman"/>
          <w:b w:val="false"/>
          <w:i w:val="false"/>
          <w:color w:val="000000"/>
          <w:sz w:val="28"/>
        </w:rPr>
        <w:t>
      53. Персонал қолдары мен донорлардың шынтақ буыны бүгілген жерін өндеу тиімділігі мынадай әдістердің бірімен жүргізіледі:</w:t>
      </w:r>
    </w:p>
    <w:bookmarkEnd w:id="678"/>
    <w:bookmarkStart w:name="z705" w:id="679"/>
    <w:p>
      <w:pPr>
        <w:spacing w:after="0"/>
        <w:ind w:left="0"/>
        <w:jc w:val="both"/>
      </w:pPr>
      <w:r>
        <w:rPr>
          <w:rFonts w:ascii="Times New Roman"/>
          <w:b w:val="false"/>
          <w:i w:val="false"/>
          <w:color w:val="000000"/>
          <w:sz w:val="28"/>
        </w:rPr>
        <w:t>
      1) персоналдың екі қолының саусақтарының арасы мен алақаны, тырнақтарының жаны немесе донордың шынтақ буыны бүгілген жері 3-4 сантиметрге төмен жері тамыр пункциясын нейтролизатор ерітіндісіне (қолданылатын антисептикке байланысты) немесе зарарсыздандырған 0,9% изотоникалық натрий хлорид ерітіндісіне малынған стерилденген дәкемен сүртіледі. Сынама алынғаннан кейін дәке сүрткіш нейтролизатор ерітіндісі құйылған үлкен ыдысқа 0,9% изотоникалық натрий хлорид ерітіндісіне немесе суға, шыны моншаққа және дәке сүрткіштерді жуу үшін, 10 минут ішінде сілкіп салынады. Жуылған сұйықтықты 0,5 мл бойынша 2 түтікшеге 5 мл тиогликолді ортамен және Сабуро ортасымен себеді. Егулер 30-35</w:t>
      </w:r>
      <w:r>
        <w:rPr>
          <w:rFonts w:ascii="Times New Roman"/>
          <w:b w:val="false"/>
          <w:i w:val="false"/>
          <w:color w:val="000000"/>
          <w:vertAlign w:val="superscript"/>
        </w:rPr>
        <w:t>0</w:t>
      </w:r>
      <w:r>
        <w:rPr>
          <w:rFonts w:ascii="Times New Roman"/>
          <w:b w:val="false"/>
          <w:i w:val="false"/>
          <w:color w:val="000000"/>
          <w:sz w:val="28"/>
        </w:rPr>
        <w:t>С және 20-25</w:t>
      </w:r>
      <w:r>
        <w:rPr>
          <w:rFonts w:ascii="Times New Roman"/>
          <w:b w:val="false"/>
          <w:i w:val="false"/>
          <w:color w:val="000000"/>
          <w:vertAlign w:val="superscript"/>
        </w:rPr>
        <w:t>0</w:t>
      </w:r>
      <w:r>
        <w:rPr>
          <w:rFonts w:ascii="Times New Roman"/>
          <w:b w:val="false"/>
          <w:i w:val="false"/>
          <w:color w:val="000000"/>
          <w:sz w:val="28"/>
        </w:rPr>
        <w:t>С температурасында 48 сағат ішінде инкубацияланады;</w:t>
      </w:r>
    </w:p>
    <w:bookmarkEnd w:id="679"/>
    <w:bookmarkStart w:name="z706" w:id="680"/>
    <w:p>
      <w:pPr>
        <w:spacing w:after="0"/>
        <w:ind w:left="0"/>
        <w:jc w:val="both"/>
      </w:pPr>
      <w:r>
        <w:rPr>
          <w:rFonts w:ascii="Times New Roman"/>
          <w:b w:val="false"/>
          <w:i w:val="false"/>
          <w:color w:val="000000"/>
          <w:sz w:val="28"/>
        </w:rPr>
        <w:t>
      2) қолдың саусақтарын тигізу арқылы қоректену ортаның тығыз жоғары бетін Петри шынаяғында және бірнеше рет айналдыра шайқайды. "Себілген" ыдыс екі тәулік ішінде диапазонда +30+35</w:t>
      </w:r>
      <w:r>
        <w:rPr>
          <w:rFonts w:ascii="Times New Roman"/>
          <w:b w:val="false"/>
          <w:i w:val="false"/>
          <w:color w:val="000000"/>
          <w:vertAlign w:val="superscript"/>
        </w:rPr>
        <w:t>0</w:t>
      </w:r>
      <w:r>
        <w:rPr>
          <w:rFonts w:ascii="Times New Roman"/>
          <w:b w:val="false"/>
          <w:i w:val="false"/>
          <w:color w:val="000000"/>
          <w:sz w:val="28"/>
        </w:rPr>
        <w:t>С температурада термостатталады.</w:t>
      </w:r>
    </w:p>
    <w:bookmarkEnd w:id="680"/>
    <w:bookmarkStart w:name="z707" w:id="681"/>
    <w:p>
      <w:pPr>
        <w:spacing w:after="0"/>
        <w:ind w:left="0"/>
        <w:jc w:val="both"/>
      </w:pPr>
      <w:r>
        <w:rPr>
          <w:rFonts w:ascii="Times New Roman"/>
          <w:b w:val="false"/>
          <w:i w:val="false"/>
          <w:color w:val="000000"/>
          <w:sz w:val="28"/>
        </w:rPr>
        <w:t>
      54. Донорлардың шыңтақ буынының бүгілген жері мен персонал қолдары зарарсыз болуы тиіс.</w:t>
      </w:r>
    </w:p>
    <w:bookmarkEnd w:id="681"/>
    <w:bookmarkStart w:name="z708" w:id="682"/>
    <w:p>
      <w:pPr>
        <w:spacing w:after="0"/>
        <w:ind w:left="0"/>
        <w:jc w:val="left"/>
      </w:pPr>
      <w:r>
        <w:rPr>
          <w:rFonts w:ascii="Times New Roman"/>
          <w:b/>
          <w:i w:val="false"/>
          <w:color w:val="000000"/>
        </w:rPr>
        <w:t xml:space="preserve"> 6. Зарасыздыққа зертханаішілік бақылау жүргізуге арналған</w:t>
      </w:r>
      <w:r>
        <w:br/>
      </w:r>
      <w:r>
        <w:rPr>
          <w:rFonts w:ascii="Times New Roman"/>
          <w:b/>
          <w:i w:val="false"/>
          <w:color w:val="000000"/>
        </w:rPr>
        <w:t>зерттеулерді жүргізу шарттары</w:t>
      </w:r>
    </w:p>
    <w:bookmarkEnd w:id="682"/>
    <w:bookmarkStart w:name="z709" w:id="683"/>
    <w:p>
      <w:pPr>
        <w:spacing w:after="0"/>
        <w:ind w:left="0"/>
        <w:jc w:val="both"/>
      </w:pPr>
      <w:r>
        <w:rPr>
          <w:rFonts w:ascii="Times New Roman"/>
          <w:b w:val="false"/>
          <w:i w:val="false"/>
          <w:color w:val="000000"/>
          <w:sz w:val="28"/>
        </w:rPr>
        <w:t>
      55. Бактериологиялық зертханаларда қан оның компоненттері мен препараттарын зарарсыздыққа зерттеу жүргізілетін жұмыс жағдайының зарарсыздығын зертханаішілік бақылау жүргізілуі тиіс.</w:t>
      </w:r>
    </w:p>
    <w:bookmarkEnd w:id="683"/>
    <w:bookmarkStart w:name="z710" w:id="684"/>
    <w:p>
      <w:pPr>
        <w:spacing w:after="0"/>
        <w:ind w:left="0"/>
        <w:jc w:val="both"/>
      </w:pPr>
      <w:r>
        <w:rPr>
          <w:rFonts w:ascii="Times New Roman"/>
          <w:b w:val="false"/>
          <w:i w:val="false"/>
          <w:color w:val="000000"/>
          <w:sz w:val="28"/>
        </w:rPr>
        <w:t>
      56. Зарарсыздықты зертханаішілік бақылағанда мынадай зерттеу түрлері жүргізіледі:</w:t>
      </w:r>
    </w:p>
    <w:bookmarkEnd w:id="684"/>
    <w:bookmarkStart w:name="z711" w:id="685"/>
    <w:p>
      <w:pPr>
        <w:spacing w:after="0"/>
        <w:ind w:left="0"/>
        <w:jc w:val="both"/>
      </w:pPr>
      <w:r>
        <w:rPr>
          <w:rFonts w:ascii="Times New Roman"/>
          <w:b w:val="false"/>
          <w:i w:val="false"/>
          <w:color w:val="000000"/>
          <w:sz w:val="28"/>
        </w:rPr>
        <w:t>
      1) дайындалған қоректендіру ортасы әрбір партиясының зарарсыздығы;</w:t>
      </w:r>
    </w:p>
    <w:bookmarkEnd w:id="685"/>
    <w:bookmarkStart w:name="z712" w:id="686"/>
    <w:p>
      <w:pPr>
        <w:spacing w:after="0"/>
        <w:ind w:left="0"/>
        <w:jc w:val="both"/>
      </w:pPr>
      <w:r>
        <w:rPr>
          <w:rFonts w:ascii="Times New Roman"/>
          <w:b w:val="false"/>
          <w:i w:val="false"/>
          <w:color w:val="000000"/>
          <w:sz w:val="28"/>
        </w:rPr>
        <w:t>
      2) зертхана ыдыстарының әрбір партиясының, құрал-саймандардың зарарсыздығы;</w:t>
      </w:r>
    </w:p>
    <w:bookmarkEnd w:id="686"/>
    <w:bookmarkStart w:name="z713" w:id="687"/>
    <w:p>
      <w:pPr>
        <w:spacing w:after="0"/>
        <w:ind w:left="0"/>
        <w:jc w:val="both"/>
      </w:pPr>
      <w:r>
        <w:rPr>
          <w:rFonts w:ascii="Times New Roman"/>
          <w:b w:val="false"/>
          <w:i w:val="false"/>
          <w:color w:val="000000"/>
          <w:sz w:val="28"/>
        </w:rPr>
        <w:t>
      3) бокс ауасының микробтық контаминациясы;</w:t>
      </w:r>
    </w:p>
    <w:bookmarkEnd w:id="687"/>
    <w:bookmarkStart w:name="z714" w:id="688"/>
    <w:p>
      <w:pPr>
        <w:spacing w:after="0"/>
        <w:ind w:left="0"/>
        <w:jc w:val="both"/>
      </w:pPr>
      <w:r>
        <w:rPr>
          <w:rFonts w:ascii="Times New Roman"/>
          <w:b w:val="false"/>
          <w:i w:val="false"/>
          <w:color w:val="000000"/>
          <w:sz w:val="28"/>
        </w:rPr>
        <w:t>
      4) бокста жұмыс жүргізген кезде персонал қолдарының тазалығы;</w:t>
      </w:r>
    </w:p>
    <w:bookmarkEnd w:id="688"/>
    <w:bookmarkStart w:name="z715" w:id="689"/>
    <w:p>
      <w:pPr>
        <w:spacing w:after="0"/>
        <w:ind w:left="0"/>
        <w:jc w:val="both"/>
      </w:pPr>
      <w:r>
        <w:rPr>
          <w:rFonts w:ascii="Times New Roman"/>
          <w:b w:val="false"/>
          <w:i w:val="false"/>
          <w:color w:val="000000"/>
          <w:sz w:val="28"/>
        </w:rPr>
        <w:t>
      5) құрғақ ыстық шкафтар, автоклав жұмысы;</w:t>
      </w:r>
    </w:p>
    <w:bookmarkEnd w:id="689"/>
    <w:bookmarkStart w:name="z716" w:id="690"/>
    <w:p>
      <w:pPr>
        <w:spacing w:after="0"/>
        <w:ind w:left="0"/>
        <w:jc w:val="both"/>
      </w:pPr>
      <w:r>
        <w:rPr>
          <w:rFonts w:ascii="Times New Roman"/>
          <w:b w:val="false"/>
          <w:i w:val="false"/>
          <w:color w:val="000000"/>
          <w:sz w:val="28"/>
        </w:rPr>
        <w:t>
      6) термостаттар жұмысы;</w:t>
      </w:r>
    </w:p>
    <w:bookmarkEnd w:id="690"/>
    <w:bookmarkStart w:name="z717" w:id="691"/>
    <w:p>
      <w:pPr>
        <w:spacing w:after="0"/>
        <w:ind w:left="0"/>
        <w:jc w:val="both"/>
      </w:pPr>
      <w:r>
        <w:rPr>
          <w:rFonts w:ascii="Times New Roman"/>
          <w:b w:val="false"/>
          <w:i w:val="false"/>
          <w:color w:val="000000"/>
          <w:sz w:val="28"/>
        </w:rPr>
        <w:t>
      7) тоңазытқыштардың температуралық режимі;</w:t>
      </w:r>
    </w:p>
    <w:bookmarkEnd w:id="691"/>
    <w:bookmarkStart w:name="z718" w:id="692"/>
    <w:p>
      <w:pPr>
        <w:spacing w:after="0"/>
        <w:ind w:left="0"/>
        <w:jc w:val="both"/>
      </w:pPr>
      <w:r>
        <w:rPr>
          <w:rFonts w:ascii="Times New Roman"/>
          <w:b w:val="false"/>
          <w:i w:val="false"/>
          <w:color w:val="000000"/>
          <w:sz w:val="28"/>
        </w:rPr>
        <w:t>
      8) алдын ала зарарсыз препараттарды пайдалана отырып, бақылауыш сынамалары.</w:t>
      </w:r>
    </w:p>
    <w:bookmarkEnd w:id="692"/>
    <w:bookmarkStart w:name="z719" w:id="693"/>
    <w:p>
      <w:pPr>
        <w:spacing w:after="0"/>
        <w:ind w:left="0"/>
        <w:jc w:val="both"/>
      </w:pPr>
      <w:r>
        <w:rPr>
          <w:rFonts w:ascii="Times New Roman"/>
          <w:b w:val="false"/>
          <w:i w:val="false"/>
          <w:color w:val="000000"/>
          <w:sz w:val="28"/>
        </w:rPr>
        <w:t>
      57. Бокстың және бокс алдындағы жабдықтарының үстіңгі бетіне Қазақстан Республикасында тіркелген және Мемлекеттік санитариялық–эпидемиологиялық қадағалау органдары мен мекемелері пайдалануға рұқсат берген кез келген дезинфекциялық және жуу құралдарын қолдана отырып зарарсыз ветошьпен мұқият дымқыл тазартуды күнделікті жасау керек. Дезинфекциялық және жуу құралдарының жұмыс ерітіндісі бекітілген әдістемелік нұсқамаларға сәйкес концентрацияда жасалады.</w:t>
      </w:r>
    </w:p>
    <w:bookmarkEnd w:id="693"/>
    <w:bookmarkStart w:name="z720" w:id="694"/>
    <w:p>
      <w:pPr>
        <w:spacing w:after="0"/>
        <w:ind w:left="0"/>
        <w:jc w:val="both"/>
      </w:pPr>
      <w:r>
        <w:rPr>
          <w:rFonts w:ascii="Times New Roman"/>
          <w:b w:val="false"/>
          <w:i w:val="false"/>
          <w:color w:val="000000"/>
          <w:sz w:val="28"/>
        </w:rPr>
        <w:t>
      Дезинфекциялық құралдардың шығын нормасы - 100-150 мл/м</w:t>
      </w:r>
      <w:r>
        <w:rPr>
          <w:rFonts w:ascii="Times New Roman"/>
          <w:b w:val="false"/>
          <w:i w:val="false"/>
          <w:color w:val="000000"/>
          <w:vertAlign w:val="superscript"/>
        </w:rPr>
        <w:t>2</w:t>
      </w:r>
      <w:r>
        <w:rPr>
          <w:rFonts w:ascii="Times New Roman"/>
          <w:b w:val="false"/>
          <w:i w:val="false"/>
          <w:color w:val="000000"/>
          <w:sz w:val="28"/>
        </w:rPr>
        <w:t>.</w:t>
      </w:r>
    </w:p>
    <w:bookmarkEnd w:id="694"/>
    <w:bookmarkStart w:name="z721" w:id="695"/>
    <w:p>
      <w:pPr>
        <w:spacing w:after="0"/>
        <w:ind w:left="0"/>
        <w:jc w:val="both"/>
      </w:pPr>
      <w:r>
        <w:rPr>
          <w:rFonts w:ascii="Times New Roman"/>
          <w:b w:val="false"/>
          <w:i w:val="false"/>
          <w:color w:val="000000"/>
          <w:sz w:val="28"/>
        </w:rPr>
        <w:t>
      58. Бокс резеңкелі қолғап пен дәке бетпердесінде, ал қажет болған жағдайда респираторда өңделеді.</w:t>
      </w:r>
    </w:p>
    <w:bookmarkEnd w:id="695"/>
    <w:bookmarkStart w:name="z722" w:id="696"/>
    <w:p>
      <w:pPr>
        <w:spacing w:after="0"/>
        <w:ind w:left="0"/>
        <w:jc w:val="both"/>
      </w:pPr>
      <w:r>
        <w:rPr>
          <w:rFonts w:ascii="Times New Roman"/>
          <w:b w:val="false"/>
          <w:i w:val="false"/>
          <w:color w:val="000000"/>
          <w:sz w:val="28"/>
        </w:rPr>
        <w:t>
      59. Бокс ауасын залалсыздандыру үшін дымқыл тазартудан кейін 30 минуттан соң 2-2,5 ватт есебімен бактерицитті шам қолданылады. Сәулелендіру 1,5-2 сағат ішінде жүргізіледі. Бактерицитті шамның жұмыс уақыты арнайы журналда тіркеледі. Бактерицитті шамдарды пайдалану паспорт бойынша техникалық мәліметтерге сәйкес пайдаланады.</w:t>
      </w:r>
    </w:p>
    <w:bookmarkEnd w:id="696"/>
    <w:bookmarkStart w:name="z723" w:id="697"/>
    <w:p>
      <w:pPr>
        <w:spacing w:after="0"/>
        <w:ind w:left="0"/>
        <w:jc w:val="both"/>
      </w:pPr>
      <w:r>
        <w:rPr>
          <w:rFonts w:ascii="Times New Roman"/>
          <w:b w:val="false"/>
          <w:i w:val="false"/>
          <w:color w:val="000000"/>
          <w:sz w:val="28"/>
        </w:rPr>
        <w:t>
      60. Бокстың тиянақтап тазалау вирустық және саңырауқұлақ инфекцияларына арналған нұсқаулықта көрсетілген концентрацияда дезинфекциялық заттармен аптасына бір рет жүргізіледі. Тиянақтап тазалауды жүргізгеннен кейін бактерициттік шамдар екі сағатқа қосылады.</w:t>
      </w:r>
    </w:p>
    <w:bookmarkEnd w:id="697"/>
    <w:bookmarkStart w:name="z724" w:id="698"/>
    <w:p>
      <w:pPr>
        <w:spacing w:after="0"/>
        <w:ind w:left="0"/>
        <w:jc w:val="both"/>
      </w:pPr>
      <w:r>
        <w:rPr>
          <w:rFonts w:ascii="Times New Roman"/>
          <w:b w:val="false"/>
          <w:i w:val="false"/>
          <w:color w:val="000000"/>
          <w:sz w:val="28"/>
        </w:rPr>
        <w:t>
      61. Бокс ауасында саңырауқұлақтар мен өңез айқындалған жағдайда кезектен тыс тиянақтап тазалау жүргізіледі.</w:t>
      </w:r>
    </w:p>
    <w:bookmarkEnd w:id="698"/>
    <w:bookmarkStart w:name="z725" w:id="699"/>
    <w:p>
      <w:pPr>
        <w:spacing w:after="0"/>
        <w:ind w:left="0"/>
        <w:jc w:val="both"/>
      </w:pPr>
      <w:r>
        <w:rPr>
          <w:rFonts w:ascii="Times New Roman"/>
          <w:b w:val="false"/>
          <w:i w:val="false"/>
          <w:color w:val="000000"/>
          <w:sz w:val="28"/>
        </w:rPr>
        <w:t>
      62. Дезинфекциялық заттарды микроағзалардың тұрақты формаларының пайда болуын болдырмау үшін алмастыру керек.</w:t>
      </w:r>
    </w:p>
    <w:bookmarkEnd w:id="699"/>
    <w:bookmarkStart w:name="z726" w:id="700"/>
    <w:p>
      <w:pPr>
        <w:spacing w:after="0"/>
        <w:ind w:left="0"/>
        <w:jc w:val="left"/>
      </w:pPr>
      <w:r>
        <w:rPr>
          <w:rFonts w:ascii="Times New Roman"/>
          <w:b/>
          <w:i w:val="false"/>
          <w:color w:val="000000"/>
        </w:rPr>
        <w:t xml:space="preserve"> 7. Қоректендіру орталарына арналған ыдыстарды дайындау</w:t>
      </w:r>
    </w:p>
    <w:bookmarkEnd w:id="700"/>
    <w:bookmarkStart w:name="z727" w:id="701"/>
    <w:p>
      <w:pPr>
        <w:spacing w:after="0"/>
        <w:ind w:left="0"/>
        <w:jc w:val="both"/>
      </w:pPr>
      <w:r>
        <w:rPr>
          <w:rFonts w:ascii="Times New Roman"/>
          <w:b w:val="false"/>
          <w:i w:val="false"/>
          <w:color w:val="000000"/>
          <w:sz w:val="28"/>
        </w:rPr>
        <w:t>
      63. Бактериялық өсімі бар пробиркалар (шөлмектер, колбалар) залалсызданғаннан кейін жойылуға жатады.</w:t>
      </w:r>
    </w:p>
    <w:bookmarkEnd w:id="701"/>
    <w:bookmarkStart w:name="z728" w:id="702"/>
    <w:p>
      <w:pPr>
        <w:spacing w:after="0"/>
        <w:ind w:left="0"/>
        <w:jc w:val="both"/>
      </w:pPr>
      <w:r>
        <w:rPr>
          <w:rFonts w:ascii="Times New Roman"/>
          <w:b w:val="false"/>
          <w:i w:val="false"/>
          <w:color w:val="000000"/>
          <w:sz w:val="28"/>
        </w:rPr>
        <w:t>
      64. Бактериялық өсімі жоқ қоректендіру орталары жұмыстан кейін пайдаланылған зертханалық ыдыстан сыйымдылықтарға жинақталады және залалсызданудан кейін кәрізге төгіледі.</w:t>
      </w:r>
    </w:p>
    <w:bookmarkEnd w:id="702"/>
    <w:bookmarkStart w:name="z729" w:id="703"/>
    <w:p>
      <w:pPr>
        <w:spacing w:after="0"/>
        <w:ind w:left="0"/>
        <w:jc w:val="both"/>
      </w:pPr>
      <w:r>
        <w:rPr>
          <w:rFonts w:ascii="Times New Roman"/>
          <w:b w:val="false"/>
          <w:i w:val="false"/>
          <w:color w:val="000000"/>
          <w:sz w:val="28"/>
        </w:rPr>
        <w:t>
      65. Пайдаланылған зертханалық ыдыстар (Петри ыдыстары, пробиркалар, колбалар, шөлмектер және тағы басқалары) пен резеңкелі үрімшелер 0,5 % жуу құралы бар 4 % сутек қышқылы ерітіндісіне немесе Қазақстан Республикасында тіркелген жуу әсері бар кез келген дезинфекциялық құралға салынады. Ертіндіге тамшауырды батырар алдында, қосымша резеңке баллондардың көмегімен осы ертінді алдын ала сорылады. Сенімді дезинфекция мен залалсыздандыру алдындағы тазалауды қамтамасыз ететін экспозиция жасалады. Ыдыстар осы ерітіндіде ысқыштың көмегімен жуылады және бірнеше басында рет (8-10 рет) дезинфекциялық құралдың иісі кеткенше ағынды судың астында шайылады, содан кейін тазартылған сумен, сосын оларға одан арғы өндеу жүргізіледі.</w:t>
      </w:r>
    </w:p>
    <w:bookmarkEnd w:id="703"/>
    <w:bookmarkStart w:name="z730" w:id="704"/>
    <w:p>
      <w:pPr>
        <w:spacing w:after="0"/>
        <w:ind w:left="0"/>
        <w:jc w:val="both"/>
      </w:pPr>
      <w:r>
        <w:rPr>
          <w:rFonts w:ascii="Times New Roman"/>
          <w:b w:val="false"/>
          <w:i w:val="false"/>
          <w:color w:val="000000"/>
          <w:sz w:val="28"/>
        </w:rPr>
        <w:t>
      66. Ыдыс бөлме температурасында (суық құрғату) немесе құрғақ ыстық шкафта кептіріледі. Кептірілген ыдыстарды жарыққа қарап тексереді. Шыны ешқандай дақсыз және әбден мөлдір болуы керек. Құрғақ ыдыс (пробиркаларға, шөлмектерге тығындар қойылып, Петри шынаяғына қақпақтар сұрыпталады) жабылып, пеналға орналастырылады немесе қағазға оралады. Колбалар мен шөлмектердің мойындары қосымша қағаз қалпақшалармен оралады.</w:t>
      </w:r>
    </w:p>
    <w:bookmarkEnd w:id="704"/>
    <w:bookmarkStart w:name="z731" w:id="705"/>
    <w:p>
      <w:pPr>
        <w:spacing w:after="0"/>
        <w:ind w:left="0"/>
        <w:jc w:val="both"/>
      </w:pPr>
      <w:r>
        <w:rPr>
          <w:rFonts w:ascii="Times New Roman"/>
          <w:b w:val="false"/>
          <w:i w:val="false"/>
          <w:color w:val="000000"/>
          <w:sz w:val="28"/>
        </w:rPr>
        <w:t>
      67. Ыдыстар құрғақ ыстық ауа арқылы 180</w:t>
      </w:r>
      <w:r>
        <w:rPr>
          <w:rFonts w:ascii="Times New Roman"/>
          <w:b w:val="false"/>
          <w:i w:val="false"/>
          <w:color w:val="000000"/>
          <w:vertAlign w:val="superscript"/>
        </w:rPr>
        <w:t>0</w:t>
      </w:r>
      <w:r>
        <w:rPr>
          <w:rFonts w:ascii="Times New Roman"/>
          <w:b w:val="false"/>
          <w:i w:val="false"/>
          <w:color w:val="000000"/>
          <w:sz w:val="28"/>
        </w:rPr>
        <w:t>С - 19</w:t>
      </w:r>
      <w:r>
        <w:rPr>
          <w:rFonts w:ascii="Times New Roman"/>
          <w:b w:val="false"/>
          <w:i w:val="false"/>
          <w:color w:val="000000"/>
          <w:vertAlign w:val="superscript"/>
        </w:rPr>
        <w:t>0</w:t>
      </w:r>
      <w:r>
        <w:rPr>
          <w:rFonts w:ascii="Times New Roman"/>
          <w:b w:val="false"/>
          <w:i w:val="false"/>
          <w:color w:val="000000"/>
          <w:sz w:val="28"/>
        </w:rPr>
        <w:t>С - 60 минут, 160</w:t>
      </w:r>
      <w:r>
        <w:rPr>
          <w:rFonts w:ascii="Times New Roman"/>
          <w:b w:val="false"/>
          <w:i w:val="false"/>
          <w:color w:val="000000"/>
          <w:vertAlign w:val="superscript"/>
        </w:rPr>
        <w:t>0</w:t>
      </w:r>
      <w:r>
        <w:rPr>
          <w:rFonts w:ascii="Times New Roman"/>
          <w:b w:val="false"/>
          <w:i w:val="false"/>
          <w:color w:val="000000"/>
          <w:sz w:val="28"/>
        </w:rPr>
        <w:t>С - 170</w:t>
      </w:r>
      <w:r>
        <w:rPr>
          <w:rFonts w:ascii="Times New Roman"/>
          <w:b w:val="false"/>
          <w:i w:val="false"/>
          <w:color w:val="000000"/>
          <w:vertAlign w:val="superscript"/>
        </w:rPr>
        <w:t>0</w:t>
      </w:r>
      <w:r>
        <w:rPr>
          <w:rFonts w:ascii="Times New Roman"/>
          <w:b w:val="false"/>
          <w:i w:val="false"/>
          <w:color w:val="000000"/>
          <w:sz w:val="28"/>
        </w:rPr>
        <w:t>С - 150 минут немесе артық қысымдағы су нәрленген буымен 2,0 (±0,2) кгс/см</w:t>
      </w:r>
      <w:r>
        <w:rPr>
          <w:rFonts w:ascii="Times New Roman"/>
          <w:b w:val="false"/>
          <w:i w:val="false"/>
          <w:color w:val="000000"/>
          <w:vertAlign w:val="superscript"/>
        </w:rPr>
        <w:t>2</w:t>
      </w:r>
      <w:r>
        <w:rPr>
          <w:rFonts w:ascii="Times New Roman"/>
          <w:b w:val="false"/>
          <w:i w:val="false"/>
          <w:color w:val="000000"/>
          <w:sz w:val="28"/>
        </w:rPr>
        <w:t xml:space="preserve"> /+132 +1340 С/ - 20-22 минут, 1 (±0,2) кгс/см</w:t>
      </w:r>
      <w:r>
        <w:rPr>
          <w:rFonts w:ascii="Times New Roman"/>
          <w:b w:val="false"/>
          <w:i w:val="false"/>
          <w:color w:val="000000"/>
          <w:vertAlign w:val="superscript"/>
        </w:rPr>
        <w:t>2</w:t>
      </w:r>
      <w:r>
        <w:rPr>
          <w:rFonts w:ascii="Times New Roman"/>
          <w:b w:val="false"/>
          <w:i w:val="false"/>
          <w:color w:val="000000"/>
          <w:sz w:val="28"/>
        </w:rPr>
        <w:t xml:space="preserve"> /+1200С - +1220С/ болғанда – 45-48 минут бойы залалсызданады.</w:t>
      </w:r>
    </w:p>
    <w:bookmarkEnd w:id="705"/>
    <w:bookmarkStart w:name="z732" w:id="706"/>
    <w:p>
      <w:pPr>
        <w:spacing w:after="0"/>
        <w:ind w:left="0"/>
        <w:jc w:val="left"/>
      </w:pPr>
      <w:r>
        <w:rPr>
          <w:rFonts w:ascii="Times New Roman"/>
          <w:b/>
          <w:i w:val="false"/>
          <w:color w:val="000000"/>
        </w:rPr>
        <w:t xml:space="preserve"> 8. Қоректендіру орталарын зерттеу</w:t>
      </w:r>
    </w:p>
    <w:bookmarkEnd w:id="706"/>
    <w:bookmarkStart w:name="z733" w:id="707"/>
    <w:p>
      <w:pPr>
        <w:spacing w:after="0"/>
        <w:ind w:left="0"/>
        <w:jc w:val="both"/>
      </w:pPr>
      <w:r>
        <w:rPr>
          <w:rFonts w:ascii="Times New Roman"/>
          <w:b w:val="false"/>
          <w:i w:val="false"/>
          <w:color w:val="000000"/>
          <w:sz w:val="28"/>
        </w:rPr>
        <w:t>
      68. Қоректендіру орталарын зерттеуге (пісіру, құю, залалсыздандыру, сақтау) дайындау өндіруші нұсқаулығына сәйкес жүргізіледі.</w:t>
      </w:r>
    </w:p>
    <w:bookmarkEnd w:id="707"/>
    <w:bookmarkStart w:name="z734" w:id="708"/>
    <w:p>
      <w:pPr>
        <w:spacing w:after="0"/>
        <w:ind w:left="0"/>
        <w:jc w:val="both"/>
      </w:pPr>
      <w:r>
        <w:rPr>
          <w:rFonts w:ascii="Times New Roman"/>
          <w:b w:val="false"/>
          <w:i w:val="false"/>
          <w:color w:val="000000"/>
          <w:sz w:val="28"/>
        </w:rPr>
        <w:t>
      69. Бактериологиялық зертхана жұмысында пайдаланылатын қоректендіру орталарының әрбір дайындалған партиясын автоклавдан кейін бақылау бақылауыш үлгілерін (партияның кемінде 2 %) 48 сағат бойы термостаттау жолымен сапасын зарарсыздыру бойынша бағалауды көздеу керек.</w:t>
      </w:r>
    </w:p>
    <w:bookmarkEnd w:id="708"/>
    <w:bookmarkStart w:name="z735" w:id="709"/>
    <w:p>
      <w:pPr>
        <w:spacing w:after="0"/>
        <w:ind w:left="0"/>
        <w:jc w:val="both"/>
      </w:pPr>
      <w:r>
        <w:rPr>
          <w:rFonts w:ascii="Times New Roman"/>
          <w:b w:val="false"/>
          <w:i w:val="false"/>
          <w:color w:val="000000"/>
          <w:sz w:val="28"/>
        </w:rPr>
        <w:t>
      70. Бактерияларды табуға арналған тиогликоль ортасының бақылауыш үлгілері бөлме температурасында 48 сағат бойы инкубацияланады.</w:t>
      </w:r>
    </w:p>
    <w:bookmarkEnd w:id="709"/>
    <w:bookmarkStart w:name="z736" w:id="710"/>
    <w:p>
      <w:pPr>
        <w:spacing w:after="0"/>
        <w:ind w:left="0"/>
        <w:jc w:val="both"/>
      </w:pPr>
      <w:r>
        <w:rPr>
          <w:rFonts w:ascii="Times New Roman"/>
          <w:b w:val="false"/>
          <w:i w:val="false"/>
          <w:color w:val="000000"/>
          <w:sz w:val="28"/>
        </w:rPr>
        <w:t>
      71. Нәтижелерді есепке алу үлгілерді көзбен шолу арқылы жүргізіледі. Термостаттау кезінде микроағзалар өсуі байқалмау керек. Бақылауға салынған үлгілерде орта өсімі (мөлдір болмауы) жағдайында партия толығымен жарамсыз болады. Термостатқа салынған орта үлгілері зерттеу үшін пайдаланылмайды.</w:t>
      </w:r>
    </w:p>
    <w:bookmarkEnd w:id="710"/>
    <w:bookmarkStart w:name="z737" w:id="711"/>
    <w:p>
      <w:pPr>
        <w:spacing w:after="0"/>
        <w:ind w:left="0"/>
        <w:jc w:val="both"/>
      </w:pPr>
      <w:r>
        <w:rPr>
          <w:rFonts w:ascii="Times New Roman"/>
          <w:b w:val="false"/>
          <w:i w:val="false"/>
          <w:color w:val="000000"/>
          <w:sz w:val="28"/>
        </w:rPr>
        <w:t>
      72. Зерттелетін өнім үлгілерімен бірге термостаттаған кезде қоректендіру орталардың (әрбір қоректендіру ортасының кемінде бір үлгісі) іргелесе бақылауы жүргізіледі.</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 мен</w:t>
            </w:r>
            <w:r>
              <w:br/>
            </w:r>
            <w:r>
              <w:rPr>
                <w:rFonts w:ascii="Times New Roman"/>
                <w:b w:val="false"/>
                <w:i w:val="false"/>
                <w:color w:val="000000"/>
                <w:sz w:val="20"/>
              </w:rPr>
              <w:t>қауіпсіздігін бақылау қағидаларына</w:t>
            </w:r>
            <w:r>
              <w:br/>
            </w:r>
            <w:r>
              <w:rPr>
                <w:rFonts w:ascii="Times New Roman"/>
                <w:b w:val="false"/>
                <w:i w:val="false"/>
                <w:color w:val="000000"/>
                <w:sz w:val="20"/>
              </w:rPr>
              <w:t>5-қосымша</w:t>
            </w:r>
          </w:p>
        </w:tc>
      </w:tr>
    </w:tbl>
    <w:bookmarkStart w:name="z739" w:id="712"/>
    <w:p>
      <w:pPr>
        <w:spacing w:after="0"/>
        <w:ind w:left="0"/>
        <w:jc w:val="left"/>
      </w:pPr>
      <w:r>
        <w:rPr>
          <w:rFonts w:ascii="Times New Roman"/>
          <w:b/>
          <w:i w:val="false"/>
          <w:color w:val="000000"/>
        </w:rPr>
        <w:t xml:space="preserve"> Зертханалық зерттеулердің сапасын сыртқы бақылау</w:t>
      </w:r>
    </w:p>
    <w:bookmarkEnd w:id="712"/>
    <w:bookmarkStart w:name="z740" w:id="713"/>
    <w:p>
      <w:pPr>
        <w:spacing w:after="0"/>
        <w:ind w:left="0"/>
        <w:jc w:val="both"/>
      </w:pPr>
      <w:r>
        <w:rPr>
          <w:rFonts w:ascii="Times New Roman"/>
          <w:b w:val="false"/>
          <w:i w:val="false"/>
          <w:color w:val="000000"/>
          <w:sz w:val="28"/>
        </w:rPr>
        <w:t>
      1. Қан қызметіндегі зертханалық зерттеулер сапасын сыртқы бақылауды ұйымдастыру мынадай жолдармен іске асырылады:</w:t>
      </w:r>
    </w:p>
    <w:bookmarkEnd w:id="713"/>
    <w:bookmarkStart w:name="z741" w:id="714"/>
    <w:p>
      <w:pPr>
        <w:spacing w:after="0"/>
        <w:ind w:left="0"/>
        <w:jc w:val="both"/>
      </w:pPr>
      <w:r>
        <w:rPr>
          <w:rFonts w:ascii="Times New Roman"/>
          <w:b w:val="false"/>
          <w:i w:val="false"/>
          <w:color w:val="000000"/>
          <w:sz w:val="28"/>
        </w:rPr>
        <w:t>
      1) республиканың қан қызметіндегі зертханалық зерттеулер сапасын бақылау жүйесін ұйымдастыру бойынша нормативтік және әдістемелік құжаттарды әзірлеу;</w:t>
      </w:r>
    </w:p>
    <w:bookmarkEnd w:id="714"/>
    <w:bookmarkStart w:name="z742" w:id="715"/>
    <w:p>
      <w:pPr>
        <w:spacing w:after="0"/>
        <w:ind w:left="0"/>
        <w:jc w:val="both"/>
      </w:pPr>
      <w:r>
        <w:rPr>
          <w:rFonts w:ascii="Times New Roman"/>
          <w:b w:val="false"/>
          <w:i w:val="false"/>
          <w:color w:val="000000"/>
          <w:sz w:val="28"/>
        </w:rPr>
        <w:t>
      2) республиканың қан қызметі ұйымдарының (бұдан әрі – қан орталықтары) зертханалары үшін зертханалық зерттеулер сапасын сыртқы бақылауды мынадай бағыттар бойынша ұйымдастыру және өткізу:</w:t>
      </w:r>
    </w:p>
    <w:bookmarkEnd w:id="715"/>
    <w:bookmarkStart w:name="z743" w:id="716"/>
    <w:p>
      <w:pPr>
        <w:spacing w:after="0"/>
        <w:ind w:left="0"/>
        <w:jc w:val="both"/>
      </w:pPr>
      <w:r>
        <w:rPr>
          <w:rFonts w:ascii="Times New Roman"/>
          <w:b w:val="false"/>
          <w:i w:val="false"/>
          <w:color w:val="000000"/>
          <w:sz w:val="28"/>
        </w:rPr>
        <w:t>
      донорлық қанды трансфузиялық инфекциялардың бар болуына скринингілеу;</w:t>
      </w:r>
    </w:p>
    <w:bookmarkEnd w:id="716"/>
    <w:bookmarkStart w:name="z744" w:id="717"/>
    <w:p>
      <w:pPr>
        <w:spacing w:after="0"/>
        <w:ind w:left="0"/>
        <w:jc w:val="both"/>
      </w:pPr>
      <w:r>
        <w:rPr>
          <w:rFonts w:ascii="Times New Roman"/>
          <w:b w:val="false"/>
          <w:i w:val="false"/>
          <w:color w:val="000000"/>
          <w:sz w:val="28"/>
        </w:rPr>
        <w:t>
      қанды иммундық гематологиялық зерттеу;</w:t>
      </w:r>
    </w:p>
    <w:bookmarkEnd w:id="717"/>
    <w:bookmarkStart w:name="z745" w:id="718"/>
    <w:p>
      <w:pPr>
        <w:spacing w:after="0"/>
        <w:ind w:left="0"/>
        <w:jc w:val="both"/>
      </w:pPr>
      <w:r>
        <w:rPr>
          <w:rFonts w:ascii="Times New Roman"/>
          <w:b w:val="false"/>
          <w:i w:val="false"/>
          <w:color w:val="000000"/>
          <w:sz w:val="28"/>
        </w:rPr>
        <w:t>
      перифериялық қан көрсеткіштерін зерттеу;</w:t>
      </w:r>
    </w:p>
    <w:bookmarkEnd w:id="718"/>
    <w:bookmarkStart w:name="z746" w:id="719"/>
    <w:p>
      <w:pPr>
        <w:spacing w:after="0"/>
        <w:ind w:left="0"/>
        <w:jc w:val="both"/>
      </w:pPr>
      <w:r>
        <w:rPr>
          <w:rFonts w:ascii="Times New Roman"/>
          <w:b w:val="false"/>
          <w:i w:val="false"/>
          <w:color w:val="000000"/>
          <w:sz w:val="28"/>
        </w:rPr>
        <w:t>
      қанды ағынды цитометрия әдістерін пайдалана отыр зерттеу;</w:t>
      </w:r>
    </w:p>
    <w:bookmarkEnd w:id="719"/>
    <w:bookmarkStart w:name="z747" w:id="720"/>
    <w:p>
      <w:pPr>
        <w:spacing w:after="0"/>
        <w:ind w:left="0"/>
        <w:jc w:val="both"/>
      </w:pPr>
      <w:r>
        <w:rPr>
          <w:rFonts w:ascii="Times New Roman"/>
          <w:b w:val="false"/>
          <w:i w:val="false"/>
          <w:color w:val="000000"/>
          <w:sz w:val="28"/>
        </w:rPr>
        <w:t>
      қанның биохимиялық көрсеткіштерін зерттеу;</w:t>
      </w:r>
    </w:p>
    <w:bookmarkEnd w:id="720"/>
    <w:bookmarkStart w:name="z748" w:id="721"/>
    <w:p>
      <w:pPr>
        <w:spacing w:after="0"/>
        <w:ind w:left="0"/>
        <w:jc w:val="both"/>
      </w:pPr>
      <w:r>
        <w:rPr>
          <w:rFonts w:ascii="Times New Roman"/>
          <w:b w:val="false"/>
          <w:i w:val="false"/>
          <w:color w:val="000000"/>
          <w:sz w:val="28"/>
        </w:rPr>
        <w:t>
      3) қан қызметі ұйымдарының зертхана басшыларын зертханалық зерттеулер сапасын сыртқы бағалау мәселелері бойынша оқыту;</w:t>
      </w:r>
    </w:p>
    <w:bookmarkEnd w:id="721"/>
    <w:bookmarkStart w:name="z749" w:id="722"/>
    <w:p>
      <w:pPr>
        <w:spacing w:after="0"/>
        <w:ind w:left="0"/>
        <w:jc w:val="both"/>
      </w:pPr>
      <w:r>
        <w:rPr>
          <w:rFonts w:ascii="Times New Roman"/>
          <w:b w:val="false"/>
          <w:i w:val="false"/>
          <w:color w:val="000000"/>
          <w:sz w:val="28"/>
        </w:rPr>
        <w:t>
      4) бақылауыш үлгілерді (референс-материалдарды) гематологиялық, биохимиялық, иммундық гематологиялық зерттеулер сапасын бағалау үшін дайындау, оларды сапаны сыртқы бақылауға қатысатындарға жолдау, нәтижелерді жинақтау және бағалау;</w:t>
      </w:r>
    </w:p>
    <w:bookmarkEnd w:id="722"/>
    <w:bookmarkStart w:name="z750" w:id="723"/>
    <w:p>
      <w:pPr>
        <w:spacing w:after="0"/>
        <w:ind w:left="0"/>
        <w:jc w:val="both"/>
      </w:pPr>
      <w:r>
        <w:rPr>
          <w:rFonts w:ascii="Times New Roman"/>
          <w:b w:val="false"/>
          <w:i w:val="false"/>
          <w:color w:val="000000"/>
          <w:sz w:val="28"/>
        </w:rPr>
        <w:t>
      5) қан қызметі ұйымдары мен республиканың медициналық ұйымдарының зертханаларына жоғарыда аталған бағыттар бойынша өз құзыреті аясында ұйымдастыру және әдістемелік көмек көрсету;</w:t>
      </w:r>
    </w:p>
    <w:bookmarkEnd w:id="723"/>
    <w:bookmarkStart w:name="z751" w:id="724"/>
    <w:p>
      <w:pPr>
        <w:spacing w:after="0"/>
        <w:ind w:left="0"/>
        <w:jc w:val="both"/>
      </w:pPr>
      <w:r>
        <w:rPr>
          <w:rFonts w:ascii="Times New Roman"/>
          <w:b w:val="false"/>
          <w:i w:val="false"/>
          <w:color w:val="000000"/>
          <w:sz w:val="28"/>
        </w:rPr>
        <w:t>
      6) қан қызметіндегі зертханалық зерттеулер сапасының ішкі және сыртқы жүйесін жетілдіру;</w:t>
      </w:r>
    </w:p>
    <w:bookmarkEnd w:id="724"/>
    <w:bookmarkStart w:name="z752" w:id="725"/>
    <w:p>
      <w:pPr>
        <w:spacing w:after="0"/>
        <w:ind w:left="0"/>
        <w:jc w:val="both"/>
      </w:pPr>
      <w:r>
        <w:rPr>
          <w:rFonts w:ascii="Times New Roman"/>
          <w:b w:val="false"/>
          <w:i w:val="false"/>
          <w:color w:val="000000"/>
          <w:sz w:val="28"/>
        </w:rPr>
        <w:t>
      7) денсаулық сақтау саласындағы уәкілетті орган мен сот шешімдері бойынша жоғарыда аталған бағыттар бойынша сараптамалық зертханалық зерттеулерді жүргізу;</w:t>
      </w:r>
    </w:p>
    <w:bookmarkEnd w:id="725"/>
    <w:bookmarkStart w:name="z753" w:id="726"/>
    <w:p>
      <w:pPr>
        <w:spacing w:after="0"/>
        <w:ind w:left="0"/>
        <w:jc w:val="both"/>
      </w:pPr>
      <w:r>
        <w:rPr>
          <w:rFonts w:ascii="Times New Roman"/>
          <w:b w:val="false"/>
          <w:i w:val="false"/>
          <w:color w:val="000000"/>
          <w:sz w:val="28"/>
        </w:rPr>
        <w:t>
      8) қан орталықтары мен медициналық ұйымдары зертханаларының зертханалық зерттеулер сапасын бағалау мәселелері бойынша әлеуетін арттыру;</w:t>
      </w:r>
    </w:p>
    <w:bookmarkEnd w:id="726"/>
    <w:bookmarkStart w:name="z754" w:id="727"/>
    <w:p>
      <w:pPr>
        <w:spacing w:after="0"/>
        <w:ind w:left="0"/>
        <w:jc w:val="both"/>
      </w:pPr>
      <w:r>
        <w:rPr>
          <w:rFonts w:ascii="Times New Roman"/>
          <w:b w:val="false"/>
          <w:i w:val="false"/>
          <w:color w:val="000000"/>
          <w:sz w:val="28"/>
        </w:rPr>
        <w:t>
      9) қан қызметі зертханаларын аккредиттеуге дайындауға көмектесу.</w:t>
      </w:r>
    </w:p>
    <w:bookmarkEnd w:id="727"/>
    <w:bookmarkStart w:name="z755" w:id="728"/>
    <w:p>
      <w:pPr>
        <w:spacing w:after="0"/>
        <w:ind w:left="0"/>
        <w:jc w:val="both"/>
      </w:pPr>
      <w:r>
        <w:rPr>
          <w:rFonts w:ascii="Times New Roman"/>
          <w:b w:val="false"/>
          <w:i w:val="false"/>
          <w:color w:val="000000"/>
          <w:sz w:val="28"/>
        </w:rPr>
        <w:t>
      2. Референс-зертхана зертханалық зерттеулер сапасына сыртқы бағалауды жүргізудің шеңберінде зерттеудің иммунологиялық, молекулярлық-биологиялық, цитометриялық, жалпы клиникалық, биохимиялық, коагулогиялық әдістерін пайдаланады.</w:t>
      </w:r>
    </w:p>
    <w:bookmarkEnd w:id="728"/>
    <w:bookmarkStart w:name="z756" w:id="729"/>
    <w:p>
      <w:pPr>
        <w:spacing w:after="0"/>
        <w:ind w:left="0"/>
        <w:jc w:val="both"/>
      </w:pPr>
      <w:r>
        <w:rPr>
          <w:rFonts w:ascii="Times New Roman"/>
          <w:b w:val="false"/>
          <w:i w:val="false"/>
          <w:color w:val="000000"/>
          <w:sz w:val="28"/>
        </w:rPr>
        <w:t>
      3. Зертханалық зерттеулер сапасын сыртқы бақылау жылына кемінде 1 рет жүргізіледі. Зертханалық зерттеулердің сапасын сыртқы бағалау бағдарламасына қатысу қан орталықтарының зертханалары үшін міндетті болып табылады.</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 мен</w:t>
            </w:r>
            <w:r>
              <w:br/>
            </w:r>
            <w:r>
              <w:rPr>
                <w:rFonts w:ascii="Times New Roman"/>
                <w:b w:val="false"/>
                <w:i w:val="false"/>
                <w:color w:val="000000"/>
                <w:sz w:val="20"/>
              </w:rPr>
              <w:t>қауіпсіздігін бақылау қағидаларына</w:t>
            </w:r>
            <w:r>
              <w:br/>
            </w:r>
            <w:r>
              <w:rPr>
                <w:rFonts w:ascii="Times New Roman"/>
                <w:b w:val="false"/>
                <w:i w:val="false"/>
                <w:color w:val="000000"/>
                <w:sz w:val="20"/>
              </w:rPr>
              <w:t>6-қосымша</w:t>
            </w:r>
          </w:p>
        </w:tc>
      </w:tr>
    </w:tbl>
    <w:bookmarkStart w:name="z758" w:id="730"/>
    <w:p>
      <w:pPr>
        <w:spacing w:after="0"/>
        <w:ind w:left="0"/>
        <w:jc w:val="both"/>
      </w:pPr>
      <w:r>
        <w:rPr>
          <w:rFonts w:ascii="Times New Roman"/>
          <w:b w:val="false"/>
          <w:i w:val="false"/>
          <w:color w:val="000000"/>
          <w:sz w:val="28"/>
        </w:rPr>
        <w:t>
      Нысан</w:t>
      </w:r>
    </w:p>
    <w:bookmarkEnd w:id="730"/>
    <w:bookmarkStart w:name="z759" w:id="731"/>
    <w:p>
      <w:pPr>
        <w:spacing w:after="0"/>
        <w:ind w:left="0"/>
        <w:jc w:val="left"/>
      </w:pPr>
      <w:r>
        <w:rPr>
          <w:rFonts w:ascii="Times New Roman"/>
          <w:b/>
          <w:i w:val="false"/>
          <w:color w:val="000000"/>
        </w:rPr>
        <w:t xml:space="preserve"> Жабдықтар реестрі</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848"/>
        <w:gridCol w:w="848"/>
        <w:gridCol w:w="848"/>
        <w:gridCol w:w="848"/>
        <w:gridCol w:w="848"/>
        <w:gridCol w:w="848"/>
        <w:gridCol w:w="848"/>
        <w:gridCol w:w="1317"/>
        <w:gridCol w:w="1793"/>
        <w:gridCol w:w="1558"/>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мемлекет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нөмірі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күні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жеткізу шартының нөмірі мен күні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немесе ҚР әкелу құжатының нөмірі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4"/>
        <w:gridCol w:w="954"/>
        <w:gridCol w:w="957"/>
        <w:gridCol w:w="954"/>
        <w:gridCol w:w="2060"/>
        <w:gridCol w:w="957"/>
        <w:gridCol w:w="1641"/>
        <w:gridCol w:w="955"/>
        <w:gridCol w:w="955"/>
        <w:gridCol w:w="956"/>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актісінің нөмірі мен күні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 күні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күні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нұсқаулықтың бар болуы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санаты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мәртебесі: жұмыс істейді, бұзылған, жарым-жартылай пайдалану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түрдегі ақпараттың бар болуы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жүргізген ұйымның атауы. Шарт күні мен нөмірі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нөмірі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