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a521" w14:textId="59ba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аудиторлық есебін жасау және оны Қазақстан Республикасының Ұлттық Банкіне ұсыну мерзімі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27 шілдедегі № 223 Қаулысы. Қазақстан Республикасы Әділет министрлігінде 2012 жылы 6 қыркүйекте № 7903 тіркелді</w:t>
      </w:r>
    </w:p>
    <w:p>
      <w:pPr>
        <w:spacing w:after="0"/>
        <w:ind w:left="0"/>
        <w:jc w:val="both"/>
      </w:pPr>
      <w:r>
        <w:rPr>
          <w:rFonts w:ascii="Times New Roman"/>
          <w:b w:val="false"/>
          <w:i w:val="false"/>
          <w:color w:val="ff0000"/>
          <w:sz w:val="28"/>
        </w:rPr>
        <w:t xml:space="preserve">
      Ескерту. Кіріспе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"Аудиторлық қызмет туралы" 1998 жылғы 20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Аудиторлық ұйымдар "Аудиторлық қызмет туралы" 1998 жылғы 20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5-бабының 2-тармағында көрсетілген қаржы ұйымдарының және "Қазақстанның Даму Банкі" акционерлік қоғамының қаржылық есептілігі бойынша аудиторлық есепті жасайды және оны есепті жылдан кейінгі жылғы 30 сәуірге дейінгі мерзімде Қазақстан Республикасының Ұлттық Банкіне ұсынады.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28.11.2016 </w:t>
      </w:r>
      <w:r>
        <w:rPr>
          <w:rFonts w:ascii="Times New Roman"/>
          <w:b w:val="false"/>
          <w:i w:val="false"/>
          <w:color w:val="ff0000"/>
          <w:sz w:val="28"/>
        </w:rPr>
        <w:t>№ 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"Қаржы ұйымдарының аудиторлық есебін жасау, оны қаржы нарығын және қаржы ұйымдарын реттеу мен қадағалау жөніндегі уәкілетті органға ұсыну мерзімдері туралы" 2007 жылғы 20 шілдедегі № 81 </w:t>
      </w:r>
      <w:r>
        <w:rPr>
          <w:rFonts w:ascii="Times New Roman"/>
          <w:b w:val="false"/>
          <w:i w:val="false"/>
          <w:color w:val="000000"/>
          <w:sz w:val="28"/>
        </w:rPr>
        <w:t xml:space="preserve">қаулысының </w:t>
      </w:r>
      <w:r>
        <w:rPr>
          <w:rFonts w:ascii="Times New Roman"/>
          <w:b w:val="false"/>
          <w:i w:val="false"/>
          <w:color w:val="000000"/>
          <w:sz w:val="28"/>
        </w:rPr>
        <w:t>(Нормативтік құқықтық актілерді мемлекеттік тіркеу тізілімінде № 4867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2012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